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f463" w14:textId="4dff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законодательных актов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31 декабря 1996 г. N 64-I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утратившими силу следующие законодательные акты: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 Республики Казахстан от 19 декабря 1992 г. "О государственной пошлине" (Ведомости Верховного Совета Республики Казахстан, 1992 г., N 23, ст.565; 1994 г., N 13-14, ст.196);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19 декабря 1992 г. "О введении в действие Закона Республики Казахстан "О государственной пошлине" (Ведомости Верховного Совета Республики Казахстан, 1992 г., N 23, ст.566);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 Президента Республики Казахстан, имеющий силу Закона, от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 января 1994 г. N 1530 "О ставках государственной пошлины" (САПП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1994 г., N 5, ст.41);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Постановление Верховного Совета Республики Казахстан от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сентября 1994 г.  "О введении в действие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 О внесении изменений и дополнений в Закон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"О государственной пошлине" (Ведомости Верховного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1994 г., N 13-14, ст.197).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