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7177" w14:textId="1717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декабря 1996 г. N 55-1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 Республики Казахстан от 14 апреля 1993 г. "О валютном регулировании" (Ведомости Верховного Совета Республики Казахстан, 1993 г., N 10, ст.240, 1995 г. N 5, ст.41; N 12, ст.88).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Верховного Совета Республики Казахстан от 14 апреля 1993 г. "О введении в действие Закона Республики Казахстан "О валютном регулировании" (Ведомости Верховного Совета Республики Казахстан, 1993 г., N 10, ст.241; 1995 г., N 14, ст.97).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