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3828" w14:textId="a0d3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Казахстан, имеющего силу Закона, "О введении  анонимных счетов в иностранной валюте и тенге для физических лиц" и внесении  изменений в некоторые  законодательные акты Республики Казахстан по вопросам анонимных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сентября 1996 г. N 37-1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1.Признать утратившим силу Указ Президента Республики Казахстан, имеющий силу Закона, от 1 февраля 1994 г. N 1537 "О введении анонимных счетов в иностранной валюте и тенге для физических лиц" (САПП Республики Казахстан, 1994 г., N 6,ст.58; Ведомости Верховного Совета Республики Казахстан,1995 г.,N5,ст.42).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Внести изменения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Уголовный кодекс Казахской ССР, утвержденный Законом Казахской ССР от 22 июля 1959г. (Ведомости Верховного Совета и Правительства Казахской ССР, 1959г., N 22-23, ст.177; Ведомости Верховного Совета Казахской ССР, 1987г., N 6, ст.66; N 11, ст.120; N 18, ст.228; N 29, ст.356; N 32, ст.421; N 35, ст.445, 446; N 41, ст.504; N 43, ст.521; N 45, ст.542; 1988г., N 15, ст.149; N 16, ст.159; N 22, ст.229; N 35,ст.324; 1989г., N 16, ст.127; N 28, ст.212; N 37, ст.297; N 45, ст.364; 1990г., N 12-13, ст.114; N 22, ст. 272; N 44, ст.410; N 48, ст.445; N 49, ст.461; 1991г., N 25, ст.318; N 26, ст.348; N 28, ст.373; Ведомости Верховного Совета Республики Казахстан, 1992г., N 4, ст.96; N 13-14, ст.323; N 15, ст.380; 1993г., N 17, ст.402, 405; N 20, ст.469; 1994г., N 15, ст.207; 1995г., N 1-2, ст.17; N 5, ст.41, 42; N 8, ст.55; N 9-10, ст.64; N 12, ст.83):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122-1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Кодекс Казахской ССР об административных правонарушениях, принятый Верховным Советом Казахской ССР 22 марта 1984г. (Ведомости Верховного Совета Казахской ССР, 1984г., N 14 (приложение); N 41, ст.534; 1985г., N 19, ст.190, 191; N 32, ст.325; N 45, ст.457; N 49, ст.513; 1986г., N 13, ст.122; N 25, ст.242; N 31, ст.320;N 49, ст.506; 1987г., N 2, ст.19; N 16,ст.201; N 29, ст.356; N 32, ст.421; N 41, ст.503; N 46, ст.560; 1988г., N 35, ст.324; 1989г., N 16, ст.129; N 27, ст.208; N 45, ст.364; N 49, ст. 444; N 50-51, ст. 458; 1990г., N 12-13, ст.114; N 44, ст. 410; N 48, ст.445; N 49, ст.461; 1991г., N 25, ст.318; N 26, ст,348; N 28, ст.373; Ведомости Верховного Совета Республики Казахстан, 1992г., N 4, ст.96 ,98, 100; N 13-14, ст.323; N 15, ст.380; N 16, ст.400; 1993г., N 3, ст.42; N 4, ст. 70; N 8, ст.159, 161; N 9, ст.220, 222; N 20, ст.468, 469; 1994г., N 4-5, ст.60; N 8, ст.134; N 15, ст.207; N 21-22, ст.272; 1995г., N 1-2, ст.17; N 5, ст.41; N 8, ст.55; N 9-10, ст.64; N 15-16, ст.105; N 17-18, ст.110; Ведомости Парламента Республики Казахстан, 1996г., N 1, ст.177):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втором, седьмом, восьмом и девятом части первой статьи 165-1 слова "(кроме анонимных)"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Указ Президента Республики Казахстан, имеющий силу Закона, от 21 апреля 1995г., N 2230 "О внесении дополнений и изменений в некоторые законодательные акты Республики Казахстан в связи с открытием анонимных счетов" (Ведомости Верховного Совета Республики Казахстан, 1995г. N 5, ст.42):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1, пункты 2 и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считать пунктом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Указ Президента Республики Казахстан, имеющий силу Закона, от 24 апреля 1995г.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1995г., N 6, ст.43; N 12, ст.88; N 23, ст.152; Ведомости Парламента Республики Казахстан, 1996г. N 1, ст.180, 181):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4) и 6) статьи 147 слова "(кроме аноним- ных)"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Указ Президента Республики Казахстан, имеющий силу Закона, от 31 августа 1995г. N 2444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 (Ведомости Верховного Совета Республики Казахстан, 1995г., N15-16, ст.106; Ведомости Парламента Республики Казахстан, 1996г., N 2, ст.184):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статьи 50 слова "(за исключением анонимных счетов)"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