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b837" w14:textId="82bb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Казахской ССР "О пенсионном обеспечении граждан в Казахской ССР"</w:t>
      </w:r>
    </w:p>
    <w:p>
      <w:pPr>
        <w:spacing w:after="0"/>
        <w:ind w:left="0"/>
        <w:jc w:val="both"/>
      </w:pPr>
      <w:r>
        <w:rPr>
          <w:rFonts w:ascii="Times New Roman"/>
          <w:b w:val="false"/>
          <w:i w:val="false"/>
          <w:color w:val="000000"/>
          <w:sz w:val="28"/>
        </w:rPr>
        <w:t>Закон Республики Казахстан от 16 июля 1996 г. N 32-1</w:t>
      </w:r>
    </w:p>
    <w:p>
      <w:pPr>
        <w:spacing w:after="0"/>
        <w:ind w:left="0"/>
        <w:jc w:val="both"/>
      </w:pPr>
      <w:bookmarkStart w:name="z0" w:id="0"/>
      <w:r>
        <w:rPr>
          <w:rFonts w:ascii="Times New Roman"/>
          <w:b w:val="false"/>
          <w:i w:val="false"/>
          <w:color w:val="000000"/>
          <w:sz w:val="28"/>
        </w:rPr>
        <w:t>
      Статья 1. Внести в Закон Казахской ССР от 17 июня 1991 г. </w:t>
      </w:r>
      <w:r>
        <w:rPr>
          <w:rFonts w:ascii="Times New Roman"/>
          <w:b w:val="false"/>
          <w:i w:val="false"/>
          <w:color w:val="000000"/>
          <w:sz w:val="28"/>
        </w:rPr>
        <w:t xml:space="preserve">Z912100_ </w:t>
      </w:r>
      <w:r>
        <w:rPr>
          <w:rFonts w:ascii="Times New Roman"/>
          <w:b w:val="false"/>
          <w:i w:val="false"/>
          <w:color w:val="000000"/>
          <w:sz w:val="28"/>
        </w:rPr>
        <w:t xml:space="preserve">"О пенсионном обеспечении граждан в Казахской ССР" (Ведомости Верховного Совета Казахской ССР, 1991 г., N 25, ст. 328; Ведомости Верховного Совета Республики Казахстан, 1992 г., N 6, ст. 125; N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13-14, ст. 323; N 16, ст. 401; 1993 г., N 8, ст. 159; 1994 г., N</w:t>
      </w:r>
    </w:p>
    <w:p>
      <w:pPr>
        <w:spacing w:after="0"/>
        <w:ind w:left="0"/>
        <w:jc w:val="both"/>
      </w:pPr>
      <w:r>
        <w:rPr>
          <w:rFonts w:ascii="Times New Roman"/>
          <w:b w:val="false"/>
          <w:i w:val="false"/>
          <w:color w:val="000000"/>
          <w:sz w:val="28"/>
        </w:rPr>
        <w:t>9-10, ст. 148) следующие изменения и дополнения:</w:t>
      </w:r>
    </w:p>
    <w:p>
      <w:pPr>
        <w:spacing w:after="0"/>
        <w:ind w:left="0"/>
        <w:jc w:val="both"/>
      </w:pPr>
      <w:r>
        <w:rPr>
          <w:rFonts w:ascii="Times New Roman"/>
          <w:b w:val="false"/>
          <w:i w:val="false"/>
          <w:color w:val="000000"/>
          <w:sz w:val="28"/>
        </w:rPr>
        <w:t>     1. Название закона изложить в следующей редакции:</w:t>
      </w:r>
    </w:p>
    <w:p>
      <w:pPr>
        <w:spacing w:after="0"/>
        <w:ind w:left="0"/>
        <w:jc w:val="both"/>
      </w:pPr>
      <w:r>
        <w:rPr>
          <w:rFonts w:ascii="Times New Roman"/>
          <w:b w:val="false"/>
          <w:i w:val="false"/>
          <w:color w:val="000000"/>
          <w:sz w:val="28"/>
        </w:rPr>
        <w:t>     "Закон Республики Казахстан "О пенсионном обеспечении граждан в</w:t>
      </w:r>
    </w:p>
    <w:p>
      <w:pPr>
        <w:spacing w:after="0"/>
        <w:ind w:left="0"/>
        <w:jc w:val="both"/>
      </w:pPr>
      <w:r>
        <w:rPr>
          <w:rFonts w:ascii="Times New Roman"/>
          <w:b w:val="false"/>
          <w:i w:val="false"/>
          <w:color w:val="000000"/>
          <w:sz w:val="28"/>
        </w:rPr>
        <w:t>Республике Казахстан".</w:t>
      </w:r>
    </w:p>
    <w:p>
      <w:pPr>
        <w:spacing w:after="0"/>
        <w:ind w:left="0"/>
        <w:jc w:val="both"/>
      </w:pPr>
      <w:r>
        <w:rPr>
          <w:rFonts w:ascii="Times New Roman"/>
          <w:b w:val="false"/>
          <w:i w:val="false"/>
          <w:color w:val="000000"/>
          <w:sz w:val="28"/>
        </w:rPr>
        <w:t>     2. Преамбулу исключить.</w:t>
      </w:r>
    </w:p>
    <w:p>
      <w:pPr>
        <w:spacing w:after="0"/>
        <w:ind w:left="0"/>
        <w:jc w:val="both"/>
      </w:pPr>
      <w:r>
        <w:rPr>
          <w:rFonts w:ascii="Times New Roman"/>
          <w:b w:val="false"/>
          <w:i w:val="false"/>
          <w:color w:val="000000"/>
          <w:sz w:val="28"/>
        </w:rPr>
        <w:t>     3. В статье 1:</w:t>
      </w:r>
    </w:p>
    <w:p>
      <w:pPr>
        <w:spacing w:after="0"/>
        <w:ind w:left="0"/>
        <w:jc w:val="both"/>
      </w:pPr>
      <w:r>
        <w:rPr>
          <w:rFonts w:ascii="Times New Roman"/>
          <w:b w:val="false"/>
          <w:i w:val="false"/>
          <w:color w:val="000000"/>
          <w:sz w:val="28"/>
        </w:rPr>
        <w:t>     в названии и в части первой слова "Казахской ССР" заменить</w:t>
      </w:r>
    </w:p>
    <w:p>
      <w:pPr>
        <w:spacing w:after="0"/>
        <w:ind w:left="0"/>
        <w:jc w:val="both"/>
      </w:pPr>
      <w:r>
        <w:rPr>
          <w:rFonts w:ascii="Times New Roman"/>
          <w:b w:val="false"/>
          <w:i w:val="false"/>
          <w:color w:val="000000"/>
          <w:sz w:val="28"/>
        </w:rPr>
        <w:t>соответственно словами "Республике Казахстан",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части вторую и третью исключить.</w:t>
      </w:r>
    </w:p>
    <w:p>
      <w:pPr>
        <w:spacing w:after="0"/>
        <w:ind w:left="0"/>
        <w:jc w:val="both"/>
      </w:pPr>
      <w:r>
        <w:rPr>
          <w:rFonts w:ascii="Times New Roman"/>
          <w:b w:val="false"/>
          <w:i w:val="false"/>
          <w:color w:val="000000"/>
          <w:sz w:val="28"/>
        </w:rPr>
        <w:t>     4. В статье 2:</w:t>
      </w:r>
    </w:p>
    <w:p>
      <w:pPr>
        <w:spacing w:after="0"/>
        <w:ind w:left="0"/>
        <w:jc w:val="both"/>
      </w:pPr>
      <w:r>
        <w:rPr>
          <w:rFonts w:ascii="Times New Roman"/>
          <w:b w:val="false"/>
          <w:i w:val="false"/>
          <w:color w:val="000000"/>
          <w:sz w:val="28"/>
        </w:rPr>
        <w:t>     в части первой: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слова "Законом СССР "О пенсионном обеспечении военнослужащих" заменить словами "Законом Республики Казахстан "О пенсионном обеспечении военнослужащих, лиц начальствующего и рядового состава органов внутренних дел и их семей"; </w:t>
      </w:r>
      <w:r>
        <w:br/>
      </w:r>
      <w:r>
        <w:rPr>
          <w:rFonts w:ascii="Times New Roman"/>
          <w:b w:val="false"/>
          <w:i w:val="false"/>
          <w:color w:val="000000"/>
          <w:sz w:val="28"/>
        </w:rPr>
        <w:t xml:space="preserve">
      слово "минимальных" исключить; </w:t>
      </w:r>
      <w:r>
        <w:br/>
      </w:r>
      <w:r>
        <w:rPr>
          <w:rFonts w:ascii="Times New Roman"/>
          <w:b w:val="false"/>
          <w:i w:val="false"/>
          <w:color w:val="000000"/>
          <w:sz w:val="28"/>
        </w:rPr>
        <w:t xml:space="preserve">
      в части второй исключить слова "Законом СССР "О пенсионном обеспечении граждан в СССР" и". </w:t>
      </w:r>
      <w:r>
        <w:br/>
      </w:r>
      <w:r>
        <w:rPr>
          <w:rFonts w:ascii="Times New Roman"/>
          <w:b w:val="false"/>
          <w:i w:val="false"/>
          <w:color w:val="000000"/>
          <w:sz w:val="28"/>
        </w:rPr>
        <w:t xml:space="preserve">
      5. Статью 3 изложить в следующей редакции: </w:t>
      </w:r>
      <w:r>
        <w:br/>
      </w:r>
      <w:r>
        <w:rPr>
          <w:rFonts w:ascii="Times New Roman"/>
          <w:b w:val="false"/>
          <w:i w:val="false"/>
          <w:color w:val="000000"/>
          <w:sz w:val="28"/>
        </w:rPr>
        <w:t xml:space="preserve">
      "Статья 3. Действие настоящего Закона </w:t>
      </w:r>
      <w:r>
        <w:br/>
      </w:r>
      <w:r>
        <w:rPr>
          <w:rFonts w:ascii="Times New Roman"/>
          <w:b w:val="false"/>
          <w:i w:val="false"/>
          <w:color w:val="000000"/>
          <w:sz w:val="28"/>
        </w:rPr>
        <w:t xml:space="preserve">
      Настоящий Закон действует на территории Республики Казахстан. Для лиц, не получающих пенсии, а также пенсионеров, переехавших в Республику Казахстан после введения закона в действие, назначение и перерасчет трудовых пенсий на условиях настоящего Закона производятся при наличии не менее половины требуемого стажа работы (общего, льготного или специального) в Республике Казахстан. </w:t>
      </w:r>
      <w:r>
        <w:br/>
      </w:r>
      <w:r>
        <w:rPr>
          <w:rFonts w:ascii="Times New Roman"/>
          <w:b w:val="false"/>
          <w:i w:val="false"/>
          <w:color w:val="000000"/>
          <w:sz w:val="28"/>
        </w:rPr>
        <w:t xml:space="preserve">
      В тех случаях, когда соглашениями (договорами) о социальном обеспечении с другими государствами предусмотрены иные правила, чем те, которые содержатся в настоящем Законе, соответственно применяются правила, установленные этими соглашениями (договорами)". </w:t>
      </w:r>
      <w:r>
        <w:br/>
      </w:r>
      <w:r>
        <w:rPr>
          <w:rFonts w:ascii="Times New Roman"/>
          <w:b w:val="false"/>
          <w:i w:val="false"/>
          <w:color w:val="000000"/>
          <w:sz w:val="28"/>
        </w:rPr>
        <w:t xml:space="preserve">
      6. Статьи 8 и 9 изложить в следующей редакции: </w:t>
      </w:r>
      <w:r>
        <w:br/>
      </w:r>
      <w:r>
        <w:rPr>
          <w:rFonts w:ascii="Times New Roman"/>
          <w:b w:val="false"/>
          <w:i w:val="false"/>
          <w:color w:val="000000"/>
          <w:sz w:val="28"/>
        </w:rPr>
        <w:t xml:space="preserve">
      "Статья 8. Средства на выплату пенсий </w:t>
      </w:r>
      <w:r>
        <w:br/>
      </w:r>
      <w:r>
        <w:rPr>
          <w:rFonts w:ascii="Times New Roman"/>
          <w:b w:val="false"/>
          <w:i w:val="false"/>
          <w:color w:val="000000"/>
          <w:sz w:val="28"/>
        </w:rPr>
        <w:t xml:space="preserve">
      Выплата пенсий по настоящему Закону осуществляется из средств Пенсионного фонда Республики Казахстан. </w:t>
      </w:r>
      <w:r>
        <w:br/>
      </w:r>
      <w:r>
        <w:rPr>
          <w:rFonts w:ascii="Times New Roman"/>
          <w:b w:val="false"/>
          <w:i w:val="false"/>
          <w:color w:val="000000"/>
          <w:sz w:val="28"/>
        </w:rPr>
        <w:t xml:space="preserve">
      Средства Пенсионного фонда Республики Казахстан не входят в состав государственного бюджета Республики Казахстан и формируются за счет средств, отчисляемых юридическими лицами, расположенными на территории Республики Казахстан, независимо от форм собственности, по утверждаемым тарифам на цели социального страхования, страховых взносов лиц, занимающихся индивидуальной трудовой деятельностью, установленных страховых взносов граждан, добровольных пожертвований граждан и организаций, других отчислений. </w:t>
      </w:r>
      <w:r>
        <w:br/>
      </w:r>
      <w:r>
        <w:rPr>
          <w:rFonts w:ascii="Times New Roman"/>
          <w:b w:val="false"/>
          <w:i w:val="false"/>
          <w:color w:val="000000"/>
          <w:sz w:val="28"/>
        </w:rPr>
        <w:t xml:space="preserve">
      Пенсионный фонд Республики Казахстан входит в систему социальной защиты населения Республики Казахстан. Правительство Республики Казахстан определяет структуру, подведомственность и полномочия органов управления Пенсионного фонда и утверждает Положение о нем. </w:t>
      </w:r>
      <w:r>
        <w:br/>
      </w:r>
      <w:r>
        <w:rPr>
          <w:rFonts w:ascii="Times New Roman"/>
          <w:b w:val="false"/>
          <w:i w:val="false"/>
          <w:color w:val="000000"/>
          <w:sz w:val="28"/>
        </w:rPr>
        <w:t xml:space="preserve">
      Средства Пенсионного фонда хранятся на специальном счете в государственных банках Республики Казахстан. За хранение и использование свободных остатков средств банки выплачивают Пенсионному фонду проценты, определяемые на договорных условиях. </w:t>
      </w:r>
      <w:r>
        <w:br/>
      </w:r>
      <w:r>
        <w:rPr>
          <w:rFonts w:ascii="Times New Roman"/>
          <w:b w:val="false"/>
          <w:i w:val="false"/>
          <w:color w:val="000000"/>
          <w:sz w:val="28"/>
        </w:rPr>
        <w:t xml:space="preserve">
      Статья 9. Вопросы, относящиеся к ведению Правительства Республики Казахстан </w:t>
      </w:r>
      <w:r>
        <w:br/>
      </w:r>
      <w:r>
        <w:rPr>
          <w:rFonts w:ascii="Times New Roman"/>
          <w:b w:val="false"/>
          <w:i w:val="false"/>
          <w:color w:val="000000"/>
          <w:sz w:val="28"/>
        </w:rPr>
        <w:t xml:space="preserve">
      К ведению Правительства Республики Казахстан, помимо предусмотренных в настоящем Законе, относятся также вопросы, связанные с порядком назначения, перерасчета и выплаты пенсий, определением особенностей исчисления стажа работы отдельных категорий граждан, проведением индексаций и доплат к пенсиям, с соблюдением гарантий, установленных настоящим Законом". </w:t>
      </w:r>
      <w:r>
        <w:br/>
      </w:r>
      <w:r>
        <w:rPr>
          <w:rFonts w:ascii="Times New Roman"/>
          <w:b w:val="false"/>
          <w:i w:val="false"/>
          <w:color w:val="000000"/>
          <w:sz w:val="28"/>
        </w:rPr>
        <w:t xml:space="preserve">
      7. Статью 10 дополнить частями четвертой, пятой, шестой и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седьмой следующего содержания:</w:t>
      </w:r>
    </w:p>
    <w:p>
      <w:pPr>
        <w:spacing w:after="0"/>
        <w:ind w:left="0"/>
        <w:jc w:val="both"/>
      </w:pPr>
      <w:r>
        <w:rPr>
          <w:rFonts w:ascii="Times New Roman"/>
          <w:b w:val="false"/>
          <w:i w:val="false"/>
          <w:color w:val="000000"/>
          <w:sz w:val="28"/>
        </w:rPr>
        <w:t>     "Право на пенсию по возрасту при стаже работы, определенное</w:t>
      </w:r>
    </w:p>
    <w:p>
      <w:pPr>
        <w:spacing w:after="0"/>
        <w:ind w:left="0"/>
        <w:jc w:val="both"/>
      </w:pPr>
      <w:r>
        <w:rPr>
          <w:rFonts w:ascii="Times New Roman"/>
          <w:b w:val="false"/>
          <w:i w:val="false"/>
          <w:color w:val="000000"/>
          <w:sz w:val="28"/>
        </w:rPr>
        <w:t>частью первой настоящей статьи, имеют:</w:t>
      </w:r>
    </w:p>
    <w:p>
      <w:pPr>
        <w:spacing w:after="0"/>
        <w:ind w:left="0"/>
        <w:jc w:val="both"/>
      </w:pPr>
      <w:r>
        <w:rPr>
          <w:rFonts w:ascii="Times New Roman"/>
          <w:b w:val="false"/>
          <w:i w:val="false"/>
          <w:color w:val="000000"/>
          <w:sz w:val="28"/>
        </w:rPr>
        <w:t>     с 1 июля 1996 года мужчины - по достижении 60 лет 6 месяцев,</w:t>
      </w:r>
    </w:p>
    <w:p>
      <w:pPr>
        <w:spacing w:after="0"/>
        <w:ind w:left="0"/>
        <w:jc w:val="both"/>
      </w:pPr>
      <w:r>
        <w:rPr>
          <w:rFonts w:ascii="Times New Roman"/>
          <w:b w:val="false"/>
          <w:i w:val="false"/>
          <w:color w:val="000000"/>
          <w:sz w:val="28"/>
        </w:rPr>
        <w:t>женщины - 55 лет 6 месяцев;</w:t>
      </w:r>
    </w:p>
    <w:p>
      <w:pPr>
        <w:spacing w:after="0"/>
        <w:ind w:left="0"/>
        <w:jc w:val="both"/>
      </w:pPr>
      <w:r>
        <w:rPr>
          <w:rFonts w:ascii="Times New Roman"/>
          <w:b w:val="false"/>
          <w:i w:val="false"/>
          <w:color w:val="000000"/>
          <w:sz w:val="28"/>
        </w:rPr>
        <w:t>     с 1 июля 1997 года мужчины - по достижении 61 года, женщины -</w:t>
      </w:r>
    </w:p>
    <w:p>
      <w:pPr>
        <w:spacing w:after="0"/>
        <w:ind w:left="0"/>
        <w:jc w:val="both"/>
      </w:pPr>
      <w:r>
        <w:rPr>
          <w:rFonts w:ascii="Times New Roman"/>
          <w:b w:val="false"/>
          <w:i w:val="false"/>
          <w:color w:val="000000"/>
          <w:sz w:val="28"/>
        </w:rPr>
        <w:t>56 лет;</w:t>
      </w:r>
    </w:p>
    <w:p>
      <w:pPr>
        <w:spacing w:after="0"/>
        <w:ind w:left="0"/>
        <w:jc w:val="both"/>
      </w:pPr>
      <w:r>
        <w:rPr>
          <w:rFonts w:ascii="Times New Roman"/>
          <w:b w:val="false"/>
          <w:i w:val="false"/>
          <w:color w:val="000000"/>
          <w:sz w:val="28"/>
        </w:rPr>
        <w:t>     с 1 июля 1998 года мужчины - по достижении 61 года 6 месяцев,</w:t>
      </w:r>
    </w:p>
    <w:p>
      <w:pPr>
        <w:spacing w:after="0"/>
        <w:ind w:left="0"/>
        <w:jc w:val="both"/>
      </w:pPr>
      <w:r>
        <w:rPr>
          <w:rFonts w:ascii="Times New Roman"/>
          <w:b w:val="false"/>
          <w:i w:val="false"/>
          <w:color w:val="000000"/>
          <w:sz w:val="28"/>
        </w:rPr>
        <w:t>женщины - 56 лет 6 месяцев;</w:t>
      </w:r>
    </w:p>
    <w:p>
      <w:pPr>
        <w:spacing w:after="0"/>
        <w:ind w:left="0"/>
        <w:jc w:val="both"/>
      </w:pPr>
      <w:r>
        <w:rPr>
          <w:rFonts w:ascii="Times New Roman"/>
          <w:b w:val="false"/>
          <w:i w:val="false"/>
          <w:color w:val="000000"/>
          <w:sz w:val="28"/>
        </w:rPr>
        <w:t>     с 1 июля 1999 года мужчины - по достижении 62 лет, женщины - 57</w:t>
      </w:r>
    </w:p>
    <w:p>
      <w:pPr>
        <w:spacing w:after="0"/>
        <w:ind w:left="0"/>
        <w:jc w:val="both"/>
      </w:pPr>
      <w:r>
        <w:rPr>
          <w:rFonts w:ascii="Times New Roman"/>
          <w:b w:val="false"/>
          <w:i w:val="false"/>
          <w:color w:val="000000"/>
          <w:sz w:val="28"/>
        </w:rPr>
        <w:t>лет;</w:t>
      </w:r>
    </w:p>
    <w:p>
      <w:pPr>
        <w:spacing w:after="0"/>
        <w:ind w:left="0"/>
        <w:jc w:val="both"/>
      </w:pPr>
      <w:r>
        <w:rPr>
          <w:rFonts w:ascii="Times New Roman"/>
          <w:b w:val="false"/>
          <w:i w:val="false"/>
          <w:color w:val="000000"/>
          <w:sz w:val="28"/>
        </w:rPr>
        <w:t>     с 1 июля 2000 года мужчины - по достижении 62 лет 6 месяцев,</w:t>
      </w:r>
    </w:p>
    <w:p>
      <w:pPr>
        <w:spacing w:after="0"/>
        <w:ind w:left="0"/>
        <w:jc w:val="both"/>
      </w:pPr>
      <w:r>
        <w:rPr>
          <w:rFonts w:ascii="Times New Roman"/>
          <w:b w:val="false"/>
          <w:i w:val="false"/>
          <w:color w:val="000000"/>
          <w:sz w:val="28"/>
        </w:rPr>
        <w:t>женщины - 57 лет 6 месяцев;</w:t>
      </w:r>
    </w:p>
    <w:p>
      <w:pPr>
        <w:spacing w:after="0"/>
        <w:ind w:left="0"/>
        <w:jc w:val="both"/>
      </w:pPr>
      <w:r>
        <w:rPr>
          <w:rFonts w:ascii="Times New Roman"/>
          <w:b w:val="false"/>
          <w:i w:val="false"/>
          <w:color w:val="000000"/>
          <w:sz w:val="28"/>
        </w:rPr>
        <w:t>     с 1 июля 2001 года и в последующие годы мужчины - по достижении</w:t>
      </w:r>
    </w:p>
    <w:p>
      <w:pPr>
        <w:spacing w:after="0"/>
        <w:ind w:left="0"/>
        <w:jc w:val="both"/>
      </w:pPr>
      <w:r>
        <w:rPr>
          <w:rFonts w:ascii="Times New Roman"/>
          <w:b w:val="false"/>
          <w:i w:val="false"/>
          <w:color w:val="000000"/>
          <w:sz w:val="28"/>
        </w:rPr>
        <w:t>63 лет, женщины - 58 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Начиная с 1 июля 1996 года до 1 июля 2001 года лицам, указанным в части второй настоящей статьи, имеющим право досрочного выхода на пенсию по возрасту, пенсионный возраст каждый год увеличивается на 6 месяцев. </w:t>
      </w:r>
      <w:r>
        <w:br/>
      </w:r>
      <w:r>
        <w:rPr>
          <w:rFonts w:ascii="Times New Roman"/>
          <w:b w:val="false"/>
          <w:i w:val="false"/>
          <w:color w:val="000000"/>
          <w:sz w:val="28"/>
        </w:rPr>
        <w:t xml:space="preserve">
      В случае прекращения работы пенсия по возрасту может быть назначена при наличии условий, предусмотренных частью первой настоящей статьи. При этом пенсия выплачивается в размере 60 процентов полагающейся полной пенсии (без учета надбавок на иждивенцев) до достижения возраста, определенного частью четвертой настоящей статьи. </w:t>
      </w:r>
      <w:r>
        <w:br/>
      </w:r>
      <w:r>
        <w:rPr>
          <w:rFonts w:ascii="Times New Roman"/>
          <w:b w:val="false"/>
          <w:i w:val="false"/>
          <w:color w:val="000000"/>
          <w:sz w:val="28"/>
        </w:rPr>
        <w:t xml:space="preserve">
      Мужчины, находящиеся на государственной службе, при достижении ими установленного статьей 33 Конституции Республики Казахстан предельного возраста нахождения на государственной службе, в случае ее непродления и при отсутствии требуемой выслуги лет, имеют право на пенсию по возрасту при наличии условий, предусмотренных частью первой настоящей статьи, с момента прекращения государственной службы". </w:t>
      </w:r>
      <w:r>
        <w:br/>
      </w:r>
      <w:r>
        <w:rPr>
          <w:rFonts w:ascii="Times New Roman"/>
          <w:b w:val="false"/>
          <w:i w:val="false"/>
          <w:color w:val="000000"/>
          <w:sz w:val="28"/>
        </w:rPr>
        <w:t xml:space="preserve">
      8. В статье 11: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"Правительством СССР", "Кабинетом Министров Казахской ССР" заменить словами "Правительством Республики Казахстан"; </w:t>
      </w:r>
      <w:r>
        <w:br/>
      </w:r>
      <w:r>
        <w:rPr>
          <w:rFonts w:ascii="Times New Roman"/>
          <w:b w:val="false"/>
          <w:i w:val="false"/>
          <w:color w:val="000000"/>
          <w:sz w:val="28"/>
        </w:rPr>
        <w:t xml:space="preserve">
      пункт 1 после слов "на подземных работах" дополнить словами "на работах"; </w:t>
      </w:r>
      <w:r>
        <w:br/>
      </w:r>
      <w:r>
        <w:rPr>
          <w:rFonts w:ascii="Times New Roman"/>
          <w:b w:val="false"/>
          <w:i w:val="false"/>
          <w:color w:val="000000"/>
          <w:sz w:val="28"/>
        </w:rPr>
        <w:t xml:space="preserve">
      абзацы пятый и девятый исключить;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работники, занятые в отгонном животноводстве: </w:t>
      </w:r>
      <w:r>
        <w:br/>
      </w:r>
      <w:r>
        <w:rPr>
          <w:rFonts w:ascii="Times New Roman"/>
          <w:b w:val="false"/>
          <w:i w:val="false"/>
          <w:color w:val="000000"/>
          <w:sz w:val="28"/>
        </w:rPr>
        <w:t xml:space="preserve">
      мужчины - по достижении 55 лет и при общем стаже работы не менее 25 лет, из них не менее 20 лет на указанной работе; </w:t>
      </w:r>
      <w:r>
        <w:br/>
      </w:r>
      <w:r>
        <w:rPr>
          <w:rFonts w:ascii="Times New Roman"/>
          <w:b w:val="false"/>
          <w:i w:val="false"/>
          <w:color w:val="000000"/>
          <w:sz w:val="28"/>
        </w:rPr>
        <w:t xml:space="preserve">
      женщины - по достижении 50 лет и при общем стаже работы не менее 20 лет, из них не менее 15 лет на указанной работе. </w:t>
      </w:r>
      <w:r>
        <w:br/>
      </w:r>
      <w:r>
        <w:rPr>
          <w:rFonts w:ascii="Times New Roman"/>
          <w:b w:val="false"/>
          <w:i w:val="false"/>
          <w:color w:val="000000"/>
          <w:sz w:val="28"/>
        </w:rPr>
        <w:t xml:space="preserve">
      Перечень категорий работников и участков отгонного животноводства устанавливается в порядке, определяемом Правительством Республики Казахстан"; </w:t>
      </w:r>
      <w:r>
        <w:br/>
      </w:r>
      <w:r>
        <w:rPr>
          <w:rFonts w:ascii="Times New Roman"/>
          <w:b w:val="false"/>
          <w:i w:val="false"/>
          <w:color w:val="000000"/>
          <w:sz w:val="28"/>
        </w:rPr>
        <w:t xml:space="preserve">
      в частях второй и четвертой слова "Казахское республиканское отделение Пенсионного фонда СССР" заменить словами "Пенсионный фонд Республики Казахстан"; </w:t>
      </w:r>
      <w:r>
        <w:br/>
      </w:r>
      <w:r>
        <w:rPr>
          <w:rFonts w:ascii="Times New Roman"/>
          <w:b w:val="false"/>
          <w:i w:val="false"/>
          <w:color w:val="000000"/>
          <w:sz w:val="28"/>
        </w:rPr>
        <w:t xml:space="preserve">
      в части третьей цифры "5,7,9" заменить цифрами "3,5-9"; </w:t>
      </w:r>
      <w:r>
        <w:br/>
      </w:r>
      <w:r>
        <w:rPr>
          <w:rFonts w:ascii="Times New Roman"/>
          <w:b w:val="false"/>
          <w:i w:val="false"/>
          <w:color w:val="000000"/>
          <w:sz w:val="28"/>
        </w:rPr>
        <w:t xml:space="preserve">
      дополнить частью шестой следующего содержания: </w:t>
      </w:r>
      <w:r>
        <w:br/>
      </w:r>
      <w:r>
        <w:rPr>
          <w:rFonts w:ascii="Times New Roman"/>
          <w:b w:val="false"/>
          <w:i w:val="false"/>
          <w:color w:val="000000"/>
          <w:sz w:val="28"/>
        </w:rPr>
        <w:t xml:space="preserve">
      "Начиная с 1 июля 1996 года до 1 июля 2001 года лицам, указанным в пунктах 1-13 настоящей статьи, пенсионный возраст каждый год увеличивается на 6 месяцев". </w:t>
      </w:r>
      <w:r>
        <w:br/>
      </w:r>
      <w:r>
        <w:rPr>
          <w:rFonts w:ascii="Times New Roman"/>
          <w:b w:val="false"/>
          <w:i w:val="false"/>
          <w:color w:val="000000"/>
          <w:sz w:val="28"/>
        </w:rPr>
        <w:t xml:space="preserve">
      9. В статье 12: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xml:space="preserve">
      часть третью считать частью второй и в ней слово "СССР" заменить словами "Республики Казахстан". </w:t>
      </w:r>
      <w:r>
        <w:br/>
      </w:r>
      <w:r>
        <w:rPr>
          <w:rFonts w:ascii="Times New Roman"/>
          <w:b w:val="false"/>
          <w:i w:val="false"/>
          <w:color w:val="000000"/>
          <w:sz w:val="28"/>
        </w:rPr>
        <w:t xml:space="preserve">
      10. Статьи 14 и 15 изложить в следующей редакции: </w:t>
      </w:r>
      <w:r>
        <w:br/>
      </w:r>
      <w:r>
        <w:rPr>
          <w:rFonts w:ascii="Times New Roman"/>
          <w:b w:val="false"/>
          <w:i w:val="false"/>
          <w:color w:val="000000"/>
          <w:sz w:val="28"/>
        </w:rPr>
        <w:t xml:space="preserve">
      "Статья 14. Особенности пенсионного обеспечения женщин, имеющих детей </w:t>
      </w:r>
      <w:r>
        <w:br/>
      </w:r>
      <w:r>
        <w:rPr>
          <w:rFonts w:ascii="Times New Roman"/>
          <w:b w:val="false"/>
          <w:i w:val="false"/>
          <w:color w:val="000000"/>
          <w:sz w:val="28"/>
        </w:rPr>
        <w:t xml:space="preserve">
      Женщины, родившие пять или более детей и воспитавшие их до восьмилетнего возраста, матери инвалидов с детства, воспитавшие их до этого возраста, а также матери, являющиеся инвалидами с детства, имеют право на пенсию по возрасту по достижении 50 лет и при стаже работы не менее 20 лет с зачетом в стаж времени ухода за детьми. </w:t>
      </w:r>
      <w:r>
        <w:br/>
      </w:r>
      <w:r>
        <w:rPr>
          <w:rFonts w:ascii="Times New Roman"/>
          <w:b w:val="false"/>
          <w:i w:val="false"/>
          <w:color w:val="000000"/>
          <w:sz w:val="28"/>
        </w:rPr>
        <w:t xml:space="preserve">
      К числу детей, учитываемых при назначении пенсии по возрасту на условиях настоящей статьи, могут быть отнесены и неусыновленные дети умершей матери, если в новой семье их фактическое воспитание осуществлялось до восьмилетнего возраста. </w:t>
      </w:r>
      <w:r>
        <w:br/>
      </w:r>
      <w:r>
        <w:rPr>
          <w:rFonts w:ascii="Times New Roman"/>
          <w:b w:val="false"/>
          <w:i w:val="false"/>
          <w:color w:val="000000"/>
          <w:sz w:val="28"/>
        </w:rPr>
        <w:t xml:space="preserve">
      Фактическое воспитание неусыновленных детей до восьмилетнего возраста определяется в судебном порядке. </w:t>
      </w:r>
      <w:r>
        <w:br/>
      </w:r>
      <w:r>
        <w:rPr>
          <w:rFonts w:ascii="Times New Roman"/>
          <w:b w:val="false"/>
          <w:i w:val="false"/>
          <w:color w:val="000000"/>
          <w:sz w:val="28"/>
        </w:rPr>
        <w:t xml:space="preserve">
      Начиная с 1 июля 1996 года до 1 июля 2001 года лицам, указанным в настоящей статье, пенсионный возраст каждый год увеличивается на 6 месяцев. </w:t>
      </w:r>
      <w:r>
        <w:br/>
      </w:r>
      <w:r>
        <w:rPr>
          <w:rFonts w:ascii="Times New Roman"/>
          <w:b w:val="false"/>
          <w:i w:val="false"/>
          <w:color w:val="000000"/>
          <w:sz w:val="28"/>
        </w:rPr>
        <w:t xml:space="preserve">
      Статья 15. Пенсии по возрасту инвалидам войны, другим инвалидам из числа военнослужащих срочной службы, участникам войны и других боевых действий, имеющим инвалидность </w:t>
      </w:r>
      <w:r>
        <w:br/>
      </w:r>
      <w:r>
        <w:rPr>
          <w:rFonts w:ascii="Times New Roman"/>
          <w:b w:val="false"/>
          <w:i w:val="false"/>
          <w:color w:val="000000"/>
          <w:sz w:val="28"/>
        </w:rPr>
        <w:t xml:space="preserve">
      Военнослужащие, ставшие инвалидами вследствие ранения, контузии или увечья, полученных при защите бывшего СССР и Республики Казахстан или при исполнении иных обязанностей военной службы (служебных обязанностей), либо вследствие заболевания, связанного с пребыванием на фронте или выполнением воинского и служебного долга на территории других государств, где велись боевые действия, или полученного в период прохождения военной службы, а также военнослужащие, ставшие инвалидами вследствие ранения, контузии, увечья или заболевания, имевших место во время пребывания их в плену, участники войны, других боевых действий, признанные инвалидами вследствие трудового увечья, профессионального, общего заболевания и иного повреждения здоровья (за исключением случаев инвалидности, наступившей вследствие собственных противоправных действий), имеют право на пенсию: </w:t>
      </w:r>
      <w:r>
        <w:br/>
      </w:r>
      <w:r>
        <w:rPr>
          <w:rFonts w:ascii="Times New Roman"/>
          <w:b w:val="false"/>
          <w:i w:val="false"/>
          <w:color w:val="000000"/>
          <w:sz w:val="28"/>
        </w:rPr>
        <w:t xml:space="preserve">
      мужчины - по достижении 55 лет и при стаже работы не менее 25 лет; </w:t>
      </w:r>
      <w:r>
        <w:br/>
      </w:r>
      <w:r>
        <w:rPr>
          <w:rFonts w:ascii="Times New Roman"/>
          <w:b w:val="false"/>
          <w:i w:val="false"/>
          <w:color w:val="000000"/>
          <w:sz w:val="28"/>
        </w:rPr>
        <w:t xml:space="preserve">
      женщины - по достижении 50 лет и при стаже работы не менее 20 лет. </w:t>
      </w:r>
      <w:r>
        <w:br/>
      </w:r>
      <w:r>
        <w:rPr>
          <w:rFonts w:ascii="Times New Roman"/>
          <w:b w:val="false"/>
          <w:i w:val="false"/>
          <w:color w:val="000000"/>
          <w:sz w:val="28"/>
        </w:rPr>
        <w:t xml:space="preserve">
      Начиная с 1 июля 1996 года до 1 июля 2001 года лицам, указанным в настоящей статье, пенсионный возраст каждый год увеличивается на 6 месяцев". </w:t>
      </w:r>
      <w:r>
        <w:br/>
      </w:r>
      <w:r>
        <w:rPr>
          <w:rFonts w:ascii="Times New Roman"/>
          <w:b w:val="false"/>
          <w:i w:val="false"/>
          <w:color w:val="000000"/>
          <w:sz w:val="28"/>
        </w:rPr>
        <w:t xml:space="preserve">
      11. В части второй статьи 20 слова "врачебно-трудовыми экспертными комиссиями (ВТЭК)", "Кабинетом Министров Казахской ССР", "Казахской ССР" соответственно заменить слова "медико-социальными экспертными комиссиями (МСЭК)", "Правительством Республики Казахстан", "Республики Казахстан". </w:t>
      </w:r>
      <w:r>
        <w:br/>
      </w:r>
      <w:r>
        <w:rPr>
          <w:rFonts w:ascii="Times New Roman"/>
          <w:b w:val="false"/>
          <w:i w:val="false"/>
          <w:color w:val="000000"/>
          <w:sz w:val="28"/>
        </w:rPr>
        <w:t xml:space="preserve">
      12. В статье 22 слова "советских органов и общественных организаций", "Кабинетом Министров Казахской ССР", "Казахской ССР" соответственно заменить словами "государственных органов и общественных объединений", "Правительством Республики Казахстан", "Республики Казахстан". </w:t>
      </w:r>
      <w:r>
        <w:br/>
      </w:r>
      <w:r>
        <w:rPr>
          <w:rFonts w:ascii="Times New Roman"/>
          <w:b w:val="false"/>
          <w:i w:val="false"/>
          <w:color w:val="000000"/>
          <w:sz w:val="28"/>
        </w:rPr>
        <w:t xml:space="preserve">
      13. В пункте 1 статьи 23 слово "советских" заменить словом "государственных". </w:t>
      </w:r>
      <w:r>
        <w:br/>
      </w:r>
      <w:r>
        <w:rPr>
          <w:rFonts w:ascii="Times New Roman"/>
          <w:b w:val="false"/>
          <w:i w:val="false"/>
          <w:color w:val="000000"/>
          <w:sz w:val="28"/>
        </w:rPr>
        <w:t xml:space="preserve">
      14. В названии и тексте статьи 24 слова "советским гражданам", "СССР" соответственно заменить словами "гражданам Республики Казахстан", "Республике Казахстан". </w:t>
      </w:r>
      <w:r>
        <w:br/>
      </w:r>
      <w:r>
        <w:rPr>
          <w:rFonts w:ascii="Times New Roman"/>
          <w:b w:val="false"/>
          <w:i w:val="false"/>
          <w:color w:val="000000"/>
          <w:sz w:val="28"/>
        </w:rPr>
        <w:t xml:space="preserve">
      15. В пункте 2 части третьей статьи 26: </w:t>
      </w:r>
      <w:r>
        <w:br/>
      </w:r>
      <w:r>
        <w:rPr>
          <w:rFonts w:ascii="Times New Roman"/>
          <w:b w:val="false"/>
          <w:i w:val="false"/>
          <w:color w:val="000000"/>
          <w:sz w:val="28"/>
        </w:rPr>
        <w:t xml:space="preserve">
      исключить слова "(матери-героини - независимо от возраста)";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"Начиная с 1 июля 1996 года до 1 июля 2001 года лицам, указанным в настоящем пункте, пенсионный возраст каждый год увеличивается на 6 месяцев". </w:t>
      </w:r>
      <w:r>
        <w:br/>
      </w:r>
      <w:r>
        <w:rPr>
          <w:rFonts w:ascii="Times New Roman"/>
          <w:b w:val="false"/>
          <w:i w:val="false"/>
          <w:color w:val="000000"/>
          <w:sz w:val="28"/>
        </w:rPr>
        <w:t xml:space="preserve">
      16. В части четвертой статьи 29 слова "советских граждан", "СССР" соответственно заменить словами "граждан Республики Казахстан", "Республике Казахстан". </w:t>
      </w:r>
      <w:r>
        <w:br/>
      </w:r>
      <w:r>
        <w:rPr>
          <w:rFonts w:ascii="Times New Roman"/>
          <w:b w:val="false"/>
          <w:i w:val="false"/>
          <w:color w:val="000000"/>
          <w:sz w:val="28"/>
        </w:rPr>
        <w:t xml:space="preserve">
      17. Часть третью статьи 32 изложить в следующей редакции: </w:t>
      </w:r>
      <w:r>
        <w:br/>
      </w:r>
      <w:r>
        <w:rPr>
          <w:rFonts w:ascii="Times New Roman"/>
          <w:b w:val="false"/>
          <w:i w:val="false"/>
          <w:color w:val="000000"/>
          <w:sz w:val="28"/>
        </w:rPr>
        <w:t xml:space="preserve">
      "Выделение доли пенсии производится со дня возникновения права на пенсию по случаю потери кормильца, но не более чем за 12 месяцев перед обращением за выделением доли пенсии". </w:t>
      </w:r>
      <w:r>
        <w:br/>
      </w:r>
      <w:r>
        <w:rPr>
          <w:rFonts w:ascii="Times New Roman"/>
          <w:b w:val="false"/>
          <w:i w:val="false"/>
          <w:color w:val="000000"/>
          <w:sz w:val="28"/>
        </w:rPr>
        <w:t xml:space="preserve">
      17-1. Статью 34 дополнить частью второй следующего содержания: </w:t>
      </w:r>
      <w:r>
        <w:br/>
      </w:r>
      <w:r>
        <w:rPr>
          <w:rFonts w:ascii="Times New Roman"/>
          <w:b w:val="false"/>
          <w:i w:val="false"/>
          <w:color w:val="000000"/>
          <w:sz w:val="28"/>
        </w:rPr>
        <w:t xml:space="preserve">
      "Пенсионное обеспечение за выслугу лет государственных служащих осуществляется в соответствии с законодательством о государственной службе". </w:t>
      </w:r>
      <w:r>
        <w:br/>
      </w:r>
      <w:r>
        <w:rPr>
          <w:rFonts w:ascii="Times New Roman"/>
          <w:b w:val="false"/>
          <w:i w:val="false"/>
          <w:color w:val="000000"/>
          <w:sz w:val="28"/>
        </w:rPr>
        <w:t xml:space="preserve">
      18. В статье 35: </w:t>
      </w:r>
      <w:r>
        <w:br/>
      </w:r>
      <w:r>
        <w:rPr>
          <w:rFonts w:ascii="Times New Roman"/>
          <w:b w:val="false"/>
          <w:i w:val="false"/>
          <w:color w:val="000000"/>
          <w:sz w:val="28"/>
        </w:rPr>
        <w:t xml:space="preserve">
      в пунктах 1 и 3 слово "СССР" заменить словами "Республики Казахстан"; </w:t>
      </w:r>
      <w:r>
        <w:br/>
      </w:r>
      <w:r>
        <w:rPr>
          <w:rFonts w:ascii="Times New Roman"/>
          <w:b w:val="false"/>
          <w:i w:val="false"/>
          <w:color w:val="000000"/>
          <w:sz w:val="28"/>
        </w:rPr>
        <w:t xml:space="preserve">
      исключить пункт 4;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"Начиная с 1 июля 1996 года до 1 июля 2001 года лицам, указанным в пунктах 2 и 3 настоящей статьи, пенсионный возраст каждый год увеличивается на 6 месяцев". </w:t>
      </w:r>
      <w:r>
        <w:br/>
      </w:r>
      <w:r>
        <w:rPr>
          <w:rFonts w:ascii="Times New Roman"/>
          <w:b w:val="false"/>
          <w:i w:val="false"/>
          <w:color w:val="000000"/>
          <w:sz w:val="28"/>
        </w:rPr>
        <w:t xml:space="preserve">
      19. В статье 36: </w:t>
      </w:r>
      <w:r>
        <w:br/>
      </w:r>
      <w:r>
        <w:rPr>
          <w:rFonts w:ascii="Times New Roman"/>
          <w:b w:val="false"/>
          <w:i w:val="false"/>
          <w:color w:val="000000"/>
          <w:sz w:val="28"/>
        </w:rPr>
        <w:t xml:space="preserve">
      в пунктах 1,3 и 5 слово "СССР" заменить словами "Республики Казахстан";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"Начиная с 1 июля 1996 года до 1 июля 2001 года лицам, указанным в пунктах 1-5 настоящей статьи, пенсионный возраст каждый год увеличивается на 6 месяцев". </w:t>
      </w:r>
      <w:r>
        <w:br/>
      </w:r>
      <w:r>
        <w:rPr>
          <w:rFonts w:ascii="Times New Roman"/>
          <w:b w:val="false"/>
          <w:i w:val="false"/>
          <w:color w:val="000000"/>
          <w:sz w:val="28"/>
        </w:rPr>
        <w:t xml:space="preserve">
      20. В статье 39: </w:t>
      </w:r>
      <w:r>
        <w:br/>
      </w:r>
      <w:r>
        <w:rPr>
          <w:rFonts w:ascii="Times New Roman"/>
          <w:b w:val="false"/>
          <w:i w:val="false"/>
          <w:color w:val="000000"/>
          <w:sz w:val="28"/>
        </w:rPr>
        <w:t xml:space="preserve">
      в части первой слова "Казахской ССР" заменить словами "Республики Казахстан"; </w:t>
      </w:r>
      <w:r>
        <w:br/>
      </w:r>
      <w:r>
        <w:rPr>
          <w:rFonts w:ascii="Times New Roman"/>
          <w:b w:val="false"/>
          <w:i w:val="false"/>
          <w:color w:val="000000"/>
          <w:sz w:val="28"/>
        </w:rPr>
        <w:t xml:space="preserve">
      после слов "женщины - 55 лет" дополнить предложением следующего содержания: "Начиная с 1 июля 1996 года до 1 июля 2001 года указанным лицам пенсионный возраст каждый год увеличивается на 6 месяцев"; </w:t>
      </w:r>
      <w:r>
        <w:br/>
      </w:r>
      <w:r>
        <w:rPr>
          <w:rFonts w:ascii="Times New Roman"/>
          <w:b w:val="false"/>
          <w:i w:val="false"/>
          <w:color w:val="000000"/>
          <w:sz w:val="28"/>
        </w:rPr>
        <w:t xml:space="preserve">
      в части второй слова "Кабинетом Министров Казахской ССР" заменить словами "Правительством Республики Казахстан". </w:t>
      </w:r>
      <w:r>
        <w:br/>
      </w:r>
      <w:r>
        <w:rPr>
          <w:rFonts w:ascii="Times New Roman"/>
          <w:b w:val="false"/>
          <w:i w:val="false"/>
          <w:color w:val="000000"/>
          <w:sz w:val="28"/>
        </w:rPr>
        <w:t xml:space="preserve">
      21. В статье 40: </w:t>
      </w:r>
      <w:r>
        <w:br/>
      </w:r>
      <w:r>
        <w:rPr>
          <w:rFonts w:ascii="Times New Roman"/>
          <w:b w:val="false"/>
          <w:i w:val="false"/>
          <w:color w:val="000000"/>
          <w:sz w:val="28"/>
        </w:rPr>
        <w:t xml:space="preserve">
      в части первой, пунктах 2 и 3 части третьей слова "фонд СССР" заменить словами "фонд Республики Казахстан"; </w:t>
      </w:r>
      <w:r>
        <w:br/>
      </w:r>
      <w:r>
        <w:rPr>
          <w:rFonts w:ascii="Times New Roman"/>
          <w:b w:val="false"/>
          <w:i w:val="false"/>
          <w:color w:val="000000"/>
          <w:sz w:val="28"/>
        </w:rPr>
        <w:t xml:space="preserve">
      в абзаце втором пункта 3 части третьей исключить слова "СССР", "СССР, либо", "или других союзных республик"; </w:t>
      </w:r>
      <w:r>
        <w:br/>
      </w:r>
      <w:r>
        <w:rPr>
          <w:rFonts w:ascii="Times New Roman"/>
          <w:b w:val="false"/>
          <w:i w:val="false"/>
          <w:color w:val="000000"/>
          <w:sz w:val="28"/>
        </w:rPr>
        <w:t xml:space="preserve">
      слова "Казахской ССР" заменить словами "Республики Казахстан"; </w:t>
      </w:r>
      <w:r>
        <w:br/>
      </w:r>
      <w:r>
        <w:rPr>
          <w:rFonts w:ascii="Times New Roman"/>
          <w:b w:val="false"/>
          <w:i w:val="false"/>
          <w:color w:val="000000"/>
          <w:sz w:val="28"/>
        </w:rPr>
        <w:t xml:space="preserve">
      пункт 12 после слова "территории" дополнить словом "бывшего"; </w:t>
      </w:r>
      <w:r>
        <w:br/>
      </w:r>
      <w:r>
        <w:rPr>
          <w:rFonts w:ascii="Times New Roman"/>
          <w:b w:val="false"/>
          <w:i w:val="false"/>
          <w:color w:val="000000"/>
          <w:sz w:val="28"/>
        </w:rPr>
        <w:t xml:space="preserve">
      в пункте 15 слова "советских учреждений" заменить словами "бывших советских учреждений, учреждений Республики Казахстан"; </w:t>
      </w:r>
      <w:r>
        <w:br/>
      </w:r>
      <w:r>
        <w:rPr>
          <w:rFonts w:ascii="Times New Roman"/>
          <w:b w:val="false"/>
          <w:i w:val="false"/>
          <w:color w:val="000000"/>
          <w:sz w:val="28"/>
        </w:rPr>
        <w:t xml:space="preserve">
      дополнить пунктом 17 следующего содержания: </w:t>
      </w:r>
      <w:r>
        <w:br/>
      </w:r>
      <w:r>
        <w:rPr>
          <w:rFonts w:ascii="Times New Roman"/>
          <w:b w:val="false"/>
          <w:i w:val="false"/>
          <w:color w:val="000000"/>
          <w:sz w:val="28"/>
        </w:rPr>
        <w:t xml:space="preserve">
      "17) работа за границей при условии уплаты страховых взносов в Пенсионный фонд Республики Казахстан"; </w:t>
      </w:r>
      <w:r>
        <w:br/>
      </w:r>
      <w:r>
        <w:rPr>
          <w:rFonts w:ascii="Times New Roman"/>
          <w:b w:val="false"/>
          <w:i w:val="false"/>
          <w:color w:val="000000"/>
          <w:sz w:val="28"/>
        </w:rPr>
        <w:t xml:space="preserve">
      в части четвертой слова "до 1 января 1991 г. засчитывается в стаж, а после этой даты - при условии, если пенсионер не получал пенсии" заменить словами "засчитывается в стаж после увольнения пенсионера с работы, за исключением случаев, предусмотренных статьей 68 настоящего Закона". </w:t>
      </w:r>
      <w:r>
        <w:br/>
      </w:r>
      <w:r>
        <w:rPr>
          <w:rFonts w:ascii="Times New Roman"/>
          <w:b w:val="false"/>
          <w:i w:val="false"/>
          <w:color w:val="000000"/>
          <w:sz w:val="28"/>
        </w:rPr>
        <w:t xml:space="preserve">
      22. В статье 41: </w:t>
      </w:r>
      <w:r>
        <w:br/>
      </w:r>
      <w:r>
        <w:rPr>
          <w:rFonts w:ascii="Times New Roman"/>
          <w:b w:val="false"/>
          <w:i w:val="false"/>
          <w:color w:val="000000"/>
          <w:sz w:val="28"/>
        </w:rPr>
        <w:t xml:space="preserve">
      пункты 1 и 6 изложить в следующей редакции: </w:t>
      </w:r>
      <w:r>
        <w:br/>
      </w:r>
      <w:r>
        <w:rPr>
          <w:rFonts w:ascii="Times New Roman"/>
          <w:b w:val="false"/>
          <w:i w:val="false"/>
          <w:color w:val="000000"/>
          <w:sz w:val="28"/>
        </w:rPr>
        <w:t xml:space="preserve">
      "1) военная служба в составе действующей армии в период боевых действий, в том числе при выполнении воинского долга, а также пребывание в партизанских отрядах и соединениях в период боевых действий, а также время нахождения на лечении в лечебных учреждениях вследствие военной травмы - в порядке, установленном для исчисления сроков этой службы при назначении пенсий за выслугу лет военнослужащим"; </w:t>
      </w:r>
      <w:r>
        <w:br/>
      </w:r>
      <w:r>
        <w:rPr>
          <w:rFonts w:ascii="Times New Roman"/>
          <w:b w:val="false"/>
          <w:i w:val="false"/>
          <w:color w:val="000000"/>
          <w:sz w:val="28"/>
        </w:rPr>
        <w:t xml:space="preserve">
      "6) время содержания под стражей, отбытия наказания в местах лишения свободы, ссылки привлечения к принудительному труду с ограничением свободы, на спецпоселении и на принудительном лечении в психиатрических учреждениях граждан, необоснованно привлеченных к уголовной ответственности, и репрессированных, впоследствии реабилитированных, - в тройном размере"; </w:t>
      </w:r>
      <w:r>
        <w:br/>
      </w:r>
      <w:r>
        <w:rPr>
          <w:rFonts w:ascii="Times New Roman"/>
          <w:b w:val="false"/>
          <w:i w:val="false"/>
          <w:color w:val="000000"/>
          <w:sz w:val="28"/>
        </w:rPr>
        <w:t xml:space="preserve">
      пункт 7 после слова "работа" дополнить словами "и военная служба"; </w:t>
      </w:r>
      <w:r>
        <w:br/>
      </w:r>
      <w:r>
        <w:rPr>
          <w:rFonts w:ascii="Times New Roman"/>
          <w:b w:val="false"/>
          <w:i w:val="false"/>
          <w:color w:val="000000"/>
          <w:sz w:val="28"/>
        </w:rPr>
        <w:t xml:space="preserve">
      в пункте 8 слова "Кабинетом Министров Казахской ССР" заменить словами "Правительством Республики Казахстан". </w:t>
      </w:r>
      <w:r>
        <w:br/>
      </w:r>
      <w:r>
        <w:rPr>
          <w:rFonts w:ascii="Times New Roman"/>
          <w:b w:val="false"/>
          <w:i w:val="false"/>
          <w:color w:val="000000"/>
          <w:sz w:val="28"/>
        </w:rPr>
        <w:t xml:space="preserve">
      23. В статье 43: </w:t>
      </w:r>
      <w:r>
        <w:br/>
      </w:r>
      <w:r>
        <w:rPr>
          <w:rFonts w:ascii="Times New Roman"/>
          <w:b w:val="false"/>
          <w:i w:val="false"/>
          <w:color w:val="000000"/>
          <w:sz w:val="28"/>
        </w:rPr>
        <w:t xml:space="preserve">
      в части второй слова "Казахской ССР" заменить словами "Республика Казахстан";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"При определении права на пенсию на льготных условиях (статьи 11-13) и за выслугу лет (статьи 35-38) льготный и специальный стаж, дающий на то право, исчисляется календарно". </w:t>
      </w:r>
      <w:r>
        <w:br/>
      </w:r>
      <w:r>
        <w:rPr>
          <w:rFonts w:ascii="Times New Roman"/>
          <w:b w:val="false"/>
          <w:i w:val="false"/>
          <w:color w:val="000000"/>
          <w:sz w:val="28"/>
        </w:rPr>
        <w:t xml:space="preserve">
      24. В статье 45 слово "СССР" заменить словом "Республике Казахстан". </w:t>
      </w:r>
      <w:r>
        <w:br/>
      </w:r>
      <w:r>
        <w:rPr>
          <w:rFonts w:ascii="Times New Roman"/>
          <w:b w:val="false"/>
          <w:i w:val="false"/>
          <w:color w:val="000000"/>
          <w:sz w:val="28"/>
        </w:rPr>
        <w:t xml:space="preserve">
      25. Статьи 46,48 и 55 изложить в следующей редакции: </w:t>
      </w:r>
      <w:r>
        <w:br/>
      </w:r>
      <w:r>
        <w:rPr>
          <w:rFonts w:ascii="Times New Roman"/>
          <w:b w:val="false"/>
          <w:i w:val="false"/>
          <w:color w:val="000000"/>
          <w:sz w:val="28"/>
        </w:rPr>
        <w:t xml:space="preserve">
      "Статья 46. Размеры пенсий по возрасту </w:t>
      </w:r>
      <w:r>
        <w:br/>
      </w:r>
      <w:r>
        <w:rPr>
          <w:rFonts w:ascii="Times New Roman"/>
          <w:b w:val="false"/>
          <w:i w:val="false"/>
          <w:color w:val="000000"/>
          <w:sz w:val="28"/>
        </w:rPr>
        <w:t xml:space="preserve">
      Пенсии по возрасту назначаются в размере 60 процентов заработка (статьи 58 и 67). За каждый полный год работы сверх 25 лет мужчинам и 20 лет женщинам, работникам, занятым на работах, предусмотренных пунктом 1 статьи 11 и статьей 12 настоящего Закона (кроме подземных), мужчинам сверх 20 лет и женщинам сверх 15 лет пенсия увеличивается на 1 процент, подземным работникам - на 1,2 процента заработка, но не ниже, чем от расчетного показателя. </w:t>
      </w:r>
      <w:r>
        <w:br/>
      </w:r>
      <w:r>
        <w:rPr>
          <w:rFonts w:ascii="Times New Roman"/>
          <w:b w:val="false"/>
          <w:i w:val="false"/>
          <w:color w:val="000000"/>
          <w:sz w:val="28"/>
        </w:rPr>
        <w:t xml:space="preserve">
      Работникам, занятым на подземных работах, предусмотренных пунктом 1 статьи 11 и статьей 12 настоящего Закона, за каждый год такой работы, дающей право на пенсию на льготных условиях, пенсия увеличивается на 1,2 процента заработка, но не ниже, чем от расчетного показателя. Другим работникам, занятым на работах, предусмотренных пунктом 1 статьи 11 и статьей 12 закона, за каждый год такой работы, дающей право на пенсию на льготных условиях, сверх 10 лет у мужчин и 7 лет 6 месяцев у женщин пенсия увеличивается на 1 процент заработка, но не ниже, чем от расчетного показателя. </w:t>
      </w:r>
      <w:r>
        <w:br/>
      </w:r>
      <w:r>
        <w:rPr>
          <w:rFonts w:ascii="Times New Roman"/>
          <w:b w:val="false"/>
          <w:i w:val="false"/>
          <w:color w:val="000000"/>
          <w:sz w:val="28"/>
        </w:rPr>
        <w:t xml:space="preserve">
      Общая сумма повышения за каждый полный год работы сверх требуемого общего стажа работы, предусмотренного частью первой, и работы, предусмотренной частью второй настоящей статьи, не может превышать 40 процентов учтенного заработка. </w:t>
      </w:r>
      <w:r>
        <w:br/>
      </w:r>
      <w:r>
        <w:rPr>
          <w:rFonts w:ascii="Times New Roman"/>
          <w:b w:val="false"/>
          <w:i w:val="false"/>
          <w:color w:val="000000"/>
          <w:sz w:val="28"/>
        </w:rPr>
        <w:t xml:space="preserve">
      За каждый полный календарный год отсрочки выхода на пенсию по возрасту в связи с продолжением трудовой деятельности, предусмотренной частью четвертой статьи 10, а также пунктами 1-5 части третьей статьи 40 настоящего Закона, но не более трех лет, размер пенсии увеличивается на 10 процентов основного размера пенсии, но не ниже, чем от минимального размера пенсии по возрасту. В этом случае увеличение пенсии производится сверх ограничения, предусмотренного настоящей статьей. </w:t>
      </w:r>
      <w:r>
        <w:br/>
      </w:r>
      <w:r>
        <w:rPr>
          <w:rFonts w:ascii="Times New Roman"/>
          <w:b w:val="false"/>
          <w:i w:val="false"/>
          <w:color w:val="000000"/>
          <w:sz w:val="28"/>
        </w:rPr>
        <w:t xml:space="preserve">
      Минимальный размер пенсии по возрасту устанавливается в размере 100 процентов расчетного показателя для социальных и иных выплат, ежегодно устанавливаемого в республиканском бюджете. </w:t>
      </w:r>
      <w:r>
        <w:br/>
      </w:r>
      <w:r>
        <w:rPr>
          <w:rFonts w:ascii="Times New Roman"/>
          <w:b w:val="false"/>
          <w:i w:val="false"/>
          <w:color w:val="000000"/>
          <w:sz w:val="28"/>
        </w:rPr>
        <w:t xml:space="preserve">
      В тех случаях, когда пенсия по возрасту, исчисленная в размере 60 процентов заработка, не достигает минимального размера пенсии, то увеличение, предусмотренное настоящей статьей, производится к минимальному размеру пенсии по возрасту. </w:t>
      </w:r>
      <w:r>
        <w:br/>
      </w:r>
      <w:r>
        <w:rPr>
          <w:rFonts w:ascii="Times New Roman"/>
          <w:b w:val="false"/>
          <w:i w:val="false"/>
          <w:color w:val="000000"/>
          <w:sz w:val="28"/>
        </w:rPr>
        <w:t xml:space="preserve">
      Если сведения о заработке полностью отсутствуют, увеличение пенсии за стаж работы производится, исходя из расчетного показателя для социальных и иных выплат, ежегодно устанавливаемого в республиканском бюджете. </w:t>
      </w:r>
      <w:r>
        <w:br/>
      </w:r>
      <w:r>
        <w:rPr>
          <w:rFonts w:ascii="Times New Roman"/>
          <w:b w:val="false"/>
          <w:i w:val="false"/>
          <w:color w:val="000000"/>
          <w:sz w:val="28"/>
        </w:rPr>
        <w:t xml:space="preserve">
      Статья 48. Размеры пенсий по инвалидности военнослужащим срочной службы </w:t>
      </w:r>
      <w:r>
        <w:br/>
      </w:r>
      <w:r>
        <w:rPr>
          <w:rFonts w:ascii="Times New Roman"/>
          <w:b w:val="false"/>
          <w:i w:val="false"/>
          <w:color w:val="000000"/>
          <w:sz w:val="28"/>
        </w:rPr>
        <w:t xml:space="preserve">
       Пенсии по инвалидности военнослужащим срочной службы назначаются в следующих размерах: </w:t>
      </w:r>
      <w:r>
        <w:br/>
      </w:r>
      <w:r>
        <w:rPr>
          <w:rFonts w:ascii="Times New Roman"/>
          <w:b w:val="false"/>
          <w:i w:val="false"/>
          <w:color w:val="000000"/>
          <w:sz w:val="28"/>
        </w:rPr>
        <w:t xml:space="preserve">
      1) инвалидам войны, другим инвалидам, указанным в статье 15 закона, I и II групп - 85 процентов, III группы - 50 процентов заработка (суммы денежного довольствия); </w:t>
      </w:r>
      <w:r>
        <w:br/>
      </w:r>
      <w:r>
        <w:rPr>
          <w:rFonts w:ascii="Times New Roman"/>
          <w:b w:val="false"/>
          <w:i w:val="false"/>
          <w:color w:val="000000"/>
          <w:sz w:val="28"/>
        </w:rPr>
        <w:t xml:space="preserve">
      2) другим инвалидам I и II групп - 75 процентов, III группы - 40 процентов заработка (суммы денежного довольствия). </w:t>
      </w:r>
      <w:r>
        <w:br/>
      </w:r>
      <w:r>
        <w:rPr>
          <w:rFonts w:ascii="Times New Roman"/>
          <w:b w:val="false"/>
          <w:i w:val="false"/>
          <w:color w:val="000000"/>
          <w:sz w:val="28"/>
        </w:rPr>
        <w:t xml:space="preserve">
      Статья 55. Минимальные размеры пенсий матерям-героиням и </w:t>
      </w:r>
      <w:r>
        <w:br/>
      </w:r>
      <w:r>
        <w:rPr>
          <w:rFonts w:ascii="Times New Roman"/>
          <w:b w:val="false"/>
          <w:i w:val="false"/>
          <w:color w:val="000000"/>
          <w:sz w:val="28"/>
        </w:rPr>
        <w:t xml:space="preserve">
      многодетным матерям, награжденным подвеской "Алтын алка" </w:t>
      </w:r>
      <w:r>
        <w:br/>
      </w:r>
      <w:r>
        <w:rPr>
          <w:rFonts w:ascii="Times New Roman"/>
          <w:b w:val="false"/>
          <w:i w:val="false"/>
          <w:color w:val="000000"/>
          <w:sz w:val="28"/>
        </w:rPr>
        <w:t xml:space="preserve">
      Матерям-героиням и многодетным матерям, награжденным подвеской "Алтын алка", размеры пенсий, в том числе и при неполном стаже работы по возрасту, инвалидности и по случаю потери кормильца, устанавливаются в размере 100 процентов минимальной пенсии по возрасту"; </w:t>
      </w:r>
      <w:r>
        <w:br/>
      </w:r>
      <w:r>
        <w:rPr>
          <w:rFonts w:ascii="Times New Roman"/>
          <w:b w:val="false"/>
          <w:i w:val="false"/>
          <w:color w:val="000000"/>
          <w:sz w:val="28"/>
        </w:rPr>
        <w:t xml:space="preserve">
      26. В части первой статьи 56: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"К пенсиям по возрасту, инвалидности, по случаю потери кормильца, в том числе исчисленным в минимальных размерах и при неполном стаже, к социальным пенсиям устанавливаются следующие надбавки"; </w:t>
      </w:r>
      <w:r>
        <w:br/>
      </w:r>
      <w:r>
        <w:rPr>
          <w:rFonts w:ascii="Times New Roman"/>
          <w:b w:val="false"/>
          <w:i w:val="false"/>
          <w:color w:val="000000"/>
          <w:sz w:val="28"/>
        </w:rPr>
        <w:t xml:space="preserve">
      в пункте 1 слова "(статьи 26 и 27)" заменить словами "(пункты 1-4 статьи 26 и статья 27)"; </w:t>
      </w:r>
      <w:r>
        <w:br/>
      </w:r>
      <w:r>
        <w:rPr>
          <w:rFonts w:ascii="Times New Roman"/>
          <w:b w:val="false"/>
          <w:i w:val="false"/>
          <w:color w:val="000000"/>
          <w:sz w:val="28"/>
        </w:rPr>
        <w:t xml:space="preserve">
      в пункте 2 исключить слова "по возрасту" после слов "одиноким пенсионерам". </w:t>
      </w:r>
      <w:r>
        <w:br/>
      </w:r>
      <w:r>
        <w:rPr>
          <w:rFonts w:ascii="Times New Roman"/>
          <w:b w:val="false"/>
          <w:i w:val="false"/>
          <w:color w:val="000000"/>
          <w:sz w:val="28"/>
        </w:rPr>
        <w:t xml:space="preserve">
      27. Пункт 1 статьи 57 изложить в следующей редакции: </w:t>
      </w:r>
      <w:r>
        <w:br/>
      </w:r>
      <w:r>
        <w:rPr>
          <w:rFonts w:ascii="Times New Roman"/>
          <w:b w:val="false"/>
          <w:i w:val="false"/>
          <w:color w:val="000000"/>
          <w:sz w:val="28"/>
        </w:rPr>
        <w:t xml:space="preserve">
      "1) пенсии по возрасту, в том числе и минимальные, инвалидам войны, участникам войны и других боевых действий при исполнении воинского долга, признанным инвалидами вследствие трудового увечья, профессионального и общего заболеваний (за исключением случаев инвалидности, наступившей вследствие противоправных действий), инвалидам из числа военнослужащих срочной службы вследствие заболевания, полученного в период прохождения военной службы - на минимальные размеры пенсий для соответствующих категорий инвалидов войны, установленных Законом Республики Казахстан "О пенсионном обеспечении военнослужащих, лиц начальствующего и рядового состава органов внутренних дел и их семей". </w:t>
      </w:r>
      <w:r>
        <w:br/>
      </w:r>
      <w:r>
        <w:rPr>
          <w:rFonts w:ascii="Times New Roman"/>
          <w:b w:val="false"/>
          <w:i w:val="false"/>
          <w:color w:val="000000"/>
          <w:sz w:val="28"/>
        </w:rPr>
        <w:t xml:space="preserve">
      28. Часть вторую статьи 58 изложить в следующей редакции: </w:t>
      </w:r>
      <w:r>
        <w:br/>
      </w:r>
      <w:r>
        <w:rPr>
          <w:rFonts w:ascii="Times New Roman"/>
          <w:b w:val="false"/>
          <w:i w:val="false"/>
          <w:color w:val="000000"/>
          <w:sz w:val="28"/>
        </w:rPr>
        <w:t xml:space="preserve">
      "При этом для расчета пенсий принимается заработок в сумме не свыше пятнадцатикратного размера расчетного показателя для социальных и иных выплат, ежегодно устанавливаемого в республиканском бюджете". </w:t>
      </w:r>
      <w:r>
        <w:br/>
      </w:r>
      <w:r>
        <w:rPr>
          <w:rFonts w:ascii="Times New Roman"/>
          <w:b w:val="false"/>
          <w:i w:val="false"/>
          <w:color w:val="000000"/>
          <w:sz w:val="28"/>
        </w:rPr>
        <w:t xml:space="preserve">
      29. В статье 60: </w:t>
      </w:r>
      <w:r>
        <w:br/>
      </w:r>
      <w:r>
        <w:rPr>
          <w:rFonts w:ascii="Times New Roman"/>
          <w:b w:val="false"/>
          <w:i w:val="false"/>
          <w:color w:val="000000"/>
          <w:sz w:val="28"/>
        </w:rPr>
        <w:t xml:space="preserve">
      в части первой слова "Кабинетом Министров Казахской ССР" заменить словами "Правительством Республики Казахстан"; </w:t>
      </w:r>
      <w:r>
        <w:br/>
      </w:r>
      <w:r>
        <w:rPr>
          <w:rFonts w:ascii="Times New Roman"/>
          <w:b w:val="false"/>
          <w:i w:val="false"/>
          <w:color w:val="000000"/>
          <w:sz w:val="28"/>
        </w:rPr>
        <w:t xml:space="preserve">
      в части четвертой исключить слова "по основной должности не получал полного должностного оклада (ставки) и". </w:t>
      </w:r>
      <w:r>
        <w:br/>
      </w:r>
      <w:r>
        <w:rPr>
          <w:rFonts w:ascii="Times New Roman"/>
          <w:b w:val="false"/>
          <w:i w:val="false"/>
          <w:color w:val="000000"/>
          <w:sz w:val="28"/>
        </w:rPr>
        <w:t xml:space="preserve">
      30. В статье 66: </w:t>
      </w:r>
      <w:r>
        <w:br/>
      </w:r>
      <w:r>
        <w:rPr>
          <w:rFonts w:ascii="Times New Roman"/>
          <w:b w:val="false"/>
          <w:i w:val="false"/>
          <w:color w:val="000000"/>
          <w:sz w:val="28"/>
        </w:rPr>
        <w:t xml:space="preserve">
      в названии и тексте слова "советским гражданам" заменить словами "гражданам Республики Казахстан"; </w:t>
      </w:r>
      <w:r>
        <w:br/>
      </w:r>
      <w:r>
        <w:rPr>
          <w:rFonts w:ascii="Times New Roman"/>
          <w:b w:val="false"/>
          <w:i w:val="false"/>
          <w:color w:val="000000"/>
          <w:sz w:val="28"/>
        </w:rPr>
        <w:t xml:space="preserve">
      слова "СССР", "Казахской ССР" заменить словами "Республике Казахстан". </w:t>
      </w:r>
      <w:r>
        <w:br/>
      </w:r>
      <w:r>
        <w:rPr>
          <w:rFonts w:ascii="Times New Roman"/>
          <w:b w:val="false"/>
          <w:i w:val="false"/>
          <w:color w:val="000000"/>
          <w:sz w:val="28"/>
        </w:rPr>
        <w:t xml:space="preserve">
      31. Часть вторую статьи 67 изложить в следующей редакции: </w:t>
      </w:r>
      <w:r>
        <w:br/>
      </w:r>
      <w:r>
        <w:rPr>
          <w:rFonts w:ascii="Times New Roman"/>
          <w:b w:val="false"/>
          <w:i w:val="false"/>
          <w:color w:val="000000"/>
          <w:sz w:val="28"/>
        </w:rPr>
        <w:t xml:space="preserve">
      "При этом пятнадцатикратный расчетный показатель для социальных и иных выплат, ежегодно устанавливаемый в республиканском бюджете, предусмотренный статьей 58 настоящего Закона, исчисляется также с применением районного коэффициента, установленного в данном районе для рабочих и служащих непроизводственных отраслей". </w:t>
      </w:r>
      <w:r>
        <w:br/>
      </w:r>
      <w:r>
        <w:rPr>
          <w:rFonts w:ascii="Times New Roman"/>
          <w:b w:val="false"/>
          <w:i w:val="false"/>
          <w:color w:val="000000"/>
          <w:sz w:val="28"/>
        </w:rPr>
        <w:t xml:space="preserve">
      32. В статье 71 слова "статьях 26 и 27", "Казахской ССР" соответственно заменить словами "пунктах 1-4 статьи 26 и статье 27", "Республики Казахстан". </w:t>
      </w:r>
      <w:r>
        <w:br/>
      </w:r>
      <w:r>
        <w:rPr>
          <w:rFonts w:ascii="Times New Roman"/>
          <w:b w:val="false"/>
          <w:i w:val="false"/>
          <w:color w:val="000000"/>
          <w:sz w:val="28"/>
        </w:rPr>
        <w:t xml:space="preserve">
      33. В статье 72: </w:t>
      </w:r>
      <w:r>
        <w:br/>
      </w:r>
      <w:r>
        <w:rPr>
          <w:rFonts w:ascii="Times New Roman"/>
          <w:b w:val="false"/>
          <w:i w:val="false"/>
          <w:color w:val="000000"/>
          <w:sz w:val="28"/>
        </w:rPr>
        <w:t xml:space="preserve">
      слова "минимальной заработной платы" заменить словами "расчетного показателя для социальных и иных выплат, ежегодно устанавливаемого в республиканском бюджете"; </w:t>
      </w:r>
      <w:r>
        <w:br/>
      </w:r>
      <w:r>
        <w:rPr>
          <w:rFonts w:ascii="Times New Roman"/>
          <w:b w:val="false"/>
          <w:i w:val="false"/>
          <w:color w:val="000000"/>
          <w:sz w:val="28"/>
        </w:rPr>
        <w:t xml:space="preserve">
      исключить второе предложение. </w:t>
      </w:r>
      <w:r>
        <w:br/>
      </w:r>
      <w:r>
        <w:rPr>
          <w:rFonts w:ascii="Times New Roman"/>
          <w:b w:val="false"/>
          <w:i w:val="false"/>
          <w:color w:val="000000"/>
          <w:sz w:val="28"/>
        </w:rPr>
        <w:t xml:space="preserve">
      34. В статье 73 слова "Верховным Советом Казахской ССР" заменить словами "законодательными актами Республики Казахстан". </w:t>
      </w:r>
      <w:r>
        <w:br/>
      </w:r>
      <w:r>
        <w:rPr>
          <w:rFonts w:ascii="Times New Roman"/>
          <w:b w:val="false"/>
          <w:i w:val="false"/>
          <w:color w:val="000000"/>
          <w:sz w:val="28"/>
        </w:rPr>
        <w:t xml:space="preserve">
      35. В статье 74: </w:t>
      </w:r>
      <w:r>
        <w:br/>
      </w:r>
      <w:r>
        <w:rPr>
          <w:rFonts w:ascii="Times New Roman"/>
          <w:b w:val="false"/>
          <w:i w:val="false"/>
          <w:color w:val="000000"/>
          <w:sz w:val="28"/>
        </w:rPr>
        <w:t xml:space="preserve">
      в частях третьей и пятой слова "отдел социального обеспечения по месту нахождения предприятия или организации" заменить словами "отдел социальной защиты населения по месту нахождения предприятия или организации либо по месту жительства заявителя согласно порядку, определяемому органами социальной защиты населения"; </w:t>
      </w:r>
      <w:r>
        <w:br/>
      </w:r>
      <w:r>
        <w:rPr>
          <w:rFonts w:ascii="Times New Roman"/>
          <w:b w:val="false"/>
          <w:i w:val="false"/>
          <w:color w:val="000000"/>
          <w:sz w:val="28"/>
        </w:rPr>
        <w:t xml:space="preserve">
      в части десятой слова "Казахскому республиканскому отделению Пенсионного фонда СССР" заменить словами "Пенсионному фонду Республики Казахстан". </w:t>
      </w:r>
      <w:r>
        <w:br/>
      </w:r>
      <w:r>
        <w:rPr>
          <w:rFonts w:ascii="Times New Roman"/>
          <w:b w:val="false"/>
          <w:i w:val="false"/>
          <w:color w:val="000000"/>
          <w:sz w:val="28"/>
        </w:rPr>
        <w:t xml:space="preserve">
      36. Части первую и вторую статьи 75 изложить в следующей редакции: </w:t>
      </w:r>
      <w:r>
        <w:br/>
      </w:r>
      <w:r>
        <w:rPr>
          <w:rFonts w:ascii="Times New Roman"/>
          <w:b w:val="false"/>
          <w:i w:val="false"/>
          <w:color w:val="000000"/>
          <w:sz w:val="28"/>
        </w:rPr>
        <w:t xml:space="preserve">
      "Пенсии назначаются комиссиями по назначению пенсии, образуемыми акимами соответствующих административно-территориальных единиц. Наряду с другими членами в состав комиссии включается заведующий районным (городским) отделом социальной защиты населения"; </w:t>
      </w:r>
      <w:r>
        <w:br/>
      </w:r>
      <w:r>
        <w:rPr>
          <w:rFonts w:ascii="Times New Roman"/>
          <w:b w:val="false"/>
          <w:i w:val="false"/>
          <w:color w:val="000000"/>
          <w:sz w:val="28"/>
        </w:rPr>
        <w:t xml:space="preserve">
      часть третью считать частью второй. </w:t>
      </w:r>
      <w:r>
        <w:br/>
      </w:r>
      <w:r>
        <w:rPr>
          <w:rFonts w:ascii="Times New Roman"/>
          <w:b w:val="false"/>
          <w:i w:val="false"/>
          <w:color w:val="000000"/>
          <w:sz w:val="28"/>
        </w:rPr>
        <w:t xml:space="preserve">
      37. В статье 77 слова "в районный (городской) Совет народных депутатов" заменить словами "акиму соответствующей административно-территориальной единицы". </w:t>
      </w:r>
      <w:r>
        <w:br/>
      </w:r>
      <w:r>
        <w:rPr>
          <w:rFonts w:ascii="Times New Roman"/>
          <w:b w:val="false"/>
          <w:i w:val="false"/>
          <w:color w:val="000000"/>
          <w:sz w:val="28"/>
        </w:rPr>
        <w:t xml:space="preserve">
      38. Статью 81 изложить в следующей редакции: </w:t>
      </w:r>
      <w:r>
        <w:br/>
      </w:r>
      <w:r>
        <w:rPr>
          <w:rFonts w:ascii="Times New Roman"/>
          <w:b w:val="false"/>
          <w:i w:val="false"/>
          <w:color w:val="000000"/>
          <w:sz w:val="28"/>
        </w:rPr>
        <w:t xml:space="preserve">
      "Статья 81. Порядок выплаты пенсий </w:t>
      </w:r>
      <w:r>
        <w:br/>
      </w:r>
      <w:r>
        <w:rPr>
          <w:rFonts w:ascii="Times New Roman"/>
          <w:b w:val="false"/>
          <w:i w:val="false"/>
          <w:color w:val="000000"/>
          <w:sz w:val="28"/>
        </w:rPr>
        <w:t xml:space="preserve">
      Пенсии выплачиваются в следующем порядке: </w:t>
      </w:r>
      <w:r>
        <w:br/>
      </w:r>
      <w:r>
        <w:rPr>
          <w:rFonts w:ascii="Times New Roman"/>
          <w:b w:val="false"/>
          <w:i w:val="false"/>
          <w:color w:val="000000"/>
          <w:sz w:val="28"/>
        </w:rPr>
        <w:t xml:space="preserve">
      1) неработающим пенсионерам за текущий месяц - органами социальной защиты населения по месту фактического жительства пенсионера, независимо от прописки, в пределах административно-территориальной единицы, обслуживаемой органом социальной защиты населения, выплачивающим пенсию. </w:t>
      </w:r>
      <w:r>
        <w:br/>
      </w:r>
      <w:r>
        <w:rPr>
          <w:rFonts w:ascii="Times New Roman"/>
          <w:b w:val="false"/>
          <w:i w:val="false"/>
          <w:color w:val="000000"/>
          <w:sz w:val="28"/>
        </w:rPr>
        <w:t xml:space="preserve">
      Доставка и пересылка пенсий осуществляется за счет средств Пенсионного фонда Республики Казахстан; </w:t>
      </w:r>
      <w:r>
        <w:br/>
      </w:r>
      <w:r>
        <w:rPr>
          <w:rFonts w:ascii="Times New Roman"/>
          <w:b w:val="false"/>
          <w:i w:val="false"/>
          <w:color w:val="000000"/>
          <w:sz w:val="28"/>
        </w:rPr>
        <w:t xml:space="preserve">
      2) работающим пенсионерам - в размере 50 процентов пенсии (без надбавки на нетрудоспособных членов семьи), если размер получаемой заработной платы превышает пятнадцатикратную величину расчетного показателя для социальных и иных выплат, ежегодно устанавливаемого в республиканском бюджете, другим пенсионерам, а также участникам войны, всем категориям инвалидов (независимо от получаемого заработка (дохода) - в полном размере (без надбавки на нетрудоспособных членов семьи) по месту работы за счет взносов на социальное страхование. </w:t>
      </w:r>
      <w:r>
        <w:br/>
      </w:r>
      <w:r>
        <w:rPr>
          <w:rFonts w:ascii="Times New Roman"/>
          <w:b w:val="false"/>
          <w:i w:val="false"/>
          <w:color w:val="000000"/>
          <w:sz w:val="28"/>
        </w:rPr>
        <w:t xml:space="preserve">
      Выплата пенсий производится за истекший месяц одновременно с выплатой заработной платы за вторую половину месяца. </w:t>
      </w:r>
      <w:r>
        <w:br/>
      </w:r>
      <w:r>
        <w:rPr>
          <w:rFonts w:ascii="Times New Roman"/>
          <w:b w:val="false"/>
          <w:i w:val="false"/>
          <w:color w:val="000000"/>
          <w:sz w:val="28"/>
        </w:rPr>
        <w:t xml:space="preserve">
      При переезде пенсионера из другого государства на территорию Республики Казахстан выплата пенсии производится со дня прекращения выплаты пенсии по прежнему месту жительства, но не более чем за 6 месяцев со дня письменного обращения в отдел социальной защиты населения по новому месту жительства". </w:t>
      </w:r>
      <w:r>
        <w:br/>
      </w:r>
      <w:r>
        <w:rPr>
          <w:rFonts w:ascii="Times New Roman"/>
          <w:b w:val="false"/>
          <w:i w:val="false"/>
          <w:color w:val="000000"/>
          <w:sz w:val="28"/>
        </w:rPr>
        <w:t xml:space="preserve">
      39. Часть четвертую статьи 91 изложить в следующей редакции: </w:t>
      </w:r>
      <w:r>
        <w:br/>
      </w:r>
      <w:r>
        <w:rPr>
          <w:rFonts w:ascii="Times New Roman"/>
          <w:b w:val="false"/>
          <w:i w:val="false"/>
          <w:color w:val="000000"/>
          <w:sz w:val="28"/>
        </w:rPr>
        <w:t xml:space="preserve">
      "В случае смерти пенсионера его семье выплачивается пособие на погребение в размере двухмесячной пенсии, но не менее десятикратного, а в случае смерти участника или инвалида Великой Отечественной войны - не менее тридцатипятикратного размера расчетного показателя для социальных и иных выплат, ежегодно устанавливаемого в республиканском бюджете". </w:t>
      </w:r>
      <w:r>
        <w:br/>
      </w:r>
      <w:r>
        <w:rPr>
          <w:rFonts w:ascii="Times New Roman"/>
          <w:b w:val="false"/>
          <w:i w:val="false"/>
          <w:color w:val="000000"/>
          <w:sz w:val="28"/>
        </w:rPr>
        <w:t xml:space="preserve">
      40. В статье 92: </w:t>
      </w:r>
      <w:r>
        <w:br/>
      </w:r>
      <w:r>
        <w:rPr>
          <w:rFonts w:ascii="Times New Roman"/>
          <w:b w:val="false"/>
          <w:i w:val="false"/>
          <w:color w:val="000000"/>
          <w:sz w:val="28"/>
        </w:rPr>
        <w:t xml:space="preserve">
      слова "СССР" заменить соответственно словами "Республике Казахстан", "Республики Казахстан"; </w:t>
      </w:r>
      <w:r>
        <w:br/>
      </w:r>
      <w:r>
        <w:rPr>
          <w:rFonts w:ascii="Times New Roman"/>
          <w:b w:val="false"/>
          <w:i w:val="false"/>
          <w:color w:val="000000"/>
          <w:sz w:val="28"/>
        </w:rPr>
        <w:t xml:space="preserve">
      часть первую после слов "перед отъездом за границу" дополнить словами "из расчета размера пенсии на день подачи в орган социальной защиты населения, выплачивающий пенсию, заявления о выезде". </w:t>
      </w:r>
      <w:r>
        <w:br/>
      </w:r>
      <w:r>
        <w:rPr>
          <w:rFonts w:ascii="Times New Roman"/>
          <w:b w:val="false"/>
          <w:i w:val="false"/>
          <w:color w:val="000000"/>
          <w:sz w:val="28"/>
        </w:rPr>
        <w:t xml:space="preserve">
      41. В названии раздела Х, в названии и части второй статьи 96 слова "Советов народных депутатов","Советы народных депутатов" соответственно заменить словами "представительных и исполнительных органов","представительные и исполнительные органы". </w:t>
      </w:r>
      <w:r>
        <w:br/>
      </w:r>
      <w:r>
        <w:rPr>
          <w:rFonts w:ascii="Times New Roman"/>
          <w:b w:val="false"/>
          <w:i w:val="false"/>
          <w:color w:val="000000"/>
          <w:sz w:val="28"/>
        </w:rPr>
        <w:t xml:space="preserve">
      42. Дополнить Закон статьей 98 следующего содержания: </w:t>
      </w:r>
      <w:r>
        <w:br/>
      </w:r>
      <w:r>
        <w:rPr>
          <w:rFonts w:ascii="Times New Roman"/>
          <w:b w:val="false"/>
          <w:i w:val="false"/>
          <w:color w:val="000000"/>
          <w:sz w:val="28"/>
        </w:rPr>
        <w:t xml:space="preserve">
      "Статья 98. Добровольное дополнительное пенсионное обеспечение </w:t>
      </w:r>
      <w:r>
        <w:br/>
      </w:r>
      <w:r>
        <w:rPr>
          <w:rFonts w:ascii="Times New Roman"/>
          <w:b w:val="false"/>
          <w:i w:val="false"/>
          <w:color w:val="000000"/>
          <w:sz w:val="28"/>
        </w:rPr>
        <w:t xml:space="preserve">
      Граждане имеют право на добровольное пенсионное обеспечение. </w:t>
      </w:r>
      <w:r>
        <w:br/>
      </w:r>
      <w:r>
        <w:rPr>
          <w:rFonts w:ascii="Times New Roman"/>
          <w:b w:val="false"/>
          <w:i w:val="false"/>
          <w:color w:val="000000"/>
          <w:sz w:val="28"/>
        </w:rPr>
        <w:t xml:space="preserve">
      Порядок и условия деятельности организаций, осуществляющих добровольное пенсионное обеспечение, определяются законодательными актами Республики Казахстан". </w:t>
      </w:r>
      <w:r>
        <w:br/>
      </w:r>
      <w:r>
        <w:rPr>
          <w:rFonts w:ascii="Times New Roman"/>
          <w:b w:val="false"/>
          <w:i w:val="false"/>
          <w:color w:val="000000"/>
          <w:sz w:val="28"/>
        </w:rPr>
        <w:t xml:space="preserve">
      43. В статьях 6, 34, 76-78, 80, 82 слова "социального обеспечения" заменить словами "социальной защиты населения", в статье 52 слова "(статья 10)" - словами "(часть первая статьи 10)", в статьях 10, 37, 38, 42, 44 слова "Кабинетом Министров Казахской ССР" - словами "Правительством Республики Казахстан", в статьях 25, 59, 78, 86 слова "ВТЭК" - словом "МСЭК", в статьях 44, 61, 65 слово "СССР", а в статье 93 слова "Казахской ССР" - словами "Республики Казахстан"; </w:t>
      </w:r>
      <w:r>
        <w:br/>
      </w:r>
      <w:r>
        <w:rPr>
          <w:rFonts w:ascii="Times New Roman"/>
          <w:b w:val="false"/>
          <w:i w:val="false"/>
          <w:color w:val="000000"/>
          <w:sz w:val="28"/>
        </w:rPr>
        <w:t xml:space="preserve">
      в статьях 38, 93 исключить слова "Правительством СССР и", "Союза ССР и". </w:t>
      </w:r>
      <w:r>
        <w:br/>
      </w:r>
      <w:r>
        <w:rPr>
          <w:rFonts w:ascii="Times New Roman"/>
          <w:b w:val="false"/>
          <w:i w:val="false"/>
          <w:color w:val="000000"/>
          <w:sz w:val="28"/>
        </w:rPr>
        <w:t xml:space="preserve">
      Статья 2. Приостановить до 1 января 2001 г. действие статей 13 и 37 Закона Республики Казахстан "О пенсионном обеспечении граждан в Республике Казахстан". </w:t>
      </w:r>
      <w:r>
        <w:br/>
      </w:r>
      <w:r>
        <w:rPr>
          <w:rFonts w:ascii="Times New Roman"/>
          <w:b w:val="false"/>
          <w:i w:val="false"/>
          <w:color w:val="000000"/>
          <w:sz w:val="28"/>
        </w:rPr>
        <w:t xml:space="preserve">
      Статья 3. Лицам, уходящим на пенсию в 1996-1998 годах, учитывается среднемесячный заработок для исчисления пенсии за любые 12 месяцев подряд из последних 15 лет работы перед обращением за пенсией. </w:t>
      </w:r>
      <w:r>
        <w:br/>
      </w:r>
      <w:r>
        <w:rPr>
          <w:rFonts w:ascii="Times New Roman"/>
          <w:b w:val="false"/>
          <w:i w:val="false"/>
          <w:color w:val="000000"/>
          <w:sz w:val="28"/>
        </w:rPr>
        <w:t xml:space="preserve">
      При перерасчете пенсий на условиях статьи 68 Закона новый размер пенсий определяется из заработка за 12 последних месяцев работы из представленного более высокого заработка за 2 года работы. </w:t>
      </w:r>
      <w:r>
        <w:br/>
      </w:r>
      <w:r>
        <w:rPr>
          <w:rFonts w:ascii="Times New Roman"/>
          <w:b w:val="false"/>
          <w:i w:val="false"/>
          <w:color w:val="000000"/>
          <w:sz w:val="28"/>
        </w:rPr>
        <w:t xml:space="preserve">
      Статья 4. Правительству Республики Казахстан в двухмесячный срок принять необходимые акты по применению Закона Республики Казахстан "О внесении изменений и дополнений в Закон Казахской ССР "О пенсионном обеспечении граждан в Казахской ССР", привести решения Правительства Республики Казахстан в соответствие с указанным Законом. </w:t>
      </w:r>
      <w:r>
        <w:br/>
      </w:r>
      <w:r>
        <w:rPr>
          <w:rFonts w:ascii="Times New Roman"/>
          <w:b w:val="false"/>
          <w:i w:val="false"/>
          <w:color w:val="000000"/>
          <w:sz w:val="28"/>
        </w:rPr>
        <w:t xml:space="preserve">
      Статья 5. Ввести в действие Закон Республики Казахстан "О внесении изменений и дополнений в Закон Казахской ССР "О пенсионном обеспечении граждан в Казахской ССР" со дня опубликования. </w:t>
      </w:r>
      <w:r>
        <w:br/>
      </w:r>
      <w:r>
        <w:rPr>
          <w:rFonts w:ascii="Times New Roman"/>
          <w:b w:val="false"/>
          <w:i w:val="false"/>
          <w:color w:val="000000"/>
          <w:sz w:val="28"/>
        </w:rPr>
        <w:t>
 </w:t>
      </w:r>
      <w:r>
        <w:br/>
      </w:r>
      <w:r>
        <w:rPr>
          <w:rFonts w:ascii="Times New Roman"/>
          <w:b w:val="false"/>
          <w:i w:val="false"/>
          <w:color w:val="000000"/>
          <w:sz w:val="28"/>
        </w:rPr>
        <w:t xml:space="preserve">
      Президент Республики Казахстан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