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dc00" w14:textId="16ed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1996 г. N 30-1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упрощения порядка регистрации юридических лиц внести изменения и дополнения в следующие законодательные акты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Закон Казахской ССР от 13 августа 1974 года "О государственном нотариате" (Ведомости Верховного Совета Казахской ССР, 1974 г., N 35; 1979 г., N 16):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60: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нотариусы свидетельствуют подлинность подписи переводчика на документе, переведенном с одного языка на другой";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считать частью четвертой;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статьи 61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об административных правонарушениях, принятый Верховным Советом Казахской ССР 22 марта 1984 года (Ведомости Верховного Совета Казахской ССР, 1984 г., N 14 (приложение); N 41, ст. 534; 1985 г., N 19, ст. 190, 191; N 32, ст. 325; N 45, ст. 457; N 49, ст. 513; 1986 г., N 13, ст. 122; N 25, ст. 242; N 31, ст. 320; N 49, ст. 506; 1987 г., N 2, ст. 19; N 16, ст. 201; N 29, ст. 356; N 32, ст. 421; N 41, ст. 503; N 46, ст. 560; 1988 г., N 35, ст. 324; 1989 г., N 16, ст. 129; N 27, ст. 208; N 45, ст. 364; N 49, ст. 444; N 50-51, ст. 458; 1990 г., N 12-13, ст. 114; N 44, ст. 410; N 48, ст. 445; N 49, ст. 461; 1991 г., N 25, ст. 318; N 26, ст. 348; N 28, ст. 373; Ведомости Верховного Совета Республики Казахстан, 1992 г., N 4, ст. 96; N 4, ст. 98; N 4, ст. 100; N 13-14, ст. 323; N 15, ст. 380; N 16, ст. 400; 1993 г., N 3, ст. 42; N 4, ст. 70; N 8, ст. 159; N 8, ст. 161; N 9, ст. 220; N 9, ст. 222; N 20, ст. 468; N 20, ст. 469; 1994 г., N 4-5, ст. 60; N 8, ст. 134; N 15, ст. 207; N 21-22, ст. 272; 1995 г., N 1-2, ст. 17; N 5, ст. 41; N 8, ст. 55; N 9-10, ст. 64; N 15-16, ст. 105; N 17-18, ст. 110; Ведомости Парламента Республики Казахстан, 1996 г., N 1, ст. 177):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кодекс статьей 169-3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169-3. Осуществление деятельности без соответствующей перерегистрации юридического лица, филиала, представительства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деятельности без перерегистрации юридического лица, филиала, представительства в случаях, предусмотренных действующим законодательством Республики Казахстан,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в сумме от двадцати до сорока минимальных заработных плат.";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статьи 237-7 после цифры "169-1" дополнить цифрой "169-3".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Абзац третий пункта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1992 года "О защите и поддержке частного предпринимательства" (Ведомости Верховного Совета Республики Казахстан, 1992 г., N 16, ст. 424; 1995 г., N 20, ст. 120, 121)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"Карточка подписывается гражданином, подлинность подписи которого при сдаче карточки лично подтверждается предъявлением документа, удостоверяющего личность, а в случае направления карточки почтой - удостоверяется нотариально.".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N 23-24 (приложение), 1995 г., N 15-16, ст. 109, 1995 г., N 20, ст. 121; Ведомости Парламента Республики Казахстан, 1996 г., N 2, ст. 187):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статьи 38: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исключить слова "обозначений организационно-правовых форм, принятых в других странах, терминов, не предусмотренных настоящим Кодексом.";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5 статьи 41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В уставе юридического лица определяются: его наименование, местонахождение, порядок формирования и компетенция органов управления, условия реорганизации и прекращения его деятельности.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юридическое лицо учреждается одним лицом, то в его уставе определяются также порядок образования имущества и распределения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уставе могут содержаться и другие положения, не противоречащие законодательству.";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пункт 4 статьи 42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"Филиалы и представительства подлежат перерегистрации в случае изменения наименования.";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6 статьи 42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"6. Юридическое лицо подлежит перерегистрации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уменьшения размера уставного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изменения наименования;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изменения состава участников в хозяйственных товариществах, за исключением открытых акционерных 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Изменения, внесенные в учредительные документы по указанным основаниям без перерегистрации юридического лица, являются недействительными.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внесения других изменений и дополнений в учредительные документы юридическое лицо извещает об этом регистрирующий орган в месячный срок.";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4 статьи 43 изложить в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Руководители структурных подразделений (филиалов и представительств) общественных объединений избираются в порядке, предусмотренном уставом общественного объединения и положением о его филиале или представительстве.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(филиалов и представительств) религиозных объединений избираются либо назначаются в порядке, предусмотренном уставом религиозного объединения и положением о его филиале или представительстве.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филиалов и представительств иных форм юридических лиц назначаются уполномоченным органом юридического лица и действуют на основании его доверенности.";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первый пункта 3 статьи 50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"Ликвидационная комиссия публикует информацию о ликвидации юридического лица, а также о порядке и сроке заявления претензий его кредиторами в официальных печатных изданиях центрального органа юстиции. Срок заявления претензий не может быть менее двух месяцев с момента публикации о ликвидации.";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1 статьи 59: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 том числе интеллектуальная собственность" заменить словами "включая права на результаты интеллектуальной собственности";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перерегистрации хозяйственного товарищества денежная оценка вклада его участника может подтверждаться бухгалтерскими документами товарищества либо аудиторским заключением.";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1 статьи 62 после слов "другого вида" дополнить словами "либо в производственные кооперативы";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абзац второй пункта 4 статьи 77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"Товарищество с ограниченной ответственностью вправе преобразоваться в акционерное общество или производственный кооператив.";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2 статьи 93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Акционерное общество вправе преобразоваться в товарищество с ограниченной ответственностью или производственный кооператив.".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"Об иностранных инвестициях" (Ведомости Верховного Совета Республики Казахстан, 1994 г., N 23-24, ст. 280; 1995 г., N 20, ст. 120).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15: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Размер, порядок и сроки формирования уставного фонда предприятия с иностранным участием определяются в соответствии с законодательством Республики Казахстан.";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"доля и оценка" заменить словом "доли" и слова "подлежит независимой аудиторской проверке" заменить словами "производится в порядке, установленном законодательными актами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после слов "акций в" дополнить словом "закрытом";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считать пунктом 6;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подпункты "а" и "б" пункта 2 статьи 16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"а) для иностранного юридического лица выписку из торгового реестра или другой документ, удостоверяющий, что данный субъект является юридическим лицом по законодательству своей страны, с нотариально заверенным переводом на казахский или русский язык;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для иностранного физического лица ксерокопию паспорта или другого документа, удостоверяющего личность физического лица, с нотариально заверенным переводом на казахский или русский язык.";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статьи 20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Регистрация филиалов и представительств иностранных юридических лиц производится по общим правилам, установленным законодательством Республики Казахстан для регистрации филиалов и представительств юридических лиц Республики Казахстан. Документы для регистрации представляются с нотариально заверенным переводом на казахский или русский язык.".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17 апреля 1995 года N 2198 "О государственной регистрации юридических лиц" ( Ведомости Верховного Совета Республики Казахстан, 1995 г., N 3-4, ст. 35; 1995 г. N 15-16, ст. 109, N 20, ст. 121; Ведомости Парламента Республики Казахстан, 1996 г., N 1, ст. 180):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статьи 4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статьи 6 после слова "казахском" слово "и" заменить словом "или";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"трех" заменить словом "двух";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13 дополнить частью второй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"Включение данных учетной регистрации и других сведений о филиалах и представительствах юридических лиц в государственный регистр производится в том же порядке.";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статьи 14 дополнить словами "в соответствии с действующим законодательством";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статьи 14 после слов "с внесенными изменениями" дополнить словами "либо выписка из решения полномочного органа о внесении в учредительные документы изменений и дополнений".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2 мая 1995 года N 2255 "О хозяйственных товариществах" (Ведомости Верховного Совета Республики Казахстан, 1995 г., N 7, ст. 49; N 15-16, ст. 109):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 статьи 6: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"состоят из денежных средств" исключить слова "в национальной валюте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перерегистрации хозяйственного товарищества денежная оценка вклада его участника может подтверждаться бухгалтерскими документами товарищества либо аудиторским заключением.";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статьи 9 после слов "другого вида" дополнить словами "либо в производственные кооперативы";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4 статьи 52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Товарищество с ограниченной ответственностью может быть преобразовано в акционерное общество или производственный кооператив.";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6 статьи 58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Об изменениях устава, вызванных выпуском дополнительных акций, общество обязано извещать органы юстиции. Дополнительный выпуск акций без извещения регистрирующего органа об изменениях устава запрещается.";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 статьи 75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Акционерное общество вправе преобразоваться в товарищество с ограниченной ответственностью или производственный кооператив по решению общего собрания его акционеров.".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5 октября 1995 г. N 2486 "О производственном кооперативе" (Ведомости Верховного Совета Республики Казахстан, 1995 г., N 20, ст. 119);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статьи 7: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"права на результаты интеллектуальной деятельности" заменить словами "права на результаты интеллектуальной собственности";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"состоят из денежных средств" исключить слова "в национальной валюте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перерегистрации производственного кооператива денежная оценка имущественного взноса его члена может подтверждаться бухгалтерскими документами кооператива либо аудиторским заключением.".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закона, от 26 января 1996 года N 2823 "О специальных экономических зонах Республики Казахстан" (Ведомости Парламента Республики Казахстан, 1996 г., N 1, ст. 179) слова "производится уполномоченным органом Министерства юстиции Республики Казахстан непосредственно на территории специальной экономической зоны" заменить словами "осуществляется в порядке, установленном законодательными актами Республики Казахстан".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