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7c20" w14:textId="c947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ПОЛИТИЧЕСКИХ ПАРТИЯХ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1996 г. N 16 Утратил силу - Законом Республики Казахстан от 15 июля 2002 года № 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15.07.2002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 основы создания политических партий, их права и обязанности, гарантии деятельности; регулирует отношения политических партий с государственными органами и другими организациями.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ПОЛОЖЕНИЯ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Понятие политической партии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Политической партией признается добровольное объединение граждан Республики Казахстан, содействующее выявлению и выражению их политической воли путем участия через своих представителей в осуществлении государственной власти.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Законодательство о политических партиях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политических партиях основывается на Конституции Республики Казахстан, состоит из Закона Республики Казахстан "Об общественных объединениях", настоящего Закона и других законодательных актов Республики Казахстан.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Право на объединение в политические партии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 имеют право на свободу объединения в политические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Республики Казахстан может состоять членом только одной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Членство в политической партии не может быть основанием ограничения прав и свобод гражданина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Каждый вправе указывать или не указывать свою партийную принадлежность.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Государство и политические партии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обеспечивает соблюдение прав и законных интересов политических партий.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незаконное вмешательство государства в дела политических партий и политических партий в дела государства. Не допускается также возложение на политические партии функций государственных органов, государственное финансирование политических партий.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требовать от граждан в любой форме, в том числе и в официальных документах, указания партийной принадлежности.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Депутаты Парламента, члены Правительства не вправе занимать оплачиваемые должности в политических партиях.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служащие при исполнении должностных обязанностей руководствуются требованиями законодательства и не связаны с решениями политических партий и их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лиц, работающих в аппаратах политических партий, распространяется законодательство Республики Казахстан о труде, социальной защите и социальном страховании.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Основы создания и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политических партий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Политические партии равны перед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Политические партии создаются и действуют на основе добровольности и равноправия их членов, отчетности, гласности и законности, самоуправления и самофинансирования.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Организационная структура политических партий строится по территориальному принципу.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Руководящие органы политической партии должны находиться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Политические партии создаются для участия в политической жизни общества, формирования и реализации политической воли граждан Республики Казахстан и участия в установленном законом порядке в формировании органов государственной власти.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территории Республики Казахстан не допускается деятельность политических партий других государств, партий на религиозной основе, а также незарегистрированных политических партий.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Запрещается создание и деятельность политических партий, цели или действия которых направлены на насильственное изменение конституционного строя, нарушение целостности Республики Казахстан, подрыв безопасности государства, разжигание социальной, расовой, национальной, религиозной, сословной и родовой розни.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 допускается создание в государственных органах организаций политических партий.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Запрещается создание и деятельность военизированных политических партий, а также военизированных формирований при политических партиях.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 допускается пропаганда программных, уставных требований политических партий в учебном процессе учебных заведений.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РЕОРГАНИЗАЦИЯ И ЛИКВИДАЦИЯ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ПОЛИТИЧЕСКИХ ПАРТИЙ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Создание политической партии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Политическая партия создается по инициативе группы граждан Республики Казахстан не менее десяти человек, созывающих учредительный съезд (конференцию) партии. Для подготовки и проведения учредительного съезда (конференции) может быть образован организационный комитет.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учредительном съезде (конференции) принимаются решения о создании политической партии, ее названии, уставе, программе и формируются ее руководящие органы.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Наименование и символика политической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партии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Полное и сокращенное наименование политической партии и ее символика должны отличаться от наименования и символики государственных органов, организаций, других общественных объединений, зарегистрированных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Политические партии не вправе использовать в качестве своей символики государственные символы Республики Казахстан и других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Политические партии вправе использовать в качестве символики эмблемы, флаги, гимны, вымпелы, значки и другие атрибуты.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Символика политических партий не должна служить пропаганде целей, указанных в пункте 7 статьи 5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Описание и эскизы символики политической партии должны содержаться в уставе.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Членство в политической партии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Членом политической партии может быть гражданин Республики Казахстан, достигший восемнадцатилетнего возраста.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Членство иностранных граждан, лиц без гражданства, а также коллективное членство в политических партиях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Военнослужащие, работники органов национальной безопасности, правоохранительных органов и судьи не должны состоять в политических партиях, выступать в поддержку какой-либо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Президент Республики Казахстан, на период осуществления своих полномочий, приостанавливает свою деятельность в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Условия, порядок приобретения и утраты членства, а также права и обязанности членов партии определяются уставом политической партии.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Устав политической партии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политической партии помимо сведений, предусмотренных законодательством об общественных объединениях, должен содержать положения о контрольных органах политической партии, компетенции и порядке их формирования.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Государственная регистрация политических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партий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регистрация политических партий осуществляется Министерством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Учетная регистрация структурных подразделений (филиалов и представительств) политических партий осуществляется территориальными органами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и перерегистрация политических партий, а также учетная регистрация их структурных подразделений (филиалов и представительств) осуществляется в порядке и сроки, предусмотренные законодательством о государственной регистрации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государственной регистрации политических партий в их составе должно быть не менее трех тысяч граждан, представляющих более половины областей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регистрации политической партии в регистрирующий орган представляются документы, указанные в Законе Республики Казахстан "Об общественных объединениях", программа партии и список членов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государственной регистрации прерывается по основаниям, предусмотренным законодательством о государственной регистрации юридических лиц.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Отказ в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политической партии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регистрации политической партии, ее структурного подразделения (филиала и представительства) возможен по основаниям, предусмотренным законодательными актами Республики Казахстан. Отказ в регистрации может быть обжалован в судебном порядке. 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Приостановление деятельности политических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партий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политических партий приостанавливается в порядке, установленном законодательными актами об общественных объединениях.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Реорганизация и ликвидация политической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партии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Реорганизация политической партии (слияние, присоединение, разделение, выделение, преобразование) производится по решению ее высшего органа в порядке, предусмотренном законодательными актами Республики Казахстан и уставом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вновь образованных после реорганизации политических партий осуществляется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Политическая партия ликвидируется: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решению ее высшего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решению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Ликвидация политической партии производится ликвидационной комиссией, назначаемой высшим органом политической партии, или судом в порядке, предусмотренном гражданским законодательством Республики Казахстан.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ПОЛИТИЧЕСКИХ ПАРТИЙ 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Права и обязанности политических партий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Политические партии для осуществления целей и задач, определенных уставом и программой, в установленном законодательством порядке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распространять информацию о своей деятельности и пропагандировать свои цели и задачи;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объединяться на добровольных началах в ассоциации (союзы), избирательные блоки;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выдвигать кандидатов в Президенты Республики Казахстан, в депутаты Мажилиса Парламента Республики Казахстан и маслихатов Республики Казахстан; через своих представителей в маслихатах Республики Казахстан выдвигать кандидатов в депутаты Сената Парламента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учреждать печатные средства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осуществлять издательскую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проводить собрания, митинги и демонстрации, шествия и пикетирования;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осуществлять предпринимательскую деятельность, в пределах, установленных Законом Республики Казахстан "Об общественных объединениях", учреждать хозяйственные товарищества, учреждения, общественные фонды;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осуществлять иные права, предусмотренные настоящим Законом и иными законодательными актами Республики Казахстан.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Политические партии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соблюдать требования Конституции и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обеспечить каждому гражданину возможность ознакомиться с затрагивающими его права и интересы документами, решениями и источниками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информировать регистрирующий орган об изменениях места нахождения его постоянно действующего органа и данных о его руководителях в объеме сведений, включаемых в единый государственный регистр;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представлять финансовым органам отчет о своей финансовой деятельности в сроки и объеме, установленные законодательством Республики Казахстан.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Собственность политических партий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собственности политических партий могут находиться объекты, необходимые для материального обеспечения деятельности, предусмотренной ее уставом, а также предприятия, создаваемые за счет ее средств, за исключением объектов, запрещенных законодательством Республики Казахстан.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Источники финансирования и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политических партий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политических партий формируются из вступительных и членских взносов, если их уплата предусмотрена уставами, добровольных пожертвований граждан, общественных объединений и иных негосударственных организаций Республики Казахстан, поступлений от проведения в соответствии с уставами лекций, выставок, спортивных и иных мероприятий, лотерей, доходов от предпринимательской и издательской деятельности и других, не запрещенных законодательством поступлений.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Политические партии не вправе получать средства или иное имущество от религиозных объединений.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финансирование политических партий иностранными юридическими лицами и гражданами, иностранными государствами, международными организациями, юридическими лицами с иностранным участием.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и иное имущество политической партии не могут распределяться между ее членами и должны расходоваться в соответствии с уставными целями. Допускается использование политическими партиями своих средств на благотворительные цели.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Члены политической партии не имеют прав на ее имущество и не отвечают по ее обязательствам, а политическая партия не отвечает по обязательствам своих членов.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16 внесены изменения - Законом РК от 11 июля 1997 г. N 154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 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ЗАКЛЮЧИТЕЛЬНЫЕ ПОЛОЖЕНИЯ 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Ответственность за нарушение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политических партиях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нарушение законодательства о политических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партиях несут виновные в этом юридические и физические лица,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должностные лица государственных органов и лица, входящие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руководящих органов политической партии.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Международные связи политических партий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партии могут поддерживать международные связи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Законом Республики Казахстан "Об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