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3413" w14:textId="c4b3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Казахстан, имеющего силу  Закона, от 18 апреля 1994г. N 1663 "О свободной торговой зоне "Атакент"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июня 1996 года N 15-1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Признать утратившим силу Указ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силу Закона, от 18 апреля 1994 г. N 1663 "О свободной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торговой зоне "Атакент" (САПП Республики Казахстан, 1994 г., N 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180; Ведомости Верховного Совета Республики Казахстан, 1995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20, ст. 120).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