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81d4" w14:textId="a858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республиканском референдуме</w:t>
      </w:r>
    </w:p>
    <w:p>
      <w:pPr>
        <w:spacing w:after="0"/>
        <w:ind w:left="0"/>
        <w:jc w:val="both"/>
      </w:pPr>
      <w:r>
        <w:rPr>
          <w:rFonts w:ascii="Times New Roman"/>
          <w:b w:val="false"/>
          <w:i w:val="false"/>
          <w:color w:val="000000"/>
          <w:sz w:val="28"/>
        </w:rPr>
        <w:t>Конституционный Закон Республики Казахстан от 2 ноябpя 1995 года N 2592.</w:t>
      </w:r>
    </w:p>
    <w:p>
      <w:pPr>
        <w:spacing w:after="0"/>
        <w:ind w:left="0"/>
        <w:jc w:val="both"/>
      </w:pPr>
      <w:bookmarkStart w:name="z42" w:id="0"/>
      <w:r>
        <w:rPr>
          <w:rFonts w:ascii="Times New Roman"/>
          <w:b w:val="false"/>
          <w:i w:val="false"/>
          <w:color w:val="ff0000"/>
          <w:sz w:val="28"/>
        </w:rPr>
        <w:t xml:space="preserve">
      Сноска. Заголовок в редакции Конституционного </w:t>
      </w:r>
      <w:r>
        <w:rPr>
          <w:rFonts w:ascii="Times New Roman"/>
          <w:b w:val="false"/>
          <w:i w:val="false"/>
          <w:color w:val="ff0000"/>
          <w:sz w:val="28"/>
        </w:rPr>
        <w:t>закона</w:t>
      </w:r>
      <w:r>
        <w:rPr>
          <w:rFonts w:ascii="Times New Roman"/>
          <w:b w:val="false"/>
          <w:i w:val="false"/>
          <w:color w:val="ff0000"/>
          <w:sz w:val="28"/>
        </w:rPr>
        <w:t xml:space="preserve"> РК от 6 мая 1999 г. N 376. </w:t>
      </w:r>
    </w:p>
    <w:bookmarkEnd w:id="0"/>
    <w:p>
      <w:pPr>
        <w:spacing w:after="0"/>
        <w:ind w:left="0"/>
        <w:jc w:val="both"/>
      </w:pPr>
      <w:r>
        <w:rPr>
          <w:rFonts w:ascii="Times New Roman"/>
          <w:b w:val="false"/>
          <w:i w:val="false"/>
          <w:color w:val="000000"/>
          <w:sz w:val="28"/>
        </w:rPr>
        <w:t>
      Настоящий Конституционный закон в соответствии с Конституцией Республики Казахстан определяет порядок назначения, подготовки и проведения республиканского референдума.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Конституционного </w:t>
      </w:r>
      <w:r>
        <w:rPr>
          <w:rFonts w:ascii="Times New Roman"/>
          <w:b w:val="false"/>
          <w:i w:val="false"/>
          <w:color w:val="000000"/>
          <w:sz w:val="28"/>
        </w:rPr>
        <w:t>закона</w:t>
      </w:r>
      <w:r>
        <w:rPr>
          <w:rFonts w:ascii="Times New Roman"/>
          <w:b w:val="false"/>
          <w:i w:val="false"/>
          <w:color w:val="ff0000"/>
          <w:sz w:val="28"/>
        </w:rPr>
        <w:t xml:space="preserve"> РК от 6 мая 1999 г. N 376.</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Глава I</w:t>
      </w:r>
      <w:r>
        <w:br/>
      </w:r>
      <w:r>
        <w:rPr>
          <w:rFonts w:ascii="Times New Roman"/>
          <w:b/>
          <w:i w:val="false"/>
          <w:color w:val="000000"/>
        </w:rPr>
        <w:t>Общие положения</w:t>
      </w:r>
    </w:p>
    <w:bookmarkEnd w:id="1"/>
    <w:p>
      <w:pPr>
        <w:spacing w:after="0"/>
        <w:ind w:left="0"/>
        <w:jc w:val="both"/>
      </w:pPr>
      <w:r>
        <w:rPr>
          <w:rFonts w:ascii="Times New Roman"/>
          <w:b/>
          <w:i w:val="false"/>
          <w:color w:val="000000"/>
          <w:sz w:val="28"/>
        </w:rPr>
        <w:t xml:space="preserve">Статья 1. Понятие республиканского референдума </w:t>
      </w:r>
    </w:p>
    <w:bookmarkStart w:name="z47" w:id="2"/>
    <w:p>
      <w:pPr>
        <w:spacing w:after="0"/>
        <w:ind w:left="0"/>
        <w:jc w:val="both"/>
      </w:pPr>
      <w:r>
        <w:rPr>
          <w:rFonts w:ascii="Times New Roman"/>
          <w:b w:val="false"/>
          <w:i w:val="false"/>
          <w:color w:val="000000"/>
          <w:sz w:val="28"/>
        </w:rPr>
        <w:t xml:space="preserve">
      1. Республиканский референдум - всенародное голосование по проектам Конституции, конституционных законов, законов и решений по иным наиболее важным вопросам государственной жизни Республики Казахстан. </w:t>
      </w:r>
    </w:p>
    <w:bookmarkEnd w:id="2"/>
    <w:bookmarkStart w:name="z48" w:id="3"/>
    <w:p>
      <w:pPr>
        <w:spacing w:after="0"/>
        <w:ind w:left="0"/>
        <w:jc w:val="both"/>
      </w:pPr>
      <w:r>
        <w:rPr>
          <w:rFonts w:ascii="Times New Roman"/>
          <w:b w:val="false"/>
          <w:i w:val="false"/>
          <w:color w:val="000000"/>
          <w:sz w:val="28"/>
        </w:rPr>
        <w:t xml:space="preserve">
      2. Референдум проводится на всей территории Республики. </w:t>
      </w:r>
    </w:p>
    <w:bookmarkEnd w:id="3"/>
    <w:p>
      <w:pPr>
        <w:spacing w:after="0"/>
        <w:ind w:left="0"/>
        <w:jc w:val="both"/>
      </w:pPr>
      <w:r>
        <w:rPr>
          <w:rFonts w:ascii="Times New Roman"/>
          <w:b/>
          <w:i w:val="false"/>
          <w:color w:val="000000"/>
          <w:sz w:val="28"/>
        </w:rPr>
        <w:t xml:space="preserve">Статья 2. Предмет республиканского референдума </w:t>
      </w:r>
    </w:p>
    <w:p>
      <w:pPr>
        <w:spacing w:after="0"/>
        <w:ind w:left="0"/>
        <w:jc w:val="both"/>
      </w:pPr>
      <w:r>
        <w:rPr>
          <w:rFonts w:ascii="Times New Roman"/>
          <w:b w:val="false"/>
          <w:i w:val="false"/>
          <w:color w:val="000000"/>
          <w:sz w:val="28"/>
        </w:rPr>
        <w:t xml:space="preserve">
      Предметом референдума могут быть: </w:t>
      </w:r>
    </w:p>
    <w:bookmarkStart w:name="z49" w:id="4"/>
    <w:p>
      <w:pPr>
        <w:spacing w:after="0"/>
        <w:ind w:left="0"/>
        <w:jc w:val="both"/>
      </w:pPr>
      <w:r>
        <w:rPr>
          <w:rFonts w:ascii="Times New Roman"/>
          <w:b w:val="false"/>
          <w:i w:val="false"/>
          <w:color w:val="000000"/>
          <w:sz w:val="28"/>
        </w:rPr>
        <w:t xml:space="preserve">
      1) принятие Конституции, конституционных законов, законов Республики, внесение в них изменений и дополнений; </w:t>
      </w:r>
    </w:p>
    <w:bookmarkEnd w:id="4"/>
    <w:bookmarkStart w:name="z50" w:id="5"/>
    <w:p>
      <w:pPr>
        <w:spacing w:after="0"/>
        <w:ind w:left="0"/>
        <w:jc w:val="both"/>
      </w:pPr>
      <w:r>
        <w:rPr>
          <w:rFonts w:ascii="Times New Roman"/>
          <w:b w:val="false"/>
          <w:i w:val="false"/>
          <w:color w:val="000000"/>
          <w:sz w:val="28"/>
        </w:rPr>
        <w:t xml:space="preserve">
      2) решение иных наиболее важных вопросов государственной жизни Республики.   </w:t>
      </w:r>
    </w:p>
    <w:bookmarkEnd w:id="5"/>
    <w:p>
      <w:pPr>
        <w:spacing w:after="0"/>
        <w:ind w:left="0"/>
        <w:jc w:val="both"/>
      </w:pPr>
      <w:r>
        <w:rPr>
          <w:rFonts w:ascii="Times New Roman"/>
          <w:b/>
          <w:i w:val="false"/>
          <w:color w:val="000000"/>
          <w:sz w:val="28"/>
        </w:rPr>
        <w:t>Статья 3. Вопросы, которые не могут быть предметом республиканского референдума</w:t>
      </w:r>
    </w:p>
    <w:p>
      <w:pPr>
        <w:spacing w:after="0"/>
        <w:ind w:left="0"/>
        <w:jc w:val="both"/>
      </w:pPr>
      <w:r>
        <w:rPr>
          <w:rFonts w:ascii="Times New Roman"/>
          <w:b w:val="false"/>
          <w:i w:val="false"/>
          <w:color w:val="000000"/>
          <w:sz w:val="28"/>
        </w:rPr>
        <w:t xml:space="preserve">
      Не могут быть предметом референдума вопросы: </w:t>
      </w:r>
    </w:p>
    <w:bookmarkStart w:name="z51" w:id="6"/>
    <w:p>
      <w:pPr>
        <w:spacing w:after="0"/>
        <w:ind w:left="0"/>
        <w:jc w:val="both"/>
      </w:pPr>
      <w:r>
        <w:rPr>
          <w:rFonts w:ascii="Times New Roman"/>
          <w:b w:val="false"/>
          <w:i w:val="false"/>
          <w:color w:val="000000"/>
          <w:sz w:val="28"/>
        </w:rPr>
        <w:t xml:space="preserve">
      1) которые могут повлечь за собой нарушение конституционных прав и свобод человека и гражданина; </w:t>
      </w:r>
    </w:p>
    <w:bookmarkEnd w:id="6"/>
    <w:bookmarkStart w:name="z52" w:id="7"/>
    <w:p>
      <w:pPr>
        <w:spacing w:after="0"/>
        <w:ind w:left="0"/>
        <w:jc w:val="both"/>
      </w:pPr>
      <w:r>
        <w:rPr>
          <w:rFonts w:ascii="Times New Roman"/>
          <w:b w:val="false"/>
          <w:i w:val="false"/>
          <w:color w:val="000000"/>
          <w:sz w:val="28"/>
        </w:rPr>
        <w:t>
      2) изменения независимости государства, унитарности и территориальной целостности Республики, формы ее правления, основополагающих принципов деятельности Республики, положения о том, что Президент Республики избирается сроком на семь лет и одно и то же лицо не может быть избрано Президентом Республики более одного раза;</w:t>
      </w:r>
    </w:p>
    <w:bookmarkEnd w:id="7"/>
    <w:bookmarkStart w:name="z53" w:id="8"/>
    <w:p>
      <w:pPr>
        <w:spacing w:after="0"/>
        <w:ind w:left="0"/>
        <w:jc w:val="both"/>
      </w:pPr>
      <w:r>
        <w:rPr>
          <w:rFonts w:ascii="Times New Roman"/>
          <w:b w:val="false"/>
          <w:i w:val="false"/>
          <w:color w:val="000000"/>
          <w:sz w:val="28"/>
        </w:rPr>
        <w:t xml:space="preserve">
      3) административно-территориального устройства и границ Республики; </w:t>
      </w:r>
    </w:p>
    <w:bookmarkEnd w:id="8"/>
    <w:bookmarkStart w:name="z54" w:id="9"/>
    <w:p>
      <w:pPr>
        <w:spacing w:after="0"/>
        <w:ind w:left="0"/>
        <w:jc w:val="both"/>
      </w:pPr>
      <w:r>
        <w:rPr>
          <w:rFonts w:ascii="Times New Roman"/>
          <w:b w:val="false"/>
          <w:i w:val="false"/>
          <w:color w:val="000000"/>
          <w:sz w:val="28"/>
        </w:rPr>
        <w:t xml:space="preserve">
      4) правосудия, обороны, национальной безопасности и охраны общественного порядка; </w:t>
      </w:r>
    </w:p>
    <w:bookmarkEnd w:id="9"/>
    <w:bookmarkStart w:name="z55" w:id="10"/>
    <w:p>
      <w:pPr>
        <w:spacing w:after="0"/>
        <w:ind w:left="0"/>
        <w:jc w:val="both"/>
      </w:pPr>
      <w:r>
        <w:rPr>
          <w:rFonts w:ascii="Times New Roman"/>
          <w:b w:val="false"/>
          <w:i w:val="false"/>
          <w:color w:val="000000"/>
          <w:sz w:val="28"/>
        </w:rPr>
        <w:t xml:space="preserve">
      5) бюджетной и налоговой политики; </w:t>
      </w:r>
    </w:p>
    <w:bookmarkEnd w:id="10"/>
    <w:bookmarkStart w:name="z56" w:id="11"/>
    <w:p>
      <w:pPr>
        <w:spacing w:after="0"/>
        <w:ind w:left="0"/>
        <w:jc w:val="both"/>
      </w:pPr>
      <w:r>
        <w:rPr>
          <w:rFonts w:ascii="Times New Roman"/>
          <w:b w:val="false"/>
          <w:i w:val="false"/>
          <w:color w:val="000000"/>
          <w:sz w:val="28"/>
        </w:rPr>
        <w:t xml:space="preserve">
      6) амнистии и помилования; </w:t>
      </w:r>
    </w:p>
    <w:bookmarkEnd w:id="11"/>
    <w:bookmarkStart w:name="z57" w:id="12"/>
    <w:p>
      <w:pPr>
        <w:spacing w:after="0"/>
        <w:ind w:left="0"/>
        <w:jc w:val="both"/>
      </w:pPr>
      <w:r>
        <w:rPr>
          <w:rFonts w:ascii="Times New Roman"/>
          <w:b w:val="false"/>
          <w:i w:val="false"/>
          <w:color w:val="000000"/>
          <w:sz w:val="28"/>
        </w:rPr>
        <w:t xml:space="preserve">
      7) назначения и избрания на должность, освобождения от должности лиц, относящиеся к ведению Президента, Палат Парламента и Правительства Республики; </w:t>
      </w:r>
    </w:p>
    <w:bookmarkEnd w:id="12"/>
    <w:bookmarkStart w:name="z58" w:id="13"/>
    <w:p>
      <w:pPr>
        <w:spacing w:after="0"/>
        <w:ind w:left="0"/>
        <w:jc w:val="both"/>
      </w:pPr>
      <w:r>
        <w:rPr>
          <w:rFonts w:ascii="Times New Roman"/>
          <w:b w:val="false"/>
          <w:i w:val="false"/>
          <w:color w:val="000000"/>
          <w:sz w:val="28"/>
        </w:rPr>
        <w:t>
      8) выполнения обязательств, вытекающих из международных договоров Республики.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конституционными законами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05.05.2022 </w:t>
      </w:r>
      <w:r>
        <w:rPr>
          <w:rFonts w:ascii="Times New Roman"/>
          <w:b w:val="false"/>
          <w:i w:val="false"/>
          <w:color w:val="000000"/>
          <w:sz w:val="28"/>
        </w:rPr>
        <w:t>№ 119-VII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проведения республиканского референдума</w:t>
      </w:r>
    </w:p>
    <w:p>
      <w:pPr>
        <w:spacing w:after="0"/>
        <w:ind w:left="0"/>
        <w:jc w:val="both"/>
      </w:pPr>
      <w:r>
        <w:rPr>
          <w:rFonts w:ascii="Times New Roman"/>
          <w:b w:val="false"/>
          <w:i w:val="false"/>
          <w:color w:val="000000"/>
          <w:sz w:val="28"/>
        </w:rPr>
        <w:t xml:space="preserve">
      Проведение референдума основывается на принципах: </w:t>
      </w:r>
    </w:p>
    <w:bookmarkStart w:name="z59" w:id="14"/>
    <w:p>
      <w:pPr>
        <w:spacing w:after="0"/>
        <w:ind w:left="0"/>
        <w:jc w:val="both"/>
      </w:pPr>
      <w:r>
        <w:rPr>
          <w:rFonts w:ascii="Times New Roman"/>
          <w:b w:val="false"/>
          <w:i w:val="false"/>
          <w:color w:val="000000"/>
          <w:sz w:val="28"/>
        </w:rPr>
        <w:t xml:space="preserve">
      1) добровольности участия в референдуме и свободного волеизъявления граждан; </w:t>
      </w:r>
    </w:p>
    <w:bookmarkEnd w:id="14"/>
    <w:bookmarkStart w:name="z60" w:id="15"/>
    <w:p>
      <w:pPr>
        <w:spacing w:after="0"/>
        <w:ind w:left="0"/>
        <w:jc w:val="both"/>
      </w:pPr>
      <w:r>
        <w:rPr>
          <w:rFonts w:ascii="Times New Roman"/>
          <w:b w:val="false"/>
          <w:i w:val="false"/>
          <w:color w:val="000000"/>
          <w:sz w:val="28"/>
        </w:rPr>
        <w:t xml:space="preserve">
      2) всеобщего, равного и прямого права граждан на участие в референдуме при тайном голосовании; </w:t>
      </w:r>
    </w:p>
    <w:bookmarkEnd w:id="15"/>
    <w:bookmarkStart w:name="z61" w:id="16"/>
    <w:p>
      <w:pPr>
        <w:spacing w:after="0"/>
        <w:ind w:left="0"/>
        <w:jc w:val="both"/>
      </w:pPr>
      <w:r>
        <w:rPr>
          <w:rFonts w:ascii="Times New Roman"/>
          <w:b w:val="false"/>
          <w:i w:val="false"/>
          <w:color w:val="000000"/>
          <w:sz w:val="28"/>
        </w:rPr>
        <w:t xml:space="preserve">
      3) гласности. </w:t>
      </w:r>
    </w:p>
    <w:bookmarkEnd w:id="16"/>
    <w:p>
      <w:pPr>
        <w:spacing w:after="0"/>
        <w:ind w:left="0"/>
        <w:jc w:val="both"/>
      </w:pPr>
      <w:r>
        <w:rPr>
          <w:rFonts w:ascii="Times New Roman"/>
          <w:b/>
          <w:i w:val="false"/>
          <w:color w:val="000000"/>
          <w:sz w:val="28"/>
        </w:rPr>
        <w:t xml:space="preserve">Статья 5. Право на участие в республиканском референдуме </w:t>
      </w:r>
    </w:p>
    <w:bookmarkStart w:name="z62" w:id="17"/>
    <w:p>
      <w:pPr>
        <w:spacing w:after="0"/>
        <w:ind w:left="0"/>
        <w:jc w:val="both"/>
      </w:pPr>
      <w:r>
        <w:rPr>
          <w:rFonts w:ascii="Times New Roman"/>
          <w:b w:val="false"/>
          <w:i w:val="false"/>
          <w:color w:val="000000"/>
          <w:sz w:val="28"/>
        </w:rPr>
        <w:t xml:space="preserve">
      1. Правом на участие в референдуме обладают граждане Республики, достигшие восемнадцатилетнего возраста, вне зависимости от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В референдуме не имеют право участвовать граждане, признанные судом недееспособными, а также содержащиеся в местах лишения свободы по приговору суда. Какое бы то ни было прямое или косвенное ограничение прав иных граждан Республики на участие в референдуме является недопустимым и наказывается по закону. </w:t>
      </w:r>
    </w:p>
    <w:bookmarkEnd w:id="17"/>
    <w:bookmarkStart w:name="z63" w:id="18"/>
    <w:p>
      <w:pPr>
        <w:spacing w:after="0"/>
        <w:ind w:left="0"/>
        <w:jc w:val="both"/>
      </w:pPr>
      <w:r>
        <w:rPr>
          <w:rFonts w:ascii="Times New Roman"/>
          <w:b w:val="false"/>
          <w:i w:val="false"/>
          <w:color w:val="000000"/>
          <w:sz w:val="28"/>
        </w:rPr>
        <w:t xml:space="preserve">
      2. Граждане участвуют в референдуме на равных основаниях и каждый из них обладает соответственно одним голосом либо равным числом голосов. </w:t>
      </w:r>
    </w:p>
    <w:bookmarkEnd w:id="18"/>
    <w:bookmarkStart w:name="z64" w:id="19"/>
    <w:p>
      <w:pPr>
        <w:spacing w:after="0"/>
        <w:ind w:left="0"/>
        <w:jc w:val="both"/>
      </w:pPr>
      <w:r>
        <w:rPr>
          <w:rFonts w:ascii="Times New Roman"/>
          <w:b w:val="false"/>
          <w:i w:val="false"/>
          <w:color w:val="000000"/>
          <w:sz w:val="28"/>
        </w:rPr>
        <w:t xml:space="preserve">
      3. Граждане участвуют в референдуме непосредственно. </w:t>
      </w:r>
    </w:p>
    <w:bookmarkEnd w:id="19"/>
    <w:p>
      <w:pPr>
        <w:spacing w:after="0"/>
        <w:ind w:left="0"/>
        <w:jc w:val="both"/>
      </w:pPr>
      <w:r>
        <w:rPr>
          <w:rFonts w:ascii="Times New Roman"/>
          <w:b/>
          <w:i w:val="false"/>
          <w:color w:val="000000"/>
          <w:sz w:val="28"/>
        </w:rPr>
        <w:t xml:space="preserve">Статья 6. Гласность при организации и проведении республиканского референдума </w:t>
      </w:r>
    </w:p>
    <w:bookmarkStart w:name="z65" w:id="20"/>
    <w:p>
      <w:pPr>
        <w:spacing w:after="0"/>
        <w:ind w:left="0"/>
        <w:jc w:val="both"/>
      </w:pPr>
      <w:r>
        <w:rPr>
          <w:rFonts w:ascii="Times New Roman"/>
          <w:b w:val="false"/>
          <w:i w:val="false"/>
          <w:color w:val="000000"/>
          <w:sz w:val="28"/>
        </w:rPr>
        <w:t xml:space="preserve">
      1. Организация и проведение референдума осуществляются открыто и гласно. </w:t>
      </w:r>
    </w:p>
    <w:bookmarkEnd w:id="20"/>
    <w:bookmarkStart w:name="z66" w:id="21"/>
    <w:p>
      <w:pPr>
        <w:spacing w:after="0"/>
        <w:ind w:left="0"/>
        <w:jc w:val="both"/>
      </w:pPr>
      <w:r>
        <w:rPr>
          <w:rFonts w:ascii="Times New Roman"/>
          <w:b w:val="false"/>
          <w:i w:val="false"/>
          <w:color w:val="000000"/>
          <w:sz w:val="28"/>
        </w:rPr>
        <w:t xml:space="preserve">
      2. Решение о проведении референдума и вопрос (вопросы), выносимый (выносимые) на него, доводятся до сведения граждан средствами массовой информации. </w:t>
      </w:r>
    </w:p>
    <w:bookmarkEnd w:id="21"/>
    <w:bookmarkStart w:name="z67" w:id="22"/>
    <w:p>
      <w:pPr>
        <w:spacing w:after="0"/>
        <w:ind w:left="0"/>
        <w:jc w:val="both"/>
      </w:pPr>
      <w:r>
        <w:rPr>
          <w:rFonts w:ascii="Times New Roman"/>
          <w:b w:val="false"/>
          <w:i w:val="false"/>
          <w:color w:val="000000"/>
          <w:sz w:val="28"/>
        </w:rPr>
        <w:t xml:space="preserve">
      3. Комиссии референдума информируют граждан о своей работе по организации проведения референдума, об образовании участков для голосования, составе, месте нахождения и времени работы комиссий, о списках граждан, имеющих право участвовать в референдуме. </w:t>
      </w:r>
    </w:p>
    <w:bookmarkEnd w:id="22"/>
    <w:bookmarkStart w:name="z68" w:id="23"/>
    <w:p>
      <w:pPr>
        <w:spacing w:after="0"/>
        <w:ind w:left="0"/>
        <w:jc w:val="both"/>
      </w:pPr>
      <w:r>
        <w:rPr>
          <w:rFonts w:ascii="Times New Roman"/>
          <w:b w:val="false"/>
          <w:i w:val="false"/>
          <w:color w:val="000000"/>
          <w:sz w:val="28"/>
        </w:rPr>
        <w:t>
      4. При проведении референдума могут присутствовать граждане Республики Казахстан, представляющие аккредитованные общественные объединения, некоммерческие организации, а также аккредитованные наблюдатели от иностранных государств и международных организаций, представители иностранных средств массовой информации.</w:t>
      </w:r>
    </w:p>
    <w:bookmarkEnd w:id="23"/>
    <w:bookmarkStart w:name="z219" w:id="24"/>
    <w:p>
      <w:pPr>
        <w:spacing w:after="0"/>
        <w:ind w:left="0"/>
        <w:jc w:val="both"/>
      </w:pPr>
      <w:r>
        <w:rPr>
          <w:rFonts w:ascii="Times New Roman"/>
          <w:b w:val="false"/>
          <w:i w:val="false"/>
          <w:color w:val="000000"/>
          <w:sz w:val="28"/>
        </w:rPr>
        <w:t>
      Порядок аккредитации, а также права и обязанности лиц, указанных в части первой настоящего пункта, определяются в соответствии с Конституционным законом Республики Казахстан "О выборах в Республике Казахстан" и законодательством Республики Казахстан.</w:t>
      </w:r>
    </w:p>
    <w:bookmarkEnd w:id="24"/>
    <w:bookmarkStart w:name="z220" w:id="25"/>
    <w:p>
      <w:pPr>
        <w:spacing w:after="0"/>
        <w:ind w:left="0"/>
        <w:jc w:val="both"/>
      </w:pPr>
      <w:r>
        <w:rPr>
          <w:rFonts w:ascii="Times New Roman"/>
          <w:b w:val="false"/>
          <w:i w:val="false"/>
          <w:color w:val="000000"/>
          <w:sz w:val="28"/>
        </w:rPr>
        <w:t>
      Вмешательство в работу комиссий референдума не допускается.</w:t>
      </w:r>
    </w:p>
    <w:bookmarkEnd w:id="25"/>
    <w:bookmarkStart w:name="z69" w:id="26"/>
    <w:p>
      <w:pPr>
        <w:spacing w:after="0"/>
        <w:ind w:left="0"/>
        <w:jc w:val="both"/>
      </w:pPr>
      <w:r>
        <w:rPr>
          <w:rFonts w:ascii="Times New Roman"/>
          <w:b w:val="false"/>
          <w:i w:val="false"/>
          <w:color w:val="000000"/>
          <w:sz w:val="28"/>
        </w:rPr>
        <w:t>
      5. Средства массовой информации освещают ход подготовки и проведения референдума, их представителям гарантируется доступ на мероприятия, связанные с проведением референдума.</w:t>
      </w:r>
    </w:p>
    <w:bookmarkEnd w:id="26"/>
    <w:bookmarkStart w:name="z221" w:id="27"/>
    <w:p>
      <w:pPr>
        <w:spacing w:after="0"/>
        <w:ind w:left="0"/>
        <w:jc w:val="both"/>
      </w:pPr>
      <w:r>
        <w:rPr>
          <w:rFonts w:ascii="Times New Roman"/>
          <w:b w:val="false"/>
          <w:i w:val="false"/>
          <w:color w:val="000000"/>
          <w:sz w:val="28"/>
        </w:rPr>
        <w:t>
      Присутствие представителей средств массовой информации на избирательных участках регулируется в соответствии с Конституционным законом Республики Казахстан "О выборах в Республике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конституционным законом РК от 05.07.2024 </w:t>
      </w:r>
      <w:r>
        <w:rPr>
          <w:rFonts w:ascii="Times New Roman"/>
          <w:b w:val="false"/>
          <w:i w:val="false"/>
          <w:color w:val="000000"/>
          <w:sz w:val="28"/>
        </w:rPr>
        <w:t>№109-VIII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Агитация перед республиканским референдумом </w:t>
      </w:r>
    </w:p>
    <w:bookmarkStart w:name="z70" w:id="28"/>
    <w:p>
      <w:pPr>
        <w:spacing w:after="0"/>
        <w:ind w:left="0"/>
        <w:jc w:val="both"/>
      </w:pPr>
      <w:r>
        <w:rPr>
          <w:rFonts w:ascii="Times New Roman"/>
          <w:b w:val="false"/>
          <w:i w:val="false"/>
          <w:color w:val="000000"/>
          <w:sz w:val="28"/>
        </w:rPr>
        <w:t xml:space="preserve">
      1. Гражданам, общественным объединениям Республики гарантируются право выражать свое мнение по вопросу (вопросам), вынесенному (вынесенным) на референдум, на собраниях, митингах, сходах граждан, в средствах массовой информации. </w:t>
      </w:r>
    </w:p>
    <w:bookmarkEnd w:id="28"/>
    <w:bookmarkStart w:name="z71" w:id="29"/>
    <w:p>
      <w:pPr>
        <w:spacing w:after="0"/>
        <w:ind w:left="0"/>
        <w:jc w:val="both"/>
      </w:pPr>
      <w:r>
        <w:rPr>
          <w:rFonts w:ascii="Times New Roman"/>
          <w:b w:val="false"/>
          <w:i w:val="false"/>
          <w:color w:val="000000"/>
          <w:sz w:val="28"/>
        </w:rPr>
        <w:t xml:space="preserve">
      2. Все агитационные печатные материалы должны содержать сведения об организации, выпустившей данные материалы, месте их печатания и тираже, лицах, ответственных за их выпуск. Распространение анонимных агитационных материалов запрещается. </w:t>
      </w:r>
    </w:p>
    <w:bookmarkEnd w:id="29"/>
    <w:bookmarkStart w:name="z72" w:id="30"/>
    <w:p>
      <w:pPr>
        <w:spacing w:after="0"/>
        <w:ind w:left="0"/>
        <w:jc w:val="both"/>
      </w:pPr>
      <w:r>
        <w:rPr>
          <w:rFonts w:ascii="Times New Roman"/>
          <w:b w:val="false"/>
          <w:i w:val="false"/>
          <w:color w:val="000000"/>
          <w:sz w:val="28"/>
        </w:rPr>
        <w:t xml:space="preserve">
      3. Не допускается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p>
    <w:bookmarkEnd w:id="30"/>
    <w:bookmarkStart w:name="z73" w:id="31"/>
    <w:p>
      <w:pPr>
        <w:spacing w:after="0"/>
        <w:ind w:left="0"/>
        <w:jc w:val="both"/>
      </w:pPr>
      <w:r>
        <w:rPr>
          <w:rFonts w:ascii="Times New Roman"/>
          <w:b w:val="false"/>
          <w:i w:val="false"/>
          <w:color w:val="000000"/>
          <w:sz w:val="28"/>
        </w:rPr>
        <w:t xml:space="preserve">
      4. В предшествующий референдуму день и в день проведения референдума агитация запрещается. Печатные агитационные материалы, плакаты, ранее вывешенные вне помещений для голосования, могут сохраняться на прежних местах.  </w:t>
      </w:r>
    </w:p>
    <w:bookmarkEnd w:id="31"/>
    <w:p>
      <w:pPr>
        <w:spacing w:after="0"/>
        <w:ind w:left="0"/>
        <w:jc w:val="both"/>
      </w:pPr>
      <w:r>
        <w:rPr>
          <w:rFonts w:ascii="Times New Roman"/>
          <w:b/>
          <w:i w:val="false"/>
          <w:color w:val="000000"/>
          <w:sz w:val="28"/>
        </w:rPr>
        <w:t>Статья 7-1. Опрос общественного мнения</w:t>
      </w:r>
    </w:p>
    <w:bookmarkStart w:name="z215" w:id="32"/>
    <w:p>
      <w:pPr>
        <w:spacing w:after="0"/>
        <w:ind w:left="0"/>
        <w:jc w:val="both"/>
      </w:pPr>
      <w:r>
        <w:rPr>
          <w:rFonts w:ascii="Times New Roman"/>
          <w:b w:val="false"/>
          <w:i w:val="false"/>
          <w:color w:val="000000"/>
          <w:sz w:val="28"/>
        </w:rPr>
        <w:t>
      Опрос общественного мнения, связанного с республиканским референдумом, должен проводиться в период его подготовки и проведения в соответствии с требованиями, установленными Конституционным законом Республики Казахстан "О выборах в Республике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05.07.2024 </w:t>
      </w:r>
      <w:r>
        <w:rPr>
          <w:rFonts w:ascii="Times New Roman"/>
          <w:b w:val="false"/>
          <w:i w:val="false"/>
          <w:color w:val="000000"/>
          <w:sz w:val="28"/>
        </w:rPr>
        <w:t>№109-VIII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Обеспечение республиканского референдума </w:t>
      </w:r>
    </w:p>
    <w:bookmarkStart w:name="z43" w:id="33"/>
    <w:p>
      <w:pPr>
        <w:spacing w:after="0"/>
        <w:ind w:left="0"/>
        <w:jc w:val="both"/>
      </w:pPr>
      <w:r>
        <w:rPr>
          <w:rFonts w:ascii="Times New Roman"/>
          <w:b w:val="false"/>
          <w:i w:val="false"/>
          <w:color w:val="000000"/>
          <w:sz w:val="28"/>
        </w:rPr>
        <w:t xml:space="preserve">
      1. Расходы, связанные с подготовкой и проведением референдума, производятся исключительно за счет республиканского бюджета. </w:t>
      </w:r>
    </w:p>
    <w:bookmarkEnd w:id="33"/>
    <w:bookmarkStart w:name="z44" w:id="34"/>
    <w:p>
      <w:pPr>
        <w:spacing w:after="0"/>
        <w:ind w:left="0"/>
        <w:jc w:val="both"/>
      </w:pPr>
      <w:r>
        <w:rPr>
          <w:rFonts w:ascii="Times New Roman"/>
          <w:b w:val="false"/>
          <w:i w:val="false"/>
          <w:color w:val="000000"/>
          <w:sz w:val="28"/>
        </w:rPr>
        <w:t xml:space="preserve">
      2. Государственные органы, органы местного самоуправления, а также организации, независимо от формы собственности, предоставляют в распоряжение комиссий референдума помещения, оборудование и транспортные средства, необходимые для подготовки и проведения </w:t>
      </w:r>
    </w:p>
    <w:bookmarkEnd w:id="34"/>
    <w:p>
      <w:pPr>
        <w:spacing w:after="0"/>
        <w:ind w:left="0"/>
        <w:jc w:val="both"/>
      </w:pPr>
      <w:r>
        <w:rPr>
          <w:rFonts w:ascii="Times New Roman"/>
          <w:b w:val="false"/>
          <w:i w:val="false"/>
          <w:color w:val="000000"/>
          <w:sz w:val="28"/>
        </w:rPr>
        <w:t xml:space="preserve">
      референдума. </w:t>
      </w:r>
    </w:p>
    <w:bookmarkStart w:name="z45" w:id="35"/>
    <w:p>
      <w:pPr>
        <w:spacing w:after="0"/>
        <w:ind w:left="0"/>
        <w:jc w:val="both"/>
      </w:pPr>
      <w:r>
        <w:rPr>
          <w:rFonts w:ascii="Times New Roman"/>
          <w:b w:val="false"/>
          <w:i w:val="false"/>
          <w:color w:val="000000"/>
          <w:sz w:val="28"/>
        </w:rPr>
        <w:t xml:space="preserve">
      3. Запрещается какое бы ни было прямое или косвенное участие международных организаций и международных общественных объединений, иностранных государственных органов, юридических лиц и граждан, лиц без гражданства в финансировании и ином обеспечении мероприятий, cвязанных с референдумом. </w:t>
      </w:r>
    </w:p>
    <w:bookmarkEnd w:id="35"/>
    <w:p>
      <w:pPr>
        <w:spacing w:after="0"/>
        <w:ind w:left="0"/>
        <w:jc w:val="both"/>
      </w:pPr>
      <w:r>
        <w:rPr>
          <w:rFonts w:ascii="Times New Roman"/>
          <w:b/>
          <w:i w:val="false"/>
          <w:color w:val="000000"/>
          <w:sz w:val="28"/>
        </w:rPr>
        <w:t xml:space="preserve">Статья 9. Законодательство о республиканском референдуме </w:t>
      </w:r>
    </w:p>
    <w:p>
      <w:pPr>
        <w:spacing w:after="0"/>
        <w:ind w:left="0"/>
        <w:jc w:val="both"/>
      </w:pPr>
      <w:r>
        <w:rPr>
          <w:rFonts w:ascii="Times New Roman"/>
          <w:b w:val="false"/>
          <w:i w:val="false"/>
          <w:color w:val="000000"/>
          <w:sz w:val="28"/>
        </w:rPr>
        <w:t xml:space="preserve">
      К законодательству о референдуме относятся: </w:t>
      </w:r>
    </w:p>
    <w:bookmarkStart w:name="z74" w:id="36"/>
    <w:p>
      <w:pPr>
        <w:spacing w:after="0"/>
        <w:ind w:left="0"/>
        <w:jc w:val="both"/>
      </w:pPr>
      <w:r>
        <w:rPr>
          <w:rFonts w:ascii="Times New Roman"/>
          <w:b w:val="false"/>
          <w:i w:val="false"/>
          <w:color w:val="000000"/>
          <w:sz w:val="28"/>
        </w:rPr>
        <w:t xml:space="preserve">
      1) Конституция Республики Казахстан; </w:t>
      </w:r>
    </w:p>
    <w:bookmarkEnd w:id="36"/>
    <w:bookmarkStart w:name="z75" w:id="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 выборах в Республике Казахстан", в части, не противоречащей настоящему Конституционному Закону; </w:t>
      </w:r>
    </w:p>
    <w:bookmarkEnd w:id="37"/>
    <w:bookmarkStart w:name="z76" w:id="38"/>
    <w:p>
      <w:pPr>
        <w:spacing w:after="0"/>
        <w:ind w:left="0"/>
        <w:jc w:val="both"/>
      </w:pPr>
      <w:r>
        <w:rPr>
          <w:rFonts w:ascii="Times New Roman"/>
          <w:b w:val="false"/>
          <w:i w:val="false"/>
          <w:color w:val="000000"/>
          <w:sz w:val="28"/>
        </w:rPr>
        <w:t xml:space="preserve">
      3) настоящий Конституционный закон; </w:t>
      </w:r>
    </w:p>
    <w:bookmarkEnd w:id="38"/>
    <w:bookmarkStart w:name="z77" w:id="39"/>
    <w:p>
      <w:pPr>
        <w:spacing w:after="0"/>
        <w:ind w:left="0"/>
        <w:jc w:val="both"/>
      </w:pPr>
      <w:r>
        <w:rPr>
          <w:rFonts w:ascii="Times New Roman"/>
          <w:b w:val="false"/>
          <w:i w:val="false"/>
          <w:color w:val="000000"/>
          <w:sz w:val="28"/>
        </w:rPr>
        <w:t xml:space="preserve">
      4) акты Центральной комиссии референдума, носящие нормативный характер. </w:t>
      </w:r>
    </w:p>
    <w:bookmarkEnd w:id="39"/>
    <w:bookmarkStart w:name="z11" w:id="40"/>
    <w:p>
      <w:pPr>
        <w:spacing w:after="0"/>
        <w:ind w:left="0"/>
        <w:jc w:val="left"/>
      </w:pPr>
      <w:r>
        <w:rPr>
          <w:rFonts w:ascii="Times New Roman"/>
          <w:b/>
          <w:i w:val="false"/>
          <w:color w:val="000000"/>
        </w:rPr>
        <w:t xml:space="preserve"> Глава II </w:t>
      </w:r>
      <w:r>
        <w:br/>
      </w:r>
      <w:r>
        <w:rPr>
          <w:rFonts w:ascii="Times New Roman"/>
          <w:b/>
          <w:i w:val="false"/>
          <w:color w:val="000000"/>
        </w:rPr>
        <w:t>Назначение и подготовка республиканского референдума</w:t>
      </w:r>
    </w:p>
    <w:bookmarkEnd w:id="40"/>
    <w:p>
      <w:pPr>
        <w:spacing w:after="0"/>
        <w:ind w:left="0"/>
        <w:jc w:val="both"/>
      </w:pPr>
      <w:r>
        <w:rPr>
          <w:rFonts w:ascii="Times New Roman"/>
          <w:b/>
          <w:i w:val="false"/>
          <w:color w:val="000000"/>
          <w:sz w:val="28"/>
        </w:rPr>
        <w:t xml:space="preserve">Статья 10. Право назначения республиканского референдума </w:t>
      </w:r>
    </w:p>
    <w:p>
      <w:pPr>
        <w:spacing w:after="0"/>
        <w:ind w:left="0"/>
        <w:jc w:val="both"/>
      </w:pPr>
      <w:r>
        <w:rPr>
          <w:rFonts w:ascii="Times New Roman"/>
          <w:b w:val="false"/>
          <w:i w:val="false"/>
          <w:color w:val="000000"/>
          <w:sz w:val="28"/>
        </w:rPr>
        <w:t xml:space="preserve">
      Право назначения референдума принадлежит Президенту Республики Казахстан. </w:t>
      </w:r>
    </w:p>
    <w:p>
      <w:pPr>
        <w:spacing w:after="0"/>
        <w:ind w:left="0"/>
        <w:jc w:val="both"/>
      </w:pPr>
      <w:r>
        <w:rPr>
          <w:rFonts w:ascii="Times New Roman"/>
          <w:b/>
          <w:i w:val="false"/>
          <w:color w:val="000000"/>
          <w:sz w:val="28"/>
        </w:rPr>
        <w:t xml:space="preserve">Статья 11. Инициатива о назначении республиканского референдума </w:t>
      </w:r>
    </w:p>
    <w:bookmarkStart w:name="z78" w:id="41"/>
    <w:p>
      <w:pPr>
        <w:spacing w:after="0"/>
        <w:ind w:left="0"/>
        <w:jc w:val="both"/>
      </w:pPr>
      <w:r>
        <w:rPr>
          <w:rFonts w:ascii="Times New Roman"/>
          <w:b w:val="false"/>
          <w:i w:val="false"/>
          <w:color w:val="000000"/>
          <w:sz w:val="28"/>
        </w:rPr>
        <w:t xml:space="preserve">
      1. Инициатива назначения референдума принадлежит: </w:t>
      </w:r>
    </w:p>
    <w:bookmarkEnd w:id="41"/>
    <w:bookmarkStart w:name="z79" w:id="42"/>
    <w:p>
      <w:pPr>
        <w:spacing w:after="0"/>
        <w:ind w:left="0"/>
        <w:jc w:val="both"/>
      </w:pPr>
      <w:r>
        <w:rPr>
          <w:rFonts w:ascii="Times New Roman"/>
          <w:b w:val="false"/>
          <w:i w:val="false"/>
          <w:color w:val="000000"/>
          <w:sz w:val="28"/>
        </w:rPr>
        <w:t xml:space="preserve">
      1) Президенту Республики Казахстан; </w:t>
      </w:r>
    </w:p>
    <w:bookmarkEnd w:id="42"/>
    <w:bookmarkStart w:name="z80" w:id="43"/>
    <w:p>
      <w:pPr>
        <w:spacing w:after="0"/>
        <w:ind w:left="0"/>
        <w:jc w:val="both"/>
      </w:pPr>
      <w:r>
        <w:rPr>
          <w:rFonts w:ascii="Times New Roman"/>
          <w:b w:val="false"/>
          <w:i w:val="false"/>
          <w:color w:val="000000"/>
          <w:sz w:val="28"/>
        </w:rPr>
        <w:t xml:space="preserve">
      2) Парламенту Республики Казахстан, который обращается с инициативой о назначении референдума к Президенту Республики Казахстан. Выдвижение инициативы осуществляется Парламентом в раздельном заседании Палат путем последовательного рассмотрения вопроса вначале в Мажилисе, а затем в Сенате и оформляется соответствующими постановлениями Палат Парламента; </w:t>
      </w:r>
    </w:p>
    <w:bookmarkEnd w:id="43"/>
    <w:bookmarkStart w:name="z81" w:id="44"/>
    <w:p>
      <w:pPr>
        <w:spacing w:after="0"/>
        <w:ind w:left="0"/>
        <w:jc w:val="both"/>
      </w:pPr>
      <w:r>
        <w:rPr>
          <w:rFonts w:ascii="Times New Roman"/>
          <w:b w:val="false"/>
          <w:i w:val="false"/>
          <w:color w:val="000000"/>
          <w:sz w:val="28"/>
        </w:rPr>
        <w:t xml:space="preserve">
      3) Правительству Республики Казахстан, которое обращается с инициативой о назначении референдума к Президенту Республики Казахстан. Выдвижение инициативы осуществляется Правительством на своем заседании большинством голосов от общего числа его членов и оформляется соответствующим постановлением; </w:t>
      </w:r>
    </w:p>
    <w:bookmarkEnd w:id="44"/>
    <w:bookmarkStart w:name="z82" w:id="45"/>
    <w:p>
      <w:pPr>
        <w:spacing w:after="0"/>
        <w:ind w:left="0"/>
        <w:jc w:val="both"/>
      </w:pPr>
      <w:r>
        <w:rPr>
          <w:rFonts w:ascii="Times New Roman"/>
          <w:b w:val="false"/>
          <w:i w:val="false"/>
          <w:color w:val="000000"/>
          <w:sz w:val="28"/>
        </w:rPr>
        <w:t xml:space="preserve">
      4) не менее чем двумстам тысячам гражданам Республики, обладающих правом на участие в республиканском референдуме, в количественном отношении в равной мере представляющих все области, столицу Республики и города республиканского значения, которые обращаются с инициативой о назначении референдума к Президенту Республики. </w:t>
      </w:r>
    </w:p>
    <w:bookmarkEnd w:id="45"/>
    <w:bookmarkStart w:name="z83" w:id="46"/>
    <w:p>
      <w:pPr>
        <w:spacing w:after="0"/>
        <w:ind w:left="0"/>
        <w:jc w:val="both"/>
      </w:pPr>
      <w:r>
        <w:rPr>
          <w:rFonts w:ascii="Times New Roman"/>
          <w:b w:val="false"/>
          <w:i w:val="false"/>
          <w:color w:val="000000"/>
          <w:sz w:val="28"/>
        </w:rPr>
        <w:t xml:space="preserve">
      2. Предложения о назначении референдума по одному и тому же вопросу (одним и тем же вопросам) могут быть внесены и рассматриваются повторно Президентом Республики не ранее чем через два года после принятия предыдущего решения по указанному вопросу (указанным вопросам).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Конституционным законом РК от 04.05.2008 </w:t>
      </w:r>
      <w:r>
        <w:rPr>
          <w:rFonts w:ascii="Times New Roman"/>
          <w:b w:val="false"/>
          <w:i w:val="false"/>
          <w:color w:val="000000"/>
          <w:sz w:val="28"/>
        </w:rPr>
        <w:t>N 30-IV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Образование инициативной группы по вопросу о назначении республиканского референдума </w:t>
      </w:r>
    </w:p>
    <w:bookmarkStart w:name="z84" w:id="47"/>
    <w:p>
      <w:pPr>
        <w:spacing w:after="0"/>
        <w:ind w:left="0"/>
        <w:jc w:val="both"/>
      </w:pPr>
      <w:r>
        <w:rPr>
          <w:rFonts w:ascii="Times New Roman"/>
          <w:b w:val="false"/>
          <w:i w:val="false"/>
          <w:color w:val="000000"/>
          <w:sz w:val="28"/>
        </w:rPr>
        <w:t xml:space="preserve">
      1. Если с инициативой о проведении референдума выступают граждане, образуется инициативная группа референдума, в состав которой входит не менее чем по три представителя от каждой области, столицы Республики Казахстан и городов республиканского значения. </w:t>
      </w:r>
    </w:p>
    <w:bookmarkEnd w:id="47"/>
    <w:bookmarkStart w:name="z85" w:id="48"/>
    <w:p>
      <w:pPr>
        <w:spacing w:after="0"/>
        <w:ind w:left="0"/>
        <w:jc w:val="both"/>
      </w:pPr>
      <w:r>
        <w:rPr>
          <w:rFonts w:ascii="Times New Roman"/>
          <w:b w:val="false"/>
          <w:i w:val="false"/>
          <w:color w:val="000000"/>
          <w:sz w:val="28"/>
        </w:rPr>
        <w:t xml:space="preserve">
      2. Инициативная группа референдума образуется на собрании, на котором присутствуют граждане, имеющие право на участие в референдуме, но не менее чем по тридцать представителей от каждой области, столицы Республики Казахстан и городов республиканского значения. </w:t>
      </w:r>
    </w:p>
    <w:bookmarkEnd w:id="48"/>
    <w:bookmarkStart w:name="z86" w:id="49"/>
    <w:p>
      <w:pPr>
        <w:spacing w:after="0"/>
        <w:ind w:left="0"/>
        <w:jc w:val="both"/>
      </w:pPr>
      <w:r>
        <w:rPr>
          <w:rFonts w:ascii="Times New Roman"/>
          <w:b w:val="false"/>
          <w:i w:val="false"/>
          <w:color w:val="000000"/>
          <w:sz w:val="28"/>
        </w:rPr>
        <w:t xml:space="preserve">
      3. Не позднее чем за десять дней до проведения собрания его инициаторы должны письменно сообщить о времени, месте и цели собрания в местный исполнительный орган, на территории которого оно будет проводиться. </w:t>
      </w:r>
    </w:p>
    <w:bookmarkEnd w:id="49"/>
    <w:bookmarkStart w:name="z87" w:id="50"/>
    <w:p>
      <w:pPr>
        <w:spacing w:after="0"/>
        <w:ind w:left="0"/>
        <w:jc w:val="both"/>
      </w:pPr>
      <w:r>
        <w:rPr>
          <w:rFonts w:ascii="Times New Roman"/>
          <w:b w:val="false"/>
          <w:i w:val="false"/>
          <w:color w:val="000000"/>
          <w:sz w:val="28"/>
        </w:rPr>
        <w:t xml:space="preserve">
      4. Перед началом собрания проводится регистрация участников собрания, составляется список с обязательным указанием их фамилий, имен, отчеств, места жительства и данных документа, удостоверяющего личность гражданина Республики Казахстан. </w:t>
      </w:r>
    </w:p>
    <w:bookmarkEnd w:id="50"/>
    <w:bookmarkStart w:name="z88" w:id="51"/>
    <w:p>
      <w:pPr>
        <w:spacing w:after="0"/>
        <w:ind w:left="0"/>
        <w:jc w:val="both"/>
      </w:pPr>
      <w:r>
        <w:rPr>
          <w:rFonts w:ascii="Times New Roman"/>
          <w:b w:val="false"/>
          <w:i w:val="false"/>
          <w:color w:val="000000"/>
          <w:sz w:val="28"/>
        </w:rPr>
        <w:t xml:space="preserve">
      5. Члены инициативной группы референдума избираются большинством голосов участников собрания. В списке инициативной группы указываются фамилия, имя, отчество и место жительства каждого члена группы. Вопрос, предлагаемый на референдум, должен быть сформулирован инициативной группой четко, с тем чтобы на него был возможен однозначный ответ.  </w:t>
      </w:r>
    </w:p>
    <w:bookmarkEnd w:id="51"/>
    <w:p>
      <w:pPr>
        <w:spacing w:after="0"/>
        <w:ind w:left="0"/>
        <w:jc w:val="both"/>
      </w:pPr>
      <w:r>
        <w:rPr>
          <w:rFonts w:ascii="Times New Roman"/>
          <w:b/>
          <w:i w:val="false"/>
          <w:color w:val="000000"/>
          <w:sz w:val="28"/>
        </w:rPr>
        <w:t xml:space="preserve">Статья 13. Регистрация инициативной группы референдума и вопроса (вопросов), предлагаемого (предлагаемых) ею на референдум </w:t>
      </w:r>
    </w:p>
    <w:bookmarkStart w:name="z89" w:id="52"/>
    <w:p>
      <w:pPr>
        <w:spacing w:after="0"/>
        <w:ind w:left="0"/>
        <w:jc w:val="both"/>
      </w:pPr>
      <w:r>
        <w:rPr>
          <w:rFonts w:ascii="Times New Roman"/>
          <w:b w:val="false"/>
          <w:i w:val="false"/>
          <w:color w:val="000000"/>
          <w:sz w:val="28"/>
        </w:rPr>
        <w:t xml:space="preserve">
      1. Инициативная группа референдума обращается в Центральную избирательную комиссию с просьбой зарегистрировать группу и вопрос (вопросы), предлагаемый (предлагаемые) ею на референдум. </w:t>
      </w:r>
    </w:p>
    <w:bookmarkEnd w:id="52"/>
    <w:bookmarkStart w:name="z90" w:id="53"/>
    <w:p>
      <w:pPr>
        <w:spacing w:after="0"/>
        <w:ind w:left="0"/>
        <w:jc w:val="both"/>
      </w:pPr>
      <w:r>
        <w:rPr>
          <w:rFonts w:ascii="Times New Roman"/>
          <w:b w:val="false"/>
          <w:i w:val="false"/>
          <w:color w:val="000000"/>
          <w:sz w:val="28"/>
        </w:rPr>
        <w:t xml:space="preserve">
      2. Регистрация осуществляется при наличии следующих документов: </w:t>
      </w:r>
    </w:p>
    <w:bookmarkEnd w:id="53"/>
    <w:bookmarkStart w:name="z91" w:id="54"/>
    <w:p>
      <w:pPr>
        <w:spacing w:after="0"/>
        <w:ind w:left="0"/>
        <w:jc w:val="both"/>
      </w:pPr>
      <w:r>
        <w:rPr>
          <w:rFonts w:ascii="Times New Roman"/>
          <w:b w:val="false"/>
          <w:i w:val="false"/>
          <w:color w:val="000000"/>
          <w:sz w:val="28"/>
        </w:rPr>
        <w:t xml:space="preserve">
      1) заявления о регистрации группы и регистрации вопроса (вопросов), предлагаемого (предлагаемых) ею на референдум; </w:t>
      </w:r>
    </w:p>
    <w:bookmarkEnd w:id="54"/>
    <w:bookmarkStart w:name="z92" w:id="55"/>
    <w:p>
      <w:pPr>
        <w:spacing w:after="0"/>
        <w:ind w:left="0"/>
        <w:jc w:val="both"/>
      </w:pPr>
      <w:r>
        <w:rPr>
          <w:rFonts w:ascii="Times New Roman"/>
          <w:b w:val="false"/>
          <w:i w:val="false"/>
          <w:color w:val="000000"/>
          <w:sz w:val="28"/>
        </w:rPr>
        <w:t xml:space="preserve">
      2) протокола собрания, на котором образована инициативная группа; </w:t>
      </w:r>
    </w:p>
    <w:bookmarkEnd w:id="55"/>
    <w:bookmarkStart w:name="z93" w:id="56"/>
    <w:p>
      <w:pPr>
        <w:spacing w:after="0"/>
        <w:ind w:left="0"/>
        <w:jc w:val="both"/>
      </w:pPr>
      <w:r>
        <w:rPr>
          <w:rFonts w:ascii="Times New Roman"/>
          <w:b w:val="false"/>
          <w:i w:val="false"/>
          <w:color w:val="000000"/>
          <w:sz w:val="28"/>
        </w:rPr>
        <w:t xml:space="preserve">
      3) списка членов инициативной группы. </w:t>
      </w:r>
    </w:p>
    <w:bookmarkEnd w:id="56"/>
    <w:bookmarkStart w:name="z94" w:id="57"/>
    <w:p>
      <w:pPr>
        <w:spacing w:after="0"/>
        <w:ind w:left="0"/>
        <w:jc w:val="both"/>
      </w:pPr>
      <w:r>
        <w:rPr>
          <w:rFonts w:ascii="Times New Roman"/>
          <w:b w:val="false"/>
          <w:i w:val="false"/>
          <w:color w:val="000000"/>
          <w:sz w:val="28"/>
        </w:rPr>
        <w:t xml:space="preserve">
      3. Инициативная группа и вопрос (вопросы), предлагаемый (предлагаемые) ею на референдум, регистрируются Центральной избирательной комиссией в десятидневный срок со дня обращения за регистрацией. Информация об этом сообщается Центральной избирательной комиссией в средствах массовой информации. </w:t>
      </w:r>
    </w:p>
    <w:bookmarkEnd w:id="57"/>
    <w:bookmarkStart w:name="z95" w:id="58"/>
    <w:p>
      <w:pPr>
        <w:spacing w:after="0"/>
        <w:ind w:left="0"/>
        <w:jc w:val="both"/>
      </w:pPr>
      <w:r>
        <w:rPr>
          <w:rFonts w:ascii="Times New Roman"/>
          <w:b w:val="false"/>
          <w:i w:val="false"/>
          <w:color w:val="000000"/>
          <w:sz w:val="28"/>
        </w:rPr>
        <w:t xml:space="preserve">
      4. Инициативной группе референдума выдается свидетельство о регистрации группы и вопроса (вопросов), предлагаемого (предлагаемых) ею на референдум, в течение пяти дней со дня регистрации. Форма свидетельства о регистрации утверждается Центральной избирательной комиссией. </w:t>
      </w:r>
    </w:p>
    <w:bookmarkEnd w:id="58"/>
    <w:bookmarkStart w:name="z96" w:id="59"/>
    <w:p>
      <w:pPr>
        <w:spacing w:after="0"/>
        <w:ind w:left="0"/>
        <w:jc w:val="both"/>
      </w:pPr>
      <w:r>
        <w:rPr>
          <w:rFonts w:ascii="Times New Roman"/>
          <w:b w:val="false"/>
          <w:i w:val="false"/>
          <w:color w:val="000000"/>
          <w:sz w:val="28"/>
        </w:rPr>
        <w:t xml:space="preserve">
      5. В регистрации может быть отказано в случаях нарушения требований настоящего Конституционного Закона. Отказ Центральной избирательной комиссии зарегистрировать инициативную группу и вопрос (вопросы), предлагаемый (предлагаемые) ею на референдум, может быть обжалован в десятидневный срок в Верховный Суд Республики, который рассматривает жалобу в десятидневный срок со дня ее подачи. Решение Верховного Суда является окончательным.  </w:t>
      </w:r>
    </w:p>
    <w:bookmarkEnd w:id="59"/>
    <w:p>
      <w:pPr>
        <w:spacing w:after="0"/>
        <w:ind w:left="0"/>
        <w:jc w:val="both"/>
      </w:pPr>
      <w:r>
        <w:rPr>
          <w:rFonts w:ascii="Times New Roman"/>
          <w:b/>
          <w:i w:val="false"/>
          <w:color w:val="000000"/>
          <w:sz w:val="28"/>
        </w:rPr>
        <w:t xml:space="preserve">Статья 14. Порядок и сроки сбора подписей </w:t>
      </w:r>
    </w:p>
    <w:bookmarkStart w:name="z97" w:id="60"/>
    <w:p>
      <w:pPr>
        <w:spacing w:after="0"/>
        <w:ind w:left="0"/>
        <w:jc w:val="both"/>
      </w:pPr>
      <w:r>
        <w:rPr>
          <w:rFonts w:ascii="Times New Roman"/>
          <w:b w:val="false"/>
          <w:i w:val="false"/>
          <w:color w:val="000000"/>
          <w:sz w:val="28"/>
        </w:rPr>
        <w:t xml:space="preserve">
      1. Сбор подписей граждан организуется инициативной группой референдума со дня получения свидетельства о регистрации группы и вопроса (вопросов), предлагаемого (предлагаемых) ею на референдум, и осуществляется членами группы, обладающими правом на участие в республиканском референдуме. </w:t>
      </w:r>
    </w:p>
    <w:bookmarkEnd w:id="60"/>
    <w:bookmarkStart w:name="z98" w:id="61"/>
    <w:p>
      <w:pPr>
        <w:spacing w:after="0"/>
        <w:ind w:left="0"/>
        <w:jc w:val="both"/>
      </w:pPr>
      <w:r>
        <w:rPr>
          <w:rFonts w:ascii="Times New Roman"/>
          <w:b w:val="false"/>
          <w:i w:val="false"/>
          <w:color w:val="000000"/>
          <w:sz w:val="28"/>
        </w:rPr>
        <w:t xml:space="preserve">
      2. Выдача подписных листов инициативной группе референдума осуществляется Центральной избирательной комиссией одновременно с выдачей свидетельства о регистрации группы и вопроса (вопросов), предлагаемого (предлагаемых) ею на референдум. </w:t>
      </w:r>
    </w:p>
    <w:bookmarkEnd w:id="61"/>
    <w:bookmarkStart w:name="z99" w:id="62"/>
    <w:p>
      <w:pPr>
        <w:spacing w:after="0"/>
        <w:ind w:left="0"/>
        <w:jc w:val="both"/>
      </w:pPr>
      <w:r>
        <w:rPr>
          <w:rFonts w:ascii="Times New Roman"/>
          <w:b w:val="false"/>
          <w:i w:val="false"/>
          <w:color w:val="000000"/>
          <w:sz w:val="28"/>
        </w:rPr>
        <w:t xml:space="preserve">
      3. В подписные листы включается формулировка вопроса (вопросов), предлагаемого (предлагаемых) инициативной группой на референдум. </w:t>
      </w:r>
    </w:p>
    <w:bookmarkEnd w:id="62"/>
    <w:bookmarkStart w:name="z100" w:id="63"/>
    <w:p>
      <w:pPr>
        <w:spacing w:after="0"/>
        <w:ind w:left="0"/>
        <w:jc w:val="both"/>
      </w:pPr>
      <w:r>
        <w:rPr>
          <w:rFonts w:ascii="Times New Roman"/>
          <w:b w:val="false"/>
          <w:i w:val="false"/>
          <w:color w:val="000000"/>
          <w:sz w:val="28"/>
        </w:rPr>
        <w:t xml:space="preserve">
      4. Лицо, производящее сбор подписей, предъявляет копию свидетельства о регистрации инициативной группы и вопроса (вопросов), предлагаемого (предлагаемых) ею на референдум. Каждый гражданин вправе подписать подписной лист только один раз. При этом гражданин предъявляет документ, удостоверяющий его личность. Подпись гражданина дополняется указанием его фамилии, имени, отчества, места жительства, данных документа, удостоверяющего его личность, и даты подписания листа. </w:t>
      </w:r>
    </w:p>
    <w:bookmarkEnd w:id="63"/>
    <w:bookmarkStart w:name="z101" w:id="64"/>
    <w:p>
      <w:pPr>
        <w:spacing w:after="0"/>
        <w:ind w:left="0"/>
        <w:jc w:val="both"/>
      </w:pPr>
      <w:r>
        <w:rPr>
          <w:rFonts w:ascii="Times New Roman"/>
          <w:b w:val="false"/>
          <w:i w:val="false"/>
          <w:color w:val="000000"/>
          <w:sz w:val="28"/>
        </w:rPr>
        <w:t xml:space="preserve">
      5. Каждый заполненный подписной лист должен быть подписан лицом, осуществляющим сбор подписей. </w:t>
      </w:r>
    </w:p>
    <w:bookmarkEnd w:id="64"/>
    <w:bookmarkStart w:name="z102" w:id="65"/>
    <w:p>
      <w:pPr>
        <w:spacing w:after="0"/>
        <w:ind w:left="0"/>
        <w:jc w:val="both"/>
      </w:pPr>
      <w:r>
        <w:rPr>
          <w:rFonts w:ascii="Times New Roman"/>
          <w:b w:val="false"/>
          <w:i w:val="false"/>
          <w:color w:val="000000"/>
          <w:sz w:val="28"/>
        </w:rPr>
        <w:t xml:space="preserve">
      6. Подписные листы неустановленного образца, а также подписные листы, заполненные с нарушением иных требований настоящего Конституционного Закона, являются недействительными. </w:t>
      </w:r>
    </w:p>
    <w:bookmarkEnd w:id="65"/>
    <w:bookmarkStart w:name="z105" w:id="66"/>
    <w:p>
      <w:pPr>
        <w:spacing w:after="0"/>
        <w:ind w:left="0"/>
        <w:jc w:val="both"/>
      </w:pPr>
      <w:r>
        <w:rPr>
          <w:rFonts w:ascii="Times New Roman"/>
          <w:b w:val="false"/>
          <w:i w:val="false"/>
          <w:color w:val="000000"/>
          <w:sz w:val="28"/>
        </w:rPr>
        <w:t xml:space="preserve">
      7. В трехдневный срок по окончании сбора подписей заполненные подписные листы сдаются лицами, осуществляющими сбор подписей, в территориальную избирательную комиссию, которая в десятидневный срок проверяет достоверность подписей граждан на подписных листах с привлечением работников уполномоченного органа по документированию и выдаче паспортов и удостоверений личности, оформляет соответствующий протокол и направляет его в Центральную избирательную комиссию.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Ответственность за нарушение порядка сбора подписей </w:t>
      </w:r>
    </w:p>
    <w:bookmarkStart w:name="z106" w:id="67"/>
    <w:p>
      <w:pPr>
        <w:spacing w:after="0"/>
        <w:ind w:left="0"/>
        <w:jc w:val="both"/>
      </w:pPr>
      <w:r>
        <w:rPr>
          <w:rFonts w:ascii="Times New Roman"/>
          <w:b w:val="false"/>
          <w:i w:val="false"/>
          <w:color w:val="000000"/>
          <w:sz w:val="28"/>
        </w:rPr>
        <w:t xml:space="preserve">
      1. В случае выявления недостоверных подписей, нарушений порядка сбора подписей и оформления подписных листов председатель территориальной избирательной комиссии вносит соответствующее представление в Центральную избирательную комиссию. </w:t>
      </w:r>
    </w:p>
    <w:bookmarkEnd w:id="67"/>
    <w:bookmarkStart w:name="z107" w:id="68"/>
    <w:p>
      <w:pPr>
        <w:spacing w:after="0"/>
        <w:ind w:left="0"/>
        <w:jc w:val="both"/>
      </w:pPr>
      <w:r>
        <w:rPr>
          <w:rFonts w:ascii="Times New Roman"/>
          <w:b w:val="false"/>
          <w:i w:val="false"/>
          <w:color w:val="000000"/>
          <w:sz w:val="28"/>
        </w:rPr>
        <w:t xml:space="preserve">
      2. Центральная избирательная комиссия в месячный срок со дня внесения представления может принять решение о прекращении деятельности членов инициативной группы, допустивших нарушения, о признании недействительными подписных листов, в которых обнаружены нарушения требований настоящего Конституционного Закона. </w:t>
      </w:r>
    </w:p>
    <w:bookmarkEnd w:id="68"/>
    <w:bookmarkStart w:name="z108" w:id="69"/>
    <w:p>
      <w:pPr>
        <w:spacing w:after="0"/>
        <w:ind w:left="0"/>
        <w:jc w:val="both"/>
      </w:pPr>
      <w:r>
        <w:rPr>
          <w:rFonts w:ascii="Times New Roman"/>
          <w:b w:val="false"/>
          <w:i w:val="false"/>
          <w:color w:val="000000"/>
          <w:sz w:val="28"/>
        </w:rPr>
        <w:t xml:space="preserve">
      3. Переизбрание членов инициативной группы, в отношении которых вынесено решение о прекращении их деятельности, в период подготовки и проведения данного референдума не допускается. </w:t>
      </w:r>
    </w:p>
    <w:bookmarkEnd w:id="69"/>
    <w:bookmarkStart w:name="z109" w:id="70"/>
    <w:p>
      <w:pPr>
        <w:spacing w:after="0"/>
        <w:ind w:left="0"/>
        <w:jc w:val="both"/>
      </w:pPr>
      <w:r>
        <w:rPr>
          <w:rFonts w:ascii="Times New Roman"/>
          <w:b w:val="false"/>
          <w:i w:val="false"/>
          <w:color w:val="000000"/>
          <w:sz w:val="28"/>
        </w:rPr>
        <w:t>
      4. В случае повторного нарушения порядка сбора подписей и оформления подписных листов инициативной группой Центральная избирательная комиссия может принять решение о прекращении деятельности инициативной группы референдума и отзыва свидетельства о ее регистрации.</w:t>
      </w:r>
    </w:p>
    <w:bookmarkEnd w:id="70"/>
    <w:p>
      <w:pPr>
        <w:spacing w:after="0"/>
        <w:ind w:left="0"/>
        <w:jc w:val="both"/>
      </w:pPr>
      <w:r>
        <w:rPr>
          <w:rFonts w:ascii="Times New Roman"/>
          <w:b/>
          <w:i w:val="false"/>
          <w:color w:val="000000"/>
          <w:sz w:val="28"/>
        </w:rPr>
        <w:t xml:space="preserve">Статья 16. Направление подписных листов и итогового протокола по результатам сбора подписей </w:t>
      </w:r>
    </w:p>
    <w:bookmarkStart w:name="z110" w:id="71"/>
    <w:p>
      <w:pPr>
        <w:spacing w:after="0"/>
        <w:ind w:left="0"/>
        <w:jc w:val="both"/>
      </w:pPr>
      <w:r>
        <w:rPr>
          <w:rFonts w:ascii="Times New Roman"/>
          <w:b w:val="false"/>
          <w:i w:val="false"/>
          <w:color w:val="000000"/>
          <w:sz w:val="28"/>
        </w:rPr>
        <w:t xml:space="preserve">
      1. Заполненные и прошедшие проверку в соответствующей территориальной избирательной комиссии подписные листы направляются лицами, осуществлявшими сбор подписей, в инициативную группу референдума. Инициативная группа составляет сводные данные об итогах сбора подписей и не позднее десяти дней со дня завершения сбора подписей направляет заполненные подписные листы и сводные данные в Центральную избирательную комиссию. </w:t>
      </w:r>
    </w:p>
    <w:bookmarkEnd w:id="71"/>
    <w:bookmarkStart w:name="z111" w:id="72"/>
    <w:p>
      <w:pPr>
        <w:spacing w:after="0"/>
        <w:ind w:left="0"/>
        <w:jc w:val="both"/>
      </w:pPr>
      <w:r>
        <w:rPr>
          <w:rFonts w:ascii="Times New Roman"/>
          <w:b w:val="false"/>
          <w:i w:val="false"/>
          <w:color w:val="000000"/>
          <w:sz w:val="28"/>
        </w:rPr>
        <w:t xml:space="preserve">
      2. Центральная избирательная комиссия, при соответствии представленных подписных листов требованиям настоящего Конституционного Закона, заносит результаты сбора подписей в итоговый протокол. Предложение о проведении референдума вместе с итоговым протоколом о результатах сбора подписей направляются Президенту Республики Казахстан в течение одного месяца со дня получения документов от инициативной группы референдума. </w:t>
      </w:r>
    </w:p>
    <w:bookmarkEnd w:id="72"/>
    <w:bookmarkStart w:name="z112" w:id="73"/>
    <w:p>
      <w:pPr>
        <w:spacing w:after="0"/>
        <w:ind w:left="0"/>
        <w:jc w:val="both"/>
      </w:pPr>
      <w:r>
        <w:rPr>
          <w:rFonts w:ascii="Times New Roman"/>
          <w:b w:val="false"/>
          <w:i w:val="false"/>
          <w:color w:val="000000"/>
          <w:sz w:val="28"/>
        </w:rPr>
        <w:t>
      3. Порядок и сроки хранения подписных листов и итоговых протоколов по результатам сбора подписей определяются Центральной избирательной комиссией.</w:t>
      </w:r>
    </w:p>
    <w:bookmarkEnd w:id="73"/>
    <w:p>
      <w:pPr>
        <w:spacing w:after="0"/>
        <w:ind w:left="0"/>
        <w:jc w:val="both"/>
      </w:pPr>
      <w:r>
        <w:rPr>
          <w:rFonts w:ascii="Times New Roman"/>
          <w:b/>
          <w:i w:val="false"/>
          <w:color w:val="000000"/>
          <w:sz w:val="28"/>
        </w:rPr>
        <w:t xml:space="preserve">Статья 17. Принятие Президентом Республики Казахстан решения по инициативе о назначении республиканского референдума </w:t>
      </w:r>
    </w:p>
    <w:p>
      <w:pPr>
        <w:spacing w:after="0"/>
        <w:ind w:left="0"/>
        <w:jc w:val="both"/>
      </w:pPr>
      <w:r>
        <w:rPr>
          <w:rFonts w:ascii="Times New Roman"/>
          <w:b w:val="false"/>
          <w:i w:val="false"/>
          <w:color w:val="000000"/>
          <w:sz w:val="28"/>
        </w:rPr>
        <w:t xml:space="preserve">
      Президент Республики по инициативе Парламента, Правительства или граждан Республики о назначении референдума принимает одно из следующих решений: </w:t>
      </w:r>
    </w:p>
    <w:bookmarkStart w:name="z113" w:id="74"/>
    <w:p>
      <w:pPr>
        <w:spacing w:after="0"/>
        <w:ind w:left="0"/>
        <w:jc w:val="both"/>
      </w:pPr>
      <w:r>
        <w:rPr>
          <w:rFonts w:ascii="Times New Roman"/>
          <w:b w:val="false"/>
          <w:i w:val="false"/>
          <w:color w:val="000000"/>
          <w:sz w:val="28"/>
        </w:rPr>
        <w:t xml:space="preserve">
      1) о назначении референдума; </w:t>
      </w:r>
    </w:p>
    <w:bookmarkEnd w:id="74"/>
    <w:bookmarkStart w:name="z114" w:id="75"/>
    <w:p>
      <w:pPr>
        <w:spacing w:after="0"/>
        <w:ind w:left="0"/>
        <w:jc w:val="both"/>
      </w:pPr>
      <w:r>
        <w:rPr>
          <w:rFonts w:ascii="Times New Roman"/>
          <w:b w:val="false"/>
          <w:i w:val="false"/>
          <w:color w:val="000000"/>
          <w:sz w:val="28"/>
        </w:rPr>
        <w:t xml:space="preserve">
      2) о необходимости внесения изменений и дополнений в Конституцию, принятия конституционного закона, закона или иного решения по вопросу (вопросам), предлагаемому (предлагаемым) в качестве предмета референдума, без его проведения; </w:t>
      </w:r>
    </w:p>
    <w:bookmarkEnd w:id="75"/>
    <w:bookmarkStart w:name="z115" w:id="76"/>
    <w:p>
      <w:pPr>
        <w:spacing w:after="0"/>
        <w:ind w:left="0"/>
        <w:jc w:val="both"/>
      </w:pPr>
      <w:r>
        <w:rPr>
          <w:rFonts w:ascii="Times New Roman"/>
          <w:b w:val="false"/>
          <w:i w:val="false"/>
          <w:color w:val="000000"/>
          <w:sz w:val="28"/>
        </w:rPr>
        <w:t xml:space="preserve">
      3) об отклонении инициативы о назначении референдума. </w:t>
      </w:r>
    </w:p>
    <w:bookmarkEnd w:id="76"/>
    <w:bookmarkStart w:name="z116" w:id="77"/>
    <w:p>
      <w:pPr>
        <w:spacing w:after="0"/>
        <w:ind w:left="0"/>
        <w:jc w:val="both"/>
      </w:pPr>
      <w:r>
        <w:rPr>
          <w:rFonts w:ascii="Times New Roman"/>
          <w:b w:val="false"/>
          <w:i w:val="false"/>
          <w:color w:val="000000"/>
          <w:sz w:val="28"/>
        </w:rPr>
        <w:t>
      1-1.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дополнена пунктом 1-1 - Конституционным законом РК от 06.05.1999 </w:t>
      </w:r>
      <w:r>
        <w:rPr>
          <w:rFonts w:ascii="Times New Roman"/>
          <w:b w:val="false"/>
          <w:i w:val="false"/>
          <w:color w:val="000000"/>
          <w:sz w:val="28"/>
        </w:rPr>
        <w:t>N 376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Решение о назначении республиканского референдума </w:t>
      </w:r>
    </w:p>
    <w:bookmarkStart w:name="z117" w:id="78"/>
    <w:p>
      <w:pPr>
        <w:spacing w:after="0"/>
        <w:ind w:left="0"/>
        <w:jc w:val="both"/>
      </w:pPr>
      <w:r>
        <w:rPr>
          <w:rFonts w:ascii="Times New Roman"/>
          <w:b w:val="false"/>
          <w:i w:val="false"/>
          <w:color w:val="000000"/>
          <w:sz w:val="28"/>
        </w:rPr>
        <w:t xml:space="preserve">
      1. Решение о назначении референдума выносится Президентом Республики путем издания соответствующего Указа, в котором устанавливаются: </w:t>
      </w:r>
    </w:p>
    <w:bookmarkEnd w:id="78"/>
    <w:bookmarkStart w:name="z118" w:id="79"/>
    <w:p>
      <w:pPr>
        <w:spacing w:after="0"/>
        <w:ind w:left="0"/>
        <w:jc w:val="both"/>
      </w:pPr>
      <w:r>
        <w:rPr>
          <w:rFonts w:ascii="Times New Roman"/>
          <w:b w:val="false"/>
          <w:i w:val="false"/>
          <w:color w:val="000000"/>
          <w:sz w:val="28"/>
        </w:rPr>
        <w:t xml:space="preserve">
      1) дата проведения референдума; </w:t>
      </w:r>
    </w:p>
    <w:bookmarkEnd w:id="79"/>
    <w:bookmarkStart w:name="z119" w:id="80"/>
    <w:p>
      <w:pPr>
        <w:spacing w:after="0"/>
        <w:ind w:left="0"/>
        <w:jc w:val="both"/>
      </w:pPr>
      <w:r>
        <w:rPr>
          <w:rFonts w:ascii="Times New Roman"/>
          <w:b w:val="false"/>
          <w:i w:val="false"/>
          <w:color w:val="000000"/>
          <w:sz w:val="28"/>
        </w:rPr>
        <w:t xml:space="preserve">
      2) формулировка выносимого (выносимых) на него вопроса (вопросов); </w:t>
      </w:r>
    </w:p>
    <w:bookmarkEnd w:id="80"/>
    <w:bookmarkStart w:name="z120" w:id="81"/>
    <w:p>
      <w:pPr>
        <w:spacing w:after="0"/>
        <w:ind w:left="0"/>
        <w:jc w:val="both"/>
      </w:pPr>
      <w:r>
        <w:rPr>
          <w:rFonts w:ascii="Times New Roman"/>
          <w:b w:val="false"/>
          <w:i w:val="false"/>
          <w:color w:val="000000"/>
          <w:sz w:val="28"/>
        </w:rPr>
        <w:t xml:space="preserve">
      3) решаются иные вопросы, связанные с проведением референдума. </w:t>
      </w:r>
    </w:p>
    <w:bookmarkEnd w:id="81"/>
    <w:bookmarkStart w:name="z121" w:id="82"/>
    <w:p>
      <w:pPr>
        <w:spacing w:after="0"/>
        <w:ind w:left="0"/>
        <w:jc w:val="both"/>
      </w:pPr>
      <w:r>
        <w:rPr>
          <w:rFonts w:ascii="Times New Roman"/>
          <w:b w:val="false"/>
          <w:i w:val="false"/>
          <w:color w:val="000000"/>
          <w:sz w:val="28"/>
        </w:rPr>
        <w:t xml:space="preserve">
      2. Президент Республики с согласия инициаторов референдума до его проведения вправе уточнить формулировку вопроса (вопросов), выносимого (выносимых) на референдум, для более точного выражения волеизъявления его инициаторов. </w:t>
      </w:r>
    </w:p>
    <w:bookmarkEnd w:id="82"/>
    <w:bookmarkStart w:name="z122" w:id="83"/>
    <w:p>
      <w:pPr>
        <w:spacing w:after="0"/>
        <w:ind w:left="0"/>
        <w:jc w:val="both"/>
      </w:pPr>
      <w:r>
        <w:rPr>
          <w:rFonts w:ascii="Times New Roman"/>
          <w:b w:val="false"/>
          <w:i w:val="false"/>
          <w:color w:val="000000"/>
          <w:sz w:val="28"/>
        </w:rPr>
        <w:t>
      3. Указ Президента Республики о назначении референдума, тексты проектов Конституции, конституционного закона, закона, внесения в них изменений и дополнений публикуются в средствах массовой информации.</w:t>
      </w:r>
    </w:p>
    <w:bookmarkEnd w:id="83"/>
    <w:p>
      <w:pPr>
        <w:spacing w:after="0"/>
        <w:ind w:left="0"/>
        <w:jc w:val="both"/>
      </w:pPr>
      <w:r>
        <w:rPr>
          <w:rFonts w:ascii="Times New Roman"/>
          <w:b/>
          <w:i w:val="false"/>
          <w:color w:val="000000"/>
          <w:sz w:val="28"/>
        </w:rPr>
        <w:t xml:space="preserve">Статья 19. Срок проведения республиканского референдума </w:t>
      </w:r>
    </w:p>
    <w:p>
      <w:pPr>
        <w:spacing w:after="0"/>
        <w:ind w:left="0"/>
        <w:jc w:val="both"/>
      </w:pPr>
      <w:r>
        <w:rPr>
          <w:rFonts w:ascii="Times New Roman"/>
          <w:b w:val="false"/>
          <w:i w:val="false"/>
          <w:color w:val="000000"/>
          <w:sz w:val="28"/>
        </w:rPr>
        <w:t xml:space="preserve">
      Референдум проводится в срок не ранее одного и не позднее трех месяцев со дня принятия решения о его назначении. В исключительных случаях Президентом Республики могут быть установлены иные сроки проведения референдума. </w:t>
      </w:r>
    </w:p>
    <w:p>
      <w:pPr>
        <w:spacing w:after="0"/>
        <w:ind w:left="0"/>
        <w:jc w:val="both"/>
      </w:pPr>
      <w:r>
        <w:rPr>
          <w:rFonts w:ascii="Times New Roman"/>
          <w:b/>
          <w:i w:val="false"/>
          <w:color w:val="000000"/>
          <w:sz w:val="28"/>
        </w:rPr>
        <w:t xml:space="preserve">Статья 20. Комиссии республиканского референдума </w:t>
      </w:r>
    </w:p>
    <w:bookmarkStart w:name="z123" w:id="84"/>
    <w:p>
      <w:pPr>
        <w:spacing w:after="0"/>
        <w:ind w:left="0"/>
        <w:jc w:val="both"/>
      </w:pPr>
      <w:r>
        <w:rPr>
          <w:rFonts w:ascii="Times New Roman"/>
          <w:b w:val="false"/>
          <w:i w:val="false"/>
          <w:color w:val="000000"/>
          <w:sz w:val="28"/>
        </w:rPr>
        <w:t xml:space="preserve">
      1. Подготовку и проведение референдума осуществляют: </w:t>
      </w:r>
    </w:p>
    <w:bookmarkEnd w:id="84"/>
    <w:bookmarkStart w:name="z124" w:id="85"/>
    <w:p>
      <w:pPr>
        <w:spacing w:after="0"/>
        <w:ind w:left="0"/>
        <w:jc w:val="both"/>
      </w:pPr>
      <w:r>
        <w:rPr>
          <w:rFonts w:ascii="Times New Roman"/>
          <w:b w:val="false"/>
          <w:i w:val="false"/>
          <w:color w:val="000000"/>
          <w:sz w:val="28"/>
        </w:rPr>
        <w:t xml:space="preserve">
      1) Центральная избирательная комиссия Республики Казахстан, выполняющая функции Центральной комиссии референдума; </w:t>
      </w:r>
    </w:p>
    <w:bookmarkEnd w:id="85"/>
    <w:bookmarkStart w:name="z125" w:id="86"/>
    <w:p>
      <w:pPr>
        <w:spacing w:after="0"/>
        <w:ind w:left="0"/>
        <w:jc w:val="both"/>
      </w:pPr>
      <w:r>
        <w:rPr>
          <w:rFonts w:ascii="Times New Roman"/>
          <w:b w:val="false"/>
          <w:i w:val="false"/>
          <w:color w:val="000000"/>
          <w:sz w:val="28"/>
        </w:rPr>
        <w:t xml:space="preserve">
      2) территориальные избирательные комиссии Республики Казахстан, выполняющие функции территориальных комиссий референдума; </w:t>
      </w:r>
    </w:p>
    <w:bookmarkEnd w:id="86"/>
    <w:bookmarkStart w:name="z126" w:id="87"/>
    <w:p>
      <w:pPr>
        <w:spacing w:after="0"/>
        <w:ind w:left="0"/>
        <w:jc w:val="both"/>
      </w:pPr>
      <w:r>
        <w:rPr>
          <w:rFonts w:ascii="Times New Roman"/>
          <w:b w:val="false"/>
          <w:i w:val="false"/>
          <w:color w:val="000000"/>
          <w:sz w:val="28"/>
        </w:rPr>
        <w:t>
      3) участковые избирательные комиссии, выполняющие функции участковых комиссий референдума.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Полномочия Центральной комиссии референдума </w:t>
      </w:r>
    </w:p>
    <w:bookmarkStart w:name="z127" w:id="88"/>
    <w:p>
      <w:pPr>
        <w:spacing w:after="0"/>
        <w:ind w:left="0"/>
        <w:jc w:val="both"/>
      </w:pPr>
      <w:r>
        <w:rPr>
          <w:rFonts w:ascii="Times New Roman"/>
          <w:b w:val="false"/>
          <w:i w:val="false"/>
          <w:color w:val="000000"/>
          <w:sz w:val="28"/>
        </w:rPr>
        <w:t xml:space="preserve">
      1. Центральная комиссия референдума: </w:t>
      </w:r>
    </w:p>
    <w:bookmarkEnd w:id="88"/>
    <w:bookmarkStart w:name="z128" w:id="89"/>
    <w:p>
      <w:pPr>
        <w:spacing w:after="0"/>
        <w:ind w:left="0"/>
        <w:jc w:val="both"/>
      </w:pPr>
      <w:r>
        <w:rPr>
          <w:rFonts w:ascii="Times New Roman"/>
          <w:b w:val="false"/>
          <w:i w:val="false"/>
          <w:color w:val="000000"/>
          <w:sz w:val="28"/>
        </w:rPr>
        <w:t xml:space="preserve">
      1) осуществляет на всей территории Республики контроль за исполнением законодательства о референдуме, обеспечивает его единообразное применение; принимает в пределах своей компетенции решения, обязательные на всей территории республики; </w:t>
      </w:r>
    </w:p>
    <w:bookmarkEnd w:id="89"/>
    <w:bookmarkStart w:name="z129" w:id="90"/>
    <w:p>
      <w:pPr>
        <w:spacing w:after="0"/>
        <w:ind w:left="0"/>
        <w:jc w:val="both"/>
      </w:pPr>
      <w:r>
        <w:rPr>
          <w:rFonts w:ascii="Times New Roman"/>
          <w:b w:val="false"/>
          <w:i w:val="false"/>
          <w:color w:val="000000"/>
          <w:sz w:val="28"/>
        </w:rPr>
        <w:t xml:space="preserve">
      2) организует подготовку и проведение референдума; </w:t>
      </w:r>
    </w:p>
    <w:bookmarkEnd w:id="90"/>
    <w:bookmarkStart w:name="z130" w:id="91"/>
    <w:p>
      <w:pPr>
        <w:spacing w:after="0"/>
        <w:ind w:left="0"/>
        <w:jc w:val="both"/>
      </w:pPr>
      <w:r>
        <w:rPr>
          <w:rFonts w:ascii="Times New Roman"/>
          <w:b w:val="false"/>
          <w:i w:val="false"/>
          <w:color w:val="000000"/>
          <w:sz w:val="28"/>
        </w:rPr>
        <w:t xml:space="preserve">
      3) составляет и представляет Правительству Республики проект сметы расходов на организацию и проведение референдума; </w:t>
      </w:r>
    </w:p>
    <w:bookmarkEnd w:id="91"/>
    <w:bookmarkStart w:name="z131" w:id="92"/>
    <w:p>
      <w:pPr>
        <w:spacing w:after="0"/>
        <w:ind w:left="0"/>
        <w:jc w:val="both"/>
      </w:pPr>
      <w:r>
        <w:rPr>
          <w:rFonts w:ascii="Times New Roman"/>
          <w:b w:val="false"/>
          <w:i w:val="false"/>
          <w:color w:val="000000"/>
          <w:sz w:val="28"/>
        </w:rPr>
        <w:t xml:space="preserve">
      4) осуществляет руководство комиссиями референдума, отменяет и приостанавливает их решения; распределяет среди них средства на организацию и проведение референдума; </w:t>
      </w:r>
    </w:p>
    <w:bookmarkEnd w:id="92"/>
    <w:bookmarkStart w:name="z132" w:id="93"/>
    <w:p>
      <w:pPr>
        <w:spacing w:after="0"/>
        <w:ind w:left="0"/>
        <w:jc w:val="both"/>
      </w:pPr>
      <w:r>
        <w:rPr>
          <w:rFonts w:ascii="Times New Roman"/>
          <w:b w:val="false"/>
          <w:i w:val="false"/>
          <w:color w:val="000000"/>
          <w:sz w:val="28"/>
        </w:rPr>
        <w:t xml:space="preserve">
      5) контролирует состояние материально-технического обеспечения комиссий референдума; </w:t>
      </w:r>
    </w:p>
    <w:bookmarkEnd w:id="93"/>
    <w:bookmarkStart w:name="z133" w:id="94"/>
    <w:p>
      <w:pPr>
        <w:spacing w:after="0"/>
        <w:ind w:left="0"/>
        <w:jc w:val="both"/>
      </w:pPr>
      <w:r>
        <w:rPr>
          <w:rFonts w:ascii="Times New Roman"/>
          <w:b w:val="false"/>
          <w:i w:val="false"/>
          <w:color w:val="000000"/>
          <w:sz w:val="28"/>
        </w:rPr>
        <w:t xml:space="preserve">
      6) рассматривает заявления и жалобы о нарушениях законодательства о референдуме; </w:t>
      </w:r>
    </w:p>
    <w:bookmarkEnd w:id="94"/>
    <w:bookmarkStart w:name="z134" w:id="95"/>
    <w:p>
      <w:pPr>
        <w:spacing w:after="0"/>
        <w:ind w:left="0"/>
        <w:jc w:val="both"/>
      </w:pPr>
      <w:r>
        <w:rPr>
          <w:rFonts w:ascii="Times New Roman"/>
          <w:b w:val="false"/>
          <w:i w:val="false"/>
          <w:color w:val="000000"/>
          <w:sz w:val="28"/>
        </w:rPr>
        <w:t xml:space="preserve">
      7) устанавливает формы и тексты бюллетеней для голосования, списков избирателей, подписных листов, иных документов, необходимых для проведения референдума; время голосования; порядок хранения документов референдума; </w:t>
      </w:r>
    </w:p>
    <w:bookmarkEnd w:id="95"/>
    <w:bookmarkStart w:name="z135" w:id="96"/>
    <w:p>
      <w:pPr>
        <w:spacing w:after="0"/>
        <w:ind w:left="0"/>
        <w:jc w:val="both"/>
      </w:pPr>
      <w:r>
        <w:rPr>
          <w:rFonts w:ascii="Times New Roman"/>
          <w:b w:val="false"/>
          <w:i w:val="false"/>
          <w:color w:val="000000"/>
          <w:sz w:val="28"/>
        </w:rPr>
        <w:t xml:space="preserve">
      8) вправе заслушивать отчеты комиссии референдума, государственных органов и их должностных лиц по вопросам, связанным с подготовкой и проведением референдума, а также информации органов общественных объединений по вопросам соблюдения законодательства о выборах; </w:t>
      </w:r>
    </w:p>
    <w:bookmarkEnd w:id="96"/>
    <w:bookmarkStart w:name="z136" w:id="97"/>
    <w:p>
      <w:pPr>
        <w:spacing w:after="0"/>
        <w:ind w:left="0"/>
        <w:jc w:val="both"/>
      </w:pPr>
      <w:r>
        <w:rPr>
          <w:rFonts w:ascii="Times New Roman"/>
          <w:b w:val="false"/>
          <w:i w:val="false"/>
          <w:color w:val="000000"/>
          <w:sz w:val="28"/>
        </w:rPr>
        <w:t xml:space="preserve">
      9) информирует граждан о ходе подготовки референдума; </w:t>
      </w:r>
    </w:p>
    <w:bookmarkEnd w:id="97"/>
    <w:bookmarkStart w:name="z137" w:id="98"/>
    <w:p>
      <w:pPr>
        <w:spacing w:after="0"/>
        <w:ind w:left="0"/>
        <w:jc w:val="both"/>
      </w:pPr>
      <w:r>
        <w:rPr>
          <w:rFonts w:ascii="Times New Roman"/>
          <w:b w:val="false"/>
          <w:i w:val="false"/>
          <w:color w:val="000000"/>
          <w:sz w:val="28"/>
        </w:rPr>
        <w:t xml:space="preserve">
      10) подводит итоги референдума в целом по Республике, обеспечивает передачу сообщения об этом в средствах массовой информации; </w:t>
      </w:r>
    </w:p>
    <w:bookmarkEnd w:id="98"/>
    <w:bookmarkStart w:name="z138" w:id="99"/>
    <w:p>
      <w:pPr>
        <w:spacing w:after="0"/>
        <w:ind w:left="0"/>
        <w:jc w:val="both"/>
      </w:pPr>
      <w:r>
        <w:rPr>
          <w:rFonts w:ascii="Times New Roman"/>
          <w:b w:val="false"/>
          <w:i w:val="false"/>
          <w:color w:val="000000"/>
          <w:sz w:val="28"/>
        </w:rPr>
        <w:t xml:space="preserve">
      11) осуществляет регистрацию инициативной группы референдума и вопроса (вопросов), предлагаемого (предлагаемых) ею на референдум, и размещает официальное сообщение об этом в средствах массовой информации; </w:t>
      </w:r>
    </w:p>
    <w:bookmarkEnd w:id="99"/>
    <w:bookmarkStart w:name="z139" w:id="100"/>
    <w:p>
      <w:pPr>
        <w:spacing w:after="0"/>
        <w:ind w:left="0"/>
        <w:jc w:val="both"/>
      </w:pPr>
      <w:r>
        <w:rPr>
          <w:rFonts w:ascii="Times New Roman"/>
          <w:b w:val="false"/>
          <w:i w:val="false"/>
          <w:color w:val="000000"/>
          <w:sz w:val="28"/>
        </w:rPr>
        <w:t xml:space="preserve">
      12) утверждает форму свидетельства о регистрации инициативной группы референдума; </w:t>
      </w:r>
    </w:p>
    <w:bookmarkEnd w:id="100"/>
    <w:bookmarkStart w:name="z140" w:id="101"/>
    <w:p>
      <w:pPr>
        <w:spacing w:after="0"/>
        <w:ind w:left="0"/>
        <w:jc w:val="both"/>
      </w:pPr>
      <w:r>
        <w:rPr>
          <w:rFonts w:ascii="Times New Roman"/>
          <w:b w:val="false"/>
          <w:i w:val="false"/>
          <w:color w:val="000000"/>
          <w:sz w:val="28"/>
        </w:rPr>
        <w:t xml:space="preserve">
      13) осуществляет выдачу свидетельства о регистрации инициативной группы референдума одновременно с выдачей подписных листов; </w:t>
      </w:r>
    </w:p>
    <w:bookmarkEnd w:id="101"/>
    <w:bookmarkStart w:name="z141" w:id="102"/>
    <w:p>
      <w:pPr>
        <w:spacing w:after="0"/>
        <w:ind w:left="0"/>
        <w:jc w:val="both"/>
      </w:pPr>
      <w:r>
        <w:rPr>
          <w:rFonts w:ascii="Times New Roman"/>
          <w:b w:val="false"/>
          <w:i w:val="false"/>
          <w:color w:val="000000"/>
          <w:sz w:val="28"/>
        </w:rPr>
        <w:t xml:space="preserve">
      14) принимает решение о прекращении деятельности членов инициативной группы, деятельности инициативной группы и об отзыве свидетельства о ее регистрации в случаях, предусмотренных настоящим Конституционным законом; </w:t>
      </w:r>
    </w:p>
    <w:bookmarkEnd w:id="102"/>
    <w:bookmarkStart w:name="z142" w:id="103"/>
    <w:p>
      <w:pPr>
        <w:spacing w:after="0"/>
        <w:ind w:left="0"/>
        <w:jc w:val="both"/>
      </w:pPr>
      <w:r>
        <w:rPr>
          <w:rFonts w:ascii="Times New Roman"/>
          <w:b w:val="false"/>
          <w:i w:val="false"/>
          <w:color w:val="000000"/>
          <w:sz w:val="28"/>
        </w:rPr>
        <w:t xml:space="preserve">
      15) признает проведение референдума на отдельных участках (административно-территориальных единицах) недействительным в случаях, предусмотренных настоящим Конституционным законом. </w:t>
      </w:r>
    </w:p>
    <w:bookmarkEnd w:id="103"/>
    <w:bookmarkStart w:name="z143" w:id="104"/>
    <w:p>
      <w:pPr>
        <w:spacing w:after="0"/>
        <w:ind w:left="0"/>
        <w:jc w:val="both"/>
      </w:pPr>
      <w:r>
        <w:rPr>
          <w:rFonts w:ascii="Times New Roman"/>
          <w:b w:val="false"/>
          <w:i w:val="false"/>
          <w:color w:val="000000"/>
          <w:sz w:val="28"/>
        </w:rPr>
        <w:t xml:space="preserve">
      2. Заседания Центральной комиссии референдума правомочны при наличии не менее двух третей от общего числа ее членов. </w:t>
      </w:r>
    </w:p>
    <w:bookmarkEnd w:id="104"/>
    <w:bookmarkStart w:name="z144" w:id="105"/>
    <w:p>
      <w:pPr>
        <w:spacing w:after="0"/>
        <w:ind w:left="0"/>
        <w:jc w:val="both"/>
      </w:pPr>
      <w:r>
        <w:rPr>
          <w:rFonts w:ascii="Times New Roman"/>
          <w:b w:val="false"/>
          <w:i w:val="false"/>
          <w:color w:val="000000"/>
          <w:sz w:val="28"/>
        </w:rPr>
        <w:t>
      3. Центральная комиссия референдума принимает свои решения большинством голосов от общего числа ее членов.</w:t>
      </w:r>
      <w:r>
        <w:rPr>
          <w:rFonts w:ascii="Times New Roman"/>
          <w:b w:val="false"/>
          <w:i/>
          <w:color w:val="000000"/>
          <w:sz w:val="28"/>
        </w:rPr>
        <w:t>&lt;</w:t>
      </w:r>
      <w:r>
        <w:rPr>
          <w:rFonts w:ascii="Times New Roman"/>
          <w:b w:val="false"/>
          <w:i/>
          <w:color w:val="000000"/>
          <w:sz w:val="28"/>
        </w:rPr>
        <w:t>*&gt;</w:t>
      </w:r>
      <w:r>
        <w:rPr>
          <w:rFonts w:ascii="Times New Roman"/>
          <w:b w:val="false"/>
          <w:i w:val="false"/>
          <w:color w:val="000000"/>
          <w:sz w:val="28"/>
        </w:rPr>
        <w:t xml:space="preserve">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 внесены изменения - Конституционным законом РК от 24 ноябpя 2004 г. </w:t>
      </w:r>
      <w:r>
        <w:rPr>
          <w:rFonts w:ascii="Times New Roman"/>
          <w:b w:val="false"/>
          <w:i w:val="false"/>
          <w:color w:val="000000"/>
          <w:sz w:val="28"/>
        </w:rPr>
        <w:t>N 604</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территориальных комиссий референдума</w:t>
      </w:r>
    </w:p>
    <w:bookmarkStart w:name="z145" w:id="106"/>
    <w:p>
      <w:pPr>
        <w:spacing w:after="0"/>
        <w:ind w:left="0"/>
        <w:jc w:val="both"/>
      </w:pPr>
      <w:r>
        <w:rPr>
          <w:rFonts w:ascii="Times New Roman"/>
          <w:b w:val="false"/>
          <w:i w:val="false"/>
          <w:color w:val="000000"/>
          <w:sz w:val="28"/>
        </w:rPr>
        <w:t xml:space="preserve">
      1. Территориальные комиссии референдума: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7" w:id="107"/>
    <w:p>
      <w:pPr>
        <w:spacing w:after="0"/>
        <w:ind w:left="0"/>
        <w:jc w:val="both"/>
      </w:pPr>
      <w:r>
        <w:rPr>
          <w:rFonts w:ascii="Times New Roman"/>
          <w:b w:val="false"/>
          <w:i w:val="false"/>
          <w:color w:val="000000"/>
          <w:sz w:val="28"/>
        </w:rPr>
        <w:t xml:space="preserve">
      2) осуществляют на территории соответствующих административно-территориальных единиц контроль за исполнением законодательства о референдуме; </w:t>
      </w:r>
    </w:p>
    <w:bookmarkEnd w:id="107"/>
    <w:bookmarkStart w:name="z148" w:id="108"/>
    <w:p>
      <w:pPr>
        <w:spacing w:after="0"/>
        <w:ind w:left="0"/>
        <w:jc w:val="both"/>
      </w:pPr>
      <w:r>
        <w:rPr>
          <w:rFonts w:ascii="Times New Roman"/>
          <w:b w:val="false"/>
          <w:i w:val="false"/>
          <w:color w:val="000000"/>
          <w:sz w:val="28"/>
        </w:rPr>
        <w:t xml:space="preserve">
      3) организуют деятельность участковых комиссий, распределяют среди них средства, выделенные для проведения референдума; </w:t>
      </w:r>
    </w:p>
    <w:bookmarkEnd w:id="108"/>
    <w:bookmarkStart w:name="z149" w:id="109"/>
    <w:p>
      <w:pPr>
        <w:spacing w:after="0"/>
        <w:ind w:left="0"/>
        <w:jc w:val="both"/>
      </w:pPr>
      <w:r>
        <w:rPr>
          <w:rFonts w:ascii="Times New Roman"/>
          <w:b w:val="false"/>
          <w:i w:val="false"/>
          <w:color w:val="000000"/>
          <w:sz w:val="28"/>
        </w:rPr>
        <w:t xml:space="preserve">
      4) контролируют состояние материально-технического обеспечения участковых комиссий референдума; </w:t>
      </w:r>
    </w:p>
    <w:bookmarkEnd w:id="109"/>
    <w:bookmarkStart w:name="z150" w:id="110"/>
    <w:p>
      <w:pPr>
        <w:spacing w:after="0"/>
        <w:ind w:left="0"/>
        <w:jc w:val="both"/>
      </w:pPr>
      <w:r>
        <w:rPr>
          <w:rFonts w:ascii="Times New Roman"/>
          <w:b w:val="false"/>
          <w:i w:val="false"/>
          <w:color w:val="000000"/>
          <w:sz w:val="28"/>
        </w:rPr>
        <w:t xml:space="preserve">
      5) рассматривают заявления и жалобы о нарушениях законодательства о референдуме; </w:t>
      </w:r>
    </w:p>
    <w:bookmarkEnd w:id="110"/>
    <w:bookmarkStart w:name="z151" w:id="111"/>
    <w:p>
      <w:pPr>
        <w:spacing w:after="0"/>
        <w:ind w:left="0"/>
        <w:jc w:val="both"/>
      </w:pPr>
      <w:r>
        <w:rPr>
          <w:rFonts w:ascii="Times New Roman"/>
          <w:b w:val="false"/>
          <w:i w:val="false"/>
          <w:color w:val="000000"/>
          <w:sz w:val="28"/>
        </w:rPr>
        <w:t>
      6) вправе заслушивать отчеты участковых комиссий референдума, местных государственных органов и их должностных лиц по вопросам, связанным с подготовкой и проведением референдума, а также информации органов общественных объединений по вопросам, связанным с подготовкой и проведением референдума;</w:t>
      </w:r>
    </w:p>
    <w:bookmarkEnd w:id="111"/>
    <w:bookmarkStart w:name="z152" w:id="112"/>
    <w:p>
      <w:pPr>
        <w:spacing w:after="0"/>
        <w:ind w:left="0"/>
        <w:jc w:val="both"/>
      </w:pPr>
      <w:r>
        <w:rPr>
          <w:rFonts w:ascii="Times New Roman"/>
          <w:b w:val="false"/>
          <w:i w:val="false"/>
          <w:color w:val="000000"/>
          <w:sz w:val="28"/>
        </w:rPr>
        <w:t xml:space="preserve">
      7) получают от участковых комиссий референдума протоколы о результатах голосования, подводят результаты референдума на территории соответствующей административно-территориальной единицы; </w:t>
      </w:r>
    </w:p>
    <w:bookmarkEnd w:id="112"/>
    <w:bookmarkStart w:name="z153" w:id="113"/>
    <w:p>
      <w:pPr>
        <w:spacing w:after="0"/>
        <w:ind w:left="0"/>
        <w:jc w:val="both"/>
      </w:pPr>
      <w:r>
        <w:rPr>
          <w:rFonts w:ascii="Times New Roman"/>
          <w:b w:val="false"/>
          <w:i w:val="false"/>
          <w:color w:val="000000"/>
          <w:sz w:val="28"/>
        </w:rPr>
        <w:t xml:space="preserve">
      8) производят проверку подписных листов инициативной группы референдума на соответствие требованиям, установленным настоящим Конституционным законом. </w:t>
      </w:r>
    </w:p>
    <w:bookmarkEnd w:id="113"/>
    <w:bookmarkStart w:name="z154" w:id="114"/>
    <w:p>
      <w:pPr>
        <w:spacing w:after="0"/>
        <w:ind w:left="0"/>
        <w:jc w:val="both"/>
      </w:pPr>
      <w:r>
        <w:rPr>
          <w:rFonts w:ascii="Times New Roman"/>
          <w:b w:val="false"/>
          <w:i w:val="false"/>
          <w:color w:val="000000"/>
          <w:sz w:val="28"/>
        </w:rPr>
        <w:t xml:space="preserve">
      2. Заседания территориальных комиссий референдума правомочны при наличии не менее двух третей от общего числа их членов. </w:t>
      </w:r>
    </w:p>
    <w:bookmarkEnd w:id="114"/>
    <w:bookmarkStart w:name="z155" w:id="115"/>
    <w:p>
      <w:pPr>
        <w:spacing w:after="0"/>
        <w:ind w:left="0"/>
        <w:jc w:val="both"/>
      </w:pPr>
      <w:r>
        <w:rPr>
          <w:rFonts w:ascii="Times New Roman"/>
          <w:b w:val="false"/>
          <w:i w:val="false"/>
          <w:color w:val="000000"/>
          <w:sz w:val="28"/>
        </w:rPr>
        <w:t>
      3. Территориальные комиссии референдума принимают свои решения большинством голосов от общего числа их членов.</w:t>
      </w:r>
      <w:r>
        <w:rPr>
          <w:rFonts w:ascii="Times New Roman"/>
          <w:b w:val="false"/>
          <w:i/>
          <w:color w:val="000000"/>
          <w:sz w:val="28"/>
        </w:rPr>
        <w:t>&lt;</w:t>
      </w:r>
      <w:r>
        <w:rPr>
          <w:rFonts w:ascii="Times New Roman"/>
          <w:b w:val="false"/>
          <w:i/>
          <w:color w:val="000000"/>
          <w:sz w:val="28"/>
        </w:rPr>
        <w:t>*&gt;</w:t>
      </w:r>
      <w:r>
        <w:rPr>
          <w:rFonts w:ascii="Times New Roman"/>
          <w:b w:val="false"/>
          <w:i w:val="false"/>
          <w:color w:val="000000"/>
          <w:sz w:val="28"/>
        </w:rPr>
        <w:t xml:space="preserve">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конституционными законами РК от 24.11.2004 </w:t>
      </w:r>
      <w:r>
        <w:rPr>
          <w:rFonts w:ascii="Times New Roman"/>
          <w:b w:val="false"/>
          <w:i w:val="false"/>
          <w:color w:val="000000"/>
          <w:sz w:val="28"/>
        </w:rPr>
        <w:t>N 604</w:t>
      </w:r>
      <w:r>
        <w:rPr>
          <w:rFonts w:ascii="Times New Roman"/>
          <w:b w:val="false"/>
          <w:i w:val="false"/>
          <w:color w:val="ff0000"/>
          <w:sz w:val="28"/>
        </w:rPr>
        <w:t xml:space="preserve"> (вводится в действие с 01.01.2005);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Полномочия участковых комиссий референдума</w:t>
      </w:r>
    </w:p>
    <w:bookmarkStart w:name="z156" w:id="116"/>
    <w:p>
      <w:pPr>
        <w:spacing w:after="0"/>
        <w:ind w:left="0"/>
        <w:jc w:val="both"/>
      </w:pPr>
      <w:r>
        <w:rPr>
          <w:rFonts w:ascii="Times New Roman"/>
          <w:b w:val="false"/>
          <w:i w:val="false"/>
          <w:color w:val="000000"/>
          <w:sz w:val="28"/>
        </w:rPr>
        <w:t>
      1. Участковые комиссии референдума: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 w:id="117"/>
    <w:p>
      <w:pPr>
        <w:spacing w:after="0"/>
        <w:ind w:left="0"/>
        <w:jc w:val="both"/>
      </w:pPr>
      <w:r>
        <w:rPr>
          <w:rFonts w:ascii="Times New Roman"/>
          <w:b w:val="false"/>
          <w:i w:val="false"/>
          <w:color w:val="000000"/>
          <w:sz w:val="28"/>
        </w:rPr>
        <w:t xml:space="preserve">
      2) знакомят граждан со списками граждан, имеющих право участвовать в республиканском референдуме, рассматривают заявления об ошибках и неточностях в списках, решают вопросы о внесении в них соответствующих изменений; </w:t>
      </w:r>
    </w:p>
    <w:bookmarkEnd w:id="117"/>
    <w:bookmarkStart w:name="z159" w:id="118"/>
    <w:p>
      <w:pPr>
        <w:spacing w:after="0"/>
        <w:ind w:left="0"/>
        <w:jc w:val="both"/>
      </w:pPr>
      <w:r>
        <w:rPr>
          <w:rFonts w:ascii="Times New Roman"/>
          <w:b w:val="false"/>
          <w:i w:val="false"/>
          <w:color w:val="000000"/>
          <w:sz w:val="28"/>
        </w:rPr>
        <w:t xml:space="preserve">
      3) оповещают граждан о дне, времени, месте и порядке голосования; </w:t>
      </w:r>
    </w:p>
    <w:bookmarkEnd w:id="118"/>
    <w:bookmarkStart w:name="z160" w:id="119"/>
    <w:p>
      <w:pPr>
        <w:spacing w:after="0"/>
        <w:ind w:left="0"/>
        <w:jc w:val="both"/>
      </w:pPr>
      <w:r>
        <w:rPr>
          <w:rFonts w:ascii="Times New Roman"/>
          <w:b w:val="false"/>
          <w:i w:val="false"/>
          <w:color w:val="000000"/>
          <w:sz w:val="28"/>
        </w:rPr>
        <w:t xml:space="preserve">
      4) готовят помещения и обеспечивают изготовление кабин и урн для голосования; </w:t>
      </w:r>
    </w:p>
    <w:bookmarkEnd w:id="119"/>
    <w:bookmarkStart w:name="z161" w:id="120"/>
    <w:p>
      <w:pPr>
        <w:spacing w:after="0"/>
        <w:ind w:left="0"/>
        <w:jc w:val="both"/>
      </w:pPr>
      <w:r>
        <w:rPr>
          <w:rFonts w:ascii="Times New Roman"/>
          <w:b w:val="false"/>
          <w:i w:val="false"/>
          <w:color w:val="000000"/>
          <w:sz w:val="28"/>
        </w:rPr>
        <w:t xml:space="preserve">
      5) организуют голосование на участке в день проведения референдума; </w:t>
      </w:r>
    </w:p>
    <w:bookmarkEnd w:id="120"/>
    <w:bookmarkStart w:name="z162" w:id="121"/>
    <w:p>
      <w:pPr>
        <w:spacing w:after="0"/>
        <w:ind w:left="0"/>
        <w:jc w:val="both"/>
      </w:pPr>
      <w:r>
        <w:rPr>
          <w:rFonts w:ascii="Times New Roman"/>
          <w:b w:val="false"/>
          <w:i w:val="false"/>
          <w:color w:val="000000"/>
          <w:sz w:val="28"/>
        </w:rPr>
        <w:t xml:space="preserve">
      6) проводят подсчет голосов и определяют результаты голосования на участке; </w:t>
      </w:r>
    </w:p>
    <w:bookmarkEnd w:id="121"/>
    <w:bookmarkStart w:name="z163" w:id="122"/>
    <w:p>
      <w:pPr>
        <w:spacing w:after="0"/>
        <w:ind w:left="0"/>
        <w:jc w:val="both"/>
      </w:pPr>
      <w:r>
        <w:rPr>
          <w:rFonts w:ascii="Times New Roman"/>
          <w:b w:val="false"/>
          <w:i w:val="false"/>
          <w:color w:val="000000"/>
          <w:sz w:val="28"/>
        </w:rPr>
        <w:t xml:space="preserve">
      7) рассматривают заявления и жалобы по вопросам подготовки и организации голосования на участке и принимают по ним решения; </w:t>
      </w:r>
    </w:p>
    <w:bookmarkEnd w:id="122"/>
    <w:bookmarkStart w:name="z164" w:id="123"/>
    <w:p>
      <w:pPr>
        <w:spacing w:after="0"/>
        <w:ind w:left="0"/>
        <w:jc w:val="both"/>
      </w:pPr>
      <w:r>
        <w:rPr>
          <w:rFonts w:ascii="Times New Roman"/>
          <w:b w:val="false"/>
          <w:i w:val="false"/>
          <w:color w:val="000000"/>
          <w:sz w:val="28"/>
        </w:rPr>
        <w:t xml:space="preserve">
      8) принимают решения о признании бюллетеней недействительными. </w:t>
      </w:r>
    </w:p>
    <w:bookmarkEnd w:id="123"/>
    <w:bookmarkStart w:name="z165" w:id="124"/>
    <w:p>
      <w:pPr>
        <w:spacing w:after="0"/>
        <w:ind w:left="0"/>
        <w:jc w:val="both"/>
      </w:pPr>
      <w:r>
        <w:rPr>
          <w:rFonts w:ascii="Times New Roman"/>
          <w:b w:val="false"/>
          <w:i w:val="false"/>
          <w:color w:val="000000"/>
          <w:sz w:val="28"/>
        </w:rPr>
        <w:t xml:space="preserve">
      2. Заседания участковых комиссий референдума правомочны при наличии не менее двух третей от общего числа их членов. </w:t>
      </w:r>
    </w:p>
    <w:bookmarkEnd w:id="124"/>
    <w:bookmarkStart w:name="z166" w:id="125"/>
    <w:p>
      <w:pPr>
        <w:spacing w:after="0"/>
        <w:ind w:left="0"/>
        <w:jc w:val="both"/>
      </w:pPr>
      <w:r>
        <w:rPr>
          <w:rFonts w:ascii="Times New Roman"/>
          <w:b w:val="false"/>
          <w:i w:val="false"/>
          <w:color w:val="000000"/>
          <w:sz w:val="28"/>
        </w:rPr>
        <w:t>
      3. Участковые комиссии референдума принимают свои решения большинством голосов от общего числа их членов, за исключением случаев, когда в соответствии с настоящим Конституционным Законом для принятия решения необходимо большинство в две трети голосов от общего числа членов комиссии.</w:t>
      </w:r>
      <w:r>
        <w:rPr>
          <w:rFonts w:ascii="Times New Roman"/>
          <w:b w:val="false"/>
          <w:i/>
          <w:color w:val="000000"/>
          <w:sz w:val="28"/>
        </w:rPr>
        <w:t>&lt;</w:t>
      </w:r>
      <w:r>
        <w:rPr>
          <w:rFonts w:ascii="Times New Roman"/>
          <w:b w:val="false"/>
          <w:i/>
          <w:color w:val="000000"/>
          <w:sz w:val="28"/>
        </w:rPr>
        <w:t>*&gt;</w:t>
      </w:r>
      <w:r>
        <w:rPr>
          <w:rFonts w:ascii="Times New Roman"/>
          <w:b w:val="false"/>
          <w:i w:val="false"/>
          <w:color w:val="000000"/>
          <w:sz w:val="28"/>
        </w:rPr>
        <w:t xml:space="preserve">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конституционными законами РК от 24.11.2004 </w:t>
      </w:r>
      <w:r>
        <w:rPr>
          <w:rFonts w:ascii="Times New Roman"/>
          <w:b w:val="false"/>
          <w:i w:val="false"/>
          <w:color w:val="000000"/>
          <w:sz w:val="28"/>
        </w:rPr>
        <w:t>N 604</w:t>
      </w:r>
      <w:r>
        <w:rPr>
          <w:rFonts w:ascii="Times New Roman"/>
          <w:b w:val="false"/>
          <w:i w:val="false"/>
          <w:color w:val="ff0000"/>
          <w:sz w:val="28"/>
        </w:rPr>
        <w:t xml:space="preserve"> (вводится в действие с 01.01.2005);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Обеспечение условий деятельности комиссий референдума</w:t>
      </w:r>
    </w:p>
    <w:bookmarkStart w:name="z167" w:id="126"/>
    <w:p>
      <w:pPr>
        <w:spacing w:after="0"/>
        <w:ind w:left="0"/>
        <w:jc w:val="both"/>
      </w:pPr>
      <w:r>
        <w:rPr>
          <w:rFonts w:ascii="Times New Roman"/>
          <w:b w:val="false"/>
          <w:i w:val="false"/>
          <w:color w:val="000000"/>
          <w:sz w:val="28"/>
        </w:rPr>
        <w:t xml:space="preserve">
      1. Решения комиссий референдума, принятые в пределах их полномочий, обязательны для исполнения всеми государственными органами, органами местного самоуправления, организациями, а также их должностными лицами на соответствующей территории.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05.07.2024 </w:t>
      </w:r>
      <w:r>
        <w:rPr>
          <w:rFonts w:ascii="Times New Roman"/>
          <w:b w:val="false"/>
          <w:i w:val="false"/>
          <w:color w:val="000000"/>
          <w:sz w:val="28"/>
        </w:rPr>
        <w:t>№109-VIII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27"/>
    <w:p>
      <w:pPr>
        <w:spacing w:after="0"/>
        <w:ind w:left="0"/>
        <w:jc w:val="both"/>
      </w:pPr>
      <w:r>
        <w:rPr>
          <w:rFonts w:ascii="Times New Roman"/>
          <w:b w:val="false"/>
          <w:i w:val="false"/>
          <w:color w:val="000000"/>
          <w:sz w:val="28"/>
        </w:rPr>
        <w:t>
      3. Государственные органы, органы местного самоуправления, организации, а также их должностные лица обязаны содействовать комиссиям референдума в осуществлении ими своих полномочий, представлять необходимые для их работы сведения и материалы, оказывать иную помощь.</w:t>
      </w:r>
    </w:p>
    <w:bookmarkEnd w:id="127"/>
    <w:bookmarkStart w:name="z216" w:id="128"/>
    <w:p>
      <w:pPr>
        <w:spacing w:after="0"/>
        <w:ind w:left="0"/>
        <w:jc w:val="both"/>
      </w:pPr>
      <w:r>
        <w:rPr>
          <w:rFonts w:ascii="Times New Roman"/>
          <w:b w:val="false"/>
          <w:i w:val="false"/>
          <w:color w:val="000000"/>
          <w:sz w:val="28"/>
        </w:rPr>
        <w:t>
      4. Обеспечение условий деятельности членов комиссий референдума в части оплаты их труда в период подготовки и проведения референдума определяется в соответствии с Конституционным законом Республики Казахстан "О выборах в Республике Казахстан".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конституционным законом РК от 05.07.2024 </w:t>
      </w:r>
      <w:r>
        <w:rPr>
          <w:rFonts w:ascii="Times New Roman"/>
          <w:b w:val="false"/>
          <w:i w:val="false"/>
          <w:color w:val="000000"/>
          <w:sz w:val="28"/>
        </w:rPr>
        <w:t>№109-VIII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29"/>
    <w:p>
      <w:pPr>
        <w:spacing w:after="0"/>
        <w:ind w:left="0"/>
        <w:jc w:val="left"/>
      </w:pPr>
      <w:r>
        <w:rPr>
          <w:rFonts w:ascii="Times New Roman"/>
          <w:b/>
          <w:i w:val="false"/>
          <w:color w:val="000000"/>
        </w:rPr>
        <w:t xml:space="preserve"> Глава III </w:t>
      </w:r>
      <w:r>
        <w:br/>
      </w:r>
      <w:r>
        <w:rPr>
          <w:rFonts w:ascii="Times New Roman"/>
          <w:b/>
          <w:i w:val="false"/>
          <w:color w:val="000000"/>
        </w:rPr>
        <w:t>Порядок проведения республиканского референдума</w:t>
      </w:r>
    </w:p>
    <w:bookmarkEnd w:id="129"/>
    <w:p>
      <w:pPr>
        <w:spacing w:after="0"/>
        <w:ind w:left="0"/>
        <w:jc w:val="both"/>
      </w:pPr>
      <w:r>
        <w:rPr>
          <w:rFonts w:ascii="Times New Roman"/>
          <w:b/>
          <w:i w:val="false"/>
          <w:color w:val="000000"/>
          <w:sz w:val="28"/>
        </w:rPr>
        <w:t xml:space="preserve">Статья 25. Списки граждан, имеющих право участвовать в республиканском референдуме </w:t>
      </w:r>
    </w:p>
    <w:p>
      <w:pPr>
        <w:spacing w:after="0"/>
        <w:ind w:left="0"/>
        <w:jc w:val="both"/>
      </w:pPr>
      <w:r>
        <w:rPr>
          <w:rFonts w:ascii="Times New Roman"/>
          <w:b w:val="false"/>
          <w:i w:val="false"/>
          <w:color w:val="000000"/>
          <w:sz w:val="28"/>
        </w:rPr>
        <w:t xml:space="preserve">
      Составление списков граждан, имеющих право участвовать в референдуме, включение в них граждан, обжалование ими фактов невключения в список, неправильного включения в список или исключения из списка, допущенных в нем неточностей, а также обеспечение права на участие в референдуме граждан при перемене места их пребывания осуществляются в соответствии с правилами, установленными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p>
    <w:p>
      <w:pPr>
        <w:spacing w:after="0"/>
        <w:ind w:left="0"/>
        <w:jc w:val="both"/>
      </w:pPr>
      <w:r>
        <w:rPr>
          <w:rFonts w:ascii="Times New Roman"/>
          <w:b/>
          <w:i w:val="false"/>
          <w:color w:val="000000"/>
          <w:sz w:val="28"/>
        </w:rPr>
        <w:t xml:space="preserve">Статья 26. Оповещение о времени и месте голосования при проведении республиканского референдума </w:t>
      </w:r>
    </w:p>
    <w:bookmarkStart w:name="z170" w:id="130"/>
    <w:p>
      <w:pPr>
        <w:spacing w:after="0"/>
        <w:ind w:left="0"/>
        <w:jc w:val="both"/>
      </w:pPr>
      <w:r>
        <w:rPr>
          <w:rFonts w:ascii="Times New Roman"/>
          <w:b w:val="false"/>
          <w:i w:val="false"/>
          <w:color w:val="000000"/>
          <w:sz w:val="28"/>
        </w:rPr>
        <w:t xml:space="preserve">
      1. О времени и месте голосования участковая комиссия референдума оповещает граждан не менее чем за десять дней до дня голосования. </w:t>
      </w:r>
    </w:p>
    <w:bookmarkEnd w:id="130"/>
    <w:bookmarkStart w:name="z171" w:id="131"/>
    <w:p>
      <w:pPr>
        <w:spacing w:after="0"/>
        <w:ind w:left="0"/>
        <w:jc w:val="both"/>
      </w:pPr>
      <w:r>
        <w:rPr>
          <w:rFonts w:ascii="Times New Roman"/>
          <w:b w:val="false"/>
          <w:i w:val="false"/>
          <w:color w:val="000000"/>
          <w:sz w:val="28"/>
        </w:rPr>
        <w:t xml:space="preserve">
      2. В помещении для голосования должен быть вывешен на видном месте тексты вопроса, вынесенного на референдум, проектов Конституции, конституционного закона, закона, внесения в них изменений и дополнений. </w:t>
      </w:r>
    </w:p>
    <w:bookmarkEnd w:id="131"/>
    <w:p>
      <w:pPr>
        <w:spacing w:after="0"/>
        <w:ind w:left="0"/>
        <w:jc w:val="both"/>
      </w:pPr>
      <w:r>
        <w:rPr>
          <w:rFonts w:ascii="Times New Roman"/>
          <w:b/>
          <w:i w:val="false"/>
          <w:color w:val="000000"/>
          <w:sz w:val="28"/>
        </w:rPr>
        <w:t xml:space="preserve">Статья 27. Бюллетень для голосования при проведении республиканского референдума </w:t>
      </w:r>
    </w:p>
    <w:bookmarkStart w:name="z172" w:id="132"/>
    <w:p>
      <w:pPr>
        <w:spacing w:after="0"/>
        <w:ind w:left="0"/>
        <w:jc w:val="both"/>
      </w:pPr>
      <w:r>
        <w:rPr>
          <w:rFonts w:ascii="Times New Roman"/>
          <w:b w:val="false"/>
          <w:i w:val="false"/>
          <w:color w:val="000000"/>
          <w:sz w:val="28"/>
        </w:rPr>
        <w:t xml:space="preserve">
      1. В бюллетене для голосования приводится формулировка каждого вынесенного вопроса и варианты ответа голосующего. </w:t>
      </w:r>
    </w:p>
    <w:bookmarkEnd w:id="132"/>
    <w:bookmarkStart w:name="z173" w:id="133"/>
    <w:p>
      <w:pPr>
        <w:spacing w:after="0"/>
        <w:ind w:left="0"/>
        <w:jc w:val="both"/>
      </w:pPr>
      <w:r>
        <w:rPr>
          <w:rFonts w:ascii="Times New Roman"/>
          <w:b w:val="false"/>
          <w:i w:val="false"/>
          <w:color w:val="000000"/>
          <w:sz w:val="28"/>
        </w:rPr>
        <w:t xml:space="preserve">
      2. В случае, если на референдум вынесено сразу несколько вопросов, то бюллетени для голосования, используемые для каждого из них, должны различаться по цвету. </w:t>
      </w:r>
    </w:p>
    <w:bookmarkEnd w:id="133"/>
    <w:bookmarkStart w:name="z174" w:id="134"/>
    <w:p>
      <w:pPr>
        <w:spacing w:after="0"/>
        <w:ind w:left="0"/>
        <w:jc w:val="both"/>
      </w:pPr>
      <w:r>
        <w:rPr>
          <w:rFonts w:ascii="Times New Roman"/>
          <w:b w:val="false"/>
          <w:i w:val="false"/>
          <w:color w:val="000000"/>
          <w:sz w:val="28"/>
        </w:rPr>
        <w:t>
      3. Бюллетени для голосования печатаются на казахском и русском языках.</w:t>
      </w:r>
    </w:p>
    <w:bookmarkEnd w:id="134"/>
    <w:bookmarkStart w:name="z175" w:id="135"/>
    <w:p>
      <w:pPr>
        <w:spacing w:after="0"/>
        <w:ind w:left="0"/>
        <w:jc w:val="both"/>
      </w:pPr>
      <w:r>
        <w:rPr>
          <w:rFonts w:ascii="Times New Roman"/>
          <w:b w:val="false"/>
          <w:i w:val="false"/>
          <w:color w:val="000000"/>
          <w:sz w:val="28"/>
        </w:rPr>
        <w:t xml:space="preserve">
      4. Порядок изготовления бюллетеней для голосования определяется Центральной комиссией референдума. </w:t>
      </w:r>
    </w:p>
    <w:bookmarkEnd w:id="135"/>
    <w:bookmarkStart w:name="z176" w:id="136"/>
    <w:p>
      <w:pPr>
        <w:spacing w:after="0"/>
        <w:ind w:left="0"/>
        <w:jc w:val="both"/>
      </w:pPr>
      <w:r>
        <w:rPr>
          <w:rFonts w:ascii="Times New Roman"/>
          <w:b w:val="false"/>
          <w:i w:val="false"/>
          <w:color w:val="000000"/>
          <w:sz w:val="28"/>
        </w:rPr>
        <w:t>
      5. Бюллетени для голосования доставляются участковым комиссиям референдума не ранее чем за три дня и не позднее чем за один день до голосования с резервом в один процент от общего числа избирателей на участке.</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конституционным законом РК от 05.07.2024 </w:t>
      </w:r>
      <w:r>
        <w:rPr>
          <w:rFonts w:ascii="Times New Roman"/>
          <w:b w:val="false"/>
          <w:i w:val="false"/>
          <w:color w:val="000000"/>
          <w:sz w:val="28"/>
        </w:rPr>
        <w:t>№109-VIII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Недействительные бюллетени при подведении итогов республиканского референдума </w:t>
      </w:r>
    </w:p>
    <w:bookmarkStart w:name="z177" w:id="137"/>
    <w:p>
      <w:pPr>
        <w:spacing w:after="0"/>
        <w:ind w:left="0"/>
        <w:jc w:val="both"/>
      </w:pPr>
      <w:r>
        <w:rPr>
          <w:rFonts w:ascii="Times New Roman"/>
          <w:b w:val="false"/>
          <w:i w:val="false"/>
          <w:color w:val="000000"/>
          <w:sz w:val="28"/>
        </w:rPr>
        <w:t xml:space="preserve">
      1. Недействительными бюллетенями при подведении итогов референдума признаются бюллетени: </w:t>
      </w:r>
    </w:p>
    <w:bookmarkEnd w:id="137"/>
    <w:bookmarkStart w:name="z178" w:id="138"/>
    <w:p>
      <w:pPr>
        <w:spacing w:after="0"/>
        <w:ind w:left="0"/>
        <w:jc w:val="both"/>
      </w:pPr>
      <w:r>
        <w:rPr>
          <w:rFonts w:ascii="Times New Roman"/>
          <w:b w:val="false"/>
          <w:i w:val="false"/>
          <w:color w:val="000000"/>
          <w:sz w:val="28"/>
        </w:rPr>
        <w:t xml:space="preserve">
      1) неустановленного образца; </w:t>
      </w:r>
    </w:p>
    <w:bookmarkEnd w:id="138"/>
    <w:bookmarkStart w:name="z179" w:id="139"/>
    <w:p>
      <w:pPr>
        <w:spacing w:after="0"/>
        <w:ind w:left="0"/>
        <w:jc w:val="both"/>
      </w:pPr>
      <w:r>
        <w:rPr>
          <w:rFonts w:ascii="Times New Roman"/>
          <w:b w:val="false"/>
          <w:i w:val="false"/>
          <w:color w:val="000000"/>
          <w:sz w:val="28"/>
        </w:rPr>
        <w:t xml:space="preserve">
      2) в которых отсутствует подпись члена участковой комиссии референдума; </w:t>
      </w:r>
    </w:p>
    <w:bookmarkEnd w:id="139"/>
    <w:bookmarkStart w:name="z180" w:id="140"/>
    <w:p>
      <w:pPr>
        <w:spacing w:after="0"/>
        <w:ind w:left="0"/>
        <w:jc w:val="both"/>
      </w:pPr>
      <w:r>
        <w:rPr>
          <w:rFonts w:ascii="Times New Roman"/>
          <w:b w:val="false"/>
          <w:i w:val="false"/>
          <w:color w:val="000000"/>
          <w:sz w:val="28"/>
        </w:rPr>
        <w:t xml:space="preserve">
      3) в которых не отмечен ни один из вариантов ответов на вопрос, вынесенный на референдум; </w:t>
      </w:r>
    </w:p>
    <w:bookmarkEnd w:id="140"/>
    <w:bookmarkStart w:name="z183" w:id="141"/>
    <w:p>
      <w:pPr>
        <w:spacing w:after="0"/>
        <w:ind w:left="0"/>
        <w:jc w:val="both"/>
      </w:pPr>
      <w:r>
        <w:rPr>
          <w:rFonts w:ascii="Times New Roman"/>
          <w:b w:val="false"/>
          <w:i w:val="false"/>
          <w:color w:val="000000"/>
          <w:sz w:val="28"/>
        </w:rPr>
        <w:t xml:space="preserve">
      4) в которых отметка проставлена карандашом, носит следы подчистки или иного способа подделки, а также в которых невозможно определить волеизъявление избирателей. </w:t>
      </w:r>
    </w:p>
    <w:bookmarkEnd w:id="141"/>
    <w:bookmarkStart w:name="z184" w:id="142"/>
    <w:p>
      <w:pPr>
        <w:spacing w:after="0"/>
        <w:ind w:left="0"/>
        <w:jc w:val="both"/>
      </w:pPr>
      <w:r>
        <w:rPr>
          <w:rFonts w:ascii="Times New Roman"/>
          <w:b w:val="false"/>
          <w:i w:val="false"/>
          <w:color w:val="000000"/>
          <w:sz w:val="28"/>
        </w:rPr>
        <w:t xml:space="preserve">
      2. Признаются действительными, однако не учитываются при подсчете голосов бюллетени, в которых отмечены все варианты ответов на вопрос, вынесенный на референдум. </w:t>
      </w:r>
    </w:p>
    <w:bookmarkEnd w:id="142"/>
    <w:bookmarkStart w:name="z185" w:id="143"/>
    <w:p>
      <w:pPr>
        <w:spacing w:after="0"/>
        <w:ind w:left="0"/>
        <w:jc w:val="both"/>
      </w:pPr>
      <w:r>
        <w:rPr>
          <w:rFonts w:ascii="Times New Roman"/>
          <w:b w:val="false"/>
          <w:i w:val="false"/>
          <w:color w:val="000000"/>
          <w:sz w:val="28"/>
        </w:rPr>
        <w:t xml:space="preserve">
      3. При возникновении разногласия по поводу признания недействительными бюллетеней при подведении результатов референдума вопрос разрешается участковой комиссией референдума путем голосования. При этом решение принимается не менее чем двумя третями голосов от общего числа членов комиссии.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конституционными законами РК от 24.11.2004. </w:t>
      </w:r>
      <w:r>
        <w:rPr>
          <w:rFonts w:ascii="Times New Roman"/>
          <w:b w:val="false"/>
          <w:i w:val="false"/>
          <w:color w:val="000000"/>
          <w:sz w:val="28"/>
        </w:rPr>
        <w:t>N 604</w:t>
      </w:r>
      <w:r>
        <w:rPr>
          <w:rFonts w:ascii="Times New Roman"/>
          <w:b w:val="false"/>
          <w:i w:val="false"/>
          <w:color w:val="ff0000"/>
          <w:sz w:val="28"/>
        </w:rPr>
        <w:t xml:space="preserve"> (вводится в действие с 1 января 2005 г.); от 05.05.2022 </w:t>
      </w:r>
      <w:r>
        <w:rPr>
          <w:rFonts w:ascii="Times New Roman"/>
          <w:b w:val="false"/>
          <w:i w:val="false"/>
          <w:color w:val="000000"/>
          <w:sz w:val="28"/>
        </w:rPr>
        <w:t>№ 119-VII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29. Голосование при проведении республиканского референдума </w:t>
      </w:r>
    </w:p>
    <w:p>
      <w:pPr>
        <w:spacing w:after="0"/>
        <w:ind w:left="0"/>
        <w:jc w:val="both"/>
      </w:pPr>
      <w:r>
        <w:rPr>
          <w:rFonts w:ascii="Times New Roman"/>
          <w:b w:val="false"/>
          <w:i w:val="false"/>
          <w:color w:val="000000"/>
          <w:sz w:val="28"/>
        </w:rPr>
        <w:t xml:space="preserve">
      Время, место, организация и порядок проведения голосования на референдуме определяются в соответствии с правилами, установленными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w:t>
      </w:r>
    </w:p>
    <w:p>
      <w:pPr>
        <w:spacing w:after="0"/>
        <w:ind w:left="0"/>
        <w:jc w:val="both"/>
      </w:pPr>
      <w:r>
        <w:rPr>
          <w:rFonts w:ascii="Times New Roman"/>
          <w:b w:val="false"/>
          <w:i w:val="false"/>
          <w:color w:val="000000"/>
          <w:sz w:val="28"/>
        </w:rPr>
        <w:t>
      Гражданин при голосовании ставит любую отметку в пустом квадрате справа от варианта ответа, за который он голосует.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Конституционным законом РК от 05.05.2022 </w:t>
      </w:r>
      <w:r>
        <w:rPr>
          <w:rFonts w:ascii="Times New Roman"/>
          <w:b w:val="false"/>
          <w:i w:val="false"/>
          <w:color w:val="000000"/>
          <w:sz w:val="28"/>
        </w:rPr>
        <w:t>№ 119-VII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Подсчет голосов и определение результатов республиканского референдума </w:t>
      </w:r>
    </w:p>
    <w:bookmarkStart w:name="z186" w:id="144"/>
    <w:p>
      <w:pPr>
        <w:spacing w:after="0"/>
        <w:ind w:left="0"/>
        <w:jc w:val="both"/>
      </w:pPr>
      <w:r>
        <w:rPr>
          <w:rFonts w:ascii="Times New Roman"/>
          <w:b w:val="false"/>
          <w:i w:val="false"/>
          <w:color w:val="000000"/>
          <w:sz w:val="28"/>
        </w:rPr>
        <w:t xml:space="preserve">
      1. При подсчете голосов участковой комиссией референдума устанавливается: </w:t>
      </w:r>
    </w:p>
    <w:bookmarkEnd w:id="144"/>
    <w:bookmarkStart w:name="z187" w:id="145"/>
    <w:p>
      <w:pPr>
        <w:spacing w:after="0"/>
        <w:ind w:left="0"/>
        <w:jc w:val="both"/>
      </w:pPr>
      <w:r>
        <w:rPr>
          <w:rFonts w:ascii="Times New Roman"/>
          <w:b w:val="false"/>
          <w:i w:val="false"/>
          <w:color w:val="000000"/>
          <w:sz w:val="28"/>
        </w:rPr>
        <w:t xml:space="preserve">
      1) общее число граждан на участке, имеющих право на участие в республиканском референдуме; </w:t>
      </w:r>
    </w:p>
    <w:bookmarkEnd w:id="145"/>
    <w:bookmarkStart w:name="z188" w:id="146"/>
    <w:p>
      <w:pPr>
        <w:spacing w:after="0"/>
        <w:ind w:left="0"/>
        <w:jc w:val="both"/>
      </w:pPr>
      <w:r>
        <w:rPr>
          <w:rFonts w:ascii="Times New Roman"/>
          <w:b w:val="false"/>
          <w:i w:val="false"/>
          <w:color w:val="000000"/>
          <w:sz w:val="28"/>
        </w:rPr>
        <w:t xml:space="preserve">
      2) число граждан, получивших бюллетени; </w:t>
      </w:r>
    </w:p>
    <w:bookmarkEnd w:id="146"/>
    <w:bookmarkStart w:name="z189" w:id="147"/>
    <w:p>
      <w:pPr>
        <w:spacing w:after="0"/>
        <w:ind w:left="0"/>
        <w:jc w:val="both"/>
      </w:pPr>
      <w:r>
        <w:rPr>
          <w:rFonts w:ascii="Times New Roman"/>
          <w:b w:val="false"/>
          <w:i w:val="false"/>
          <w:color w:val="000000"/>
          <w:sz w:val="28"/>
        </w:rPr>
        <w:t xml:space="preserve">
      3) общее число граждан, принявших участие в голосовании; </w:t>
      </w:r>
    </w:p>
    <w:bookmarkEnd w:id="147"/>
    <w:bookmarkStart w:name="z190" w:id="148"/>
    <w:p>
      <w:pPr>
        <w:spacing w:after="0"/>
        <w:ind w:left="0"/>
        <w:jc w:val="both"/>
      </w:pPr>
      <w:r>
        <w:rPr>
          <w:rFonts w:ascii="Times New Roman"/>
          <w:b w:val="false"/>
          <w:i w:val="false"/>
          <w:color w:val="000000"/>
          <w:sz w:val="28"/>
        </w:rPr>
        <w:t xml:space="preserve">
      4) число голосов, поданных за положительное решение каждого вопроса, и число голосов, поданных за отрицательное решение каждого вопроса; </w:t>
      </w:r>
    </w:p>
    <w:bookmarkEnd w:id="148"/>
    <w:bookmarkStart w:name="z191" w:id="149"/>
    <w:p>
      <w:pPr>
        <w:spacing w:after="0"/>
        <w:ind w:left="0"/>
        <w:jc w:val="both"/>
      </w:pPr>
      <w:r>
        <w:rPr>
          <w:rFonts w:ascii="Times New Roman"/>
          <w:b w:val="false"/>
          <w:i w:val="false"/>
          <w:color w:val="000000"/>
          <w:sz w:val="28"/>
        </w:rPr>
        <w:t xml:space="preserve">
      5) число бюллетеней, признанных недействительными; </w:t>
      </w:r>
    </w:p>
    <w:bookmarkEnd w:id="149"/>
    <w:bookmarkStart w:name="z192" w:id="150"/>
    <w:p>
      <w:pPr>
        <w:spacing w:after="0"/>
        <w:ind w:left="0"/>
        <w:jc w:val="both"/>
      </w:pPr>
      <w:r>
        <w:rPr>
          <w:rFonts w:ascii="Times New Roman"/>
          <w:b w:val="false"/>
          <w:i w:val="false"/>
          <w:color w:val="000000"/>
          <w:sz w:val="28"/>
        </w:rPr>
        <w:t xml:space="preserve">
      6) число бюллетеней, признанных действительными, но не учитываемых при подсчете голосов. </w:t>
      </w:r>
    </w:p>
    <w:bookmarkEnd w:id="150"/>
    <w:bookmarkStart w:name="z193" w:id="151"/>
    <w:p>
      <w:pPr>
        <w:spacing w:after="0"/>
        <w:ind w:left="0"/>
        <w:jc w:val="both"/>
      </w:pPr>
      <w:r>
        <w:rPr>
          <w:rFonts w:ascii="Times New Roman"/>
          <w:b w:val="false"/>
          <w:i w:val="false"/>
          <w:color w:val="000000"/>
          <w:sz w:val="28"/>
        </w:rPr>
        <w:t xml:space="preserve">
      2. Иные вопросы, связанные с подсчетом голосов на участке, определением результатов голосования в административно- территориальной единице, решаются в соответствии с правилами, установленными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в части, не противоречащей настоящему Конституционному Закону.</w:t>
      </w:r>
    </w:p>
    <w:bookmarkEnd w:id="151"/>
    <w:p>
      <w:pPr>
        <w:spacing w:after="0"/>
        <w:ind w:left="0"/>
        <w:jc w:val="both"/>
      </w:pPr>
      <w:r>
        <w:rPr>
          <w:rFonts w:ascii="Times New Roman"/>
          <w:b/>
          <w:i w:val="false"/>
          <w:color w:val="000000"/>
          <w:sz w:val="28"/>
        </w:rPr>
        <w:t xml:space="preserve">Статья 31. Подведение итогов республиканского референдума </w:t>
      </w:r>
    </w:p>
    <w:bookmarkStart w:name="z194" w:id="152"/>
    <w:p>
      <w:pPr>
        <w:spacing w:after="0"/>
        <w:ind w:left="0"/>
        <w:jc w:val="both"/>
      </w:pPr>
      <w:r>
        <w:rPr>
          <w:rFonts w:ascii="Times New Roman"/>
          <w:b w:val="false"/>
          <w:i w:val="false"/>
          <w:color w:val="000000"/>
          <w:sz w:val="28"/>
        </w:rPr>
        <w:t xml:space="preserve">
      1. Центральная комиссия референдума на основании представленных протоколов о результатах голосования устанавливает: </w:t>
      </w:r>
    </w:p>
    <w:bookmarkEnd w:id="152"/>
    <w:bookmarkStart w:name="z195" w:id="153"/>
    <w:p>
      <w:pPr>
        <w:spacing w:after="0"/>
        <w:ind w:left="0"/>
        <w:jc w:val="both"/>
      </w:pPr>
      <w:r>
        <w:rPr>
          <w:rFonts w:ascii="Times New Roman"/>
          <w:b w:val="false"/>
          <w:i w:val="false"/>
          <w:color w:val="000000"/>
          <w:sz w:val="28"/>
        </w:rPr>
        <w:t xml:space="preserve">
      1) общее число граждан Республики Казахстан, имеющих право участвовать в референдуме; </w:t>
      </w:r>
    </w:p>
    <w:bookmarkEnd w:id="153"/>
    <w:bookmarkStart w:name="z196" w:id="154"/>
    <w:p>
      <w:pPr>
        <w:spacing w:after="0"/>
        <w:ind w:left="0"/>
        <w:jc w:val="both"/>
      </w:pPr>
      <w:r>
        <w:rPr>
          <w:rFonts w:ascii="Times New Roman"/>
          <w:b w:val="false"/>
          <w:i w:val="false"/>
          <w:color w:val="000000"/>
          <w:sz w:val="28"/>
        </w:rPr>
        <w:t xml:space="preserve">
      2) число граждан, принявших участие в голосовании; </w:t>
      </w:r>
    </w:p>
    <w:bookmarkEnd w:id="154"/>
    <w:bookmarkStart w:name="z197" w:id="155"/>
    <w:p>
      <w:pPr>
        <w:spacing w:after="0"/>
        <w:ind w:left="0"/>
        <w:jc w:val="both"/>
      </w:pPr>
      <w:r>
        <w:rPr>
          <w:rFonts w:ascii="Times New Roman"/>
          <w:b w:val="false"/>
          <w:i w:val="false"/>
          <w:color w:val="000000"/>
          <w:sz w:val="28"/>
        </w:rPr>
        <w:t xml:space="preserve">
      3) число граждан, проголосовавших за положительное решение вопроса, вынесенного на референдум, проголосовавших за отрицательное решение вопроса, вынесенного на референдум, и число бюллетеней, признанных недействительными, отдельно по каждому вопросу, поставленному на голосование. </w:t>
      </w:r>
    </w:p>
    <w:bookmarkEnd w:id="155"/>
    <w:bookmarkStart w:name="z198" w:id="156"/>
    <w:p>
      <w:pPr>
        <w:spacing w:after="0"/>
        <w:ind w:left="0"/>
        <w:jc w:val="both"/>
      </w:pPr>
      <w:r>
        <w:rPr>
          <w:rFonts w:ascii="Times New Roman"/>
          <w:b w:val="false"/>
          <w:i w:val="false"/>
          <w:color w:val="000000"/>
          <w:sz w:val="28"/>
        </w:rPr>
        <w:t xml:space="preserve">
      2. Референдум считается состоявшимся, если в голосовании приняло участие более половины граждан, имеющих право участвовать в референдуме. </w:t>
      </w:r>
    </w:p>
    <w:bookmarkEnd w:id="156"/>
    <w:bookmarkStart w:name="z199" w:id="157"/>
    <w:p>
      <w:pPr>
        <w:spacing w:after="0"/>
        <w:ind w:left="0"/>
        <w:jc w:val="both"/>
      </w:pPr>
      <w:r>
        <w:rPr>
          <w:rFonts w:ascii="Times New Roman"/>
          <w:b w:val="false"/>
          <w:i w:val="false"/>
          <w:color w:val="000000"/>
          <w:sz w:val="28"/>
        </w:rPr>
        <w:t xml:space="preserve">
      3. Решение по вопросу, вынесенному на референдум, считается принятым, если в результате голосования за его положительное решение проголосовало более половины граждан, принявших участие в голосовании. </w:t>
      </w:r>
    </w:p>
    <w:bookmarkEnd w:id="157"/>
    <w:bookmarkStart w:name="z200" w:id="158"/>
    <w:p>
      <w:pPr>
        <w:spacing w:after="0"/>
        <w:ind w:left="0"/>
        <w:jc w:val="both"/>
      </w:pPr>
      <w:r>
        <w:rPr>
          <w:rFonts w:ascii="Times New Roman"/>
          <w:b w:val="false"/>
          <w:i w:val="false"/>
          <w:color w:val="000000"/>
          <w:sz w:val="28"/>
        </w:rPr>
        <w:t xml:space="preserve">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 </w:t>
      </w:r>
    </w:p>
    <w:bookmarkEnd w:id="158"/>
    <w:bookmarkStart w:name="z201" w:id="159"/>
    <w:p>
      <w:pPr>
        <w:spacing w:after="0"/>
        <w:ind w:left="0"/>
        <w:jc w:val="both"/>
      </w:pPr>
      <w:r>
        <w:rPr>
          <w:rFonts w:ascii="Times New Roman"/>
          <w:b w:val="false"/>
          <w:i w:val="false"/>
          <w:color w:val="000000"/>
          <w:sz w:val="28"/>
        </w:rPr>
        <w:t xml:space="preserve">
      4. Итоги голосования подводятся на заседании Центральной комиссии референдума, оформляются протоколом, подписываются Председателем, заместителем Председателя, секретарем и членами Центральной комиссии референдума и утверждаются постановлением. </w:t>
      </w:r>
    </w:p>
    <w:bookmarkEnd w:id="159"/>
    <w:bookmarkStart w:name="z202" w:id="160"/>
    <w:p>
      <w:pPr>
        <w:spacing w:after="0"/>
        <w:ind w:left="0"/>
        <w:jc w:val="both"/>
      </w:pPr>
      <w:r>
        <w:rPr>
          <w:rFonts w:ascii="Times New Roman"/>
          <w:b w:val="false"/>
          <w:i w:val="false"/>
          <w:color w:val="000000"/>
          <w:sz w:val="28"/>
        </w:rPr>
        <w:t xml:space="preserve">
      5. Центральная комиссия референдума при подведении итогов референдума может признать его проведение на отдельных участках (административно-территориальных единицах) недействительным, если в ходе референдума, или при подсчете голосов либо определении результатов голосования имели место нарушения настоящего Конституционного Закона и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выборах в Республике Казахстан".</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Конституционным Законом РК от 04.05.2008 </w:t>
      </w:r>
      <w:r>
        <w:rPr>
          <w:rFonts w:ascii="Times New Roman"/>
          <w:b w:val="false"/>
          <w:i w:val="false"/>
          <w:color w:val="000000"/>
          <w:sz w:val="28"/>
        </w:rPr>
        <w:t>N 30-IV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Обжалование решений и действий (бездействия) комиссий референдума</w:t>
      </w:r>
    </w:p>
    <w:bookmarkStart w:name="z218" w:id="161"/>
    <w:p>
      <w:pPr>
        <w:spacing w:after="0"/>
        <w:ind w:left="0"/>
        <w:jc w:val="both"/>
      </w:pPr>
      <w:r>
        <w:rPr>
          <w:rFonts w:ascii="Times New Roman"/>
          <w:b w:val="false"/>
          <w:i w:val="false"/>
          <w:color w:val="000000"/>
          <w:sz w:val="28"/>
        </w:rPr>
        <w:t>
      Решения и действия (бездействие) комиссий референдума могут быть обжалованы в соответствии с Конституционным законом Республики Казахстан "О выборах в Республике Казахстан" в части, не противоречащей настоящему Конституционному закону.</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31-1 в соответствии с Законом РК  от 05.07.2024 </w:t>
      </w:r>
      <w:r>
        <w:rPr>
          <w:rFonts w:ascii="Times New Roman"/>
          <w:b w:val="false"/>
          <w:i w:val="false"/>
          <w:color w:val="000000"/>
          <w:sz w:val="28"/>
        </w:rPr>
        <w:t>№109-VIII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 Рассмотрение Конституционным Судом Республики вопроса о правильности проведения республиканского референдума </w:t>
      </w:r>
    </w:p>
    <w:p>
      <w:pPr>
        <w:spacing w:after="0"/>
        <w:ind w:left="0"/>
        <w:jc w:val="both"/>
      </w:pPr>
      <w:r>
        <w:rPr>
          <w:rFonts w:ascii="Times New Roman"/>
          <w:b w:val="false"/>
          <w:i w:val="false"/>
          <w:color w:val="ff0000"/>
          <w:sz w:val="28"/>
        </w:rPr>
        <w:t xml:space="preserve">
      Сноска. Заголовок статьи 32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203" w:id="162"/>
    <w:p>
      <w:pPr>
        <w:spacing w:after="0"/>
        <w:ind w:left="0"/>
        <w:jc w:val="both"/>
      </w:pPr>
      <w:r>
        <w:rPr>
          <w:rFonts w:ascii="Times New Roman"/>
          <w:b w:val="false"/>
          <w:i w:val="false"/>
          <w:color w:val="000000"/>
          <w:sz w:val="28"/>
        </w:rPr>
        <w:t>
      1. По обращению Президента Республики, председателей Палат Парламента, не менее одной пятой части от общего числа депутатов Парламента, Премьер-Министра Конституционный Суд решает в случае спора вопрос о правильности проведения республиканского референдума. В этом случае подведение итогов республиканского референдума приостанавливается на период рассмотрения обращения.</w:t>
      </w:r>
    </w:p>
    <w:bookmarkEnd w:id="162"/>
    <w:bookmarkStart w:name="z204" w:id="163"/>
    <w:p>
      <w:pPr>
        <w:spacing w:after="0"/>
        <w:ind w:left="0"/>
        <w:jc w:val="both"/>
      </w:pPr>
      <w:r>
        <w:rPr>
          <w:rFonts w:ascii="Times New Roman"/>
          <w:b w:val="false"/>
          <w:i w:val="false"/>
          <w:color w:val="000000"/>
          <w:sz w:val="28"/>
        </w:rPr>
        <w:t>
      2. Центральная комиссия референдума в случае возникновения спора о правильности проведения республиканского референдума передает материалы, связанные с подготовкой и проведением референдума, в Конституционный Суд.</w:t>
      </w:r>
    </w:p>
    <w:bookmarkEnd w:id="163"/>
    <w:bookmarkStart w:name="z205" w:id="164"/>
    <w:p>
      <w:pPr>
        <w:spacing w:after="0"/>
        <w:ind w:left="0"/>
        <w:jc w:val="both"/>
      </w:pPr>
      <w:r>
        <w:rPr>
          <w:rFonts w:ascii="Times New Roman"/>
          <w:b w:val="false"/>
          <w:i w:val="false"/>
          <w:color w:val="000000"/>
          <w:sz w:val="28"/>
        </w:rPr>
        <w:t xml:space="preserve">
      3. Конституционный Суд в случае нарушения Конституции вправе признать референдум не соответствующим Конституции Республики. В этом случае Центральная комиссия референдума принимает решение о признании недействительными результатов референдума на тех участках (административно-территориальных единицах), где референдум был признан не соответствующим Конституции, и проведении в течение одного месяца повторного голосования на этих участках (административно- территориальных единицах). </w:t>
      </w:r>
    </w:p>
    <w:bookmarkEnd w:id="164"/>
    <w:bookmarkStart w:name="z206" w:id="165"/>
    <w:p>
      <w:pPr>
        <w:spacing w:after="0"/>
        <w:ind w:left="0"/>
        <w:jc w:val="both"/>
      </w:pPr>
      <w:r>
        <w:rPr>
          <w:rFonts w:ascii="Times New Roman"/>
          <w:b w:val="false"/>
          <w:i w:val="false"/>
          <w:color w:val="000000"/>
          <w:sz w:val="28"/>
        </w:rPr>
        <w:t>
      4. Результаты республиканского референдума, признанного не соответствующим Конституции, решением Центральной комиссии референдума на соответствующих участках голосования (административно- территориальных единицах) признаются недействительными. Признание проведенного референдума соответствующим Конституции влечет возобновление подведения итогов референдума.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Опубликование итогов республиканского референдума </w:t>
      </w:r>
    </w:p>
    <w:p>
      <w:pPr>
        <w:spacing w:after="0"/>
        <w:ind w:left="0"/>
        <w:jc w:val="both"/>
      </w:pPr>
      <w:r>
        <w:rPr>
          <w:rFonts w:ascii="Times New Roman"/>
          <w:b w:val="false"/>
          <w:i w:val="false"/>
          <w:color w:val="000000"/>
          <w:sz w:val="28"/>
        </w:rPr>
        <w:t xml:space="preserve">
      Официальное сообщение Центральной комиссии референдума об итогах референдума публикуется в средствах массовой информации не позднее чем в семидневный срок со дня проведения голосования. </w:t>
      </w:r>
    </w:p>
    <w:bookmarkStart w:name="z37" w:id="166"/>
    <w:p>
      <w:pPr>
        <w:spacing w:after="0"/>
        <w:ind w:left="0"/>
        <w:jc w:val="left"/>
      </w:pPr>
      <w:r>
        <w:rPr>
          <w:rFonts w:ascii="Times New Roman"/>
          <w:b/>
          <w:i w:val="false"/>
          <w:color w:val="000000"/>
        </w:rPr>
        <w:t xml:space="preserve"> Глава IV </w:t>
      </w:r>
      <w:r>
        <w:br/>
      </w:r>
      <w:r>
        <w:rPr>
          <w:rFonts w:ascii="Times New Roman"/>
          <w:b/>
          <w:i w:val="false"/>
          <w:color w:val="000000"/>
        </w:rPr>
        <w:t>Заключительные положения</w:t>
      </w:r>
    </w:p>
    <w:bookmarkEnd w:id="166"/>
    <w:p>
      <w:pPr>
        <w:spacing w:after="0"/>
        <w:ind w:left="0"/>
        <w:jc w:val="both"/>
      </w:pPr>
      <w:r>
        <w:rPr>
          <w:rFonts w:ascii="Times New Roman"/>
          <w:b/>
          <w:i w:val="false"/>
          <w:color w:val="000000"/>
          <w:sz w:val="28"/>
        </w:rPr>
        <w:t xml:space="preserve">Статья 34. Вступление в силу решений, принятых республиканским референдумом </w:t>
      </w:r>
    </w:p>
    <w:p>
      <w:pPr>
        <w:spacing w:after="0"/>
        <w:ind w:left="0"/>
        <w:jc w:val="both"/>
      </w:pPr>
      <w:r>
        <w:rPr>
          <w:rFonts w:ascii="Times New Roman"/>
          <w:b w:val="false"/>
          <w:i w:val="false"/>
          <w:color w:val="000000"/>
          <w:sz w:val="28"/>
        </w:rPr>
        <w:t xml:space="preserve">
      Принятые на референдуме Конституция, конституционные законы, законы, изменения и дополнения в них, решения по иным вопросам, вынесенным на референдум, вступают в силу со дня опубликования официального сообщения об итогах референдума, если в самой Конституции, конституционном законе, законе, изменениях и дополнениях в них, в решении, принятом на референдуме, не установлен другой срок. </w:t>
      </w:r>
    </w:p>
    <w:p>
      <w:pPr>
        <w:spacing w:after="0"/>
        <w:ind w:left="0"/>
        <w:jc w:val="both"/>
      </w:pPr>
      <w:r>
        <w:rPr>
          <w:rFonts w:ascii="Times New Roman"/>
          <w:b/>
          <w:i w:val="false"/>
          <w:color w:val="000000"/>
          <w:sz w:val="28"/>
        </w:rPr>
        <w:t xml:space="preserve">Статья 35. Юридическая сила и обязательность решений, принятых республиканским референдумом </w:t>
      </w:r>
    </w:p>
    <w:bookmarkStart w:name="z207" w:id="167"/>
    <w:p>
      <w:pPr>
        <w:spacing w:after="0"/>
        <w:ind w:left="0"/>
        <w:jc w:val="both"/>
      </w:pPr>
      <w:r>
        <w:rPr>
          <w:rFonts w:ascii="Times New Roman"/>
          <w:b w:val="false"/>
          <w:i w:val="false"/>
          <w:color w:val="000000"/>
          <w:sz w:val="28"/>
        </w:rPr>
        <w:t xml:space="preserve">
      1. Решение, принятое референдумом, имеет обязательную силу на всей территории Республики Казахстан и не нуждается в каком-либо подтверждении актами Президента или органов государственной власти Республики. </w:t>
      </w:r>
    </w:p>
    <w:bookmarkEnd w:id="167"/>
    <w:bookmarkStart w:name="z208" w:id="168"/>
    <w:p>
      <w:pPr>
        <w:spacing w:after="0"/>
        <w:ind w:left="0"/>
        <w:jc w:val="both"/>
      </w:pPr>
      <w:r>
        <w:rPr>
          <w:rFonts w:ascii="Times New Roman"/>
          <w:b w:val="false"/>
          <w:i w:val="false"/>
          <w:color w:val="000000"/>
          <w:sz w:val="28"/>
        </w:rPr>
        <w:t>
      2. Несоответствия между решением, принятым референдумом, и Конституцией, конституционными законами, законами и иными нормативными правовыми актами Республики устраняются путем приведения Конституции, конституционных законов, законов и иных нормативных правовых актов в соответствие с решением, принятым референдумом.</w:t>
      </w:r>
    </w:p>
    <w:bookmarkEnd w:id="168"/>
    <w:p>
      <w:pPr>
        <w:spacing w:after="0"/>
        <w:ind w:left="0"/>
        <w:jc w:val="both"/>
      </w:pPr>
      <w:r>
        <w:rPr>
          <w:rFonts w:ascii="Times New Roman"/>
          <w:b/>
          <w:i w:val="false"/>
          <w:color w:val="000000"/>
          <w:sz w:val="28"/>
        </w:rPr>
        <w:t xml:space="preserve">Статья 36. Ответственность за нарушение законодательства о республиканском референдуме </w:t>
      </w:r>
    </w:p>
    <w:bookmarkStart w:name="z209" w:id="169"/>
    <w:p>
      <w:pPr>
        <w:spacing w:after="0"/>
        <w:ind w:left="0"/>
        <w:jc w:val="both"/>
      </w:pPr>
      <w:r>
        <w:rPr>
          <w:rFonts w:ascii="Times New Roman"/>
          <w:b w:val="false"/>
          <w:i w:val="false"/>
          <w:color w:val="000000"/>
          <w:sz w:val="28"/>
        </w:rPr>
        <w:t xml:space="preserve">
      1. Воспрепятствование в какой бы то ни было форме свободному осуществлению гражданином Республики своего права на участие в референдуме, ведению агитации по вопросу (вопросам), вынесенному (вынесенным) на него, подлог избирательных документов, заведомо неправильный подсчет голосов, нарушение тайны голосования или иное нарушение законодательства о республиканском референдуме влекут ответственность в установленном законом порядке. </w:t>
      </w:r>
    </w:p>
    <w:bookmarkEnd w:id="169"/>
    <w:bookmarkStart w:name="z210" w:id="170"/>
    <w:p>
      <w:pPr>
        <w:spacing w:after="0"/>
        <w:ind w:left="0"/>
        <w:jc w:val="both"/>
      </w:pPr>
      <w:r>
        <w:rPr>
          <w:rFonts w:ascii="Times New Roman"/>
          <w:b w:val="false"/>
          <w:i w:val="false"/>
          <w:color w:val="000000"/>
          <w:sz w:val="28"/>
        </w:rPr>
        <w:t>
      2. Действия государственных органов и должностных лиц по вопросам организации и проведения референдума могут быть обжалованы в суд.</w:t>
      </w:r>
    </w:p>
    <w:bookmarkEnd w:id="170"/>
    <w:p>
      <w:pPr>
        <w:spacing w:after="0"/>
        <w:ind w:left="0"/>
        <w:jc w:val="both"/>
      </w:pPr>
      <w:r>
        <w:rPr>
          <w:rFonts w:ascii="Times New Roman"/>
          <w:b/>
          <w:i w:val="false"/>
          <w:color w:val="000000"/>
          <w:sz w:val="28"/>
        </w:rPr>
        <w:t xml:space="preserve">Статья 37. Порядок вступления в силу настоящего Конституционного Закона </w:t>
      </w:r>
    </w:p>
    <w:p>
      <w:pPr>
        <w:spacing w:after="0"/>
        <w:ind w:left="0"/>
        <w:jc w:val="both"/>
      </w:pPr>
      <w:r>
        <w:rPr>
          <w:rFonts w:ascii="Times New Roman"/>
          <w:b w:val="false"/>
          <w:i w:val="false"/>
          <w:color w:val="000000"/>
          <w:sz w:val="28"/>
        </w:rPr>
        <w:t xml:space="preserve">
      Настоящий Конституционный Закон вступает в силу со дня опубликования.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