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a27" w14:textId="4d7d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производственном кооперативе</w:t>
      </w:r>
    </w:p>
    <w:p>
      <w:pPr>
        <w:spacing w:after="0"/>
        <w:ind w:left="0"/>
        <w:jc w:val="both"/>
      </w:pPr>
      <w:r>
        <w:rPr>
          <w:rFonts w:ascii="Times New Roman"/>
          <w:b w:val="false"/>
          <w:i w:val="false"/>
          <w:color w:val="000000"/>
          <w:sz w:val="28"/>
        </w:rPr>
        <w:t>Закон Республики Казахстан от 5 октября 1995 года N 2486.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и преамбула даны в новой редакции, по всему тексту слова "Указа", "Указу", "Указом" заменены соответственно словами "Закона", "Закону", "Законом" - Законом РК от 12 июля 2001 г. </w:t>
      </w:r>
      <w:r>
        <w:rPr>
          <w:rFonts w:ascii="Times New Roman"/>
          <w:b w:val="false"/>
          <w:i w:val="false"/>
          <w:color w:val="000000"/>
          <w:sz w:val="28"/>
        </w:rPr>
        <w:t>№ 241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Законом РК от 29.10.2015 </w:t>
      </w:r>
      <w:r>
        <w:rPr>
          <w:rFonts w:ascii="Times New Roman"/>
          <w:b w:val="false"/>
          <w:i w:val="false"/>
          <w:color w:val="ff0000"/>
          <w:sz w:val="28"/>
        </w:rPr>
        <w:t>№ 373-V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Понятие производственного кооператива </w:t>
      </w:r>
    </w:p>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(паев). </w:t>
      </w:r>
    </w:p>
    <w:p>
      <w:pPr>
        <w:spacing w:after="0"/>
        <w:ind w:left="0"/>
        <w:jc w:val="both"/>
      </w:pPr>
      <w:r>
        <w:rPr>
          <w:rFonts w:ascii="Times New Roman"/>
          <w:b w:val="false"/>
          <w:i w:val="false"/>
          <w:color w:val="000000"/>
          <w:sz w:val="28"/>
        </w:rPr>
        <w:t xml:space="preserve">
      2. Производственный кооператив является коммерческой организацией. </w:t>
      </w:r>
    </w:p>
    <w:p>
      <w:pPr>
        <w:spacing w:after="0"/>
        <w:ind w:left="0"/>
        <w:jc w:val="both"/>
      </w:pPr>
      <w:r>
        <w:rPr>
          <w:rFonts w:ascii="Times New Roman"/>
          <w:b w:val="false"/>
          <w:i w:val="false"/>
          <w:color w:val="000000"/>
          <w:sz w:val="28"/>
        </w:rPr>
        <w:t xml:space="preserve">
      3. Производственный кооператив является юридическим лицом. </w:t>
      </w:r>
    </w:p>
    <w:p>
      <w:pPr>
        <w:spacing w:after="0"/>
        <w:ind w:left="0"/>
        <w:jc w:val="both"/>
      </w:pPr>
      <w:r>
        <w:rPr>
          <w:rFonts w:ascii="Times New Roman"/>
          <w:b/>
          <w:i w:val="false"/>
          <w:color w:val="000000"/>
          <w:sz w:val="28"/>
        </w:rPr>
        <w:t xml:space="preserve">Статья 1-1. Основные принципы создания и деятельности производственных кооперативов </w:t>
      </w:r>
    </w:p>
    <w:p>
      <w:pPr>
        <w:spacing w:after="0"/>
        <w:ind w:left="0"/>
        <w:jc w:val="both"/>
      </w:pPr>
      <w:r>
        <w:rPr>
          <w:rFonts w:ascii="Times New Roman"/>
          <w:b w:val="false"/>
          <w:i w:val="false"/>
          <w:color w:val="000000"/>
          <w:sz w:val="28"/>
        </w:rPr>
        <w:t xml:space="preserve">
      Производственные кооперативы функционируют на основе следующих принципов: </w:t>
      </w:r>
    </w:p>
    <w:p>
      <w:pPr>
        <w:spacing w:after="0"/>
        <w:ind w:left="0"/>
        <w:jc w:val="both"/>
      </w:pPr>
      <w:r>
        <w:rPr>
          <w:rFonts w:ascii="Times New Roman"/>
          <w:b w:val="false"/>
          <w:i w:val="false"/>
          <w:color w:val="000000"/>
          <w:sz w:val="28"/>
        </w:rPr>
        <w:t xml:space="preserve">
      добровольности вступления и выхода; </w:t>
      </w:r>
    </w:p>
    <w:p>
      <w:pPr>
        <w:spacing w:after="0"/>
        <w:ind w:left="0"/>
        <w:jc w:val="both"/>
      </w:pPr>
      <w:r>
        <w:rPr>
          <w:rFonts w:ascii="Times New Roman"/>
          <w:b w:val="false"/>
          <w:i w:val="false"/>
          <w:color w:val="000000"/>
          <w:sz w:val="28"/>
        </w:rPr>
        <w:t xml:space="preserve">
      обязательности внесения имущественного (паевого) взноса; </w:t>
      </w:r>
    </w:p>
    <w:p>
      <w:pPr>
        <w:spacing w:after="0"/>
        <w:ind w:left="0"/>
        <w:jc w:val="both"/>
      </w:pPr>
      <w:r>
        <w:rPr>
          <w:rFonts w:ascii="Times New Roman"/>
          <w:b w:val="false"/>
          <w:i w:val="false"/>
          <w:color w:val="000000"/>
          <w:sz w:val="28"/>
        </w:rPr>
        <w:t xml:space="preserve">
      демократичности управления; </w:t>
      </w:r>
    </w:p>
    <w:p>
      <w:pPr>
        <w:spacing w:after="0"/>
        <w:ind w:left="0"/>
        <w:jc w:val="both"/>
      </w:pPr>
      <w:r>
        <w:rPr>
          <w:rFonts w:ascii="Times New Roman"/>
          <w:b w:val="false"/>
          <w:i w:val="false"/>
          <w:color w:val="000000"/>
          <w:sz w:val="28"/>
        </w:rPr>
        <w:t xml:space="preserve">
      взаимопомощи и обеспечения экономической выгоды для его членов; </w:t>
      </w:r>
    </w:p>
    <w:p>
      <w:pPr>
        <w:spacing w:after="0"/>
        <w:ind w:left="0"/>
        <w:jc w:val="both"/>
      </w:pPr>
      <w:r>
        <w:rPr>
          <w:rFonts w:ascii="Times New Roman"/>
          <w:b w:val="false"/>
          <w:i w:val="false"/>
          <w:color w:val="000000"/>
          <w:sz w:val="28"/>
        </w:rPr>
        <w:t xml:space="preserve">
      доступности информации о деятельности производственного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1-1 - Законом РК от 12 июля 2001 г. </w:t>
      </w:r>
      <w:r>
        <w:rPr>
          <w:rFonts w:ascii="Times New Roman"/>
          <w:b w:val="false"/>
          <w:i w:val="false"/>
          <w:color w:val="000000"/>
          <w:sz w:val="28"/>
        </w:rPr>
        <w:t>№ 241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Основные цели и задачи настоящего Закона</w:t>
      </w:r>
    </w:p>
    <w:bookmarkStart w:name="z46" w:id="1"/>
    <w:p>
      <w:pPr>
        <w:spacing w:after="0"/>
        <w:ind w:left="0"/>
        <w:jc w:val="both"/>
      </w:pPr>
      <w:r>
        <w:rPr>
          <w:rFonts w:ascii="Times New Roman"/>
          <w:b w:val="false"/>
          <w:i w:val="false"/>
          <w:color w:val="000000"/>
          <w:sz w:val="28"/>
        </w:rPr>
        <w:t>
      1. Основной целью настоящего Закона является создание условий для поддержки развития кооперации, укрепления малого и среднего бизнеса, создания новых рабочих мест, повышения уровня жизни населения и укрепления экономической стабильности.</w:t>
      </w:r>
    </w:p>
    <w:bookmarkEnd w:id="1"/>
    <w:bookmarkStart w:name="z47" w:id="2"/>
    <w:p>
      <w:pPr>
        <w:spacing w:after="0"/>
        <w:ind w:left="0"/>
        <w:jc w:val="both"/>
      </w:pPr>
      <w:r>
        <w:rPr>
          <w:rFonts w:ascii="Times New Roman"/>
          <w:b w:val="false"/>
          <w:i w:val="false"/>
          <w:color w:val="000000"/>
          <w:sz w:val="28"/>
        </w:rPr>
        <w:t>
      2. Основными задачами настоящего Закона являются:</w:t>
      </w:r>
    </w:p>
    <w:bookmarkEnd w:id="2"/>
    <w:bookmarkStart w:name="z48" w:id="3"/>
    <w:p>
      <w:pPr>
        <w:spacing w:after="0"/>
        <w:ind w:left="0"/>
        <w:jc w:val="both"/>
      </w:pPr>
      <w:r>
        <w:rPr>
          <w:rFonts w:ascii="Times New Roman"/>
          <w:b w:val="false"/>
          <w:i w:val="false"/>
          <w:color w:val="000000"/>
          <w:sz w:val="28"/>
        </w:rPr>
        <w:t>
      1) установление правовой основы для создания, регистрации, функционирования и ликвидации производственных кооперативов;</w:t>
      </w:r>
    </w:p>
    <w:bookmarkEnd w:id="3"/>
    <w:bookmarkStart w:name="z49" w:id="4"/>
    <w:p>
      <w:pPr>
        <w:spacing w:after="0"/>
        <w:ind w:left="0"/>
        <w:jc w:val="both"/>
      </w:pPr>
      <w:r>
        <w:rPr>
          <w:rFonts w:ascii="Times New Roman"/>
          <w:b w:val="false"/>
          <w:i w:val="false"/>
          <w:color w:val="000000"/>
          <w:sz w:val="28"/>
        </w:rPr>
        <w:t>
      2) определение прав и обязанностей членов производственных кооперативов, а также правил их взаимодействия;</w:t>
      </w:r>
    </w:p>
    <w:bookmarkEnd w:id="4"/>
    <w:bookmarkStart w:name="z50" w:id="5"/>
    <w:p>
      <w:pPr>
        <w:spacing w:after="0"/>
        <w:ind w:left="0"/>
        <w:jc w:val="both"/>
      </w:pPr>
      <w:r>
        <w:rPr>
          <w:rFonts w:ascii="Times New Roman"/>
          <w:b w:val="false"/>
          <w:i w:val="false"/>
          <w:color w:val="000000"/>
          <w:sz w:val="28"/>
        </w:rPr>
        <w:t>
      3) регулирование порядка распределения прибыли и убытков между членами производственного кооператива;</w:t>
      </w:r>
    </w:p>
    <w:bookmarkEnd w:id="5"/>
    <w:bookmarkStart w:name="z51" w:id="6"/>
    <w:p>
      <w:pPr>
        <w:spacing w:after="0"/>
        <w:ind w:left="0"/>
        <w:jc w:val="both"/>
      </w:pPr>
      <w:r>
        <w:rPr>
          <w:rFonts w:ascii="Times New Roman"/>
          <w:b w:val="false"/>
          <w:i w:val="false"/>
          <w:color w:val="000000"/>
          <w:sz w:val="28"/>
        </w:rPr>
        <w:t>
      4) установление механизмов принятия решений внутри производственного кооператива;</w:t>
      </w:r>
    </w:p>
    <w:bookmarkEnd w:id="6"/>
    <w:bookmarkStart w:name="z52" w:id="7"/>
    <w:p>
      <w:pPr>
        <w:spacing w:after="0"/>
        <w:ind w:left="0"/>
        <w:jc w:val="both"/>
      </w:pPr>
      <w:r>
        <w:rPr>
          <w:rFonts w:ascii="Times New Roman"/>
          <w:b w:val="false"/>
          <w:i w:val="false"/>
          <w:color w:val="000000"/>
          <w:sz w:val="28"/>
        </w:rPr>
        <w:t>
      5) обеспечение развития малого и среднего бизнеса и укрепления экономической стабильности в стране.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Деятельность производственных кооперативов </w:t>
      </w:r>
    </w:p>
    <w:p>
      <w:pPr>
        <w:spacing w:after="0"/>
        <w:ind w:left="0"/>
        <w:jc w:val="both"/>
      </w:pPr>
      <w:r>
        <w:rPr>
          <w:rFonts w:ascii="Times New Roman"/>
          <w:b w:val="false"/>
          <w:i w:val="false"/>
          <w:color w:val="000000"/>
          <w:sz w:val="28"/>
        </w:rPr>
        <w:t xml:space="preserve">
      1. Производственный кооператив вправе осуществлять любой вид предпринимательской деятельности, не запрещенный законодательными актами для частного предпринимательства. </w:t>
      </w:r>
    </w:p>
    <w:p>
      <w:pPr>
        <w:spacing w:after="0"/>
        <w:ind w:left="0"/>
        <w:jc w:val="both"/>
      </w:pPr>
      <w:r>
        <w:rPr>
          <w:rFonts w:ascii="Times New Roman"/>
          <w:b w:val="false"/>
          <w:i w:val="false"/>
          <w:color w:val="000000"/>
          <w:sz w:val="28"/>
        </w:rPr>
        <w:t xml:space="preserve">
      2. Деятельность, на которую распространяется государственное лицензирование, осуществляется производственным кооперативом при наличии лицензии. </w:t>
      </w:r>
    </w:p>
    <w:p>
      <w:pPr>
        <w:spacing w:after="0"/>
        <w:ind w:left="0"/>
        <w:jc w:val="both"/>
      </w:pPr>
      <w:r>
        <w:rPr>
          <w:rFonts w:ascii="Times New Roman"/>
          <w:b w:val="false"/>
          <w:i w:val="false"/>
          <w:color w:val="000000"/>
          <w:sz w:val="28"/>
        </w:rPr>
        <w:t xml:space="preserve">
      3. Предмет и цели деятельности производственного кооператива определяются уставом. </w:t>
      </w:r>
    </w:p>
    <w:p>
      <w:pPr>
        <w:spacing w:after="0"/>
        <w:ind w:left="0"/>
        <w:jc w:val="both"/>
      </w:pPr>
      <w:r>
        <w:rPr>
          <w:rFonts w:ascii="Times New Roman"/>
          <w:b w:val="false"/>
          <w:i w:val="false"/>
          <w:color w:val="000000"/>
          <w:sz w:val="28"/>
        </w:rPr>
        <w:t xml:space="preserve">
      4. При осуществлении деятельности, регулируемой специальным законодательством, производственные кооперативы руководствуются также настоящим Законом. </w:t>
      </w:r>
    </w:p>
    <w:p>
      <w:pPr>
        <w:spacing w:after="0"/>
        <w:ind w:left="0"/>
        <w:jc w:val="both"/>
      </w:pPr>
      <w:r>
        <w:rPr>
          <w:rFonts w:ascii="Times New Roman"/>
          <w:b w:val="false"/>
          <w:i w:val="false"/>
          <w:color w:val="000000"/>
          <w:sz w:val="28"/>
        </w:rPr>
        <w:t xml:space="preserve">
      В случае противоречия норм </w:t>
      </w:r>
      <w:r>
        <w:rPr>
          <w:rFonts w:ascii="Times New Roman"/>
          <w:b w:val="false"/>
          <w:i w:val="false"/>
          <w:color w:val="000000"/>
          <w:sz w:val="28"/>
        </w:rPr>
        <w:t>законодательных актов</w:t>
      </w:r>
      <w:r>
        <w:rPr>
          <w:rFonts w:ascii="Times New Roman"/>
          <w:b w:val="false"/>
          <w:i w:val="false"/>
          <w:color w:val="000000"/>
          <w:sz w:val="28"/>
        </w:rPr>
        <w:t xml:space="preserve">, специально регулирующих отдельные виды предпринимательской деятельности, нормам настоящего Закона применяются, нормы законодательных актов.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статью 2 - Законом РК от 12 июля 2001 г. </w:t>
      </w:r>
      <w:r>
        <w:rPr>
          <w:rFonts w:ascii="Times New Roman"/>
          <w:b w:val="false"/>
          <w:i w:val="false"/>
          <w:color w:val="000000"/>
          <w:sz w:val="28"/>
        </w:rPr>
        <w:t>№ 241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2-1. Сфера действия настоящего Закона</w:t>
      </w:r>
    </w:p>
    <w:bookmarkStart w:name="z42" w:id="8"/>
    <w:p>
      <w:pPr>
        <w:spacing w:after="0"/>
        <w:ind w:left="0"/>
        <w:jc w:val="both"/>
      </w:pPr>
      <w:r>
        <w:rPr>
          <w:rFonts w:ascii="Times New Roman"/>
          <w:b w:val="false"/>
          <w:i w:val="false"/>
          <w:color w:val="000000"/>
          <w:sz w:val="28"/>
        </w:rPr>
        <w:t>
      1. Действие настоящего Закона распространяется на отношения, регулирующие деятельность производственных кооперативов, организационные, экономические и социальные условия их создания, деятельности, реорганизации и ликвидации, права и обязанности членов, полномочия и ответственность органов управления и контроля.</w:t>
      </w:r>
    </w:p>
    <w:bookmarkEnd w:id="8"/>
    <w:bookmarkStart w:name="z43" w:id="9"/>
    <w:p>
      <w:pPr>
        <w:spacing w:after="0"/>
        <w:ind w:left="0"/>
        <w:jc w:val="both"/>
      </w:pPr>
      <w:r>
        <w:rPr>
          <w:rFonts w:ascii="Times New Roman"/>
          <w:b w:val="false"/>
          <w:i w:val="false"/>
          <w:color w:val="000000"/>
          <w:sz w:val="28"/>
        </w:rPr>
        <w:t>
      2. Действие настоящего Закона не распространяется на отношения по регулированию правового положения сельскохозяйственного кооператива, образуемого в форме производственного кооператива, а также правового положения, прав и обязанностей его членов, которые определяются Законом Республики Казахстан "О сельскохозяйственных кооперативах".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29.10.2015 </w:t>
      </w:r>
      <w:r>
        <w:rPr>
          <w:rFonts w:ascii="Times New Roman"/>
          <w:b w:val="false"/>
          <w:i w:val="false"/>
          <w:color w:val="ff0000"/>
          <w:sz w:val="28"/>
        </w:rPr>
        <w:t>№ 373-V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Глава 2. Образование производственного кооператива</w:t>
      </w:r>
    </w:p>
    <w:bookmarkEnd w:id="10"/>
    <w:p>
      <w:pPr>
        <w:spacing w:after="0"/>
        <w:ind w:left="0"/>
        <w:jc w:val="both"/>
      </w:pPr>
      <w:r>
        <w:rPr>
          <w:rFonts w:ascii="Times New Roman"/>
          <w:b/>
          <w:i w:val="false"/>
          <w:color w:val="000000"/>
          <w:sz w:val="28"/>
        </w:rPr>
        <w:t xml:space="preserve">Статья 3. Порядок образования производственного кооператива </w:t>
      </w:r>
    </w:p>
    <w:bookmarkStart w:name="z25" w:id="11"/>
    <w:p>
      <w:pPr>
        <w:spacing w:after="0"/>
        <w:ind w:left="0"/>
        <w:jc w:val="both"/>
      </w:pPr>
      <w:r>
        <w:rPr>
          <w:rFonts w:ascii="Times New Roman"/>
          <w:b w:val="false"/>
          <w:i w:val="false"/>
          <w:color w:val="000000"/>
          <w:sz w:val="28"/>
        </w:rPr>
        <w:t xml:space="preserve">
      1. Производственный кооператив образуется по решению общего собрания учредителей - физических лиц. </w:t>
      </w:r>
    </w:p>
    <w:bookmarkEnd w:id="11"/>
    <w:p>
      <w:pPr>
        <w:spacing w:after="0"/>
        <w:ind w:left="0"/>
        <w:jc w:val="both"/>
      </w:pPr>
      <w:r>
        <w:rPr>
          <w:rFonts w:ascii="Times New Roman"/>
          <w:b w:val="false"/>
          <w:i w:val="false"/>
          <w:color w:val="000000"/>
          <w:sz w:val="28"/>
        </w:rPr>
        <w:t xml:space="preserve">
      В случае, если учредителем (членом) производственного кооператива является иностранный гражданин, на организацию и деятельность такого кооператива распространяется действие настоящего Закона с учетом особенностей, предусмотренных Предпринимательским кодексом Республики Казахстан. </w:t>
      </w:r>
    </w:p>
    <w:bookmarkStart w:name="z36" w:id="12"/>
    <w:p>
      <w:pPr>
        <w:spacing w:after="0"/>
        <w:ind w:left="0"/>
        <w:jc w:val="both"/>
      </w:pPr>
      <w:r>
        <w:rPr>
          <w:rFonts w:ascii="Times New Roman"/>
          <w:b w:val="false"/>
          <w:i w:val="false"/>
          <w:color w:val="000000"/>
          <w:sz w:val="28"/>
        </w:rPr>
        <w:t xml:space="preserve">
      2. Учредителей производственного кооператива должно быть не менее двух. </w:t>
      </w:r>
    </w:p>
    <w:bookmarkEnd w:id="12"/>
    <w:bookmarkStart w:name="z39" w:id="13"/>
    <w:p>
      <w:pPr>
        <w:spacing w:after="0"/>
        <w:ind w:left="0"/>
        <w:jc w:val="both"/>
      </w:pPr>
      <w:r>
        <w:rPr>
          <w:rFonts w:ascii="Times New Roman"/>
          <w:b w:val="false"/>
          <w:i w:val="false"/>
          <w:color w:val="000000"/>
          <w:sz w:val="28"/>
        </w:rPr>
        <w:t xml:space="preserve">
      3. После образования производственного кооператива учредители становятся членами кооператива и обладают одинаковыми правами и обязанностями с другими членами производственного кооператива.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 Учредительные документы производственного кооператива </w:t>
      </w:r>
    </w:p>
    <w:p>
      <w:pPr>
        <w:spacing w:after="0"/>
        <w:ind w:left="0"/>
        <w:jc w:val="both"/>
      </w:pPr>
      <w:r>
        <w:rPr>
          <w:rFonts w:ascii="Times New Roman"/>
          <w:b w:val="false"/>
          <w:i w:val="false"/>
          <w:color w:val="000000"/>
          <w:sz w:val="28"/>
        </w:rPr>
        <w:t xml:space="preserve">
      Производственный кооператив осуществляет свою деятельность на основании учредительного договора и устава. </w:t>
      </w:r>
    </w:p>
    <w:p>
      <w:pPr>
        <w:spacing w:after="0"/>
        <w:ind w:left="0"/>
        <w:jc w:val="both"/>
      </w:pPr>
      <w:r>
        <w:rPr>
          <w:rFonts w:ascii="Times New Roman"/>
          <w:b w:val="false"/>
          <w:i w:val="false"/>
          <w:color w:val="000000"/>
          <w:sz w:val="28"/>
        </w:rPr>
        <w:t xml:space="preserve">
      Субъекты малого, среднего и крупного предпринимательства, создаваемые в организационно-правовой форме производственного кооператива, могут осуществлять свою деятельность на основании типового устава, содержание которого определяется Министерством юстиции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19.06.1997 N </w:t>
      </w:r>
      <w:r>
        <w:rPr>
          <w:rFonts w:ascii="Times New Roman"/>
          <w:b w:val="false"/>
          <w:i w:val="false"/>
          <w:color w:val="000000"/>
          <w:sz w:val="28"/>
        </w:rPr>
        <w:t>132</w:t>
      </w:r>
      <w:r>
        <w:rPr>
          <w:rFonts w:ascii="Times New Roman"/>
          <w:b w:val="false"/>
          <w:i w:val="false"/>
          <w:color w:val="ff0000"/>
          <w:sz w:val="28"/>
        </w:rPr>
        <w:t xml:space="preserve">;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Учредительный договор производственного кооператива </w:t>
      </w:r>
    </w:p>
    <w:p>
      <w:pPr>
        <w:spacing w:after="0"/>
        <w:ind w:left="0"/>
        <w:jc w:val="both"/>
      </w:pPr>
      <w:r>
        <w:rPr>
          <w:rFonts w:ascii="Times New Roman"/>
          <w:b w:val="false"/>
          <w:i w:val="false"/>
          <w:color w:val="000000"/>
          <w:sz w:val="28"/>
        </w:rPr>
        <w:t xml:space="preserve">
      1. Учредительный договор производственного кооператива должен содержать: </w:t>
      </w:r>
    </w:p>
    <w:p>
      <w:pPr>
        <w:spacing w:after="0"/>
        <w:ind w:left="0"/>
        <w:jc w:val="both"/>
      </w:pPr>
      <w:r>
        <w:rPr>
          <w:rFonts w:ascii="Times New Roman"/>
          <w:b w:val="false"/>
          <w:i w:val="false"/>
          <w:color w:val="000000"/>
          <w:sz w:val="28"/>
        </w:rPr>
        <w:t xml:space="preserve">
      1) решение о создании производственного кооператива, его фирменное наименование и местонахождение; </w:t>
      </w:r>
    </w:p>
    <w:p>
      <w:pPr>
        <w:spacing w:after="0"/>
        <w:ind w:left="0"/>
        <w:jc w:val="both"/>
      </w:pPr>
      <w:r>
        <w:rPr>
          <w:rFonts w:ascii="Times New Roman"/>
          <w:b w:val="false"/>
          <w:i w:val="false"/>
          <w:color w:val="000000"/>
          <w:sz w:val="28"/>
        </w:rPr>
        <w:t xml:space="preserve">
      2) персональный состав членов кооператива с указанием их фамилий, имен, отчеств, даты и места рождения, а также места жительства; </w:t>
      </w:r>
    </w:p>
    <w:p>
      <w:pPr>
        <w:spacing w:after="0"/>
        <w:ind w:left="0"/>
        <w:jc w:val="both"/>
      </w:pPr>
      <w:r>
        <w:rPr>
          <w:rFonts w:ascii="Times New Roman"/>
          <w:b w:val="false"/>
          <w:i w:val="false"/>
          <w:color w:val="000000"/>
          <w:sz w:val="28"/>
        </w:rPr>
        <w:t xml:space="preserve">
      3) порядок деятельности по созданию кооператива; </w:t>
      </w:r>
    </w:p>
    <w:p>
      <w:pPr>
        <w:spacing w:after="0"/>
        <w:ind w:left="0"/>
        <w:jc w:val="both"/>
      </w:pPr>
      <w:r>
        <w:rPr>
          <w:rFonts w:ascii="Times New Roman"/>
          <w:b w:val="false"/>
          <w:i w:val="false"/>
          <w:color w:val="000000"/>
          <w:sz w:val="28"/>
        </w:rPr>
        <w:t xml:space="preserve">
      4) сведения о составе и размерах имущественных взносов, передаваемых учредителями в собственность кооператива; </w:t>
      </w:r>
    </w:p>
    <w:p>
      <w:pPr>
        <w:spacing w:after="0"/>
        <w:ind w:left="0"/>
        <w:jc w:val="both"/>
      </w:pPr>
      <w:r>
        <w:rPr>
          <w:rFonts w:ascii="Times New Roman"/>
          <w:b w:val="false"/>
          <w:i w:val="false"/>
          <w:color w:val="000000"/>
          <w:sz w:val="28"/>
        </w:rPr>
        <w:t xml:space="preserve">
      5) решение о назначении (избрании) должностных лиц кооператива, чья деятельность необходима для создания и регистрации кооператива; </w:t>
      </w:r>
    </w:p>
    <w:p>
      <w:pPr>
        <w:spacing w:after="0"/>
        <w:ind w:left="0"/>
        <w:jc w:val="both"/>
      </w:pPr>
      <w:r>
        <w:rPr>
          <w:rFonts w:ascii="Times New Roman"/>
          <w:b w:val="false"/>
          <w:i w:val="false"/>
          <w:color w:val="000000"/>
          <w:sz w:val="28"/>
        </w:rPr>
        <w:t xml:space="preserve">
      6) определение полномочий указанных лиц в связи с решением вопросов образования кооператива и организации его работы; </w:t>
      </w:r>
    </w:p>
    <w:p>
      <w:pPr>
        <w:spacing w:after="0"/>
        <w:ind w:left="0"/>
        <w:jc w:val="both"/>
      </w:pPr>
      <w:r>
        <w:rPr>
          <w:rFonts w:ascii="Times New Roman"/>
          <w:b w:val="false"/>
          <w:i w:val="false"/>
          <w:color w:val="000000"/>
          <w:sz w:val="28"/>
        </w:rPr>
        <w:t xml:space="preserve">
      7) утверждение устава кооператива; </w:t>
      </w:r>
    </w:p>
    <w:p>
      <w:pPr>
        <w:spacing w:after="0"/>
        <w:ind w:left="0"/>
        <w:jc w:val="both"/>
      </w:pPr>
      <w:r>
        <w:rPr>
          <w:rFonts w:ascii="Times New Roman"/>
          <w:b w:val="false"/>
          <w:i w:val="false"/>
          <w:color w:val="000000"/>
          <w:sz w:val="28"/>
        </w:rPr>
        <w:t xml:space="preserve">
      8) порядок распределения чистого дохода и убытков; </w:t>
      </w:r>
    </w:p>
    <w:p>
      <w:pPr>
        <w:spacing w:after="0"/>
        <w:ind w:left="0"/>
        <w:jc w:val="both"/>
      </w:pPr>
      <w:r>
        <w:rPr>
          <w:rFonts w:ascii="Times New Roman"/>
          <w:b w:val="false"/>
          <w:i w:val="false"/>
          <w:color w:val="000000"/>
          <w:sz w:val="28"/>
        </w:rPr>
        <w:t xml:space="preserve">
      9) порядок выхода учредителей из кооператива. </w:t>
      </w:r>
    </w:p>
    <w:p>
      <w:pPr>
        <w:spacing w:after="0"/>
        <w:ind w:left="0"/>
        <w:jc w:val="both"/>
      </w:pPr>
      <w:r>
        <w:rPr>
          <w:rFonts w:ascii="Times New Roman"/>
          <w:b w:val="false"/>
          <w:i w:val="false"/>
          <w:color w:val="000000"/>
          <w:sz w:val="28"/>
        </w:rPr>
        <w:t xml:space="preserve">
      В учредительный договор производственного кооператива по решению учредителей могут быть включены и другие условия, не противоречащие настоящему Закону. </w:t>
      </w:r>
    </w:p>
    <w:p>
      <w:pPr>
        <w:spacing w:after="0"/>
        <w:ind w:left="0"/>
        <w:jc w:val="both"/>
      </w:pPr>
      <w:r>
        <w:rPr>
          <w:rFonts w:ascii="Times New Roman"/>
          <w:b w:val="false"/>
          <w:i w:val="false"/>
          <w:color w:val="000000"/>
          <w:sz w:val="28"/>
        </w:rPr>
        <w:t xml:space="preserve">
      2. Учредительный договор подписывается всеми учредителями. </w:t>
      </w:r>
    </w:p>
    <w:p>
      <w:pPr>
        <w:spacing w:after="0"/>
        <w:ind w:left="0"/>
        <w:jc w:val="both"/>
      </w:pPr>
      <w:r>
        <w:rPr>
          <w:rFonts w:ascii="Times New Roman"/>
          <w:b w:val="false"/>
          <w:i w:val="false"/>
          <w:color w:val="000000"/>
          <w:sz w:val="28"/>
        </w:rPr>
        <w:t xml:space="preserve">
      3. Учредительный договор производственного кооператива входит в состав документов, представляющих собой коммерческую тайну, и подлежит предъявлению в государственные и иные официальные органы, а также третьим лицам только по решению исполнительного органа кооператива либо в случаях, установленных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статью 5 - Законом РК от 12 июля 2001 г. N </w:t>
      </w:r>
      <w:r>
        <w:rPr>
          <w:rFonts w:ascii="Times New Roman"/>
          <w:b w:val="false"/>
          <w:i w:val="false"/>
          <w:color w:val="000000"/>
          <w:sz w:val="28"/>
        </w:rPr>
        <w:t>241</w:t>
      </w:r>
      <w:r>
        <w:rPr>
          <w:rFonts w:ascii="Times New Roman"/>
          <w:b w:val="false"/>
          <w:i w:val="false"/>
          <w:color w:val="ff0000"/>
          <w:sz w:val="28"/>
        </w:rPr>
        <w:t xml:space="preserve">; от 18 марта 2004 г.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Устав производственного кооператива </w:t>
      </w:r>
    </w:p>
    <w:p>
      <w:pPr>
        <w:spacing w:after="0"/>
        <w:ind w:left="0"/>
        <w:jc w:val="both"/>
      </w:pPr>
      <w:r>
        <w:rPr>
          <w:rFonts w:ascii="Times New Roman"/>
          <w:b w:val="false"/>
          <w:i w:val="false"/>
          <w:color w:val="000000"/>
          <w:sz w:val="28"/>
        </w:rPr>
        <w:t xml:space="preserve">
      1. Устав производственного кооператива должен содержать сведения о: </w:t>
      </w:r>
    </w:p>
    <w:p>
      <w:pPr>
        <w:spacing w:after="0"/>
        <w:ind w:left="0"/>
        <w:jc w:val="both"/>
      </w:pPr>
      <w:r>
        <w:rPr>
          <w:rFonts w:ascii="Times New Roman"/>
          <w:b w:val="false"/>
          <w:i w:val="false"/>
          <w:color w:val="000000"/>
          <w:sz w:val="28"/>
        </w:rPr>
        <w:t xml:space="preserve">
      1) фирменном наименовании кооператива; </w:t>
      </w:r>
    </w:p>
    <w:p>
      <w:pPr>
        <w:spacing w:after="0"/>
        <w:ind w:left="0"/>
        <w:jc w:val="both"/>
      </w:pPr>
      <w:r>
        <w:rPr>
          <w:rFonts w:ascii="Times New Roman"/>
          <w:b w:val="false"/>
          <w:i w:val="false"/>
          <w:color w:val="000000"/>
          <w:sz w:val="28"/>
        </w:rPr>
        <w:t xml:space="preserve">
      2) местонахождении кооператива; </w:t>
      </w:r>
    </w:p>
    <w:p>
      <w:pPr>
        <w:spacing w:after="0"/>
        <w:ind w:left="0"/>
        <w:jc w:val="both"/>
      </w:pPr>
      <w:r>
        <w:rPr>
          <w:rFonts w:ascii="Times New Roman"/>
          <w:b w:val="false"/>
          <w:i w:val="false"/>
          <w:color w:val="000000"/>
          <w:sz w:val="28"/>
        </w:rPr>
        <w:t xml:space="preserve">
      3) порядке приема, выхода и исключения членов производственного кооператива, их правах и обязанностях; </w:t>
      </w:r>
    </w:p>
    <w:p>
      <w:pPr>
        <w:spacing w:after="0"/>
        <w:ind w:left="0"/>
        <w:jc w:val="both"/>
      </w:pPr>
      <w:r>
        <w:rPr>
          <w:rFonts w:ascii="Times New Roman"/>
          <w:b w:val="false"/>
          <w:i w:val="false"/>
          <w:color w:val="000000"/>
          <w:sz w:val="28"/>
        </w:rPr>
        <w:t xml:space="preserve">
      4) порядке формирования положений о составе и компетенции органов управления и контроля кооператива и принятия ими решений, в том числе по вопросам, решения по которым принимаются единогласно или квалифицированным большинством голосов; </w:t>
      </w:r>
    </w:p>
    <w:p>
      <w:pPr>
        <w:spacing w:after="0"/>
        <w:ind w:left="0"/>
        <w:jc w:val="both"/>
      </w:pPr>
      <w:r>
        <w:rPr>
          <w:rFonts w:ascii="Times New Roman"/>
          <w:b w:val="false"/>
          <w:i w:val="false"/>
          <w:color w:val="000000"/>
          <w:sz w:val="28"/>
        </w:rPr>
        <w:t xml:space="preserve">
      5) размере пая каждого члена производственного кооператива, составе и порядке внесения имущественного взноса членами производственного кооператива и их ответственности за нарушение обязательства по внесению взноса; </w:t>
      </w:r>
    </w:p>
    <w:p>
      <w:pPr>
        <w:spacing w:after="0"/>
        <w:ind w:left="0"/>
        <w:jc w:val="both"/>
      </w:pPr>
      <w:r>
        <w:rPr>
          <w:rFonts w:ascii="Times New Roman"/>
          <w:b w:val="false"/>
          <w:i w:val="false"/>
          <w:color w:val="000000"/>
          <w:sz w:val="28"/>
        </w:rPr>
        <w:t xml:space="preserve">
      6) характере и порядке личного трудового участия членов кооператива в его деятельности и их ответственность за нарушение обязательств по личному трудовому участию; </w:t>
      </w:r>
    </w:p>
    <w:p>
      <w:pPr>
        <w:spacing w:after="0"/>
        <w:ind w:left="0"/>
        <w:jc w:val="both"/>
      </w:pPr>
      <w:r>
        <w:rPr>
          <w:rFonts w:ascii="Times New Roman"/>
          <w:b w:val="false"/>
          <w:i w:val="false"/>
          <w:color w:val="000000"/>
          <w:sz w:val="28"/>
        </w:rPr>
        <w:t xml:space="preserve">
      7) взаимоотношениях между кооперативом и его членами, исполнительным органом кооператива и трудовым коллективом работников; </w:t>
      </w:r>
    </w:p>
    <w:p>
      <w:pPr>
        <w:spacing w:after="0"/>
        <w:ind w:left="0"/>
        <w:jc w:val="both"/>
      </w:pPr>
      <w:r>
        <w:rPr>
          <w:rFonts w:ascii="Times New Roman"/>
          <w:b w:val="false"/>
          <w:i w:val="false"/>
          <w:color w:val="000000"/>
          <w:sz w:val="28"/>
        </w:rPr>
        <w:t xml:space="preserve">
      8) порядке распределения чистого дохода и убытков кооператива; </w:t>
      </w:r>
    </w:p>
    <w:p>
      <w:pPr>
        <w:spacing w:after="0"/>
        <w:ind w:left="0"/>
        <w:jc w:val="both"/>
      </w:pPr>
      <w:r>
        <w:rPr>
          <w:rFonts w:ascii="Times New Roman"/>
          <w:b w:val="false"/>
          <w:i w:val="false"/>
          <w:color w:val="000000"/>
          <w:sz w:val="28"/>
        </w:rPr>
        <w:t xml:space="preserve">
      9) порядке реорганизации и ликвидации кооператива. </w:t>
      </w:r>
    </w:p>
    <w:p>
      <w:pPr>
        <w:spacing w:after="0"/>
        <w:ind w:left="0"/>
        <w:jc w:val="both"/>
      </w:pPr>
      <w:r>
        <w:rPr>
          <w:rFonts w:ascii="Times New Roman"/>
          <w:b w:val="false"/>
          <w:i w:val="false"/>
          <w:color w:val="000000"/>
          <w:sz w:val="28"/>
        </w:rPr>
        <w:t xml:space="preserve">
      В уставе производственного кооператива могут содержаться и другие положения, не противоречащие настоящему Закону. </w:t>
      </w:r>
    </w:p>
    <w:p>
      <w:pPr>
        <w:spacing w:after="0"/>
        <w:ind w:left="0"/>
        <w:jc w:val="both"/>
      </w:pPr>
      <w:r>
        <w:rPr>
          <w:rFonts w:ascii="Times New Roman"/>
          <w:b w:val="false"/>
          <w:i w:val="false"/>
          <w:color w:val="000000"/>
          <w:sz w:val="28"/>
        </w:rPr>
        <w:t xml:space="preserve">
      2. Фирменное наименование кооператива должно содержать его название, а также слова "производственный кооператив". </w:t>
      </w:r>
    </w:p>
    <w:p>
      <w:pPr>
        <w:spacing w:after="0"/>
        <w:ind w:left="0"/>
        <w:jc w:val="both"/>
      </w:pPr>
      <w:r>
        <w:rPr>
          <w:rFonts w:ascii="Times New Roman"/>
          <w:b w:val="false"/>
          <w:i w:val="false"/>
          <w:color w:val="000000"/>
          <w:sz w:val="28"/>
        </w:rPr>
        <w:t xml:space="preserve">
      3. Устав утверждается общим собранием учредителей. </w:t>
      </w:r>
    </w:p>
    <w:p>
      <w:pPr>
        <w:spacing w:after="0"/>
        <w:ind w:left="0"/>
        <w:jc w:val="both"/>
      </w:pPr>
      <w:r>
        <w:rPr>
          <w:rFonts w:ascii="Times New Roman"/>
          <w:b w:val="false"/>
          <w:i w:val="false"/>
          <w:color w:val="000000"/>
          <w:sz w:val="28"/>
        </w:rPr>
        <w:t xml:space="preserve">
      Устав должен быть утвержден единогласно. </w:t>
      </w:r>
    </w:p>
    <w:p>
      <w:pPr>
        <w:spacing w:after="0"/>
        <w:ind w:left="0"/>
        <w:jc w:val="both"/>
      </w:pPr>
      <w:r>
        <w:rPr>
          <w:rFonts w:ascii="Times New Roman"/>
          <w:b w:val="false"/>
          <w:i w:val="false"/>
          <w:color w:val="000000"/>
          <w:sz w:val="28"/>
        </w:rPr>
        <w:t xml:space="preserve">
      Изменения в устав вносятся решением общего собрания членов кооператива в порядке, предусмотренном статьей 15 настоящего Закона. </w:t>
      </w:r>
    </w:p>
    <w:p>
      <w:pPr>
        <w:spacing w:after="0"/>
        <w:ind w:left="0"/>
        <w:jc w:val="both"/>
      </w:pPr>
      <w:r>
        <w:rPr>
          <w:rFonts w:ascii="Times New Roman"/>
          <w:b w:val="false"/>
          <w:i w:val="false"/>
          <w:color w:val="000000"/>
          <w:sz w:val="28"/>
        </w:rPr>
        <w:t xml:space="preserve">
      Устав подписывается председателем правления (председателем) кооператива. </w:t>
      </w:r>
    </w:p>
    <w:p>
      <w:pPr>
        <w:spacing w:after="0"/>
        <w:ind w:left="0"/>
        <w:jc w:val="both"/>
      </w:pPr>
      <w:r>
        <w:rPr>
          <w:rFonts w:ascii="Times New Roman"/>
          <w:b w:val="false"/>
          <w:i w:val="false"/>
          <w:color w:val="000000"/>
          <w:sz w:val="28"/>
        </w:rPr>
        <w:t xml:space="preserve">
      4. Устав производственного кооператива представляется в государственные и иные официальные органы, а также по требованию третьих лиц, имеющих договорные отношения с кооперативом либо желающих вступить с ним в таковые.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статью 6 - Законом РК от 12 июля 2001 г. N </w:t>
      </w:r>
      <w:r>
        <w:rPr>
          <w:rFonts w:ascii="Times New Roman"/>
          <w:b w:val="false"/>
          <w:i w:val="false"/>
          <w:color w:val="000000"/>
          <w:sz w:val="28"/>
        </w:rPr>
        <w:t>241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Имущественный взнос члена кооператива </w:t>
      </w:r>
    </w:p>
    <w:p>
      <w:pPr>
        <w:spacing w:after="0"/>
        <w:ind w:left="0"/>
        <w:jc w:val="both"/>
      </w:pPr>
      <w:r>
        <w:rPr>
          <w:rFonts w:ascii="Times New Roman"/>
          <w:b w:val="false"/>
          <w:i w:val="false"/>
          <w:color w:val="000000"/>
          <w:sz w:val="28"/>
        </w:rPr>
        <w:t xml:space="preserve">
      1. Имущественные взносы членов производственного кооператива формируют первоначальный капитал и предназначены для создания и организации деятельности кооператива, а также для покрытия расходов. </w:t>
      </w:r>
    </w:p>
    <w:p>
      <w:pPr>
        <w:spacing w:after="0"/>
        <w:ind w:left="0"/>
        <w:jc w:val="both"/>
      </w:pPr>
      <w:r>
        <w:rPr>
          <w:rFonts w:ascii="Times New Roman"/>
          <w:b w:val="false"/>
          <w:i w:val="false"/>
          <w:color w:val="000000"/>
          <w:sz w:val="28"/>
        </w:rPr>
        <w:t xml:space="preserve">
      2. Состав и размер имущественных взносов, а также порядок, способы и сроки их внесения определяются учредительным договором или уставом. </w:t>
      </w:r>
    </w:p>
    <w:p>
      <w:pPr>
        <w:spacing w:after="0"/>
        <w:ind w:left="0"/>
        <w:jc w:val="both"/>
      </w:pPr>
      <w:r>
        <w:rPr>
          <w:rFonts w:ascii="Times New Roman"/>
          <w:b w:val="false"/>
          <w:i w:val="false"/>
          <w:color w:val="000000"/>
          <w:sz w:val="28"/>
        </w:rPr>
        <w:t xml:space="preserve">
      3. По решению общего собрания кооператива может быть предусмотрено внесение членов кооператива дополнительных имущественных взносов. Решение об этом принимается в порядке, определенном статьей 15 настоящего Закона. </w:t>
      </w:r>
    </w:p>
    <w:p>
      <w:pPr>
        <w:spacing w:after="0"/>
        <w:ind w:left="0"/>
        <w:jc w:val="both"/>
      </w:pPr>
      <w:r>
        <w:rPr>
          <w:rFonts w:ascii="Times New Roman"/>
          <w:b w:val="false"/>
          <w:i w:val="false"/>
          <w:color w:val="000000"/>
          <w:sz w:val="28"/>
        </w:rPr>
        <w:t xml:space="preserve">
      4. Вступительный имущественный взнос вновь принимаемого члена определяется его соглашением с кооперативом и фиксируется в протоколе общего собрания членов кооператива. </w:t>
      </w:r>
    </w:p>
    <w:p>
      <w:pPr>
        <w:spacing w:after="0"/>
        <w:ind w:left="0"/>
        <w:jc w:val="both"/>
      </w:pPr>
      <w:r>
        <w:rPr>
          <w:rFonts w:ascii="Times New Roman"/>
          <w:b w:val="false"/>
          <w:i w:val="false"/>
          <w:color w:val="000000"/>
          <w:sz w:val="28"/>
        </w:rPr>
        <w:t xml:space="preserve">
      5. Каждому члену кооператива выдается документ, удостоверяющий размер и вид его вступительного имущественного взноса. </w:t>
      </w:r>
    </w:p>
    <w:p>
      <w:pPr>
        <w:spacing w:after="0"/>
        <w:ind w:left="0"/>
        <w:jc w:val="both"/>
      </w:pPr>
      <w:r>
        <w:rPr>
          <w:rFonts w:ascii="Times New Roman"/>
          <w:b w:val="false"/>
          <w:i w:val="false"/>
          <w:color w:val="000000"/>
          <w:sz w:val="28"/>
        </w:rPr>
        <w:t xml:space="preserve">
      6. Имущественным взносом в кооператив могут быть деньги, ценные бумаги, вещи, имущественные права, в том числе право землепользования, права на результаты интеллектуальной собственности и иное имущество. </w:t>
      </w:r>
    </w:p>
    <w:p>
      <w:pPr>
        <w:spacing w:after="0"/>
        <w:ind w:left="0"/>
        <w:jc w:val="both"/>
      </w:pPr>
      <w:r>
        <w:rPr>
          <w:rFonts w:ascii="Times New Roman"/>
          <w:b w:val="false"/>
          <w:i w:val="false"/>
          <w:color w:val="000000"/>
          <w:sz w:val="28"/>
        </w:rPr>
        <w:t xml:space="preserve">
      Денежная оценка имущественного взноса члена кооператива не может производиться только по соглашению между учредителями кооператива и подлежит независимому аудиту. Независимый аудит не проводится в тех случаях, когда имущественные взносы членов кооператива состоят только из денег. </w:t>
      </w:r>
    </w:p>
    <w:p>
      <w:pPr>
        <w:spacing w:after="0"/>
        <w:ind w:left="0"/>
        <w:jc w:val="both"/>
      </w:pPr>
      <w:r>
        <w:rPr>
          <w:rFonts w:ascii="Times New Roman"/>
          <w:b w:val="false"/>
          <w:i w:val="false"/>
          <w:color w:val="000000"/>
          <w:sz w:val="28"/>
        </w:rPr>
        <w:t xml:space="preserve">
      При перерегистрации производственного кооператива денежная оценка имущественного взноса его члена может подтверждаться бухгалтерскими документами кооператива либо аудиторским отчетом. </w:t>
      </w:r>
    </w:p>
    <w:p>
      <w:pPr>
        <w:spacing w:after="0"/>
        <w:ind w:left="0"/>
        <w:jc w:val="both"/>
      </w:pPr>
      <w:r>
        <w:rPr>
          <w:rFonts w:ascii="Times New Roman"/>
          <w:b w:val="false"/>
          <w:i w:val="false"/>
          <w:color w:val="000000"/>
          <w:sz w:val="28"/>
        </w:rPr>
        <w:t xml:space="preserve">
      7. В случае, когда имущество передано членом кооператива в качестве взноса в кооператив только в пользование, размер взноса определяется исходя из арендной платы за пользование этим имуществом, исчисленной за период, определенный соглашением членов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Законом Республики Казахстан от 15 июля 1996 года </w:t>
      </w:r>
      <w:r>
        <w:rPr>
          <w:rFonts w:ascii="Times New Roman"/>
          <w:b w:val="false"/>
          <w:i w:val="false"/>
          <w:color w:val="000000"/>
          <w:sz w:val="28"/>
        </w:rPr>
        <w:t>N 30</w:t>
      </w:r>
      <w:r>
        <w:rPr>
          <w:rFonts w:ascii="Times New Roman"/>
          <w:b w:val="false"/>
          <w:i w:val="false"/>
          <w:color w:val="ff0000"/>
          <w:sz w:val="28"/>
        </w:rPr>
        <w:t xml:space="preserve">; от 11 июля 1997 г. N </w:t>
      </w:r>
      <w:r>
        <w:rPr>
          <w:rFonts w:ascii="Times New Roman"/>
          <w:b w:val="false"/>
          <w:i w:val="false"/>
          <w:color w:val="000000"/>
          <w:sz w:val="28"/>
        </w:rPr>
        <w:t>154</w:t>
      </w:r>
      <w:r>
        <w:rPr>
          <w:rFonts w:ascii="Times New Roman"/>
          <w:b w:val="false"/>
          <w:i w:val="false"/>
          <w:color w:val="ff0000"/>
          <w:sz w:val="28"/>
        </w:rPr>
        <w:t xml:space="preserve">; от 12 июля 2001 г. N </w:t>
      </w:r>
      <w:r>
        <w:rPr>
          <w:rFonts w:ascii="Times New Roman"/>
          <w:b w:val="false"/>
          <w:i w:val="false"/>
          <w:color w:val="000000"/>
          <w:sz w:val="28"/>
        </w:rPr>
        <w:t>241</w:t>
      </w:r>
      <w:r>
        <w:rPr>
          <w:rFonts w:ascii="Times New Roman"/>
          <w:b w:val="false"/>
          <w:i w:val="false"/>
          <w:color w:val="ff0000"/>
          <w:sz w:val="28"/>
        </w:rPr>
        <w:t xml:space="preserve">;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Глава 3. Членство в производственном кооперативе</w:t>
      </w:r>
    </w:p>
    <w:bookmarkEnd w:id="14"/>
    <w:p>
      <w:pPr>
        <w:spacing w:after="0"/>
        <w:ind w:left="0"/>
        <w:jc w:val="both"/>
      </w:pPr>
      <w:r>
        <w:rPr>
          <w:rFonts w:ascii="Times New Roman"/>
          <w:b/>
          <w:i w:val="false"/>
          <w:color w:val="000000"/>
          <w:sz w:val="28"/>
        </w:rPr>
        <w:t xml:space="preserve">Статья 8. Члены производственного кооператива </w:t>
      </w:r>
    </w:p>
    <w:p>
      <w:pPr>
        <w:spacing w:after="0"/>
        <w:ind w:left="0"/>
        <w:jc w:val="both"/>
      </w:pPr>
      <w:r>
        <w:rPr>
          <w:rFonts w:ascii="Times New Roman"/>
          <w:b w:val="false"/>
          <w:i w:val="false"/>
          <w:color w:val="000000"/>
          <w:sz w:val="28"/>
        </w:rPr>
        <w:t xml:space="preserve">
      1. Членов кооператива должно быть не менее двух. </w:t>
      </w:r>
    </w:p>
    <w:p>
      <w:pPr>
        <w:spacing w:after="0"/>
        <w:ind w:left="0"/>
        <w:jc w:val="both"/>
      </w:pPr>
      <w:r>
        <w:rPr>
          <w:rFonts w:ascii="Times New Roman"/>
          <w:b w:val="false"/>
          <w:i w:val="false"/>
          <w:color w:val="000000"/>
          <w:sz w:val="28"/>
        </w:rPr>
        <w:t xml:space="preserve">
      2. Членом производственного кооператива может быть любое физическое лицо, достигшее шестнадцатилетнего возраста, изъявившее желание быть членом кооператива и способное принимать личное трудовое участие в его деятельности. </w:t>
      </w:r>
    </w:p>
    <w:p>
      <w:pPr>
        <w:spacing w:after="0"/>
        <w:ind w:left="0"/>
        <w:jc w:val="both"/>
      </w:pPr>
      <w:r>
        <w:rPr>
          <w:rFonts w:ascii="Times New Roman"/>
          <w:b w:val="false"/>
          <w:i w:val="false"/>
          <w:color w:val="000000"/>
          <w:sz w:val="28"/>
        </w:rPr>
        <w:t xml:space="preserve">
      3. На вступление в кооператив в качестве его члена согласия администрации (органа юридического лица) по месту его основной работы или учебы не требуется. </w:t>
      </w:r>
    </w:p>
    <w:p>
      <w:pPr>
        <w:spacing w:after="0"/>
        <w:ind w:left="0"/>
        <w:jc w:val="both"/>
      </w:pPr>
      <w:r>
        <w:rPr>
          <w:rFonts w:ascii="Times New Roman"/>
          <w:b w:val="false"/>
          <w:i w:val="false"/>
          <w:color w:val="000000"/>
          <w:sz w:val="28"/>
        </w:rPr>
        <w:t xml:space="preserve">
      На вступление в кооператив несовершеннолетних граждан требуется согласие их родителей, усыновителей или попечителей. </w:t>
      </w:r>
    </w:p>
    <w:p>
      <w:pPr>
        <w:spacing w:after="0"/>
        <w:ind w:left="0"/>
        <w:jc w:val="both"/>
      </w:pPr>
      <w:r>
        <w:rPr>
          <w:rFonts w:ascii="Times New Roman"/>
          <w:b/>
          <w:i w:val="false"/>
          <w:color w:val="000000"/>
          <w:sz w:val="28"/>
        </w:rPr>
        <w:t xml:space="preserve">Статья 9. Права члена производственного кооператива </w:t>
      </w:r>
    </w:p>
    <w:p>
      <w:pPr>
        <w:spacing w:after="0"/>
        <w:ind w:left="0"/>
        <w:jc w:val="both"/>
      </w:pPr>
      <w:r>
        <w:rPr>
          <w:rFonts w:ascii="Times New Roman"/>
          <w:b w:val="false"/>
          <w:i w:val="false"/>
          <w:color w:val="000000"/>
          <w:sz w:val="28"/>
        </w:rPr>
        <w:t xml:space="preserve">
      1. Член производственного кооператива имеет право: </w:t>
      </w:r>
    </w:p>
    <w:p>
      <w:pPr>
        <w:spacing w:after="0"/>
        <w:ind w:left="0"/>
        <w:jc w:val="both"/>
      </w:pPr>
      <w:r>
        <w:rPr>
          <w:rFonts w:ascii="Times New Roman"/>
          <w:b w:val="false"/>
          <w:i w:val="false"/>
          <w:color w:val="000000"/>
          <w:sz w:val="28"/>
        </w:rPr>
        <w:t xml:space="preserve">
      1) участвовать в управлении делами кооператива, а также в работе общего собрания членов кооператива с правом одного голоса в порядке, определенном настоящим Законом и учредительными документами кооператива; </w:t>
      </w:r>
    </w:p>
    <w:p>
      <w:pPr>
        <w:spacing w:after="0"/>
        <w:ind w:left="0"/>
        <w:jc w:val="both"/>
      </w:pPr>
      <w:r>
        <w:rPr>
          <w:rFonts w:ascii="Times New Roman"/>
          <w:b w:val="false"/>
          <w:i w:val="false"/>
          <w:color w:val="000000"/>
          <w:sz w:val="28"/>
        </w:rPr>
        <w:t xml:space="preserve">
      2) избирать и быть избранным в органы управления кооператива, вносить предложения об улучшении деятельности кооператива, устранении недостатков в работе его органов и должностных лиц; </w:t>
      </w:r>
    </w:p>
    <w:p>
      <w:pPr>
        <w:spacing w:after="0"/>
        <w:ind w:left="0"/>
        <w:jc w:val="both"/>
      </w:pPr>
      <w:r>
        <w:rPr>
          <w:rFonts w:ascii="Times New Roman"/>
          <w:b w:val="false"/>
          <w:i w:val="false"/>
          <w:color w:val="000000"/>
          <w:sz w:val="28"/>
        </w:rPr>
        <w:t xml:space="preserve">
      3) получать полную информацию о деятельности кооператива, в том числе знакомиться с бухгалтерской и другой документацией кооператива; </w:t>
      </w:r>
    </w:p>
    <w:p>
      <w:pPr>
        <w:spacing w:after="0"/>
        <w:ind w:left="0"/>
        <w:jc w:val="both"/>
      </w:pPr>
      <w:r>
        <w:rPr>
          <w:rFonts w:ascii="Times New Roman"/>
          <w:b w:val="false"/>
          <w:i w:val="false"/>
          <w:color w:val="000000"/>
          <w:sz w:val="28"/>
        </w:rPr>
        <w:t xml:space="preserve">
      4) принимать участие в распределении полученной кооперативом чистого дохода; </w:t>
      </w:r>
    </w:p>
    <w:p>
      <w:pPr>
        <w:spacing w:after="0"/>
        <w:ind w:left="0"/>
        <w:jc w:val="both"/>
      </w:pPr>
      <w:r>
        <w:rPr>
          <w:rFonts w:ascii="Times New Roman"/>
          <w:b w:val="false"/>
          <w:i w:val="false"/>
          <w:color w:val="000000"/>
          <w:sz w:val="28"/>
        </w:rPr>
        <w:t xml:space="preserve">
      5) получать долю чистого дохода, подлежащую распределению между членами кооператива, в соответствии со своим трудовым участием в его деятельности, если иной порядок не предусмотрен учредительными документами; </w:t>
      </w:r>
    </w:p>
    <w:p>
      <w:pPr>
        <w:spacing w:after="0"/>
        <w:ind w:left="0"/>
        <w:jc w:val="both"/>
      </w:pPr>
      <w:r>
        <w:rPr>
          <w:rFonts w:ascii="Times New Roman"/>
          <w:b w:val="false"/>
          <w:i w:val="false"/>
          <w:color w:val="000000"/>
          <w:sz w:val="28"/>
        </w:rPr>
        <w:t xml:space="preserve">
      6) получать оплату за свой труд в кооперативе в форме заработной платы или в иной форме, установленной кооперативом; </w:t>
      </w:r>
    </w:p>
    <w:p>
      <w:pPr>
        <w:spacing w:after="0"/>
        <w:ind w:left="0"/>
        <w:jc w:val="both"/>
      </w:pPr>
      <w:r>
        <w:rPr>
          <w:rFonts w:ascii="Times New Roman"/>
          <w:b w:val="false"/>
          <w:i w:val="false"/>
          <w:color w:val="000000"/>
          <w:sz w:val="28"/>
        </w:rPr>
        <w:t xml:space="preserve">
      7) пользоваться льготами и преимуществами, предусмотренными кооперативом для своих членов, в том числе в части первоочередного приобретения производимых им товаров (работ, услуг), пользования имуществом кооператива, получения от кооператива социальной помощи; </w:t>
      </w:r>
    </w:p>
    <w:p>
      <w:pPr>
        <w:spacing w:after="0"/>
        <w:ind w:left="0"/>
        <w:jc w:val="both"/>
      </w:pPr>
      <w:r>
        <w:rPr>
          <w:rFonts w:ascii="Times New Roman"/>
          <w:b w:val="false"/>
          <w:i w:val="false"/>
          <w:color w:val="000000"/>
          <w:sz w:val="28"/>
        </w:rPr>
        <w:t xml:space="preserve">
      8) на отдых, а также ежегодный оплачиваемый трудовой отпуск; </w:t>
      </w:r>
    </w:p>
    <w:p>
      <w:pPr>
        <w:spacing w:after="0"/>
        <w:ind w:left="0"/>
        <w:jc w:val="both"/>
      </w:pPr>
      <w:r>
        <w:rPr>
          <w:rFonts w:ascii="Times New Roman"/>
          <w:b w:val="false"/>
          <w:i w:val="false"/>
          <w:color w:val="000000"/>
          <w:sz w:val="28"/>
        </w:rPr>
        <w:t xml:space="preserve">
      9) на социальное обеспечение; </w:t>
      </w:r>
    </w:p>
    <w:p>
      <w:pPr>
        <w:spacing w:after="0"/>
        <w:ind w:left="0"/>
        <w:jc w:val="both"/>
      </w:pPr>
      <w:r>
        <w:rPr>
          <w:rFonts w:ascii="Times New Roman"/>
          <w:b w:val="false"/>
          <w:i w:val="false"/>
          <w:color w:val="000000"/>
          <w:sz w:val="28"/>
        </w:rPr>
        <w:t xml:space="preserve">
      10) выйти в установленном порядке из кооператива. </w:t>
      </w:r>
    </w:p>
    <w:p>
      <w:pPr>
        <w:spacing w:after="0"/>
        <w:ind w:left="0"/>
        <w:jc w:val="both"/>
      </w:pPr>
      <w:r>
        <w:rPr>
          <w:rFonts w:ascii="Times New Roman"/>
          <w:b w:val="false"/>
          <w:i w:val="false"/>
          <w:color w:val="000000"/>
          <w:sz w:val="28"/>
        </w:rPr>
        <w:t xml:space="preserve">
      2. Член кооператива может иметь другие права, предусмотренные настоящим Законом, иными законодательными актами и учредительными документами кооператива. </w:t>
      </w:r>
    </w:p>
    <w:p>
      <w:pPr>
        <w:spacing w:after="0"/>
        <w:ind w:left="0"/>
        <w:jc w:val="both"/>
      </w:pPr>
      <w:r>
        <w:rPr>
          <w:rFonts w:ascii="Times New Roman"/>
          <w:b w:val="false"/>
          <w:i w:val="false"/>
          <w:color w:val="000000"/>
          <w:sz w:val="28"/>
        </w:rPr>
        <w:t xml:space="preserve">
      3. Отказ от прав, предусмотренных настоящим Законом и другими законодательными актами для члена производственного кооператива, или их ограничение, в том числе по соглашению членов кооператива, ничтожны.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Обязанности члена производственного кооператива </w:t>
      </w:r>
    </w:p>
    <w:p>
      <w:pPr>
        <w:spacing w:after="0"/>
        <w:ind w:left="0"/>
        <w:jc w:val="both"/>
      </w:pPr>
      <w:r>
        <w:rPr>
          <w:rFonts w:ascii="Times New Roman"/>
          <w:b w:val="false"/>
          <w:i w:val="false"/>
          <w:color w:val="000000"/>
          <w:sz w:val="28"/>
        </w:rPr>
        <w:t xml:space="preserve">
      1. Член производственного кооператива обязан: </w:t>
      </w:r>
    </w:p>
    <w:p>
      <w:pPr>
        <w:spacing w:after="0"/>
        <w:ind w:left="0"/>
        <w:jc w:val="both"/>
      </w:pPr>
      <w:r>
        <w:rPr>
          <w:rFonts w:ascii="Times New Roman"/>
          <w:b w:val="false"/>
          <w:i w:val="false"/>
          <w:color w:val="000000"/>
          <w:sz w:val="28"/>
        </w:rPr>
        <w:t xml:space="preserve">
      1) соблюдать требования, предусмотренные учредительными документами кооператива; </w:t>
      </w:r>
    </w:p>
    <w:p>
      <w:pPr>
        <w:spacing w:after="0"/>
        <w:ind w:left="0"/>
        <w:jc w:val="both"/>
      </w:pPr>
      <w:r>
        <w:rPr>
          <w:rFonts w:ascii="Times New Roman"/>
          <w:b w:val="false"/>
          <w:i w:val="false"/>
          <w:color w:val="000000"/>
          <w:sz w:val="28"/>
        </w:rPr>
        <w:t xml:space="preserve">
      2) выполнять решения общего собрания, выборных органов управления кооператива, принятых в соответствии с их компетенцией; </w:t>
      </w:r>
    </w:p>
    <w:p>
      <w:pPr>
        <w:spacing w:after="0"/>
        <w:ind w:left="0"/>
        <w:jc w:val="both"/>
      </w:pPr>
      <w:r>
        <w:rPr>
          <w:rFonts w:ascii="Times New Roman"/>
          <w:b w:val="false"/>
          <w:i w:val="false"/>
          <w:color w:val="000000"/>
          <w:sz w:val="28"/>
        </w:rPr>
        <w:t xml:space="preserve">
      3) вносить имущественные взносы в имущество кооператива в порядке, способом и размере, предусмотренными учредительными документами кооператива; </w:t>
      </w:r>
    </w:p>
    <w:p>
      <w:pPr>
        <w:spacing w:after="0"/>
        <w:ind w:left="0"/>
        <w:jc w:val="both"/>
      </w:pPr>
      <w:r>
        <w:rPr>
          <w:rFonts w:ascii="Times New Roman"/>
          <w:b w:val="false"/>
          <w:i w:val="false"/>
          <w:color w:val="000000"/>
          <w:sz w:val="28"/>
        </w:rPr>
        <w:t xml:space="preserve">
      4) осуществлять личное трудовое участие в деятельности кооператива; </w:t>
      </w:r>
    </w:p>
    <w:p>
      <w:pPr>
        <w:spacing w:after="0"/>
        <w:ind w:left="0"/>
        <w:jc w:val="both"/>
      </w:pPr>
      <w:r>
        <w:rPr>
          <w:rFonts w:ascii="Times New Roman"/>
          <w:b w:val="false"/>
          <w:i w:val="false"/>
          <w:color w:val="000000"/>
          <w:sz w:val="28"/>
        </w:rPr>
        <w:t xml:space="preserve">
      5) нести дополнительную (субсидиарную) ответственность по обязательствам кооператива в размерах и порядке, предусмотренных настоящим Законом; </w:t>
      </w:r>
    </w:p>
    <w:p>
      <w:pPr>
        <w:spacing w:after="0"/>
        <w:ind w:left="0"/>
        <w:jc w:val="both"/>
      </w:pPr>
      <w:r>
        <w:rPr>
          <w:rFonts w:ascii="Times New Roman"/>
          <w:b w:val="false"/>
          <w:i w:val="false"/>
          <w:color w:val="000000"/>
          <w:sz w:val="28"/>
        </w:rPr>
        <w:t xml:space="preserve">
      6) соблюдать производственную и трудовую дисциплину, правила охраны труда и техники безопасности; </w:t>
      </w:r>
    </w:p>
    <w:p>
      <w:pPr>
        <w:spacing w:after="0"/>
        <w:ind w:left="0"/>
        <w:jc w:val="both"/>
      </w:pPr>
      <w:r>
        <w:rPr>
          <w:rFonts w:ascii="Times New Roman"/>
          <w:b w:val="false"/>
          <w:i w:val="false"/>
          <w:color w:val="000000"/>
          <w:sz w:val="28"/>
        </w:rPr>
        <w:t xml:space="preserve">
      7) не разглашать сведения, которые кооперативом объявлены его коммерческой тайной. </w:t>
      </w:r>
    </w:p>
    <w:p>
      <w:pPr>
        <w:spacing w:after="0"/>
        <w:ind w:left="0"/>
        <w:jc w:val="both"/>
      </w:pPr>
      <w:r>
        <w:rPr>
          <w:rFonts w:ascii="Times New Roman"/>
          <w:b w:val="false"/>
          <w:i w:val="false"/>
          <w:color w:val="000000"/>
          <w:sz w:val="28"/>
        </w:rPr>
        <w:t xml:space="preserve">
      2. Член кооператива может нести и другие обязанности, предусмотренные настоящим Законом, другими законодательными актами и учредительными документами. </w:t>
      </w:r>
    </w:p>
    <w:p>
      <w:pPr>
        <w:spacing w:after="0"/>
        <w:ind w:left="0"/>
        <w:jc w:val="both"/>
      </w:pPr>
      <w:r>
        <w:rPr>
          <w:rFonts w:ascii="Times New Roman"/>
          <w:b/>
          <w:i w:val="false"/>
          <w:color w:val="000000"/>
          <w:sz w:val="28"/>
        </w:rPr>
        <w:t xml:space="preserve">Статья 10-1. Предоставление производственным кооперативом информации </w:t>
      </w:r>
    </w:p>
    <w:p>
      <w:pPr>
        <w:spacing w:after="0"/>
        <w:ind w:left="0"/>
        <w:jc w:val="both"/>
      </w:pPr>
      <w:r>
        <w:rPr>
          <w:rFonts w:ascii="Times New Roman"/>
          <w:b w:val="false"/>
          <w:i w:val="false"/>
          <w:color w:val="000000"/>
          <w:sz w:val="28"/>
        </w:rPr>
        <w:t xml:space="preserve">
      Исполнительный орган производственного кооператива обязан информировать членов кооператива о возбуждении в суде дела по корпоративному спору. </w:t>
      </w:r>
    </w:p>
    <w:p>
      <w:pPr>
        <w:spacing w:after="0"/>
        <w:ind w:left="0"/>
        <w:jc w:val="both"/>
      </w:pPr>
      <w:r>
        <w:rPr>
          <w:rFonts w:ascii="Times New Roman"/>
          <w:b w:val="false"/>
          <w:i w:val="false"/>
          <w:color w:val="000000"/>
          <w:sz w:val="28"/>
        </w:rPr>
        <w:t xml:space="preserve">
      Информация о возбуждении в суде дела по корпоративному спору должна быть предоставлена членам кооператива в порядке, предусмотренном решением общего собрания членов кооператива (если иное не предусмотрено учредительными документами), не позднее семи рабочих дней с даты получения производственным кооперативом соответствующего судебного извещения или вызова по гражданскому делу по корпоративному спору.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Прекращение членства в производственном кооперативе и изменение в составе его членов </w:t>
      </w:r>
    </w:p>
    <w:p>
      <w:pPr>
        <w:spacing w:after="0"/>
        <w:ind w:left="0"/>
        <w:jc w:val="both"/>
      </w:pPr>
      <w:r>
        <w:rPr>
          <w:rFonts w:ascii="Times New Roman"/>
          <w:b w:val="false"/>
          <w:i w:val="false"/>
          <w:color w:val="000000"/>
          <w:sz w:val="28"/>
        </w:rPr>
        <w:t xml:space="preserve">
      1. Член кооператива вправе по своему усмотрению выйти из него, письменно предупредив об этом председателя правления (председателя) кооператива не менее, чем за две недели до выхода. Учредительными документами может быть предусмотрен более длительный срок предупреждения, однако он не должен превышать двух месяцев. По истечении этих сроков член производственного кооператива считается выбывшим из кооператива. </w:t>
      </w:r>
    </w:p>
    <w:p>
      <w:pPr>
        <w:spacing w:after="0"/>
        <w:ind w:left="0"/>
        <w:jc w:val="both"/>
      </w:pPr>
      <w:r>
        <w:rPr>
          <w:rFonts w:ascii="Times New Roman"/>
          <w:b w:val="false"/>
          <w:i w:val="false"/>
          <w:color w:val="000000"/>
          <w:sz w:val="28"/>
        </w:rPr>
        <w:t xml:space="preserve">
      2. Член кооператива может быть исключен из него по решению общего собрания: </w:t>
      </w:r>
    </w:p>
    <w:p>
      <w:pPr>
        <w:spacing w:after="0"/>
        <w:ind w:left="0"/>
        <w:jc w:val="both"/>
      </w:pPr>
      <w:r>
        <w:rPr>
          <w:rFonts w:ascii="Times New Roman"/>
          <w:b w:val="false"/>
          <w:i w:val="false"/>
          <w:color w:val="000000"/>
          <w:sz w:val="28"/>
        </w:rPr>
        <w:t xml:space="preserve">
      1) в случае систематического неисполнения или ненадлежащего исполнения обязанностей, возложенных на него уставом кооператива; </w:t>
      </w:r>
    </w:p>
    <w:p>
      <w:pPr>
        <w:spacing w:after="0"/>
        <w:ind w:left="0"/>
        <w:jc w:val="both"/>
      </w:pPr>
      <w:r>
        <w:rPr>
          <w:rFonts w:ascii="Times New Roman"/>
          <w:b w:val="false"/>
          <w:i w:val="false"/>
          <w:color w:val="000000"/>
          <w:sz w:val="28"/>
        </w:rPr>
        <w:t xml:space="preserve">
      2) в связи с членством в аналогичном кооперативе; </w:t>
      </w:r>
    </w:p>
    <w:p>
      <w:pPr>
        <w:spacing w:after="0"/>
        <w:ind w:left="0"/>
        <w:jc w:val="both"/>
      </w:pPr>
      <w:r>
        <w:rPr>
          <w:rFonts w:ascii="Times New Roman"/>
          <w:b w:val="false"/>
          <w:i w:val="false"/>
          <w:color w:val="000000"/>
          <w:sz w:val="28"/>
        </w:rPr>
        <w:t xml:space="preserve">
      3) в других случаях, предусмотренных учредительными документами. </w:t>
      </w:r>
    </w:p>
    <w:p>
      <w:pPr>
        <w:spacing w:after="0"/>
        <w:ind w:left="0"/>
        <w:jc w:val="both"/>
      </w:pPr>
      <w:r>
        <w:rPr>
          <w:rFonts w:ascii="Times New Roman"/>
          <w:b w:val="false"/>
          <w:i w:val="false"/>
          <w:color w:val="000000"/>
          <w:sz w:val="28"/>
        </w:rPr>
        <w:t xml:space="preserve">
      Решение об исключении из членов производственного кооператива может быть обжаловано в суде. </w:t>
      </w:r>
    </w:p>
    <w:p>
      <w:pPr>
        <w:spacing w:after="0"/>
        <w:ind w:left="0"/>
        <w:jc w:val="both"/>
      </w:pPr>
      <w:r>
        <w:rPr>
          <w:rFonts w:ascii="Times New Roman"/>
          <w:b w:val="false"/>
          <w:i w:val="false"/>
          <w:color w:val="000000"/>
          <w:sz w:val="28"/>
        </w:rPr>
        <w:t xml:space="preserve">
      3. Членство в кооперативе прекращается в случае: </w:t>
      </w:r>
    </w:p>
    <w:p>
      <w:pPr>
        <w:spacing w:after="0"/>
        <w:ind w:left="0"/>
        <w:jc w:val="both"/>
      </w:pPr>
      <w:r>
        <w:rPr>
          <w:rFonts w:ascii="Times New Roman"/>
          <w:b w:val="false"/>
          <w:i w:val="false"/>
          <w:color w:val="000000"/>
          <w:sz w:val="28"/>
        </w:rPr>
        <w:t xml:space="preserve">
      1) смерти члена кооператива, объявления его умершим, признания безвестно отсутствующим; </w:t>
      </w:r>
    </w:p>
    <w:p>
      <w:pPr>
        <w:spacing w:after="0"/>
        <w:ind w:left="0"/>
        <w:jc w:val="both"/>
      </w:pPr>
      <w:r>
        <w:rPr>
          <w:rFonts w:ascii="Times New Roman"/>
          <w:b w:val="false"/>
          <w:i w:val="false"/>
          <w:color w:val="000000"/>
          <w:sz w:val="28"/>
        </w:rPr>
        <w:t xml:space="preserve">
      2) передачи членом кооператива своего пая другому лицу в порядке, предусмотренном пунктом 5 настоящей статьи; </w:t>
      </w:r>
    </w:p>
    <w:p>
      <w:pPr>
        <w:spacing w:after="0"/>
        <w:ind w:left="0"/>
        <w:jc w:val="both"/>
      </w:pPr>
      <w:r>
        <w:rPr>
          <w:rFonts w:ascii="Times New Roman"/>
          <w:b w:val="false"/>
          <w:i w:val="false"/>
          <w:color w:val="000000"/>
          <w:sz w:val="28"/>
        </w:rPr>
        <w:t xml:space="preserve">
      3) обращения кредитором (кредиторами) взыскания на пай члена кооператива; </w:t>
      </w:r>
    </w:p>
    <w:p>
      <w:pPr>
        <w:spacing w:after="0"/>
        <w:ind w:left="0"/>
        <w:jc w:val="both"/>
      </w:pPr>
      <w:r>
        <w:rPr>
          <w:rFonts w:ascii="Times New Roman"/>
          <w:b w:val="false"/>
          <w:i w:val="false"/>
          <w:color w:val="000000"/>
          <w:sz w:val="28"/>
        </w:rPr>
        <w:t xml:space="preserve">
      3-1) отказа члена кооператива от личного трудового участия в деятельности производственного кооператива. </w:t>
      </w:r>
    </w:p>
    <w:p>
      <w:pPr>
        <w:spacing w:after="0"/>
        <w:ind w:left="0"/>
        <w:jc w:val="both"/>
      </w:pPr>
      <w:r>
        <w:rPr>
          <w:rFonts w:ascii="Times New Roman"/>
          <w:b w:val="false"/>
          <w:i w:val="false"/>
          <w:color w:val="000000"/>
          <w:sz w:val="28"/>
        </w:rPr>
        <w:t xml:space="preserve">
      4. В случае смерти члена кооператива его наследники могут быть приняты в члены кооператива, если иное не предусмотрено уставом кооператива. </w:t>
      </w:r>
    </w:p>
    <w:p>
      <w:pPr>
        <w:spacing w:after="0"/>
        <w:ind w:left="0"/>
        <w:jc w:val="both"/>
      </w:pPr>
      <w:r>
        <w:rPr>
          <w:rFonts w:ascii="Times New Roman"/>
          <w:b w:val="false"/>
          <w:i w:val="false"/>
          <w:color w:val="000000"/>
          <w:sz w:val="28"/>
        </w:rPr>
        <w:t xml:space="preserve">
      5. Член кооператива вправе продать или иным образом передать свой пай или его часть другому члену (членам) кооператива, если иное не предусмотрено учредительными документами кооператива либо законодательными актами. </w:t>
      </w:r>
    </w:p>
    <w:p>
      <w:pPr>
        <w:spacing w:after="0"/>
        <w:ind w:left="0"/>
        <w:jc w:val="both"/>
      </w:pPr>
      <w:r>
        <w:rPr>
          <w:rFonts w:ascii="Times New Roman"/>
          <w:b w:val="false"/>
          <w:i w:val="false"/>
          <w:color w:val="000000"/>
          <w:sz w:val="28"/>
        </w:rPr>
        <w:t xml:space="preserve">
      Передача пая (его части) гражданину, не являющемуся членом кооператива, допускается лишь с согласия членов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6. Лицо, не являющееся членом кооператива, которому передан в уставленном настоящей статьей порядке пай или его часть и которое изъявило желание вступить в кооператив, подлежит принятию в его члены. </w:t>
      </w:r>
    </w:p>
    <w:p>
      <w:pPr>
        <w:spacing w:after="0"/>
        <w:ind w:left="0"/>
        <w:jc w:val="both"/>
      </w:pPr>
      <w:r>
        <w:rPr>
          <w:rFonts w:ascii="Times New Roman"/>
          <w:b w:val="false"/>
          <w:i w:val="false"/>
          <w:color w:val="000000"/>
          <w:sz w:val="28"/>
        </w:rPr>
        <w:t xml:space="preserve">
      7. Члены кооператива, достигшие пенсионного возраста, могут сохранять членство в кооперативе на условиях, предусмотренных уставом кооператива. </w:t>
      </w:r>
    </w:p>
    <w:p>
      <w:pPr>
        <w:spacing w:after="0"/>
        <w:ind w:left="0"/>
        <w:jc w:val="both"/>
      </w:pPr>
      <w:r>
        <w:rPr>
          <w:rFonts w:ascii="Times New Roman"/>
          <w:b w:val="false"/>
          <w:i w:val="false"/>
          <w:color w:val="000000"/>
          <w:sz w:val="28"/>
        </w:rPr>
        <w:t xml:space="preserve">
      8. Прием новых членов кооператива производится общим собранием членов кооператива в порядке, предусмотренном статьей 15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Обращение взыскания на пай члена производственного кооператива </w:t>
      </w:r>
    </w:p>
    <w:p>
      <w:pPr>
        <w:spacing w:after="0"/>
        <w:ind w:left="0"/>
        <w:jc w:val="both"/>
      </w:pPr>
      <w:r>
        <w:rPr>
          <w:rFonts w:ascii="Times New Roman"/>
          <w:b w:val="false"/>
          <w:i w:val="false"/>
          <w:color w:val="000000"/>
          <w:sz w:val="28"/>
        </w:rPr>
        <w:t xml:space="preserve">
      1. Обращение взыскания на пай члена кооператива по его личным долгам допускается лишь при недостатке иного его имущества для покрытия таких долгов. </w:t>
      </w:r>
    </w:p>
    <w:p>
      <w:pPr>
        <w:spacing w:after="0"/>
        <w:ind w:left="0"/>
        <w:jc w:val="both"/>
      </w:pPr>
      <w:r>
        <w:rPr>
          <w:rFonts w:ascii="Times New Roman"/>
          <w:b w:val="false"/>
          <w:i w:val="false"/>
          <w:color w:val="000000"/>
          <w:sz w:val="28"/>
        </w:rPr>
        <w:t xml:space="preserve">
      2. При обращении взыскания на пай кооператив выделяет долю в имуществе кооператива, соответствующую паю своего члена-должника. Размер доли определяется по данным бухгалтерского учета на день поступления требования кредитора (кредиторов). </w:t>
      </w:r>
    </w:p>
    <w:p>
      <w:pPr>
        <w:spacing w:after="0"/>
        <w:ind w:left="0"/>
        <w:jc w:val="both"/>
      </w:pPr>
      <w:r>
        <w:rPr>
          <w:rFonts w:ascii="Times New Roman"/>
          <w:b w:val="false"/>
          <w:i w:val="false"/>
          <w:color w:val="000000"/>
          <w:sz w:val="28"/>
        </w:rPr>
        <w:t xml:space="preserve">
      Доля выделяется в денежной или натуральной форме. </w:t>
      </w:r>
    </w:p>
    <w:p>
      <w:pPr>
        <w:spacing w:after="0"/>
        <w:ind w:left="0"/>
        <w:jc w:val="both"/>
      </w:pPr>
      <w:r>
        <w:rPr>
          <w:rFonts w:ascii="Times New Roman"/>
          <w:b/>
          <w:i w:val="false"/>
          <w:color w:val="000000"/>
          <w:sz w:val="28"/>
        </w:rPr>
        <w:t xml:space="preserve">Статья 13. Последствия изменения членства в производственном кооперативе </w:t>
      </w:r>
    </w:p>
    <w:p>
      <w:pPr>
        <w:spacing w:after="0"/>
        <w:ind w:left="0"/>
        <w:jc w:val="both"/>
      </w:pPr>
      <w:r>
        <w:rPr>
          <w:rFonts w:ascii="Times New Roman"/>
          <w:b w:val="false"/>
          <w:i w:val="false"/>
          <w:color w:val="000000"/>
          <w:sz w:val="28"/>
        </w:rPr>
        <w:t xml:space="preserve">
      1. В случае выхода члена кооператива из кооператива по своему усмотрению, а также исключения из него (пункты 1 и 2 статьи 11 настоящего Закона) члену кооператива должен быть выплачен или выдан его пай, а также осуществлены другие выплаты, предусмотренные уставом. </w:t>
      </w:r>
    </w:p>
    <w:p>
      <w:pPr>
        <w:spacing w:after="0"/>
        <w:ind w:left="0"/>
        <w:jc w:val="both"/>
      </w:pPr>
      <w:r>
        <w:rPr>
          <w:rFonts w:ascii="Times New Roman"/>
          <w:b w:val="false"/>
          <w:i w:val="false"/>
          <w:color w:val="000000"/>
          <w:sz w:val="28"/>
        </w:rPr>
        <w:t xml:space="preserve">
      Выдача пая или другого имущества выбывающему члену кооператива производится по окончании финансового года и утверждении бухгалтерского баланса кооператива. </w:t>
      </w:r>
    </w:p>
    <w:p>
      <w:pPr>
        <w:spacing w:after="0"/>
        <w:ind w:left="0"/>
        <w:jc w:val="both"/>
      </w:pPr>
      <w:r>
        <w:rPr>
          <w:rFonts w:ascii="Times New Roman"/>
          <w:b w:val="false"/>
          <w:i w:val="false"/>
          <w:color w:val="000000"/>
          <w:sz w:val="28"/>
        </w:rPr>
        <w:t xml:space="preserve">
      По соглашению выбывающего члена с кооперативом выплата стоимости пая может быть заменена выдачей имущества в натуральной форме. </w:t>
      </w:r>
    </w:p>
    <w:p>
      <w:pPr>
        <w:spacing w:after="0"/>
        <w:ind w:left="0"/>
        <w:jc w:val="both"/>
      </w:pPr>
      <w:r>
        <w:rPr>
          <w:rFonts w:ascii="Times New Roman"/>
          <w:b w:val="false"/>
          <w:i w:val="false"/>
          <w:color w:val="000000"/>
          <w:sz w:val="28"/>
        </w:rPr>
        <w:t xml:space="preserve">
      Выбывающему члену кооператива выплачивается также причитающаяся ему часть прибыли, полученной кооперативом в данном году, за период его нахождения в кооперативе в этом году. </w:t>
      </w:r>
    </w:p>
    <w:p>
      <w:pPr>
        <w:spacing w:after="0"/>
        <w:ind w:left="0"/>
        <w:jc w:val="both"/>
      </w:pPr>
      <w:r>
        <w:rPr>
          <w:rFonts w:ascii="Times New Roman"/>
          <w:b w:val="false"/>
          <w:i w:val="false"/>
          <w:color w:val="000000"/>
          <w:sz w:val="28"/>
        </w:rPr>
        <w:t xml:space="preserve">
      2. Выплаты за личное трудовое участие в деятельности кооператива производятся в течение месяца со дня прекращения членства в кооперативе. </w:t>
      </w:r>
    </w:p>
    <w:p>
      <w:pPr>
        <w:spacing w:after="0"/>
        <w:ind w:left="0"/>
        <w:jc w:val="both"/>
      </w:pPr>
      <w:r>
        <w:rPr>
          <w:rFonts w:ascii="Times New Roman"/>
          <w:b w:val="false"/>
          <w:i w:val="false"/>
          <w:color w:val="000000"/>
          <w:sz w:val="28"/>
        </w:rPr>
        <w:t xml:space="preserve">
      3. В случае исключения члена кооператива за нарушение обязательства по личному трудовому участию в деятельности кооператива указанный член кооператива не участвует в распределении прибыли, полученной за период, когда он не работал в данном кооперативе. </w:t>
      </w:r>
    </w:p>
    <w:p>
      <w:pPr>
        <w:spacing w:after="0"/>
        <w:ind w:left="0"/>
        <w:jc w:val="both"/>
      </w:pPr>
      <w:r>
        <w:rPr>
          <w:rFonts w:ascii="Times New Roman"/>
          <w:b w:val="false"/>
          <w:i w:val="false"/>
          <w:color w:val="000000"/>
          <w:sz w:val="28"/>
        </w:rPr>
        <w:t xml:space="preserve">
      4. Имущество, переданное выходящим участником в пользование кооперативу, возвращается без вознаграждения, если иное не предусмотрено учредительными документами кооператива. </w:t>
      </w:r>
    </w:p>
    <w:p>
      <w:pPr>
        <w:spacing w:after="0"/>
        <w:ind w:left="0"/>
        <w:jc w:val="both"/>
      </w:pPr>
      <w:r>
        <w:rPr>
          <w:rFonts w:ascii="Times New Roman"/>
          <w:b w:val="false"/>
          <w:i w:val="false"/>
          <w:color w:val="000000"/>
          <w:sz w:val="28"/>
        </w:rPr>
        <w:t xml:space="preserve">
      4-1. При выходе члена из кооператива выдел земельного участка в натуре, право на который передано в качестве взноса в производственный кооператив (в том числе право на условную земельную долю), осуществляется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xml:space="preserve">
      5.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p>
      <w:pPr>
        <w:spacing w:after="0"/>
        <w:ind w:left="0"/>
        <w:jc w:val="both"/>
      </w:pPr>
      <w:r>
        <w:rPr>
          <w:rFonts w:ascii="Times New Roman"/>
          <w:b w:val="false"/>
          <w:i w:val="false"/>
          <w:color w:val="000000"/>
          <w:sz w:val="28"/>
        </w:rPr>
        <w:t xml:space="preserve">
      6. При приобретении членом (членами) кооператива пая или части пая выбывшего члена кооператива доля приобретателя в имуществе кооператива увеличивается соразмерно увеличению его пая. </w:t>
      </w:r>
    </w:p>
    <w:p>
      <w:pPr>
        <w:spacing w:after="0"/>
        <w:ind w:left="0"/>
        <w:jc w:val="both"/>
      </w:pPr>
      <w:r>
        <w:rPr>
          <w:rFonts w:ascii="Times New Roman"/>
          <w:b w:val="false"/>
          <w:i w:val="false"/>
          <w:color w:val="000000"/>
          <w:sz w:val="28"/>
        </w:rPr>
        <w:t xml:space="preserve">
      7. При выплате или выдаче кооператива пая выбывшему члену кооператива или его наследникам, а также при обращении взыскания кредиторов на пай члена кооператива по его личным долгам доли остающихся членов кооператива увеличиваются пропорционально размеру их пая, установленному на день выхода. </w:t>
      </w:r>
    </w:p>
    <w:p>
      <w:pPr>
        <w:spacing w:after="0"/>
        <w:ind w:left="0"/>
        <w:jc w:val="both"/>
      </w:pPr>
      <w:r>
        <w:rPr>
          <w:rFonts w:ascii="Times New Roman"/>
          <w:b w:val="false"/>
          <w:i w:val="false"/>
          <w:color w:val="000000"/>
          <w:sz w:val="28"/>
        </w:rPr>
        <w:t xml:space="preserve">
      8. При приеме в кооператив нового члена с внесением им имущественного взноса определяется новый размер долей членов кооператива в его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статью 13 - Законом РК от 12 июля 2001 г. N </w:t>
      </w:r>
      <w:r>
        <w:rPr>
          <w:rFonts w:ascii="Times New Roman"/>
          <w:b w:val="false"/>
          <w:i w:val="false"/>
          <w:color w:val="000000"/>
          <w:sz w:val="28"/>
        </w:rPr>
        <w:t>241</w:t>
      </w:r>
      <w:r>
        <w:rPr>
          <w:rFonts w:ascii="Times New Roman"/>
          <w:b w:val="false"/>
          <w:i w:val="false"/>
          <w:color w:val="ff0000"/>
          <w:sz w:val="28"/>
        </w:rPr>
        <w:t xml:space="preserve">; Законом Республики Казахстан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Ответственность членов производственного кооператива по обязательствам кооператива </w:t>
      </w:r>
    </w:p>
    <w:p>
      <w:pPr>
        <w:spacing w:after="0"/>
        <w:ind w:left="0"/>
        <w:jc w:val="both"/>
      </w:pPr>
      <w:r>
        <w:rPr>
          <w:rFonts w:ascii="Times New Roman"/>
          <w:b w:val="false"/>
          <w:i w:val="false"/>
          <w:color w:val="000000"/>
          <w:sz w:val="28"/>
        </w:rPr>
        <w:t xml:space="preserve">
      1. Члены кооператива несут по обязательствам кооператива дополнительную (субсидиарную) ответственность. </w:t>
      </w:r>
    </w:p>
    <w:p>
      <w:pPr>
        <w:spacing w:after="0"/>
        <w:ind w:left="0"/>
        <w:jc w:val="both"/>
      </w:pPr>
      <w:r>
        <w:rPr>
          <w:rFonts w:ascii="Times New Roman"/>
          <w:b w:val="false"/>
          <w:i w:val="false"/>
          <w:color w:val="000000"/>
          <w:sz w:val="28"/>
        </w:rPr>
        <w:t xml:space="preserve">
      2. Член кооператива, вступивший в кооператив после его учреждения в порядке передачи пая или наследования пая, отвечает наравне с другими членами и по обязательствам, возникшим до его вступления в кооператив. </w:t>
      </w:r>
    </w:p>
    <w:p>
      <w:pPr>
        <w:spacing w:after="0"/>
        <w:ind w:left="0"/>
        <w:jc w:val="both"/>
      </w:pPr>
      <w:r>
        <w:rPr>
          <w:rFonts w:ascii="Times New Roman"/>
          <w:b w:val="false"/>
          <w:i w:val="false"/>
          <w:color w:val="000000"/>
          <w:sz w:val="28"/>
        </w:rPr>
        <w:t xml:space="preserve">
      3. Член кооператива, вступивший в кооператив после его учреждения, отвечает по обязательствам, возникшим после его вступления в кооператив. </w:t>
      </w:r>
    </w:p>
    <w:p>
      <w:pPr>
        <w:spacing w:after="0"/>
        <w:ind w:left="0"/>
        <w:jc w:val="both"/>
      </w:pPr>
      <w:r>
        <w:rPr>
          <w:rFonts w:ascii="Times New Roman"/>
          <w:b w:val="false"/>
          <w:i w:val="false"/>
          <w:color w:val="000000"/>
          <w:sz w:val="28"/>
        </w:rPr>
        <w:t xml:space="preserve">
      4. Член кооператива, вышедший из него в порядке передачи пая другому члену или третьему лицу, в случае обращения взыскания на его пай кредитором (кредиторами), а также наследник умершего члена, которому было отказано в приеме в кооператив, не отвечают по обязательствам кооператива. </w:t>
      </w:r>
    </w:p>
    <w:p>
      <w:pPr>
        <w:spacing w:after="0"/>
        <w:ind w:left="0"/>
        <w:jc w:val="both"/>
      </w:pPr>
      <w:r>
        <w:rPr>
          <w:rFonts w:ascii="Times New Roman"/>
          <w:b w:val="false"/>
          <w:i w:val="false"/>
          <w:color w:val="000000"/>
          <w:sz w:val="28"/>
        </w:rPr>
        <w:t xml:space="preserve">
      5. Предельный размер дополнительной (субсидиарной) ответственности члена кооператива по обязательствам кооператива определяется учредительными документами, но не может быть меньше размера стоимости пая члена кооператива. Распределение ответственности между членами кооператива производится пропорционально размеру их паев. </w:t>
      </w:r>
    </w:p>
    <w:bookmarkStart w:name="z19" w:id="15"/>
    <w:p>
      <w:pPr>
        <w:spacing w:after="0"/>
        <w:ind w:left="0"/>
        <w:jc w:val="left"/>
      </w:pPr>
      <w:r>
        <w:rPr>
          <w:rFonts w:ascii="Times New Roman"/>
          <w:b/>
          <w:i w:val="false"/>
          <w:color w:val="000000"/>
        </w:rPr>
        <w:t xml:space="preserve"> Глава 4. Управление производственным кооперативом</w:t>
      </w:r>
    </w:p>
    <w:bookmarkEnd w:id="15"/>
    <w:p>
      <w:pPr>
        <w:spacing w:after="0"/>
        <w:ind w:left="0"/>
        <w:jc w:val="both"/>
      </w:pPr>
      <w:r>
        <w:rPr>
          <w:rFonts w:ascii="Times New Roman"/>
          <w:b/>
          <w:i w:val="false"/>
          <w:color w:val="000000"/>
          <w:sz w:val="28"/>
        </w:rPr>
        <w:t xml:space="preserve">Статья 15. Общее собрание членов производственного кооператива </w:t>
      </w:r>
    </w:p>
    <w:p>
      <w:pPr>
        <w:spacing w:after="0"/>
        <w:ind w:left="0"/>
        <w:jc w:val="both"/>
      </w:pPr>
      <w:r>
        <w:rPr>
          <w:rFonts w:ascii="Times New Roman"/>
          <w:b w:val="false"/>
          <w:i w:val="false"/>
          <w:color w:val="000000"/>
          <w:sz w:val="28"/>
        </w:rPr>
        <w:t xml:space="preserve">
      1. Высшим органом кооператива является общее собрание его членов. </w:t>
      </w:r>
    </w:p>
    <w:p>
      <w:pPr>
        <w:spacing w:after="0"/>
        <w:ind w:left="0"/>
        <w:jc w:val="both"/>
      </w:pPr>
      <w:r>
        <w:rPr>
          <w:rFonts w:ascii="Times New Roman"/>
          <w:b w:val="false"/>
          <w:i w:val="false"/>
          <w:color w:val="000000"/>
          <w:sz w:val="28"/>
        </w:rPr>
        <w:t xml:space="preserve">
      В кооперативах с числом членов свыше 100 учредительными документами может быть предусмотрено возложение функций высшего органа на собрание уполномоченных. </w:t>
      </w:r>
    </w:p>
    <w:bookmarkStart w:name="z44" w:id="16"/>
    <w:p>
      <w:pPr>
        <w:spacing w:after="0"/>
        <w:ind w:left="0"/>
        <w:jc w:val="both"/>
      </w:pPr>
      <w:r>
        <w:rPr>
          <w:rFonts w:ascii="Times New Roman"/>
          <w:b w:val="false"/>
          <w:i w:val="false"/>
          <w:color w:val="000000"/>
          <w:sz w:val="28"/>
        </w:rPr>
        <w:t xml:space="preserve">
      2. К исключительной компетенции общего собрания членов кооператива относится: </w:t>
      </w:r>
    </w:p>
    <w:bookmarkEnd w:id="16"/>
    <w:p>
      <w:pPr>
        <w:spacing w:after="0"/>
        <w:ind w:left="0"/>
        <w:jc w:val="both"/>
      </w:pPr>
      <w:r>
        <w:rPr>
          <w:rFonts w:ascii="Times New Roman"/>
          <w:b w:val="false"/>
          <w:i w:val="false"/>
          <w:color w:val="000000"/>
          <w:sz w:val="28"/>
        </w:rPr>
        <w:t xml:space="preserve">
      1) изменение устава кооператива; </w:t>
      </w:r>
    </w:p>
    <w:p>
      <w:pPr>
        <w:spacing w:after="0"/>
        <w:ind w:left="0"/>
        <w:jc w:val="both"/>
      </w:pPr>
      <w:r>
        <w:rPr>
          <w:rFonts w:ascii="Times New Roman"/>
          <w:b w:val="false"/>
          <w:i w:val="false"/>
          <w:color w:val="000000"/>
          <w:sz w:val="28"/>
        </w:rPr>
        <w:t xml:space="preserve">
      1-1) определение основных направлений деятельности кооператива; </w:t>
      </w:r>
    </w:p>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отзывов их членов; </w:t>
      </w:r>
    </w:p>
    <w:p>
      <w:pPr>
        <w:spacing w:after="0"/>
        <w:ind w:left="0"/>
        <w:jc w:val="both"/>
      </w:pPr>
      <w:r>
        <w:rPr>
          <w:rFonts w:ascii="Times New Roman"/>
          <w:b w:val="false"/>
          <w:i w:val="false"/>
          <w:color w:val="000000"/>
          <w:sz w:val="28"/>
        </w:rPr>
        <w:t xml:space="preserve">
      3) установление видов и размеров фондов и резервов кооператива и направлений их использования; </w:t>
      </w:r>
    </w:p>
    <w:p>
      <w:pPr>
        <w:spacing w:after="0"/>
        <w:ind w:left="0"/>
        <w:jc w:val="both"/>
      </w:pPr>
      <w:r>
        <w:rPr>
          <w:rFonts w:ascii="Times New Roman"/>
          <w:b w:val="false"/>
          <w:i w:val="false"/>
          <w:color w:val="000000"/>
          <w:sz w:val="28"/>
        </w:rPr>
        <w:t xml:space="preserve">
      4) принятие и изменение правил внутреннего трудового распорядка, положения об оплате труда должностных лиц кооператива, его членов и работников и других актов кооператива; </w:t>
      </w:r>
    </w:p>
    <w:p>
      <w:pPr>
        <w:spacing w:after="0"/>
        <w:ind w:left="0"/>
        <w:jc w:val="both"/>
      </w:pPr>
      <w:r>
        <w:rPr>
          <w:rFonts w:ascii="Times New Roman"/>
          <w:b w:val="false"/>
          <w:i w:val="false"/>
          <w:color w:val="000000"/>
          <w:sz w:val="28"/>
        </w:rPr>
        <w:t xml:space="preserve">
      5) создание филиалов и представительств кооператива, учреждение хозяйственных товариществ и вступление в них в качестве участника; </w:t>
      </w:r>
    </w:p>
    <w:p>
      <w:pPr>
        <w:spacing w:after="0"/>
        <w:ind w:left="0"/>
        <w:jc w:val="both"/>
      </w:pPr>
      <w:r>
        <w:rPr>
          <w:rFonts w:ascii="Times New Roman"/>
          <w:b w:val="false"/>
          <w:i w:val="false"/>
          <w:color w:val="000000"/>
          <w:sz w:val="28"/>
        </w:rPr>
        <w:t xml:space="preserve">
      6) решение вопроса о внесении дополнительных паевых взносов; </w:t>
      </w:r>
    </w:p>
    <w:p>
      <w:pPr>
        <w:spacing w:after="0"/>
        <w:ind w:left="0"/>
        <w:jc w:val="both"/>
      </w:pPr>
      <w:r>
        <w:rPr>
          <w:rFonts w:ascii="Times New Roman"/>
          <w:b w:val="false"/>
          <w:i w:val="false"/>
          <w:color w:val="000000"/>
          <w:sz w:val="28"/>
        </w:rPr>
        <w:t xml:space="preserve">
      7) прием и исключение из членов кооператива; </w:t>
      </w:r>
    </w:p>
    <w:p>
      <w:pPr>
        <w:spacing w:after="0"/>
        <w:ind w:left="0"/>
        <w:jc w:val="both"/>
      </w:pPr>
      <w:r>
        <w:rPr>
          <w:rFonts w:ascii="Times New Roman"/>
          <w:b w:val="false"/>
          <w:i w:val="false"/>
          <w:color w:val="000000"/>
          <w:sz w:val="28"/>
        </w:rPr>
        <w:t xml:space="preserve">
      8) утверждение годовых отчетов и бухгалтерских балансов кооператива, распределение его прибылей и убытков; </w:t>
      </w:r>
    </w:p>
    <w:p>
      <w:pPr>
        <w:spacing w:after="0"/>
        <w:ind w:left="0"/>
        <w:jc w:val="both"/>
      </w:pPr>
      <w:r>
        <w:rPr>
          <w:rFonts w:ascii="Times New Roman"/>
          <w:b w:val="false"/>
          <w:i w:val="false"/>
          <w:color w:val="000000"/>
          <w:sz w:val="28"/>
        </w:rPr>
        <w:t xml:space="preserve">
      9) решение о реорганизации и ликвидации кооператива; </w:t>
      </w:r>
    </w:p>
    <w:p>
      <w:pPr>
        <w:spacing w:after="0"/>
        <w:ind w:left="0"/>
        <w:jc w:val="both"/>
      </w:pPr>
      <w:r>
        <w:rPr>
          <w:rFonts w:ascii="Times New Roman"/>
          <w:b w:val="false"/>
          <w:i w:val="false"/>
          <w:color w:val="000000"/>
          <w:sz w:val="28"/>
        </w:rPr>
        <w:t xml:space="preserve">
      10) утверждение отчета ревизионной комиссии (ревизора); </w:t>
      </w:r>
    </w:p>
    <w:p>
      <w:pPr>
        <w:spacing w:after="0"/>
        <w:ind w:left="0"/>
        <w:jc w:val="both"/>
      </w:pPr>
      <w:r>
        <w:rPr>
          <w:rFonts w:ascii="Times New Roman"/>
          <w:b w:val="false"/>
          <w:i w:val="false"/>
          <w:color w:val="000000"/>
          <w:sz w:val="28"/>
        </w:rPr>
        <w:t xml:space="preserve">
      11) заслушивание отчета правления кооператива (председателя кооператива). </w:t>
      </w:r>
    </w:p>
    <w:p>
      <w:pPr>
        <w:spacing w:after="0"/>
        <w:ind w:left="0"/>
        <w:jc w:val="both"/>
      </w:pPr>
      <w:r>
        <w:rPr>
          <w:rFonts w:ascii="Times New Roman"/>
          <w:b w:val="false"/>
          <w:i w:val="false"/>
          <w:color w:val="000000"/>
          <w:sz w:val="28"/>
        </w:rPr>
        <w:t xml:space="preserve">
      3. Учредительными документами кооператива к исключительной компетенции общего собрания может быть также отнесено решение иных вопросов. </w:t>
      </w:r>
    </w:p>
    <w:p>
      <w:pPr>
        <w:spacing w:after="0"/>
        <w:ind w:left="0"/>
        <w:jc w:val="both"/>
      </w:pPr>
      <w:r>
        <w:rPr>
          <w:rFonts w:ascii="Times New Roman"/>
          <w:b w:val="false"/>
          <w:i w:val="false"/>
          <w:color w:val="000000"/>
          <w:sz w:val="28"/>
        </w:rPr>
        <w:t xml:space="preserve">
      4. Вопросы, отнесенные к исключительной компетенции общего собрания, не могут быть переданы им на решение исполнительного органа кооператива. </w:t>
      </w:r>
    </w:p>
    <w:p>
      <w:pPr>
        <w:spacing w:after="0"/>
        <w:ind w:left="0"/>
        <w:jc w:val="both"/>
      </w:pPr>
      <w:r>
        <w:rPr>
          <w:rFonts w:ascii="Times New Roman"/>
          <w:b w:val="false"/>
          <w:i w:val="false"/>
          <w:color w:val="000000"/>
          <w:sz w:val="28"/>
        </w:rPr>
        <w:t xml:space="preserve">
      5. Общее собрание членов кооператива может быть очередным и внеочередным. </w:t>
      </w:r>
    </w:p>
    <w:p>
      <w:pPr>
        <w:spacing w:after="0"/>
        <w:ind w:left="0"/>
        <w:jc w:val="both"/>
      </w:pPr>
      <w:r>
        <w:rPr>
          <w:rFonts w:ascii="Times New Roman"/>
          <w:b w:val="false"/>
          <w:i w:val="false"/>
          <w:color w:val="000000"/>
          <w:sz w:val="28"/>
        </w:rPr>
        <w:t xml:space="preserve">
      6. Очередное общее собрание проводится в сроки, устанавливаемые правлением кооператива (председателем кооператива), но не позднее трех месяцев после окончания очередного финансового года. </w:t>
      </w:r>
    </w:p>
    <w:p>
      <w:pPr>
        <w:spacing w:after="0"/>
        <w:ind w:left="0"/>
        <w:jc w:val="both"/>
      </w:pPr>
      <w:r>
        <w:rPr>
          <w:rFonts w:ascii="Times New Roman"/>
          <w:b w:val="false"/>
          <w:i w:val="false"/>
          <w:color w:val="000000"/>
          <w:sz w:val="28"/>
        </w:rPr>
        <w:t xml:space="preserve">
      Очередное общее собрание членов кооператива: </w:t>
      </w:r>
    </w:p>
    <w:p>
      <w:pPr>
        <w:spacing w:after="0"/>
        <w:ind w:left="0"/>
        <w:jc w:val="both"/>
      </w:pPr>
      <w:r>
        <w:rPr>
          <w:rFonts w:ascii="Times New Roman"/>
          <w:b w:val="false"/>
          <w:i w:val="false"/>
          <w:color w:val="000000"/>
          <w:sz w:val="28"/>
        </w:rPr>
        <w:t xml:space="preserve">
      1) утверждает годовой отчет и бухгалтерский баланс кооператива, распределение его прибылей и убытков; </w:t>
      </w:r>
    </w:p>
    <w:p>
      <w:pPr>
        <w:spacing w:after="0"/>
        <w:ind w:left="0"/>
        <w:jc w:val="both"/>
      </w:pPr>
      <w:r>
        <w:rPr>
          <w:rFonts w:ascii="Times New Roman"/>
          <w:b w:val="false"/>
          <w:i w:val="false"/>
          <w:color w:val="000000"/>
          <w:sz w:val="28"/>
        </w:rPr>
        <w:t xml:space="preserve">
      2) утверждает отчет ревизионной комиссии (ревизора); </w:t>
      </w:r>
    </w:p>
    <w:p>
      <w:pPr>
        <w:spacing w:after="0"/>
        <w:ind w:left="0"/>
        <w:jc w:val="both"/>
      </w:pPr>
      <w:r>
        <w:rPr>
          <w:rFonts w:ascii="Times New Roman"/>
          <w:b w:val="false"/>
          <w:i w:val="false"/>
          <w:color w:val="000000"/>
          <w:sz w:val="28"/>
        </w:rPr>
        <w:t xml:space="preserve">
      3) заслушивает отчет правления кооператива (председателя кооператива); </w:t>
      </w:r>
    </w:p>
    <w:p>
      <w:pPr>
        <w:spacing w:after="0"/>
        <w:ind w:left="0"/>
        <w:jc w:val="both"/>
      </w:pPr>
      <w:r>
        <w:rPr>
          <w:rFonts w:ascii="Times New Roman"/>
          <w:b w:val="false"/>
          <w:i w:val="false"/>
          <w:color w:val="000000"/>
          <w:sz w:val="28"/>
        </w:rPr>
        <w:t xml:space="preserve">
      4) решает иные вопросы деятельности кооператива, предложенные для рассмотрения в соответствии с пунктом 8 настоящей статьи. </w:t>
      </w:r>
    </w:p>
    <w:p>
      <w:pPr>
        <w:spacing w:after="0"/>
        <w:ind w:left="0"/>
        <w:jc w:val="both"/>
      </w:pPr>
      <w:r>
        <w:rPr>
          <w:rFonts w:ascii="Times New Roman"/>
          <w:b w:val="false"/>
          <w:i w:val="false"/>
          <w:color w:val="000000"/>
          <w:sz w:val="28"/>
        </w:rPr>
        <w:t xml:space="preserve">
      7. Внеочередное общее собрание созывается правлением кооператива (председателем кооператива) по собственной инициативе, по решению наблюдательного совета, по требованию ревизионной комиссии (ревизора), а также по требованию не менее двадцати процентов членов кооператива. </w:t>
      </w:r>
    </w:p>
    <w:p>
      <w:pPr>
        <w:spacing w:after="0"/>
        <w:ind w:left="0"/>
        <w:jc w:val="both"/>
      </w:pPr>
      <w:r>
        <w:rPr>
          <w:rFonts w:ascii="Times New Roman"/>
          <w:b w:val="false"/>
          <w:i w:val="false"/>
          <w:color w:val="000000"/>
          <w:sz w:val="28"/>
        </w:rPr>
        <w:t xml:space="preserve">
      Требование к правлению о созыве внеочередного общего собрания подлежит исполнению в течение двадцати дней со дня его заявления. В ином случае члены кооператива, заявившие требование о созыве внеочередного общего собрания, вправе созвать собрание самостоятельно. </w:t>
      </w:r>
    </w:p>
    <w:p>
      <w:pPr>
        <w:spacing w:after="0"/>
        <w:ind w:left="0"/>
        <w:jc w:val="both"/>
      </w:pPr>
      <w:r>
        <w:rPr>
          <w:rFonts w:ascii="Times New Roman"/>
          <w:b w:val="false"/>
          <w:i w:val="false"/>
          <w:color w:val="000000"/>
          <w:sz w:val="28"/>
        </w:rPr>
        <w:t xml:space="preserve">
      8. О дате, месте, времени и повестке дня общего собрания членов кооператива председатель правления (председатель кооператива) письменно извещает членов кооператива не менее чем за двадцать дней до даты проведения собрания. </w:t>
      </w:r>
    </w:p>
    <w:p>
      <w:pPr>
        <w:spacing w:after="0"/>
        <w:ind w:left="0"/>
        <w:jc w:val="both"/>
      </w:pPr>
      <w:r>
        <w:rPr>
          <w:rFonts w:ascii="Times New Roman"/>
          <w:b w:val="false"/>
          <w:i w:val="false"/>
          <w:color w:val="000000"/>
          <w:sz w:val="28"/>
        </w:rPr>
        <w:t xml:space="preserve">
      Общее собрание не вправе вносить изменения в повестку и принимать решения по вопросам, не включенным в нее, если иное не принято единогласно присутствующими на собрании членами кооператива при наличии надлежащего кворума. В том же порядке осуществляется повторный созыв общего собрания, если его срок был перенесен ввиду отсутствия кворума. </w:t>
      </w:r>
    </w:p>
    <w:p>
      <w:pPr>
        <w:spacing w:after="0"/>
        <w:ind w:left="0"/>
        <w:jc w:val="both"/>
      </w:pPr>
      <w:r>
        <w:rPr>
          <w:rFonts w:ascii="Times New Roman"/>
          <w:b w:val="false"/>
          <w:i w:val="false"/>
          <w:color w:val="000000"/>
          <w:sz w:val="28"/>
        </w:rPr>
        <w:t xml:space="preserve">
      9. Общее собрание считается правомочным, если на нем присутствует более половины членов кооператива или их доверенных лиц. </w:t>
      </w:r>
    </w:p>
    <w:p>
      <w:pPr>
        <w:spacing w:after="0"/>
        <w:ind w:left="0"/>
        <w:jc w:val="both"/>
      </w:pPr>
      <w:r>
        <w:rPr>
          <w:rFonts w:ascii="Times New Roman"/>
          <w:b w:val="false"/>
          <w:i w:val="false"/>
          <w:color w:val="000000"/>
          <w:sz w:val="28"/>
        </w:rPr>
        <w:t xml:space="preserve">
      10. Регламент работы общего собрания и порядок голосования (открытое или тайное) определяются общим собранием членов кооператива. </w:t>
      </w:r>
    </w:p>
    <w:p>
      <w:pPr>
        <w:spacing w:after="0"/>
        <w:ind w:left="0"/>
        <w:jc w:val="both"/>
      </w:pPr>
      <w:r>
        <w:rPr>
          <w:rFonts w:ascii="Times New Roman"/>
          <w:b w:val="false"/>
          <w:i w:val="false"/>
          <w:color w:val="000000"/>
          <w:sz w:val="28"/>
        </w:rPr>
        <w:t xml:space="preserve">
      11. Каждый член кооператива при принятии решений общим собранием имеет один голос, независимо от величины его пая. </w:t>
      </w:r>
    </w:p>
    <w:p>
      <w:pPr>
        <w:spacing w:after="0"/>
        <w:ind w:left="0"/>
        <w:jc w:val="both"/>
      </w:pPr>
      <w:r>
        <w:rPr>
          <w:rFonts w:ascii="Times New Roman"/>
          <w:b w:val="false"/>
          <w:i w:val="false"/>
          <w:color w:val="000000"/>
          <w:sz w:val="28"/>
        </w:rPr>
        <w:t xml:space="preserve">
      12. Решение общего собрания считается принятым, если за него проголосовало более половины присутствующих на собрании членов кооператива или их доверенных лиц. </w:t>
      </w:r>
    </w:p>
    <w:p>
      <w:pPr>
        <w:spacing w:after="0"/>
        <w:ind w:left="0"/>
        <w:jc w:val="both"/>
      </w:pPr>
      <w:r>
        <w:rPr>
          <w:rFonts w:ascii="Times New Roman"/>
          <w:b w:val="false"/>
          <w:i w:val="false"/>
          <w:color w:val="000000"/>
          <w:sz w:val="28"/>
        </w:rPr>
        <w:t xml:space="preserve">
      Решение по вопросам, предусмотренным подпунктами 1), 6), 7) и </w:t>
      </w:r>
    </w:p>
    <w:p>
      <w:pPr>
        <w:spacing w:after="0"/>
        <w:ind w:left="0"/>
        <w:jc w:val="both"/>
      </w:pPr>
      <w:r>
        <w:rPr>
          <w:rFonts w:ascii="Times New Roman"/>
          <w:b w:val="false"/>
          <w:i w:val="false"/>
          <w:color w:val="000000"/>
          <w:sz w:val="28"/>
        </w:rPr>
        <w:t xml:space="preserve">
      9) пункта 2 настоящей статьи считается принятым, если за него проголосовало не менее двух третей всех членов кооператива. </w:t>
      </w:r>
    </w:p>
    <w:p>
      <w:pPr>
        <w:spacing w:after="0"/>
        <w:ind w:left="0"/>
        <w:jc w:val="both"/>
      </w:pPr>
      <w:r>
        <w:rPr>
          <w:rFonts w:ascii="Times New Roman"/>
          <w:b w:val="false"/>
          <w:i w:val="false"/>
          <w:color w:val="000000"/>
          <w:sz w:val="28"/>
        </w:rPr>
        <w:t xml:space="preserve">
      Реорганизация кооператива в форме преобразования его в хозяйственное товарищество производится на основании единогласно принятого решения. </w:t>
      </w:r>
    </w:p>
    <w:p>
      <w:pPr>
        <w:spacing w:after="0"/>
        <w:ind w:left="0"/>
        <w:jc w:val="both"/>
      </w:pPr>
      <w:r>
        <w:rPr>
          <w:rFonts w:ascii="Times New Roman"/>
          <w:b w:val="false"/>
          <w:i w:val="false"/>
          <w:color w:val="000000"/>
          <w:sz w:val="28"/>
        </w:rPr>
        <w:t xml:space="preserve">
      13. Уставом кооператива могут быть определены вопросы, решения по которым принимаются квалифицированным большинством голосов или единогласно. </w:t>
      </w:r>
    </w:p>
    <w:p>
      <w:pPr>
        <w:spacing w:after="0"/>
        <w:ind w:left="0"/>
        <w:jc w:val="both"/>
      </w:pPr>
      <w:r>
        <w:rPr>
          <w:rFonts w:ascii="Times New Roman"/>
          <w:b w:val="false"/>
          <w:i w:val="false"/>
          <w:color w:val="000000"/>
          <w:sz w:val="28"/>
        </w:rPr>
        <w:t xml:space="preserve">
      14. Член кооператива, в отношении которого рассматривается вопрос об исключении, в голосовании участия не принимает.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Наблюдательный совет производственного кооператива </w:t>
      </w:r>
    </w:p>
    <w:p>
      <w:pPr>
        <w:spacing w:after="0"/>
        <w:ind w:left="0"/>
        <w:jc w:val="both"/>
      </w:pPr>
      <w:r>
        <w:rPr>
          <w:rFonts w:ascii="Times New Roman"/>
          <w:b w:val="false"/>
          <w:i w:val="false"/>
          <w:color w:val="000000"/>
          <w:sz w:val="28"/>
        </w:rPr>
        <w:t xml:space="preserve">
      1.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w:t>
      </w:r>
    </w:p>
    <w:p>
      <w:pPr>
        <w:spacing w:after="0"/>
        <w:ind w:left="0"/>
        <w:jc w:val="both"/>
      </w:pPr>
      <w:r>
        <w:rPr>
          <w:rFonts w:ascii="Times New Roman"/>
          <w:b w:val="false"/>
          <w:i w:val="false"/>
          <w:color w:val="000000"/>
          <w:sz w:val="28"/>
        </w:rPr>
        <w:t xml:space="preserve">
      Членами наблюдательного совета могут быть только члены кооператива. </w:t>
      </w:r>
    </w:p>
    <w:p>
      <w:pPr>
        <w:spacing w:after="0"/>
        <w:ind w:left="0"/>
        <w:jc w:val="both"/>
      </w:pPr>
      <w:r>
        <w:rPr>
          <w:rFonts w:ascii="Times New Roman"/>
          <w:b w:val="false"/>
          <w:i w:val="false"/>
          <w:color w:val="000000"/>
          <w:sz w:val="28"/>
        </w:rPr>
        <w:t xml:space="preserve">
      2. Члены наблюдательного совета избираются на общем собрании членов кооператива. Численность, срок действия и компетенция наблюдательного совета определяются уставом кооператива. Член наблюдательного совета не может одновременно быть членом правления либо председателем кооператива. </w:t>
      </w:r>
    </w:p>
    <w:p>
      <w:pPr>
        <w:spacing w:after="0"/>
        <w:ind w:left="0"/>
        <w:jc w:val="both"/>
      </w:pPr>
      <w:r>
        <w:rPr>
          <w:rFonts w:ascii="Times New Roman"/>
          <w:b w:val="false"/>
          <w:i w:val="false"/>
          <w:color w:val="000000"/>
          <w:sz w:val="28"/>
        </w:rPr>
        <w:t xml:space="preserve">
      3. Уставом кооператива к компетенции наблюдательного совета может быть отнесено периодическое заслушивание отчетов правления кооператива (председателя кооператива), дача согласия на назначение должностных лиц исполнительного аппарата, предварительное одобрение сделок на сумму, превышающую величину, установленную уставом, осуществление контроля за исполнением решений общего собрания членов кооператива. </w:t>
      </w:r>
    </w:p>
    <w:p>
      <w:pPr>
        <w:spacing w:after="0"/>
        <w:ind w:left="0"/>
        <w:jc w:val="both"/>
      </w:pPr>
      <w:r>
        <w:rPr>
          <w:rFonts w:ascii="Times New Roman"/>
          <w:b w:val="false"/>
          <w:i w:val="false"/>
          <w:color w:val="000000"/>
          <w:sz w:val="28"/>
        </w:rPr>
        <w:t xml:space="preserve">
      4. Вопросы, отнесенные к исключительной компетенции наблюдательного совета, не могут быть переданы им на решение исполнительного органа кооператива. </w:t>
      </w:r>
    </w:p>
    <w:p>
      <w:pPr>
        <w:spacing w:after="0"/>
        <w:ind w:left="0"/>
        <w:jc w:val="both"/>
      </w:pPr>
      <w:r>
        <w:rPr>
          <w:rFonts w:ascii="Times New Roman"/>
          <w:b w:val="false"/>
          <w:i w:val="false"/>
          <w:color w:val="000000"/>
          <w:sz w:val="28"/>
        </w:rPr>
        <w:t>
      5. Члены наблюдательного совета не вправе действовать от имени производственного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Ревизионная комиссия производственного кооператива </w:t>
      </w:r>
    </w:p>
    <w:p>
      <w:pPr>
        <w:spacing w:after="0"/>
        <w:ind w:left="0"/>
        <w:jc w:val="both"/>
      </w:pPr>
      <w:r>
        <w:rPr>
          <w:rFonts w:ascii="Times New Roman"/>
          <w:b w:val="false"/>
          <w:i w:val="false"/>
          <w:color w:val="000000"/>
          <w:sz w:val="28"/>
        </w:rPr>
        <w:t xml:space="preserve">
      1. В кооперативе может быть создана ревизионная комиссия, которая осуществляет контроль за финансовой деятельностью исполнительного органа кооператива. Членами ревизионной комиссии могут быть только члены кооператива. Члены ревизионной комиссии не могут быть членами наблюдательного совета и исполнительного органа кооператива. </w:t>
      </w:r>
    </w:p>
    <w:p>
      <w:pPr>
        <w:spacing w:after="0"/>
        <w:ind w:left="0"/>
        <w:jc w:val="both"/>
      </w:pPr>
      <w:r>
        <w:rPr>
          <w:rFonts w:ascii="Times New Roman"/>
          <w:b w:val="false"/>
          <w:i w:val="false"/>
          <w:color w:val="000000"/>
          <w:sz w:val="28"/>
        </w:rPr>
        <w:t xml:space="preserve">
      2. Члены ревизионной комиссии избираются на общем собрании членов кооператива. Численность, срок действия и компетенция ревизионной комиссии определяются уставом кооператива. Учредительные документы кооператива могут предусматривать избрание вместо ревизионной комиссии ревизора кооператива. </w:t>
      </w:r>
    </w:p>
    <w:p>
      <w:pPr>
        <w:spacing w:after="0"/>
        <w:ind w:left="0"/>
        <w:jc w:val="both"/>
      </w:pPr>
      <w:r>
        <w:rPr>
          <w:rFonts w:ascii="Times New Roman"/>
          <w:b w:val="false"/>
          <w:i w:val="false"/>
          <w:color w:val="000000"/>
          <w:sz w:val="28"/>
        </w:rPr>
        <w:t xml:space="preserve">
      3. Ревизионная комиссия (ревизор) кооператива представляет общему собранию членов кооператива заключение о достоверности годовых отчетов и бухгалтерских балансов кооператива. </w:t>
      </w:r>
    </w:p>
    <w:p>
      <w:pPr>
        <w:spacing w:after="0"/>
        <w:ind w:left="0"/>
        <w:jc w:val="both"/>
      </w:pPr>
      <w:r>
        <w:rPr>
          <w:rFonts w:ascii="Times New Roman"/>
          <w:b w:val="false"/>
          <w:i w:val="false"/>
          <w:color w:val="000000"/>
          <w:sz w:val="28"/>
        </w:rPr>
        <w:t xml:space="preserve">
      4. Ревизионная комиссия (ревизор) может осуществлять проверки по поручению общего собрания кооператива, наблюдательного совета, по собственной инициативе или по требованию не менее десяти процентов членов кооператива. </w:t>
      </w:r>
    </w:p>
    <w:p>
      <w:pPr>
        <w:spacing w:after="0"/>
        <w:ind w:left="0"/>
        <w:jc w:val="both"/>
      </w:pPr>
      <w:r>
        <w:rPr>
          <w:rFonts w:ascii="Times New Roman"/>
          <w:b w:val="false"/>
          <w:i w:val="false"/>
          <w:color w:val="000000"/>
          <w:sz w:val="28"/>
        </w:rPr>
        <w:t xml:space="preserve">
      5. Ревизионная комиссия (ревизор) вправе знакомиться с финансовой документацией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N </w:t>
      </w:r>
      <w:r>
        <w:rPr>
          <w:rFonts w:ascii="Times New Roman"/>
          <w:b w:val="false"/>
          <w:i w:val="false"/>
          <w:color w:val="000000"/>
          <w:sz w:val="28"/>
        </w:rPr>
        <w:t>241</w:t>
      </w:r>
      <w:r>
        <w:rPr>
          <w:rFonts w:ascii="Times New Roman"/>
          <w:b w:val="false"/>
          <w:i w:val="false"/>
          <w:color w:val="ff0000"/>
          <w:sz w:val="28"/>
        </w:rPr>
        <w:t xml:space="preserve"> от 12.07.2001 г.) </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N </w:t>
      </w:r>
      <w:r>
        <w:rPr>
          <w:rFonts w:ascii="Times New Roman"/>
          <w:b w:val="false"/>
          <w:i w:val="false"/>
          <w:color w:val="000000"/>
          <w:sz w:val="28"/>
        </w:rPr>
        <w:t>241</w:t>
      </w:r>
      <w:r>
        <w:rPr>
          <w:rFonts w:ascii="Times New Roman"/>
          <w:b w:val="false"/>
          <w:i w:val="false"/>
          <w:color w:val="ff0000"/>
          <w:sz w:val="28"/>
        </w:rPr>
        <w:t xml:space="preserve"> от 12.07.2001 г.) </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17-1. Аудит производственного кооператива </w:t>
      </w:r>
    </w:p>
    <w:p>
      <w:pPr>
        <w:spacing w:after="0"/>
        <w:ind w:left="0"/>
        <w:jc w:val="both"/>
      </w:pPr>
      <w:r>
        <w:rPr>
          <w:rFonts w:ascii="Times New Roman"/>
          <w:b w:val="false"/>
          <w:i w:val="false"/>
          <w:color w:val="000000"/>
          <w:sz w:val="28"/>
        </w:rPr>
        <w:t xml:space="preserve">
      1. Для проверки и подтверждения правильности годовой финансовой отчетности производственного кооператива, а также текущего состояния его дел кооператив вправе в случаях и порядке, определенных в его уставе, привлекать аудиторскую организацию, не связанную имущественными интересами с кооперативом, членами его исполнительного, контрольного и иных органов или членами кооператива. </w:t>
      </w:r>
    </w:p>
    <w:p>
      <w:pPr>
        <w:spacing w:after="0"/>
        <w:ind w:left="0"/>
        <w:jc w:val="both"/>
      </w:pPr>
      <w:r>
        <w:rPr>
          <w:rFonts w:ascii="Times New Roman"/>
          <w:b w:val="false"/>
          <w:i w:val="false"/>
          <w:color w:val="000000"/>
          <w:sz w:val="28"/>
        </w:rPr>
        <w:t xml:space="preserve">
      2. Законодательными актами может быть установлено обязательное проведение аудита годовой финансовой отчетности для производственных кооперативов, осуществляющих отдельные виды предпринимательской деятельности. </w:t>
      </w:r>
    </w:p>
    <w:p>
      <w:pPr>
        <w:spacing w:after="0"/>
        <w:ind w:left="0"/>
        <w:jc w:val="both"/>
      </w:pPr>
      <w:r>
        <w:rPr>
          <w:rFonts w:ascii="Times New Roman"/>
          <w:b w:val="false"/>
          <w:i w:val="false"/>
          <w:color w:val="000000"/>
          <w:sz w:val="28"/>
        </w:rPr>
        <w:t xml:space="preserve">
      3. Аудит финансовой деятельности производственного кооператива может производиться по требованию наблюдательного совета, ревизионной комиссии (ревизора), а также не менее десяти процентов членов кооператива. В последнем случае услуги аудиторской организации оплачиваются членами кооператива, потребовавшими такую проверку. </w:t>
      </w:r>
    </w:p>
    <w:p>
      <w:pPr>
        <w:spacing w:after="0"/>
        <w:ind w:left="0"/>
        <w:jc w:val="both"/>
      </w:pPr>
      <w:r>
        <w:rPr>
          <w:rFonts w:ascii="Times New Roman"/>
          <w:b w:val="false"/>
          <w:i w:val="false"/>
          <w:color w:val="000000"/>
          <w:sz w:val="28"/>
        </w:rPr>
        <w:t xml:space="preserve">
      4. Если исполнительный орган производственного кооператива уклоняется от проведения аудита финансовой отчетности кооператива, когда аудит обязателен либо когда его проведение требует член производственного кооператива, аудит может быть назначен решением суда, принятым по заявлению заинтересованного лица либо члена производственного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17-1 - Законом РК от 12 июля 2001 г. N </w:t>
      </w:r>
      <w:r>
        <w:rPr>
          <w:rFonts w:ascii="Times New Roman"/>
          <w:b w:val="false"/>
          <w:i w:val="false"/>
          <w:color w:val="000000"/>
          <w:sz w:val="28"/>
        </w:rPr>
        <w:t>241</w:t>
      </w:r>
      <w:r>
        <w:rPr>
          <w:rFonts w:ascii="Times New Roman"/>
          <w:b w:val="false"/>
          <w:i w:val="false"/>
          <w:color w:val="ff0000"/>
          <w:sz w:val="28"/>
        </w:rPr>
        <w:t xml:space="preserve">; внесены изменения Законом РК от 5 мая 2006 года N 139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Исполнительные органы производственного кооператива </w:t>
      </w:r>
    </w:p>
    <w:p>
      <w:pPr>
        <w:spacing w:after="0"/>
        <w:ind w:left="0"/>
        <w:jc w:val="both"/>
      </w:pPr>
      <w:r>
        <w:rPr>
          <w:rFonts w:ascii="Times New Roman"/>
          <w:b w:val="false"/>
          <w:i w:val="false"/>
          <w:color w:val="000000"/>
          <w:sz w:val="28"/>
        </w:rPr>
        <w:t>
      1.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2. Правление кооператива возглавляет председатель правления, избираемый общим собранием из числа членов правления. </w:t>
      </w:r>
    </w:p>
    <w:p>
      <w:pPr>
        <w:spacing w:after="0"/>
        <w:ind w:left="0"/>
        <w:jc w:val="both"/>
      </w:pPr>
      <w:r>
        <w:rPr>
          <w:rFonts w:ascii="Times New Roman"/>
          <w:b w:val="false"/>
          <w:i w:val="false"/>
          <w:color w:val="000000"/>
          <w:sz w:val="28"/>
        </w:rPr>
        <w:t xml:space="preserve">
      3. Члены правления кооператива (председатель кооператива) избираются на общем собрании членов кооператива. </w:t>
      </w:r>
    </w:p>
    <w:p>
      <w:pPr>
        <w:spacing w:after="0"/>
        <w:ind w:left="0"/>
        <w:jc w:val="both"/>
      </w:pPr>
      <w:r>
        <w:rPr>
          <w:rFonts w:ascii="Times New Roman"/>
          <w:b w:val="false"/>
          <w:i w:val="false"/>
          <w:color w:val="000000"/>
          <w:sz w:val="28"/>
        </w:rPr>
        <w:t xml:space="preserve">
      Количество членов правления, а также срок, на который избирается правление (председатель правления), определяются уставом кооператива. </w:t>
      </w:r>
    </w:p>
    <w:p>
      <w:pPr>
        <w:spacing w:after="0"/>
        <w:ind w:left="0"/>
        <w:jc w:val="both"/>
      </w:pPr>
      <w:r>
        <w:rPr>
          <w:rFonts w:ascii="Times New Roman"/>
          <w:b w:val="false"/>
          <w:i w:val="false"/>
          <w:color w:val="000000"/>
          <w:sz w:val="28"/>
        </w:rPr>
        <w:t xml:space="preserve">
      Членами правления (председателем кооператива) могут быть только члены кооператива. </w:t>
      </w:r>
    </w:p>
    <w:p>
      <w:pPr>
        <w:spacing w:after="0"/>
        <w:ind w:left="0"/>
        <w:jc w:val="both"/>
      </w:pPr>
      <w:r>
        <w:rPr>
          <w:rFonts w:ascii="Times New Roman"/>
          <w:b w:val="false"/>
          <w:i w:val="false"/>
          <w:color w:val="000000"/>
          <w:sz w:val="28"/>
        </w:rPr>
        <w:t xml:space="preserve">
      Член правления (председатель кооператива) не может одновременно быть членом наблюдательного совета. </w:t>
      </w:r>
    </w:p>
    <w:p>
      <w:pPr>
        <w:spacing w:after="0"/>
        <w:ind w:left="0"/>
        <w:jc w:val="both"/>
      </w:pPr>
      <w:r>
        <w:rPr>
          <w:rFonts w:ascii="Times New Roman"/>
          <w:b w:val="false"/>
          <w:i w:val="false"/>
          <w:color w:val="000000"/>
          <w:sz w:val="28"/>
        </w:rPr>
        <w:t xml:space="preserve">
      4. Правление кооператива (председатель кооператива) осуществляет текущее руководство деятельностью кооператива и подотчетно наблюдательному совету и общему собранию членов кооператива. </w:t>
      </w:r>
    </w:p>
    <w:p>
      <w:pPr>
        <w:spacing w:after="0"/>
        <w:ind w:left="0"/>
        <w:jc w:val="both"/>
      </w:pPr>
      <w:r>
        <w:rPr>
          <w:rFonts w:ascii="Times New Roman"/>
          <w:b w:val="false"/>
          <w:i w:val="false"/>
          <w:color w:val="000000"/>
          <w:sz w:val="28"/>
        </w:rPr>
        <w:t xml:space="preserve">
      5. К компетенции правления кооператива (председателя кооператива) относится решение всех вопросов деятельности кооператива, не отнесенных настоящим Законом и учредительными документами кооператива к исключительной компетенции общего собрания или наблюдательного совета кооператива. </w:t>
      </w:r>
    </w:p>
    <w:p>
      <w:pPr>
        <w:spacing w:after="0"/>
        <w:ind w:left="0"/>
        <w:jc w:val="both"/>
      </w:pPr>
      <w:r>
        <w:rPr>
          <w:rFonts w:ascii="Times New Roman"/>
          <w:b w:val="false"/>
          <w:i w:val="false"/>
          <w:color w:val="000000"/>
          <w:sz w:val="28"/>
        </w:rPr>
        <w:t xml:space="preserve">
      6. Правление принимает свои решения на заседаниях, проводимых не реже одного раза в три месяца. </w:t>
      </w:r>
    </w:p>
    <w:p>
      <w:pPr>
        <w:spacing w:after="0"/>
        <w:ind w:left="0"/>
        <w:jc w:val="both"/>
      </w:pPr>
      <w:r>
        <w:rPr>
          <w:rFonts w:ascii="Times New Roman"/>
          <w:b w:val="false"/>
          <w:i w:val="false"/>
          <w:color w:val="000000"/>
          <w:sz w:val="28"/>
        </w:rPr>
        <w:t xml:space="preserve">
      Заседание правления считается правомочным, если на нем присутствует более половины членов правления. </w:t>
      </w:r>
    </w:p>
    <w:p>
      <w:pPr>
        <w:spacing w:after="0"/>
        <w:ind w:left="0"/>
        <w:jc w:val="both"/>
      </w:pPr>
      <w:r>
        <w:rPr>
          <w:rFonts w:ascii="Times New Roman"/>
          <w:b w:val="false"/>
          <w:i w:val="false"/>
          <w:color w:val="000000"/>
          <w:sz w:val="28"/>
        </w:rPr>
        <w:t xml:space="preserve">
      Вопросы на заседании правления решаются голосованием. Решение правления считается принятым, если за него проголосовало более половины присутствующих на заседании членов правления. В случае, если голоса "за" и "против" разделились поровну, голос председателя правления считается решающим. </w:t>
      </w:r>
    </w:p>
    <w:p>
      <w:pPr>
        <w:spacing w:after="0"/>
        <w:ind w:left="0"/>
        <w:jc w:val="both"/>
      </w:pPr>
      <w:r>
        <w:rPr>
          <w:rFonts w:ascii="Times New Roman"/>
          <w:b w:val="false"/>
          <w:i w:val="false"/>
          <w:color w:val="000000"/>
          <w:sz w:val="28"/>
        </w:rPr>
        <w:t xml:space="preserve">
      Уставом кооператива может быть предусмотрен круг вопросов, решения по которым принимаются квалифицированным большинством голосов или единогласно. </w:t>
      </w:r>
    </w:p>
    <w:p>
      <w:pPr>
        <w:spacing w:after="0"/>
        <w:ind w:left="0"/>
        <w:jc w:val="both"/>
      </w:pPr>
      <w:r>
        <w:rPr>
          <w:rFonts w:ascii="Times New Roman"/>
          <w:b w:val="false"/>
          <w:i w:val="false"/>
          <w:color w:val="000000"/>
          <w:sz w:val="28"/>
        </w:rPr>
        <w:t xml:space="preserve">
      7. Председатель правления (председатель кооператива) действует от имени кооператива без доверенности; распоряжается имуществом кооператива в пределах, предусмотренных настоящим Законом и выдает доверенности, в том числе с правом передоверия, от имени кооператива; открывает счета кооператива в банках и других кредитных организациях; осуществляет прием на работу и увольнение наемных работников; в пределах своей компетенции издает приказы и дает указания, обязательные для исполнения членами кооператива и наемными работниками.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18-1. Управление делами производственного кооператива в процедуре банкротства и реабилитации</w:t>
      </w:r>
    </w:p>
    <w:p>
      <w:pPr>
        <w:spacing w:after="0"/>
        <w:ind w:left="0"/>
        <w:jc w:val="both"/>
      </w:pPr>
      <w:r>
        <w:rPr>
          <w:rFonts w:ascii="Times New Roman"/>
          <w:b w:val="false"/>
          <w:i w:val="false"/>
          <w:color w:val="000000"/>
          <w:sz w:val="28"/>
        </w:rPr>
        <w:t>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18-1 в соответствии с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 Обжалование решений и действий органов управления кооператива </w:t>
      </w:r>
    </w:p>
    <w:p>
      <w:pPr>
        <w:spacing w:after="0"/>
        <w:ind w:left="0"/>
        <w:jc w:val="both"/>
      </w:pPr>
      <w:r>
        <w:rPr>
          <w:rFonts w:ascii="Times New Roman"/>
          <w:b w:val="false"/>
          <w:i w:val="false"/>
          <w:color w:val="000000"/>
          <w:sz w:val="28"/>
        </w:rPr>
        <w:t xml:space="preserve">
      1. Решения и действия исполнительного органа кооператива могут быть обжалованы членами кооператива и наемными работниками в наблюдательный совет, который вправе приостановить обжалуемые акты до рассмотрения данного вопроса на общем собрании членов кооператива. </w:t>
      </w:r>
    </w:p>
    <w:p>
      <w:pPr>
        <w:spacing w:after="0"/>
        <w:ind w:left="0"/>
        <w:jc w:val="both"/>
      </w:pPr>
      <w:r>
        <w:rPr>
          <w:rFonts w:ascii="Times New Roman"/>
          <w:b w:val="false"/>
          <w:i w:val="false"/>
          <w:color w:val="000000"/>
          <w:sz w:val="28"/>
        </w:rPr>
        <w:t xml:space="preserve">
      2. Решения и действия председателя правления могут быть обжалованы в правление кооператива, который вправе отменить обжалуемые акты. </w:t>
      </w:r>
    </w:p>
    <w:p>
      <w:pPr>
        <w:spacing w:after="0"/>
        <w:ind w:left="0"/>
        <w:jc w:val="both"/>
      </w:pPr>
      <w:r>
        <w:rPr>
          <w:rFonts w:ascii="Times New Roman"/>
          <w:b w:val="false"/>
          <w:i w:val="false"/>
          <w:color w:val="000000"/>
          <w:sz w:val="28"/>
        </w:rPr>
        <w:t xml:space="preserve">
      3. Решения и действия должностных лиц исполнительного аппарата кооператива могут быть обжалованы председателю правления (председателю кооператива), который вправе отменить обжалуемый акт. </w:t>
      </w:r>
    </w:p>
    <w:p>
      <w:pPr>
        <w:spacing w:after="0"/>
        <w:ind w:left="0"/>
        <w:jc w:val="both"/>
      </w:pPr>
      <w:r>
        <w:rPr>
          <w:rFonts w:ascii="Times New Roman"/>
          <w:b w:val="false"/>
          <w:i w:val="false"/>
          <w:color w:val="000000"/>
          <w:sz w:val="28"/>
        </w:rPr>
        <w:t xml:space="preserve">
      4. Решения любых органов управления кооператива и должностных лиц его исполнительного аппарата могут быть обжалованы в общее собрание членов кооператива, которое вправе отменить любые обжалуемые акты. </w:t>
      </w:r>
    </w:p>
    <w:p>
      <w:pPr>
        <w:spacing w:after="0"/>
        <w:ind w:left="0"/>
        <w:jc w:val="both"/>
      </w:pPr>
      <w:r>
        <w:rPr>
          <w:rFonts w:ascii="Times New Roman"/>
          <w:b w:val="false"/>
          <w:i w:val="false"/>
          <w:color w:val="000000"/>
          <w:sz w:val="28"/>
        </w:rPr>
        <w:t>
      5. Решения органов управления кооператива могут быть обжалованы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7"/>
    <w:p>
      <w:pPr>
        <w:spacing w:after="0"/>
        <w:ind w:left="0"/>
        <w:jc w:val="left"/>
      </w:pPr>
      <w:r>
        <w:rPr>
          <w:rFonts w:ascii="Times New Roman"/>
          <w:b/>
          <w:i w:val="false"/>
          <w:color w:val="000000"/>
        </w:rPr>
        <w:t xml:space="preserve"> Глава 5. Экономические основы деятельности</w:t>
      </w:r>
      <w:r>
        <w:br/>
      </w:r>
      <w:r>
        <w:rPr>
          <w:rFonts w:ascii="Times New Roman"/>
          <w:b/>
          <w:i w:val="false"/>
          <w:color w:val="000000"/>
        </w:rPr>
        <w:t>производственного кооператива</w:t>
      </w:r>
    </w:p>
    <w:bookmarkEnd w:id="17"/>
    <w:p>
      <w:pPr>
        <w:spacing w:after="0"/>
        <w:ind w:left="0"/>
        <w:jc w:val="both"/>
      </w:pPr>
      <w:r>
        <w:rPr>
          <w:rFonts w:ascii="Times New Roman"/>
          <w:b/>
          <w:i w:val="false"/>
          <w:color w:val="000000"/>
          <w:sz w:val="28"/>
        </w:rPr>
        <w:t xml:space="preserve">Статья 20. Имущество производственного кооператива </w:t>
      </w:r>
    </w:p>
    <w:p>
      <w:pPr>
        <w:spacing w:after="0"/>
        <w:ind w:left="0"/>
        <w:jc w:val="both"/>
      </w:pPr>
      <w:r>
        <w:rPr>
          <w:rFonts w:ascii="Times New Roman"/>
          <w:b w:val="false"/>
          <w:i w:val="false"/>
          <w:color w:val="000000"/>
          <w:sz w:val="28"/>
        </w:rPr>
        <w:t xml:space="preserve">
      1. Источниками формирования имущества производственного кооператива являются: </w:t>
      </w:r>
    </w:p>
    <w:p>
      <w:pPr>
        <w:spacing w:after="0"/>
        <w:ind w:left="0"/>
        <w:jc w:val="both"/>
      </w:pPr>
      <w:r>
        <w:rPr>
          <w:rFonts w:ascii="Times New Roman"/>
          <w:b w:val="false"/>
          <w:i w:val="false"/>
          <w:color w:val="000000"/>
          <w:sz w:val="28"/>
        </w:rPr>
        <w:t xml:space="preserve">
      1) имущественные взносы членов кооператива; </w:t>
      </w:r>
    </w:p>
    <w:p>
      <w:pPr>
        <w:spacing w:after="0"/>
        <w:ind w:left="0"/>
        <w:jc w:val="both"/>
      </w:pPr>
      <w:r>
        <w:rPr>
          <w:rFonts w:ascii="Times New Roman"/>
          <w:b w:val="false"/>
          <w:i w:val="false"/>
          <w:color w:val="000000"/>
          <w:sz w:val="28"/>
        </w:rPr>
        <w:t xml:space="preserve">
      2) доходы, полученные от его деятельности; </w:t>
      </w:r>
    </w:p>
    <w:p>
      <w:pPr>
        <w:spacing w:after="0"/>
        <w:ind w:left="0"/>
        <w:jc w:val="both"/>
      </w:pPr>
      <w:r>
        <w:rPr>
          <w:rFonts w:ascii="Times New Roman"/>
          <w:b w:val="false"/>
          <w:i w:val="false"/>
          <w:color w:val="000000"/>
          <w:sz w:val="28"/>
        </w:rPr>
        <w:t xml:space="preserve">
      3) иные источники, не запрещенные законодательными актами. </w:t>
      </w:r>
    </w:p>
    <w:p>
      <w:pPr>
        <w:spacing w:after="0"/>
        <w:ind w:left="0"/>
        <w:jc w:val="both"/>
      </w:pPr>
      <w:r>
        <w:rPr>
          <w:rFonts w:ascii="Times New Roman"/>
          <w:b w:val="false"/>
          <w:i w:val="false"/>
          <w:color w:val="000000"/>
          <w:sz w:val="28"/>
        </w:rPr>
        <w:t xml:space="preserve">
      2. Имущество, находящееся в собственности производственного кооператива, делится на паи его членов в соответствии с уставом кооператива. </w:t>
      </w:r>
    </w:p>
    <w:p>
      <w:pPr>
        <w:spacing w:after="0"/>
        <w:ind w:left="0"/>
        <w:jc w:val="both"/>
      </w:pPr>
      <w:r>
        <w:rPr>
          <w:rFonts w:ascii="Times New Roman"/>
          <w:b w:val="false"/>
          <w:i w:val="false"/>
          <w:color w:val="000000"/>
          <w:sz w:val="28"/>
        </w:rPr>
        <w:t xml:space="preserve">
      Пай является долей члена производственного кооператива в имуществе кооператива. </w:t>
      </w:r>
    </w:p>
    <w:p>
      <w:pPr>
        <w:spacing w:after="0"/>
        <w:ind w:left="0"/>
        <w:jc w:val="both"/>
      </w:pPr>
      <w:r>
        <w:rPr>
          <w:rFonts w:ascii="Times New Roman"/>
          <w:b w:val="false"/>
          <w:i w:val="false"/>
          <w:color w:val="000000"/>
          <w:sz w:val="28"/>
        </w:rPr>
        <w:t xml:space="preserve">
      3. Доли членов кооператива в его имуществе исчисляются в процентном выражении. </w:t>
      </w:r>
    </w:p>
    <w:p>
      <w:pPr>
        <w:spacing w:after="0"/>
        <w:ind w:left="0"/>
        <w:jc w:val="both"/>
      </w:pPr>
      <w:r>
        <w:rPr>
          <w:rFonts w:ascii="Times New Roman"/>
          <w:b w:val="false"/>
          <w:i w:val="false"/>
          <w:color w:val="000000"/>
          <w:sz w:val="28"/>
        </w:rPr>
        <w:t>
      4. В случае ликвидации производственного кооператива (</w:t>
      </w:r>
      <w:r>
        <w:rPr>
          <w:rFonts w:ascii="Times New Roman"/>
          <w:b w:val="false"/>
          <w:i w:val="false"/>
          <w:color w:val="000000"/>
          <w:sz w:val="28"/>
        </w:rPr>
        <w:t>статья 25</w:t>
      </w:r>
      <w:r>
        <w:rPr>
          <w:rFonts w:ascii="Times New Roman"/>
          <w:b w:val="false"/>
          <w:i w:val="false"/>
          <w:color w:val="000000"/>
          <w:sz w:val="28"/>
        </w:rPr>
        <w:t xml:space="preserve"> настоящего Закона) или выхода из него члена кооператива (</w:t>
      </w:r>
      <w:r>
        <w:rPr>
          <w:rFonts w:ascii="Times New Roman"/>
          <w:b w:val="false"/>
          <w:i w:val="false"/>
          <w:color w:val="000000"/>
          <w:sz w:val="28"/>
        </w:rPr>
        <w:t>статья 11</w:t>
      </w:r>
      <w:r>
        <w:rPr>
          <w:rFonts w:ascii="Times New Roman"/>
          <w:b w:val="false"/>
          <w:i w:val="false"/>
          <w:color w:val="000000"/>
          <w:sz w:val="28"/>
        </w:rPr>
        <w:t xml:space="preserve"> настоящего Закона) последний имеет право на выдел своей доли в имуществе кооператива, пропорциональной его паю. </w:t>
      </w:r>
    </w:p>
    <w:p>
      <w:pPr>
        <w:spacing w:after="0"/>
        <w:ind w:left="0"/>
        <w:jc w:val="both"/>
      </w:pPr>
      <w:r>
        <w:rPr>
          <w:rFonts w:ascii="Times New Roman"/>
          <w:b/>
          <w:i w:val="false"/>
          <w:color w:val="000000"/>
          <w:sz w:val="28"/>
        </w:rPr>
        <w:t xml:space="preserve">Статья 21. Фонды производственного кооператива </w:t>
      </w:r>
    </w:p>
    <w:p>
      <w:pPr>
        <w:spacing w:after="0"/>
        <w:ind w:left="0"/>
        <w:jc w:val="both"/>
      </w:pPr>
      <w:r>
        <w:rPr>
          <w:rFonts w:ascii="Times New Roman"/>
          <w:b w:val="false"/>
          <w:i w:val="false"/>
          <w:color w:val="000000"/>
          <w:sz w:val="28"/>
        </w:rPr>
        <w:t xml:space="preserve">
      1. Учредительными документами кооператива может быть предусмотрено формирование уставного фонда кооператива, который определяет минимальный размер имущества кооператива, гарантирующий интересы его кредиторов. </w:t>
      </w:r>
    </w:p>
    <w:p>
      <w:pPr>
        <w:spacing w:after="0"/>
        <w:ind w:left="0"/>
        <w:jc w:val="both"/>
      </w:pPr>
      <w:r>
        <w:rPr>
          <w:rFonts w:ascii="Times New Roman"/>
          <w:b w:val="false"/>
          <w:i w:val="false"/>
          <w:color w:val="000000"/>
          <w:sz w:val="28"/>
        </w:rPr>
        <w:t xml:space="preserve">
      Размер уставного фонда и порядок его формирования устанавливаются уставом кооператива. </w:t>
      </w:r>
    </w:p>
    <w:p>
      <w:pPr>
        <w:spacing w:after="0"/>
        <w:ind w:left="0"/>
        <w:jc w:val="both"/>
      </w:pPr>
      <w:r>
        <w:rPr>
          <w:rFonts w:ascii="Times New Roman"/>
          <w:b w:val="false"/>
          <w:i w:val="false"/>
          <w:color w:val="000000"/>
          <w:sz w:val="28"/>
        </w:rPr>
        <w:t xml:space="preserve">
      Если кооператив осуществляет деятельность, в отношении которой законодательными актами предусмотрено наличие у организаций, осуществляющих такую деятельность, уставного фонда в определенных размерах, кооператив обязан сформировать его и использовать в порядке, предусмотренном указанными законодательными актами. </w:t>
      </w:r>
    </w:p>
    <w:p>
      <w:pPr>
        <w:spacing w:after="0"/>
        <w:ind w:left="0"/>
        <w:jc w:val="both"/>
      </w:pPr>
      <w:r>
        <w:rPr>
          <w:rFonts w:ascii="Times New Roman"/>
          <w:b w:val="false"/>
          <w:i w:val="false"/>
          <w:color w:val="000000"/>
          <w:sz w:val="28"/>
        </w:rPr>
        <w:t xml:space="preserve">
      2. Кооператив может создать резервный фонд за счет ежегодных отчислений от прибыли, предназначенный для обеспечения исполнения обязательств кооператива перед кредиторами и на покрытие непредвиденных расходов. </w:t>
      </w:r>
    </w:p>
    <w:p>
      <w:pPr>
        <w:spacing w:after="0"/>
        <w:ind w:left="0"/>
        <w:jc w:val="both"/>
      </w:pPr>
      <w:r>
        <w:rPr>
          <w:rFonts w:ascii="Times New Roman"/>
          <w:b w:val="false"/>
          <w:i w:val="false"/>
          <w:color w:val="000000"/>
          <w:sz w:val="28"/>
        </w:rPr>
        <w:t xml:space="preserve">
      Размер резервного фонда и порядок его формирования устанавливаются уставом кооператива. </w:t>
      </w:r>
    </w:p>
    <w:p>
      <w:pPr>
        <w:spacing w:after="0"/>
        <w:ind w:left="0"/>
        <w:jc w:val="both"/>
      </w:pPr>
      <w:r>
        <w:rPr>
          <w:rFonts w:ascii="Times New Roman"/>
          <w:b w:val="false"/>
          <w:i w:val="false"/>
          <w:color w:val="000000"/>
          <w:sz w:val="28"/>
        </w:rPr>
        <w:t xml:space="preserve">
      Если кооператив осуществляет деятельность, в отношении которой законодательными актами предусмотрено наличие у организаций, осуществляющих такую деятельность, резервного фонда в определенных размерах, кооператив обязан сформировать его и использовать в порядке, предусмотренном указанными законодательными актами. </w:t>
      </w:r>
    </w:p>
    <w:p>
      <w:pPr>
        <w:spacing w:after="0"/>
        <w:ind w:left="0"/>
        <w:jc w:val="both"/>
      </w:pPr>
      <w:r>
        <w:rPr>
          <w:rFonts w:ascii="Times New Roman"/>
          <w:b w:val="false"/>
          <w:i w:val="false"/>
          <w:color w:val="000000"/>
          <w:sz w:val="28"/>
        </w:rPr>
        <w:t xml:space="preserve">
      3. Кооператив вправе создавать иные денежные и материальные фонды, необходимые для его производственно-хозяйственной деятельности и социального развития. </w:t>
      </w:r>
    </w:p>
    <w:p>
      <w:pPr>
        <w:spacing w:after="0"/>
        <w:ind w:left="0"/>
        <w:jc w:val="both"/>
      </w:pPr>
      <w:r>
        <w:rPr>
          <w:rFonts w:ascii="Times New Roman"/>
          <w:b w:val="false"/>
          <w:i w:val="false"/>
          <w:color w:val="000000"/>
          <w:sz w:val="28"/>
        </w:rPr>
        <w:t xml:space="preserve">
      Перечень таких фондов, порядок их образования и расходования определяются в уставе кооператива. </w:t>
      </w:r>
    </w:p>
    <w:p>
      <w:pPr>
        <w:spacing w:after="0"/>
        <w:ind w:left="0"/>
        <w:jc w:val="both"/>
      </w:pPr>
      <w:r>
        <w:rPr>
          <w:rFonts w:ascii="Times New Roman"/>
          <w:b/>
          <w:i w:val="false"/>
          <w:color w:val="000000"/>
          <w:sz w:val="28"/>
        </w:rPr>
        <w:t xml:space="preserve">Статья 22. Распределение чистого дохода и убытков производственного кооператива </w:t>
      </w:r>
    </w:p>
    <w:p>
      <w:pPr>
        <w:spacing w:after="0"/>
        <w:ind w:left="0"/>
        <w:jc w:val="both"/>
      </w:pPr>
      <w:r>
        <w:rPr>
          <w:rFonts w:ascii="Times New Roman"/>
          <w:b w:val="false"/>
          <w:i w:val="false"/>
          <w:color w:val="000000"/>
          <w:sz w:val="28"/>
        </w:rPr>
        <w:t xml:space="preserve">
      1. Чистый доход производственного кооператива определяется по итогам за год. Чистый доход, остающийся после уплаты налогов и других обязательных платежей, остается в полном распоряжении кооператива и распределяется общим собранием его членов на цели, предусмотренные учредительными документами кооператива. </w:t>
      </w:r>
    </w:p>
    <w:p>
      <w:pPr>
        <w:spacing w:after="0"/>
        <w:ind w:left="0"/>
        <w:jc w:val="both"/>
      </w:pPr>
      <w:r>
        <w:rPr>
          <w:rFonts w:ascii="Times New Roman"/>
          <w:b w:val="false"/>
          <w:i w:val="false"/>
          <w:color w:val="000000"/>
          <w:sz w:val="28"/>
        </w:rPr>
        <w:t xml:space="preserve">
      2. Чистый доход в размере, определенном общим собранием, распределяется между членами кооператива в соответствии с их трудовым участием, если иной порядок не предусмотрен уставом кооператива. </w:t>
      </w:r>
    </w:p>
    <w:p>
      <w:pPr>
        <w:spacing w:after="0"/>
        <w:ind w:left="0"/>
        <w:jc w:val="both"/>
      </w:pPr>
      <w:r>
        <w:rPr>
          <w:rFonts w:ascii="Times New Roman"/>
          <w:b w:val="false"/>
          <w:i w:val="false"/>
          <w:color w:val="000000"/>
          <w:sz w:val="28"/>
        </w:rPr>
        <w:t xml:space="preserve">
      3. Соглашения членов кооператива или положения его учредительных документов, устраняющие от участия в распределении чистого дохода и покрытии убытков кого-либо из участников кооператива, являются ничтожными. </w:t>
      </w:r>
    </w:p>
    <w:p>
      <w:pPr>
        <w:spacing w:after="0"/>
        <w:ind w:left="0"/>
        <w:jc w:val="both"/>
      </w:pPr>
      <w:r>
        <w:rPr>
          <w:rFonts w:ascii="Times New Roman"/>
          <w:b w:val="false"/>
          <w:i w:val="false"/>
          <w:color w:val="000000"/>
          <w:sz w:val="28"/>
        </w:rPr>
        <w:t xml:space="preserve">
      4. Убытки кооператива, не покрытые его имуществом, распределяются между его членами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12.07.2001 N </w:t>
      </w:r>
      <w:r>
        <w:rPr>
          <w:rFonts w:ascii="Times New Roman"/>
          <w:b w:val="false"/>
          <w:i w:val="false"/>
          <w:color w:val="000000"/>
          <w:sz w:val="28"/>
        </w:rPr>
        <w:t>241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Трудовые отношения в производственных кооперативах </w:t>
      </w:r>
    </w:p>
    <w:p>
      <w:pPr>
        <w:spacing w:after="0"/>
        <w:ind w:left="0"/>
        <w:jc w:val="both"/>
      </w:pPr>
      <w:r>
        <w:rPr>
          <w:rFonts w:ascii="Times New Roman"/>
          <w:b w:val="false"/>
          <w:i w:val="false"/>
          <w:color w:val="000000"/>
          <w:sz w:val="28"/>
        </w:rPr>
        <w:t xml:space="preserve">
      1. Условия труда членов кооперативов регулируются настоящим Законом и учредительными документами кооператива, а лиц, работающих в кооперативах по трудовому договору, - трудовым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(Пункт 2 исключен - N </w:t>
      </w:r>
      <w:r>
        <w:rPr>
          <w:rFonts w:ascii="Times New Roman"/>
          <w:b w:val="false"/>
          <w:i w:val="false"/>
          <w:color w:val="000000"/>
          <w:sz w:val="28"/>
        </w:rPr>
        <w:t>241</w:t>
      </w:r>
      <w:r>
        <w:rPr>
          <w:rFonts w:ascii="Times New Roman"/>
          <w:b w:val="false"/>
          <w:i w:val="false"/>
          <w:color w:val="ff0000"/>
          <w:sz w:val="28"/>
        </w:rPr>
        <w:t xml:space="preserve"> от 12.07.2001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Размеры вознаграждения за личное трудовое участие членов кооператива в его деятельности устанавливаются решением общего собрания. </w:t>
      </w:r>
    </w:p>
    <w:p>
      <w:pPr>
        <w:spacing w:after="0"/>
        <w:ind w:left="0"/>
        <w:jc w:val="both"/>
      </w:pPr>
      <w:r>
        <w:rPr>
          <w:rFonts w:ascii="Times New Roman"/>
          <w:b w:val="false"/>
          <w:i w:val="false"/>
          <w:color w:val="000000"/>
          <w:sz w:val="28"/>
        </w:rPr>
        <w:t xml:space="preserve">
      Размеры оплаты труда, включая должностные оклады и тарифные ставки, работников устанавливаются решением общего собрания членов кооператива, если иное не предусмотрено его учредительными документами. </w:t>
      </w:r>
    </w:p>
    <w:p>
      <w:pPr>
        <w:spacing w:after="0"/>
        <w:ind w:left="0"/>
        <w:jc w:val="both"/>
      </w:pPr>
      <w:r>
        <w:rPr>
          <w:rFonts w:ascii="Times New Roman"/>
          <w:b w:val="false"/>
          <w:i w:val="false"/>
          <w:color w:val="000000"/>
          <w:sz w:val="28"/>
        </w:rPr>
        <w:t xml:space="preserve">
      Во всех случаях минимальный размер заработной платы работников в кооперативе не может быть ниже минимального уровня заработной платы, установленного законодательными актами. </w:t>
      </w:r>
    </w:p>
    <w:p>
      <w:pPr>
        <w:spacing w:after="0"/>
        <w:ind w:left="0"/>
        <w:jc w:val="both"/>
      </w:pPr>
      <w:r>
        <w:rPr>
          <w:rFonts w:ascii="Times New Roman"/>
          <w:b w:val="false"/>
          <w:i w:val="false"/>
          <w:color w:val="000000"/>
          <w:sz w:val="28"/>
        </w:rPr>
        <w:t xml:space="preserve">
      Максимальный размер личного дохода членов кооператива и его работников не ограничивается.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(Пункт 4 исключен - N </w:t>
      </w:r>
      <w:r>
        <w:rPr>
          <w:rFonts w:ascii="Times New Roman"/>
          <w:b w:val="false"/>
          <w:i w:val="false"/>
          <w:color w:val="000000"/>
          <w:sz w:val="28"/>
        </w:rPr>
        <w:t>241</w:t>
      </w:r>
      <w:r>
        <w:rPr>
          <w:rFonts w:ascii="Times New Roman"/>
          <w:b w:val="false"/>
          <w:i w:val="false"/>
          <w:color w:val="ff0000"/>
          <w:sz w:val="28"/>
        </w:rPr>
        <w:t xml:space="preserve"> от 12.07.2001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гражданами, работающими в кооперативе, сохраняется пенсия в полном размере, независимо от ее вида и размера. </w:t>
      </w:r>
    </w:p>
    <w:p>
      <w:pPr>
        <w:spacing w:after="0"/>
        <w:ind w:left="0"/>
        <w:jc w:val="both"/>
      </w:pPr>
      <w:r>
        <w:rPr>
          <w:rFonts w:ascii="Times New Roman"/>
          <w:b w:val="false"/>
          <w:i w:val="false"/>
          <w:color w:val="000000"/>
          <w:sz w:val="28"/>
        </w:rPr>
        <w:t xml:space="preserve">
      5. Время работы в кооперативе включается в трудовой стаж. </w:t>
      </w:r>
    </w:p>
    <w:p>
      <w:pPr>
        <w:spacing w:after="0"/>
        <w:ind w:left="0"/>
        <w:jc w:val="both"/>
      </w:pPr>
      <w:r>
        <w:rPr>
          <w:rFonts w:ascii="Times New Roman"/>
          <w:b w:val="false"/>
          <w:i w:val="false"/>
          <w:color w:val="000000"/>
          <w:sz w:val="28"/>
        </w:rPr>
        <w:t xml:space="preserve">
      6. Дисциплинарные взыскания, включая освобождение от должности, на председателя кооператива, членов правления, наблюдательного совета и ревизионной комиссии (ревизора) могут быть наложены только решением общего собрания членов кооператива, а на других его руководящих работников - также правлением (председателем) кооператива. </w:t>
      </w:r>
    </w:p>
    <w:p>
      <w:pPr>
        <w:spacing w:after="0"/>
        <w:ind w:left="0"/>
        <w:jc w:val="both"/>
      </w:pPr>
      <w:r>
        <w:rPr>
          <w:rFonts w:ascii="Times New Roman"/>
          <w:b w:val="false"/>
          <w:i w:val="false"/>
          <w:color w:val="000000"/>
          <w:sz w:val="28"/>
        </w:rPr>
        <w:t xml:space="preserve">
      7. Продолжительность и распорядок рабочего дня в кооперативе, порядок предоставления выходных дней, отпусков, включая дополнительные, другие условия труда определяются в соответствии с трудовым законодательством в правилах внутреннего трудового распорядка кооператива, а также в трудовом договоре. </w:t>
      </w:r>
    </w:p>
    <w:p>
      <w:pPr>
        <w:spacing w:after="0"/>
        <w:ind w:left="0"/>
        <w:jc w:val="both"/>
      </w:pPr>
      <w:r>
        <w:rPr>
          <w:rFonts w:ascii="Times New Roman"/>
          <w:b w:val="false"/>
          <w:i w:val="false"/>
          <w:color w:val="000000"/>
          <w:sz w:val="28"/>
        </w:rPr>
        <w:t xml:space="preserve">
      Продолжительность времени отдыха, включая продолжительность ежегодных отпусков, не может быть меньше минимального размера, установленного трудовым законодательством Республики Казахстан для соответствующих категорий работников. </w:t>
      </w:r>
    </w:p>
    <w:p>
      <w:pPr>
        <w:spacing w:after="0"/>
        <w:ind w:left="0"/>
        <w:jc w:val="both"/>
      </w:pPr>
      <w:r>
        <w:rPr>
          <w:rFonts w:ascii="Times New Roman"/>
          <w:b w:val="false"/>
          <w:i w:val="false"/>
          <w:color w:val="000000"/>
          <w:sz w:val="28"/>
        </w:rPr>
        <w:t xml:space="preserve">
      Кооператив осуществляет меры по обеспечению охраны труда, технике безопасности, производственной гигиены и санитарии, руководствуясь положениями и нормами, установленными законодательством. </w:t>
      </w:r>
    </w:p>
    <w:p>
      <w:pPr>
        <w:spacing w:after="0"/>
        <w:ind w:left="0"/>
        <w:jc w:val="both"/>
      </w:pPr>
      <w:r>
        <w:rPr>
          <w:rFonts w:ascii="Times New Roman"/>
          <w:b w:val="false"/>
          <w:i w:val="false"/>
          <w:color w:val="000000"/>
          <w:sz w:val="28"/>
        </w:rPr>
        <w:t xml:space="preserve">
      8. Члены кооператива и его работники подлежат страхованию и социальному обеспечению. </w:t>
      </w:r>
    </w:p>
    <w:p>
      <w:pPr>
        <w:spacing w:after="0"/>
        <w:ind w:left="0"/>
        <w:jc w:val="both"/>
      </w:pPr>
      <w:r>
        <w:rPr>
          <w:rFonts w:ascii="Times New Roman"/>
          <w:b w:val="false"/>
          <w:i w:val="false"/>
          <w:color w:val="000000"/>
          <w:sz w:val="28"/>
        </w:rPr>
        <w:t xml:space="preserve">
      Беременным женщинам (членам кооператива и работникам) предоставляется более легкая работа с сохранением среднего заработка по прежней работе. Отпуска по беременности, родам и уходу за ребенком, а также другие гарантии для беременных женщин и женщин, имеющих малолетних детей, предоставляются в порядке, предусмотренном трудовым законодательством Республики Казахстан. </w:t>
      </w:r>
    </w:p>
    <w:p>
      <w:pPr>
        <w:spacing w:after="0"/>
        <w:ind w:left="0"/>
        <w:jc w:val="both"/>
      </w:pPr>
      <w:r>
        <w:rPr>
          <w:rFonts w:ascii="Times New Roman"/>
          <w:b w:val="false"/>
          <w:i w:val="false"/>
          <w:color w:val="000000"/>
          <w:sz w:val="28"/>
        </w:rPr>
        <w:t xml:space="preserve">
      Кооператив устанавливает для своих членов и работников моложе 18 лет сокращенный рабочий день и другие гарантии, предусмотренные трудовым законодательством Республики Казахстан. </w:t>
      </w:r>
    </w:p>
    <w:p>
      <w:pPr>
        <w:spacing w:after="0"/>
        <w:ind w:left="0"/>
        <w:jc w:val="both"/>
      </w:pPr>
      <w:r>
        <w:rPr>
          <w:rFonts w:ascii="Times New Roman"/>
          <w:b w:val="false"/>
          <w:i w:val="false"/>
          <w:color w:val="000000"/>
          <w:sz w:val="28"/>
        </w:rPr>
        <w:t xml:space="preserve">
      По решению общего собрания кооператив вправе вводить за счет собственных доходов дополнительные льготы по социальному обеспечению своих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12 июля 2001 г. N </w:t>
      </w:r>
      <w:r>
        <w:rPr>
          <w:rFonts w:ascii="Times New Roman"/>
          <w:b w:val="false"/>
          <w:i w:val="false"/>
          <w:color w:val="000000"/>
          <w:sz w:val="28"/>
        </w:rPr>
        <w:t>241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bookmarkStart w:name="z33" w:id="18"/>
    <w:p>
      <w:pPr>
        <w:spacing w:after="0"/>
        <w:ind w:left="0"/>
        <w:jc w:val="left"/>
      </w:pPr>
      <w:r>
        <w:rPr>
          <w:rFonts w:ascii="Times New Roman"/>
          <w:b/>
          <w:i w:val="false"/>
          <w:color w:val="000000"/>
        </w:rPr>
        <w:t xml:space="preserve">  Глава 6. Реорганизация и ликвидация производственного</w:t>
      </w:r>
      <w:r>
        <w:br/>
      </w:r>
      <w:r>
        <w:rPr>
          <w:rFonts w:ascii="Times New Roman"/>
          <w:b/>
          <w:i w:val="false"/>
          <w:color w:val="000000"/>
        </w:rPr>
        <w:t>кооператива</w:t>
      </w:r>
    </w:p>
    <w:bookmarkEnd w:id="18"/>
    <w:p>
      <w:pPr>
        <w:spacing w:after="0"/>
        <w:ind w:left="0"/>
        <w:jc w:val="both"/>
      </w:pPr>
      <w:r>
        <w:rPr>
          <w:rFonts w:ascii="Times New Roman"/>
          <w:b/>
          <w:i w:val="false"/>
          <w:color w:val="000000"/>
          <w:sz w:val="28"/>
        </w:rPr>
        <w:t xml:space="preserve">Статья 24. Реорганизация производственного кооператива </w:t>
      </w:r>
    </w:p>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по решению общего собрания его членов в порядке, установленном настоящим Законом и учредительными документами кооператива. </w:t>
      </w:r>
    </w:p>
    <w:p>
      <w:pPr>
        <w:spacing w:after="0"/>
        <w:ind w:left="0"/>
        <w:jc w:val="both"/>
      </w:pPr>
      <w:r>
        <w:rPr>
          <w:rFonts w:ascii="Times New Roman"/>
          <w:b w:val="false"/>
          <w:i w:val="false"/>
          <w:color w:val="000000"/>
          <w:sz w:val="28"/>
        </w:rPr>
        <w:t xml:space="preserve">
      При слиянии и присоединении кооперативов размер паев членов реорганизуемых кооперативов сохраняется. </w:t>
      </w:r>
    </w:p>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p>
      <w:pPr>
        <w:spacing w:after="0"/>
        <w:ind w:left="0"/>
        <w:jc w:val="both"/>
      </w:pPr>
      <w:r>
        <w:rPr>
          <w:rFonts w:ascii="Times New Roman"/>
          <w:b w:val="false"/>
          <w:i w:val="false"/>
          <w:color w:val="000000"/>
          <w:sz w:val="28"/>
        </w:rPr>
        <w:t xml:space="preserve">
      3. Иные основания и порядок реорганизации производственного кооператива определяются Гражданским кодексом Республики Казахстан и другими законодательными актами. </w:t>
      </w:r>
    </w:p>
    <w:p>
      <w:pPr>
        <w:spacing w:after="0"/>
        <w:ind w:left="0"/>
        <w:jc w:val="both"/>
      </w:pPr>
      <w:r>
        <w:rPr>
          <w:rFonts w:ascii="Times New Roman"/>
          <w:b/>
          <w:i w:val="false"/>
          <w:color w:val="000000"/>
          <w:sz w:val="28"/>
        </w:rPr>
        <w:t xml:space="preserve">Статья 25. Ликвидация производственного кооператива </w:t>
      </w:r>
    </w:p>
    <w:p>
      <w:pPr>
        <w:spacing w:after="0"/>
        <w:ind w:left="0"/>
        <w:jc w:val="both"/>
      </w:pPr>
      <w:r>
        <w:rPr>
          <w:rFonts w:ascii="Times New Roman"/>
          <w:b w:val="false"/>
          <w:i w:val="false"/>
          <w:color w:val="000000"/>
          <w:sz w:val="28"/>
        </w:rPr>
        <w:t xml:space="preserve">
      1. Производственный кооператив может быть добровольно ликвидирован по решению общего собрания его членов в порядке, установленном настоящим Законом и учредительными документами кооператива. </w:t>
      </w:r>
    </w:p>
    <w:p>
      <w:pPr>
        <w:spacing w:after="0"/>
        <w:ind w:left="0"/>
        <w:jc w:val="both"/>
      </w:pPr>
      <w:r>
        <w:rPr>
          <w:rFonts w:ascii="Times New Roman"/>
          <w:b w:val="false"/>
          <w:i w:val="false"/>
          <w:color w:val="000000"/>
          <w:sz w:val="28"/>
        </w:rPr>
        <w:t xml:space="preserve">
      2. Если в результате выбытия других членов в кооперативе остается единственный член, он вправе в течение шести месяцев либо принять новых членов и сохранить кооператив, либо реорганизовать его в такое хозяйственное товарищество, которое в соответствии с Гражданским кодексом Республики Казахстан может быть создано одним лицом. При невыполнении указанных требований по истечении шести месяцев кооператив подлежит ликвидации. </w:t>
      </w:r>
    </w:p>
    <w:p>
      <w:pPr>
        <w:spacing w:after="0"/>
        <w:ind w:left="0"/>
        <w:jc w:val="both"/>
      </w:pPr>
      <w:r>
        <w:rPr>
          <w:rFonts w:ascii="Times New Roman"/>
          <w:b w:val="false"/>
          <w:i w:val="false"/>
          <w:color w:val="000000"/>
          <w:sz w:val="28"/>
        </w:rPr>
        <w:t xml:space="preserve">
      3. Иные основания и порядок ликвидации производственного кооператива определяются Гражданским кодексом Республики Казахстан и другими законодательными актами. </w:t>
      </w:r>
    </w:p>
    <w:p>
      <w:pPr>
        <w:spacing w:after="0"/>
        <w:ind w:left="0"/>
        <w:jc w:val="both"/>
      </w:pPr>
      <w:r>
        <w:rPr>
          <w:rFonts w:ascii="Times New Roman"/>
          <w:b w:val="false"/>
          <w:i w:val="false"/>
          <w:color w:val="000000"/>
          <w:sz w:val="28"/>
        </w:rPr>
        <w:t xml:space="preserve">
      4. Оставшееся после удовлетворения требований кредиторов имущество ликвидируемого кооператива распределяется между его членами пропорционально их паям. </w:t>
      </w:r>
    </w:p>
    <w:bookmarkStart w:name="z38" w:id="19"/>
    <w:p>
      <w:pPr>
        <w:spacing w:after="0"/>
        <w:ind w:left="0"/>
        <w:jc w:val="left"/>
      </w:pPr>
      <w:r>
        <w:rPr>
          <w:rFonts w:ascii="Times New Roman"/>
          <w:b/>
          <w:i w:val="false"/>
          <w:color w:val="000000"/>
        </w:rPr>
        <w:t xml:space="preserve"> Глава 7. Заключительные положения</w:t>
      </w:r>
    </w:p>
    <w:bookmarkEnd w:id="19"/>
    <w:p>
      <w:pPr>
        <w:spacing w:after="0"/>
        <w:ind w:left="0"/>
        <w:jc w:val="both"/>
      </w:pPr>
      <w:r>
        <w:rPr>
          <w:rFonts w:ascii="Times New Roman"/>
          <w:b w:val="false"/>
          <w:i w:val="false"/>
          <w:color w:val="ff0000"/>
          <w:sz w:val="28"/>
        </w:rPr>
        <w:t xml:space="preserve">
      (Глава 7 исключена - Законом РК от 12 июля 2001 г. N </w:t>
      </w:r>
      <w:r>
        <w:rPr>
          <w:rFonts w:ascii="Times New Roman"/>
          <w:b w:val="false"/>
          <w:i w:val="false"/>
          <w:color w:val="ff0000"/>
          <w:sz w:val="28"/>
        </w:rPr>
        <w:t>241</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