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6729f" w14:textId="0d672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Службе государственной охраны Республики Казахстан</w:t>
      </w:r>
    </w:p>
    <w:p>
      <w:pPr>
        <w:spacing w:after="0"/>
        <w:ind w:left="0"/>
        <w:jc w:val="both"/>
      </w:pPr>
      <w:r>
        <w:rPr>
          <w:rFonts w:ascii="Times New Roman"/>
          <w:b w:val="false"/>
          <w:i w:val="false"/>
          <w:color w:val="000000"/>
          <w:sz w:val="28"/>
        </w:rPr>
        <w:t>Закон Республики Казахстан от 3 октября 1995 года N 2483.</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ff0000"/>
          <w:sz w:val="28"/>
        </w:rPr>
        <w:t xml:space="preserve">
      Сноска. Заголовок в редакции Закона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w:t>
      </w:r>
    </w:p>
    <w:p>
      <w:pPr>
        <w:spacing w:after="0"/>
        <w:ind w:left="0"/>
        <w:jc w:val="both"/>
      </w:pPr>
      <w:r>
        <w:rPr>
          <w:rFonts w:ascii="Times New Roman"/>
          <w:b w:val="false"/>
          <w:i w:val="false"/>
          <w:color w:val="000000"/>
          <w:sz w:val="28"/>
        </w:rPr>
        <w:t xml:space="preserve">
      Заголовок с изменениями; </w:t>
      </w:r>
    </w:p>
    <w:p>
      <w:pPr>
        <w:spacing w:after="0"/>
        <w:ind w:left="0"/>
        <w:jc w:val="both"/>
      </w:pPr>
      <w:r>
        <w:rPr>
          <w:rFonts w:ascii="Times New Roman"/>
          <w:b w:val="false"/>
          <w:i w:val="false"/>
          <w:color w:val="000000"/>
          <w:sz w:val="28"/>
        </w:rPr>
        <w:t xml:space="preserve">
      по тексту слова "Указ", "Указом", "Указа" заменены словами "Закон", "Законом", "Закона"; </w:t>
      </w:r>
    </w:p>
    <w:p>
      <w:pPr>
        <w:spacing w:after="0"/>
        <w:ind w:left="0"/>
        <w:jc w:val="both"/>
      </w:pPr>
      <w:r>
        <w:rPr>
          <w:rFonts w:ascii="Times New Roman"/>
          <w:b w:val="false"/>
          <w:i w:val="false"/>
          <w:color w:val="000000"/>
          <w:sz w:val="28"/>
        </w:rPr>
        <w:t xml:space="preserve">
      нумерация глав заменена арабскими цифрами - Законом РК от 04.07.2002 </w:t>
      </w:r>
      <w:r>
        <w:rPr>
          <w:rFonts w:ascii="Times New Roman"/>
          <w:b w:val="false"/>
          <w:i w:val="false"/>
          <w:color w:val="000000"/>
          <w:sz w:val="28"/>
        </w:rPr>
        <w:t>№ 335</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"военной службы", "военной службе", "военную службу" заменены словами "воинской службы", "воинской службе", "воинскую службу" в соответствии с Законом РК от 22.05.2007 </w:t>
      </w:r>
      <w:r>
        <w:rPr>
          <w:rFonts w:ascii="Times New Roman"/>
          <w:b w:val="false"/>
          <w:i w:val="false"/>
          <w:color w:val="000000"/>
          <w:sz w:val="28"/>
        </w:rPr>
        <w:t>№ 255</w:t>
      </w:r>
      <w:r>
        <w:rPr>
          <w:rFonts w:ascii="Times New Roman"/>
          <w:b w:val="false"/>
          <w:i w:val="false"/>
          <w:color w:val="000000"/>
          <w:sz w:val="28"/>
        </w:rPr>
        <w:t xml:space="preserve"> (вводится в действие со дня его официального опубликования);</w:t>
      </w:r>
    </w:p>
    <w:p>
      <w:pPr>
        <w:spacing w:after="0"/>
        <w:ind w:left="0"/>
        <w:jc w:val="both"/>
      </w:pPr>
      <w:r>
        <w:rPr>
          <w:rFonts w:ascii="Times New Roman"/>
          <w:b w:val="false"/>
          <w:i w:val="false"/>
          <w:color w:val="000000"/>
          <w:sz w:val="28"/>
        </w:rPr>
        <w:t xml:space="preserve">
      "военнослужащие", "военнослужащий", "военнослужащего", "военнослужащими", "военнослужащих", "военнослужащим" заменены соответственно словами "сотрудники", "сотрудник", "сотрудника", "сотрудниками", "сотрудников", "сотрудникам" Законом РК от 13.02.2012 </w:t>
      </w:r>
      <w:r>
        <w:rPr>
          <w:rFonts w:ascii="Times New Roman"/>
          <w:b w:val="false"/>
          <w:i w:val="false"/>
          <w:color w:val="000000"/>
          <w:sz w:val="28"/>
        </w:rPr>
        <w:t>№ 553-IV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Сноска. По всему тексту Закона слова "Службы охраны Президента Республики Казахстан", "Служба охраны Президента Республики Казахстан", "Службой охраны Президента Республики Казахстан", "Службы охраны Президента", "Службе охраны Президента Республики Казахстан", "Службу охраны Президента Республики Казахстан", "Службой охраны Президента", "Службу охраны Президента" и "Службе охраны Президента" заменены соответственно словами "Службы государственной охраны Республики Казахстан", "Служба государственной охраны Республики Казахстан", "Службой государственной охраны Республики Казахстан", "Службе государственной охраны Республики Казахстан" и "Службу государственной охраны Республики Казахстан" Законом РК от 04.07.2014 </w:t>
      </w:r>
      <w:r>
        <w:rPr>
          <w:rFonts w:ascii="Times New Roman"/>
          <w:b w:val="false"/>
          <w:i w:val="false"/>
          <w:color w:val="000000"/>
          <w:sz w:val="28"/>
        </w:rPr>
        <w:t>№ 233-V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Настоящий Закон определяет статус, полномочия и организацию деятельности Службы государственной охраны Республики Казахстан по обеспечению безопасности охраняемых лиц, а также контроль и надзор за ее деятельностью.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Закона РК от 04.07.2002 </w:t>
      </w:r>
      <w:r>
        <w:rPr>
          <w:rFonts w:ascii="Times New Roman"/>
          <w:b w:val="false"/>
          <w:i w:val="false"/>
          <w:color w:val="000000"/>
          <w:sz w:val="28"/>
        </w:rPr>
        <w:t>№ 335</w:t>
      </w:r>
      <w:r>
        <w:rPr>
          <w:rFonts w:ascii="Times New Roman"/>
          <w:b w:val="false"/>
          <w:i w:val="false"/>
          <w:color w:val="ff0000"/>
          <w:sz w:val="28"/>
        </w:rPr>
        <w:t>.</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Служба государственной охраны Республики Казахстан</w:t>
      </w:r>
    </w:p>
    <w:p>
      <w:pPr>
        <w:spacing w:after="0"/>
        <w:ind w:left="0"/>
        <w:jc w:val="both"/>
      </w:pPr>
      <w:r>
        <w:rPr>
          <w:rFonts w:ascii="Times New Roman"/>
          <w:b w:val="false"/>
          <w:i w:val="false"/>
          <w:color w:val="000000"/>
          <w:sz w:val="28"/>
        </w:rPr>
        <w:t>
      Служба государственной охраны Республики Казахстан – непосредственно подчиненный и подотчетный Президенту Республики Казахстан специальный государственный орган, относящийся к силам обеспечения национальной безопасности Республики Казахстан и осуществляющий в пределах установленной законодательством Республики Казахстан компетенции охранные мероприятия по обеспечению безопасности охраняемых лиц и объектов.</w:t>
      </w:r>
    </w:p>
    <w:p>
      <w:pPr>
        <w:spacing w:after="0"/>
        <w:ind w:left="0"/>
        <w:jc w:val="both"/>
      </w:pPr>
      <w:r>
        <w:rPr>
          <w:rFonts w:ascii="Times New Roman"/>
          <w:b w:val="false"/>
          <w:i w:val="false"/>
          <w:color w:val="000000"/>
          <w:sz w:val="28"/>
        </w:rPr>
        <w:t>
      Служба государственной охраны Республики Казахстан имеет свою символику и знаки отличия, флаг, знамя, описание которых утверждается Президентом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Охранные мероприятия</w:t>
      </w:r>
    </w:p>
    <w:p>
      <w:pPr>
        <w:spacing w:after="0"/>
        <w:ind w:left="0"/>
        <w:jc w:val="both"/>
      </w:pPr>
      <w:r>
        <w:rPr>
          <w:rFonts w:ascii="Times New Roman"/>
          <w:b w:val="false"/>
          <w:i w:val="false"/>
          <w:color w:val="000000"/>
          <w:sz w:val="28"/>
        </w:rPr>
        <w:t>
      Охранные мероприятия – совокупность правовых, организационных и технических мер, оперативно-розыскных и контрразведывательных мероприятий, направленных на обеспечение безопасности охраняемых лиц и объектов.</w:t>
      </w:r>
    </w:p>
    <w:p>
      <w:pPr>
        <w:spacing w:after="0"/>
        <w:ind w:left="0"/>
        <w:jc w:val="both"/>
      </w:pPr>
      <w:r>
        <w:rPr>
          <w:rFonts w:ascii="Times New Roman"/>
          <w:b w:val="false"/>
          <w:i w:val="false"/>
          <w:color w:val="000000"/>
          <w:sz w:val="28"/>
        </w:rPr>
        <w:t>
      Руководителем республиканского оперативного штаба по проведению охранных мероприятий является начальник Службы государственной охраны Республики Казахстан.</w:t>
      </w:r>
    </w:p>
    <w:p>
      <w:pPr>
        <w:spacing w:after="0"/>
        <w:ind w:left="0"/>
        <w:jc w:val="both"/>
      </w:pPr>
      <w:r>
        <w:rPr>
          <w:rFonts w:ascii="Times New Roman"/>
          <w:b w:val="false"/>
          <w:i w:val="false"/>
          <w:color w:val="000000"/>
          <w:sz w:val="28"/>
        </w:rPr>
        <w:t>
      Руководитель областного, города республиканского значения, столицы оперативного штаба по проведению охранных мероприятий определяется начальником Службы государственной охраны Республики Казахстан из числа представителей государственных органов, входящих в состав республиканского оперативного штаба по проведению охранных мероприятий или их территориальных органов.</w:t>
      </w:r>
    </w:p>
    <w:bookmarkStart w:name="z49" w:id="1"/>
    <w:p>
      <w:pPr>
        <w:spacing w:after="0"/>
        <w:ind w:left="0"/>
        <w:jc w:val="both"/>
      </w:pPr>
      <w:r>
        <w:rPr>
          <w:rFonts w:ascii="Times New Roman"/>
          <w:b w:val="false"/>
          <w:i w:val="false"/>
          <w:color w:val="000000"/>
          <w:sz w:val="28"/>
        </w:rPr>
        <w:t>
      Руководитель республиканского оперативного штаба по проведению охранных мероприятий или уполномоченное им должностное лицо с начала проведения охранных мероприятий и до их завершения осуществляет руководство всеми военнослужащими, сотрудниками и специалистами государственных органов Республики Казахстан, привлекаемыми к их проведению.</w:t>
      </w:r>
    </w:p>
    <w:bookmarkEnd w:id="1"/>
    <w:p>
      <w:pPr>
        <w:spacing w:after="0"/>
        <w:ind w:left="0"/>
        <w:jc w:val="both"/>
      </w:pPr>
      <w:r>
        <w:rPr>
          <w:rFonts w:ascii="Times New Roman"/>
          <w:b w:val="false"/>
          <w:i w:val="false"/>
          <w:color w:val="000000"/>
          <w:sz w:val="28"/>
        </w:rPr>
        <w:t xml:space="preserve">
      По решению начальника Службы государственной охраны Республики Казахстан охранные мероприятия по обеспечению безопасности охраняемых лиц проводятся в рамках антитеррористических операций в соответствии с настоящим Законом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терроризму".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1-1 в соответствии с Законом РК от 04.07.2002 </w:t>
      </w:r>
      <w:r>
        <w:rPr>
          <w:rFonts w:ascii="Times New Roman"/>
          <w:b w:val="false"/>
          <w:i w:val="false"/>
          <w:color w:val="000000"/>
          <w:sz w:val="28"/>
        </w:rPr>
        <w:t>№ 335</w:t>
      </w:r>
      <w:r>
        <w:rPr>
          <w:rFonts w:ascii="Times New Roman"/>
          <w:b w:val="false"/>
          <w:i w:val="false"/>
          <w:color w:val="ff0000"/>
          <w:sz w:val="28"/>
        </w:rPr>
        <w:t xml:space="preserve">; в редакции Закона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Охраняемые лица</w:t>
      </w:r>
    </w:p>
    <w:p>
      <w:pPr>
        <w:spacing w:after="0"/>
        <w:ind w:left="0"/>
        <w:jc w:val="both"/>
      </w:pPr>
      <w:r>
        <w:rPr>
          <w:rFonts w:ascii="Times New Roman"/>
          <w:b w:val="false"/>
          <w:i w:val="false"/>
          <w:color w:val="000000"/>
          <w:sz w:val="28"/>
        </w:rPr>
        <w:t xml:space="preserve">
      1. Охраняемые лица - лица, подлежащие охране Службой государственной охраны Республики Казахстан в соответствии с Конституцией Республики Казахстан, конституционными законами Республики Казахстан и настоящим Законом. </w:t>
      </w:r>
    </w:p>
    <w:p>
      <w:pPr>
        <w:spacing w:after="0"/>
        <w:ind w:left="0"/>
        <w:jc w:val="both"/>
      </w:pPr>
      <w:r>
        <w:rPr>
          <w:rFonts w:ascii="Times New Roman"/>
          <w:b w:val="false"/>
          <w:i w:val="false"/>
          <w:color w:val="000000"/>
          <w:sz w:val="28"/>
        </w:rPr>
        <w:t xml:space="preserve">
      2. Охраняемыми лицами являются: </w:t>
      </w:r>
    </w:p>
    <w:p>
      <w:pPr>
        <w:spacing w:after="0"/>
        <w:ind w:left="0"/>
        <w:jc w:val="both"/>
      </w:pPr>
      <w:r>
        <w:rPr>
          <w:rFonts w:ascii="Times New Roman"/>
          <w:b w:val="false"/>
          <w:i w:val="false"/>
          <w:color w:val="000000"/>
          <w:sz w:val="28"/>
        </w:rPr>
        <w:t xml:space="preserve">
      1) Президент Республики Казахстан; </w:t>
      </w:r>
    </w:p>
    <w:p>
      <w:pPr>
        <w:spacing w:after="0"/>
        <w:ind w:left="0"/>
        <w:jc w:val="both"/>
      </w:pPr>
      <w:r>
        <w:rPr>
          <w:rFonts w:ascii="Times New Roman"/>
          <w:b w:val="false"/>
          <w:i w:val="false"/>
          <w:color w:val="000000"/>
          <w:sz w:val="28"/>
        </w:rPr>
        <w:t xml:space="preserve">
      2) Председатель Сената Парламента Республики Казахстан; </w:t>
      </w:r>
    </w:p>
    <w:p>
      <w:pPr>
        <w:spacing w:after="0"/>
        <w:ind w:left="0"/>
        <w:jc w:val="both"/>
      </w:pPr>
      <w:r>
        <w:rPr>
          <w:rFonts w:ascii="Times New Roman"/>
          <w:b w:val="false"/>
          <w:i w:val="false"/>
          <w:color w:val="000000"/>
          <w:sz w:val="28"/>
        </w:rPr>
        <w:t xml:space="preserve">
      3) Председатель Мажилиса Парламента Республики Казахстан; </w:t>
      </w:r>
    </w:p>
    <w:p>
      <w:pPr>
        <w:spacing w:after="0"/>
        <w:ind w:left="0"/>
        <w:jc w:val="both"/>
      </w:pPr>
      <w:r>
        <w:rPr>
          <w:rFonts w:ascii="Times New Roman"/>
          <w:b w:val="false"/>
          <w:i w:val="false"/>
          <w:color w:val="000000"/>
          <w:sz w:val="28"/>
        </w:rPr>
        <w:t xml:space="preserve">
      4) Премьер-Министр Республики Казахстан; </w:t>
      </w:r>
    </w:p>
    <w:p>
      <w:pPr>
        <w:spacing w:after="0"/>
        <w:ind w:left="0"/>
        <w:jc w:val="both"/>
      </w:pPr>
      <w:r>
        <w:rPr>
          <w:rFonts w:ascii="Times New Roman"/>
          <w:b w:val="false"/>
          <w:i w:val="false"/>
          <w:color w:val="000000"/>
          <w:sz w:val="28"/>
        </w:rPr>
        <w:t xml:space="preserve">
      5) супруга (супруг) Президента Республики и другие совместно проживающие с Президентом члены семьи;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экс-Президент Республики Казахстан; </w:t>
      </w:r>
    </w:p>
    <w:p>
      <w:pPr>
        <w:spacing w:after="0"/>
        <w:ind w:left="0"/>
        <w:jc w:val="both"/>
      </w:pPr>
      <w:r>
        <w:rPr>
          <w:rFonts w:ascii="Times New Roman"/>
          <w:b w:val="false"/>
          <w:i w:val="false"/>
          <w:color w:val="000000"/>
          <w:sz w:val="28"/>
        </w:rPr>
        <w:t xml:space="preserve">
      9) должностные лица Республики Казахстан, перечень которых утверждается Президентом Республики Казахстан; </w:t>
      </w:r>
    </w:p>
    <w:p>
      <w:pPr>
        <w:spacing w:after="0"/>
        <w:ind w:left="0"/>
        <w:jc w:val="both"/>
      </w:pPr>
      <w:r>
        <w:rPr>
          <w:rFonts w:ascii="Times New Roman"/>
          <w:b w:val="false"/>
          <w:i w:val="false"/>
          <w:color w:val="000000"/>
          <w:sz w:val="28"/>
        </w:rPr>
        <w:t>
      10) главы иностранных государств, парламентов и правительств в период их пребывания на территории Республики Казахстан;</w:t>
      </w:r>
    </w:p>
    <w:p>
      <w:pPr>
        <w:spacing w:after="0"/>
        <w:ind w:left="0"/>
        <w:jc w:val="both"/>
      </w:pPr>
      <w:r>
        <w:rPr>
          <w:rFonts w:ascii="Times New Roman"/>
          <w:b w:val="false"/>
          <w:i w:val="false"/>
          <w:color w:val="000000"/>
          <w:sz w:val="28"/>
        </w:rPr>
        <w:t>
      11) руководители международных организаций и иные лица иностранных государств в период их пребывания на территории Республики Казахстан, безопасность которых обеспечивается на основании распоряжений Президента Республики Казахстан или по его поручению - Руководителя Администрации Президента Республики Казахстан.</w:t>
      </w:r>
    </w:p>
    <w:p>
      <w:pPr>
        <w:spacing w:after="0"/>
        <w:ind w:left="0"/>
        <w:jc w:val="both"/>
      </w:pPr>
      <w:r>
        <w:rPr>
          <w:rFonts w:ascii="Times New Roman"/>
          <w:b w:val="false"/>
          <w:i w:val="false"/>
          <w:color w:val="000000"/>
          <w:sz w:val="28"/>
        </w:rPr>
        <w:t xml:space="preserve">
      3. Должностные лица, указанные в подпунктах 2), 3), 4) пункта 2 настоящей статьи, охраняются на равных условиях. </w:t>
      </w:r>
    </w:p>
    <w:p>
      <w:pPr>
        <w:spacing w:after="0"/>
        <w:ind w:left="0"/>
        <w:jc w:val="both"/>
      </w:pPr>
      <w:r>
        <w:rPr>
          <w:rFonts w:ascii="Times New Roman"/>
          <w:b w:val="false"/>
          <w:i w:val="false"/>
          <w:color w:val="000000"/>
          <w:sz w:val="28"/>
        </w:rPr>
        <w:t xml:space="preserve">
      4. Лица, указанные в подпунктах 1)-9) пункта 2 настоящей статьи, вправе рекомендовать начальнику Службы государственной охраны Республики Казахстан заменить охраняющих их лиц в случае ненадлежащего исполнения ими служебных обязанностей.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пунктом 1-2 в соответствии с Законом РК от 04.07.2002 </w:t>
      </w:r>
      <w:r>
        <w:rPr>
          <w:rFonts w:ascii="Times New Roman"/>
          <w:b w:val="false"/>
          <w:i w:val="false"/>
          <w:color w:val="000000"/>
          <w:sz w:val="28"/>
        </w:rPr>
        <w:t>№ 335</w:t>
      </w:r>
      <w:r>
        <w:rPr>
          <w:rFonts w:ascii="Times New Roman"/>
          <w:b w:val="false"/>
          <w:i w:val="false"/>
          <w:color w:val="ff0000"/>
          <w:sz w:val="28"/>
        </w:rPr>
        <w:t xml:space="preserve">; с изменениями, внесенными законами РК от 14.06.2010 </w:t>
      </w:r>
      <w:r>
        <w:rPr>
          <w:rFonts w:ascii="Times New Roman"/>
          <w:b w:val="false"/>
          <w:i w:val="false"/>
          <w:color w:val="000000"/>
          <w:sz w:val="28"/>
        </w:rPr>
        <w:t>№ 290-IV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Охраняемые объекты</w:t>
      </w:r>
    </w:p>
    <w:p>
      <w:pPr>
        <w:spacing w:after="0"/>
        <w:ind w:left="0"/>
        <w:jc w:val="both"/>
      </w:pPr>
      <w:r>
        <w:rPr>
          <w:rFonts w:ascii="Times New Roman"/>
          <w:b w:val="false"/>
          <w:i w:val="false"/>
          <w:color w:val="000000"/>
          <w:sz w:val="28"/>
        </w:rPr>
        <w:t xml:space="preserve">
      Охраняемые объекты - здания, строения и сооружения, предназначенные для пребывания охраняемых лиц, иные здания, строения и сооружения, охраняемые Службой государственной охраны Республики Казахстан, а также прилегающие к ним территория и акватория. </w:t>
      </w:r>
    </w:p>
    <w:bookmarkStart w:name="z42" w:id="2"/>
    <w:p>
      <w:pPr>
        <w:spacing w:after="0"/>
        <w:ind w:left="0"/>
        <w:jc w:val="both"/>
      </w:pPr>
      <w:r>
        <w:rPr>
          <w:rFonts w:ascii="Times New Roman"/>
          <w:b w:val="false"/>
          <w:i w:val="false"/>
          <w:color w:val="000000"/>
          <w:sz w:val="28"/>
        </w:rPr>
        <w:t xml:space="preserve">
      Перечень охраняемых Службой государственной охраны Республики Казахстан объектов утверждается начальником Службы государственной охраны Республики Казахстан по согласованию с Администрацией Президента Республики Казахстан.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пунктом 1-3 - Законом РК от 4 июля 2002 года </w:t>
      </w:r>
      <w:r>
        <w:rPr>
          <w:rFonts w:ascii="Times New Roman"/>
          <w:b w:val="false"/>
          <w:i w:val="false"/>
          <w:color w:val="000000"/>
          <w:sz w:val="28"/>
        </w:rPr>
        <w:t>№ 335</w:t>
      </w:r>
      <w:r>
        <w:rPr>
          <w:rFonts w:ascii="Times New Roman"/>
          <w:b w:val="false"/>
          <w:i w:val="false"/>
          <w:color w:val="ff0000"/>
          <w:sz w:val="28"/>
        </w:rPr>
        <w:t xml:space="preserve">; с изменениями, внесенными законами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Цели деятельности Службы государственной охраны Республики Казахстан</w:t>
      </w:r>
    </w:p>
    <w:bookmarkStart w:name="z51" w:id="3"/>
    <w:p>
      <w:pPr>
        <w:spacing w:after="0"/>
        <w:ind w:left="0"/>
        <w:jc w:val="both"/>
      </w:pPr>
      <w:r>
        <w:rPr>
          <w:rFonts w:ascii="Times New Roman"/>
          <w:b w:val="false"/>
          <w:i w:val="false"/>
          <w:color w:val="000000"/>
          <w:sz w:val="28"/>
        </w:rPr>
        <w:t>
      Целями деятельности Службы государственной охраны Республики Казахстан являются обеспечение безопасности Президента Республики Казахстан, других охраняемых лиц и объектов, организация и координация вопросов обеспечения безопасности охраняемых лиц, проведение охранных мероприятий по обеспечению их безопасности.</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1-4 в соответствии с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Задачи Службы государственной охраны Республики Казахстан</w:t>
      </w:r>
    </w:p>
    <w:bookmarkStart w:name="z1" w:id="4"/>
    <w:p>
      <w:pPr>
        <w:spacing w:after="0"/>
        <w:ind w:left="0"/>
        <w:jc w:val="both"/>
      </w:pPr>
      <w:r>
        <w:rPr>
          <w:rFonts w:ascii="Times New Roman"/>
          <w:b w:val="false"/>
          <w:i w:val="false"/>
          <w:color w:val="000000"/>
          <w:sz w:val="28"/>
        </w:rPr>
        <w:t>
      1. Задачами Службы государственной охраны Республики Казахстан являются:</w:t>
      </w:r>
    </w:p>
    <w:bookmarkEnd w:id="4"/>
    <w:bookmarkStart w:name="z43" w:id="5"/>
    <w:p>
      <w:pPr>
        <w:spacing w:after="0"/>
        <w:ind w:left="0"/>
        <w:jc w:val="both"/>
      </w:pPr>
      <w:r>
        <w:rPr>
          <w:rFonts w:ascii="Times New Roman"/>
          <w:b w:val="false"/>
          <w:i w:val="false"/>
          <w:color w:val="000000"/>
          <w:sz w:val="28"/>
        </w:rPr>
        <w:t>
      1) обеспечение безопасности Президента Республики Казахстан и других охраняемых лиц;</w:t>
      </w:r>
    </w:p>
    <w:bookmarkEnd w:id="5"/>
    <w:p>
      <w:pPr>
        <w:spacing w:after="0"/>
        <w:ind w:left="0"/>
        <w:jc w:val="both"/>
      </w:pPr>
      <w:r>
        <w:rPr>
          <w:rFonts w:ascii="Times New Roman"/>
          <w:b w:val="false"/>
          <w:i w:val="false"/>
          <w:color w:val="000000"/>
          <w:sz w:val="28"/>
        </w:rPr>
        <w:t>
      2) выявление, предупреждение и пресечение правонарушений, направленных против жизни, здоровья, прав, свобод, достоинства личности и собственности охраняемых лиц;</w:t>
      </w:r>
    </w:p>
    <w:p>
      <w:pPr>
        <w:spacing w:after="0"/>
        <w:ind w:left="0"/>
        <w:jc w:val="both"/>
      </w:pPr>
      <w:r>
        <w:rPr>
          <w:rFonts w:ascii="Times New Roman"/>
          <w:b w:val="false"/>
          <w:i w:val="false"/>
          <w:color w:val="000000"/>
          <w:sz w:val="28"/>
        </w:rPr>
        <w:t>
      3) охрана собственности, обеспечение общественного порядка и безопасности на охраняемых объектах и в других местах пребывания охраняемых лиц;</w:t>
      </w:r>
    </w:p>
    <w:p>
      <w:pPr>
        <w:spacing w:after="0"/>
        <w:ind w:left="0"/>
        <w:jc w:val="both"/>
      </w:pPr>
      <w:r>
        <w:rPr>
          <w:rFonts w:ascii="Times New Roman"/>
          <w:b w:val="false"/>
          <w:i w:val="false"/>
          <w:color w:val="000000"/>
          <w:sz w:val="28"/>
        </w:rPr>
        <w:t>
      4) осуществление в пределах своих полномочий противодействия терроризму;</w:t>
      </w:r>
    </w:p>
    <w:p>
      <w:pPr>
        <w:spacing w:after="0"/>
        <w:ind w:left="0"/>
        <w:jc w:val="both"/>
      </w:pPr>
      <w:r>
        <w:rPr>
          <w:rFonts w:ascii="Times New Roman"/>
          <w:b w:val="false"/>
          <w:i w:val="false"/>
          <w:color w:val="000000"/>
          <w:sz w:val="28"/>
        </w:rPr>
        <w:t>
      5) прогнозирование и выявление угроз охраняемым лицам и объектам, осуществление комплекса оперативных мер по их предупреждению и нейтрализации;</w:t>
      </w:r>
    </w:p>
    <w:p>
      <w:pPr>
        <w:spacing w:after="0"/>
        <w:ind w:left="0"/>
        <w:jc w:val="both"/>
      </w:pPr>
      <w:r>
        <w:rPr>
          <w:rFonts w:ascii="Times New Roman"/>
          <w:b w:val="false"/>
          <w:i w:val="false"/>
          <w:color w:val="000000"/>
          <w:sz w:val="28"/>
        </w:rPr>
        <w:t>
      6) осуществление охраны эталонов Государственного Флага Республики Казахстан и Государственного Герба Республики Казахстан и участие в выполнении церемониальных и протокольных мероприятий.</w:t>
      </w:r>
    </w:p>
    <w:bookmarkStart w:name="z11" w:id="6"/>
    <w:p>
      <w:pPr>
        <w:spacing w:after="0"/>
        <w:ind w:left="0"/>
        <w:jc w:val="both"/>
      </w:pPr>
      <w:r>
        <w:rPr>
          <w:rFonts w:ascii="Times New Roman"/>
          <w:b w:val="false"/>
          <w:i w:val="false"/>
          <w:color w:val="000000"/>
          <w:sz w:val="28"/>
        </w:rPr>
        <w:t>
      2. Иные задачи Службы государственной охраны Республики Казахстан могут быть установлены законами Республики Казахстан и актами Президента Республики Казахстан.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Принципы деятельности Службы государственной охраны Республики Казахстан</w:t>
      </w:r>
    </w:p>
    <w:p>
      <w:pPr>
        <w:spacing w:after="0"/>
        <w:ind w:left="0"/>
        <w:jc w:val="both"/>
      </w:pPr>
      <w:r>
        <w:rPr>
          <w:rFonts w:ascii="Times New Roman"/>
          <w:b w:val="false"/>
          <w:i w:val="false"/>
          <w:color w:val="000000"/>
          <w:sz w:val="28"/>
        </w:rPr>
        <w:t>
      Деятельность Службы государственной охраны Республики Казахстан строится в соответствии с принципами законности, гуманизма, уважения прав человека и профессиональной этики, единоначалия.</w:t>
      </w:r>
    </w:p>
    <w:p>
      <w:pPr>
        <w:spacing w:after="0"/>
        <w:ind w:left="0"/>
        <w:jc w:val="both"/>
      </w:pPr>
      <w:r>
        <w:rPr>
          <w:rFonts w:ascii="Times New Roman"/>
          <w:b w:val="false"/>
          <w:i w:val="false"/>
          <w:color w:val="000000"/>
          <w:sz w:val="28"/>
        </w:rPr>
        <w:t xml:space="preserve">
      Служба государственной охраны Республики Казахстан решает стоящие перед ней задачи во взаимодействии с другими государственными органами, должностными лицами, организациями и отдельными гражданами.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Законом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Правовая основа деятельности Службы государственной охраны Республики Казахстан</w:t>
      </w:r>
    </w:p>
    <w:p>
      <w:pPr>
        <w:spacing w:after="0"/>
        <w:ind w:left="0"/>
        <w:jc w:val="both"/>
      </w:pPr>
      <w:r>
        <w:rPr>
          <w:rFonts w:ascii="Times New Roman"/>
          <w:b w:val="false"/>
          <w:i w:val="false"/>
          <w:color w:val="000000"/>
          <w:sz w:val="28"/>
        </w:rPr>
        <w:t xml:space="preserve">
      Правовую основу деятельности Службы государственной охраны Республики Казахстан составляют Конституция Республики Казахстан, настоящий Закон, другие нормативные правовые акты Республики Казахстан, а также международные договоры Республики Казахстан. </w:t>
      </w:r>
    </w:p>
    <w:p>
      <w:pPr>
        <w:spacing w:after="0"/>
        <w:ind w:left="0"/>
        <w:jc w:val="both"/>
      </w:pPr>
      <w:r>
        <w:rPr>
          <w:rFonts w:ascii="Times New Roman"/>
          <w:b/>
          <w:i w:val="false"/>
          <w:color w:val="000000"/>
          <w:sz w:val="28"/>
        </w:rPr>
        <w:t>Статья 4-1. Организация деятельности Службы государственной охраны Республики Казахстан</w:t>
      </w:r>
    </w:p>
    <w:p>
      <w:pPr>
        <w:spacing w:after="0"/>
        <w:ind w:left="0"/>
        <w:jc w:val="both"/>
      </w:pPr>
      <w:r>
        <w:rPr>
          <w:rFonts w:ascii="Times New Roman"/>
          <w:b w:val="false"/>
          <w:i w:val="false"/>
          <w:color w:val="000000"/>
          <w:sz w:val="28"/>
        </w:rPr>
        <w:t>
      Руководство Службой государственной охраны Республики Казахстан осуществляется начальником Службы государственной охраны Республики Казахстан, назначаемым на должность, освобождаемым от должности и (или) увольняемым со службы в специальных государственных органах Президентом Республики Казахстан.</w:t>
      </w:r>
    </w:p>
    <w:p>
      <w:pPr>
        <w:spacing w:after="0"/>
        <w:ind w:left="0"/>
        <w:jc w:val="both"/>
      </w:pPr>
      <w:r>
        <w:rPr>
          <w:rFonts w:ascii="Times New Roman"/>
          <w:b w:val="false"/>
          <w:i w:val="false"/>
          <w:color w:val="000000"/>
          <w:sz w:val="28"/>
        </w:rPr>
        <w:t xml:space="preserve">
      Структура и штатная численность Службы государственной охраны Республики Казахстан утверждаются Президентом Республики по представлению начальника Службы государственной охраны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4-1 в соответствии с Законом РК от 04.07.2002 </w:t>
      </w:r>
      <w:r>
        <w:rPr>
          <w:rFonts w:ascii="Times New Roman"/>
          <w:b w:val="false"/>
          <w:i w:val="false"/>
          <w:color w:val="000000"/>
          <w:sz w:val="28"/>
        </w:rPr>
        <w:t>№ 335</w:t>
      </w:r>
      <w:r>
        <w:rPr>
          <w:rFonts w:ascii="Times New Roman"/>
          <w:b w:val="false"/>
          <w:i w:val="false"/>
          <w:color w:val="ff0000"/>
          <w:sz w:val="28"/>
        </w:rPr>
        <w:t xml:space="preserve">; с изменением, внесенным Законом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2" w:id="7"/>
    <w:p>
      <w:pPr>
        <w:spacing w:after="0"/>
        <w:ind w:left="0"/>
        <w:jc w:val="left"/>
      </w:pPr>
      <w:r>
        <w:rPr>
          <w:rFonts w:ascii="Times New Roman"/>
          <w:b/>
          <w:i w:val="false"/>
          <w:color w:val="000000"/>
        </w:rPr>
        <w:t xml:space="preserve"> Глава 2. Организация деятельности Службы государственной охраны Республики Казахстан</w:t>
      </w:r>
    </w:p>
    <w:bookmarkEnd w:id="7"/>
    <w:p>
      <w:pPr>
        <w:spacing w:after="0"/>
        <w:ind w:left="0"/>
        <w:jc w:val="both"/>
      </w:pPr>
      <w:r>
        <w:rPr>
          <w:rFonts w:ascii="Times New Roman"/>
          <w:b w:val="false"/>
          <w:i w:val="false"/>
          <w:color w:val="ff0000"/>
          <w:sz w:val="28"/>
        </w:rPr>
        <w:t xml:space="preserve">
      Сноска. Глава 2 исключена - Законом РК от 4 июля 2002 года </w:t>
      </w:r>
      <w:r>
        <w:rPr>
          <w:rFonts w:ascii="Times New Roman"/>
          <w:b w:val="false"/>
          <w:i w:val="false"/>
          <w:color w:val="ff0000"/>
          <w:sz w:val="28"/>
        </w:rPr>
        <w:t>№ 335</w:t>
      </w:r>
      <w:r>
        <w:rPr>
          <w:rFonts w:ascii="Times New Roman"/>
          <w:b w:val="false"/>
          <w:i w:val="false"/>
          <w:color w:val="ff0000"/>
          <w:sz w:val="28"/>
        </w:rPr>
        <w:t>.</w:t>
      </w:r>
    </w:p>
    <w:bookmarkStart w:name="z13" w:id="8"/>
    <w:p>
      <w:pPr>
        <w:spacing w:after="0"/>
        <w:ind w:left="0"/>
        <w:jc w:val="left"/>
      </w:pPr>
      <w:r>
        <w:rPr>
          <w:rFonts w:ascii="Times New Roman"/>
          <w:b/>
          <w:i w:val="false"/>
          <w:color w:val="000000"/>
        </w:rPr>
        <w:t xml:space="preserve"> Глава 3. Обязанности и права Службы государственной охраны Республики Казахстан</w:t>
      </w:r>
    </w:p>
    <w:bookmarkEnd w:id="8"/>
    <w:p>
      <w:pPr>
        <w:spacing w:after="0"/>
        <w:ind w:left="0"/>
        <w:jc w:val="both"/>
      </w:pPr>
      <w:r>
        <w:rPr>
          <w:rFonts w:ascii="Times New Roman"/>
          <w:b/>
          <w:i w:val="false"/>
          <w:color w:val="000000"/>
          <w:sz w:val="28"/>
        </w:rPr>
        <w:t>Статья 8. Обязанности Службы государственной охраны Республики Казахстан</w:t>
      </w:r>
    </w:p>
    <w:p>
      <w:pPr>
        <w:spacing w:after="0"/>
        <w:ind w:left="0"/>
        <w:jc w:val="both"/>
      </w:pPr>
      <w:r>
        <w:rPr>
          <w:rFonts w:ascii="Times New Roman"/>
          <w:b w:val="false"/>
          <w:i w:val="false"/>
          <w:color w:val="000000"/>
          <w:sz w:val="28"/>
        </w:rPr>
        <w:t xml:space="preserve">
      Служба государственной охраны Республики Казахстан обязана: </w:t>
      </w:r>
    </w:p>
    <w:p>
      <w:pPr>
        <w:spacing w:after="0"/>
        <w:ind w:left="0"/>
        <w:jc w:val="both"/>
      </w:pPr>
      <w:r>
        <w:rPr>
          <w:rFonts w:ascii="Times New Roman"/>
          <w:b w:val="false"/>
          <w:i w:val="false"/>
          <w:color w:val="000000"/>
          <w:sz w:val="28"/>
        </w:rPr>
        <w:t>
      1) предотвращать и пресекать правонарушения, посягающие на жизнь, здоровье, права, свободы, личное достоинство и собственность охраняемых лиц; выявлять обстоятельства, способствующие их возможному совершению, и в пределах своих прав принимать меры к их устранению;</w:t>
      </w:r>
    </w:p>
    <w:p>
      <w:pPr>
        <w:spacing w:after="0"/>
        <w:ind w:left="0"/>
        <w:jc w:val="both"/>
      </w:pPr>
      <w:r>
        <w:rPr>
          <w:rFonts w:ascii="Times New Roman"/>
          <w:b w:val="false"/>
          <w:i w:val="false"/>
          <w:color w:val="000000"/>
          <w:sz w:val="28"/>
        </w:rPr>
        <w:t>
      2) оказывать помощь охраняемым лицам, пострадавшим от правонарушений и несчастных случаев, а также находящимся в беспомощном либо ином состоянии, опасном для их здоровья и жизни. Участвовать в пределах своей компетенции в решении организационных вопросов, связанных с медицинским обслуживанием охраняемых лиц;</w:t>
      </w:r>
    </w:p>
    <w:p>
      <w:pPr>
        <w:spacing w:after="0"/>
        <w:ind w:left="0"/>
        <w:jc w:val="both"/>
      </w:pPr>
      <w:r>
        <w:rPr>
          <w:rFonts w:ascii="Times New Roman"/>
          <w:b w:val="false"/>
          <w:i w:val="false"/>
          <w:color w:val="000000"/>
          <w:sz w:val="28"/>
        </w:rPr>
        <w:t>
      3) принимать заявления, сообщения и иную поступающую информацию о готовящихся правонарушениях и событиях, угрожающих личной безопасности охраняемых лиц или общественной безопасности на охраняемых объектах и в других местах их пребывания, своевременно принимать меры, предусмотренные законодательством;</w:t>
      </w:r>
    </w:p>
    <w:p>
      <w:pPr>
        <w:spacing w:after="0"/>
        <w:ind w:left="0"/>
        <w:jc w:val="both"/>
      </w:pPr>
      <w:r>
        <w:rPr>
          <w:rFonts w:ascii="Times New Roman"/>
          <w:b w:val="false"/>
          <w:i w:val="false"/>
          <w:color w:val="000000"/>
          <w:sz w:val="28"/>
        </w:rPr>
        <w:t>
      4) оказывать правоохранительным органам содействие в выявлении и розыске лиц, совершивших уголовные правонарушения против жизни, здоровья, прав, свобод, личного достоинства и собственности охраняемых лиц;</w:t>
      </w:r>
    </w:p>
    <w:p>
      <w:pPr>
        <w:spacing w:after="0"/>
        <w:ind w:left="0"/>
        <w:jc w:val="both"/>
      </w:pPr>
      <w:r>
        <w:rPr>
          <w:rFonts w:ascii="Times New Roman"/>
          <w:b w:val="false"/>
          <w:i w:val="false"/>
          <w:color w:val="000000"/>
          <w:sz w:val="28"/>
        </w:rPr>
        <w:t>
      5) обеспечивать общественный порядок и безопасность на охраняемых объектах и в других местах пребывания охраняемых лиц;</w:t>
      </w:r>
    </w:p>
    <w:p>
      <w:pPr>
        <w:spacing w:after="0"/>
        <w:ind w:left="0"/>
        <w:jc w:val="both"/>
      </w:pPr>
      <w:r>
        <w:rPr>
          <w:rFonts w:ascii="Times New Roman"/>
          <w:b w:val="false"/>
          <w:i w:val="false"/>
          <w:color w:val="000000"/>
          <w:sz w:val="28"/>
        </w:rPr>
        <w:t xml:space="preserve">
      6) обеспечивать безопасность передвижения охраняемых лиц на всех видах транспорта, соблюдать и контролировать соблюдение установленных правил, нормативов и стандартов, действующих в сфере безопасности движения автомобильного и других транспортных средств, выделяемых для передвижения охраняемых лиц; </w:t>
      </w:r>
    </w:p>
    <w:p>
      <w:pPr>
        <w:spacing w:after="0"/>
        <w:ind w:left="0"/>
        <w:jc w:val="both"/>
      </w:pPr>
      <w:r>
        <w:rPr>
          <w:rFonts w:ascii="Times New Roman"/>
          <w:b w:val="false"/>
          <w:i w:val="false"/>
          <w:color w:val="000000"/>
          <w:sz w:val="28"/>
        </w:rPr>
        <w:t xml:space="preserve">
      7) принимать при авариях, катастрофах, пожарах, стихийных бедствиях и других чрезвычайных ситуациях неотложные меры по спасению охраняемых лиц и оказанию им первой медицинской помощи, а также по охране личного имущества охраняемых лиц и иного имущества, подлежащего охране и оставшегося без присмотра; участвовать в соответствии с законом в обеспечении правового режима чрезвычайного или военного положения в отношении охраняемых лиц в случае их введения на территории Республики Казахстан или в отдельных местностях, а также в проведении карантинных мероприятий в отношении охраняемых лиц во время эпидемий и эпизоотий; </w:t>
      </w:r>
    </w:p>
    <w:bookmarkStart w:name="z44" w:id="9"/>
    <w:p>
      <w:pPr>
        <w:spacing w:after="0"/>
        <w:ind w:left="0"/>
        <w:jc w:val="both"/>
      </w:pPr>
      <w:r>
        <w:rPr>
          <w:rFonts w:ascii="Times New Roman"/>
          <w:b w:val="false"/>
          <w:i w:val="false"/>
          <w:color w:val="000000"/>
          <w:sz w:val="28"/>
        </w:rPr>
        <w:t>
      8) организовывать обеспечение связью Президента Республики Казахстан и иных охраняемых лиц, безопасность систем президентской связи, а также проведение комплекса мероприятий по недопущению их информационной изоляции.</w:t>
      </w:r>
    </w:p>
    <w:bookmarkEnd w:id="9"/>
    <w:bookmarkStart w:name="z52" w:id="10"/>
    <w:p>
      <w:pPr>
        <w:spacing w:after="0"/>
        <w:ind w:left="0"/>
        <w:jc w:val="both"/>
      </w:pPr>
      <w:r>
        <w:rPr>
          <w:rFonts w:ascii="Times New Roman"/>
          <w:b w:val="false"/>
          <w:i w:val="false"/>
          <w:color w:val="000000"/>
          <w:sz w:val="28"/>
        </w:rPr>
        <w:t>
      Порядок организации взаимодействия по обеспечению президентской связью определяется совместными нормативными правовыми актами Службы государственной охраны Республики Казахстан и государственных органов.</w:t>
      </w:r>
    </w:p>
    <w:bookmarkEnd w:id="10"/>
    <w:bookmarkStart w:name="z53" w:id="11"/>
    <w:p>
      <w:pPr>
        <w:spacing w:after="0"/>
        <w:ind w:left="0"/>
        <w:jc w:val="both"/>
      </w:pPr>
      <w:r>
        <w:rPr>
          <w:rFonts w:ascii="Times New Roman"/>
          <w:b w:val="false"/>
          <w:i w:val="false"/>
          <w:color w:val="000000"/>
          <w:sz w:val="28"/>
        </w:rPr>
        <w:t>
      Порядок организации взаимодействия по обеспечению президентской связью Службы государственной охраны Республики Казахстан и иных организаций определяется соглашениями (договорами);</w:t>
      </w:r>
    </w:p>
    <w:bookmarkEnd w:id="11"/>
    <w:p>
      <w:pPr>
        <w:spacing w:after="0"/>
        <w:ind w:left="0"/>
        <w:jc w:val="both"/>
      </w:pPr>
      <w:r>
        <w:rPr>
          <w:rFonts w:ascii="Times New Roman"/>
          <w:b w:val="false"/>
          <w:i w:val="false"/>
          <w:color w:val="000000"/>
          <w:sz w:val="28"/>
        </w:rPr>
        <w:t>
      9) возмещать в установленном порядке гражданам, предприятиям, организациям и учреждениям ущерб, причиненный в связи с использованием в служебных целях их средств связи, транспорта и помещений;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Указом Президента РК, имеющим силу Закона, от 08.12.1995 </w:t>
      </w:r>
      <w:r>
        <w:rPr>
          <w:rFonts w:ascii="Times New Roman"/>
          <w:b w:val="false"/>
          <w:i w:val="false"/>
          <w:color w:val="000000"/>
          <w:sz w:val="28"/>
        </w:rPr>
        <w:t>№ 2674</w:t>
      </w:r>
      <w:r>
        <w:rPr>
          <w:rFonts w:ascii="Times New Roman"/>
          <w:b w:val="false"/>
          <w:i w:val="false"/>
          <w:color w:val="ff0000"/>
          <w:sz w:val="28"/>
        </w:rPr>
        <w:t xml:space="preserve">; законами РК от 16.05.1997 </w:t>
      </w:r>
      <w:r>
        <w:rPr>
          <w:rFonts w:ascii="Times New Roman"/>
          <w:b w:val="false"/>
          <w:i w:val="false"/>
          <w:color w:val="000000"/>
          <w:sz w:val="28"/>
        </w:rPr>
        <w:t>№ 110</w:t>
      </w:r>
      <w:r>
        <w:rPr>
          <w:rFonts w:ascii="Times New Roman"/>
          <w:b w:val="false"/>
          <w:i w:val="false"/>
          <w:color w:val="ff0000"/>
          <w:sz w:val="28"/>
        </w:rPr>
        <w:t xml:space="preserve">; от 04.07.2002 </w:t>
      </w:r>
      <w:r>
        <w:rPr>
          <w:rFonts w:ascii="Times New Roman"/>
          <w:b w:val="false"/>
          <w:i w:val="false"/>
          <w:color w:val="000000"/>
          <w:sz w:val="28"/>
        </w:rPr>
        <w:t>№ 335</w:t>
      </w:r>
      <w:r>
        <w:rPr>
          <w:rFonts w:ascii="Times New Roman"/>
          <w:b w:val="false"/>
          <w:i w:val="false"/>
          <w:color w:val="ff0000"/>
          <w:sz w:val="28"/>
        </w:rPr>
        <w:t xml:space="preserve">;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Права Службы государственной охраны Республики Казахстан</w:t>
      </w:r>
    </w:p>
    <w:p>
      <w:pPr>
        <w:spacing w:after="0"/>
        <w:ind w:left="0"/>
        <w:jc w:val="both"/>
      </w:pPr>
      <w:r>
        <w:rPr>
          <w:rFonts w:ascii="Times New Roman"/>
          <w:b w:val="false"/>
          <w:i w:val="false"/>
          <w:color w:val="000000"/>
          <w:sz w:val="28"/>
        </w:rPr>
        <w:t xml:space="preserve">
      Службе государственной охраны Республики Казахстан для выполнения возложенных на нее обязанностей предоставляется право: </w:t>
      </w:r>
    </w:p>
    <w:p>
      <w:pPr>
        <w:spacing w:after="0"/>
        <w:ind w:left="0"/>
        <w:jc w:val="both"/>
      </w:pPr>
      <w:r>
        <w:rPr>
          <w:rFonts w:ascii="Times New Roman"/>
          <w:b w:val="false"/>
          <w:i w:val="false"/>
          <w:color w:val="000000"/>
          <w:sz w:val="28"/>
        </w:rPr>
        <w:t>
      1) производить при входе (въезде) на охраняемые объекты и при выходе (выезде) из них личный досмотр граждан (за исключением охраняемых лиц), досмотр находящихся при них вещей, досмотр транспортных средств и провозимых на них вещей, в том числе с применением технических средств. Запрещать к проносу на охраняемые объекты предметы и вещества. Перечень предметов и веществ, запрещенных к проносу на охраняемые объекты, определяется начальником Службы государственной охраны Республики Казахстан;</w:t>
      </w:r>
    </w:p>
    <w:p>
      <w:pPr>
        <w:spacing w:after="0"/>
        <w:ind w:left="0"/>
        <w:jc w:val="both"/>
      </w:pPr>
      <w:r>
        <w:rPr>
          <w:rFonts w:ascii="Times New Roman"/>
          <w:b w:val="false"/>
          <w:i w:val="false"/>
          <w:color w:val="000000"/>
          <w:sz w:val="28"/>
        </w:rPr>
        <w:t xml:space="preserve">
      1-1) осуществлять при проведении охранных мероприятий фотографирование, звукозапись, кино- и видеосъемку фактов и событий; </w:t>
      </w:r>
    </w:p>
    <w:p>
      <w:pPr>
        <w:spacing w:after="0"/>
        <w:ind w:left="0"/>
        <w:jc w:val="both"/>
      </w:pPr>
      <w:r>
        <w:rPr>
          <w:rFonts w:ascii="Times New Roman"/>
          <w:b w:val="false"/>
          <w:i w:val="false"/>
          <w:color w:val="000000"/>
          <w:sz w:val="28"/>
        </w:rPr>
        <w:t xml:space="preserve">
      2) вносить предложения и (или) предписания об устранении обстоятельств, способствующих совершению правонарушений, посягающих на жизнь, здоровье, права, свободы, личное достоинство и собственность охраняемых лиц; </w:t>
      </w:r>
    </w:p>
    <w:p>
      <w:pPr>
        <w:spacing w:after="0"/>
        <w:ind w:left="0"/>
        <w:jc w:val="both"/>
      </w:pPr>
      <w:r>
        <w:rPr>
          <w:rFonts w:ascii="Times New Roman"/>
          <w:b w:val="false"/>
          <w:i w:val="false"/>
          <w:color w:val="000000"/>
          <w:sz w:val="28"/>
        </w:rPr>
        <w:t>
      2-1) осуществлять проверку и допуск физических и юридических лиц к работам по охране и обслуживанию охраняемых лиц и объектов;</w:t>
      </w:r>
    </w:p>
    <w:p>
      <w:pPr>
        <w:spacing w:after="0"/>
        <w:ind w:left="0"/>
        <w:jc w:val="both"/>
      </w:pPr>
      <w:r>
        <w:rPr>
          <w:rFonts w:ascii="Times New Roman"/>
          <w:b w:val="false"/>
          <w:i w:val="false"/>
          <w:color w:val="000000"/>
          <w:sz w:val="28"/>
        </w:rPr>
        <w:t>
      2-2) при участии в антитеррористической операции и обеспечении правового режима антитеррористической операции применять меры и временные ограничения, предусмотренные Законом Республики Казахстан "О противодействии терроризму";</w:t>
      </w:r>
    </w:p>
    <w:p>
      <w:pPr>
        <w:spacing w:after="0"/>
        <w:ind w:left="0"/>
        <w:jc w:val="both"/>
      </w:pPr>
      <w:r>
        <w:rPr>
          <w:rFonts w:ascii="Times New Roman"/>
          <w:b w:val="false"/>
          <w:i w:val="false"/>
          <w:color w:val="000000"/>
          <w:sz w:val="28"/>
        </w:rPr>
        <w:t>
      2-3) производить дознание в пределах полномочий, установленных законами Республики Казахстан;</w:t>
      </w:r>
    </w:p>
    <w:p>
      <w:pPr>
        <w:spacing w:after="0"/>
        <w:ind w:left="0"/>
        <w:jc w:val="both"/>
      </w:pPr>
      <w:r>
        <w:rPr>
          <w:rFonts w:ascii="Times New Roman"/>
          <w:b w:val="false"/>
          <w:i w:val="false"/>
          <w:color w:val="000000"/>
          <w:sz w:val="28"/>
        </w:rPr>
        <w:t>
      2-4) проводить в соответствии с законами Республики Казахстан "Об оперативно-розыскной деятельности" и "О контрразведывательной деятельности" оперативно-розыскные и контрразведывательные мероприятия в целях безопасности охраняемых лиц и объектов;</w:t>
      </w:r>
    </w:p>
    <w:bookmarkStart w:name="z48" w:id="12"/>
    <w:p>
      <w:pPr>
        <w:spacing w:after="0"/>
        <w:ind w:left="0"/>
        <w:jc w:val="both"/>
      </w:pPr>
      <w:r>
        <w:rPr>
          <w:rFonts w:ascii="Times New Roman"/>
          <w:b w:val="false"/>
          <w:i w:val="false"/>
          <w:color w:val="000000"/>
          <w:sz w:val="28"/>
        </w:rPr>
        <w:t>
      2-5) устанавливать дополнительные требования к организации антитеррористической защиты объектов, уязвимых в террористическом отношении, предназначенных для пребывания охраняемых лиц;</w:t>
      </w:r>
    </w:p>
    <w:bookmarkEnd w:id="12"/>
    <w:p>
      <w:pPr>
        <w:spacing w:after="0"/>
        <w:ind w:left="0"/>
        <w:jc w:val="both"/>
      </w:pPr>
      <w:r>
        <w:rPr>
          <w:rFonts w:ascii="Times New Roman"/>
          <w:b w:val="false"/>
          <w:i w:val="false"/>
          <w:color w:val="000000"/>
          <w:sz w:val="28"/>
        </w:rPr>
        <w:t xml:space="preserve">
      3) использовать на договорной основе служебные помещения организаций, воинских формирований, а также жилые и другие помещения граждан, их транспортные средства, связь и иное имущество; </w:t>
      </w:r>
    </w:p>
    <w:p>
      <w:pPr>
        <w:spacing w:after="0"/>
        <w:ind w:left="0"/>
        <w:jc w:val="both"/>
      </w:pPr>
      <w:r>
        <w:rPr>
          <w:rFonts w:ascii="Times New Roman"/>
          <w:b w:val="false"/>
          <w:i w:val="false"/>
          <w:color w:val="000000"/>
          <w:sz w:val="28"/>
        </w:rPr>
        <w:t xml:space="preserve">
      4) запрашивать в установленном порядке и получать от государственных органов, организаций, независимо от форм собственности, и воинских формирований информацию, необходимую для выполнения возложенных задач; </w:t>
      </w:r>
    </w:p>
    <w:p>
      <w:pPr>
        <w:spacing w:after="0"/>
        <w:ind w:left="0"/>
        <w:jc w:val="both"/>
      </w:pPr>
      <w:r>
        <w:rPr>
          <w:rFonts w:ascii="Times New Roman"/>
          <w:b w:val="false"/>
          <w:i w:val="false"/>
          <w:color w:val="000000"/>
          <w:sz w:val="28"/>
        </w:rPr>
        <w:t>
      5) организовывать и осуществлять в зданиях, строениях, сооружениях, предназначенных для посещения охраняемыми лицами и на прилегающих к ним территориях, а также на охраняемых объектах санитарно-гигиенический, экологический, радиационный, биологический, химический и противоэпидемический контроль;</w:t>
      </w:r>
    </w:p>
    <w:p>
      <w:pPr>
        <w:spacing w:after="0"/>
        <w:ind w:left="0"/>
        <w:jc w:val="both"/>
      </w:pPr>
      <w:r>
        <w:rPr>
          <w:rFonts w:ascii="Times New Roman"/>
          <w:b w:val="false"/>
          <w:i w:val="false"/>
          <w:color w:val="000000"/>
          <w:sz w:val="28"/>
        </w:rPr>
        <w:t>
      5-1) организовывать и нести боевое дежурство по обеспечению безопасности охраняемых лиц, охране и обороне охраняемых объектов, определять порядок организации и проведения охранных мероприятий, а также по согласованию с государственными органами состав сил и средств, привлекаемых к участию в охранных мероприятиях;</w:t>
      </w:r>
    </w:p>
    <w:p>
      <w:pPr>
        <w:spacing w:after="0"/>
        <w:ind w:left="0"/>
        <w:jc w:val="both"/>
      </w:pPr>
      <w:r>
        <w:rPr>
          <w:rFonts w:ascii="Times New Roman"/>
          <w:b w:val="false"/>
          <w:i w:val="false"/>
          <w:color w:val="000000"/>
          <w:sz w:val="28"/>
        </w:rPr>
        <w:t xml:space="preserve">
      6) обеспечивать собственную безопасность; </w:t>
      </w:r>
    </w:p>
    <w:p>
      <w:pPr>
        <w:spacing w:after="0"/>
        <w:ind w:left="0"/>
        <w:jc w:val="both"/>
      </w:pPr>
      <w:r>
        <w:rPr>
          <w:rFonts w:ascii="Times New Roman"/>
          <w:b w:val="false"/>
          <w:i w:val="false"/>
          <w:color w:val="000000"/>
          <w:sz w:val="28"/>
        </w:rPr>
        <w:t xml:space="preserve">
      7) разрешать сотрудникам Службы государственной охраны Республики Казахстан, прошедшим специальную подготовку, хранение, ношение табельного оружия и специальных средств; </w:t>
      </w:r>
    </w:p>
    <w:p>
      <w:pPr>
        <w:spacing w:after="0"/>
        <w:ind w:left="0"/>
        <w:jc w:val="both"/>
      </w:pPr>
      <w:r>
        <w:rPr>
          <w:rFonts w:ascii="Times New Roman"/>
          <w:b w:val="false"/>
          <w:i w:val="false"/>
          <w:color w:val="000000"/>
          <w:sz w:val="28"/>
        </w:rPr>
        <w:t xml:space="preserve">
      8) командировать за пределы Республики сотрудников для организации и проведения охранных мероприятий; </w:t>
      </w:r>
    </w:p>
    <w:p>
      <w:pPr>
        <w:spacing w:after="0"/>
        <w:ind w:left="0"/>
        <w:jc w:val="both"/>
      </w:pPr>
      <w:r>
        <w:rPr>
          <w:rFonts w:ascii="Times New Roman"/>
          <w:b w:val="false"/>
          <w:i w:val="false"/>
          <w:color w:val="000000"/>
          <w:sz w:val="28"/>
        </w:rPr>
        <w:t xml:space="preserve">
      9) осуществлять на договорной основе подготовку и повышение квалификации кадров в учебных заведениях и научно-исследовательских учреждениях, находящихся в ведении Министерства обороны, Министерства внутренних дел, Комитета национальной безопасности Республики Казахстан, а также в учебных заведениях других государств, в том числе и специальных; </w:t>
      </w:r>
    </w:p>
    <w:p>
      <w:pPr>
        <w:spacing w:after="0"/>
        <w:ind w:left="0"/>
        <w:jc w:val="both"/>
      </w:pPr>
      <w:r>
        <w:rPr>
          <w:rFonts w:ascii="Times New Roman"/>
          <w:b w:val="false"/>
          <w:i w:val="false"/>
          <w:color w:val="000000"/>
          <w:sz w:val="28"/>
        </w:rPr>
        <w:t>
      9-1) осуществлять обучение, подготовку и переподготовку сотрудников и военнослужащих Службы государственной охраны, Вооруженных Сил, других войск и воинских формирований, правоохранительных и специальных государственных органов Республики Казахстан в сфере обеспечения безопасности, а также в соответствии с международными договорами специальных служб иностранных государств;</w:t>
      </w:r>
    </w:p>
    <w:p>
      <w:pPr>
        <w:spacing w:after="0"/>
        <w:ind w:left="0"/>
        <w:jc w:val="both"/>
      </w:pPr>
      <w:r>
        <w:rPr>
          <w:rFonts w:ascii="Times New Roman"/>
          <w:b w:val="false"/>
          <w:i w:val="false"/>
          <w:color w:val="000000"/>
          <w:sz w:val="28"/>
        </w:rPr>
        <w:t xml:space="preserve">
      10) обеспечивать эксплуатацию и техническое обслуживание находящихся на балансе объектов, организовывать на них санитарно-гигиенический, экологический и противоэпидемический контроль; </w:t>
      </w:r>
    </w:p>
    <w:p>
      <w:pPr>
        <w:spacing w:after="0"/>
        <w:ind w:left="0"/>
        <w:jc w:val="both"/>
      </w:pPr>
      <w:r>
        <w:rPr>
          <w:rFonts w:ascii="Times New Roman"/>
          <w:b w:val="false"/>
          <w:i w:val="false"/>
          <w:color w:val="000000"/>
          <w:sz w:val="28"/>
        </w:rPr>
        <w:t>
      10-1) создавать вне места нахождения Службы государственной охраны обособленные подразделения, не подлежащие учетной регистрации в уполномоченном органе;</w:t>
      </w:r>
    </w:p>
    <w:p>
      <w:pPr>
        <w:spacing w:after="0"/>
        <w:ind w:left="0"/>
        <w:jc w:val="both"/>
      </w:pPr>
      <w:r>
        <w:rPr>
          <w:rFonts w:ascii="Times New Roman"/>
          <w:b w:val="false"/>
          <w:i w:val="false"/>
          <w:color w:val="000000"/>
          <w:sz w:val="28"/>
        </w:rPr>
        <w:t xml:space="preserve">
      11) поощрять граждан за заслуги в обеспечении безопасности охраняемых лиц, представлять их в установленном законодательством порядке к государственным наградам Республики Казахстан; </w:t>
      </w:r>
    </w:p>
    <w:p>
      <w:pPr>
        <w:spacing w:after="0"/>
        <w:ind w:left="0"/>
        <w:jc w:val="both"/>
      </w:pPr>
      <w:r>
        <w:rPr>
          <w:rFonts w:ascii="Times New Roman"/>
          <w:b w:val="false"/>
          <w:i w:val="false"/>
          <w:color w:val="000000"/>
          <w:sz w:val="28"/>
        </w:rPr>
        <w:t xml:space="preserve">
      12) привлекать граждан Республики Казахстан на добровольных началах в качестве внештатных оперативных сотрудников Службы государственной охраны Республики Казахстан; </w:t>
      </w:r>
    </w:p>
    <w:p>
      <w:pPr>
        <w:spacing w:after="0"/>
        <w:ind w:left="0"/>
        <w:jc w:val="both"/>
      </w:pPr>
      <w:r>
        <w:rPr>
          <w:rFonts w:ascii="Times New Roman"/>
          <w:b w:val="false"/>
          <w:i w:val="false"/>
          <w:color w:val="000000"/>
          <w:sz w:val="28"/>
        </w:rPr>
        <w:t>
      13) привлекать при необходимости для участия в охранных мероприятиях силы и средства органов внутренних дел, специальных государственных органов, а также других государственных органов Республики Казахстан. Порядок привлечения государственных органов для участия в охранных мероприятиях утверждается совместными нормативными правовыми актами.</w:t>
      </w:r>
    </w:p>
    <w:p>
      <w:pPr>
        <w:spacing w:after="0"/>
        <w:ind w:left="0"/>
        <w:jc w:val="both"/>
      </w:pPr>
      <w:r>
        <w:rPr>
          <w:rFonts w:ascii="Times New Roman"/>
          <w:b w:val="false"/>
          <w:i w:val="false"/>
          <w:color w:val="000000"/>
          <w:sz w:val="28"/>
        </w:rPr>
        <w:t xml:space="preserve">
      В решении вопросов обеспечения безопасности охраняемых лиц Служба государственной охраны Республики Казахстан является организующим и координирующим органом.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04.07.2002 </w:t>
      </w:r>
      <w:r>
        <w:rPr>
          <w:rFonts w:ascii="Times New Roman"/>
          <w:b w:val="false"/>
          <w:i w:val="false"/>
          <w:color w:val="000000"/>
          <w:sz w:val="28"/>
        </w:rPr>
        <w:t>№ 335</w:t>
      </w:r>
      <w:r>
        <w:rPr>
          <w:rFonts w:ascii="Times New Roman"/>
          <w:b w:val="false"/>
          <w:i w:val="false"/>
          <w:color w:val="ff0000"/>
          <w:sz w:val="28"/>
        </w:rPr>
        <w:t xml:space="preserve">;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6" w:id="13"/>
    <w:p>
      <w:pPr>
        <w:spacing w:after="0"/>
        <w:ind w:left="0"/>
        <w:jc w:val="left"/>
      </w:pPr>
      <w:r>
        <w:rPr>
          <w:rFonts w:ascii="Times New Roman"/>
          <w:b/>
          <w:i w:val="false"/>
          <w:color w:val="000000"/>
        </w:rPr>
        <w:t xml:space="preserve"> Глава 4. Применение Службой государственной охраны Республики</w:t>
      </w:r>
      <w:r>
        <w:br/>
      </w:r>
      <w:r>
        <w:rPr>
          <w:rFonts w:ascii="Times New Roman"/>
          <w:b/>
          <w:i w:val="false"/>
          <w:color w:val="000000"/>
        </w:rPr>
        <w:t>Казахстан физической силы, специальных средств, огнестрельного</w:t>
      </w:r>
      <w:r>
        <w:br/>
      </w:r>
      <w:r>
        <w:rPr>
          <w:rFonts w:ascii="Times New Roman"/>
          <w:b/>
          <w:i w:val="false"/>
          <w:color w:val="000000"/>
        </w:rPr>
        <w:t>оружия и боевой техники</w:t>
      </w:r>
    </w:p>
    <w:bookmarkEnd w:id="13"/>
    <w:p>
      <w:pPr>
        <w:spacing w:after="0"/>
        <w:ind w:left="0"/>
        <w:jc w:val="both"/>
      </w:pPr>
      <w:r>
        <w:rPr>
          <w:rFonts w:ascii="Times New Roman"/>
          <w:b/>
          <w:i w:val="false"/>
          <w:color w:val="000000"/>
          <w:sz w:val="28"/>
        </w:rPr>
        <w:t xml:space="preserve">Статья 10. Условия и пределы применения физической силы, специальных средств, оружия и боевой техники </w:t>
      </w:r>
    </w:p>
    <w:p>
      <w:pPr>
        <w:spacing w:after="0"/>
        <w:ind w:left="0"/>
        <w:jc w:val="both"/>
      </w:pPr>
      <w:r>
        <w:rPr>
          <w:rFonts w:ascii="Times New Roman"/>
          <w:b w:val="false"/>
          <w:i w:val="false"/>
          <w:color w:val="ff0000"/>
          <w:sz w:val="28"/>
        </w:rPr>
        <w:t xml:space="preserve">
      Сноска. Заголовок статьи 10 с изменением, внесенным Законом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Сотрудники и военнослужащие Службы государственной охраны Республики Казахстан имеют право на ношение, хранение и применение оружия, специальных средств, а также физической силы. Они обязаны проходить специальную подготовку, периодическую проверку на пригодность к действиям в условиях, связанных с применением физической силы, специальных средств и оружия. </w:t>
      </w:r>
    </w:p>
    <w:p>
      <w:pPr>
        <w:spacing w:after="0"/>
        <w:ind w:left="0"/>
        <w:jc w:val="both"/>
      </w:pPr>
      <w:r>
        <w:rPr>
          <w:rFonts w:ascii="Times New Roman"/>
          <w:b w:val="false"/>
          <w:i w:val="false"/>
          <w:color w:val="000000"/>
          <w:sz w:val="28"/>
        </w:rPr>
        <w:t xml:space="preserve">
      Сотрудник и военнослужащий Службы государственной охраны Республики Казахстан не несет ответственности за моральный, материальный и физический вред, причиненный в связи с применением в предусмотренных законом случаях физической силы, специальных средств, оружия и боевой техники, если защита соответствует характеру и опасности посягательства на охраняемых лиц, охраняемые объекты или самого сотрудника (военнослужащего) Службы государственной охраны Республики Казахстан. </w:t>
      </w:r>
    </w:p>
    <w:p>
      <w:pPr>
        <w:spacing w:after="0"/>
        <w:ind w:left="0"/>
        <w:jc w:val="both"/>
      </w:pPr>
      <w:r>
        <w:rPr>
          <w:rFonts w:ascii="Times New Roman"/>
          <w:b w:val="false"/>
          <w:i w:val="false"/>
          <w:color w:val="000000"/>
          <w:sz w:val="28"/>
        </w:rPr>
        <w:t xml:space="preserve">
      Применение физической силы, специальных средств и оружия сотрудниками и (или) военнослужащими Службы государственной охраны Республики Казахстан с превышением полномочий влечет за собой ответственность, установленную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04.07.2002 </w:t>
      </w:r>
      <w:r>
        <w:rPr>
          <w:rFonts w:ascii="Times New Roman"/>
          <w:b w:val="false"/>
          <w:i w:val="false"/>
          <w:color w:val="000000"/>
          <w:sz w:val="28"/>
        </w:rPr>
        <w:t>№ 335</w:t>
      </w:r>
      <w:r>
        <w:rPr>
          <w:rFonts w:ascii="Times New Roman"/>
          <w:b w:val="false"/>
          <w:i w:val="false"/>
          <w:color w:val="ff0000"/>
          <w:sz w:val="28"/>
        </w:rPr>
        <w:t xml:space="preserve">;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Применение физической силы</w:t>
      </w:r>
    </w:p>
    <w:p>
      <w:pPr>
        <w:spacing w:after="0"/>
        <w:ind w:left="0"/>
        <w:jc w:val="both"/>
      </w:pPr>
      <w:r>
        <w:rPr>
          <w:rFonts w:ascii="Times New Roman"/>
          <w:b w:val="false"/>
          <w:i w:val="false"/>
          <w:color w:val="000000"/>
          <w:sz w:val="28"/>
        </w:rPr>
        <w:t xml:space="preserve">
      Сотрудники и военнослужащие Службы государственной охраны Республики Казахстан имеют право применять физическую силу, в том числе боевые приемы борьбы, для пресечения уголовных и административных правонарушений, посягающих на жизнь, здоровье, права, свободы, личное достоинство и собственность охраняемых лиц, задержания лиц, их совершивших, преодоления противодействия законным требованиям, если ненасильственные способы не обеспечивают выполнения возложенных на Службу государственной охраны Республики Казахстан обязанностей.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Применение специальных средств</w:t>
      </w:r>
    </w:p>
    <w:p>
      <w:pPr>
        <w:spacing w:after="0"/>
        <w:ind w:left="0"/>
        <w:jc w:val="both"/>
      </w:pPr>
      <w:r>
        <w:rPr>
          <w:rFonts w:ascii="Times New Roman"/>
          <w:b w:val="false"/>
          <w:i w:val="false"/>
          <w:color w:val="000000"/>
          <w:sz w:val="28"/>
        </w:rPr>
        <w:t xml:space="preserve">
      Сотрудники и военнослужащие Службы государственной охраны Республики Казахстан имеют право применять специальные средства, имеющиеся на вооружении, в следующих случаях: </w:t>
      </w:r>
    </w:p>
    <w:p>
      <w:pPr>
        <w:spacing w:after="0"/>
        <w:ind w:left="0"/>
        <w:jc w:val="both"/>
      </w:pPr>
      <w:r>
        <w:rPr>
          <w:rFonts w:ascii="Times New Roman"/>
          <w:b w:val="false"/>
          <w:i w:val="false"/>
          <w:color w:val="000000"/>
          <w:sz w:val="28"/>
        </w:rPr>
        <w:t xml:space="preserve">
      1) для отражения нападения на охраняемых лиц; </w:t>
      </w:r>
    </w:p>
    <w:p>
      <w:pPr>
        <w:spacing w:after="0"/>
        <w:ind w:left="0"/>
        <w:jc w:val="both"/>
      </w:pPr>
      <w:r>
        <w:rPr>
          <w:rFonts w:ascii="Times New Roman"/>
          <w:b w:val="false"/>
          <w:i w:val="false"/>
          <w:color w:val="000000"/>
          <w:sz w:val="28"/>
        </w:rPr>
        <w:t xml:space="preserve">
      2) для отражения нападения на здания, сооружения, помещения, другие объекты и транспортные средства, охраняемые Службой государственной охраны Республики Казахстан, а равно для освобождения этих объектов и средств в случае их захвата; </w:t>
      </w:r>
    </w:p>
    <w:p>
      <w:pPr>
        <w:spacing w:after="0"/>
        <w:ind w:left="0"/>
        <w:jc w:val="both"/>
      </w:pPr>
      <w:r>
        <w:rPr>
          <w:rFonts w:ascii="Times New Roman"/>
          <w:b w:val="false"/>
          <w:i w:val="false"/>
          <w:color w:val="000000"/>
          <w:sz w:val="28"/>
        </w:rPr>
        <w:t xml:space="preserve">
      3) для разоружения лиц, незаконно имеющих при себе огнестрельное или холодное оружие, боеприпасы, взрывчатые, сильнодействующие химические и ядовитые вещества; </w:t>
      </w:r>
    </w:p>
    <w:p>
      <w:pPr>
        <w:spacing w:after="0"/>
        <w:ind w:left="0"/>
        <w:jc w:val="both"/>
      </w:pPr>
      <w:r>
        <w:rPr>
          <w:rFonts w:ascii="Times New Roman"/>
          <w:b w:val="false"/>
          <w:i w:val="false"/>
          <w:color w:val="000000"/>
          <w:sz w:val="28"/>
        </w:rPr>
        <w:t xml:space="preserve">
      4) для отражения нападения на сотрудников, военнослужащих Службы государственной охраны Республики Казахстан, членов их семей, либо других лиц, привлеченных Службой государственной охраны Республики Казахстан к обеспечению охранных мероприятий; </w:t>
      </w:r>
    </w:p>
    <w:p>
      <w:pPr>
        <w:spacing w:after="0"/>
        <w:ind w:left="0"/>
        <w:jc w:val="both"/>
      </w:pPr>
      <w:r>
        <w:rPr>
          <w:rFonts w:ascii="Times New Roman"/>
          <w:b w:val="false"/>
          <w:i w:val="false"/>
          <w:color w:val="000000"/>
          <w:sz w:val="28"/>
        </w:rPr>
        <w:t xml:space="preserve">
      5) для задержания правонарушителей, лиц, оказывающих сопротивление или умышленно препятствующих сотрудникам, военнослужащим Службы государственной охраны Республики Казахстан или сотрудникам правоохранительных органов осуществлять возложенные на них служебные обязанности; </w:t>
      </w:r>
    </w:p>
    <w:p>
      <w:pPr>
        <w:spacing w:after="0"/>
        <w:ind w:left="0"/>
        <w:jc w:val="both"/>
      </w:pPr>
      <w:r>
        <w:rPr>
          <w:rFonts w:ascii="Times New Roman"/>
          <w:b w:val="false"/>
          <w:i w:val="false"/>
          <w:color w:val="000000"/>
          <w:sz w:val="28"/>
        </w:rPr>
        <w:t xml:space="preserve">
      6) для освобождения заложников, пресечения массовых беспорядков, групповых действий, посягающих на жизнь, здоровье, права, свободы, личное достоинство и собственность охраняемых лиц и объектов; </w:t>
      </w:r>
    </w:p>
    <w:p>
      <w:pPr>
        <w:spacing w:after="0"/>
        <w:ind w:left="0"/>
        <w:jc w:val="both"/>
      </w:pPr>
      <w:r>
        <w:rPr>
          <w:rFonts w:ascii="Times New Roman"/>
          <w:b w:val="false"/>
          <w:i w:val="false"/>
          <w:color w:val="000000"/>
          <w:sz w:val="28"/>
        </w:rPr>
        <w:t>
      7) для остановки транспортного средства, водитель которого не выполнил требование сотрудника и (или) военнослужащего Службы государственной охраны Республики Казахстан остановиться, если другими способами невозможно предотвратить реальную угрозу для охраняемых лиц;</w:t>
      </w:r>
    </w:p>
    <w:bookmarkStart w:name="z45" w:id="14"/>
    <w:p>
      <w:pPr>
        <w:spacing w:after="0"/>
        <w:ind w:left="0"/>
        <w:jc w:val="both"/>
      </w:pPr>
      <w:r>
        <w:rPr>
          <w:rFonts w:ascii="Times New Roman"/>
          <w:b w:val="false"/>
          <w:i w:val="false"/>
          <w:color w:val="000000"/>
          <w:sz w:val="28"/>
        </w:rPr>
        <w:t>
      8) для пресечения нарушения воздушного пространства беспилотными воздушными судами в зоне проведения охранных мероприятий или над территорией охраняемых объектов.</w:t>
      </w:r>
    </w:p>
    <w:bookmarkEnd w:id="14"/>
    <w:p>
      <w:pPr>
        <w:spacing w:after="0"/>
        <w:ind w:left="0"/>
        <w:jc w:val="both"/>
      </w:pPr>
      <w:r>
        <w:rPr>
          <w:rFonts w:ascii="Times New Roman"/>
          <w:b w:val="false"/>
          <w:i w:val="false"/>
          <w:color w:val="000000"/>
          <w:sz w:val="28"/>
        </w:rPr>
        <w:t xml:space="preserve">
      Запрещается применять специальные средства в сторону охраняемого лица, а также в отношении женщин с видимыми признаками беременности, лиц, с явными признаками инвалидности и малолетних, кроме случаев совершения ими нападения на охраняемых лиц, угрожающего их жизни и здоровью, группового нападения либо оказания вооруженного сопротивления.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04.07.2002 </w:t>
      </w:r>
      <w:r>
        <w:rPr>
          <w:rFonts w:ascii="Times New Roman"/>
          <w:b w:val="false"/>
          <w:i w:val="false"/>
          <w:color w:val="000000"/>
          <w:sz w:val="28"/>
        </w:rPr>
        <w:t>№ 335</w:t>
      </w:r>
      <w:r>
        <w:rPr>
          <w:rFonts w:ascii="Times New Roman"/>
          <w:b w:val="false"/>
          <w:i w:val="false"/>
          <w:color w:val="ff0000"/>
          <w:sz w:val="28"/>
        </w:rPr>
        <w:t xml:space="preserve">;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Применение оружия и использование боевой техники</w:t>
      </w:r>
    </w:p>
    <w:p>
      <w:pPr>
        <w:spacing w:after="0"/>
        <w:ind w:left="0"/>
        <w:jc w:val="both"/>
      </w:pPr>
      <w:r>
        <w:rPr>
          <w:rFonts w:ascii="Times New Roman"/>
          <w:b w:val="false"/>
          <w:i w:val="false"/>
          <w:color w:val="ff0000"/>
          <w:sz w:val="28"/>
        </w:rPr>
        <w:t xml:space="preserve">
      Сноска. Заголовок статьи 13 с изменением, внесенным Законом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Сотрудники, военнослужащие Службы государственной охраны Республики Казахстан имеют право применять оружие и боевую технику как крайнюю меру в следующих случаях: </w:t>
      </w:r>
    </w:p>
    <w:p>
      <w:pPr>
        <w:spacing w:after="0"/>
        <w:ind w:left="0"/>
        <w:jc w:val="both"/>
      </w:pPr>
      <w:r>
        <w:rPr>
          <w:rFonts w:ascii="Times New Roman"/>
          <w:b w:val="false"/>
          <w:i w:val="false"/>
          <w:color w:val="000000"/>
          <w:sz w:val="28"/>
        </w:rPr>
        <w:t xml:space="preserve">
      1) для отражения нападения на охраняемых лиц; </w:t>
      </w:r>
    </w:p>
    <w:p>
      <w:pPr>
        <w:spacing w:after="0"/>
        <w:ind w:left="0"/>
        <w:jc w:val="both"/>
      </w:pPr>
      <w:r>
        <w:rPr>
          <w:rFonts w:ascii="Times New Roman"/>
          <w:b w:val="false"/>
          <w:i w:val="false"/>
          <w:color w:val="000000"/>
          <w:sz w:val="28"/>
        </w:rPr>
        <w:t xml:space="preserve">
      2) для отражения нападения на здания, сооружения, помещения и другие объекты и транспортные средства, охраняемые Службой государственной охраны Республики Казахстан; </w:t>
      </w:r>
    </w:p>
    <w:p>
      <w:pPr>
        <w:spacing w:after="0"/>
        <w:ind w:left="0"/>
        <w:jc w:val="both"/>
      </w:pPr>
      <w:r>
        <w:rPr>
          <w:rFonts w:ascii="Times New Roman"/>
          <w:b w:val="false"/>
          <w:i w:val="false"/>
          <w:color w:val="000000"/>
          <w:sz w:val="28"/>
        </w:rPr>
        <w:t xml:space="preserve">
      3) для отражения нападения на сотрудников, военнослужащих Службы государственной охраны Республики Казахстан, членов их семей, а также других лиц, привлеченных этим органом к обеспечению охранных мероприятий; </w:t>
      </w:r>
    </w:p>
    <w:p>
      <w:pPr>
        <w:spacing w:after="0"/>
        <w:ind w:left="0"/>
        <w:jc w:val="both"/>
      </w:pPr>
      <w:r>
        <w:rPr>
          <w:rFonts w:ascii="Times New Roman"/>
          <w:b w:val="false"/>
          <w:i w:val="false"/>
          <w:color w:val="000000"/>
          <w:sz w:val="28"/>
        </w:rPr>
        <w:t xml:space="preserve">
      4) для защиты граждан от преступного посягательства, а также освобождения заложников, захваченных охраняемых объектов, сооружений и специальных грузов; </w:t>
      </w:r>
    </w:p>
    <w:p>
      <w:pPr>
        <w:spacing w:after="0"/>
        <w:ind w:left="0"/>
        <w:jc w:val="both"/>
      </w:pPr>
      <w:r>
        <w:rPr>
          <w:rFonts w:ascii="Times New Roman"/>
          <w:b w:val="false"/>
          <w:i w:val="false"/>
          <w:color w:val="000000"/>
          <w:sz w:val="28"/>
        </w:rPr>
        <w:t>
      5) для задержания лиц, застигнутых при совершении уголовного правонарушения, либо непосредственно после совершения, оказывающих вооруженное сопротивление, а также вооруженного лица, отказывающегося выполнить законное требование о сдаче оружия;</w:t>
      </w:r>
    </w:p>
    <w:bookmarkStart w:name="z46" w:id="15"/>
    <w:p>
      <w:pPr>
        <w:spacing w:after="0"/>
        <w:ind w:left="0"/>
        <w:jc w:val="both"/>
      </w:pPr>
      <w:r>
        <w:rPr>
          <w:rFonts w:ascii="Times New Roman"/>
          <w:b w:val="false"/>
          <w:i w:val="false"/>
          <w:color w:val="000000"/>
          <w:sz w:val="28"/>
        </w:rPr>
        <w:t>
      6) для пресечения нарушения воздушного пространства беспилотными воздушными судами в зоне проведения охранных мероприятий или над территорией охраняемых объектов.</w:t>
      </w:r>
    </w:p>
    <w:bookmarkEnd w:id="15"/>
    <w:p>
      <w:pPr>
        <w:spacing w:after="0"/>
        <w:ind w:left="0"/>
        <w:jc w:val="both"/>
      </w:pPr>
      <w:r>
        <w:rPr>
          <w:rFonts w:ascii="Times New Roman"/>
          <w:b w:val="false"/>
          <w:i w:val="false"/>
          <w:color w:val="000000"/>
          <w:sz w:val="28"/>
        </w:rPr>
        <w:t>
      Сотрудники Службы государственной охраны Республики Казахстан имеют право, кроме того, использовать оружие в следующих случаях:</w:t>
      </w:r>
    </w:p>
    <w:p>
      <w:pPr>
        <w:spacing w:after="0"/>
        <w:ind w:left="0"/>
        <w:jc w:val="both"/>
      </w:pPr>
      <w:r>
        <w:rPr>
          <w:rFonts w:ascii="Times New Roman"/>
          <w:b w:val="false"/>
          <w:i w:val="false"/>
          <w:color w:val="000000"/>
          <w:sz w:val="28"/>
        </w:rPr>
        <w:t>
      1) для остановки транспортного средства, если водитель создает реальную опасность жизни и здоровью охраняемых лиц и отказывается остановиться на требование сотрудника, военнослужащего Службы государственной охраны Республики Казахстан;</w:t>
      </w:r>
    </w:p>
    <w:p>
      <w:pPr>
        <w:spacing w:after="0"/>
        <w:ind w:left="0"/>
        <w:jc w:val="both"/>
      </w:pPr>
      <w:r>
        <w:rPr>
          <w:rFonts w:ascii="Times New Roman"/>
          <w:b w:val="false"/>
          <w:i w:val="false"/>
          <w:color w:val="000000"/>
          <w:sz w:val="28"/>
        </w:rPr>
        <w:t>
      2) для защиты от нападения животных;</w:t>
      </w:r>
    </w:p>
    <w:p>
      <w:pPr>
        <w:spacing w:after="0"/>
        <w:ind w:left="0"/>
        <w:jc w:val="both"/>
      </w:pPr>
      <w:r>
        <w:rPr>
          <w:rFonts w:ascii="Times New Roman"/>
          <w:b w:val="false"/>
          <w:i w:val="false"/>
          <w:color w:val="000000"/>
          <w:sz w:val="28"/>
        </w:rPr>
        <w:t>
      3) для подачи сигнала тревоги или вызова помощи.</w:t>
      </w:r>
    </w:p>
    <w:p>
      <w:pPr>
        <w:spacing w:after="0"/>
        <w:ind w:left="0"/>
        <w:jc w:val="both"/>
      </w:pPr>
      <w:r>
        <w:rPr>
          <w:rFonts w:ascii="Times New Roman"/>
          <w:b w:val="false"/>
          <w:i w:val="false"/>
          <w:color w:val="000000"/>
          <w:sz w:val="28"/>
        </w:rPr>
        <w:t xml:space="preserve">
      Запрещается применять оружие в сторону охраняемых лиц, а также в отношении женщин и несовершеннолетних, за исключением случаев совершения ими вооруженного нападения, оказания ими вооруженного сопротивления, захвата заложников, воздушного судна, а также в случаях, когда применение оружия может создать угрозу для жизни и здоровья других людей. </w:t>
      </w:r>
    </w:p>
    <w:p>
      <w:pPr>
        <w:spacing w:after="0"/>
        <w:ind w:left="0"/>
        <w:jc w:val="both"/>
      </w:pPr>
      <w:r>
        <w:rPr>
          <w:rFonts w:ascii="Times New Roman"/>
          <w:b w:val="false"/>
          <w:i w:val="false"/>
          <w:color w:val="000000"/>
          <w:sz w:val="28"/>
        </w:rPr>
        <w:t xml:space="preserve">
      Во всех случаях применения оружия сотрудники, военнослужащие Службы государственной охраны Республики Казахстан обязаны принять необходимые меры для обеспечения безопасности окружающих граждан и оказания неотложной медицинской помощи пострадавшим. </w:t>
      </w:r>
    </w:p>
    <w:p>
      <w:pPr>
        <w:spacing w:after="0"/>
        <w:ind w:left="0"/>
        <w:jc w:val="both"/>
      </w:pPr>
      <w:r>
        <w:rPr>
          <w:rFonts w:ascii="Times New Roman"/>
          <w:b w:val="false"/>
          <w:i w:val="false"/>
          <w:color w:val="000000"/>
          <w:sz w:val="28"/>
        </w:rPr>
        <w:t>
      О каждом случае применения физической силы, специальных средств, оружия и боевой техники, повлекшем гибель людей или иные тяжкие последствия, в течение двадцати четырех часов информируется прокурор.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04.07.2002 </w:t>
      </w:r>
      <w:r>
        <w:rPr>
          <w:rFonts w:ascii="Times New Roman"/>
          <w:b w:val="false"/>
          <w:i w:val="false"/>
          <w:color w:val="000000"/>
          <w:sz w:val="28"/>
        </w:rPr>
        <w:t>№ 335</w:t>
      </w:r>
      <w:r>
        <w:rPr>
          <w:rFonts w:ascii="Times New Roman"/>
          <w:b w:val="false"/>
          <w:i w:val="false"/>
          <w:color w:val="ff0000"/>
          <w:sz w:val="28"/>
        </w:rPr>
        <w:t xml:space="preserve">;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6"/>
    <w:p>
      <w:pPr>
        <w:spacing w:after="0"/>
        <w:ind w:left="0"/>
        <w:jc w:val="left"/>
      </w:pPr>
      <w:r>
        <w:rPr>
          <w:rFonts w:ascii="Times New Roman"/>
          <w:b/>
          <w:i w:val="false"/>
          <w:color w:val="000000"/>
        </w:rPr>
        <w:t xml:space="preserve"> Глава 5. Кадры Службы государственной охраны Республики Казахстан</w:t>
      </w:r>
    </w:p>
    <w:bookmarkEnd w:id="16"/>
    <w:p>
      <w:pPr>
        <w:spacing w:after="0"/>
        <w:ind w:left="0"/>
        <w:jc w:val="both"/>
      </w:pPr>
      <w:r>
        <w:rPr>
          <w:rFonts w:ascii="Times New Roman"/>
          <w:b/>
          <w:i w:val="false"/>
          <w:color w:val="000000"/>
          <w:sz w:val="28"/>
        </w:rPr>
        <w:t>Статья 14. Состав кадров Службы государственной охраны Республики Казахстан</w:t>
      </w:r>
    </w:p>
    <w:p>
      <w:pPr>
        <w:spacing w:after="0"/>
        <w:ind w:left="0"/>
        <w:jc w:val="both"/>
      </w:pPr>
      <w:r>
        <w:rPr>
          <w:rFonts w:ascii="Times New Roman"/>
          <w:b w:val="false"/>
          <w:i w:val="false"/>
          <w:color w:val="000000"/>
          <w:sz w:val="28"/>
        </w:rPr>
        <w:t>
      Кадры Службы государственной охраны Республики Казахстан составляют сотрудники, военнослужащие и работники.</w:t>
      </w:r>
    </w:p>
    <w:p>
      <w:pPr>
        <w:spacing w:after="0"/>
        <w:ind w:left="0"/>
        <w:jc w:val="both"/>
      </w:pPr>
      <w:r>
        <w:rPr>
          <w:rFonts w:ascii="Times New Roman"/>
          <w:b w:val="false"/>
          <w:i w:val="false"/>
          <w:color w:val="000000"/>
          <w:sz w:val="28"/>
        </w:rPr>
        <w:t>
      На службу и работу в Службу государственной охраны Республики Казахстан принимаются граждане Республики Казахстан на добровольной основе, способные по своим моральным и деловым качествам, образованию и состоянию здоровья выполнять обязанности, возложенные на Службу государственной охраны Республики Казахстан.</w:t>
      </w:r>
    </w:p>
    <w:p>
      <w:pPr>
        <w:spacing w:after="0"/>
        <w:ind w:left="0"/>
        <w:jc w:val="both"/>
      </w:pPr>
      <w:r>
        <w:rPr>
          <w:rFonts w:ascii="Times New Roman"/>
          <w:b w:val="false"/>
          <w:i w:val="false"/>
          <w:color w:val="000000"/>
          <w:sz w:val="28"/>
        </w:rPr>
        <w:t>
      Лимит штатной численности сотрудников и военнослужащих Службы государственной охраны Республики Казахстан утверждается Президентом Республики Казахстан по представлению начальника Службы государственной охраны Республики Казахстан.</w:t>
      </w:r>
    </w:p>
    <w:p>
      <w:pPr>
        <w:spacing w:after="0"/>
        <w:ind w:left="0"/>
        <w:jc w:val="both"/>
      </w:pPr>
      <w:r>
        <w:rPr>
          <w:rFonts w:ascii="Times New Roman"/>
          <w:b w:val="false"/>
          <w:i w:val="false"/>
          <w:color w:val="000000"/>
          <w:sz w:val="28"/>
        </w:rPr>
        <w:t>
      Численность работников Службы государственной охраны Республики Казахстан устанавливается начальником Службы государственной охраны Республики Казахстан в пределах выделенных для этих целей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Сотрудники Службы государственной охраны Республики Казахстан</w:t>
      </w:r>
    </w:p>
    <w:p>
      <w:pPr>
        <w:spacing w:after="0"/>
        <w:ind w:left="0"/>
        <w:jc w:val="both"/>
      </w:pPr>
      <w:r>
        <w:rPr>
          <w:rFonts w:ascii="Times New Roman"/>
          <w:b w:val="false"/>
          <w:i w:val="false"/>
          <w:color w:val="000000"/>
          <w:sz w:val="28"/>
        </w:rPr>
        <w:t>
      Сотрудниками Службы государственной охраны Республики Казахстан являются лица, состоящие на службе в Службе государственной охраны Республики Казахстан.</w:t>
      </w:r>
    </w:p>
    <w:p>
      <w:pPr>
        <w:spacing w:after="0"/>
        <w:ind w:left="0"/>
        <w:jc w:val="both"/>
      </w:pPr>
      <w:r>
        <w:rPr>
          <w:rFonts w:ascii="Times New Roman"/>
          <w:b w:val="false"/>
          <w:i w:val="false"/>
          <w:color w:val="000000"/>
          <w:sz w:val="28"/>
        </w:rPr>
        <w:t>
      Сотрудники Службы государственной охраны Республики Казахстан состоят в кадрах или действующем резерве Службы государственной охраны Республики Казахстан.</w:t>
      </w:r>
    </w:p>
    <w:p>
      <w:pPr>
        <w:spacing w:after="0"/>
        <w:ind w:left="0"/>
        <w:jc w:val="both"/>
      </w:pPr>
      <w:r>
        <w:rPr>
          <w:rFonts w:ascii="Times New Roman"/>
          <w:b w:val="false"/>
          <w:i w:val="false"/>
          <w:color w:val="000000"/>
          <w:sz w:val="28"/>
        </w:rPr>
        <w:t>
      Порядок зачисления сотрудников в действующий резерв и прохождения ими службы устанавливается начальником Службы государственной охраны Республики Казахстан.</w:t>
      </w:r>
    </w:p>
    <w:bookmarkStart w:name="z38" w:id="17"/>
    <w:p>
      <w:pPr>
        <w:spacing w:after="0"/>
        <w:ind w:left="0"/>
        <w:jc w:val="both"/>
      </w:pPr>
      <w:r>
        <w:rPr>
          <w:rFonts w:ascii="Times New Roman"/>
          <w:b w:val="false"/>
          <w:i w:val="false"/>
          <w:color w:val="000000"/>
          <w:sz w:val="28"/>
        </w:rPr>
        <w:t>
      Для решения вопросов обеспечения безопасности охраняемых лиц, объектов и транспортных средств, охраняемых Службой государственной охраны Республики Казахстан, в государственных органах и организациях, независимо от форм собственности, с их согласия в установленном порядке могут быть прикомандированы для замещения штатных должностей сотрудники Службы государственной охраны Республики Казахстан с оставлением их на службе в специальных государственных органах.</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в редакции Закона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 Военнослужащие Службы государственной охраны Республики Казахстан</w:t>
      </w:r>
    </w:p>
    <w:bookmarkStart w:name="z33" w:id="18"/>
    <w:p>
      <w:pPr>
        <w:spacing w:after="0"/>
        <w:ind w:left="0"/>
        <w:jc w:val="both"/>
      </w:pPr>
      <w:r>
        <w:rPr>
          <w:rFonts w:ascii="Times New Roman"/>
          <w:b w:val="false"/>
          <w:i w:val="false"/>
          <w:color w:val="000000"/>
          <w:sz w:val="28"/>
        </w:rPr>
        <w:t>
      1. Военнослужащими Службы государственной охраны Республики Казахстан являются лица, проходящие воинскую службу в частях и подразделениях Службы государственной охраны Республики Казахстан.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19"/>
    <w:p>
      <w:pPr>
        <w:spacing w:after="0"/>
        <w:ind w:left="0"/>
        <w:jc w:val="both"/>
      </w:pPr>
      <w:r>
        <w:rPr>
          <w:rFonts w:ascii="Times New Roman"/>
          <w:b w:val="false"/>
          <w:i w:val="false"/>
          <w:color w:val="000000"/>
          <w:sz w:val="28"/>
        </w:rPr>
        <w:t>
      3. Воинские части и подразделения Службы государственной охраны Республики Казахстан комплектуются из числа:</w:t>
      </w:r>
    </w:p>
    <w:bookmarkEnd w:id="19"/>
    <w:p>
      <w:pPr>
        <w:spacing w:after="0"/>
        <w:ind w:left="0"/>
        <w:jc w:val="both"/>
      </w:pPr>
      <w:r>
        <w:rPr>
          <w:rFonts w:ascii="Times New Roman"/>
          <w:b w:val="false"/>
          <w:i w:val="false"/>
          <w:color w:val="000000"/>
          <w:sz w:val="28"/>
        </w:rPr>
        <w:t xml:space="preserve">
      1) граждан, призываемых на срочную воинскую службу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w:t>
      </w:r>
    </w:p>
    <w:p>
      <w:pPr>
        <w:spacing w:after="0"/>
        <w:ind w:left="0"/>
        <w:jc w:val="both"/>
      </w:pPr>
      <w:r>
        <w:rPr>
          <w:rFonts w:ascii="Times New Roman"/>
          <w:b w:val="false"/>
          <w:i w:val="false"/>
          <w:color w:val="000000"/>
          <w:sz w:val="28"/>
        </w:rPr>
        <w:t>
      2) сотрудников правоохранительных и специальных государственных органов, военнослужащих Вооруженных Сил, других войск и воинских формирований Республики Казахстан на добровольной основе по контракту;</w:t>
      </w:r>
    </w:p>
    <w:p>
      <w:pPr>
        <w:spacing w:after="0"/>
        <w:ind w:left="0"/>
        <w:jc w:val="both"/>
      </w:pPr>
      <w:r>
        <w:rPr>
          <w:rFonts w:ascii="Times New Roman"/>
          <w:b w:val="false"/>
          <w:i w:val="false"/>
          <w:color w:val="000000"/>
          <w:sz w:val="28"/>
        </w:rPr>
        <w:t>
      3) военнослужащих, призванных из запаса.</w:t>
      </w:r>
    </w:p>
    <w:p>
      <w:pPr>
        <w:spacing w:after="0"/>
        <w:ind w:left="0"/>
        <w:jc w:val="both"/>
      </w:pPr>
      <w:r>
        <w:rPr>
          <w:rFonts w:ascii="Times New Roman"/>
          <w:b w:val="false"/>
          <w:i w:val="false"/>
          <w:color w:val="000000"/>
          <w:sz w:val="28"/>
        </w:rPr>
        <w:t>
      Призыв граждан на воинскую службу в Службу государственной охраны Республики Казахстан организуется и обеспечивается местными исполнительными органами в соответствии с требованиями по уровню образования, опыта работы и физической подготовки, предъявляемыми к военнослужащим Службы государственной охраны Республики Казахстан, установленными начальником Службы государственной охраны Республики Казахстан.</w:t>
      </w:r>
    </w:p>
    <w:p>
      <w:pPr>
        <w:spacing w:after="0"/>
        <w:ind w:left="0"/>
        <w:jc w:val="both"/>
      </w:pPr>
      <w:r>
        <w:rPr>
          <w:rFonts w:ascii="Times New Roman"/>
          <w:b w:val="false"/>
          <w:i w:val="false"/>
          <w:color w:val="000000"/>
          <w:sz w:val="28"/>
        </w:rPr>
        <w:t>
      Отбор в Службу государственной охраны Республики Казахстан военнослужащих срочной службы является приоритетным.</w:t>
      </w:r>
    </w:p>
    <w:bookmarkStart w:name="z41" w:id="20"/>
    <w:p>
      <w:pPr>
        <w:spacing w:after="0"/>
        <w:ind w:left="0"/>
        <w:jc w:val="both"/>
      </w:pPr>
      <w:r>
        <w:rPr>
          <w:rFonts w:ascii="Times New Roman"/>
          <w:b w:val="false"/>
          <w:i w:val="false"/>
          <w:color w:val="000000"/>
          <w:sz w:val="28"/>
        </w:rPr>
        <w:t>
      4. Военнослужащие Службы государственной охраны Республики Казахстан обеспечиваются вещевым и другими видами имущества по нормам, утвержденным начальником Службы государственной охраны по согласованию с центральным уполномоченным органом по бюджетному планированию.</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15-1 в соответствии с Законом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10.01.2015 </w:t>
      </w:r>
      <w:r>
        <w:rPr>
          <w:rFonts w:ascii="Times New Roman"/>
          <w:b w:val="false"/>
          <w:i w:val="false"/>
          <w:color w:val="00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Работники Службы государственной охраны Республики Казахстан</w:t>
      </w:r>
    </w:p>
    <w:p>
      <w:pPr>
        <w:spacing w:after="0"/>
        <w:ind w:left="0"/>
        <w:jc w:val="both"/>
      </w:pPr>
      <w:r>
        <w:rPr>
          <w:rFonts w:ascii="Times New Roman"/>
          <w:b w:val="false"/>
          <w:i w:val="false"/>
          <w:color w:val="000000"/>
          <w:sz w:val="28"/>
        </w:rPr>
        <w:t>
      Трудовая деятельность работников Службы государственной охраны Республики Казахстан регулируется Трудовым кодексом Республики Казахстан и законодательством Республики Казахстан о государственной службе.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Правовое положение сотрудников и военнослужащих Службы государственной охраны Республики Казахстан</w:t>
      </w:r>
    </w:p>
    <w:p>
      <w:pPr>
        <w:spacing w:after="0"/>
        <w:ind w:left="0"/>
        <w:jc w:val="both"/>
      </w:pPr>
      <w:r>
        <w:rPr>
          <w:rFonts w:ascii="Times New Roman"/>
          <w:b w:val="false"/>
          <w:i w:val="false"/>
          <w:color w:val="ff0000"/>
          <w:sz w:val="28"/>
        </w:rPr>
        <w:t xml:space="preserve">
      Сноска. Заголовок статьи 17 в редакции Закона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Сотрудники, военнослужащие Службы государственной охраны Республики Казахстан при исполнении служебных обязанностей являются представителями власти и находятся под защитой государства.</w:t>
      </w:r>
    </w:p>
    <w:p>
      <w:pPr>
        <w:spacing w:after="0"/>
        <w:ind w:left="0"/>
        <w:jc w:val="both"/>
      </w:pPr>
      <w:r>
        <w:rPr>
          <w:rFonts w:ascii="Times New Roman"/>
          <w:b w:val="false"/>
          <w:i w:val="false"/>
          <w:color w:val="000000"/>
          <w:sz w:val="28"/>
        </w:rPr>
        <w:t>
      Сотруднику, военнослужащему Службы государственной охраны Республики Казахстан в подтверждение его личности и полномочий выдаются служебное удостоверение и жетон установленного образца.</w:t>
      </w:r>
    </w:p>
    <w:p>
      <w:pPr>
        <w:spacing w:after="0"/>
        <w:ind w:left="0"/>
        <w:jc w:val="both"/>
      </w:pPr>
      <w:r>
        <w:rPr>
          <w:rFonts w:ascii="Times New Roman"/>
          <w:b w:val="false"/>
          <w:i w:val="false"/>
          <w:color w:val="000000"/>
          <w:sz w:val="28"/>
        </w:rPr>
        <w:t>
      Никто, кроме прямых и непосредственных начальников, не имеет права вмешиваться в служебную деятельность сотрудников, военнослужащих Службы государственной охраны Республики Казахстан. Законные требования сотрудников, военнослужащих Службы государственной охраны Республики Казахстан обязательны для исполнения физическими и юридическими лицами.</w:t>
      </w:r>
    </w:p>
    <w:p>
      <w:pPr>
        <w:spacing w:after="0"/>
        <w:ind w:left="0"/>
        <w:jc w:val="both"/>
      </w:pPr>
      <w:r>
        <w:rPr>
          <w:rFonts w:ascii="Times New Roman"/>
          <w:b w:val="false"/>
          <w:i w:val="false"/>
          <w:color w:val="000000"/>
          <w:sz w:val="28"/>
        </w:rPr>
        <w:t>
      Невыполнение законных требований сотрудников, военнослужащих Службы государственной охраны Республики Казахстан, воспрепятствование исполнению ими служебных обязанностей, оскорбление, сопротивление, угроза или насилие в отношении сотрудников, военнослужащих Службы государственной охраны Республики Казахстан, посягательство на их жизнь, здоровье, честь и достоинство, имущество, другие действия, препятствующие выполнению возложенных на них обязанностей, а также посягательство на жизнь, здоровье, честь, достоинство и имущество членов их семей, близких родственников в связи с исполнением сотрудниками, военнослужащими Службы государственной охраны Республики Казахстан служебных обязанностей влекут ответственность, установленную законами Республики Казахстан.</w:t>
      </w:r>
    </w:p>
    <w:p>
      <w:pPr>
        <w:spacing w:after="0"/>
        <w:ind w:left="0"/>
        <w:jc w:val="both"/>
      </w:pPr>
      <w:r>
        <w:rPr>
          <w:rFonts w:ascii="Times New Roman"/>
          <w:b w:val="false"/>
          <w:i w:val="false"/>
          <w:color w:val="000000"/>
          <w:sz w:val="28"/>
        </w:rPr>
        <w:t>
      При получении приказа или указания, явно противоречащих закону, сотрудник, военнослужащий Службы государственной охраны Республики Казахстан обязан руководствоваться законом.</w:t>
      </w:r>
    </w:p>
    <w:p>
      <w:pPr>
        <w:spacing w:after="0"/>
        <w:ind w:left="0"/>
        <w:jc w:val="both"/>
      </w:pPr>
      <w:r>
        <w:rPr>
          <w:rFonts w:ascii="Times New Roman"/>
          <w:b w:val="false"/>
          <w:i w:val="false"/>
          <w:color w:val="000000"/>
          <w:sz w:val="28"/>
        </w:rPr>
        <w:t>
      Сотрудники, военнослужащие Службы государственной охраны Республики Казахстан не должны состоять в политических партиях, профессиональных союзах, а также выступать в поддержку какой-либо политической партии.</w:t>
      </w:r>
    </w:p>
    <w:p>
      <w:pPr>
        <w:spacing w:after="0"/>
        <w:ind w:left="0"/>
        <w:jc w:val="both"/>
      </w:pPr>
      <w:r>
        <w:rPr>
          <w:rFonts w:ascii="Times New Roman"/>
          <w:b w:val="false"/>
          <w:i w:val="false"/>
          <w:color w:val="000000"/>
          <w:sz w:val="28"/>
        </w:rPr>
        <w:t>
      Сотрудники, военнослужащие Службы государственной охраны Республики Казахстан не вправе занимать иные оплачиваемые должности, осуществлять предпринимательскую деятельность, входить в состав руководящего органа или наблюдательного совета коммерческой организации, за исключением случаев, когда это является их должностными обязанностями в соответствии с законодательством.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Служебные обязанности и права сотрудников, военнослужащих Службы государственной охраны Республики Казахстан</w:t>
      </w:r>
    </w:p>
    <w:p>
      <w:pPr>
        <w:spacing w:after="0"/>
        <w:ind w:left="0"/>
        <w:jc w:val="both"/>
      </w:pPr>
      <w:r>
        <w:rPr>
          <w:rFonts w:ascii="Times New Roman"/>
          <w:b w:val="false"/>
          <w:i w:val="false"/>
          <w:color w:val="ff0000"/>
          <w:sz w:val="28"/>
        </w:rPr>
        <w:t xml:space="preserve">
      Сноска. Заголовок статьи 18 в редакции Закона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Сотрудники, военнослужащие Службы государственной охраны Республики Казахстан обязаны:</w:t>
      </w:r>
    </w:p>
    <w:p>
      <w:pPr>
        <w:spacing w:after="0"/>
        <w:ind w:left="0"/>
        <w:jc w:val="both"/>
      </w:pPr>
      <w:r>
        <w:rPr>
          <w:rFonts w:ascii="Times New Roman"/>
          <w:b w:val="false"/>
          <w:i w:val="false"/>
          <w:color w:val="000000"/>
          <w:sz w:val="28"/>
        </w:rPr>
        <w:t>
      1) квалифицированно и точно решать поставленные перед ними задачи;</w:t>
      </w:r>
    </w:p>
    <w:p>
      <w:pPr>
        <w:spacing w:after="0"/>
        <w:ind w:left="0"/>
        <w:jc w:val="both"/>
      </w:pPr>
      <w:r>
        <w:rPr>
          <w:rFonts w:ascii="Times New Roman"/>
          <w:b w:val="false"/>
          <w:i w:val="false"/>
          <w:color w:val="000000"/>
          <w:sz w:val="28"/>
        </w:rPr>
        <w:t>
      2) поддерживать необходимый уровень профессиональных и правовых знаний, физической, специальной и боевой подготовки.</w:t>
      </w:r>
    </w:p>
    <w:p>
      <w:pPr>
        <w:spacing w:after="0"/>
        <w:ind w:left="0"/>
        <w:jc w:val="both"/>
      </w:pPr>
      <w:r>
        <w:rPr>
          <w:rFonts w:ascii="Times New Roman"/>
          <w:b w:val="false"/>
          <w:i w:val="false"/>
          <w:color w:val="000000"/>
          <w:sz w:val="28"/>
        </w:rPr>
        <w:t>
      2. Сотрудники, военнослужащие Службы государственной охраны Республики Казахстан при исполнении ими служебных обязанностей в пределах и порядке, предусмотренных действующим законодательством, имеют право:</w:t>
      </w:r>
    </w:p>
    <w:p>
      <w:pPr>
        <w:spacing w:after="0"/>
        <w:ind w:left="0"/>
        <w:jc w:val="both"/>
      </w:pPr>
      <w:r>
        <w:rPr>
          <w:rFonts w:ascii="Times New Roman"/>
          <w:b w:val="false"/>
          <w:i w:val="false"/>
          <w:color w:val="000000"/>
          <w:sz w:val="28"/>
        </w:rPr>
        <w:t>
      1) требовать от граждан и должностных лиц соблюдения установленного порядка в местах проведения охранных мероприятий;</w:t>
      </w:r>
    </w:p>
    <w:p>
      <w:pPr>
        <w:spacing w:after="0"/>
        <w:ind w:left="0"/>
        <w:jc w:val="both"/>
      </w:pPr>
      <w:r>
        <w:rPr>
          <w:rFonts w:ascii="Times New Roman"/>
          <w:b w:val="false"/>
          <w:i w:val="false"/>
          <w:color w:val="000000"/>
          <w:sz w:val="28"/>
        </w:rPr>
        <w:t>
      2) выявлять, предупреждать и пресекать правонарушения;</w:t>
      </w:r>
    </w:p>
    <w:p>
      <w:pPr>
        <w:spacing w:after="0"/>
        <w:ind w:left="0"/>
        <w:jc w:val="both"/>
      </w:pPr>
      <w:r>
        <w:rPr>
          <w:rFonts w:ascii="Times New Roman"/>
          <w:b w:val="false"/>
          <w:i w:val="false"/>
          <w:color w:val="000000"/>
          <w:sz w:val="28"/>
        </w:rPr>
        <w:t>
      3) проверять при необходимости у граждан и должностных лиц документы, удостоверяющие их личность;</w:t>
      </w:r>
    </w:p>
    <w:p>
      <w:pPr>
        <w:spacing w:after="0"/>
        <w:ind w:left="0"/>
        <w:jc w:val="both"/>
      </w:pPr>
      <w:r>
        <w:rPr>
          <w:rFonts w:ascii="Times New Roman"/>
          <w:b w:val="false"/>
          <w:i w:val="false"/>
          <w:color w:val="000000"/>
          <w:sz w:val="28"/>
        </w:rPr>
        <w:t>
      4) задерживать, доставлять в органы внутренних дел, служебные помещения иных правоохранительных или специальных государственных органов граждан в случае совершения ими правонарушений;</w:t>
      </w:r>
    </w:p>
    <w:p>
      <w:pPr>
        <w:spacing w:after="0"/>
        <w:ind w:left="0"/>
        <w:jc w:val="both"/>
      </w:pPr>
      <w:r>
        <w:rPr>
          <w:rFonts w:ascii="Times New Roman"/>
          <w:b w:val="false"/>
          <w:i w:val="false"/>
          <w:color w:val="000000"/>
          <w:sz w:val="28"/>
        </w:rPr>
        <w:t>
      5) использовать в служебных целях средства связи, принадлежащие организациям, а в неотложных случаях и гражданам;</w:t>
      </w:r>
    </w:p>
    <w:p>
      <w:pPr>
        <w:spacing w:after="0"/>
        <w:ind w:left="0"/>
        <w:jc w:val="both"/>
      </w:pPr>
      <w:r>
        <w:rPr>
          <w:rFonts w:ascii="Times New Roman"/>
          <w:b w:val="false"/>
          <w:i w:val="false"/>
          <w:color w:val="000000"/>
          <w:sz w:val="28"/>
        </w:rPr>
        <w:t>
      6) использовать в служебных целях транспортные средства организаций (кроме транспортных средств, принадлежащих дипломатическим, консульским и иным представительствам иностранных государств и международных организаций) для предотвращения уголовных правонарушений, преследования и задержания лиц, совершивших уголовные правонарушения или подозреваемых в их совершении, для доставления лиц, нуждающихся в срочной медицинской помощи, в лечебные учреждения, а также для проезда к месту происшествия;</w:t>
      </w:r>
    </w:p>
    <w:p>
      <w:pPr>
        <w:spacing w:after="0"/>
        <w:ind w:left="0"/>
        <w:jc w:val="both"/>
      </w:pPr>
      <w:r>
        <w:rPr>
          <w:rFonts w:ascii="Times New Roman"/>
          <w:b w:val="false"/>
          <w:i w:val="false"/>
          <w:color w:val="000000"/>
          <w:sz w:val="28"/>
        </w:rPr>
        <w:t>
      7) беспрепятственно входить в жилые и иные принадлежащие гражданам помещения, на территорию и в помещения предприятий, учреждений и организаций, независимо от форм собственности (кроме дипломатических консульских иных представительств иностранных государств и международных организаций), при пресечении уголовных и административных правонарушений, создающих угрозу охраняемым лицам и объектам, а также при преследовании подозреваемых в совершении таких уголовных и административных правонарушений, если промедление может создать реальную угрозу охраняемым лицам и объектам;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временно ограничивать или запрещать движение транспорта и пешеходов на улицах и дорогах, не допускать граждан на отдельные участки местности и объекты, обязывать их оставаться на конкретных участках местности или объектах либо покинуть эти участки или объекты в целях обеспечения безопасности охраняемых лиц и объектов.</w:t>
      </w:r>
    </w:p>
    <w:p>
      <w:pPr>
        <w:spacing w:after="0"/>
        <w:ind w:left="0"/>
        <w:jc w:val="both"/>
      </w:pPr>
      <w:r>
        <w:rPr>
          <w:rFonts w:ascii="Times New Roman"/>
          <w:b w:val="false"/>
          <w:i w:val="false"/>
          <w:color w:val="000000"/>
          <w:sz w:val="28"/>
        </w:rPr>
        <w:t>
      Применение физической силы, специальных средств, оружия и боевой техники сотрудниками, военнослужащими Службы государственной охраны Республики Казахстан осуществляется в соответствии с законами Республики Казахстан.</w:t>
      </w:r>
    </w:p>
    <w:p>
      <w:pPr>
        <w:spacing w:after="0"/>
        <w:ind w:left="0"/>
        <w:jc w:val="both"/>
      </w:pPr>
      <w:r>
        <w:rPr>
          <w:rFonts w:ascii="Times New Roman"/>
          <w:b w:val="false"/>
          <w:i w:val="false"/>
          <w:color w:val="000000"/>
          <w:sz w:val="28"/>
        </w:rPr>
        <w:t>
      Запрещается привлекать сотрудников, военнослужащих Службы государственной охраны Республики Казахстан для выполнения функций, не относящихся к их служебным обязанностям.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в редакции Закона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Гарантия личной безопасности и правовой защиты сотрудников, военнослужащих Службы государственной охраны Республики Казахстан</w:t>
      </w:r>
    </w:p>
    <w:p>
      <w:pPr>
        <w:spacing w:after="0"/>
        <w:ind w:left="0"/>
        <w:jc w:val="both"/>
      </w:pPr>
      <w:r>
        <w:rPr>
          <w:rFonts w:ascii="Times New Roman"/>
          <w:b w:val="false"/>
          <w:i w:val="false"/>
          <w:color w:val="ff0000"/>
          <w:sz w:val="28"/>
        </w:rPr>
        <w:t xml:space="preserve">
      Сноска. Заголовок статьи 19 в редакции Закона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 исполнении сотрудником Службы государственной охраны Республики Казахстан служебных обязанностей не допускаются его административное задержание, а также личный досмотр, досмотр находящихся при нем вещей, используемых им служебных транспортных средств.</w:t>
      </w:r>
    </w:p>
    <w:p>
      <w:pPr>
        <w:spacing w:after="0"/>
        <w:ind w:left="0"/>
        <w:jc w:val="both"/>
      </w:pPr>
      <w:r>
        <w:rPr>
          <w:rFonts w:ascii="Times New Roman"/>
          <w:b w:val="false"/>
          <w:i w:val="false"/>
          <w:color w:val="000000"/>
          <w:sz w:val="28"/>
        </w:rPr>
        <w:t>
      Ущерб, причиненный здоровью и имуществу сотрудника, военнослужащего Службы государственной охраны Республики Казахстан, а также ущерб, причиненный здоровью и имуществу членов семьи и близких родственников сотрудника, военнослужащего Службы государственной охраны Республики Казахстан в связи с выполнением им служебных обязанностей, возмещаются в полном объеме из бюджетных средств с последующим взысканием этой суммы с лица, причинившего ущерб. Порядок возмещения ущерба определяется Службой государственной охраны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Ответственность сотрудников Службы государственной охраны Республики Казахстан</w:t>
      </w:r>
    </w:p>
    <w:p>
      <w:pPr>
        <w:spacing w:after="0"/>
        <w:ind w:left="0"/>
        <w:jc w:val="both"/>
      </w:pPr>
      <w:r>
        <w:rPr>
          <w:rFonts w:ascii="Times New Roman"/>
          <w:b w:val="false"/>
          <w:i w:val="false"/>
          <w:color w:val="ff0000"/>
          <w:sz w:val="28"/>
        </w:rPr>
        <w:t xml:space="preserve">
      Сноска. Статья 20 исключена Законом РК от 13.02.2012 </w:t>
      </w:r>
      <w:r>
        <w:rPr>
          <w:rFonts w:ascii="Times New Roman"/>
          <w:b w:val="false"/>
          <w:i w:val="false"/>
          <w:color w:val="ff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35" w:id="21"/>
    <w:p>
      <w:pPr>
        <w:spacing w:after="0"/>
        <w:ind w:left="0"/>
        <w:jc w:val="left"/>
      </w:pPr>
      <w:r>
        <w:rPr>
          <w:rFonts w:ascii="Times New Roman"/>
          <w:b/>
          <w:i w:val="false"/>
          <w:color w:val="000000"/>
        </w:rPr>
        <w:t xml:space="preserve"> Глава 6. Финансирование и материально-техническое</w:t>
      </w:r>
      <w:r>
        <w:br/>
      </w:r>
      <w:r>
        <w:rPr>
          <w:rFonts w:ascii="Times New Roman"/>
          <w:b/>
          <w:i w:val="false"/>
          <w:color w:val="000000"/>
        </w:rPr>
        <w:t>обеспечение Службы государственной охраны Республики Казахстан</w:t>
      </w:r>
    </w:p>
    <w:bookmarkEnd w:id="21"/>
    <w:p>
      <w:pPr>
        <w:spacing w:after="0"/>
        <w:ind w:left="0"/>
        <w:jc w:val="both"/>
      </w:pPr>
      <w:r>
        <w:rPr>
          <w:rFonts w:ascii="Times New Roman"/>
          <w:b/>
          <w:i w:val="false"/>
          <w:color w:val="000000"/>
          <w:sz w:val="28"/>
        </w:rPr>
        <w:t>Статья 21. Финансирование деятельности Службы государственной охраны Республики Казахстан</w:t>
      </w:r>
    </w:p>
    <w:p>
      <w:pPr>
        <w:spacing w:after="0"/>
        <w:ind w:left="0"/>
        <w:jc w:val="both"/>
      </w:pPr>
      <w:r>
        <w:rPr>
          <w:rFonts w:ascii="Times New Roman"/>
          <w:b w:val="false"/>
          <w:i w:val="false"/>
          <w:color w:val="ff0000"/>
          <w:sz w:val="28"/>
        </w:rPr>
        <w:t xml:space="preserve">
      Сноска. Статья 21 исключена Законом РК от 13.02.2012 </w:t>
      </w:r>
      <w:r>
        <w:rPr>
          <w:rFonts w:ascii="Times New Roman"/>
          <w:b w:val="false"/>
          <w:i w:val="false"/>
          <w:color w:val="ff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22. Финансирование, материально-техническое обеспечение Службы государственной охраны Республики Казахстан</w:t>
      </w:r>
    </w:p>
    <w:p>
      <w:pPr>
        <w:spacing w:after="0"/>
        <w:ind w:left="0"/>
        <w:jc w:val="both"/>
      </w:pPr>
      <w:r>
        <w:rPr>
          <w:rFonts w:ascii="Times New Roman"/>
          <w:b w:val="false"/>
          <w:i w:val="false"/>
          <w:color w:val="000000"/>
          <w:sz w:val="28"/>
        </w:rPr>
        <w:t>
      Финансирование, материально-техническое обеспечение деятельности Службы государственной охраны Республики Казахстан осуществляются за счет средств республиканского бюджета в порядке, установленном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в редакции Закона РК от 16.02.2012 </w:t>
      </w:r>
      <w:r>
        <w:rPr>
          <w:rFonts w:ascii="Times New Roman"/>
          <w:b w:val="false"/>
          <w:i w:val="false"/>
          <w:color w:val="000000"/>
          <w:sz w:val="28"/>
        </w:rPr>
        <w:t>№ 562-IV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31" w:id="22"/>
    <w:p>
      <w:pPr>
        <w:spacing w:after="0"/>
        <w:ind w:left="0"/>
        <w:jc w:val="left"/>
      </w:pPr>
      <w:r>
        <w:rPr>
          <w:rFonts w:ascii="Times New Roman"/>
          <w:b/>
          <w:i w:val="false"/>
          <w:color w:val="000000"/>
        </w:rPr>
        <w:t xml:space="preserve"> Глава 7. Заключительные и переходные положения</w:t>
      </w:r>
    </w:p>
    <w:bookmarkEnd w:id="22"/>
    <w:p>
      <w:pPr>
        <w:spacing w:after="0"/>
        <w:ind w:left="0"/>
        <w:jc w:val="both"/>
      </w:pPr>
      <w:r>
        <w:rPr>
          <w:rFonts w:ascii="Times New Roman"/>
          <w:b/>
          <w:i w:val="false"/>
          <w:color w:val="000000"/>
          <w:sz w:val="28"/>
        </w:rPr>
        <w:t>Статья 23. Контроль за деятельностью Службы государственной охраны Республики Казахстан</w:t>
      </w:r>
    </w:p>
    <w:p>
      <w:pPr>
        <w:spacing w:after="0"/>
        <w:ind w:left="0"/>
        <w:jc w:val="both"/>
      </w:pPr>
      <w:r>
        <w:rPr>
          <w:rFonts w:ascii="Times New Roman"/>
          <w:b w:val="false"/>
          <w:i w:val="false"/>
          <w:color w:val="ff0000"/>
          <w:sz w:val="28"/>
        </w:rPr>
        <w:t xml:space="preserve">
      Сноска. Заголовок статьи в новой редакции - Законом РК от 4 июля 2002 года </w:t>
      </w:r>
      <w:r>
        <w:rPr>
          <w:rFonts w:ascii="Times New Roman"/>
          <w:b w:val="false"/>
          <w:i w:val="false"/>
          <w:color w:val="ff0000"/>
          <w:sz w:val="28"/>
        </w:rPr>
        <w:t>№ 335</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Деятельность Службы государственной охраны Республики Казахстан контролирует Президент Республики Казахстан, который назначает проверяющие органы, определяет их цели, задачи и полномочия, устанавливает формы контроля и порядок его осуществления. </w:t>
      </w:r>
    </w:p>
    <w:p>
      <w:pPr>
        <w:spacing w:after="0"/>
        <w:ind w:left="0"/>
        <w:jc w:val="both"/>
      </w:pPr>
      <w:r>
        <w:rPr>
          <w:rFonts w:ascii="Times New Roman"/>
          <w:b w:val="false"/>
          <w:i w:val="false"/>
          <w:color w:val="000000"/>
          <w:sz w:val="28"/>
        </w:rPr>
        <w:t xml:space="preserve">
      Информация о Службе государственной охраны Республики Казахстан и ее деятельности представляется Президенту Республики Казахстан. </w:t>
      </w:r>
    </w:p>
    <w:p>
      <w:pPr>
        <w:spacing w:after="0"/>
        <w:ind w:left="0"/>
        <w:jc w:val="both"/>
      </w:pPr>
      <w:r>
        <w:rPr>
          <w:rFonts w:ascii="Times New Roman"/>
          <w:b/>
          <w:i w:val="false"/>
          <w:color w:val="000000"/>
          <w:sz w:val="28"/>
        </w:rPr>
        <w:t>Статья 24. Надзор за соблюдением законности в деятельности Службы государственной охраны Республики Казахстан</w:t>
      </w:r>
    </w:p>
    <w:p>
      <w:pPr>
        <w:spacing w:after="0"/>
        <w:ind w:left="0"/>
        <w:jc w:val="both"/>
      </w:pPr>
      <w:r>
        <w:rPr>
          <w:rFonts w:ascii="Times New Roman"/>
          <w:b w:val="false"/>
          <w:i w:val="false"/>
          <w:color w:val="000000"/>
          <w:sz w:val="28"/>
        </w:rPr>
        <w:t>
      Высший надзор за соблюдением законности в деятельности Службы государственной охраны Республики Казахстан в сферах досудебного расследования, оперативно-розыскной и контрразведывательной деятельности, обеспечения безопасности охраняемых лиц и объектов, соблюдения международных обязательств Республики Казахстан осуществляют Генеральный Прокурор и специально уполномоченные им прокуроры.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Порядок реализации и вступления в силу настоящего Закона</w:t>
      </w:r>
    </w:p>
    <w:p>
      <w:pPr>
        <w:spacing w:after="0"/>
        <w:ind w:left="0"/>
        <w:jc w:val="both"/>
      </w:pPr>
      <w:r>
        <w:rPr>
          <w:rFonts w:ascii="Times New Roman"/>
          <w:b w:val="false"/>
          <w:i w:val="false"/>
          <w:color w:val="ff0000"/>
          <w:sz w:val="28"/>
        </w:rPr>
        <w:t xml:space="preserve">
      Сноска. Статья 25 исключена - Законом РК от 4 июля 2002 года </w:t>
      </w:r>
      <w:r>
        <w:rPr>
          <w:rFonts w:ascii="Times New Roman"/>
          <w:b w:val="false"/>
          <w:i w:val="false"/>
          <w:color w:val="ff0000"/>
          <w:sz w:val="28"/>
        </w:rPr>
        <w:t>№ 335</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