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c2cab" w14:textId="8cc2c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налогах и других обязательных платежах в бюджет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24 апpеля 1995 года N 2235. Утратил силу Законом Республики Казахстан от 12 июня 2001 года N 210.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ОГЛАВЛЕНИЕ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Закон Республики Казахстан от 24 апpеля 1995 года N 2235 утратил силу Законом Республики Казахстан от 12 июня 2001 года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ст.2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ВНИМАНИЮ ПОЛЬЗОВАТЕЛЕЙ!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24 апреля 1995 г. "О налогах и других обязательных платежах в бюджет" признается УТРАТИВШИМ СИЛУ С 1 ЯНВАРЯ 2002 ГОДА, за исключением: 
</w:t>
      </w:r>
      <w:r>
        <w:br/>
      </w:r>
      <w:r>
        <w:rPr>
          <w:rFonts w:ascii="Times New Roman"/>
          <w:b w:val="false"/>
          <w:i w:val="false"/>
          <w:color w:val="000000"/>
          <w:sz w:val="28"/>
        </w:rPr>
        <w:t>
      подпункта 23) статьи 5, подпунктов 11), 16), 22) пункта 1 статьи 57, статьи 59, пункта 2 статьи 71-1, утрачивающих силу с 1 января 2003 года;
</w:t>
      </w:r>
      <w:r>
        <w:br/>
      </w:r>
      <w:r>
        <w:rPr>
          <w:rFonts w:ascii="Times New Roman"/>
          <w:b w:val="false"/>
          <w:i w:val="false"/>
          <w:color w:val="000000"/>
          <w:sz w:val="28"/>
        </w:rPr>
        <w:t>
      подпункта 17) пункта 1 статьи 57, статьи 61-1, утрачивающих силу с 1 января 2004 года; 
</w:t>
      </w:r>
      <w:r>
        <w:br/>
      </w:r>
      <w:r>
        <w:rPr>
          <w:rFonts w:ascii="Times New Roman"/>
          <w:b w:val="false"/>
          <w:i w:val="false"/>
          <w:color w:val="000000"/>
          <w:sz w:val="28"/>
        </w:rPr>
        <w:t>
      подпункта 12) пункта 1 статьи 57, действующего до 1 января 2004 года в следующей редакции: 
</w:t>
      </w:r>
      <w:r>
        <w:br/>
      </w:r>
      <w:r>
        <w:rPr>
          <w:rFonts w:ascii="Times New Roman"/>
          <w:b w:val="false"/>
          <w:i w:val="false"/>
          <w:color w:val="000000"/>
          <w:sz w:val="28"/>
        </w:rPr>
        <w:t>
      "12) обороты по реализации товаров (работ, услуг) (кроме оборотов по реализации товаров (работ, услуг) от торгово-посреднической деятельности и оборотов по производству и реализации подакцизных товаров и видов деятельности) общественных объединений инвалидов, а также производственных организаций освобождаются от налога на добавленную стоимость, если такие объединения и организации соответствуют следующим условиям: 
</w:t>
      </w:r>
      <w:r>
        <w:br/>
      </w:r>
      <w:r>
        <w:rPr>
          <w:rFonts w:ascii="Times New Roman"/>
          <w:b w:val="false"/>
          <w:i w:val="false"/>
          <w:color w:val="000000"/>
          <w:sz w:val="28"/>
        </w:rPr>
        <w:t>
      инвалиды составляют не менее 51 процента от общего числа работников таких производственных организаций; 
</w:t>
      </w:r>
      <w:r>
        <w:br/>
      </w:r>
      <w:r>
        <w:rPr>
          <w:rFonts w:ascii="Times New Roman"/>
          <w:b w:val="false"/>
          <w:i w:val="false"/>
          <w:color w:val="000000"/>
          <w:sz w:val="28"/>
        </w:rPr>
        <w:t>
      расходы по оплате труда инвалидов составляют не менее 51 процента (в специализированных организациях, в которых работают инвалиды по потере слуха, речи, зрения, - не менее 35 процентов) от общих расходов по оплате труда;"; 
</w:t>
      </w:r>
      <w:r>
        <w:br/>
      </w:r>
      <w:r>
        <w:rPr>
          <w:rFonts w:ascii="Times New Roman"/>
          <w:b w:val="false"/>
          <w:i w:val="false"/>
          <w:color w:val="000000"/>
          <w:sz w:val="28"/>
        </w:rPr>
        <w:t>
      подпункта 15) статьи 57, действующего до 1 января 2004 года в следующей редакции: 
</w:t>
      </w:r>
      <w:r>
        <w:br/>
      </w:r>
      <w:r>
        <w:rPr>
          <w:rFonts w:ascii="Times New Roman"/>
          <w:b w:val="false"/>
          <w:i w:val="false"/>
          <w:color w:val="000000"/>
          <w:sz w:val="28"/>
        </w:rPr>
        <w:t>
      "15) обороты по производству и (или) реализации школьных учебников и школьных учебных пособий, школьных тетрадей, детской литературы, а также учебных пособий для среднеспециальных и высших учебных заведений, допущенных к использованию уполномоченным государственным органом;"; 
</w:t>
      </w:r>
      <w:r>
        <w:br/>
      </w:r>
      <w:r>
        <w:rPr>
          <w:rFonts w:ascii="Times New Roman"/>
          <w:b w:val="false"/>
          <w:i w:val="false"/>
          <w:color w:val="000000"/>
          <w:sz w:val="28"/>
        </w:rPr>
        <w:t>
      подпункта 17) пункта 1 статьи 57, статьи 61-1, утрачивающих силу с 1 января 2005 года;
</w:t>
      </w:r>
      <w:r>
        <w:br/>
      </w:r>
      <w:r>
        <w:rPr>
          <w:rFonts w:ascii="Times New Roman"/>
          <w:b w:val="false"/>
          <w:i w:val="false"/>
          <w:color w:val="000000"/>
          <w:sz w:val="28"/>
        </w:rPr>
        <w:t>
      пункта 9 статьи 179, действующего до 1 января 2005 года в следующей редакции:
</w:t>
      </w:r>
      <w:r>
        <w:br/>
      </w:r>
      <w:r>
        <w:rPr>
          <w:rFonts w:ascii="Times New Roman"/>
          <w:b w:val="false"/>
          <w:i w:val="false"/>
          <w:color w:val="000000"/>
          <w:sz w:val="28"/>
        </w:rPr>
        <w:t>
      "9. Продлеваются сроки уплаты суммы налогов и штрафных санкций (кроме налогов, поступающих в полном объеме в местные бюджеты, и акцизов), образовавшейся по состоянию на 3 августа 1999 года у юридических лиц, осуществляющих деятельность в отраслях машиностроения, текстильной, швейной, кожевенно-обувной, производства резиновых и пластмассовых изделий или химической промышленности, при условии, что доходы от такой деятельности составляют не менее пятидесяти одного процента в объеме совокупного годового дохода, и не погашенной по состоянию на 1 января 2004 года. При этом с 1 января 2003 года на сумму налогов (кроме налогов, поступающих в полном объеме в местные бюджеты, и акцизов), образовавшуюся по состоянию на 3 августа 1999 года, пеня не начисляется.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(абзацы одиннадцатый, двенадцатый данной статьи вводятся с 1 января 2003 г. - Закон РК от 29.11.2003 г.)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подпункта 19) пункта 1 статьи 57, утрачивающего силу с 1 января 2006 года;
</w:t>
      </w:r>
      <w:r>
        <w:br/>
      </w:r>
      <w:r>
        <w:rPr>
          <w:rFonts w:ascii="Times New Roman"/>
          <w:b w:val="false"/>
          <w:i w:val="false"/>
          <w:color w:val="000000"/>
          <w:sz w:val="28"/>
        </w:rPr>
        <w:t>
      подпункта 7) пункта 1 статьи 34, действующего до 1 января  2008 года, в следующей редакции:
</w:t>
      </w:r>
      <w:r>
        <w:br/>
      </w:r>
      <w:r>
        <w:rPr>
          <w:rFonts w:ascii="Times New Roman"/>
          <w:b w:val="false"/>
          <w:i w:val="false"/>
          <w:color w:val="000000"/>
          <w:sz w:val="28"/>
        </w:rPr>
        <w:t>
      "7) банков и организаций, осуществляющих отдельные виды банковских операций, по вознаграждению, полученному (подлежащему получению) по ипотечным займам, выданным физическим лицам на срок более трех лет для приобретения и строительства жилья для собственных нужд";
</w:t>
      </w:r>
      <w:r>
        <w:br/>
      </w:r>
      <w:r>
        <w:rPr>
          <w:rFonts w:ascii="Times New Roman"/>
          <w:b w:val="false"/>
          <w:i w:val="false"/>
          <w:color w:val="000000"/>
          <w:sz w:val="28"/>
        </w:rPr>
        <w:t>
      пункта 4-1 статьи 179, утрачивающего силу с 1 января 2007 года;       
</w:t>
      </w:r>
      <w:r>
        <w:br/>
      </w:r>
      <w:r>
        <w:rPr>
          <w:rFonts w:ascii="Times New Roman"/>
          <w:b w:val="false"/>
          <w:i w:val="false"/>
          <w:color w:val="000000"/>
          <w:sz w:val="28"/>
        </w:rPr>
        <w:t>
      подпункта 28) пункта 1 статьи 57, пункта 2-1 статьи 58, статьи 60-1, подпункта 5) пункта 2 статьи 123 и части второй статьи 132, действующих в течение срока функционирования специальной экономической зоны "Астана  новый город";
</w:t>
      </w:r>
      <w:r>
        <w:br/>
      </w:r>
      <w:r>
        <w:rPr>
          <w:rFonts w:ascii="Times New Roman"/>
          <w:b w:val="false"/>
          <w:i w:val="false"/>
          <w:color w:val="000000"/>
          <w:sz w:val="28"/>
        </w:rPr>
        <w:t>
      пункта 10 статьи 179, утрачивающего силу с 1 января 2008 года. При этом сумма задолженности по налогам и штрафным санкциям, образовавшаяся по состоянию на 1 января 2000 года и не погашенная по состоянию на 1 января 2003 года, подлежит уплате в течение пяти лет равными долями    -    
</w:t>
      </w:r>
      <w:r>
        <w:rPr>
          <w:rFonts w:ascii="Times New Roman"/>
          <w:b w:val="false"/>
          <w:i w:val="false"/>
          <w:color w:val="000000"/>
          <w:sz w:val="28"/>
        </w:rPr>
        <w:t xml:space="preserve"> Законом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РК от 12 июня 2001 г. "О введении в действие Кодекса Республики Казахстан "О налогах и других обязательных платежах в бюджет" (Налоговый кодекс)"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Сноска. 
</w:t>
      </w:r>
      <w:r>
        <w:br/>
      </w:r>
      <w:r>
        <w:rPr>
          <w:rFonts w:ascii="Times New Roman"/>
          <w:b w:val="false"/>
          <w:i w:val="false"/>
          <w:color w:val="000000"/>
          <w:sz w:val="28"/>
        </w:rPr>
        <w:t>
      1. Указом Президента Республики Казахстан, имеющим силу Закона, от 21 декабря 1995 г. N 2703 приостановлено действие: до 1 января 1997 года пункта 2 статьи 1; до 1 января 1998 года статьи 153, установив следующую очередность погашения задолженности перед государственным бюджетом: 
</w:t>
      </w:r>
      <w:r>
        <w:br/>
      </w:r>
      <w:r>
        <w:rPr>
          <w:rFonts w:ascii="Times New Roman"/>
          <w:b w:val="false"/>
          <w:i w:val="false"/>
          <w:color w:val="000000"/>
          <w:sz w:val="28"/>
        </w:rPr>
        <w:t>
1) сумма налога; 
</w:t>
      </w:r>
      <w:r>
        <w:br/>
      </w:r>
      <w:r>
        <w:rPr>
          <w:rFonts w:ascii="Times New Roman"/>
          <w:b w:val="false"/>
          <w:i w:val="false"/>
          <w:color w:val="000000"/>
          <w:sz w:val="28"/>
        </w:rPr>
        <w:t>
2) начисленные пени; 
</w:t>
      </w:r>
      <w:r>
        <w:br/>
      </w:r>
      <w:r>
        <w:rPr>
          <w:rFonts w:ascii="Times New Roman"/>
          <w:b w:val="false"/>
          <w:i w:val="false"/>
          <w:color w:val="000000"/>
          <w:sz w:val="28"/>
        </w:rPr>
        <w:t>
3) начисленные штрафы. 
</w:t>
      </w:r>
      <w:r>
        <w:br/>
      </w:r>
      <w:r>
        <w:rPr>
          <w:rFonts w:ascii="Times New Roman"/>
          <w:b w:val="false"/>
          <w:i w:val="false"/>
          <w:color w:val="000000"/>
          <w:sz w:val="28"/>
        </w:rPr>
        <w:t>
      2. В соответствии с Законом Республики Казахстан от 31 декабря 1996 г. N 61-1 (См. 
</w:t>
      </w:r>
      <w:r>
        <w:rPr>
          <w:rFonts w:ascii="Times New Roman"/>
          <w:b w:val="false"/>
          <w:i w:val="false"/>
          <w:color w:val="000000"/>
          <w:sz w:val="28"/>
        </w:rPr>
        <w:t xml:space="preserve"> Z960061_ </w:t>
      </w:r>
      <w:r>
        <w:rPr>
          <w:rFonts w:ascii="Times New Roman"/>
          <w:b w:val="false"/>
          <w:i w:val="false"/>
          <w:color w:val="000000"/>
          <w:sz w:val="28"/>
        </w:rPr>
        <w:t>
 ) в тексте Указа слова "Кабинет Министров", "Главная налоговая инспекция", "Государственный комитет Республики Казахстан по статистике и анализу" следует заменить соответственно словами "Правительство", "Государственный налоговый комитет", "Национальное статистическое агентство Республики Казахстан" в надлежащем падеже. Изменения, внесенные этим же Законом в статью 40, пункт 3 статьи 41, статью 53, пункт 5 статьи 54, часть вторую пункта 2 статьи 68, пункт 2 статьи 80, пункт 2 статьи 136 вводятся в действие с 1 июля 1997 года. 
</w:t>
      </w:r>
      <w:r>
        <w:br/>
      </w:r>
      <w:r>
        <w:rPr>
          <w:rFonts w:ascii="Times New Roman"/>
          <w:b w:val="false"/>
          <w:i w:val="false"/>
          <w:color w:val="000000"/>
          <w:sz w:val="28"/>
        </w:rPr>
        <w:t>
      В тексте Указа слова "Государственный налоговый комитет" заменить словами "Налоговый комитет Министерства финансов" - Законом РК от 8 декабря 1997 г. N 200 
</w:t>
      </w:r>
      <w:r>
        <w:rPr>
          <w:rFonts w:ascii="Times New Roman"/>
          <w:b w:val="false"/>
          <w:i w:val="false"/>
          <w:color w:val="000000"/>
          <w:sz w:val="28"/>
        </w:rPr>
        <w:t xml:space="preserve"> Z970200_ </w:t>
      </w:r>
      <w:r>
        <w:rPr>
          <w:rFonts w:ascii="Times New Roman"/>
          <w:b w:val="false"/>
          <w:i w:val="false"/>
          <w:color w:val="000000"/>
          <w:sz w:val="28"/>
        </w:rPr>
        <w:t>
 . 
</w:t>
      </w:r>
      <w:r>
        <w:br/>
      </w:r>
      <w:r>
        <w:rPr>
          <w:rFonts w:ascii="Times New Roman"/>
          <w:b w:val="false"/>
          <w:i w:val="false"/>
          <w:color w:val="000000"/>
          <w:sz w:val="28"/>
        </w:rPr>
        <w:t>
      3. Заголовок дан в новой редакции, преамбула исключена; по всему тексту слова "Указ", "Указа", "Указом", "Указе", "Указу" заменить соответственно словами "Закон", "Закона", "Законом", "Законе", "Закону" - Законом РК от 16 июля 1999 г. N 440 
</w:t>
      </w:r>
      <w:r>
        <w:rPr>
          <w:rFonts w:ascii="Times New Roman"/>
          <w:b w:val="false"/>
          <w:i w:val="false"/>
          <w:color w:val="000000"/>
          <w:sz w:val="28"/>
        </w:rPr>
        <w:t xml:space="preserve"> Z990440_ </w:t>
      </w:r>
      <w:r>
        <w:rPr>
          <w:rFonts w:ascii="Times New Roman"/>
          <w:b w:val="false"/>
          <w:i w:val="false"/>
          <w:color w:val="000000"/>
          <w:sz w:val="28"/>
        </w:rPr>
        <w:t>
 . 
</w:t>
      </w:r>
      <w:r>
        <w:br/>
      </w:r>
      <w:r>
        <w:rPr>
          <w:rFonts w:ascii="Times New Roman"/>
          <w:b w:val="false"/>
          <w:i w:val="false"/>
          <w:color w:val="000000"/>
          <w:sz w:val="28"/>
        </w:rPr>
        <w:t>
      4. Дополнен статьями 20-1, 20-2, 20-3, 20-4, 20-5, 20-6, 20-7, 20-8 и 20-9 - Законом РК от 10 декабря 1999 г. N 492 (вводится в действие с 1 января 2000 г.) 
</w:t>
      </w:r>
      <w:r>
        <w:rPr>
          <w:rFonts w:ascii="Times New Roman"/>
          <w:b w:val="false"/>
          <w:i w:val="false"/>
          <w:color w:val="000000"/>
          <w:sz w:val="28"/>
        </w:rPr>
        <w:t xml:space="preserve"> Z990492_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I.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1. НАЛОГОВАЯ СИСТЕМА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 Налоговое законодательство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Налоговое законодательство Республики Казахстан состоит из настоящего Закона, который устанавливает обязательные платежи налогового характера (далее - налоги) в республиканский и местные бюджеты и регулирует налоговые отношения в Республике Казахстан (за исключением вопросов таможенных платежей, регулируемых законодательством по таможенному делу Республики Казахстан, платежей за загрязнение окружающей среды и обязательных платежей за использование природных ресурсов, регулируемых специальным законодательством, а также нормативных правовых актов по обязательным пенсионным взносам в накопительные пенсионные фонды), Закона Республики Казахстан 
</w:t>
      </w:r>
      <w:r>
        <w:rPr>
          <w:rFonts w:ascii="Times New Roman"/>
          <w:b w:val="false"/>
          <w:i w:val="false"/>
          <w:color w:val="000000"/>
          <w:sz w:val="28"/>
        </w:rPr>
        <w:t xml:space="preserve"> Z010136_ </w:t>
      </w:r>
      <w:r>
        <w:rPr>
          <w:rFonts w:ascii="Times New Roman"/>
          <w:b w:val="false"/>
          <w:i w:val="false"/>
          <w:color w:val="000000"/>
          <w:sz w:val="28"/>
        </w:rPr>
        <w:t>
 "О государственном контроле при применении трансфертных цен" актов Президента Республики Казахстан и Правительства Республики Казахстан, а также актов Министерства государственных доходов Республики Казахстан, согласованных с Министерством финансов Республики Казахстан. 
</w:t>
      </w:r>
      <w:r>
        <w:br/>
      </w:r>
      <w:r>
        <w:rPr>
          <w:rFonts w:ascii="Times New Roman"/>
          <w:b w:val="false"/>
          <w:i w:val="false"/>
          <w:color w:val="000000"/>
          <w:sz w:val="28"/>
        </w:rPr>
        <w:t>
      2. Законодательные и иные акты, противоречащие положениям настоящего Закона, не имеют юридической силы. Запрещается включение в неналоговое законодательство вопросов, связанных с налогообложением. Нормативные правовые акты, касающиеся налогообложения, подлежат официальному опубликованию. 
</w:t>
      </w:r>
      <w:r>
        <w:br/>
      </w:r>
      <w:r>
        <w:rPr>
          <w:rFonts w:ascii="Times New Roman"/>
          <w:b w:val="false"/>
          <w:i w:val="false"/>
          <w:color w:val="000000"/>
          <w:sz w:val="28"/>
        </w:rPr>
        <w:t>
      3. Если международным договором, участником которого является Республика Казахстан, установлены иные правила, чем те, которые содержатся в налоговом законодательстве Республики Казахстан, применяются правила указанного договора. Международные договоры, участником которых является Республика Казахстан, к налоговым отношениям применяются непосредственно, кроме случаев, когда из международного договора следует, что для его применения требуется издание внутриреспубликанского акта. &lt;*&gt; 
</w:t>
      </w:r>
      <w:r>
        <w:br/>
      </w:r>
      <w:r>
        <w:rPr>
          <w:rFonts w:ascii="Times New Roman"/>
          <w:b w:val="false"/>
          <w:i w:val="false"/>
          <w:color w:val="000000"/>
          <w:sz w:val="28"/>
        </w:rPr>
        <w:t>
      Сноска. Пункт 1 статьи 1 - в редакции Указа Президента Республики Казахстан от 21 декабря 1995 г. N 2703 
</w:t>
      </w:r>
      <w:r>
        <w:rPr>
          <w:rFonts w:ascii="Times New Roman"/>
          <w:b w:val="false"/>
          <w:i w:val="false"/>
          <w:color w:val="000000"/>
          <w:sz w:val="28"/>
        </w:rPr>
        <w:t xml:space="preserve"> U952703_ </w:t>
      </w:r>
      <w:r>
        <w:rPr>
          <w:rFonts w:ascii="Times New Roman"/>
          <w:b w:val="false"/>
          <w:i w:val="false"/>
          <w:color w:val="000000"/>
          <w:sz w:val="28"/>
        </w:rPr>
        <w:t>
 ; внесены изменения Законом Республики Казахстан от 19 июня 1997 года N 134 
</w:t>
      </w:r>
      <w:r>
        <w:rPr>
          <w:rFonts w:ascii="Times New Roman"/>
          <w:b w:val="false"/>
          <w:i w:val="false"/>
          <w:color w:val="000000"/>
          <w:sz w:val="28"/>
        </w:rPr>
        <w:t xml:space="preserve"> Z970134_ </w:t>
      </w:r>
      <w:r>
        <w:rPr>
          <w:rFonts w:ascii="Times New Roman"/>
          <w:b w:val="false"/>
          <w:i w:val="false"/>
          <w:color w:val="000000"/>
          <w:sz w:val="28"/>
        </w:rPr>
        <w:t>
 , которые вступают в силу с 1 января 1998 г. 
</w:t>
      </w:r>
      <w:r>
        <w:br/>
      </w:r>
      <w:r>
        <w:rPr>
          <w:rFonts w:ascii="Times New Roman"/>
          <w:b w:val="false"/>
          <w:i w:val="false"/>
          <w:color w:val="000000"/>
          <w:sz w:val="28"/>
        </w:rPr>
        <w:t>
      В пункты 1 и 2 внесены изменения - Законами РК от 31 декабря 1996 г. N 61 
</w:t>
      </w:r>
      <w:r>
        <w:rPr>
          <w:rFonts w:ascii="Times New Roman"/>
          <w:b w:val="false"/>
          <w:i w:val="false"/>
          <w:color w:val="000000"/>
          <w:sz w:val="28"/>
        </w:rPr>
        <w:t xml:space="preserve"> Z960061_ </w:t>
      </w:r>
      <w:r>
        <w:rPr>
          <w:rFonts w:ascii="Times New Roman"/>
          <w:b w:val="false"/>
          <w:i w:val="false"/>
          <w:color w:val="000000"/>
          <w:sz w:val="28"/>
        </w:rPr>
        <w:t>
 ; от 8 декабря 1997 г. N 200 
</w:t>
      </w:r>
      <w:r>
        <w:rPr>
          <w:rFonts w:ascii="Times New Roman"/>
          <w:b w:val="false"/>
          <w:i w:val="false"/>
          <w:color w:val="000000"/>
          <w:sz w:val="28"/>
        </w:rPr>
        <w:t xml:space="preserve"> Z970200_ </w:t>
      </w:r>
      <w:r>
        <w:rPr>
          <w:rFonts w:ascii="Times New Roman"/>
          <w:b w:val="false"/>
          <w:i w:val="false"/>
          <w:color w:val="000000"/>
          <w:sz w:val="28"/>
        </w:rPr>
        <w:t>
 ; от 24 декабря 1998 г. N 333 (о порядке введения в действие см. ст. 2) 
</w:t>
      </w:r>
      <w:r>
        <w:rPr>
          <w:rFonts w:ascii="Times New Roman"/>
          <w:b w:val="false"/>
          <w:i w:val="false"/>
          <w:color w:val="000000"/>
          <w:sz w:val="28"/>
        </w:rPr>
        <w:t xml:space="preserve"> Z980333_ </w:t>
      </w:r>
      <w:r>
        <w:rPr>
          <w:rFonts w:ascii="Times New Roman"/>
          <w:b w:val="false"/>
          <w:i w:val="false"/>
          <w:color w:val="000000"/>
          <w:sz w:val="28"/>
        </w:rPr>
        <w:t>
 ; от 31 марта 1999 г. N 356 
</w:t>
      </w:r>
      <w:r>
        <w:rPr>
          <w:rFonts w:ascii="Times New Roman"/>
          <w:b w:val="false"/>
          <w:i w:val="false"/>
          <w:color w:val="000000"/>
          <w:sz w:val="28"/>
        </w:rPr>
        <w:t xml:space="preserve"> Z990356_ </w:t>
      </w:r>
      <w:r>
        <w:rPr>
          <w:rFonts w:ascii="Times New Roman"/>
          <w:b w:val="false"/>
          <w:i w:val="false"/>
          <w:color w:val="000000"/>
          <w:sz w:val="28"/>
        </w:rPr>
        <w:t>
 ; от 23 января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2. Налоги, сборы и другие обязательные платежи 
</w:t>
      </w:r>
      <w:r>
        <w:br/>
      </w:r>
      <w:r>
        <w:rPr>
          <w:rFonts w:ascii="Times New Roman"/>
          <w:b w:val="false"/>
          <w:i w:val="false"/>
          <w:color w:val="000000"/>
          <w:sz w:val="28"/>
        </w:rPr>
        <w:t>
                в Республике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Действующие в Республике Казахстан налоги, сборы и другие обязательные платежи поступают в доходы соответствующих бюджетов в порядке, определенном Законом Республики Казахстан "О бюджетной системе". 
</w:t>
      </w:r>
      <w:r>
        <w:br/>
      </w:r>
      <w:r>
        <w:rPr>
          <w:rFonts w:ascii="Times New Roman"/>
          <w:b w:val="false"/>
          <w:i w:val="false"/>
          <w:color w:val="000000"/>
          <w:sz w:val="28"/>
        </w:rPr>
        <w:t>
      2. Налоги, действующие на территории Республики Казахстан, подразделяются на прямые и косвенные. К косвенным налогам относятся налог на добавленную стоимость и акцизы. Другие налоги относятся к прямым налогам.&lt;*&gt; 
</w:t>
      </w:r>
      <w:r>
        <w:br/>
      </w:r>
      <w:r>
        <w:rPr>
          <w:rFonts w:ascii="Times New Roman"/>
          <w:b w:val="false"/>
          <w:i w:val="false"/>
          <w:color w:val="000000"/>
          <w:sz w:val="28"/>
        </w:rPr>
        <w:t>
      3. Налоги и сборы исчисляются и уплачиваются в тенге, за исключением случаев, когда законодательными актами Республики Казахстан и положениями контрактов на недропользование, заключенных Компетентным органом, уполномоченным Правительством Республики Казахстан, предусмотрена натуральная форма уплаты, а также, когда уплата налогов осуществляется в иностранной валюте в соответствии с законодательными актами Республики Казахстан.&lt;*&gt; 
</w:t>
      </w:r>
      <w:r>
        <w:br/>
      </w:r>
      <w:r>
        <w:rPr>
          <w:rFonts w:ascii="Times New Roman"/>
          <w:b w:val="false"/>
          <w:i w:val="false"/>
          <w:color w:val="000000"/>
          <w:sz w:val="28"/>
        </w:rPr>
        <w:t>
      4. Освобождение от какого-либо налога и сбора или уменьшение налоговой ставки, предусмотренной настоящим Законом, может производиться в порядке внесения изменений и дополнений в настоящий Закон, а также на основании контракта, заключенного с уполномоченным органом по инвестициям в соответствии с настоящим Законом и Законом Республики Казахстан "О государственной поддержке прямых инвестиций". Запрещается предоставление льгот по налогам и сборам другими актами, в том числе льгот, носящих индивидуальный характер, за исключением льгот, предоставляемых уполномоченным органом по инвестициям в соответствии с Законом Республики Казахстан "О государственной поддержке прямых инвестиций". 
</w:t>
      </w:r>
      <w:r>
        <w:br/>
      </w:r>
      <w:r>
        <w:rPr>
          <w:rFonts w:ascii="Times New Roman"/>
          <w:b w:val="false"/>
          <w:i w:val="false"/>
          <w:color w:val="000000"/>
          <w:sz w:val="28"/>
        </w:rPr>
        <w:t>
      4-1. Освобождение от уплаты или уменьшение сумм начисленных и не уплаченных штрафов и пени, предусмотренных настоящим Законом, может производиться в порядке внесения дополнений в настоящий Закон. Запрещается предоставление освобождения от уплаты или уменьшение сумм начисленных и не уплаченных штрафов и пени, в том числе носящих индивидуальный характер, другими актами. 
</w:t>
      </w:r>
      <w:r>
        <w:br/>
      </w:r>
      <w:r>
        <w:rPr>
          <w:rFonts w:ascii="Times New Roman"/>
          <w:b w:val="false"/>
          <w:i w:val="false"/>
          <w:color w:val="000000"/>
          <w:sz w:val="28"/>
        </w:rPr>
        <w:t>
      5. По специальным экономическим зонам налоги, сборы и другие обязательные платежи в бюджет поступают в доход финансового фонда (бюджета) специальных экономических зон в порядке, определяемом законодательством о специальных экономических зонах. &lt;*&gt; 
</w:t>
      </w:r>
      <w:r>
        <w:br/>
      </w:r>
      <w:r>
        <w:rPr>
          <w:rFonts w:ascii="Times New Roman"/>
          <w:b w:val="false"/>
          <w:i w:val="false"/>
          <w:color w:val="000000"/>
          <w:sz w:val="28"/>
        </w:rPr>
        <w:t>
      Сноска. Пункт 2 статьи 2 - с изменениями, внесенными Указом Президента Республики Казахстан, имеющим силу Закона, от 20 июля 1995 г. N 2370 
</w:t>
      </w:r>
      <w:r>
        <w:rPr>
          <w:rFonts w:ascii="Times New Roman"/>
          <w:b w:val="false"/>
          <w:i w:val="false"/>
          <w:color w:val="000000"/>
          <w:sz w:val="28"/>
        </w:rPr>
        <w:t xml:space="preserve"> U952370_ </w:t>
      </w:r>
      <w:r>
        <w:rPr>
          <w:rFonts w:ascii="Times New Roman"/>
          <w:b w:val="false"/>
          <w:i w:val="false"/>
          <w:color w:val="000000"/>
          <w:sz w:val="28"/>
        </w:rPr>
        <w:t>
 ; в пункт 1 внесены изменения Указом Президента Республики Казахстан, имеющим силу Закона, от 21 декабря 1995 г. N 2703 
</w:t>
      </w:r>
      <w:r>
        <w:rPr>
          <w:rFonts w:ascii="Times New Roman"/>
          <w:b w:val="false"/>
          <w:i w:val="false"/>
          <w:color w:val="000000"/>
          <w:sz w:val="28"/>
        </w:rPr>
        <w:t xml:space="preserve"> U952703_ </w:t>
      </w:r>
      <w:r>
        <w:rPr>
          <w:rFonts w:ascii="Times New Roman"/>
          <w:b w:val="false"/>
          <w:i w:val="false"/>
          <w:color w:val="000000"/>
          <w:sz w:val="28"/>
        </w:rPr>
        <w:t>
 ; статья 2 дополнена пунктом 4 - Указом Президента РК, имеющим силу Закона, от 26 января 1996 г. N 2824 
</w:t>
      </w:r>
      <w:r>
        <w:rPr>
          <w:rFonts w:ascii="Times New Roman"/>
          <w:b w:val="false"/>
          <w:i w:val="false"/>
          <w:color w:val="000000"/>
          <w:sz w:val="28"/>
        </w:rPr>
        <w:t xml:space="preserve"> U962824_ </w:t>
      </w:r>
      <w:r>
        <w:rPr>
          <w:rFonts w:ascii="Times New Roman"/>
          <w:b w:val="false"/>
          <w:i w:val="false"/>
          <w:color w:val="000000"/>
          <w:sz w:val="28"/>
        </w:rPr>
        <w:t>
 ; дополнена новым пунктом 2, пункты 2, 3, 4 считать соответственно пунктами 3, 4, 5 - Законом РК от 31 декабря 1996 г. N 61 
</w:t>
      </w:r>
      <w:r>
        <w:rPr>
          <w:rFonts w:ascii="Times New Roman"/>
          <w:b w:val="false"/>
          <w:i w:val="false"/>
          <w:color w:val="000000"/>
          <w:sz w:val="28"/>
        </w:rPr>
        <w:t xml:space="preserve"> Z960061_ </w:t>
      </w:r>
      <w:r>
        <w:rPr>
          <w:rFonts w:ascii="Times New Roman"/>
          <w:b w:val="false"/>
          <w:i w:val="false"/>
          <w:color w:val="000000"/>
          <w:sz w:val="28"/>
        </w:rPr>
        <w:t>
 . Пункт 4 - в редакции Закона РК от 28 февраля 1997 г. N 76 
</w:t>
      </w:r>
      <w:r>
        <w:rPr>
          <w:rFonts w:ascii="Times New Roman"/>
          <w:b w:val="false"/>
          <w:i w:val="false"/>
          <w:color w:val="000000"/>
          <w:sz w:val="28"/>
        </w:rPr>
        <w:t xml:space="preserve"> Z970076_ </w:t>
      </w:r>
      <w:r>
        <w:rPr>
          <w:rFonts w:ascii="Times New Roman"/>
          <w:b w:val="false"/>
          <w:i w:val="false"/>
          <w:color w:val="000000"/>
          <w:sz w:val="28"/>
        </w:rPr>
        <w:t>
 . Внесены изменения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Законами РК от 8 декабря 1997 г. N 200  
</w:t>
      </w:r>
      <w:r>
        <w:rPr>
          <w:rFonts w:ascii="Times New Roman"/>
          <w:b w:val="false"/>
          <w:i w:val="false"/>
          <w:color w:val="000000"/>
          <w:sz w:val="28"/>
        </w:rPr>
        <w:t xml:space="preserve"> Z970200_ </w:t>
      </w:r>
      <w:r>
        <w:rPr>
          <w:rFonts w:ascii="Times New Roman"/>
          <w:b w:val="false"/>
          <w:i w:val="false"/>
          <w:color w:val="000000"/>
          <w:sz w:val="28"/>
        </w:rPr>
        <w:t>
 ; от 31 марта 1999 г. N 356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Z990356_ </w:t>
      </w:r>
      <w:r>
        <w:rPr>
          <w:rFonts w:ascii="Times New Roman"/>
          <w:b w:val="false"/>
          <w:i w:val="false"/>
          <w:color w:val="000000"/>
          <w:sz w:val="28"/>
        </w:rPr>
        <w:t>
 ; от 16 июля 1999 г. N 440  
</w:t>
      </w:r>
      <w:r>
        <w:rPr>
          <w:rFonts w:ascii="Times New Roman"/>
          <w:b w:val="false"/>
          <w:i w:val="false"/>
          <w:color w:val="000000"/>
          <w:sz w:val="28"/>
        </w:rPr>
        <w:t xml:space="preserve"> Z990440_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3. Налоги, сборы и другие обязательные платежи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В Республике Казахстан действуют следующие налоги, сборы и другие
</w:t>
      </w:r>
    </w:p>
    <w:p>
      <w:pPr>
        <w:spacing w:after="0"/>
        <w:ind w:left="0"/>
        <w:jc w:val="both"/>
      </w:pPr>
      <w:r>
        <w:rPr>
          <w:rFonts w:ascii="Times New Roman"/>
          <w:b w:val="false"/>
          <w:i w:val="false"/>
          <w:color w:val="000000"/>
          <w:sz w:val="28"/>
        </w:rPr>
        <w:t>
обязательные платежи:
</w:t>
      </w:r>
    </w:p>
    <w:p>
      <w:pPr>
        <w:spacing w:after="0"/>
        <w:ind w:left="0"/>
        <w:jc w:val="both"/>
      </w:pPr>
      <w:r>
        <w:rPr>
          <w:rFonts w:ascii="Times New Roman"/>
          <w:b w:val="false"/>
          <w:i w:val="false"/>
          <w:color w:val="000000"/>
          <w:sz w:val="28"/>
        </w:rPr>
        <w:t>
     1) подоходный налог с юридических и физических лиц;
</w:t>
      </w:r>
    </w:p>
    <w:p>
      <w:pPr>
        <w:spacing w:after="0"/>
        <w:ind w:left="0"/>
        <w:jc w:val="both"/>
      </w:pPr>
      <w:r>
        <w:rPr>
          <w:rFonts w:ascii="Times New Roman"/>
          <w:b w:val="false"/>
          <w:i w:val="false"/>
          <w:color w:val="000000"/>
          <w:sz w:val="28"/>
        </w:rPr>
        <w:t>
     2) налог на добавленную стоимость;
</w:t>
      </w:r>
    </w:p>
    <w:p>
      <w:pPr>
        <w:spacing w:after="0"/>
        <w:ind w:left="0"/>
        <w:jc w:val="both"/>
      </w:pPr>
      <w:r>
        <w:rPr>
          <w:rFonts w:ascii="Times New Roman"/>
          <w:b w:val="false"/>
          <w:i w:val="false"/>
          <w:color w:val="000000"/>
          <w:sz w:val="28"/>
        </w:rPr>
        <w:t>
     3) акцизы;
</w:t>
      </w:r>
    </w:p>
    <w:p>
      <w:pPr>
        <w:spacing w:after="0"/>
        <w:ind w:left="0"/>
        <w:jc w:val="both"/>
      </w:pPr>
      <w:r>
        <w:rPr>
          <w:rFonts w:ascii="Times New Roman"/>
          <w:b w:val="false"/>
          <w:i w:val="false"/>
          <w:color w:val="000000"/>
          <w:sz w:val="28"/>
        </w:rPr>
        <w:t>
     4) сбор за регистрацию эмиссии ценных бумаг и присвоение 
</w:t>
      </w:r>
    </w:p>
    <w:p>
      <w:pPr>
        <w:spacing w:after="0"/>
        <w:ind w:left="0"/>
        <w:jc w:val="both"/>
      </w:pPr>
      <w:r>
        <w:rPr>
          <w:rFonts w:ascii="Times New Roman"/>
          <w:b w:val="false"/>
          <w:i w:val="false"/>
          <w:color w:val="000000"/>
          <w:sz w:val="28"/>
        </w:rPr>
        <w:t>
национального идентификационного номера эмиссии акций, не подлежащей 
</w:t>
      </w:r>
    </w:p>
    <w:p>
      <w:pPr>
        <w:spacing w:after="0"/>
        <w:ind w:left="0"/>
        <w:jc w:val="both"/>
      </w:pPr>
      <w:r>
        <w:rPr>
          <w:rFonts w:ascii="Times New Roman"/>
          <w:b w:val="false"/>
          <w:i w:val="false"/>
          <w:color w:val="000000"/>
          <w:sz w:val="28"/>
        </w:rPr>
        <w:t>
государственной регистрации;
</w:t>
      </w:r>
    </w:p>
    <w:p>
      <w:pPr>
        <w:spacing w:after="0"/>
        <w:ind w:left="0"/>
        <w:jc w:val="both"/>
      </w:pPr>
      <w:r>
        <w:rPr>
          <w:rFonts w:ascii="Times New Roman"/>
          <w:b w:val="false"/>
          <w:i w:val="false"/>
          <w:color w:val="000000"/>
          <w:sz w:val="28"/>
        </w:rPr>
        <w:t>
     5) специальные платежи и налоги недропользователей;
</w:t>
      </w:r>
    </w:p>
    <w:p>
      <w:pPr>
        <w:spacing w:after="0"/>
        <w:ind w:left="0"/>
        <w:jc w:val="both"/>
      </w:pPr>
      <w:r>
        <w:rPr>
          <w:rFonts w:ascii="Times New Roman"/>
          <w:b w:val="false"/>
          <w:i w:val="false"/>
          <w:color w:val="000000"/>
          <w:sz w:val="28"/>
        </w:rPr>
        <w:t>
     6) социальный налог;
</w:t>
      </w:r>
    </w:p>
    <w:p>
      <w:pPr>
        <w:spacing w:after="0"/>
        <w:ind w:left="0"/>
        <w:jc w:val="both"/>
      </w:pPr>
      <w:r>
        <w:rPr>
          <w:rFonts w:ascii="Times New Roman"/>
          <w:b w:val="false"/>
          <w:i w:val="false"/>
          <w:color w:val="000000"/>
          <w:sz w:val="28"/>
        </w:rPr>
        <w:t>
     7) сборы за проезд автотранспортных средств по территории Республики 
</w:t>
      </w:r>
    </w:p>
    <w:p>
      <w:pPr>
        <w:spacing w:after="0"/>
        <w:ind w:left="0"/>
        <w:jc w:val="both"/>
      </w:pPr>
      <w:r>
        <w:rPr>
          <w:rFonts w:ascii="Times New Roman"/>
          <w:b w:val="false"/>
          <w:i w:val="false"/>
          <w:color w:val="000000"/>
          <w:sz w:val="28"/>
        </w:rPr>
        <w:t>
Казахстан;
</w:t>
      </w:r>
    </w:p>
    <w:p>
      <w:pPr>
        <w:spacing w:after="0"/>
        <w:ind w:left="0"/>
        <w:jc w:val="both"/>
      </w:pPr>
      <w:r>
        <w:rPr>
          <w:rFonts w:ascii="Times New Roman"/>
          <w:b w:val="false"/>
          <w:i w:val="false"/>
          <w:color w:val="000000"/>
          <w:sz w:val="28"/>
        </w:rPr>
        <w:t>
     8) земельный налог;
</w:t>
      </w:r>
    </w:p>
    <w:p>
      <w:pPr>
        <w:spacing w:after="0"/>
        <w:ind w:left="0"/>
        <w:jc w:val="both"/>
      </w:pPr>
      <w:r>
        <w:rPr>
          <w:rFonts w:ascii="Times New Roman"/>
          <w:b w:val="false"/>
          <w:i w:val="false"/>
          <w:color w:val="000000"/>
          <w:sz w:val="28"/>
        </w:rPr>
        <w:t>
     9) налог на имущество юридических и физических лиц; 
</w:t>
      </w:r>
    </w:p>
    <w:p>
      <w:pPr>
        <w:spacing w:after="0"/>
        <w:ind w:left="0"/>
        <w:jc w:val="both"/>
      </w:pPr>
      <w:r>
        <w:rPr>
          <w:rFonts w:ascii="Times New Roman"/>
          <w:b w:val="false"/>
          <w:i w:val="false"/>
          <w:color w:val="000000"/>
          <w:sz w:val="28"/>
        </w:rPr>
        <w:t>
     10) налог на транспортные средства;
</w:t>
      </w:r>
    </w:p>
    <w:p>
      <w:pPr>
        <w:spacing w:after="0"/>
        <w:ind w:left="0"/>
        <w:jc w:val="both"/>
      </w:pPr>
      <w:r>
        <w:rPr>
          <w:rFonts w:ascii="Times New Roman"/>
          <w:b w:val="false"/>
          <w:i w:val="false"/>
          <w:color w:val="000000"/>
          <w:sz w:val="28"/>
        </w:rPr>
        <w:t>
     10-1) единый земельный налог;
</w:t>
      </w:r>
    </w:p>
    <w:p>
      <w:pPr>
        <w:spacing w:after="0"/>
        <w:ind w:left="0"/>
        <w:jc w:val="both"/>
      </w:pPr>
      <w:r>
        <w:rPr>
          <w:rFonts w:ascii="Times New Roman"/>
          <w:b w:val="false"/>
          <w:i w:val="false"/>
          <w:color w:val="000000"/>
          <w:sz w:val="28"/>
        </w:rPr>
        <w:t>
     11) сбор за регистрацию физических лиц, занимающихся 
</w:t>
      </w:r>
    </w:p>
    <w:p>
      <w:pPr>
        <w:spacing w:after="0"/>
        <w:ind w:left="0"/>
        <w:jc w:val="both"/>
      </w:pPr>
      <w:r>
        <w:rPr>
          <w:rFonts w:ascii="Times New Roman"/>
          <w:b w:val="false"/>
          <w:i w:val="false"/>
          <w:color w:val="000000"/>
          <w:sz w:val="28"/>
        </w:rPr>
        <w:t>
предпринимательской деятельностью, и юридических лиц;
</w:t>
      </w:r>
    </w:p>
    <w:p>
      <w:pPr>
        <w:spacing w:after="0"/>
        <w:ind w:left="0"/>
        <w:jc w:val="both"/>
      </w:pPr>
      <w:r>
        <w:rPr>
          <w:rFonts w:ascii="Times New Roman"/>
          <w:b w:val="false"/>
          <w:i w:val="false"/>
          <w:color w:val="000000"/>
          <w:sz w:val="28"/>
        </w:rPr>
        <w:t>
     12) лицензионный сбор за право занятия отдельными видами деятельности;
</w:t>
      </w:r>
    </w:p>
    <w:p>
      <w:pPr>
        <w:spacing w:after="0"/>
        <w:ind w:left="0"/>
        <w:jc w:val="both"/>
      </w:pPr>
      <w:r>
        <w:rPr>
          <w:rFonts w:ascii="Times New Roman"/>
          <w:b w:val="false"/>
          <w:i w:val="false"/>
          <w:color w:val="000000"/>
          <w:sz w:val="28"/>
        </w:rPr>
        <w:t>
     13) сбор с аукционных продаж;
</w:t>
      </w:r>
    </w:p>
    <w:p>
      <w:pPr>
        <w:spacing w:after="0"/>
        <w:ind w:left="0"/>
        <w:jc w:val="both"/>
      </w:pPr>
      <w:r>
        <w:rPr>
          <w:rFonts w:ascii="Times New Roman"/>
          <w:b w:val="false"/>
          <w:i w:val="false"/>
          <w:color w:val="000000"/>
          <w:sz w:val="28"/>
        </w:rPr>
        <w:t>
     14) сбор за право реализации товаров на рынках;
</w:t>
      </w:r>
    </w:p>
    <w:p>
      <w:pPr>
        <w:spacing w:after="0"/>
        <w:ind w:left="0"/>
        <w:jc w:val="both"/>
      </w:pPr>
      <w:r>
        <w:rPr>
          <w:rFonts w:ascii="Times New Roman"/>
          <w:b w:val="false"/>
          <w:i w:val="false"/>
          <w:color w:val="000000"/>
          <w:sz w:val="28"/>
        </w:rPr>
        <w:t>
     15) плата за использование радиочастотного ресурса Республики 
</w:t>
      </w:r>
    </w:p>
    <w:p>
      <w:pPr>
        <w:spacing w:after="0"/>
        <w:ind w:left="0"/>
        <w:jc w:val="both"/>
      </w:pPr>
      <w:r>
        <w:rPr>
          <w:rFonts w:ascii="Times New Roman"/>
          <w:b w:val="false"/>
          <w:i w:val="false"/>
          <w:color w:val="000000"/>
          <w:sz w:val="28"/>
        </w:rPr>
        <w:t>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16) сбор за использование юридическими и физическими лицами символики города Алматы в их фирменных наименованиях, знаках обслуживания, товарных знаках; 
</w:t>
      </w:r>
      <w:r>
        <w:br/>
      </w:r>
      <w:r>
        <w:rPr>
          <w:rFonts w:ascii="Times New Roman"/>
          <w:b w:val="false"/>
          <w:i w:val="false"/>
          <w:color w:val="000000"/>
          <w:sz w:val="28"/>
        </w:rPr>
        <w:t>
      16-1) сбор за использование юридическими (кроме государственных предприятий, государственных учреждений и некоммерческих организаций) и физическими лицами слов "Казахстан", "Республика", "Национальный" (полных, а также любых производных от них) в их фирменных наименованиях, знаках обслуживания, товарных знаках; 
</w:t>
      </w:r>
      <w:r>
        <w:br/>
      </w:r>
      <w:r>
        <w:rPr>
          <w:rFonts w:ascii="Times New Roman"/>
          <w:b w:val="false"/>
          <w:i w:val="false"/>
          <w:color w:val="000000"/>
          <w:sz w:val="28"/>
        </w:rPr>
        <w:t>
      17) сбор за покупку физическими лицами наличной иностранной валюты, ставка которого не может быть установлена свыше 1 процента от базы исчисления. 
</w:t>
      </w:r>
      <w:r>
        <w:br/>
      </w:r>
      <w:r>
        <w:rPr>
          <w:rFonts w:ascii="Times New Roman"/>
          <w:b w:val="false"/>
          <w:i w:val="false"/>
          <w:color w:val="000000"/>
          <w:sz w:val="28"/>
        </w:rPr>
        <w:t>
      2. Порядок уплаты и ставки сборов, предусмотренных подпунктами 7), 11)-15), 16-1) и 17) пункта 1 настоящей статьи, определяются Правительством Республики Казахстан. 
</w:t>
      </w:r>
      <w:r>
        <w:br/>
      </w:r>
      <w:r>
        <w:rPr>
          <w:rFonts w:ascii="Times New Roman"/>
          <w:b w:val="false"/>
          <w:i w:val="false"/>
          <w:color w:val="000000"/>
          <w:sz w:val="28"/>
        </w:rPr>
        <w:t>
      Порядок уплаты и ставка сбора, предусмотренного подпунктом 16) пункта 1 настоящей статьи, устанавливаются представительным органом города Алматы. &lt;*&gt; 
</w:t>
      </w:r>
      <w:r>
        <w:br/>
      </w:r>
      <w:r>
        <w:rPr>
          <w:rFonts w:ascii="Times New Roman"/>
          <w:b w:val="false"/>
          <w:i w:val="false"/>
          <w:color w:val="000000"/>
          <w:sz w:val="28"/>
        </w:rPr>
        <w:t>
      Сноска. Статья 3 - в редакции Закона РК от 31 марта 1999 г. N 356 
</w:t>
      </w:r>
      <w:r>
        <w:rPr>
          <w:rFonts w:ascii="Times New Roman"/>
          <w:b w:val="false"/>
          <w:i w:val="false"/>
          <w:color w:val="000000"/>
          <w:sz w:val="28"/>
        </w:rPr>
        <w:t xml:space="preserve"> Z990356_ </w:t>
      </w:r>
      <w:r>
        <w:rPr>
          <w:rFonts w:ascii="Times New Roman"/>
          <w:b w:val="false"/>
          <w:i w:val="false"/>
          <w:color w:val="000000"/>
          <w:sz w:val="28"/>
        </w:rPr>
        <w:t>
 ; Внесены изменения Законом РК от 16 июля 1999 г. N 440 
</w:t>
      </w:r>
      <w:r>
        <w:rPr>
          <w:rFonts w:ascii="Times New Roman"/>
          <w:b w:val="false"/>
          <w:i w:val="false"/>
          <w:color w:val="000000"/>
          <w:sz w:val="28"/>
        </w:rPr>
        <w:t xml:space="preserve"> Z990440_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4. Местные налоги и сборы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4 исключена - Законом РК от 31 марта 1999 г. N 356 
</w:t>
      </w:r>
      <w:r>
        <w:rPr>
          <w:rFonts w:ascii="Times New Roman"/>
          <w:b w:val="false"/>
          <w:i w:val="false"/>
          <w:color w:val="000000"/>
          <w:sz w:val="28"/>
        </w:rPr>
        <w:t xml:space="preserve"> Z990356_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5. Понятия, используемые в настоящем Законе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Понятия, используемые в налоговом законодательстве, означают следующее: 
</w:t>
      </w:r>
      <w:r>
        <w:br/>
      </w:r>
      <w:r>
        <w:rPr>
          <w:rFonts w:ascii="Times New Roman"/>
          <w:b w:val="false"/>
          <w:i w:val="false"/>
          <w:color w:val="000000"/>
          <w:sz w:val="28"/>
        </w:rPr>
        <w:t>
      1) активы - учетная категория, включающая фиксированные активы, в том числе нематериальные активы, и текущие средства; 
</w:t>
      </w:r>
      <w:r>
        <w:br/>
      </w:r>
      <w:r>
        <w:rPr>
          <w:rFonts w:ascii="Times New Roman"/>
          <w:b w:val="false"/>
          <w:i w:val="false"/>
          <w:color w:val="000000"/>
          <w:sz w:val="28"/>
        </w:rPr>
        <w:t>
      2) бонус - платеж, связанный с геологическим изучением, добычей полезных ископаемых; 
</w:t>
      </w:r>
      <w:r>
        <w:br/>
      </w:r>
      <w:r>
        <w:rPr>
          <w:rFonts w:ascii="Times New Roman"/>
          <w:b w:val="false"/>
          <w:i w:val="false"/>
          <w:color w:val="000000"/>
          <w:sz w:val="28"/>
        </w:rPr>
        <w:t>
      3) выигрыши - любые виды доходов в натуральном и денежном выражении, получаемые физическими и юридическими лицами на конкурсах, соревнованиях (олимпиадах), фестивалях, по вкладам (участвующим в розыгрыше), лотереям; 
</w:t>
      </w:r>
      <w:r>
        <w:br/>
      </w:r>
      <w:r>
        <w:rPr>
          <w:rFonts w:ascii="Times New Roman"/>
          <w:b w:val="false"/>
          <w:i w:val="false"/>
          <w:color w:val="000000"/>
          <w:sz w:val="28"/>
        </w:rPr>
        <w:t>
      4) выручка от игорного бизнеса - сумма денег от игорного бизнеса, за минусом выигрышей; 
</w:t>
      </w:r>
      <w:r>
        <w:br/>
      </w:r>
      <w:r>
        <w:rPr>
          <w:rFonts w:ascii="Times New Roman"/>
          <w:b w:val="false"/>
          <w:i w:val="false"/>
          <w:color w:val="000000"/>
          <w:sz w:val="28"/>
        </w:rPr>
        <w:t>
      5) внутренняя норма прибыли - коэффициент окупаемости производимых инвестиций; 
</w:t>
      </w:r>
      <w:r>
        <w:br/>
      </w:r>
      <w:r>
        <w:rPr>
          <w:rFonts w:ascii="Times New Roman"/>
          <w:b w:val="false"/>
          <w:i w:val="false"/>
          <w:color w:val="000000"/>
          <w:sz w:val="28"/>
        </w:rPr>
        <w:t>
      6) вознаграждение (интерес) - выплаты за полученные кредиты, имущество, полученное в финансовый лизинг, по полученным депозитам и по долговым ценным бумагам; 
</w:t>
      </w:r>
      <w:r>
        <w:br/>
      </w:r>
      <w:r>
        <w:rPr>
          <w:rFonts w:ascii="Times New Roman"/>
          <w:b w:val="false"/>
          <w:i w:val="false"/>
          <w:color w:val="000000"/>
          <w:sz w:val="28"/>
        </w:rPr>
        <w:t>
      7) годовой расчетный показатель - сумма месячных расчетных показателей за год; 
</w:t>
      </w:r>
      <w:r>
        <w:br/>
      </w:r>
      <w:r>
        <w:rPr>
          <w:rFonts w:ascii="Times New Roman"/>
          <w:b w:val="false"/>
          <w:i w:val="false"/>
          <w:color w:val="000000"/>
          <w:sz w:val="28"/>
        </w:rPr>
        <w:t>
      8) грант - имущество, предоставляемое на безвозмездной основе государствами, правительствами государств, государственными, международными и общественными организациями и физическими лицами Республике Казахстан, Правительству Республики Казахстан, юридическим лицам (в том числе нерезидентам), их филиалам, представительствам и иным обособленным структурным подразделениям, а также физическим лицам для достижения определенных целей (задач); 
</w:t>
      </w:r>
      <w:r>
        <w:br/>
      </w:r>
      <w:r>
        <w:rPr>
          <w:rFonts w:ascii="Times New Roman"/>
          <w:b w:val="false"/>
          <w:i w:val="false"/>
          <w:color w:val="000000"/>
          <w:sz w:val="28"/>
        </w:rPr>
        <w:t>
      9) давальческое сырье - продукция, переданная собственником изготовителю с целью переработки в готовую продукцию; 
</w:t>
      </w:r>
      <w:r>
        <w:br/>
      </w:r>
      <w:r>
        <w:rPr>
          <w:rFonts w:ascii="Times New Roman"/>
          <w:b w:val="false"/>
          <w:i w:val="false"/>
          <w:color w:val="000000"/>
          <w:sz w:val="28"/>
        </w:rPr>
        <w:t>
      10) дивиденды - часть чистого дохода, распределяемого юридическим лицом между его участниками (акционерами), а также под дивидендами понимаются доходы от распределения имущества при ликвидации юридического лица, за исключением взносов собственного имущества участника (акционера) в уставный капитал с учетом инфляции; 
</w:t>
      </w:r>
      <w:r>
        <w:br/>
      </w:r>
      <w:r>
        <w:rPr>
          <w:rFonts w:ascii="Times New Roman"/>
          <w:b w:val="false"/>
          <w:i w:val="false"/>
          <w:color w:val="000000"/>
          <w:sz w:val="28"/>
        </w:rPr>
        <w:t>
      11) долгосрочный контракт - контракт (договор) на выполнение работ (оказание услуг) сроком более одного года; 
</w:t>
      </w:r>
      <w:r>
        <w:br/>
      </w:r>
      <w:r>
        <w:rPr>
          <w:rFonts w:ascii="Times New Roman"/>
          <w:b w:val="false"/>
          <w:i w:val="false"/>
          <w:color w:val="000000"/>
          <w:sz w:val="28"/>
        </w:rPr>
        <w:t>
      12) доля участия - долевое участие имуществом юридических и физических лиц в совместно создаваемых организациях, консорциумах, за исключением акционерных обществ; 
</w:t>
      </w:r>
      <w:r>
        <w:br/>
      </w:r>
      <w:r>
        <w:rPr>
          <w:rFonts w:ascii="Times New Roman"/>
          <w:b w:val="false"/>
          <w:i w:val="false"/>
          <w:color w:val="000000"/>
          <w:sz w:val="28"/>
        </w:rPr>
        <w:t>
      13) доход из казахстанского источника для иностранных юридических и физических лиц: 
</w:t>
      </w:r>
      <w:r>
        <w:br/>
      </w:r>
      <w:r>
        <w:rPr>
          <w:rFonts w:ascii="Times New Roman"/>
          <w:b w:val="false"/>
          <w:i w:val="false"/>
          <w:color w:val="000000"/>
          <w:sz w:val="28"/>
        </w:rPr>
        <w:t>
      а) доход по трудовому договору (контракту) или по договору подряда (найма) в Республике Казахстан, независимо от места выплаты такого дохода; 
</w:t>
      </w:r>
      <w:r>
        <w:br/>
      </w:r>
      <w:r>
        <w:rPr>
          <w:rFonts w:ascii="Times New Roman"/>
          <w:b w:val="false"/>
          <w:i w:val="false"/>
          <w:color w:val="000000"/>
          <w:sz w:val="28"/>
        </w:rPr>
        <w:t>
      б) доход от производства товаров, выполнения работ, оказания услуг в Республике Казахстан, независимо от места выплаты такого дохода; 
</w:t>
      </w:r>
      <w:r>
        <w:br/>
      </w:r>
      <w:r>
        <w:rPr>
          <w:rFonts w:ascii="Times New Roman"/>
          <w:b w:val="false"/>
          <w:i w:val="false"/>
          <w:color w:val="000000"/>
          <w:sz w:val="28"/>
        </w:rPr>
        <w:t>
      в) доход от предпринимательской деятельности: 
</w:t>
      </w:r>
      <w:r>
        <w:br/>
      </w:r>
      <w:r>
        <w:rPr>
          <w:rFonts w:ascii="Times New Roman"/>
          <w:b w:val="false"/>
          <w:i w:val="false"/>
          <w:color w:val="000000"/>
          <w:sz w:val="28"/>
        </w:rPr>
        <w:t>
      доход, получаемый постоянным учреждением, расположенным на территории Республики Казахстан; 
</w:t>
      </w:r>
      <w:r>
        <w:br/>
      </w:r>
      <w:r>
        <w:rPr>
          <w:rFonts w:ascii="Times New Roman"/>
          <w:b w:val="false"/>
          <w:i w:val="false"/>
          <w:color w:val="000000"/>
          <w:sz w:val="28"/>
        </w:rPr>
        <w:t>
      доход, возникающий от продажи товаров в Республике Казахстан; 
</w:t>
      </w:r>
      <w:r>
        <w:br/>
      </w:r>
      <w:r>
        <w:rPr>
          <w:rFonts w:ascii="Times New Roman"/>
          <w:b w:val="false"/>
          <w:i w:val="false"/>
          <w:color w:val="000000"/>
          <w:sz w:val="28"/>
        </w:rPr>
        <w:t>
      доход, возникающий от предпринимательской деятельности, которая имеет такой же или схожий характер, что и деятельность, осуществляемая через постоянное учреждение, расположенное на территории Республики Казахстан; 
</w:t>
      </w:r>
      <w:r>
        <w:br/>
      </w:r>
      <w:r>
        <w:rPr>
          <w:rFonts w:ascii="Times New Roman"/>
          <w:b w:val="false"/>
          <w:i w:val="false"/>
          <w:color w:val="000000"/>
          <w:sz w:val="28"/>
        </w:rPr>
        <w:t>
      доход, получаемый от управленческих, финансовых, консультационных, аудиторских, маркетинговых, юридических и адвокатских услуг, если он начисляется как вычет резиденту или постоянному учреждению, расположенному в Республике Казахстан, независимо от места фактического оказания услуг; 
</w:t>
      </w:r>
      <w:r>
        <w:br/>
      </w:r>
      <w:r>
        <w:rPr>
          <w:rFonts w:ascii="Times New Roman"/>
          <w:b w:val="false"/>
          <w:i w:val="false"/>
          <w:color w:val="000000"/>
          <w:sz w:val="28"/>
        </w:rPr>
        <w:t>
      неустойки (штрафные санкции) за неисполнение или ненадлежащее исполнение обязательств по заключенным контрактам (договорам, соглашениям) на выполнение работ (оказание услуг) и (или) по внешнеторговым контрактам на поставку товаров, если они начисляются как вычет резиденту и (или) постоянному учреждению, расположенному в Республике Казахстан, в связи с деятельностью на территории Республики Казахстан; 
</w:t>
      </w:r>
      <w:r>
        <w:br/>
      </w:r>
      <w:r>
        <w:rPr>
          <w:rFonts w:ascii="Times New Roman"/>
          <w:b w:val="false"/>
          <w:i w:val="false"/>
          <w:color w:val="000000"/>
          <w:sz w:val="28"/>
        </w:rPr>
        <w:t>
      г) доход в форме дивидендов, поступающий от юридического лица-резидента и от реализации доли участия в таком юридическом лице, за исключением дохода от прироста стоимости при реализации ценных бумаг открытых акционерных обществ; 
</w:t>
      </w:r>
      <w:r>
        <w:br/>
      </w:r>
      <w:r>
        <w:rPr>
          <w:rFonts w:ascii="Times New Roman"/>
          <w:b w:val="false"/>
          <w:i w:val="false"/>
          <w:color w:val="000000"/>
          <w:sz w:val="28"/>
        </w:rPr>
        <w:t>
      д) доход в форме вознаграждения (интереса), полученный от резидентов либо лица, имеющего постоянное учреждение или имущество, расположенное на территории Республики Казахстан, если задолженность этого лица относится к его постоянному учреждению или имуществу; 
</w:t>
      </w:r>
      <w:r>
        <w:br/>
      </w:r>
      <w:r>
        <w:rPr>
          <w:rFonts w:ascii="Times New Roman"/>
          <w:b w:val="false"/>
          <w:i w:val="false"/>
          <w:color w:val="000000"/>
          <w:sz w:val="28"/>
        </w:rPr>
        <w:t>
      е) доход в форме роялти, возникающий при реализации, использовании или передаче права пользования в Республике Казахстан прав или имущества; 
</w:t>
      </w:r>
      <w:r>
        <w:br/>
      </w:r>
      <w:r>
        <w:rPr>
          <w:rFonts w:ascii="Times New Roman"/>
          <w:b w:val="false"/>
          <w:i w:val="false"/>
          <w:color w:val="000000"/>
          <w:sz w:val="28"/>
        </w:rPr>
        <w:t>
      ж) доход, получаемый от недвижимого имущества, находящегося в Республике Казахстан, включая доход от реализации доли участия в таком имуществе; 
</w:t>
      </w:r>
      <w:r>
        <w:br/>
      </w:r>
      <w:r>
        <w:rPr>
          <w:rFonts w:ascii="Times New Roman"/>
          <w:b w:val="false"/>
          <w:i w:val="false"/>
          <w:color w:val="000000"/>
          <w:sz w:val="28"/>
        </w:rPr>
        <w:t>
      з) иные доходы от реализации имущества на территории Республики Казахстан резиденту; 
</w:t>
      </w:r>
      <w:r>
        <w:br/>
      </w:r>
      <w:r>
        <w:rPr>
          <w:rFonts w:ascii="Times New Roman"/>
          <w:b w:val="false"/>
          <w:i w:val="false"/>
          <w:color w:val="000000"/>
          <w:sz w:val="28"/>
        </w:rPr>
        <w:t>
      и) пенсия, если она выплачивается резидентом; 
</w:t>
      </w:r>
      <w:r>
        <w:br/>
      </w:r>
      <w:r>
        <w:rPr>
          <w:rFonts w:ascii="Times New Roman"/>
          <w:b w:val="false"/>
          <w:i w:val="false"/>
          <w:color w:val="000000"/>
          <w:sz w:val="28"/>
        </w:rPr>
        <w:t>
      к) доход в форме страховых премий, выплачиваемых по договорам страхования или перестрахования рисков в Республике Казахстан; 
</w:t>
      </w:r>
      <w:r>
        <w:br/>
      </w:r>
      <w:r>
        <w:rPr>
          <w:rFonts w:ascii="Times New Roman"/>
          <w:b w:val="false"/>
          <w:i w:val="false"/>
          <w:color w:val="000000"/>
          <w:sz w:val="28"/>
        </w:rPr>
        <w:t>
      л) доход от телекоммуникационных или транспортных услуг в международной связи или перевозках между Республикой Казахстан и другими государствами; 
</w:t>
      </w:r>
      <w:r>
        <w:br/>
      </w:r>
      <w:r>
        <w:rPr>
          <w:rFonts w:ascii="Times New Roman"/>
          <w:b w:val="false"/>
          <w:i w:val="false"/>
          <w:color w:val="000000"/>
          <w:sz w:val="28"/>
        </w:rPr>
        <w:t>
      м) другие доходы, не охваченные предыдущими подпунктами, возникающие на основании деятельности в Республике Казахстан; 
</w:t>
      </w:r>
      <w:r>
        <w:br/>
      </w:r>
      <w:r>
        <w:rPr>
          <w:rFonts w:ascii="Times New Roman"/>
          <w:b w:val="false"/>
          <w:i w:val="false"/>
          <w:color w:val="000000"/>
          <w:sz w:val="28"/>
        </w:rPr>
        <w:t>
      14) доход от торгово-посреднической деятельности - доход, полученный от операций купли-продажи и от оказания посреднических услуг; 
</w:t>
      </w:r>
      <w:r>
        <w:br/>
      </w:r>
      <w:r>
        <w:rPr>
          <w:rFonts w:ascii="Times New Roman"/>
          <w:b w:val="false"/>
          <w:i w:val="false"/>
          <w:color w:val="000000"/>
          <w:sz w:val="28"/>
        </w:rPr>
        <w:t>
      15) импорт товаров - выпуск товаров для свободного обращения на таможенную территорию Республики Казахстан в соответствии с таможенным законодательством Республики Казахстан; 
</w:t>
      </w:r>
      <w:r>
        <w:br/>
      </w:r>
      <w:r>
        <w:rPr>
          <w:rFonts w:ascii="Times New Roman"/>
          <w:b w:val="false"/>
          <w:i w:val="false"/>
          <w:color w:val="000000"/>
          <w:sz w:val="28"/>
        </w:rPr>
        <w:t>
      15-1) иное обособленное структурное подразделение юридического лица - любое территориально обособленное подразделение от юридического лица, по месту нахождения которого оборудованы стационарные рабочие места, выполняющие часть его функций. Рабочее место считается стационарным, если оно создано на срок более одного месяца; 
</w:t>
      </w:r>
      <w:r>
        <w:br/>
      </w:r>
      <w:r>
        <w:rPr>
          <w:rFonts w:ascii="Times New Roman"/>
          <w:b w:val="false"/>
          <w:i w:val="false"/>
          <w:color w:val="000000"/>
          <w:sz w:val="28"/>
        </w:rPr>
        <w:t>
      16) исторические затраты - прошлые затраты государства, связанные с разведкой данной контрактной территории и обустройством открытых на ней месторождений и подлежащие возмещению при эксплуатации этих месторождений; 
</w:t>
      </w:r>
      <w:r>
        <w:br/>
      </w:r>
      <w:r>
        <w:rPr>
          <w:rFonts w:ascii="Times New Roman"/>
          <w:b w:val="false"/>
          <w:i w:val="false"/>
          <w:color w:val="000000"/>
          <w:sz w:val="28"/>
        </w:rPr>
        <w:t>
      17) контракт на недропользование - договор между недропользователем и компетентным органом, уполномоченным Правительством Республики Казахстан на проведение операций по недропользованию; 
</w:t>
      </w:r>
      <w:r>
        <w:br/>
      </w:r>
      <w:r>
        <w:rPr>
          <w:rFonts w:ascii="Times New Roman"/>
          <w:b w:val="false"/>
          <w:i w:val="false"/>
          <w:color w:val="000000"/>
          <w:sz w:val="28"/>
        </w:rPr>
        <w:t>
      18) косвенные налоги - налоги (налог на добавленную стоимость и акцизы) на товары и услуги, устанавливаемые в виде надбавки к цене или тарифу, непосредственно не связанные с доходами или имуществом налогоплательщика; 
</w:t>
      </w:r>
      <w:r>
        <w:br/>
      </w:r>
      <w:r>
        <w:rPr>
          <w:rFonts w:ascii="Times New Roman"/>
          <w:b w:val="false"/>
          <w:i w:val="false"/>
          <w:color w:val="000000"/>
          <w:sz w:val="28"/>
        </w:rPr>
        <w:t>
      19) финансовый лизинг основных средств - соглашение, определяемое в соответствии со статьей 43 настоящего Закона; 
</w:t>
      </w:r>
      <w:r>
        <w:br/>
      </w:r>
      <w:r>
        <w:rPr>
          <w:rFonts w:ascii="Times New Roman"/>
          <w:b w:val="false"/>
          <w:i w:val="false"/>
          <w:color w:val="000000"/>
          <w:sz w:val="28"/>
        </w:rPr>
        <w:t>
      20) лицо - юридическое или физическое лицо; 
</w:t>
      </w:r>
      <w:r>
        <w:br/>
      </w:r>
      <w:r>
        <w:rPr>
          <w:rFonts w:ascii="Times New Roman"/>
          <w:b w:val="false"/>
          <w:i w:val="false"/>
          <w:color w:val="000000"/>
          <w:sz w:val="28"/>
        </w:rPr>
        <w:t>
      21) месячный расчетный показатель - показатель, ежегодно устанавливаемый в законе о республиканском бюджете для исчисления пенсий, пособий и иных социальных выплат, а также для применения штрафных санкций, налоговых и других платежей; 
</w:t>
      </w:r>
      <w:r>
        <w:br/>
      </w:r>
      <w:r>
        <w:rPr>
          <w:rFonts w:ascii="Times New Roman"/>
          <w:b w:val="false"/>
          <w:i w:val="false"/>
          <w:color w:val="000000"/>
          <w:sz w:val="28"/>
        </w:rPr>
        <w:t>
      22) метод начислений - метод налогового учета, согласно которому доходы и вычеты учитываются с момента выполнения работ, предоставления услуг, отгрузки с целью реализации и оприходования имущества, независимо от времени оплаты; 
</w:t>
      </w:r>
      <w:r>
        <w:br/>
      </w:r>
      <w:r>
        <w:rPr>
          <w:rFonts w:ascii="Times New Roman"/>
          <w:b w:val="false"/>
          <w:i w:val="false"/>
          <w:color w:val="000000"/>
          <w:sz w:val="28"/>
        </w:rPr>
        <w:t>
      23) международные перевозки - транспортировка товаров, пассажиров, багажа, почты c (на) территории (территорию) Республики Казахстан на (с) территорию (территории) других государств, а также транзит; 
</w:t>
      </w:r>
      <w:r>
        <w:br/>
      </w:r>
      <w:r>
        <w:rPr>
          <w:rFonts w:ascii="Times New Roman"/>
          <w:b w:val="false"/>
          <w:i w:val="false"/>
          <w:color w:val="000000"/>
          <w:sz w:val="28"/>
        </w:rPr>
        <w:t>
      24) налоговый год - календарный год; 
</w:t>
      </w:r>
      <w:r>
        <w:br/>
      </w:r>
      <w:r>
        <w:rPr>
          <w:rFonts w:ascii="Times New Roman"/>
          <w:b w:val="false"/>
          <w:i w:val="false"/>
          <w:color w:val="000000"/>
          <w:sz w:val="28"/>
        </w:rPr>
        <w:t>
      25) налоговый патент (далее - патент) - документ, устанавливающий упрощенный налоговый режим для отдельных категорий налогоплательщиков; 
</w:t>
      </w:r>
      <w:r>
        <w:br/>
      </w:r>
      <w:r>
        <w:rPr>
          <w:rFonts w:ascii="Times New Roman"/>
          <w:b w:val="false"/>
          <w:i w:val="false"/>
          <w:color w:val="000000"/>
          <w:sz w:val="28"/>
        </w:rPr>
        <w:t>
      26) налоговая экспертиза - обязательная экспертиза, включающая в себя анализ и оценку проекта контракта, заключаемого компетентным органом, уполномоченным Правительством Республики Казахстан, дополнений и изменений к нему, проводимая с целью определения налогового режима, в том числе установления специальных платежей и налогов недропользователей в соответствии с законодательством в порядке, установленном Правительством Республики Казахстан; 
</w:t>
      </w:r>
      <w:r>
        <w:br/>
      </w:r>
      <w:r>
        <w:rPr>
          <w:rFonts w:ascii="Times New Roman"/>
          <w:b w:val="false"/>
          <w:i w:val="false"/>
          <w:color w:val="000000"/>
          <w:sz w:val="28"/>
        </w:rPr>
        <w:t>
      27) недвижимость - здания, сооружения, многолетние насаждения и иное имущество, прочно связанное с землей, то есть объекты, перемещение которых без несоразмерного ущерба их назначению невозможно; 
</w:t>
      </w:r>
      <w:r>
        <w:br/>
      </w:r>
      <w:r>
        <w:rPr>
          <w:rFonts w:ascii="Times New Roman"/>
          <w:b w:val="false"/>
          <w:i w:val="false"/>
          <w:color w:val="000000"/>
          <w:sz w:val="28"/>
        </w:rPr>
        <w:t>
      28) нерезидент - юридическое или физическое лицо, которое не признается резидентом в соответствии с подпунктом 36 настоящей статьи; 
</w:t>
      </w:r>
      <w:r>
        <w:br/>
      </w:r>
      <w:r>
        <w:rPr>
          <w:rFonts w:ascii="Times New Roman"/>
          <w:b w:val="false"/>
          <w:i w:val="false"/>
          <w:color w:val="000000"/>
          <w:sz w:val="28"/>
        </w:rPr>
        <w:t>
      29) основные средства - материальные активы сроком службы более одного года, стоимость которых на момент приобретения составляет не менее 40 месячных расчетных показателей; 
</w:t>
      </w:r>
      <w:r>
        <w:br/>
      </w:r>
      <w:r>
        <w:rPr>
          <w:rFonts w:ascii="Times New Roman"/>
          <w:b w:val="false"/>
          <w:i w:val="false"/>
          <w:color w:val="000000"/>
          <w:sz w:val="28"/>
        </w:rPr>
        <w:t>
      30) первичное размещение собственных акций - размещение акций эмитентом при формировании уставного капитала; 
</w:t>
      </w:r>
      <w:r>
        <w:br/>
      </w:r>
      <w:r>
        <w:rPr>
          <w:rFonts w:ascii="Times New Roman"/>
          <w:b w:val="false"/>
          <w:i w:val="false"/>
          <w:color w:val="000000"/>
          <w:sz w:val="28"/>
        </w:rPr>
        <w:t>
      31) постоянное учреждение: 
</w:t>
      </w:r>
      <w:r>
        <w:br/>
      </w:r>
      <w:r>
        <w:rPr>
          <w:rFonts w:ascii="Times New Roman"/>
          <w:b w:val="false"/>
          <w:i w:val="false"/>
          <w:color w:val="000000"/>
          <w:sz w:val="28"/>
        </w:rPr>
        <w:t>
      а) постоянное место деятельности налогоплательщика, через которое он полностью или частично осуществляет предпринимательскую деятельность, включая деятельность, осуществляемую через уполномоченное лицо; 
</w:t>
      </w:r>
      <w:r>
        <w:br/>
      </w:r>
      <w:r>
        <w:rPr>
          <w:rFonts w:ascii="Times New Roman"/>
          <w:b w:val="false"/>
          <w:i w:val="false"/>
          <w:color w:val="000000"/>
          <w:sz w:val="28"/>
        </w:rPr>
        <w:t>
      б) строительная площадка, монтажный или сборочный объект, а также осуществление контрольной деятельности, связанной с такими объектами; 
</w:t>
      </w:r>
      <w:r>
        <w:br/>
      </w:r>
      <w:r>
        <w:rPr>
          <w:rFonts w:ascii="Times New Roman"/>
          <w:b w:val="false"/>
          <w:i w:val="false"/>
          <w:color w:val="000000"/>
          <w:sz w:val="28"/>
        </w:rPr>
        <w:t>
      в) установка или конструкция, используемые для разведки природных ресурсов, бурильная установка или судно, используемые для разведки природных ресурсов, а также осуществление связанной с ними контрольной деятельности; 
</w:t>
      </w:r>
      <w:r>
        <w:br/>
      </w:r>
      <w:r>
        <w:rPr>
          <w:rFonts w:ascii="Times New Roman"/>
          <w:b w:val="false"/>
          <w:i w:val="false"/>
          <w:color w:val="000000"/>
          <w:sz w:val="28"/>
        </w:rPr>
        <w:t>
      г) предоставление услуг, в том числе консультационных; 
</w:t>
      </w:r>
      <w:r>
        <w:br/>
      </w:r>
      <w:r>
        <w:rPr>
          <w:rFonts w:ascii="Times New Roman"/>
          <w:b w:val="false"/>
          <w:i w:val="false"/>
          <w:color w:val="000000"/>
          <w:sz w:val="28"/>
        </w:rPr>
        <w:t>
      32) прямые налоги - налоги, уплачиваемые непосредственно с доходов или имущества налогоплательщика; 
</w:t>
      </w:r>
      <w:r>
        <w:br/>
      </w:r>
      <w:r>
        <w:rPr>
          <w:rFonts w:ascii="Times New Roman"/>
          <w:b w:val="false"/>
          <w:i w:val="false"/>
          <w:color w:val="000000"/>
          <w:sz w:val="28"/>
        </w:rPr>
        <w:t>
      33) работы - деятельность, результаты которой имеют материальное выражение и могут быть реализованы для удовлетворения потребностей физических и юридических лиц; 
</w:t>
      </w:r>
      <w:r>
        <w:br/>
      </w:r>
      <w:r>
        <w:rPr>
          <w:rFonts w:ascii="Times New Roman"/>
          <w:b w:val="false"/>
          <w:i w:val="false"/>
          <w:color w:val="000000"/>
          <w:sz w:val="28"/>
        </w:rPr>
        <w:t>
      34) реализация - выполнение работ, оказание услуг, отгрузка товаров с целью продажи, обмена, безвозмездной передачи, а также передача заложенных товаров в собственность залогодержателю; 
</w:t>
      </w:r>
      <w:r>
        <w:br/>
      </w:r>
      <w:r>
        <w:rPr>
          <w:rFonts w:ascii="Times New Roman"/>
          <w:b w:val="false"/>
          <w:i w:val="false"/>
          <w:color w:val="000000"/>
          <w:sz w:val="28"/>
        </w:rPr>
        <w:t>
      35) регистрационный номер налогоплательщика - номер, присвоенный налоговой службой юридическому или физическому лицу, имеющему налоговые обязательства; 
</w:t>
      </w:r>
      <w:r>
        <w:br/>
      </w:r>
      <w:r>
        <w:rPr>
          <w:rFonts w:ascii="Times New Roman"/>
          <w:b w:val="false"/>
          <w:i w:val="false"/>
          <w:color w:val="000000"/>
          <w:sz w:val="28"/>
        </w:rPr>
        <w:t>
      36) резидент: 
</w:t>
      </w:r>
      <w:r>
        <w:br/>
      </w:r>
      <w:r>
        <w:rPr>
          <w:rFonts w:ascii="Times New Roman"/>
          <w:b w:val="false"/>
          <w:i w:val="false"/>
          <w:color w:val="000000"/>
          <w:sz w:val="28"/>
        </w:rPr>
        <w:t>
      физическое лицо, которое находится в Казахстане в течение 183 дней и более в любом последовательном 12-месячном периоде, начинающемся или оканчивающемся в налоговом году, или находится на государственной службе Республики Казахстан за границей. Физическое лицо рассматривается как резидент для периода, предшествующего его прибытию, только если это лицо было резидентом Казахстана в год, предшествующий году его прибытия. Физическое лицо рассматривается как резидент для периода, следующего за последним днем пребывания в Казахстане, только если это лицо стало резидентом в году, следующим за годом, в котором заканчивается пребывание этого лица в Казахстане; 
</w:t>
      </w:r>
      <w:r>
        <w:br/>
      </w:r>
      <w:r>
        <w:rPr>
          <w:rFonts w:ascii="Times New Roman"/>
          <w:b w:val="false"/>
          <w:i w:val="false"/>
          <w:color w:val="000000"/>
          <w:sz w:val="28"/>
        </w:rPr>
        <w:t>
      юридическое лицо, которое создано в соответствии с законодательством Республики Казахстан, или его фактические органы управления (место эффективного управления) находятся в Республике Казахстан; 
</w:t>
      </w:r>
      <w:r>
        <w:br/>
      </w:r>
      <w:r>
        <w:rPr>
          <w:rFonts w:ascii="Times New Roman"/>
          <w:b w:val="false"/>
          <w:i w:val="false"/>
          <w:color w:val="000000"/>
          <w:sz w:val="28"/>
        </w:rPr>
        <w:t>
      37) роялти - платеж за: 
</w:t>
      </w:r>
      <w:r>
        <w:br/>
      </w:r>
      <w:r>
        <w:rPr>
          <w:rFonts w:ascii="Times New Roman"/>
          <w:b w:val="false"/>
          <w:i w:val="false"/>
          <w:color w:val="000000"/>
          <w:sz w:val="28"/>
        </w:rPr>
        <w:t>
      а) право пользования недрами в процессе добычи полезных ископаемых и переработки техногенных образований; 
</w:t>
      </w:r>
      <w:r>
        <w:br/>
      </w:r>
      <w:r>
        <w:rPr>
          <w:rFonts w:ascii="Times New Roman"/>
          <w:b w:val="false"/>
          <w:i w:val="false"/>
          <w:color w:val="000000"/>
          <w:sz w:val="28"/>
        </w:rPr>
        <w:t>
      б) использование или право использования авторских прав, программного обеспечения, патентов, чертежей или моделей, товарных знаков или других подобных видов прав; использование или право использования промышленного, торгового или научно-исследовательского оборудования; использование ноу-хау; использование или право использования кинофильмов, видеофильмов, звукозаписи или иных средств записи; предоставление в связи с этим технической помощи; 
</w:t>
      </w:r>
      <w:r>
        <w:br/>
      </w:r>
      <w:r>
        <w:rPr>
          <w:rFonts w:ascii="Times New Roman"/>
          <w:b w:val="false"/>
          <w:i w:val="false"/>
          <w:color w:val="000000"/>
          <w:sz w:val="28"/>
        </w:rPr>
        <w:t>
      38) сверхприбыль недропользователя - дополнительные доходы, полученные недропользователем сверх норматива, установленного настоящим Законом; 
</w:t>
      </w:r>
      <w:r>
        <w:br/>
      </w:r>
      <w:r>
        <w:rPr>
          <w:rFonts w:ascii="Times New Roman"/>
          <w:b w:val="false"/>
          <w:i w:val="false"/>
          <w:color w:val="000000"/>
          <w:sz w:val="28"/>
        </w:rPr>
        <w:t>
      39) себестоимость - расходы, связанные с приобретением, производством и реализацией товаров, работ и услуг; 
</w:t>
      </w:r>
      <w:r>
        <w:br/>
      </w:r>
      <w:r>
        <w:rPr>
          <w:rFonts w:ascii="Times New Roman"/>
          <w:b w:val="false"/>
          <w:i w:val="false"/>
          <w:color w:val="000000"/>
          <w:sz w:val="28"/>
        </w:rPr>
        <w:t>
      40) семья - совместно проживающие и ведущие общее хозяйство супруги, дети и родители; 
</w:t>
      </w:r>
      <w:r>
        <w:br/>
      </w:r>
      <w:r>
        <w:rPr>
          <w:rFonts w:ascii="Times New Roman"/>
          <w:b w:val="false"/>
          <w:i w:val="false"/>
          <w:color w:val="000000"/>
          <w:sz w:val="28"/>
        </w:rPr>
        <w:t>
      41) совокупный годовой доход - доход юридического и физического лица из различных источников в течение календарного года; 
</w:t>
      </w:r>
      <w:r>
        <w:br/>
      </w:r>
      <w:r>
        <w:rPr>
          <w:rFonts w:ascii="Times New Roman"/>
          <w:b w:val="false"/>
          <w:i w:val="false"/>
          <w:color w:val="000000"/>
          <w:sz w:val="28"/>
        </w:rPr>
        <w:t>
      42) сомнительные обязательства - обязательства, возникшие по приобретенным товарам (работам, услугам), а также по начисленному фонду оплаты труда, и неудовлетворенные в течение двух лет с момента возникновения; 
</w:t>
      </w:r>
      <w:r>
        <w:br/>
      </w:r>
      <w:r>
        <w:rPr>
          <w:rFonts w:ascii="Times New Roman"/>
          <w:b w:val="false"/>
          <w:i w:val="false"/>
          <w:color w:val="000000"/>
          <w:sz w:val="28"/>
        </w:rPr>
        <w:t>
      43) сомнительные требования - требования, возникшие в результате реализации товаров, выполнения работ, оказания услуг (за исключением реализации нерезидентам Республики Казахстан) и неудовлетворенные в течение двух лет с даты начисления дохода, подтверждаемые соответствующими документами, оформленными в установленном порядке; 
</w:t>
      </w:r>
      <w:r>
        <w:br/>
      </w:r>
      <w:r>
        <w:rPr>
          <w:rFonts w:ascii="Times New Roman"/>
          <w:b w:val="false"/>
          <w:i w:val="false"/>
          <w:color w:val="000000"/>
          <w:sz w:val="28"/>
        </w:rPr>
        <w:t>
      44) специализированный аукцион - место проведения торговли имуществом, изъятым у налогоплательщика для погашения его задолженности перед государственным бюджетом, а также имуществом, конфискованным или переданным по праву наследования государству; 
</w:t>
      </w:r>
      <w:r>
        <w:br/>
      </w:r>
      <w:r>
        <w:rPr>
          <w:rFonts w:ascii="Times New Roman"/>
          <w:b w:val="false"/>
          <w:i w:val="false"/>
          <w:color w:val="000000"/>
          <w:sz w:val="28"/>
        </w:rPr>
        <w:t>
      45) услуга - деятельность, результаты которой не имеют материального выражения, реализуются и потребляются в процессе осуществления этой деятельности; 
</w:t>
      </w:r>
      <w:r>
        <w:br/>
      </w:r>
      <w:r>
        <w:rPr>
          <w:rFonts w:ascii="Times New Roman"/>
          <w:b w:val="false"/>
          <w:i w:val="false"/>
          <w:color w:val="000000"/>
          <w:sz w:val="28"/>
        </w:rPr>
        <w:t>
      46) финансовые услуги: 
</w:t>
      </w:r>
      <w:r>
        <w:br/>
      </w:r>
      <w:r>
        <w:rPr>
          <w:rFonts w:ascii="Times New Roman"/>
          <w:b w:val="false"/>
          <w:i w:val="false"/>
          <w:color w:val="000000"/>
          <w:sz w:val="28"/>
        </w:rPr>
        <w:t>
      а) банковские операции; 
</w:t>
      </w:r>
      <w:r>
        <w:br/>
      </w:r>
      <w:r>
        <w:rPr>
          <w:rFonts w:ascii="Times New Roman"/>
          <w:b w:val="false"/>
          <w:i w:val="false"/>
          <w:color w:val="000000"/>
          <w:sz w:val="28"/>
        </w:rPr>
        <w:t>
      б) услуги организаций по осуществлению деятельности на рынке ценных бумаг, подлежащей лицензированию в соответствии с законодательством Республики Казахстан, а также услуги профессиональных участников рынка ценных бумаг, операции с ценными бумагами; 
</w:t>
      </w:r>
      <w:r>
        <w:br/>
      </w:r>
      <w:r>
        <w:rPr>
          <w:rFonts w:ascii="Times New Roman"/>
          <w:b w:val="false"/>
          <w:i w:val="false"/>
          <w:color w:val="000000"/>
          <w:sz w:val="28"/>
        </w:rPr>
        <w:t>
      в) операции по страхованию и перестрахованию, а также предоставление услуг страховых брокеров (страховых агентов) по заключению и исполнению договоров страхования (перестрахования); 
</w:t>
      </w:r>
      <w:r>
        <w:br/>
      </w:r>
      <w:r>
        <w:rPr>
          <w:rFonts w:ascii="Times New Roman"/>
          <w:b w:val="false"/>
          <w:i w:val="false"/>
          <w:color w:val="000000"/>
          <w:sz w:val="28"/>
        </w:rPr>
        <w:t>
      г) операции с чеками, векселями, депозитными сертификатами; 
</w:t>
      </w:r>
      <w:r>
        <w:br/>
      </w:r>
      <w:r>
        <w:rPr>
          <w:rFonts w:ascii="Times New Roman"/>
          <w:b w:val="false"/>
          <w:i w:val="false"/>
          <w:color w:val="000000"/>
          <w:sz w:val="28"/>
        </w:rPr>
        <w:t>
      д) финансовый лизинг основных средств; 
</w:t>
      </w:r>
      <w:r>
        <w:br/>
      </w:r>
      <w:r>
        <w:rPr>
          <w:rFonts w:ascii="Times New Roman"/>
          <w:b w:val="false"/>
          <w:i w:val="false"/>
          <w:color w:val="000000"/>
          <w:sz w:val="28"/>
        </w:rPr>
        <w:t>
      е) услуги по управлению пенсионными активами; 
</w:t>
      </w:r>
      <w:r>
        <w:br/>
      </w:r>
      <w:r>
        <w:rPr>
          <w:rFonts w:ascii="Times New Roman"/>
          <w:b w:val="false"/>
          <w:i w:val="false"/>
          <w:color w:val="000000"/>
          <w:sz w:val="28"/>
        </w:rPr>
        <w:t>
      ж) услуги накопительных пенсионных фондов по привлечению пенсионных взносов, по распределению и зачислению полученного инвестиционного дохода от пенсионных активов; 
</w:t>
      </w:r>
      <w:r>
        <w:br/>
      </w:r>
      <w:r>
        <w:rPr>
          <w:rFonts w:ascii="Times New Roman"/>
          <w:b w:val="false"/>
          <w:i w:val="false"/>
          <w:color w:val="000000"/>
          <w:sz w:val="28"/>
        </w:rPr>
        <w:t>
      47) чистый доход - налогооблагаемый доход за минусом подоходного налога, начисленного по этому доходу; 
</w:t>
      </w:r>
      <w:r>
        <w:br/>
      </w:r>
      <w:r>
        <w:rPr>
          <w:rFonts w:ascii="Times New Roman"/>
          <w:b w:val="false"/>
          <w:i w:val="false"/>
          <w:color w:val="000000"/>
          <w:sz w:val="28"/>
        </w:rPr>
        <w:t>
      48) цена приобретения - покупная стоимость товаров, а также стоимость расходов, связанных с их приобретением и реализацией, по которым поставщиками товаров (работ, услуг) были выставлены счета-фактуры с указанием суммы налога на добавленную стоимость и по которым суммы налога на добавленную стоимость были отнесены в зачет в соответствии с настоящим Законом; 
</w:t>
      </w:r>
      <w:r>
        <w:br/>
      </w:r>
      <w:r>
        <w:rPr>
          <w:rFonts w:ascii="Times New Roman"/>
          <w:b w:val="false"/>
          <w:i w:val="false"/>
          <w:color w:val="000000"/>
          <w:sz w:val="28"/>
        </w:rPr>
        <w:t>
      49) экспорт товаров - вывоз товаров с таможенной территории Республики Казахстан; 
</w:t>
      </w:r>
      <w:r>
        <w:br/>
      </w:r>
      <w:r>
        <w:rPr>
          <w:rFonts w:ascii="Times New Roman"/>
          <w:b w:val="false"/>
          <w:i w:val="false"/>
          <w:color w:val="000000"/>
          <w:sz w:val="28"/>
        </w:rPr>
        <w:t>
      50) электронный документ - документ, составленный и переданный в установленном электронном формате, зашифрованный и заверенный электронной цифровой подписью и имеющий силу первичного документа после его ввода и прохождения аутентификации в Министерстве государственных доходов Республики Казахстан; 
</w:t>
      </w:r>
      <w:r>
        <w:br/>
      </w:r>
      <w:r>
        <w:rPr>
          <w:rFonts w:ascii="Times New Roman"/>
          <w:b w:val="false"/>
          <w:i w:val="false"/>
          <w:color w:val="000000"/>
          <w:sz w:val="28"/>
        </w:rPr>
        <w:t>
      51) электронная подпись - специальное криптографическое средство обеспечения подлинности, целостности и авторства электронных документов. &lt;*&gt; 
</w:t>
      </w:r>
      <w:r>
        <w:br/>
      </w:r>
      <w:r>
        <w:rPr>
          <w:rFonts w:ascii="Times New Roman"/>
          <w:b w:val="false"/>
          <w:i w:val="false"/>
          <w:color w:val="000000"/>
          <w:sz w:val="28"/>
        </w:rPr>
        <w:t>
      Сноска. Статья 5 - в редакции Закона РК от 10 декабря 1999 г. N 492 (вводится в действие с 1 января 2000 г.) 
</w:t>
      </w:r>
      <w:r>
        <w:rPr>
          <w:rFonts w:ascii="Times New Roman"/>
          <w:b w:val="false"/>
          <w:i w:val="false"/>
          <w:color w:val="000000"/>
          <w:sz w:val="28"/>
        </w:rPr>
        <w:t xml:space="preserve"> Z990492_ </w:t>
      </w:r>
      <w:r>
        <w:rPr>
          <w:rFonts w:ascii="Times New Roman"/>
          <w:b w:val="false"/>
          <w:i w:val="false"/>
          <w:color w:val="000000"/>
          <w:sz w:val="28"/>
        </w:rPr>
        <w:t>
 . Внесены изменения - Законами РК от 29 марта 2000 г. N 42 (с 1.01.2000 г.) 
</w:t>
      </w:r>
      <w:r>
        <w:rPr>
          <w:rFonts w:ascii="Times New Roman"/>
          <w:b w:val="false"/>
          <w:i w:val="false"/>
          <w:color w:val="000000"/>
          <w:sz w:val="28"/>
        </w:rPr>
        <w:t xml:space="preserve"> Z000042_ </w:t>
      </w:r>
      <w:r>
        <w:rPr>
          <w:rFonts w:ascii="Times New Roman"/>
          <w:b w:val="false"/>
          <w:i w:val="false"/>
          <w:color w:val="000000"/>
          <w:sz w:val="28"/>
        </w:rPr>
        <w:t>
 ; от 23 января 2001 г. N 147 
</w:t>
      </w:r>
      <w:r>
        <w:rPr>
          <w:rFonts w:ascii="Times New Roman"/>
          <w:b w:val="false"/>
          <w:i w:val="false"/>
          <w:color w:val="000000"/>
          <w:sz w:val="28"/>
        </w:rPr>
        <w:t xml:space="preserve"> Z010147_ </w:t>
      </w:r>
      <w:r>
        <w:rPr>
          <w:rFonts w:ascii="Times New Roman"/>
          <w:b w:val="false"/>
          <w:i w:val="false"/>
          <w:color w:val="000000"/>
          <w:sz w:val="28"/>
        </w:rPr>
        <w:t>
 ; от 11 июля 2001 г. N 237 (порядок введения в действие см. ст. 2) 
</w:t>
      </w:r>
      <w:r>
        <w:rPr>
          <w:rFonts w:ascii="Times New Roman"/>
          <w:b w:val="false"/>
          <w:i w:val="false"/>
          <w:color w:val="000000"/>
          <w:sz w:val="28"/>
        </w:rPr>
        <w:t xml:space="preserve"> Z010237_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II. ПОДОХОДНЫЙ НАЛОГ С ЮРИДИЧЕСКИХ 
</w:t>
      </w:r>
    </w:p>
    <w:p>
      <w:pPr>
        <w:spacing w:after="0"/>
        <w:ind w:left="0"/>
        <w:jc w:val="both"/>
      </w:pPr>
      <w:r>
        <w:rPr>
          <w:rFonts w:ascii="Times New Roman"/>
          <w:b w:val="false"/>
          <w:i w:val="false"/>
          <w:color w:val="000000"/>
          <w:sz w:val="28"/>
        </w:rPr>
        <w:t>
                          И ФИЗИЧЕСКИХ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2. ПЛАТЕЛЬЩИКИ ПОДОХОДНОГО НАЛОГА 
</w:t>
      </w:r>
      <w:r>
        <w:br/>
      </w:r>
      <w:r>
        <w:rPr>
          <w:rFonts w:ascii="Times New Roman"/>
          <w:b w:val="false"/>
          <w:i w:val="false"/>
          <w:color w:val="000000"/>
          <w:sz w:val="28"/>
        </w:rPr>
        <w:t>
                   С ЮРИДИЧЕСКИХ И ФИЗИЧЕСКИХ ЛИЦ И 
</w:t>
      </w:r>
      <w:r>
        <w:br/>
      </w:r>
      <w:r>
        <w:rPr>
          <w:rFonts w:ascii="Times New Roman"/>
          <w:b w:val="false"/>
          <w:i w:val="false"/>
          <w:color w:val="000000"/>
          <w:sz w:val="28"/>
        </w:rPr>
        <w:t>
                        НАЛОГООБЛАГАЕМЫЙ ДОХОД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6. Плательщики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Плательщиками подоходного налога с юридических и физических лиц (далее - подоходного налога) являются юридические лица (кроме Национального Банка Республики Казахстан) и физические лица, имеющие налогооблагаемый доход в налоговом году. 
</w:t>
      </w:r>
      <w:r>
        <w:br/>
      </w:r>
      <w:r>
        <w:rPr>
          <w:rFonts w:ascii="Times New Roman"/>
          <w:b w:val="false"/>
          <w:i w:val="false"/>
          <w:color w:val="000000"/>
          <w:sz w:val="28"/>
        </w:rPr>
        <w:t>
      Плательщики подоходного налога осуществляют уплату налога по месту своего нахождения. 
</w:t>
      </w:r>
      <w:r>
        <w:br/>
      </w:r>
      <w:r>
        <w:rPr>
          <w:rFonts w:ascii="Times New Roman"/>
          <w:b w:val="false"/>
          <w:i w:val="false"/>
          <w:color w:val="000000"/>
          <w:sz w:val="28"/>
        </w:rPr>
        <w:t>
      Юридические лица в порядке, устанавливаемом законодательством Республики Казахстан, осуществляют уплату подоходного налога за свои филиалы, представительства и иные обособленные структурные подразделения в соответствующие бюджеты по месту их нахождения либо в соответствующие бюджеты городов Астаны, Алматы или в областные бюджеты. 
</w:t>
      </w:r>
      <w:r>
        <w:br/>
      </w:r>
      <w:r>
        <w:rPr>
          <w:rFonts w:ascii="Times New Roman"/>
          <w:b w:val="false"/>
          <w:i w:val="false"/>
          <w:color w:val="000000"/>
          <w:sz w:val="28"/>
        </w:rPr>
        <w:t>
      2. К плательщикам подоходного налога относятся также юридические лица - нерезиденты, их филиалы, представительства и иные обособленные структурные подразделения. 
</w:t>
      </w:r>
      <w:r>
        <w:br/>
      </w:r>
      <w:r>
        <w:rPr>
          <w:rFonts w:ascii="Times New Roman"/>
          <w:b w:val="false"/>
          <w:i w:val="false"/>
          <w:color w:val="000000"/>
          <w:sz w:val="28"/>
        </w:rPr>
        <w:t>
      3. Юридическое лицо подлежит налогообложению отдельно от своих участников (учредителей). Доход, полученный по договору простого товарищества, в том числе консорциума, распределяется между его участниками и облагается налогом у каждого из них, за исключением случаев, предусмотренных в пункте 4 статьи 94 настоящего Закона.&lt;*&gt; 
</w:t>
      </w:r>
      <w:r>
        <w:br/>
      </w:r>
      <w:r>
        <w:rPr>
          <w:rFonts w:ascii="Times New Roman"/>
          <w:b w:val="false"/>
          <w:i w:val="false"/>
          <w:color w:val="000000"/>
          <w:sz w:val="28"/>
        </w:rPr>
        <w:t>
      4. В случае, если невозможно определить правовой статус хозяйствующего субъекта, налоговая служба вправе самостоятельно определить его как отдельного налогоплательщика. 
</w:t>
      </w:r>
      <w:r>
        <w:br/>
      </w:r>
      <w:r>
        <w:rPr>
          <w:rFonts w:ascii="Times New Roman"/>
          <w:b w:val="false"/>
          <w:i w:val="false"/>
          <w:color w:val="000000"/>
          <w:sz w:val="28"/>
        </w:rPr>
        <w:t>
      5. К физическим лицам - плательщикам подоходного налога относятся граждане Республики Казахстан, граждане иностранных государств и лица без гражданства. 
</w:t>
      </w:r>
      <w:r>
        <w:br/>
      </w:r>
      <w:r>
        <w:rPr>
          <w:rFonts w:ascii="Times New Roman"/>
          <w:b w:val="false"/>
          <w:i w:val="false"/>
          <w:color w:val="000000"/>
          <w:sz w:val="28"/>
        </w:rPr>
        <w:t>
      6. К плательщикам подоходного налога не относятся плательщики единого земельного налога по доходам от реализации сельскохозяйственной продукции собственного производства, а также продуктов переработки сельскохозяйственной продукции собственного производства. 
</w:t>
      </w:r>
      <w:r>
        <w:br/>
      </w:r>
      <w:r>
        <w:rPr>
          <w:rFonts w:ascii="Times New Roman"/>
          <w:b w:val="false"/>
          <w:i w:val="false"/>
          <w:color w:val="000000"/>
          <w:sz w:val="28"/>
        </w:rPr>
        <w:t>
      7. Министерство государственных доходов Республики Казахстан по заявлению юридического лица может рассматривать его подразделения при наличии отдельного баланса и банковских счетов в качестве самостоятельных налогоплательщиков. &lt;*&gt; 
</w:t>
      </w:r>
      <w:r>
        <w:br/>
      </w:r>
      <w:r>
        <w:rPr>
          <w:rFonts w:ascii="Times New Roman"/>
          <w:b w:val="false"/>
          <w:i w:val="false"/>
          <w:color w:val="000000"/>
          <w:sz w:val="28"/>
        </w:rPr>
        <w:t>
      Сноска. В статью 6 внесены изменения - Законами РК от 31 декабря 1996 г. N 61 
</w:t>
      </w:r>
      <w:r>
        <w:rPr>
          <w:rFonts w:ascii="Times New Roman"/>
          <w:b w:val="false"/>
          <w:i w:val="false"/>
          <w:color w:val="000000"/>
          <w:sz w:val="28"/>
        </w:rPr>
        <w:t xml:space="preserve"> Z960061_ </w:t>
      </w:r>
      <w:r>
        <w:rPr>
          <w:rFonts w:ascii="Times New Roman"/>
          <w:b w:val="false"/>
          <w:i w:val="false"/>
          <w:color w:val="000000"/>
          <w:sz w:val="28"/>
        </w:rPr>
        <w:t>
 ; от 8 декабря 1997 г. N 200 
</w:t>
      </w:r>
      <w:r>
        <w:rPr>
          <w:rFonts w:ascii="Times New Roman"/>
          <w:b w:val="false"/>
          <w:i w:val="false"/>
          <w:color w:val="000000"/>
          <w:sz w:val="28"/>
        </w:rPr>
        <w:t xml:space="preserve"> Z970200_ </w:t>
      </w:r>
      <w:r>
        <w:rPr>
          <w:rFonts w:ascii="Times New Roman"/>
          <w:b w:val="false"/>
          <w:i w:val="false"/>
          <w:color w:val="000000"/>
          <w:sz w:val="28"/>
        </w:rPr>
        <w:t>
 ; от 1 июля 1998 г. N 255 
</w:t>
      </w:r>
      <w:r>
        <w:rPr>
          <w:rFonts w:ascii="Times New Roman"/>
          <w:b w:val="false"/>
          <w:i w:val="false"/>
          <w:color w:val="000000"/>
          <w:sz w:val="28"/>
        </w:rPr>
        <w:t xml:space="preserve"> Z980255_ </w:t>
      </w:r>
      <w:r>
        <w:rPr>
          <w:rFonts w:ascii="Times New Roman"/>
          <w:b w:val="false"/>
          <w:i w:val="false"/>
          <w:color w:val="000000"/>
          <w:sz w:val="28"/>
        </w:rPr>
        <w:t>
 ; от 24 декабря 1998 г. N 333 (о порядке введения в действие см. ст. 2) 
</w:t>
      </w:r>
      <w:r>
        <w:rPr>
          <w:rFonts w:ascii="Times New Roman"/>
          <w:b w:val="false"/>
          <w:i w:val="false"/>
          <w:color w:val="000000"/>
          <w:sz w:val="28"/>
        </w:rPr>
        <w:t xml:space="preserve"> Z980333_ </w:t>
      </w:r>
      <w:r>
        <w:rPr>
          <w:rFonts w:ascii="Times New Roman"/>
          <w:b w:val="false"/>
          <w:i w:val="false"/>
          <w:color w:val="000000"/>
          <w:sz w:val="28"/>
        </w:rPr>
        <w:t>
 ; от 31 марта 1999 г. N 356 
</w:t>
      </w:r>
      <w:r>
        <w:rPr>
          <w:rFonts w:ascii="Times New Roman"/>
          <w:b w:val="false"/>
          <w:i w:val="false"/>
          <w:color w:val="000000"/>
          <w:sz w:val="28"/>
        </w:rPr>
        <w:t xml:space="preserve"> Z990356_ </w:t>
      </w:r>
      <w:r>
        <w:rPr>
          <w:rFonts w:ascii="Times New Roman"/>
          <w:b w:val="false"/>
          <w:i w:val="false"/>
          <w:color w:val="000000"/>
          <w:sz w:val="28"/>
        </w:rPr>
        <w:t>
 ; от 16 июля 1999 г. N 440 
</w:t>
      </w:r>
      <w:r>
        <w:rPr>
          <w:rFonts w:ascii="Times New Roman"/>
          <w:b w:val="false"/>
          <w:i w:val="false"/>
          <w:color w:val="000000"/>
          <w:sz w:val="28"/>
        </w:rPr>
        <w:t xml:space="preserve"> Z990440_ </w:t>
      </w:r>
      <w:r>
        <w:rPr>
          <w:rFonts w:ascii="Times New Roman"/>
          <w:b w:val="false"/>
          <w:i w:val="false"/>
          <w:color w:val="000000"/>
          <w:sz w:val="28"/>
        </w:rPr>
        <w:t>
 ; от 22 ноября 1999 г. N 485 
</w:t>
      </w:r>
      <w:r>
        <w:rPr>
          <w:rFonts w:ascii="Times New Roman"/>
          <w:b w:val="false"/>
          <w:i w:val="false"/>
          <w:color w:val="000000"/>
          <w:sz w:val="28"/>
        </w:rPr>
        <w:t xml:space="preserve"> Z990485_ </w:t>
      </w:r>
      <w:r>
        <w:rPr>
          <w:rFonts w:ascii="Times New Roman"/>
          <w:b w:val="false"/>
          <w:i w:val="false"/>
          <w:color w:val="000000"/>
          <w:sz w:val="28"/>
        </w:rPr>
        <w:t>
 ; от 10 декабря 1999 г. N 492 (вводится в действие с 1 января 2000 г.) 
</w:t>
      </w:r>
      <w:r>
        <w:rPr>
          <w:rFonts w:ascii="Times New Roman"/>
          <w:b w:val="false"/>
          <w:i w:val="false"/>
          <w:color w:val="000000"/>
          <w:sz w:val="28"/>
        </w:rPr>
        <w:t xml:space="preserve"> Z990492_ </w:t>
      </w:r>
      <w:r>
        <w:rPr>
          <w:rFonts w:ascii="Times New Roman"/>
          <w:b w:val="false"/>
          <w:i w:val="false"/>
          <w:color w:val="000000"/>
          <w:sz w:val="28"/>
        </w:rPr>
        <w:t>
 ; от 23 января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7. Объект налогообложения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Объектом обложения подоходным налогом является облагаемый доход, исчисленный как разница между совокупным годовым доходом и вычетами, предусмотренными настоящим Законом. 
</w:t>
      </w:r>
      <w:r>
        <w:br/>
      </w:r>
      <w:r>
        <w:rPr>
          <w:rFonts w:ascii="Times New Roman"/>
          <w:b w:val="false"/>
          <w:i w:val="false"/>
          <w:color w:val="000000"/>
          <w:sz w:val="28"/>
        </w:rPr>
        <w:t>
      2. Облагаемый доход определяется в тенге. В случае, когда облагаемый доход выражен в иностранной валюте, он пересчитывается в тенге по официальному курсу Национального Банка Республики Казахстан на момент уплаты налога.&lt;*&gt; 
</w:t>
      </w:r>
      <w:r>
        <w:br/>
      </w:r>
      <w:r>
        <w:rPr>
          <w:rFonts w:ascii="Times New Roman"/>
          <w:b w:val="false"/>
          <w:i w:val="false"/>
          <w:color w:val="000000"/>
          <w:sz w:val="28"/>
        </w:rPr>
        <w:t>
      Сноска. Статья 7 - в редакции Закона РК от 31 декабря 1996 г. N 61 
</w:t>
      </w:r>
      <w:r>
        <w:rPr>
          <w:rFonts w:ascii="Times New Roman"/>
          <w:b w:val="false"/>
          <w:i w:val="false"/>
          <w:color w:val="000000"/>
          <w:sz w:val="28"/>
        </w:rPr>
        <w:t xml:space="preserve"> Z960061_ </w:t>
      </w:r>
      <w:r>
        <w:rPr>
          <w:rFonts w:ascii="Times New Roman"/>
          <w:b w:val="false"/>
          <w:i w:val="false"/>
          <w:color w:val="000000"/>
          <w:sz w:val="28"/>
        </w:rPr>
        <w:t>
 . Внесены изменения - Законом РК от 11 июля 1997 г. N 154 
</w:t>
      </w:r>
      <w:r>
        <w:rPr>
          <w:rFonts w:ascii="Times New Roman"/>
          <w:b w:val="false"/>
          <w:i w:val="false"/>
          <w:color w:val="000000"/>
          <w:sz w:val="28"/>
        </w:rPr>
        <w:t xml:space="preserve"> Z970154_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8. Операции в иностранной валюте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 исчислении облагаемого дохода выручка, другие поступления, а также понесенные затраты в иностранной валюте пересчитываются в тенге по официальному курсу Национального Банка Республики Казахстан на день совершения операции (платежа).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3. СОВОКУПНЫЙ ГОДОВОЙ ДОХОД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9. Совокупный годовой доход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Совокупный годовой доход налогоплательщика-резидента состоит из доходов, полученных налогоплательщиком в Республике Казахстан и за пределами Республики Казахстан. 
</w:t>
      </w:r>
      <w:r>
        <w:br/>
      </w:r>
      <w:r>
        <w:rPr>
          <w:rFonts w:ascii="Times New Roman"/>
          <w:b w:val="false"/>
          <w:i w:val="false"/>
          <w:color w:val="000000"/>
          <w:sz w:val="28"/>
        </w:rPr>
        <w:t>
      2. Совокупный годовой доход налогоплательщика-нерезидента состоит из доходов, полученных из казахстанских источников. 
</w:t>
      </w:r>
      <w:r>
        <w:br/>
      </w:r>
      <w:r>
        <w:rPr>
          <w:rFonts w:ascii="Times New Roman"/>
          <w:b w:val="false"/>
          <w:i w:val="false"/>
          <w:color w:val="000000"/>
          <w:sz w:val="28"/>
        </w:rPr>
        <w:t>
      3. В совокупный годовой доход включаются денежные или другие средства за отгруженную продукцию, выполненные работы, оказанные услуги и другие операции, подлежащие получению (полученные) налогоплательщиком, направленные в порядке взаиморасчетов третьим лицам или на погашение прямых или косвенных расходов. 
</w:t>
      </w:r>
      <w:r>
        <w:br/>
      </w:r>
      <w:r>
        <w:rPr>
          <w:rFonts w:ascii="Times New Roman"/>
          <w:b w:val="false"/>
          <w:i w:val="false"/>
          <w:color w:val="000000"/>
          <w:sz w:val="28"/>
        </w:rPr>
        <w:t>
      4. К совокупному годовому доходу относятся все виды доходов, включая: 
</w:t>
      </w:r>
      <w:r>
        <w:br/>
      </w:r>
      <w:r>
        <w:rPr>
          <w:rFonts w:ascii="Times New Roman"/>
          <w:b w:val="false"/>
          <w:i w:val="false"/>
          <w:color w:val="000000"/>
          <w:sz w:val="28"/>
        </w:rPr>
        <w:t>
      1) доходы физических лиц, получаемые в виде оплаты труда, страховых и пенсионных выплат; 
</w:t>
      </w:r>
      <w:r>
        <w:br/>
      </w:r>
      <w:r>
        <w:rPr>
          <w:rFonts w:ascii="Times New Roman"/>
          <w:b w:val="false"/>
          <w:i w:val="false"/>
          <w:color w:val="000000"/>
          <w:sz w:val="28"/>
        </w:rPr>
        <w:t>
      2) доходы от предпринимательской деятельности; 
</w:t>
      </w:r>
      <w:r>
        <w:br/>
      </w:r>
      <w:r>
        <w:rPr>
          <w:rFonts w:ascii="Times New Roman"/>
          <w:b w:val="false"/>
          <w:i w:val="false"/>
          <w:color w:val="000000"/>
          <w:sz w:val="28"/>
        </w:rPr>
        <w:t>
      3) имущественный доход физических лиц. &lt;*&gt; 
</w:t>
      </w:r>
      <w:r>
        <w:br/>
      </w:r>
      <w:r>
        <w:rPr>
          <w:rFonts w:ascii="Times New Roman"/>
          <w:b w:val="false"/>
          <w:i w:val="false"/>
          <w:color w:val="000000"/>
          <w:sz w:val="28"/>
        </w:rPr>
        <w:t>
      Сноска. Пункт 4 статьи 9 - с изменениями, внесенными Законами Республики Казахстан от 19 июня 1997 года N 134 (вступают в силу с 1 января 1998 г.) 
</w:t>
      </w:r>
      <w:r>
        <w:rPr>
          <w:rFonts w:ascii="Times New Roman"/>
          <w:b w:val="false"/>
          <w:i w:val="false"/>
          <w:color w:val="000000"/>
          <w:sz w:val="28"/>
        </w:rPr>
        <w:t xml:space="preserve"> Z970134_ </w:t>
      </w:r>
      <w:r>
        <w:rPr>
          <w:rFonts w:ascii="Times New Roman"/>
          <w:b w:val="false"/>
          <w:i w:val="false"/>
          <w:color w:val="000000"/>
          <w:sz w:val="28"/>
        </w:rPr>
        <w:t>
 ; от 23 января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10. Доходы физических лиц, получаемые в виде оплаты труда, 
</w:t>
      </w:r>
      <w:r>
        <w:br/>
      </w:r>
      <w:r>
        <w:rPr>
          <w:rFonts w:ascii="Times New Roman"/>
          <w:b w:val="false"/>
          <w:i w:val="false"/>
          <w:color w:val="000000"/>
          <w:sz w:val="28"/>
        </w:rPr>
        <w:t>
                 страховых и пенсионных выплат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 доходам, получаемым в виде оплаты труда, относятся доходы, получаемые от работы по найму физического лица. 
</w:t>
      </w:r>
      <w:r>
        <w:br/>
      </w:r>
      <w:r>
        <w:rPr>
          <w:rFonts w:ascii="Times New Roman"/>
          <w:b w:val="false"/>
          <w:i w:val="false"/>
          <w:color w:val="000000"/>
          <w:sz w:val="28"/>
        </w:rPr>
        <w:t>
      2. К доходам физических лиц, получаемым в виде оплаты труда, относятся также: 
</w:t>
      </w:r>
      <w:r>
        <w:br/>
      </w:r>
      <w:r>
        <w:rPr>
          <w:rFonts w:ascii="Times New Roman"/>
          <w:b w:val="false"/>
          <w:i w:val="false"/>
          <w:color w:val="000000"/>
          <w:sz w:val="28"/>
        </w:rPr>
        <w:t>
      1) отрицательная разница между стоимостью услуг или товаров, реализуемых работникам, и ценой приобретения или себестоимостью этих услуг или товаров; 
</w:t>
      </w:r>
      <w:r>
        <w:br/>
      </w:r>
      <w:r>
        <w:rPr>
          <w:rFonts w:ascii="Times New Roman"/>
          <w:b w:val="false"/>
          <w:i w:val="false"/>
          <w:color w:val="000000"/>
          <w:sz w:val="28"/>
        </w:rPr>
        <w:t>
      2) расходы работодателя на возмещение затрат его работников, не связанных с его деятельностью; 
</w:t>
      </w:r>
      <w:r>
        <w:br/>
      </w:r>
      <w:r>
        <w:rPr>
          <w:rFonts w:ascii="Times New Roman"/>
          <w:b w:val="false"/>
          <w:i w:val="false"/>
          <w:color w:val="000000"/>
          <w:sz w:val="28"/>
        </w:rPr>
        <w:t>
      3) списание по решению работодателя суммы долга или обязательства работника перед ним; 
</w:t>
      </w:r>
      <w:r>
        <w:br/>
      </w:r>
      <w:r>
        <w:rPr>
          <w:rFonts w:ascii="Times New Roman"/>
          <w:b w:val="false"/>
          <w:i w:val="false"/>
          <w:color w:val="000000"/>
          <w:sz w:val="28"/>
        </w:rPr>
        <w:t>
      4) расходы работодателя на уплату страховых премий по договорам страхования работников; 
</w:t>
      </w:r>
      <w:r>
        <w:br/>
      </w:r>
      <w:r>
        <w:rPr>
          <w:rFonts w:ascii="Times New Roman"/>
          <w:b w:val="false"/>
          <w:i w:val="false"/>
          <w:color w:val="000000"/>
          <w:sz w:val="28"/>
        </w:rPr>
        <w:t>
      5) сумма, уплаченная работодателем в счет подоходного налога, подлежащего удержанию с физического лица; 
</w:t>
      </w:r>
      <w:r>
        <w:br/>
      </w:r>
      <w:r>
        <w:rPr>
          <w:rFonts w:ascii="Times New Roman"/>
          <w:b w:val="false"/>
          <w:i w:val="false"/>
          <w:color w:val="000000"/>
          <w:sz w:val="28"/>
        </w:rPr>
        <w:t>
      6) другие расходы работодателя, являющиеся прямым или косвенным доходом его работников. 
</w:t>
      </w:r>
      <w:r>
        <w:br/>
      </w:r>
      <w:r>
        <w:rPr>
          <w:rFonts w:ascii="Times New Roman"/>
          <w:b w:val="false"/>
          <w:i w:val="false"/>
          <w:color w:val="000000"/>
          <w:sz w:val="28"/>
        </w:rPr>
        <w:t>
      3. В совокупный годовой доход работников не включаются суммы фактических командировочных выплат на проживание и проезд, подтвержденные документально, а также суточные, выплачиваемые за время проживания в пределах норм, установленных Правительством Республики Казахстан. 
</w:t>
      </w:r>
      <w:r>
        <w:br/>
      </w:r>
      <w:r>
        <w:rPr>
          <w:rFonts w:ascii="Times New Roman"/>
          <w:b w:val="false"/>
          <w:i w:val="false"/>
          <w:color w:val="000000"/>
          <w:sz w:val="28"/>
        </w:rPr>
        <w:t>
      4. К доходам, получаемым в виде пенсионных выплат, относятся выплаты из накопительных пенсионных фондов. 
</w:t>
      </w:r>
      <w:r>
        <w:br/>
      </w:r>
      <w:r>
        <w:rPr>
          <w:rFonts w:ascii="Times New Roman"/>
          <w:b w:val="false"/>
          <w:i w:val="false"/>
          <w:color w:val="000000"/>
          <w:sz w:val="28"/>
        </w:rPr>
        <w:t>
      5. К доходам, получаемым в виде страховых выплат, относятся страховые выплаты, осуществляемые страховыми организациями по договорам накопительного страхования, страховые премии по которым были оплачены: 
</w:t>
      </w:r>
      <w:r>
        <w:br/>
      </w:r>
      <w:r>
        <w:rPr>
          <w:rFonts w:ascii="Times New Roman"/>
          <w:b w:val="false"/>
          <w:i w:val="false"/>
          <w:color w:val="000000"/>
          <w:sz w:val="28"/>
        </w:rPr>
        <w:t>
      а) за счет пенсионных накоплений в накопительных пенсионных фондах; 
</w:t>
      </w:r>
      <w:r>
        <w:br/>
      </w:r>
      <w:r>
        <w:rPr>
          <w:rFonts w:ascii="Times New Roman"/>
          <w:b w:val="false"/>
          <w:i w:val="false"/>
          <w:color w:val="000000"/>
          <w:sz w:val="28"/>
        </w:rPr>
        <w:t>
      б) за счет средств работодателей. &lt;*&gt; 
</w:t>
      </w:r>
      <w:r>
        <w:br/>
      </w:r>
      <w:r>
        <w:rPr>
          <w:rFonts w:ascii="Times New Roman"/>
          <w:b w:val="false"/>
          <w:i w:val="false"/>
          <w:color w:val="000000"/>
          <w:sz w:val="28"/>
        </w:rPr>
        <w:t>
      Сноска. Статья 10 - с изменениями, внесенными Законом Республики Казахстан от 19 июня 1997 года N 134 (вступают в силу с 1 января 1998 г.) 
</w:t>
      </w:r>
      <w:r>
        <w:rPr>
          <w:rFonts w:ascii="Times New Roman"/>
          <w:b w:val="false"/>
          <w:i w:val="false"/>
          <w:color w:val="000000"/>
          <w:sz w:val="28"/>
        </w:rPr>
        <w:t xml:space="preserve"> Z970134_ </w:t>
      </w:r>
      <w:r>
        <w:rPr>
          <w:rFonts w:ascii="Times New Roman"/>
          <w:b w:val="false"/>
          <w:i w:val="false"/>
          <w:color w:val="000000"/>
          <w:sz w:val="28"/>
        </w:rPr>
        <w:t>
 ; от 23 января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11. Доходы от предпринимательской деятельности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 доходам от предпринимательской деятельности относятся: 
</w:t>
      </w:r>
    </w:p>
    <w:p>
      <w:pPr>
        <w:spacing w:after="0"/>
        <w:ind w:left="0"/>
        <w:jc w:val="both"/>
      </w:pPr>
      <w:r>
        <w:rPr>
          <w:rFonts w:ascii="Times New Roman"/>
          <w:b w:val="false"/>
          <w:i w:val="false"/>
          <w:color w:val="000000"/>
          <w:sz w:val="28"/>
        </w:rPr>
        <w:t>
     1) доход от реализации продукции (работ, услуг) с учетом присужденных 
</w:t>
      </w:r>
    </w:p>
    <w:p>
      <w:pPr>
        <w:spacing w:after="0"/>
        <w:ind w:left="0"/>
        <w:jc w:val="both"/>
      </w:pPr>
      <w:r>
        <w:rPr>
          <w:rFonts w:ascii="Times New Roman"/>
          <w:b w:val="false"/>
          <w:i w:val="false"/>
          <w:color w:val="000000"/>
          <w:sz w:val="28"/>
        </w:rPr>
        <w:t>
или признанных должником штрафов, пени и других видов санкций; 
</w:t>
      </w:r>
    </w:p>
    <w:p>
      <w:pPr>
        <w:spacing w:after="0"/>
        <w:ind w:left="0"/>
        <w:jc w:val="both"/>
      </w:pPr>
      <w:r>
        <w:rPr>
          <w:rFonts w:ascii="Times New Roman"/>
          <w:b w:val="false"/>
          <w:i w:val="false"/>
          <w:color w:val="000000"/>
          <w:sz w:val="28"/>
        </w:rPr>
        <w:t>
     2) доход от прироста стоимости при реализации зданий, 
</w:t>
      </w:r>
    </w:p>
    <w:p>
      <w:pPr>
        <w:spacing w:after="0"/>
        <w:ind w:left="0"/>
        <w:jc w:val="both"/>
      </w:pPr>
      <w:r>
        <w:rPr>
          <w:rFonts w:ascii="Times New Roman"/>
          <w:b w:val="false"/>
          <w:i w:val="false"/>
          <w:color w:val="000000"/>
          <w:sz w:val="28"/>
        </w:rPr>
        <w:t>
сооружений, а также активов, не подлежащих амортизации; 
</w:t>
      </w:r>
    </w:p>
    <w:p>
      <w:pPr>
        <w:spacing w:after="0"/>
        <w:ind w:left="0"/>
        <w:jc w:val="both"/>
      </w:pPr>
      <w:r>
        <w:rPr>
          <w:rFonts w:ascii="Times New Roman"/>
          <w:b w:val="false"/>
          <w:i w:val="false"/>
          <w:color w:val="000000"/>
          <w:sz w:val="28"/>
        </w:rPr>
        <w:t>
     3) доход в форме вознаграждения (интереса); 
</w:t>
      </w:r>
    </w:p>
    <w:p>
      <w:pPr>
        <w:spacing w:after="0"/>
        <w:ind w:left="0"/>
        <w:jc w:val="both"/>
      </w:pPr>
      <w:r>
        <w:rPr>
          <w:rFonts w:ascii="Times New Roman"/>
          <w:b w:val="false"/>
          <w:i w:val="false"/>
          <w:color w:val="000000"/>
          <w:sz w:val="28"/>
        </w:rPr>
        <w:t>
     3-1) доходы по сомнительным обязательствам;
</w:t>
      </w:r>
    </w:p>
    <w:p>
      <w:pPr>
        <w:spacing w:after="0"/>
        <w:ind w:left="0"/>
        <w:jc w:val="both"/>
      </w:pPr>
      <w:r>
        <w:rPr>
          <w:rFonts w:ascii="Times New Roman"/>
          <w:b w:val="false"/>
          <w:i w:val="false"/>
          <w:color w:val="000000"/>
          <w:sz w:val="28"/>
        </w:rPr>
        <w:t>
     4) дивиденды; 
</w:t>
      </w:r>
    </w:p>
    <w:p>
      <w:pPr>
        <w:spacing w:after="0"/>
        <w:ind w:left="0"/>
        <w:jc w:val="both"/>
      </w:pPr>
      <w:r>
        <w:rPr>
          <w:rFonts w:ascii="Times New Roman"/>
          <w:b w:val="false"/>
          <w:i w:val="false"/>
          <w:color w:val="000000"/>
          <w:sz w:val="28"/>
        </w:rPr>
        <w:t>
     5) выигрыши;&lt;*&gt; 
</w:t>
      </w:r>
    </w:p>
    <w:p>
      <w:pPr>
        <w:spacing w:after="0"/>
        <w:ind w:left="0"/>
        <w:jc w:val="both"/>
      </w:pPr>
      <w:r>
        <w:rPr>
          <w:rFonts w:ascii="Times New Roman"/>
          <w:b w:val="false"/>
          <w:i w:val="false"/>
          <w:color w:val="000000"/>
          <w:sz w:val="28"/>
        </w:rPr>
        <w:t>
     6) безвозмездно полученные имущество и деньги; 
</w:t>
      </w:r>
    </w:p>
    <w:p>
      <w:pPr>
        <w:spacing w:after="0"/>
        <w:ind w:left="0"/>
        <w:jc w:val="both"/>
      </w:pPr>
      <w:r>
        <w:rPr>
          <w:rFonts w:ascii="Times New Roman"/>
          <w:b w:val="false"/>
          <w:i w:val="false"/>
          <w:color w:val="000000"/>
          <w:sz w:val="28"/>
        </w:rPr>
        <w:t>
     7) доходы от реализации активов по заниженной стоимости при 
</w:t>
      </w:r>
    </w:p>
    <w:p>
      <w:pPr>
        <w:spacing w:after="0"/>
        <w:ind w:left="0"/>
        <w:jc w:val="both"/>
      </w:pPr>
      <w:r>
        <w:rPr>
          <w:rFonts w:ascii="Times New Roman"/>
          <w:b w:val="false"/>
          <w:i w:val="false"/>
          <w:color w:val="000000"/>
          <w:sz w:val="28"/>
        </w:rPr>
        <w:t>
экспорте;
</w:t>
      </w:r>
    </w:p>
    <w:p>
      <w:pPr>
        <w:spacing w:after="0"/>
        <w:ind w:left="0"/>
        <w:jc w:val="both"/>
      </w:pPr>
      <w:r>
        <w:rPr>
          <w:rFonts w:ascii="Times New Roman"/>
          <w:b w:val="false"/>
          <w:i w:val="false"/>
          <w:color w:val="000000"/>
          <w:sz w:val="28"/>
        </w:rPr>
        <w:t>
     8) доходы от сдачи в аренду имущества; 
</w:t>
      </w:r>
    </w:p>
    <w:p>
      <w:pPr>
        <w:spacing w:after="0"/>
        <w:ind w:left="0"/>
        <w:jc w:val="both"/>
      </w:pPr>
      <w:r>
        <w:rPr>
          <w:rFonts w:ascii="Times New Roman"/>
          <w:b w:val="false"/>
          <w:i w:val="false"/>
          <w:color w:val="000000"/>
          <w:sz w:val="28"/>
        </w:rPr>
        <w:t>
     9) роялти; 
</w:t>
      </w:r>
    </w:p>
    <w:p>
      <w:pPr>
        <w:spacing w:after="0"/>
        <w:ind w:left="0"/>
        <w:jc w:val="both"/>
      </w:pPr>
      <w:r>
        <w:rPr>
          <w:rFonts w:ascii="Times New Roman"/>
          <w:b w:val="false"/>
          <w:i w:val="false"/>
          <w:color w:val="000000"/>
          <w:sz w:val="28"/>
        </w:rPr>
        <w:t>
     10) субсидии, полученные юридическими лицами, кроме субсидий, 
</w:t>
      </w:r>
    </w:p>
    <w:p>
      <w:pPr>
        <w:spacing w:after="0"/>
        <w:ind w:left="0"/>
        <w:jc w:val="both"/>
      </w:pPr>
      <w:r>
        <w:rPr>
          <w:rFonts w:ascii="Times New Roman"/>
          <w:b w:val="false"/>
          <w:i w:val="false"/>
          <w:color w:val="000000"/>
          <w:sz w:val="28"/>
        </w:rPr>
        <w:t>
полученных из государственного бюджета; 
</w:t>
      </w:r>
    </w:p>
    <w:p>
      <w:pPr>
        <w:spacing w:after="0"/>
        <w:ind w:left="0"/>
        <w:jc w:val="both"/>
      </w:pPr>
      <w:r>
        <w:rPr>
          <w:rFonts w:ascii="Times New Roman"/>
          <w:b w:val="false"/>
          <w:i w:val="false"/>
          <w:color w:val="000000"/>
          <w:sz w:val="28"/>
        </w:rPr>
        <w:t>
     11) доходы, полученные за согласие ограничить предпринимательскую 
</w:t>
      </w:r>
    </w:p>
    <w:p>
      <w:pPr>
        <w:spacing w:after="0"/>
        <w:ind w:left="0"/>
        <w:jc w:val="both"/>
      </w:pPr>
      <w:r>
        <w:rPr>
          <w:rFonts w:ascii="Times New Roman"/>
          <w:b w:val="false"/>
          <w:i w:val="false"/>
          <w:color w:val="000000"/>
          <w:sz w:val="28"/>
        </w:rPr>
        <w:t>
деятельность или закрыть предприятие; 
</w:t>
      </w:r>
    </w:p>
    <w:p>
      <w:pPr>
        <w:spacing w:after="0"/>
        <w:ind w:left="0"/>
        <w:jc w:val="both"/>
      </w:pPr>
      <w:r>
        <w:rPr>
          <w:rFonts w:ascii="Times New Roman"/>
          <w:b w:val="false"/>
          <w:i w:val="false"/>
          <w:color w:val="000000"/>
          <w:sz w:val="28"/>
        </w:rPr>
        <w:t>
     12) доходы от снижения размеров созданных провизий банков, ранее 
</w:t>
      </w:r>
    </w:p>
    <w:p>
      <w:pPr>
        <w:spacing w:after="0"/>
        <w:ind w:left="0"/>
        <w:jc w:val="both"/>
      </w:pPr>
      <w:r>
        <w:rPr>
          <w:rFonts w:ascii="Times New Roman"/>
          <w:b w:val="false"/>
          <w:i w:val="false"/>
          <w:color w:val="000000"/>
          <w:sz w:val="28"/>
        </w:rPr>
        <w:t>
отнесенных на вычеты;
</w:t>
      </w:r>
    </w:p>
    <w:p>
      <w:pPr>
        <w:spacing w:after="0"/>
        <w:ind w:left="0"/>
        <w:jc w:val="both"/>
      </w:pPr>
      <w:r>
        <w:rPr>
          <w:rFonts w:ascii="Times New Roman"/>
          <w:b w:val="false"/>
          <w:i w:val="false"/>
          <w:color w:val="000000"/>
          <w:sz w:val="28"/>
        </w:rPr>
        <w:t>
     12-1) доходы от снижения страховых резервов, ранее отнесенных на 
</w:t>
      </w:r>
    </w:p>
    <w:p>
      <w:pPr>
        <w:spacing w:after="0"/>
        <w:ind w:left="0"/>
        <w:jc w:val="both"/>
      </w:pPr>
      <w:r>
        <w:rPr>
          <w:rFonts w:ascii="Times New Roman"/>
          <w:b w:val="false"/>
          <w:i w:val="false"/>
          <w:color w:val="000000"/>
          <w:sz w:val="28"/>
        </w:rPr>
        <w:t>
вычеты, для страховых организаций, осуществляющих деятельность по отрасли 
</w:t>
      </w:r>
    </w:p>
    <w:p>
      <w:pPr>
        <w:spacing w:after="0"/>
        <w:ind w:left="0"/>
        <w:jc w:val="both"/>
      </w:pPr>
      <w:r>
        <w:rPr>
          <w:rFonts w:ascii="Times New Roman"/>
          <w:b w:val="false"/>
          <w:i w:val="false"/>
          <w:color w:val="000000"/>
          <w:sz w:val="28"/>
        </w:rPr>
        <w:t>
общего страхования;
</w:t>
      </w:r>
    </w:p>
    <w:p>
      <w:pPr>
        <w:spacing w:after="0"/>
        <w:ind w:left="0"/>
        <w:jc w:val="both"/>
      </w:pPr>
      <w:r>
        <w:rPr>
          <w:rFonts w:ascii="Times New Roman"/>
          <w:b w:val="false"/>
          <w:i w:val="false"/>
          <w:color w:val="000000"/>
          <w:sz w:val="28"/>
        </w:rPr>
        <w:t>
     13) доходы от списания обязательств; 
</w:t>
      </w:r>
    </w:p>
    <w:p>
      <w:pPr>
        <w:spacing w:after="0"/>
        <w:ind w:left="0"/>
        <w:jc w:val="both"/>
      </w:pPr>
      <w:r>
        <w:rPr>
          <w:rFonts w:ascii="Times New Roman"/>
          <w:b w:val="false"/>
          <w:i w:val="false"/>
          <w:color w:val="000000"/>
          <w:sz w:val="28"/>
        </w:rPr>
        <w:t>
     14) суммы, включаемые в доход согласно пункту 3 статьи 20-4, пункту 1 
</w:t>
      </w:r>
    </w:p>
    <w:p>
      <w:pPr>
        <w:spacing w:after="0"/>
        <w:ind w:left="0"/>
        <w:jc w:val="both"/>
      </w:pPr>
      <w:r>
        <w:rPr>
          <w:rFonts w:ascii="Times New Roman"/>
          <w:b w:val="false"/>
          <w:i w:val="false"/>
          <w:color w:val="000000"/>
          <w:sz w:val="28"/>
        </w:rPr>
        <w:t>
статьи 20-6 и статье 47 настоящего Закона;
</w:t>
      </w:r>
    </w:p>
    <w:p>
      <w:pPr>
        <w:spacing w:after="0"/>
        <w:ind w:left="0"/>
        <w:jc w:val="both"/>
      </w:pPr>
      <w:r>
        <w:rPr>
          <w:rFonts w:ascii="Times New Roman"/>
          <w:b w:val="false"/>
          <w:i w:val="false"/>
          <w:color w:val="000000"/>
          <w:sz w:val="28"/>
        </w:rPr>
        <w:t>
     15) компенсируемые вычеты согласно статье 44 настоящего Закона;
</w:t>
      </w:r>
    </w:p>
    <w:p>
      <w:pPr>
        <w:spacing w:after="0"/>
        <w:ind w:left="0"/>
        <w:jc w:val="both"/>
      </w:pPr>
      <w:r>
        <w:rPr>
          <w:rFonts w:ascii="Times New Roman"/>
          <w:b w:val="false"/>
          <w:i w:val="false"/>
          <w:color w:val="000000"/>
          <w:sz w:val="28"/>
        </w:rPr>
        <w:t>
     16) доходы от корректировки цен в соответствии с пунктом 1 статьи 138
</w:t>
      </w:r>
    </w:p>
    <w:p>
      <w:pPr>
        <w:spacing w:after="0"/>
        <w:ind w:left="0"/>
        <w:jc w:val="both"/>
      </w:pPr>
      <w:r>
        <w:rPr>
          <w:rFonts w:ascii="Times New Roman"/>
          <w:b w:val="false"/>
          <w:i w:val="false"/>
          <w:color w:val="000000"/>
          <w:sz w:val="28"/>
        </w:rPr>
        <w:t>
настоящего Закона;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17) превышение доходов над расходами, полученными при эксплуатации объектов, не используемых в предпринимательской деятельности. &lt;*&gt; 
</w:t>
      </w:r>
      <w:r>
        <w:br/>
      </w:r>
      <w:r>
        <w:rPr>
          <w:rFonts w:ascii="Times New Roman"/>
          <w:b w:val="false"/>
          <w:i w:val="false"/>
          <w:color w:val="000000"/>
          <w:sz w:val="28"/>
        </w:rPr>
        <w:t>
      Сноска. Подпункт 3 дополнен абзацем четвертым - Законом от 31 декабря 1996 г. N 61 
</w:t>
      </w:r>
      <w:r>
        <w:rPr>
          <w:rFonts w:ascii="Times New Roman"/>
          <w:b w:val="false"/>
          <w:i w:val="false"/>
          <w:color w:val="000000"/>
          <w:sz w:val="28"/>
        </w:rPr>
        <w:t xml:space="preserve"> Z960061_ </w:t>
      </w:r>
      <w:r>
        <w:rPr>
          <w:rFonts w:ascii="Times New Roman"/>
          <w:b w:val="false"/>
          <w:i w:val="false"/>
          <w:color w:val="000000"/>
          <w:sz w:val="28"/>
        </w:rPr>
        <w:t>
 . Внесены изменения - Законами РК от 11 июля 1997 г. N 154 
</w:t>
      </w:r>
      <w:r>
        <w:rPr>
          <w:rFonts w:ascii="Times New Roman"/>
          <w:b w:val="false"/>
          <w:i w:val="false"/>
          <w:color w:val="000000"/>
          <w:sz w:val="28"/>
        </w:rPr>
        <w:t xml:space="preserve"> Z970154_ </w:t>
      </w:r>
      <w:r>
        <w:rPr>
          <w:rFonts w:ascii="Times New Roman"/>
          <w:b w:val="false"/>
          <w:i w:val="false"/>
          <w:color w:val="000000"/>
          <w:sz w:val="28"/>
        </w:rPr>
        <w:t>
 ; от 8 декабря 1997 г. N 200 
</w:t>
      </w:r>
      <w:r>
        <w:rPr>
          <w:rFonts w:ascii="Times New Roman"/>
          <w:b w:val="false"/>
          <w:i w:val="false"/>
          <w:color w:val="000000"/>
          <w:sz w:val="28"/>
        </w:rPr>
        <w:t xml:space="preserve"> Z970200_ </w:t>
      </w:r>
      <w:r>
        <w:rPr>
          <w:rFonts w:ascii="Times New Roman"/>
          <w:b w:val="false"/>
          <w:i w:val="false"/>
          <w:color w:val="000000"/>
          <w:sz w:val="28"/>
        </w:rPr>
        <w:t>
 ; от 1 июля 1998 г. N 255 
</w:t>
      </w:r>
      <w:r>
        <w:rPr>
          <w:rFonts w:ascii="Times New Roman"/>
          <w:b w:val="false"/>
          <w:i w:val="false"/>
          <w:color w:val="000000"/>
          <w:sz w:val="28"/>
        </w:rPr>
        <w:t xml:space="preserve"> Z980255_ </w:t>
      </w:r>
      <w:r>
        <w:rPr>
          <w:rFonts w:ascii="Times New Roman"/>
          <w:b w:val="false"/>
          <w:i w:val="false"/>
          <w:color w:val="000000"/>
          <w:sz w:val="28"/>
        </w:rPr>
        <w:t>
 ; от 16 июля 1999 г. N 440 
</w:t>
      </w:r>
      <w:r>
        <w:rPr>
          <w:rFonts w:ascii="Times New Roman"/>
          <w:b w:val="false"/>
          <w:i w:val="false"/>
          <w:color w:val="000000"/>
          <w:sz w:val="28"/>
        </w:rPr>
        <w:t xml:space="preserve"> Z990440_ </w:t>
      </w:r>
      <w:r>
        <w:rPr>
          <w:rFonts w:ascii="Times New Roman"/>
          <w:b w:val="false"/>
          <w:i w:val="false"/>
          <w:color w:val="000000"/>
          <w:sz w:val="28"/>
        </w:rPr>
        <w:t>
 ; от 22 ноября 1999 г. N 485 
</w:t>
      </w:r>
      <w:r>
        <w:rPr>
          <w:rFonts w:ascii="Times New Roman"/>
          <w:b w:val="false"/>
          <w:i w:val="false"/>
          <w:color w:val="000000"/>
          <w:sz w:val="28"/>
        </w:rPr>
        <w:t xml:space="preserve"> Z990485_ </w:t>
      </w:r>
      <w:r>
        <w:rPr>
          <w:rFonts w:ascii="Times New Roman"/>
          <w:b w:val="false"/>
          <w:i w:val="false"/>
          <w:color w:val="000000"/>
          <w:sz w:val="28"/>
        </w:rPr>
        <w:t>
 ; от 10 декабря 1999 г. N 492 (вводится в действие с 1 января 2000 г.) 
</w:t>
      </w:r>
      <w:r>
        <w:rPr>
          <w:rFonts w:ascii="Times New Roman"/>
          <w:b w:val="false"/>
          <w:i w:val="false"/>
          <w:color w:val="000000"/>
          <w:sz w:val="28"/>
        </w:rPr>
        <w:t xml:space="preserve"> Z990492_ </w:t>
      </w:r>
      <w:r>
        <w:rPr>
          <w:rFonts w:ascii="Times New Roman"/>
          <w:b w:val="false"/>
          <w:i w:val="false"/>
          <w:color w:val="000000"/>
          <w:sz w:val="28"/>
        </w:rPr>
        <w:t>
 ; от 23 января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12. Имущественный доход физических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 имущественному доходу физических лиц относится только прирост стоимости от реализации следующих видов активов с учетом корректировки их стоимости на инфляцию: 
</w:t>
      </w:r>
      <w:r>
        <w:br/>
      </w:r>
      <w:r>
        <w:rPr>
          <w:rFonts w:ascii="Times New Roman"/>
          <w:b w:val="false"/>
          <w:i w:val="false"/>
          <w:color w:val="000000"/>
          <w:sz w:val="28"/>
        </w:rPr>
        <w:t>
      1) недвижимого имущества, не являющегося местом постоянного жительства налогоплательщика; 
</w:t>
      </w:r>
      <w:r>
        <w:br/>
      </w:r>
      <w:r>
        <w:rPr>
          <w:rFonts w:ascii="Times New Roman"/>
          <w:b w:val="false"/>
          <w:i w:val="false"/>
          <w:color w:val="000000"/>
          <w:sz w:val="28"/>
        </w:rPr>
        <w:t>
      2) ценных бумаг, доли участия в юридическом лице и других нематериальных активов; 
</w:t>
      </w:r>
      <w:r>
        <w:br/>
      </w:r>
      <w:r>
        <w:rPr>
          <w:rFonts w:ascii="Times New Roman"/>
          <w:b w:val="false"/>
          <w:i w:val="false"/>
          <w:color w:val="000000"/>
          <w:sz w:val="28"/>
        </w:rPr>
        <w:t>
      3) иностранной валюты; 
</w:t>
      </w:r>
      <w:r>
        <w:br/>
      </w:r>
      <w:r>
        <w:rPr>
          <w:rFonts w:ascii="Times New Roman"/>
          <w:b w:val="false"/>
          <w:i w:val="false"/>
          <w:color w:val="000000"/>
          <w:sz w:val="28"/>
        </w:rPr>
        <w:t>
      4) драгоценных камней и драгоценных металлов, ювелирных изделий, изготовленных из них, и других предметов, содержащих драгоценные камни и драгоценные металлы, а также произведений искусства и антиквариата.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13. Корректировка совокупного годового дохода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Из совокупного годового дохода подлежат исключению: 
</w:t>
      </w:r>
      <w:r>
        <w:br/>
      </w:r>
      <w:r>
        <w:rPr>
          <w:rFonts w:ascii="Times New Roman"/>
          <w:b w:val="false"/>
          <w:i w:val="false"/>
          <w:color w:val="000000"/>
          <w:sz w:val="28"/>
        </w:rPr>
        <w:t>
      1) дивиденды, полученные физическими и юридическими лицами, ранее обложенные у источника выплаты в Республике Казахстан; 
</w:t>
      </w:r>
      <w:r>
        <w:br/>
      </w:r>
      <w:r>
        <w:rPr>
          <w:rFonts w:ascii="Times New Roman"/>
          <w:b w:val="false"/>
          <w:i w:val="false"/>
          <w:color w:val="000000"/>
          <w:sz w:val="28"/>
        </w:rPr>
        <w:t>
      2) положительная курсовая разница, полученная юридическими и физическими лицами и связанная с их предпринимательской деятельностью; 
</w:t>
      </w:r>
      <w:r>
        <w:br/>
      </w:r>
      <w:r>
        <w:rPr>
          <w:rFonts w:ascii="Times New Roman"/>
          <w:b w:val="false"/>
          <w:i w:val="false"/>
          <w:color w:val="000000"/>
          <w:sz w:val="28"/>
        </w:rPr>
        <w:t>
      3) доход от прироста стоимости при реализации акций открытых акционерных обществ; 
</w:t>
      </w:r>
      <w:r>
        <w:br/>
      </w:r>
      <w:r>
        <w:rPr>
          <w:rFonts w:ascii="Times New Roman"/>
          <w:b w:val="false"/>
          <w:i w:val="false"/>
          <w:color w:val="000000"/>
          <w:sz w:val="28"/>
        </w:rPr>
        <w:t>
      4) выигрыши, полученные физическими лицами, облагаемые у источника выплаты; 
</w:t>
      </w:r>
      <w:r>
        <w:br/>
      </w:r>
      <w:r>
        <w:rPr>
          <w:rFonts w:ascii="Times New Roman"/>
          <w:b w:val="false"/>
          <w:i w:val="false"/>
          <w:color w:val="000000"/>
          <w:sz w:val="28"/>
        </w:rPr>
        <w:t>
      5) инвестиционные доходы, полученные в соответствии с законодательством о пенсионном обеспечении и направленные на индивидуальные пенсионные счета; 
</w:t>
      </w:r>
      <w:r>
        <w:br/>
      </w:r>
      <w:r>
        <w:rPr>
          <w:rFonts w:ascii="Times New Roman"/>
          <w:b w:val="false"/>
          <w:i w:val="false"/>
          <w:color w:val="000000"/>
          <w:sz w:val="28"/>
        </w:rPr>
        <w:t>
      6) доход от реализации доли участия в юридическом лице-резиденте, полученный физическими лицами, ранее обложенный у источника выплаты в Республике Казахстан; 
</w:t>
      </w:r>
      <w:r>
        <w:br/>
      </w:r>
      <w:r>
        <w:rPr>
          <w:rFonts w:ascii="Times New Roman"/>
          <w:b w:val="false"/>
          <w:i w:val="false"/>
          <w:color w:val="000000"/>
          <w:sz w:val="28"/>
        </w:rPr>
        <w:t>
      7) превышение стоимости собственных акций над их номинальной стоимостью, полученное эмитентом при первичном размещении их на рынке ценных бумаг; 
</w:t>
      </w:r>
      <w:r>
        <w:br/>
      </w:r>
      <w:r>
        <w:rPr>
          <w:rFonts w:ascii="Times New Roman"/>
          <w:b w:val="false"/>
          <w:i w:val="false"/>
          <w:color w:val="000000"/>
          <w:sz w:val="28"/>
        </w:rPr>
        <w:t>
      8) прямые и косвенные доходы работников хозяйствующих субъектов, не связанные с предпринимательской деятельностью, полученные за счет чистого дохода хозяйствующего субъекта, облагаемые по ставке 15 процентов; 
</w:t>
      </w:r>
      <w:r>
        <w:br/>
      </w:r>
      <w:r>
        <w:rPr>
          <w:rFonts w:ascii="Times New Roman"/>
          <w:b w:val="false"/>
          <w:i w:val="false"/>
          <w:color w:val="000000"/>
          <w:sz w:val="28"/>
        </w:rPr>
        <w:t>
      9) вознаграждение (интерес), полученное физическими лицами, ранее обложенное у источника выплаты в Республике Казахстан. 
</w:t>
      </w:r>
      <w:r>
        <w:br/>
      </w:r>
      <w:r>
        <w:rPr>
          <w:rFonts w:ascii="Times New Roman"/>
          <w:b w:val="false"/>
          <w:i w:val="false"/>
          <w:color w:val="000000"/>
          <w:sz w:val="28"/>
        </w:rPr>
        <w:t>
      10) стоимость основных средств, полученных на безвозмездной основе государственными учреждениями от государственных предприятий, а также государственными предприятиями от государственных учреждений, в соответствии с законодательством Республики Казахстан. &lt;*&gt; 
</w:t>
      </w:r>
      <w:r>
        <w:br/>
      </w:r>
      <w:r>
        <w:rPr>
          <w:rFonts w:ascii="Times New Roman"/>
          <w:b w:val="false"/>
          <w:i w:val="false"/>
          <w:color w:val="000000"/>
          <w:sz w:val="28"/>
        </w:rPr>
        <w:t>
      Сноска. Подпункт 2) - с изменениями, внесенными Указом Президента Республики Казахстан, имеющим силу Закона, от 21 декабря 1995 г. N 2703. Статья дополнена подпунктом 5) - Законом РК от 9 1995 г. N 2703 
</w:t>
      </w:r>
      <w:r>
        <w:rPr>
          <w:rFonts w:ascii="Times New Roman"/>
          <w:b w:val="false"/>
          <w:i w:val="false"/>
          <w:color w:val="000000"/>
          <w:sz w:val="28"/>
        </w:rPr>
        <w:t xml:space="preserve"> U952703_ </w:t>
      </w:r>
      <w:r>
        <w:rPr>
          <w:rFonts w:ascii="Times New Roman"/>
          <w:b w:val="false"/>
          <w:i w:val="false"/>
          <w:color w:val="000000"/>
          <w:sz w:val="28"/>
        </w:rPr>
        <w:t>
 . Статья дополнена подпунктом 6) - Законом Республики Казахстан от 19 июня 1997 года N 134 
</w:t>
      </w:r>
      <w:r>
        <w:rPr>
          <w:rFonts w:ascii="Times New Roman"/>
          <w:b w:val="false"/>
          <w:i w:val="false"/>
          <w:color w:val="000000"/>
          <w:sz w:val="28"/>
        </w:rPr>
        <w:t xml:space="preserve"> Z970134_ </w:t>
      </w:r>
      <w:r>
        <w:rPr>
          <w:rFonts w:ascii="Times New Roman"/>
          <w:b w:val="false"/>
          <w:i w:val="false"/>
          <w:color w:val="000000"/>
          <w:sz w:val="28"/>
        </w:rPr>
        <w:t>
 (изменения вступают в силу с 1 января 1998 г.). Внесены изменения - Законами РК от 11 июля 1997 г. N 154 
</w:t>
      </w:r>
      <w:r>
        <w:rPr>
          <w:rFonts w:ascii="Times New Roman"/>
          <w:b w:val="false"/>
          <w:i w:val="false"/>
          <w:color w:val="000000"/>
          <w:sz w:val="28"/>
        </w:rPr>
        <w:t xml:space="preserve"> Z970154_ </w:t>
      </w:r>
      <w:r>
        <w:rPr>
          <w:rFonts w:ascii="Times New Roman"/>
          <w:b w:val="false"/>
          <w:i w:val="false"/>
          <w:color w:val="000000"/>
          <w:sz w:val="28"/>
        </w:rPr>
        <w:t>
 ; от 8 декабря 1997 г. N 200 
</w:t>
      </w:r>
      <w:r>
        <w:rPr>
          <w:rFonts w:ascii="Times New Roman"/>
          <w:b w:val="false"/>
          <w:i w:val="false"/>
          <w:color w:val="000000"/>
          <w:sz w:val="28"/>
        </w:rPr>
        <w:t xml:space="preserve"> Z970200_ </w:t>
      </w:r>
      <w:r>
        <w:rPr>
          <w:rFonts w:ascii="Times New Roman"/>
          <w:b w:val="false"/>
          <w:i w:val="false"/>
          <w:color w:val="000000"/>
          <w:sz w:val="28"/>
        </w:rPr>
        <w:t>
 ; от 1 июля 1998 г. N 255 
</w:t>
      </w:r>
      <w:r>
        <w:rPr>
          <w:rFonts w:ascii="Times New Roman"/>
          <w:b w:val="false"/>
          <w:i w:val="false"/>
          <w:color w:val="000000"/>
          <w:sz w:val="28"/>
        </w:rPr>
        <w:t xml:space="preserve"> Z970255_ </w:t>
      </w:r>
      <w:r>
        <w:rPr>
          <w:rFonts w:ascii="Times New Roman"/>
          <w:b w:val="false"/>
          <w:i w:val="false"/>
          <w:color w:val="000000"/>
          <w:sz w:val="28"/>
        </w:rPr>
        <w:t>
 ; от 31 марта 1999 г. N 356 
</w:t>
      </w:r>
      <w:r>
        <w:rPr>
          <w:rFonts w:ascii="Times New Roman"/>
          <w:b w:val="false"/>
          <w:i w:val="false"/>
          <w:color w:val="000000"/>
          <w:sz w:val="28"/>
        </w:rPr>
        <w:t xml:space="preserve"> Z990356_ </w:t>
      </w:r>
      <w:r>
        <w:rPr>
          <w:rFonts w:ascii="Times New Roman"/>
          <w:b w:val="false"/>
          <w:i w:val="false"/>
          <w:color w:val="000000"/>
          <w:sz w:val="28"/>
        </w:rPr>
        <w:t>
 ; от 16 июля 1999 г. N 440 
</w:t>
      </w:r>
      <w:r>
        <w:rPr>
          <w:rFonts w:ascii="Times New Roman"/>
          <w:b w:val="false"/>
          <w:i w:val="false"/>
          <w:color w:val="000000"/>
          <w:sz w:val="28"/>
        </w:rPr>
        <w:t xml:space="preserve"> Z990440_ </w:t>
      </w:r>
      <w:r>
        <w:rPr>
          <w:rFonts w:ascii="Times New Roman"/>
          <w:b w:val="false"/>
          <w:i w:val="false"/>
          <w:color w:val="000000"/>
          <w:sz w:val="28"/>
        </w:rPr>
        <w:t>
 ; от 22 ноября 1999 г. N 485 (вводится в действие с 1 января 2000 г., см. ст. 2) 
</w:t>
      </w:r>
      <w:r>
        <w:rPr>
          <w:rFonts w:ascii="Times New Roman"/>
          <w:b w:val="false"/>
          <w:i w:val="false"/>
          <w:color w:val="000000"/>
          <w:sz w:val="28"/>
        </w:rPr>
        <w:t xml:space="preserve"> Z990485_ </w:t>
      </w:r>
      <w:r>
        <w:rPr>
          <w:rFonts w:ascii="Times New Roman"/>
          <w:b w:val="false"/>
          <w:i w:val="false"/>
          <w:color w:val="000000"/>
          <w:sz w:val="28"/>
        </w:rPr>
        <w:t>
 ; от 23 января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4. ВЫЧЕТЫ И УБЫТКИ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14. Затраты, связанные с получением дохода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Из совокупного годового дохода юридических и физических лиц вычитаются все расходы, связанные с его получением, кроме расходов, не подлежащих вычету в соответствии с настоящим Законом. 
</w:t>
      </w:r>
      <w:r>
        <w:br/>
      </w:r>
      <w:r>
        <w:rPr>
          <w:rFonts w:ascii="Times New Roman"/>
          <w:b w:val="false"/>
          <w:i w:val="false"/>
          <w:color w:val="000000"/>
          <w:sz w:val="28"/>
        </w:rPr>
        <w:t>
      Настоящим Законом могут быть определены случаи отнесения на вычеты расходов в пределах норм. 
</w:t>
      </w:r>
      <w:r>
        <w:br/>
      </w:r>
      <w:r>
        <w:rPr>
          <w:rFonts w:ascii="Times New Roman"/>
          <w:b w:val="false"/>
          <w:i w:val="false"/>
          <w:color w:val="000000"/>
          <w:sz w:val="28"/>
        </w:rPr>
        <w:t>
      Вычеты производятся при наличии документов, подтверждающих расходы, связанные с получением дохода от предпринимательской деятельности. 
</w:t>
      </w:r>
      <w:r>
        <w:br/>
      </w:r>
      <w:r>
        <w:rPr>
          <w:rFonts w:ascii="Times New Roman"/>
          <w:b w:val="false"/>
          <w:i w:val="false"/>
          <w:color w:val="000000"/>
          <w:sz w:val="28"/>
        </w:rPr>
        <w:t>
      2. В случае, если одни и те же затраты предусмотрены в нескольких статьях расходов, то при расчете налогооблагаемого дохода указанные затраты вычитаются только один раз. 
</w:t>
      </w:r>
      <w:r>
        <w:br/>
      </w:r>
      <w:r>
        <w:rPr>
          <w:rFonts w:ascii="Times New Roman"/>
          <w:b w:val="false"/>
          <w:i w:val="false"/>
          <w:color w:val="000000"/>
          <w:sz w:val="28"/>
        </w:rPr>
        <w:t>
      3. Расходы физического лица на личное потребление, а также расходы, связанные с получением дохода от работы по трудовому договору (контракту) или по договору подряда (найму), вычету не подлежат. 
</w:t>
      </w:r>
      <w:r>
        <w:br/>
      </w:r>
      <w:r>
        <w:rPr>
          <w:rFonts w:ascii="Times New Roman"/>
          <w:b w:val="false"/>
          <w:i w:val="false"/>
          <w:color w:val="000000"/>
          <w:sz w:val="28"/>
        </w:rPr>
        <w:t>
      4. Командировочные, представительские расходы вычитаются в пределах норм, установленных Правительством Республики Казахстан. 
</w:t>
      </w:r>
      <w:r>
        <w:br/>
      </w:r>
      <w:r>
        <w:rPr>
          <w:rFonts w:ascii="Times New Roman"/>
          <w:b w:val="false"/>
          <w:i w:val="false"/>
          <w:color w:val="000000"/>
          <w:sz w:val="28"/>
        </w:rPr>
        <w:t>
      Потери естественных монополистов вычитаются в пределах норм, установленных законодательством Республики Казахстан. &lt;*&gt; 
</w:t>
      </w:r>
      <w:r>
        <w:br/>
      </w:r>
      <w:r>
        <w:rPr>
          <w:rFonts w:ascii="Times New Roman"/>
          <w:b w:val="false"/>
          <w:i w:val="false"/>
          <w:color w:val="000000"/>
          <w:sz w:val="28"/>
        </w:rPr>
        <w:t>
      Сноска. Пункт 1 - с изменениями, внесенными Указом Президента Республики Казахстан, имеющим силу Закона, от 21 декабря 1995 г. N 2703 
</w:t>
      </w:r>
      <w:r>
        <w:rPr>
          <w:rFonts w:ascii="Times New Roman"/>
          <w:b w:val="false"/>
          <w:i w:val="false"/>
          <w:color w:val="000000"/>
          <w:sz w:val="28"/>
        </w:rPr>
        <w:t xml:space="preserve"> U952703_ </w:t>
      </w:r>
      <w:r>
        <w:rPr>
          <w:rFonts w:ascii="Times New Roman"/>
          <w:b w:val="false"/>
          <w:i w:val="false"/>
          <w:color w:val="000000"/>
          <w:sz w:val="28"/>
        </w:rPr>
        <w:t>
 ; Законом Республики Казахстан от 19 июня 1997 года N 134 
</w:t>
      </w:r>
      <w:r>
        <w:rPr>
          <w:rFonts w:ascii="Times New Roman"/>
          <w:b w:val="false"/>
          <w:i w:val="false"/>
          <w:color w:val="000000"/>
          <w:sz w:val="28"/>
        </w:rPr>
        <w:t xml:space="preserve"> Z970134_ </w:t>
      </w:r>
      <w:r>
        <w:rPr>
          <w:rFonts w:ascii="Times New Roman"/>
          <w:b w:val="false"/>
          <w:i w:val="false"/>
          <w:color w:val="000000"/>
          <w:sz w:val="28"/>
        </w:rPr>
        <w:t>
 (изменения вступают в силу с 1 января 1998 г.). Статья 14 дополнена пунктом 4 - Законом РК от 31 декабря 1996 г. N 61 
</w:t>
      </w:r>
      <w:r>
        <w:rPr>
          <w:rFonts w:ascii="Times New Roman"/>
          <w:b w:val="false"/>
          <w:i w:val="false"/>
          <w:color w:val="000000"/>
          <w:sz w:val="28"/>
        </w:rPr>
        <w:t xml:space="preserve"> Z960061_ </w:t>
      </w:r>
      <w:r>
        <w:rPr>
          <w:rFonts w:ascii="Times New Roman"/>
          <w:b w:val="false"/>
          <w:i w:val="false"/>
          <w:color w:val="000000"/>
          <w:sz w:val="28"/>
        </w:rPr>
        <w:t>
 ; от 1 июля 1998 г. N 255 
</w:t>
      </w:r>
      <w:r>
        <w:rPr>
          <w:rFonts w:ascii="Times New Roman"/>
          <w:b w:val="false"/>
          <w:i w:val="false"/>
          <w:color w:val="000000"/>
          <w:sz w:val="28"/>
        </w:rPr>
        <w:t xml:space="preserve"> Z980255_ </w:t>
      </w:r>
      <w:r>
        <w:rPr>
          <w:rFonts w:ascii="Times New Roman"/>
          <w:b w:val="false"/>
          <w:i w:val="false"/>
          <w:color w:val="000000"/>
          <w:sz w:val="28"/>
        </w:rPr>
        <w:t>
 ; от 24 декабря 1998 г. N 333 (о порядке введения в действие см. ст. 2) 
</w:t>
      </w:r>
      <w:r>
        <w:rPr>
          <w:rFonts w:ascii="Times New Roman"/>
          <w:b w:val="false"/>
          <w:i w:val="false"/>
          <w:color w:val="000000"/>
          <w:sz w:val="28"/>
        </w:rPr>
        <w:t xml:space="preserve"> Z980333_ </w:t>
      </w:r>
      <w:r>
        <w:rPr>
          <w:rFonts w:ascii="Times New Roman"/>
          <w:b w:val="false"/>
          <w:i w:val="false"/>
          <w:color w:val="000000"/>
          <w:sz w:val="28"/>
        </w:rPr>
        <w:t>
 ; от 31 марта 1999 г. N 356 
</w:t>
      </w:r>
      <w:r>
        <w:rPr>
          <w:rFonts w:ascii="Times New Roman"/>
          <w:b w:val="false"/>
          <w:i w:val="false"/>
          <w:color w:val="000000"/>
          <w:sz w:val="28"/>
        </w:rPr>
        <w:t xml:space="preserve"> Z990356_ </w:t>
      </w:r>
      <w:r>
        <w:rPr>
          <w:rFonts w:ascii="Times New Roman"/>
          <w:b w:val="false"/>
          <w:i w:val="false"/>
          <w:color w:val="000000"/>
          <w:sz w:val="28"/>
        </w:rPr>
        <w:t>
 ; от 16 июля 1999 г. N 440 
</w:t>
      </w:r>
      <w:r>
        <w:rPr>
          <w:rFonts w:ascii="Times New Roman"/>
          <w:b w:val="false"/>
          <w:i w:val="false"/>
          <w:color w:val="000000"/>
          <w:sz w:val="28"/>
        </w:rPr>
        <w:t xml:space="preserve"> Z990440_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15. Расходы, не подлежащие вычету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Вычеты не производятся по расходам, не связанным с предпринимательской деятельностью. 
</w:t>
      </w:r>
      <w:r>
        <w:br/>
      </w:r>
      <w:r>
        <w:rPr>
          <w:rFonts w:ascii="Times New Roman"/>
          <w:b w:val="false"/>
          <w:i w:val="false"/>
          <w:color w:val="000000"/>
          <w:sz w:val="28"/>
        </w:rPr>
        <w:t>
      2. Вычеты не производятся по отрицательной курсовой разнице. 
</w:t>
      </w:r>
      <w:r>
        <w:br/>
      </w:r>
      <w:r>
        <w:rPr>
          <w:rFonts w:ascii="Times New Roman"/>
          <w:b w:val="false"/>
          <w:i w:val="false"/>
          <w:color w:val="000000"/>
          <w:sz w:val="28"/>
        </w:rPr>
        <w:t>
      3. Вычеты, предусмотренные в настоящей главе, не производятся, если они не соответствуют положениям статьи 14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16. Вычеты по вознаграждениям (интересу) за 
</w:t>
      </w:r>
      <w:r>
        <w:br/>
      </w:r>
      <w:r>
        <w:rPr>
          <w:rFonts w:ascii="Times New Roman"/>
          <w:b w:val="false"/>
          <w:i w:val="false"/>
          <w:color w:val="000000"/>
          <w:sz w:val="28"/>
        </w:rPr>
        <w:t>
                  полученные кредиты (займы)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Вознаграждение (интерес) за полученные кредиты (займы) подлежит вычету в пределах сумм, рассчитанных за отчетный период по официальной ставке рефинансирования Национального Банка Республики Казахстан, увеличенной на 50 процентов указанной ставки по кредитам (займам) в тенге, и по ставке Лондонского межбанковского рынка, увеличенной на 100 процентов по кредитам (займам) в иностранной валюте.&lt;*&gt; 
</w:t>
      </w:r>
      <w:r>
        <w:br/>
      </w:r>
      <w:r>
        <w:rPr>
          <w:rFonts w:ascii="Times New Roman"/>
          <w:b w:val="false"/>
          <w:i w:val="false"/>
          <w:color w:val="000000"/>
          <w:sz w:val="28"/>
        </w:rPr>
        <w:t>
      Сноска. Статья 16 - в редакции Закона РК от 11 июля 1997 г. N 154 
</w:t>
      </w:r>
      <w:r>
        <w:rPr>
          <w:rFonts w:ascii="Times New Roman"/>
          <w:b w:val="false"/>
          <w:i w:val="false"/>
          <w:color w:val="000000"/>
          <w:sz w:val="28"/>
        </w:rPr>
        <w:t xml:space="preserve"> Z970154_ </w:t>
      </w:r>
      <w:r>
        <w:rPr>
          <w:rFonts w:ascii="Times New Roman"/>
          <w:b w:val="false"/>
          <w:i w:val="false"/>
          <w:color w:val="000000"/>
          <w:sz w:val="28"/>
        </w:rPr>
        <w:t>
 . Внесены изменения Законами РК от 8 декабря 1997 г. N 200 
</w:t>
      </w:r>
      <w:r>
        <w:rPr>
          <w:rFonts w:ascii="Times New Roman"/>
          <w:b w:val="false"/>
          <w:i w:val="false"/>
          <w:color w:val="000000"/>
          <w:sz w:val="28"/>
        </w:rPr>
        <w:t xml:space="preserve"> Z970200_ </w:t>
      </w:r>
      <w:r>
        <w:rPr>
          <w:rFonts w:ascii="Times New Roman"/>
          <w:b w:val="false"/>
          <w:i w:val="false"/>
          <w:color w:val="000000"/>
          <w:sz w:val="28"/>
        </w:rPr>
        <w:t>
 ; от 28 декабря 1998 г. N 336 
</w:t>
      </w:r>
      <w:r>
        <w:rPr>
          <w:rFonts w:ascii="Times New Roman"/>
          <w:b w:val="false"/>
          <w:i w:val="false"/>
          <w:color w:val="000000"/>
          <w:sz w:val="28"/>
        </w:rPr>
        <w:t xml:space="preserve"> Z980336_ </w:t>
      </w:r>
      <w:r>
        <w:rPr>
          <w:rFonts w:ascii="Times New Roman"/>
          <w:b w:val="false"/>
          <w:i w:val="false"/>
          <w:color w:val="000000"/>
          <w:sz w:val="28"/>
        </w:rPr>
        <w:t>
 ; от 31 марта 1999 г. N 356 
</w:t>
      </w:r>
      <w:r>
        <w:rPr>
          <w:rFonts w:ascii="Times New Roman"/>
          <w:b w:val="false"/>
          <w:i w:val="false"/>
          <w:color w:val="000000"/>
          <w:sz w:val="28"/>
        </w:rPr>
        <w:t xml:space="preserve"> Z990356_ </w:t>
      </w:r>
      <w:r>
        <w:rPr>
          <w:rFonts w:ascii="Times New Roman"/>
          <w:b w:val="false"/>
          <w:i w:val="false"/>
          <w:color w:val="000000"/>
          <w:sz w:val="28"/>
        </w:rPr>
        <w:t>
 ; от 10 декабря 1999 г. N 492 (вводится в действие с 1 января 2000 г.) 
</w:t>
      </w:r>
      <w:r>
        <w:rPr>
          <w:rFonts w:ascii="Times New Roman"/>
          <w:b w:val="false"/>
          <w:i w:val="false"/>
          <w:color w:val="000000"/>
          <w:sz w:val="28"/>
        </w:rPr>
        <w:t xml:space="preserve"> Z990492_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17. Вычет по сомнительным требованиям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Налогоплательщик имеет право на вычет по сомнительным требованиям, связанным с реализованной продукцией, работами и услугами, доходы по которым ранее были включены в совокупный годовой доход, полученный от предпринимательской деятельности. 
</w:t>
      </w:r>
      <w:r>
        <w:br/>
      </w:r>
      <w:r>
        <w:rPr>
          <w:rFonts w:ascii="Times New Roman"/>
          <w:b w:val="false"/>
          <w:i w:val="false"/>
          <w:color w:val="000000"/>
          <w:sz w:val="28"/>
        </w:rPr>
        <w:t>
      2. Банки имеют право на вычет по провизиям против сомнительных и безнадежных требований в размере, установленном Национальным Банком Республики Казахстан совместно с Министерством государственных доходов Республики Казахстан. &lt;*&gt; 
</w:t>
      </w:r>
      <w:r>
        <w:br/>
      </w:r>
      <w:r>
        <w:rPr>
          <w:rFonts w:ascii="Times New Roman"/>
          <w:b w:val="false"/>
          <w:i w:val="false"/>
          <w:color w:val="000000"/>
          <w:sz w:val="28"/>
        </w:rPr>
        <w:t>
      Сноска. Пункт 2 - в редакции Указа Президента Республики Казахстан, имеющего силу Закона, от 21 декабря 1995 г. N 2703 
</w:t>
      </w:r>
      <w:r>
        <w:rPr>
          <w:rFonts w:ascii="Times New Roman"/>
          <w:b w:val="false"/>
          <w:i w:val="false"/>
          <w:color w:val="000000"/>
          <w:sz w:val="28"/>
        </w:rPr>
        <w:t xml:space="preserve"> U952703_ </w:t>
      </w:r>
      <w:r>
        <w:rPr>
          <w:rFonts w:ascii="Times New Roman"/>
          <w:b w:val="false"/>
          <w:i w:val="false"/>
          <w:color w:val="000000"/>
          <w:sz w:val="28"/>
        </w:rPr>
        <w:t>
 . Внесены изменения - Законом РК от 8 декабря 1997 г. N 200 
</w:t>
      </w:r>
      <w:r>
        <w:rPr>
          <w:rFonts w:ascii="Times New Roman"/>
          <w:b w:val="false"/>
          <w:i w:val="false"/>
          <w:color w:val="000000"/>
          <w:sz w:val="28"/>
        </w:rPr>
        <w:t xml:space="preserve"> Z970200_ </w:t>
      </w:r>
      <w:r>
        <w:rPr>
          <w:rFonts w:ascii="Times New Roman"/>
          <w:b w:val="false"/>
          <w:i w:val="false"/>
          <w:color w:val="000000"/>
          <w:sz w:val="28"/>
        </w:rPr>
        <w:t>
 ; от 1 июля 1998 г. N 255 
</w:t>
      </w:r>
      <w:r>
        <w:rPr>
          <w:rFonts w:ascii="Times New Roman"/>
          <w:b w:val="false"/>
          <w:i w:val="false"/>
          <w:color w:val="000000"/>
          <w:sz w:val="28"/>
        </w:rPr>
        <w:t xml:space="preserve"> Z980255_ </w:t>
      </w:r>
      <w:r>
        <w:rPr>
          <w:rFonts w:ascii="Times New Roman"/>
          <w:b w:val="false"/>
          <w:i w:val="false"/>
          <w:color w:val="000000"/>
          <w:sz w:val="28"/>
        </w:rPr>
        <w:t>
 ; от 31 марта 1999 г. N 356 
</w:t>
      </w:r>
      <w:r>
        <w:rPr>
          <w:rFonts w:ascii="Times New Roman"/>
          <w:b w:val="false"/>
          <w:i w:val="false"/>
          <w:color w:val="000000"/>
          <w:sz w:val="28"/>
        </w:rPr>
        <w:t xml:space="preserve"> Z990356_ </w:t>
      </w:r>
      <w:r>
        <w:rPr>
          <w:rFonts w:ascii="Times New Roman"/>
          <w:b w:val="false"/>
          <w:i w:val="false"/>
          <w:color w:val="000000"/>
          <w:sz w:val="28"/>
        </w:rPr>
        <w:t>
 ; от 10 декабря 1999 г. N 492 (вводится в действие с 1 января 2000 г.) 
</w:t>
      </w:r>
      <w:r>
        <w:rPr>
          <w:rFonts w:ascii="Times New Roman"/>
          <w:b w:val="false"/>
          <w:i w:val="false"/>
          <w:color w:val="000000"/>
          <w:sz w:val="28"/>
        </w:rPr>
        <w:t xml:space="preserve"> Z990492_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18. Вычет по отчислениям в резервные фонды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Юридическое лицо, осуществляющее страховую деятельность по отрасли общего страхования, имеет право на вычет суммы отчислений в страховые резервы в соответствии с нормами, установленными законодательством Республики Казахстан. 
</w:t>
      </w:r>
      <w:r>
        <w:rPr>
          <w:rFonts w:ascii="Times New Roman"/>
          <w:b w:val="false"/>
          <w:i w:val="false"/>
          <w:color w:val="000000"/>
          <w:sz w:val="28"/>
        </w:rPr>
        <w:t xml:space="preserve"> V991052_ </w:t>
      </w:r>
      <w:r>
        <w:rPr>
          <w:rFonts w:ascii="Times New Roman"/>
          <w:b w:val="false"/>
          <w:i w:val="false"/>
          <w:color w:val="000000"/>
          <w:sz w:val="28"/>
        </w:rPr>
        <w:t>
</w:t>
      </w:r>
      <w:r>
        <w:br/>
      </w:r>
      <w:r>
        <w:rPr>
          <w:rFonts w:ascii="Times New Roman"/>
          <w:b w:val="false"/>
          <w:i w:val="false"/>
          <w:color w:val="000000"/>
          <w:sz w:val="28"/>
        </w:rPr>
        <w:t>
      Юридическое лицо, осуществляющее страховую деятельность по перестрахованию, имеет право на вычет суммы отчислений в страховые резервы в соответствии с нормами, установленными законодательством Республики Казахстан, за исключением суммы отчислений по принятым на перестрахование договорам, заключенным страховой организацией, осуществляющей деятельность по отрасли страхования жизни. 
</w:t>
      </w:r>
      <w:r>
        <w:br/>
      </w:r>
      <w:r>
        <w:rPr>
          <w:rFonts w:ascii="Times New Roman"/>
          <w:b w:val="false"/>
          <w:i w:val="false"/>
          <w:color w:val="000000"/>
          <w:sz w:val="28"/>
        </w:rPr>
        <w:t>
      2. Недропользователь, осуществляющий свою деятельность на основании контракта, заключенного в соответствии с законодательством, имеет право на вычет суммы отчислений в фонд ликвидации последствий разработки месторождения (резервный фонд), связанных с завершением операций по недропользованию на этом месторождении. 
</w:t>
      </w:r>
      <w:r>
        <w:br/>
      </w:r>
      <w:r>
        <w:rPr>
          <w:rFonts w:ascii="Times New Roman"/>
          <w:b w:val="false"/>
          <w:i w:val="false"/>
          <w:color w:val="000000"/>
          <w:sz w:val="28"/>
        </w:rPr>
        <w:t>
      Размер и порядок отчислений в фонд ликвидации последствий разработки месторождений устанавливаются контрактом на недропользование на весь срок разработки месторождения в ходе проведения налоговой экспертизы контрактов по согласованию с Компетентным органом, исходя из проектных сумм затрат на ликвидацию последствий разработки месторождения. 
</w:t>
      </w:r>
      <w:r>
        <w:br/>
      </w:r>
      <w:r>
        <w:rPr>
          <w:rFonts w:ascii="Times New Roman"/>
          <w:b w:val="false"/>
          <w:i w:val="false"/>
          <w:color w:val="000000"/>
          <w:sz w:val="28"/>
        </w:rPr>
        <w:t>
      В случае, если фактические затраты по ликвидации последствий разработки месторождений ниже произведенных отчислений в указанный фонд, положительная разница подлежит включению в налогооблагаемый доход недропользователя. 
</w:t>
      </w:r>
      <w:r>
        <w:br/>
      </w:r>
      <w:r>
        <w:rPr>
          <w:rFonts w:ascii="Times New Roman"/>
          <w:b w:val="false"/>
          <w:i w:val="false"/>
          <w:color w:val="000000"/>
          <w:sz w:val="28"/>
        </w:rPr>
        <w:t>
      3. Вычеты по отчислениям в резервные фонды не производятся, за исключением вычетов, предусмотренных пунктом 2 статьи 17 и пунктами 1 и 2 настоящей статьи.&lt;*&gt; 
</w:t>
      </w:r>
      <w:r>
        <w:br/>
      </w:r>
      <w:r>
        <w:rPr>
          <w:rFonts w:ascii="Times New Roman"/>
          <w:b w:val="false"/>
          <w:i w:val="false"/>
          <w:color w:val="000000"/>
          <w:sz w:val="28"/>
        </w:rPr>
        <w:t>
      Сноска. Статья 18 дополнена новым пунктом 2 - Законом РК от 31 декабря 1996 г. N 61 
</w:t>
      </w:r>
      <w:r>
        <w:rPr>
          <w:rFonts w:ascii="Times New Roman"/>
          <w:b w:val="false"/>
          <w:i w:val="false"/>
          <w:color w:val="000000"/>
          <w:sz w:val="28"/>
        </w:rPr>
        <w:t xml:space="preserve"> Z960061_ </w:t>
      </w:r>
      <w:r>
        <w:rPr>
          <w:rFonts w:ascii="Times New Roman"/>
          <w:b w:val="false"/>
          <w:i w:val="false"/>
          <w:color w:val="000000"/>
          <w:sz w:val="28"/>
        </w:rPr>
        <w:t>
 . Внесены изменения - Законом РК от 8 декабря 1997 г. N 200 
</w:t>
      </w:r>
      <w:r>
        <w:rPr>
          <w:rFonts w:ascii="Times New Roman"/>
          <w:b w:val="false"/>
          <w:i w:val="false"/>
          <w:color w:val="000000"/>
          <w:sz w:val="28"/>
        </w:rPr>
        <w:t xml:space="preserve"> Z970200_ </w:t>
      </w:r>
      <w:r>
        <w:rPr>
          <w:rFonts w:ascii="Times New Roman"/>
          <w:b w:val="false"/>
          <w:i w:val="false"/>
          <w:color w:val="000000"/>
          <w:sz w:val="28"/>
        </w:rPr>
        <w:t>
 ; от 1 июля 1998 г. N 255 
</w:t>
      </w:r>
      <w:r>
        <w:rPr>
          <w:rFonts w:ascii="Times New Roman"/>
          <w:b w:val="false"/>
          <w:i w:val="false"/>
          <w:color w:val="000000"/>
          <w:sz w:val="28"/>
        </w:rPr>
        <w:t xml:space="preserve"> Z980255_ </w:t>
      </w:r>
      <w:r>
        <w:rPr>
          <w:rFonts w:ascii="Times New Roman"/>
          <w:b w:val="false"/>
          <w:i w:val="false"/>
          <w:color w:val="000000"/>
          <w:sz w:val="28"/>
        </w:rPr>
        <w:t>
 ; от 23 января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19. Вычет по расходам на научно-исследовательские, 
</w:t>
      </w:r>
      <w:r>
        <w:br/>
      </w:r>
      <w:r>
        <w:rPr>
          <w:rFonts w:ascii="Times New Roman"/>
          <w:b w:val="false"/>
          <w:i w:val="false"/>
          <w:color w:val="000000"/>
          <w:sz w:val="28"/>
        </w:rPr>
        <w:t>
                 проектные и опытно-конструкторские работы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Вычеты производятся по расходам на научно-исследовательские, проектные и опытно-конструкторские работы, связанные с получением дохода, кроме расходов на приобретение основных средств, их установку и других затрат капитального характера.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20. Фиксированные активы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Фиксированные активы - основные средства и нематериальные активы, учитываемые на бухгалтерском балансе налогоплательщика и используемые в предпринимательской деятельности. 
</w:t>
      </w:r>
      <w:r>
        <w:br/>
      </w:r>
      <w:r>
        <w:rPr>
          <w:rFonts w:ascii="Times New Roman"/>
          <w:b w:val="false"/>
          <w:i w:val="false"/>
          <w:color w:val="000000"/>
          <w:sz w:val="28"/>
        </w:rPr>
        <w:t>
      2. Стоимость фиксированных активов относится на вычеты посредством исчисления амортизационных отчислений в порядке и на условиях, установленных настоящим Законом. 
</w:t>
      </w:r>
      <w:r>
        <w:br/>
      </w:r>
      <w:r>
        <w:rPr>
          <w:rFonts w:ascii="Times New Roman"/>
          <w:b w:val="false"/>
          <w:i w:val="false"/>
          <w:color w:val="000000"/>
          <w:sz w:val="28"/>
        </w:rPr>
        <w:t>
      3. Стоимость материальных активов, не являющихся основными средствами согласно подпункту 29) статьи 5 настоящего Закона, подлежит единовременному отнесению на вычеты при условии их использования в предпринимательской деятельности. 
</w:t>
      </w:r>
      <w:r>
        <w:br/>
      </w:r>
      <w:r>
        <w:rPr>
          <w:rFonts w:ascii="Times New Roman"/>
          <w:b w:val="false"/>
          <w:i w:val="false"/>
          <w:color w:val="000000"/>
          <w:sz w:val="28"/>
        </w:rPr>
        <w:t>
      4. К нематериальным активам относятся затраты юридических (включая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затраты учредителей и участников) и физических лиц на нематериальные 
</w:t>
      </w:r>
    </w:p>
    <w:p>
      <w:pPr>
        <w:spacing w:after="0"/>
        <w:ind w:left="0"/>
        <w:jc w:val="both"/>
      </w:pPr>
      <w:r>
        <w:rPr>
          <w:rFonts w:ascii="Times New Roman"/>
          <w:b w:val="false"/>
          <w:i w:val="false"/>
          <w:color w:val="000000"/>
          <w:sz w:val="28"/>
        </w:rPr>
        <w:t>
объекты, используемые в течение долгосрочного периода (более одного года) 
</w:t>
      </w:r>
    </w:p>
    <w:p>
      <w:pPr>
        <w:spacing w:after="0"/>
        <w:ind w:left="0"/>
        <w:jc w:val="both"/>
      </w:pPr>
      <w:r>
        <w:rPr>
          <w:rFonts w:ascii="Times New Roman"/>
          <w:b w:val="false"/>
          <w:i w:val="false"/>
          <w:color w:val="000000"/>
          <w:sz w:val="28"/>
        </w:rPr>
        <w:t>
в предпринимательской деятельности. 
</w:t>
      </w:r>
    </w:p>
    <w:p>
      <w:pPr>
        <w:spacing w:after="0"/>
        <w:ind w:left="0"/>
        <w:jc w:val="both"/>
      </w:pPr>
      <w:r>
        <w:rPr>
          <w:rFonts w:ascii="Times New Roman"/>
          <w:b w:val="false"/>
          <w:i w:val="false"/>
          <w:color w:val="000000"/>
          <w:sz w:val="28"/>
        </w:rPr>
        <w:t>
     В стоимость подлежащих амортизации нематериальных активов не 
</w:t>
      </w:r>
    </w:p>
    <w:p>
      <w:pPr>
        <w:spacing w:after="0"/>
        <w:ind w:left="0"/>
        <w:jc w:val="both"/>
      </w:pPr>
      <w:r>
        <w:rPr>
          <w:rFonts w:ascii="Times New Roman"/>
          <w:b w:val="false"/>
          <w:i w:val="false"/>
          <w:color w:val="000000"/>
          <w:sz w:val="28"/>
        </w:rPr>
        <w:t>
включаются расходы по их приобретению или производству, если они уже были 
</w:t>
      </w:r>
    </w:p>
    <w:p>
      <w:pPr>
        <w:spacing w:after="0"/>
        <w:ind w:left="0"/>
        <w:jc w:val="both"/>
      </w:pPr>
      <w:r>
        <w:rPr>
          <w:rFonts w:ascii="Times New Roman"/>
          <w:b w:val="false"/>
          <w:i w:val="false"/>
          <w:color w:val="000000"/>
          <w:sz w:val="28"/>
        </w:rPr>
        <w:t>
вычтены при подсчете облагаемого дохода налогоплательщика. 
</w:t>
      </w:r>
    </w:p>
    <w:p>
      <w:pPr>
        <w:spacing w:after="0"/>
        <w:ind w:left="0"/>
        <w:jc w:val="both"/>
      </w:pPr>
      <w:r>
        <w:rPr>
          <w:rFonts w:ascii="Times New Roman"/>
          <w:b w:val="false"/>
          <w:i w:val="false"/>
          <w:color w:val="000000"/>
          <w:sz w:val="28"/>
        </w:rPr>
        <w:t>
     5. Амортизационные отчисления исчисляются по следующим видам основных 
</w:t>
      </w:r>
    </w:p>
    <w:p>
      <w:pPr>
        <w:spacing w:after="0"/>
        <w:ind w:left="0"/>
        <w:jc w:val="both"/>
      </w:pPr>
      <w:r>
        <w:rPr>
          <w:rFonts w:ascii="Times New Roman"/>
          <w:b w:val="false"/>
          <w:i w:val="false"/>
          <w:color w:val="000000"/>
          <w:sz w:val="28"/>
        </w:rPr>
        <w:t>
средств:
</w:t>
      </w:r>
    </w:p>
    <w:p>
      <w:pPr>
        <w:spacing w:after="0"/>
        <w:ind w:left="0"/>
        <w:jc w:val="both"/>
      </w:pPr>
      <w:r>
        <w:rPr>
          <w:rFonts w:ascii="Times New Roman"/>
          <w:b w:val="false"/>
          <w:i w:val="false"/>
          <w:color w:val="000000"/>
          <w:sz w:val="28"/>
        </w:rPr>
        <w:t>
     1) зданиям;
</w:t>
      </w:r>
    </w:p>
    <w:p>
      <w:pPr>
        <w:spacing w:after="0"/>
        <w:ind w:left="0"/>
        <w:jc w:val="both"/>
      </w:pPr>
      <w:r>
        <w:rPr>
          <w:rFonts w:ascii="Times New Roman"/>
          <w:b w:val="false"/>
          <w:i w:val="false"/>
          <w:color w:val="000000"/>
          <w:sz w:val="28"/>
        </w:rPr>
        <w:t>
     2) сооружениям; 
</w:t>
      </w:r>
    </w:p>
    <w:p>
      <w:pPr>
        <w:spacing w:after="0"/>
        <w:ind w:left="0"/>
        <w:jc w:val="both"/>
      </w:pPr>
      <w:r>
        <w:rPr>
          <w:rFonts w:ascii="Times New Roman"/>
          <w:b w:val="false"/>
          <w:i w:val="false"/>
          <w:color w:val="000000"/>
          <w:sz w:val="28"/>
        </w:rPr>
        <w:t>
     3) передаточным устройствам;
</w:t>
      </w:r>
    </w:p>
    <w:p>
      <w:pPr>
        <w:spacing w:after="0"/>
        <w:ind w:left="0"/>
        <w:jc w:val="both"/>
      </w:pPr>
      <w:r>
        <w:rPr>
          <w:rFonts w:ascii="Times New Roman"/>
          <w:b w:val="false"/>
          <w:i w:val="false"/>
          <w:color w:val="000000"/>
          <w:sz w:val="28"/>
        </w:rPr>
        <w:t>
     4) рабочим и силовым машинам и оборудованию;
</w:t>
      </w:r>
    </w:p>
    <w:p>
      <w:pPr>
        <w:spacing w:after="0"/>
        <w:ind w:left="0"/>
        <w:jc w:val="both"/>
      </w:pPr>
      <w:r>
        <w:rPr>
          <w:rFonts w:ascii="Times New Roman"/>
          <w:b w:val="false"/>
          <w:i w:val="false"/>
          <w:color w:val="000000"/>
          <w:sz w:val="28"/>
        </w:rPr>
        <w:t>
     5) компьютерам, периферийным устройствам и оборудованию по обработке 
</w:t>
      </w:r>
    </w:p>
    <w:p>
      <w:pPr>
        <w:spacing w:after="0"/>
        <w:ind w:left="0"/>
        <w:jc w:val="both"/>
      </w:pPr>
      <w:r>
        <w:rPr>
          <w:rFonts w:ascii="Times New Roman"/>
          <w:b w:val="false"/>
          <w:i w:val="false"/>
          <w:color w:val="000000"/>
          <w:sz w:val="28"/>
        </w:rPr>
        <w:t>
данных; 
</w:t>
      </w:r>
    </w:p>
    <w:p>
      <w:pPr>
        <w:spacing w:after="0"/>
        <w:ind w:left="0"/>
        <w:jc w:val="both"/>
      </w:pPr>
      <w:r>
        <w:rPr>
          <w:rFonts w:ascii="Times New Roman"/>
          <w:b w:val="false"/>
          <w:i w:val="false"/>
          <w:color w:val="000000"/>
          <w:sz w:val="28"/>
        </w:rPr>
        <w:t>
     6) транспортным средствам; 
</w:t>
      </w:r>
    </w:p>
    <w:p>
      <w:pPr>
        <w:spacing w:after="0"/>
        <w:ind w:left="0"/>
        <w:jc w:val="both"/>
      </w:pPr>
      <w:r>
        <w:rPr>
          <w:rFonts w:ascii="Times New Roman"/>
          <w:b w:val="false"/>
          <w:i w:val="false"/>
          <w:color w:val="000000"/>
          <w:sz w:val="28"/>
        </w:rPr>
        <w:t>
     7) инструментам; 
</w:t>
      </w:r>
    </w:p>
    <w:p>
      <w:pPr>
        <w:spacing w:after="0"/>
        <w:ind w:left="0"/>
        <w:jc w:val="both"/>
      </w:pPr>
      <w:r>
        <w:rPr>
          <w:rFonts w:ascii="Times New Roman"/>
          <w:b w:val="false"/>
          <w:i w:val="false"/>
          <w:color w:val="000000"/>
          <w:sz w:val="28"/>
        </w:rPr>
        <w:t>
     8) измерительным и регулирующим приборам и устройствам, лабораторному 
</w:t>
      </w:r>
    </w:p>
    <w:p>
      <w:pPr>
        <w:spacing w:after="0"/>
        <w:ind w:left="0"/>
        <w:jc w:val="both"/>
      </w:pPr>
      <w:r>
        <w:rPr>
          <w:rFonts w:ascii="Times New Roman"/>
          <w:b w:val="false"/>
          <w:i w:val="false"/>
          <w:color w:val="000000"/>
          <w:sz w:val="28"/>
        </w:rPr>
        <w:t>
оборудованию, производственному и хозяйственному инвентарю и 
</w:t>
      </w:r>
    </w:p>
    <w:p>
      <w:pPr>
        <w:spacing w:after="0"/>
        <w:ind w:left="0"/>
        <w:jc w:val="both"/>
      </w:pPr>
      <w:r>
        <w:rPr>
          <w:rFonts w:ascii="Times New Roman"/>
          <w:b w:val="false"/>
          <w:i w:val="false"/>
          <w:color w:val="000000"/>
          <w:sz w:val="28"/>
        </w:rPr>
        <w:t>
принадлежностям; 
</w:t>
      </w:r>
    </w:p>
    <w:p>
      <w:pPr>
        <w:spacing w:after="0"/>
        <w:ind w:left="0"/>
        <w:jc w:val="both"/>
      </w:pPr>
      <w:r>
        <w:rPr>
          <w:rFonts w:ascii="Times New Roman"/>
          <w:b w:val="false"/>
          <w:i w:val="false"/>
          <w:color w:val="000000"/>
          <w:sz w:val="28"/>
        </w:rPr>
        <w:t>
     9) рабочему скоту; 
</w:t>
      </w:r>
    </w:p>
    <w:p>
      <w:pPr>
        <w:spacing w:after="0"/>
        <w:ind w:left="0"/>
        <w:jc w:val="both"/>
      </w:pPr>
      <w:r>
        <w:rPr>
          <w:rFonts w:ascii="Times New Roman"/>
          <w:b w:val="false"/>
          <w:i w:val="false"/>
          <w:color w:val="000000"/>
          <w:sz w:val="28"/>
        </w:rPr>
        <w:t>
     10) многолетним насаждениям; 
</w:t>
      </w:r>
    </w:p>
    <w:p>
      <w:pPr>
        <w:spacing w:after="0"/>
        <w:ind w:left="0"/>
        <w:jc w:val="both"/>
      </w:pPr>
      <w:r>
        <w:rPr>
          <w:rFonts w:ascii="Times New Roman"/>
          <w:b w:val="false"/>
          <w:i w:val="false"/>
          <w:color w:val="000000"/>
          <w:sz w:val="28"/>
        </w:rPr>
        <w:t>
     11) другим видам основных средств, не указанных в предыдущих 
</w:t>
      </w:r>
    </w:p>
    <w:p>
      <w:pPr>
        <w:spacing w:after="0"/>
        <w:ind w:left="0"/>
        <w:jc w:val="both"/>
      </w:pPr>
      <w:r>
        <w:rPr>
          <w:rFonts w:ascii="Times New Roman"/>
          <w:b w:val="false"/>
          <w:i w:val="false"/>
          <w:color w:val="000000"/>
          <w:sz w:val="28"/>
        </w:rPr>
        <w:t>
подпунктах. 
</w:t>
      </w:r>
    </w:p>
    <w:p>
      <w:pPr>
        <w:spacing w:after="0"/>
        <w:ind w:left="0"/>
        <w:jc w:val="both"/>
      </w:pPr>
      <w:r>
        <w:rPr>
          <w:rFonts w:ascii="Times New Roman"/>
          <w:b w:val="false"/>
          <w:i w:val="false"/>
          <w:color w:val="000000"/>
          <w:sz w:val="28"/>
        </w:rPr>
        <w:t>
     По многолетним насаждениям и рабочему скоту амортизационные 
</w:t>
      </w:r>
    </w:p>
    <w:p>
      <w:pPr>
        <w:spacing w:after="0"/>
        <w:ind w:left="0"/>
        <w:jc w:val="both"/>
      </w:pPr>
      <w:r>
        <w:rPr>
          <w:rFonts w:ascii="Times New Roman"/>
          <w:b w:val="false"/>
          <w:i w:val="false"/>
          <w:color w:val="000000"/>
          <w:sz w:val="28"/>
        </w:rPr>
        <w:t>
отчисления исчисляются в случае, если названные активы используются 
</w:t>
      </w:r>
    </w:p>
    <w:p>
      <w:pPr>
        <w:spacing w:after="0"/>
        <w:ind w:left="0"/>
        <w:jc w:val="both"/>
      </w:pPr>
      <w:r>
        <w:rPr>
          <w:rFonts w:ascii="Times New Roman"/>
          <w:b w:val="false"/>
          <w:i w:val="false"/>
          <w:color w:val="000000"/>
          <w:sz w:val="28"/>
        </w:rPr>
        <w:t>
налогоплательщиком в предпринимательской деятельности. 
</w:t>
      </w:r>
    </w:p>
    <w:p>
      <w:pPr>
        <w:spacing w:after="0"/>
        <w:ind w:left="0"/>
        <w:jc w:val="both"/>
      </w:pPr>
      <w:r>
        <w:rPr>
          <w:rFonts w:ascii="Times New Roman"/>
          <w:b w:val="false"/>
          <w:i w:val="false"/>
          <w:color w:val="000000"/>
          <w:sz w:val="28"/>
        </w:rPr>
        <w:t>
     6. Амортизационные отчисления не исчисляются по следующим видам 
</w:t>
      </w:r>
    </w:p>
    <w:p>
      <w:pPr>
        <w:spacing w:after="0"/>
        <w:ind w:left="0"/>
        <w:jc w:val="both"/>
      </w:pPr>
      <w:r>
        <w:rPr>
          <w:rFonts w:ascii="Times New Roman"/>
          <w:b w:val="false"/>
          <w:i w:val="false"/>
          <w:color w:val="000000"/>
          <w:sz w:val="28"/>
        </w:rPr>
        <w:t>
основных средств:
</w:t>
      </w:r>
    </w:p>
    <w:p>
      <w:pPr>
        <w:spacing w:after="0"/>
        <w:ind w:left="0"/>
        <w:jc w:val="both"/>
      </w:pPr>
      <w:r>
        <w:rPr>
          <w:rFonts w:ascii="Times New Roman"/>
          <w:b w:val="false"/>
          <w:i w:val="false"/>
          <w:color w:val="000000"/>
          <w:sz w:val="28"/>
        </w:rPr>
        <w:t>
     1) земле;
</w:t>
      </w:r>
    </w:p>
    <w:p>
      <w:pPr>
        <w:spacing w:after="0"/>
        <w:ind w:left="0"/>
        <w:jc w:val="both"/>
      </w:pPr>
      <w:r>
        <w:rPr>
          <w:rFonts w:ascii="Times New Roman"/>
          <w:b w:val="false"/>
          <w:i w:val="false"/>
          <w:color w:val="000000"/>
          <w:sz w:val="28"/>
        </w:rPr>
        <w:t>
     2) (исключен - N 147 от 23.01.2001 г.)
</w:t>
      </w:r>
    </w:p>
    <w:p>
      <w:pPr>
        <w:spacing w:after="0"/>
        <w:ind w:left="0"/>
        <w:jc w:val="both"/>
      </w:pPr>
      <w:r>
        <w:rPr>
          <w:rFonts w:ascii="Times New Roman"/>
          <w:b w:val="false"/>
          <w:i w:val="false"/>
          <w:color w:val="000000"/>
          <w:sz w:val="28"/>
        </w:rPr>
        <w:t>
     3) продуктивному скоту;
</w:t>
      </w:r>
    </w:p>
    <w:p>
      <w:pPr>
        <w:spacing w:after="0"/>
        <w:ind w:left="0"/>
        <w:jc w:val="both"/>
      </w:pPr>
      <w:r>
        <w:rPr>
          <w:rFonts w:ascii="Times New Roman"/>
          <w:b w:val="false"/>
          <w:i w:val="false"/>
          <w:color w:val="000000"/>
          <w:sz w:val="28"/>
        </w:rPr>
        <w:t>
     4) музейным ценностям;
</w:t>
      </w:r>
    </w:p>
    <w:p>
      <w:pPr>
        <w:spacing w:after="0"/>
        <w:ind w:left="0"/>
        <w:jc w:val="both"/>
      </w:pPr>
      <w:r>
        <w:rPr>
          <w:rFonts w:ascii="Times New Roman"/>
          <w:b w:val="false"/>
          <w:i w:val="false"/>
          <w:color w:val="000000"/>
          <w:sz w:val="28"/>
        </w:rPr>
        <w:t>
     5) памятникам архитектуры и искусства;
</w:t>
      </w:r>
    </w:p>
    <w:p>
      <w:pPr>
        <w:spacing w:after="0"/>
        <w:ind w:left="0"/>
        <w:jc w:val="both"/>
      </w:pPr>
      <w:r>
        <w:rPr>
          <w:rFonts w:ascii="Times New Roman"/>
          <w:b w:val="false"/>
          <w:i w:val="false"/>
          <w:color w:val="000000"/>
          <w:sz w:val="28"/>
        </w:rPr>
        <w:t>
     6) автомобильным дорогам, тротуарам, бульварам, скверам общего 
</w:t>
      </w:r>
    </w:p>
    <w:p>
      <w:pPr>
        <w:spacing w:after="0"/>
        <w:ind w:left="0"/>
        <w:jc w:val="both"/>
      </w:pPr>
      <w:r>
        <w:rPr>
          <w:rFonts w:ascii="Times New Roman"/>
          <w:b w:val="false"/>
          <w:i w:val="false"/>
          <w:color w:val="000000"/>
          <w:sz w:val="28"/>
        </w:rPr>
        <w:t>
пользования; 
</w:t>
      </w:r>
    </w:p>
    <w:p>
      <w:pPr>
        <w:spacing w:after="0"/>
        <w:ind w:left="0"/>
        <w:jc w:val="both"/>
      </w:pPr>
      <w:r>
        <w:rPr>
          <w:rFonts w:ascii="Times New Roman"/>
          <w:b w:val="false"/>
          <w:i w:val="false"/>
          <w:color w:val="000000"/>
          <w:sz w:val="28"/>
        </w:rPr>
        <w:t>
     7) незавершенному капитальному строительству; 
</w:t>
      </w:r>
    </w:p>
    <w:p>
      <w:pPr>
        <w:spacing w:after="0"/>
        <w:ind w:left="0"/>
        <w:jc w:val="both"/>
      </w:pPr>
      <w:r>
        <w:rPr>
          <w:rFonts w:ascii="Times New Roman"/>
          <w:b w:val="false"/>
          <w:i w:val="false"/>
          <w:color w:val="000000"/>
          <w:sz w:val="28"/>
        </w:rPr>
        <w:t>
     8) объектам, относящимся к фильмофонду; 
</w:t>
      </w:r>
    </w:p>
    <w:p>
      <w:pPr>
        <w:spacing w:after="0"/>
        <w:ind w:left="0"/>
        <w:jc w:val="both"/>
      </w:pPr>
      <w:r>
        <w:rPr>
          <w:rFonts w:ascii="Times New Roman"/>
          <w:b w:val="false"/>
          <w:i w:val="false"/>
          <w:color w:val="000000"/>
          <w:sz w:val="28"/>
        </w:rPr>
        <w:t>
     9) (исключен - N 147 от 23.01.2001 г.) 
</w:t>
      </w:r>
    </w:p>
    <w:p>
      <w:pPr>
        <w:spacing w:after="0"/>
        <w:ind w:left="0"/>
        <w:jc w:val="both"/>
      </w:pPr>
      <w:r>
        <w:rPr>
          <w:rFonts w:ascii="Times New Roman"/>
          <w:b w:val="false"/>
          <w:i w:val="false"/>
          <w:color w:val="000000"/>
          <w:sz w:val="28"/>
        </w:rPr>
        <w:t>
     10) (исключен - N 147 от 23.01.2001 г.) 
</w:t>
      </w:r>
    </w:p>
    <w:p>
      <w:pPr>
        <w:spacing w:after="0"/>
        <w:ind w:left="0"/>
        <w:jc w:val="both"/>
      </w:pPr>
      <w:r>
        <w:rPr>
          <w:rFonts w:ascii="Times New Roman"/>
          <w:b w:val="false"/>
          <w:i w:val="false"/>
          <w:color w:val="000000"/>
          <w:sz w:val="28"/>
        </w:rPr>
        <w:t>
     11) объектам, находящимся на консервации, реконструкции и техническом 
</w:t>
      </w:r>
    </w:p>
    <w:p>
      <w:pPr>
        <w:spacing w:after="0"/>
        <w:ind w:left="0"/>
        <w:jc w:val="both"/>
      </w:pPr>
      <w:r>
        <w:rPr>
          <w:rFonts w:ascii="Times New Roman"/>
          <w:b w:val="false"/>
          <w:i w:val="false"/>
          <w:color w:val="000000"/>
          <w:sz w:val="28"/>
        </w:rPr>
        <w:t>
перевооружении при условии их полной остановки, в монтаже, к установке, на 
</w:t>
      </w:r>
    </w:p>
    <w:p>
      <w:pPr>
        <w:spacing w:after="0"/>
        <w:ind w:left="0"/>
        <w:jc w:val="both"/>
      </w:pPr>
      <w:r>
        <w:rPr>
          <w:rFonts w:ascii="Times New Roman"/>
          <w:b w:val="false"/>
          <w:i w:val="false"/>
          <w:color w:val="000000"/>
          <w:sz w:val="28"/>
        </w:rPr>
        <w:t>
складах до момента их ввода в эксплуатацию. 
</w:t>
      </w:r>
    </w:p>
    <w:p>
      <w:pPr>
        <w:spacing w:after="0"/>
        <w:ind w:left="0"/>
        <w:jc w:val="both"/>
      </w:pPr>
      <w:r>
        <w:rPr>
          <w:rFonts w:ascii="Times New Roman"/>
          <w:b w:val="false"/>
          <w:i w:val="false"/>
          <w:color w:val="000000"/>
          <w:sz w:val="28"/>
        </w:rPr>
        <w:t>
     7. Амортизационные отчисления исчисляются по следующим видам 
</w:t>
      </w:r>
    </w:p>
    <w:p>
      <w:pPr>
        <w:spacing w:after="0"/>
        <w:ind w:left="0"/>
        <w:jc w:val="both"/>
      </w:pPr>
      <w:r>
        <w:rPr>
          <w:rFonts w:ascii="Times New Roman"/>
          <w:b w:val="false"/>
          <w:i w:val="false"/>
          <w:color w:val="000000"/>
          <w:sz w:val="28"/>
        </w:rPr>
        <w:t>
нематериальных активов: 
</w:t>
      </w:r>
    </w:p>
    <w:p>
      <w:pPr>
        <w:spacing w:after="0"/>
        <w:ind w:left="0"/>
        <w:jc w:val="both"/>
      </w:pPr>
      <w:r>
        <w:rPr>
          <w:rFonts w:ascii="Times New Roman"/>
          <w:b w:val="false"/>
          <w:i w:val="false"/>
          <w:color w:val="000000"/>
          <w:sz w:val="28"/>
        </w:rPr>
        <w:t>
     1) лицензионным соглашениям; 
</w:t>
      </w:r>
    </w:p>
    <w:p>
      <w:pPr>
        <w:spacing w:after="0"/>
        <w:ind w:left="0"/>
        <w:jc w:val="both"/>
      </w:pPr>
      <w:r>
        <w:rPr>
          <w:rFonts w:ascii="Times New Roman"/>
          <w:b w:val="false"/>
          <w:i w:val="false"/>
          <w:color w:val="000000"/>
          <w:sz w:val="28"/>
        </w:rPr>
        <w:t>
     2) торговым маркам и товарным знакам; 
</w:t>
      </w:r>
    </w:p>
    <w:p>
      <w:pPr>
        <w:spacing w:after="0"/>
        <w:ind w:left="0"/>
        <w:jc w:val="both"/>
      </w:pPr>
      <w:r>
        <w:rPr>
          <w:rFonts w:ascii="Times New Roman"/>
          <w:b w:val="false"/>
          <w:i w:val="false"/>
          <w:color w:val="000000"/>
          <w:sz w:val="28"/>
        </w:rPr>
        <w:t>
     3) патентам; 
</w:t>
      </w:r>
    </w:p>
    <w:p>
      <w:pPr>
        <w:spacing w:after="0"/>
        <w:ind w:left="0"/>
        <w:jc w:val="both"/>
      </w:pPr>
      <w:r>
        <w:rPr>
          <w:rFonts w:ascii="Times New Roman"/>
          <w:b w:val="false"/>
          <w:i w:val="false"/>
          <w:color w:val="000000"/>
          <w:sz w:val="28"/>
        </w:rPr>
        <w:t>
     4) программному обеспечению; 
</w:t>
      </w:r>
    </w:p>
    <w:p>
      <w:pPr>
        <w:spacing w:after="0"/>
        <w:ind w:left="0"/>
        <w:jc w:val="both"/>
      </w:pPr>
      <w:r>
        <w:rPr>
          <w:rFonts w:ascii="Times New Roman"/>
          <w:b w:val="false"/>
          <w:i w:val="false"/>
          <w:color w:val="000000"/>
          <w:sz w:val="28"/>
        </w:rPr>
        <w:t>
     5) правам пользования природными ресурсами, землей; 
</w:t>
      </w:r>
    </w:p>
    <w:p>
      <w:pPr>
        <w:spacing w:after="0"/>
        <w:ind w:left="0"/>
        <w:jc w:val="both"/>
      </w:pPr>
      <w:r>
        <w:rPr>
          <w:rFonts w:ascii="Times New Roman"/>
          <w:b w:val="false"/>
          <w:i w:val="false"/>
          <w:color w:val="000000"/>
          <w:sz w:val="28"/>
        </w:rPr>
        <w:t>
     6) промышленным образцам; 
</w:t>
      </w:r>
    </w:p>
    <w:p>
      <w:pPr>
        <w:spacing w:after="0"/>
        <w:ind w:left="0"/>
        <w:jc w:val="both"/>
      </w:pPr>
      <w:r>
        <w:rPr>
          <w:rFonts w:ascii="Times New Roman"/>
          <w:b w:val="false"/>
          <w:i w:val="false"/>
          <w:color w:val="000000"/>
          <w:sz w:val="28"/>
        </w:rPr>
        <w:t>
     7) организационным затратам.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 Не подлежат амортизации нематериальные активы, по которым фактические затраты на их производство (приобретение) не производились. &lt;*&gt; 
</w:t>
      </w:r>
      <w:r>
        <w:br/>
      </w:r>
      <w:r>
        <w:rPr>
          <w:rFonts w:ascii="Times New Roman"/>
          <w:b w:val="false"/>
          <w:i w:val="false"/>
          <w:color w:val="000000"/>
          <w:sz w:val="28"/>
        </w:rPr>
        <w:t>
      Сноска. Статья 20 - в редакции Закона РК от 10 декабря 1999 г. N 492 (вводится в действие с 1 января 2000 г.) 
</w:t>
      </w:r>
      <w:r>
        <w:rPr>
          <w:rFonts w:ascii="Times New Roman"/>
          <w:b w:val="false"/>
          <w:i w:val="false"/>
          <w:color w:val="000000"/>
          <w:sz w:val="28"/>
        </w:rPr>
        <w:t xml:space="preserve"> Z990492_ </w:t>
      </w:r>
      <w:r>
        <w:rPr>
          <w:rFonts w:ascii="Times New Roman"/>
          <w:b w:val="false"/>
          <w:i w:val="false"/>
          <w:color w:val="000000"/>
          <w:sz w:val="28"/>
        </w:rPr>
        <w:t>
 . Внесены изменения - Законом РК от 23 января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20-1. Исчисление амортизационных отчислений по 
</w:t>
      </w:r>
      <w:r>
        <w:br/>
      </w:r>
      <w:r>
        <w:rPr>
          <w:rFonts w:ascii="Times New Roman"/>
          <w:b w:val="false"/>
          <w:i w:val="false"/>
          <w:color w:val="000000"/>
          <w:sz w:val="28"/>
        </w:rPr>
        <w:t>
                   фиксированным активам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Для исчисления амортизационных отчислений фиксированные активы подлежат распределению по амортизационным подгруппам, объединенным в группы по функциональному признаку. 
</w:t>
      </w:r>
      <w:r>
        <w:br/>
      </w:r>
      <w:r>
        <w:rPr>
          <w:rFonts w:ascii="Times New Roman"/>
          <w:b w:val="false"/>
          <w:i w:val="false"/>
          <w:color w:val="000000"/>
          <w:sz w:val="28"/>
        </w:rPr>
        <w:t>
      2. Отчетным периодом для определения амортизационных отчислений по фиксированным активам является налоговый год. 
</w:t>
      </w:r>
      <w:r>
        <w:br/>
      </w:r>
      <w:r>
        <w:rPr>
          <w:rFonts w:ascii="Times New Roman"/>
          <w:b w:val="false"/>
          <w:i w:val="false"/>
          <w:color w:val="000000"/>
          <w:sz w:val="28"/>
        </w:rPr>
        <w:t>
      3. Налогоплательщик вправе устанавливать иной отчетный период (месяц, квартал) в пределах налогового года и исчислять амортизационные отчисления ежемесячно или ежеквартально. 
</w:t>
      </w:r>
      <w:r>
        <w:br/>
      </w:r>
      <w:r>
        <w:rPr>
          <w:rFonts w:ascii="Times New Roman"/>
          <w:b w:val="false"/>
          <w:i w:val="false"/>
          <w:color w:val="000000"/>
          <w:sz w:val="28"/>
        </w:rPr>
        <w:t>
      4. Применяемый налогоплательщиком период для исчисления амортизационных отчислений, а также применяемые нормы амортизации не подлежат изменению в течение налогового года. 
</w:t>
      </w:r>
      <w:r>
        <w:br/>
      </w:r>
      <w:r>
        <w:rPr>
          <w:rFonts w:ascii="Times New Roman"/>
          <w:b w:val="false"/>
          <w:i w:val="false"/>
          <w:color w:val="000000"/>
          <w:sz w:val="28"/>
        </w:rPr>
        <w:t>
      5. Амортизационные отчисления по каждой подгруппе подсчитываются путем применения нормы амортизации, но не выше предельной, установленной статьей 20-4 настоящего Закона, к стоимостному балансу подгруппы на конец отчетного периода. 
</w:t>
      </w:r>
      <w:r>
        <w:br/>
      </w:r>
      <w:r>
        <w:rPr>
          <w:rFonts w:ascii="Times New Roman"/>
          <w:b w:val="false"/>
          <w:i w:val="false"/>
          <w:color w:val="000000"/>
          <w:sz w:val="28"/>
        </w:rPr>
        <w:t>
      В случае ликвидации или реорганизации налогоплательщика амортизационные отчисления корректируются на период деятельности в налоговом году. 
</w:t>
      </w:r>
      <w:r>
        <w:br/>
      </w:r>
      <w:r>
        <w:rPr>
          <w:rFonts w:ascii="Times New Roman"/>
          <w:b w:val="false"/>
          <w:i w:val="false"/>
          <w:color w:val="000000"/>
          <w:sz w:val="28"/>
        </w:rPr>
        <w:t>
      6. По зданиям, строениям и сооружениям амортизационные отчисления определяются по каждому объекту отдельно. 
</w:t>
      </w:r>
      <w:r>
        <w:br/>
      </w:r>
      <w:r>
        <w:rPr>
          <w:rFonts w:ascii="Times New Roman"/>
          <w:b w:val="false"/>
          <w:i w:val="false"/>
          <w:color w:val="000000"/>
          <w:sz w:val="28"/>
        </w:rPr>
        <w:t>
      7. Налогоплательщик вправе исчислять амортизационные отчисления отдельно по каждому фиксированному активу. 
</w:t>
      </w:r>
      <w:r>
        <w:br/>
      </w:r>
      <w:r>
        <w:rPr>
          <w:rFonts w:ascii="Times New Roman"/>
          <w:b w:val="false"/>
          <w:i w:val="false"/>
          <w:color w:val="000000"/>
          <w:sz w:val="28"/>
        </w:rPr>
        <w:t>
      При этом стоимостный баланс подгрупп определяется на основе данных учета, проводимого налогоплательщиком пообъектно.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20-2. Определение стоимостного баланса амортизационных 
</w:t>
      </w:r>
      <w:r>
        <w:br/>
      </w:r>
      <w:r>
        <w:rPr>
          <w:rFonts w:ascii="Times New Roman"/>
          <w:b w:val="false"/>
          <w:i w:val="false"/>
          <w:color w:val="000000"/>
          <w:sz w:val="28"/>
        </w:rPr>
        <w:t>
                   подгрупп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По каждой амортизационной подгруппе на начало отчетного периода определяются итоговые суммы, называемые стоимостным балансом подгруппы. 
</w:t>
      </w:r>
      <w:r>
        <w:br/>
      </w:r>
      <w:r>
        <w:rPr>
          <w:rFonts w:ascii="Times New Roman"/>
          <w:b w:val="false"/>
          <w:i w:val="false"/>
          <w:color w:val="000000"/>
          <w:sz w:val="28"/>
        </w:rPr>
        <w:t>
      2. Стоимостный баланс подгруппы на конец налогового года определяется как: 
</w:t>
      </w:r>
      <w:r>
        <w:br/>
      </w:r>
      <w:r>
        <w:rPr>
          <w:rFonts w:ascii="Times New Roman"/>
          <w:b w:val="false"/>
          <w:i w:val="false"/>
          <w:color w:val="000000"/>
          <w:sz w:val="28"/>
        </w:rPr>
        <w:t>
      стоимостный баланс подгруппы на начало налогового года, определяемый как стоимостный баланс подгруппы на конец предыдущего налогового года, уменьшенный на сумму амортизации, исчисленной в предыдущем налоговом году, а также с учетом корректировок, производимых согласно статье 20-6 и пункту 2 статьи 21 настоящего Закона, 
</w:t>
      </w:r>
      <w:r>
        <w:br/>
      </w:r>
      <w:r>
        <w:rPr>
          <w:rFonts w:ascii="Times New Roman"/>
          <w:b w:val="false"/>
          <w:i w:val="false"/>
          <w:color w:val="000000"/>
          <w:sz w:val="28"/>
        </w:rPr>
        <w:t>
      плюс (минус) 
</w:t>
      </w:r>
      <w:r>
        <w:br/>
      </w:r>
      <w:r>
        <w:rPr>
          <w:rFonts w:ascii="Times New Roman"/>
          <w:b w:val="false"/>
          <w:i w:val="false"/>
          <w:color w:val="000000"/>
          <w:sz w:val="28"/>
        </w:rPr>
        <w:t>
      сумма переоценки фиксированных активов 
</w:t>
      </w:r>
      <w:r>
        <w:br/>
      </w:r>
      <w:r>
        <w:rPr>
          <w:rFonts w:ascii="Times New Roman"/>
          <w:b w:val="false"/>
          <w:i w:val="false"/>
          <w:color w:val="000000"/>
          <w:sz w:val="28"/>
        </w:rPr>
        <w:t>
      плюс 
</w:t>
      </w:r>
      <w:r>
        <w:br/>
      </w:r>
      <w:r>
        <w:rPr>
          <w:rFonts w:ascii="Times New Roman"/>
          <w:b w:val="false"/>
          <w:i w:val="false"/>
          <w:color w:val="000000"/>
          <w:sz w:val="28"/>
        </w:rPr>
        <w:t>
      поступившие в отчетном периоде фиксированные активы по стоимости, определенной в соответствии со статьей 20-3 настоящего Закона, 
</w:t>
      </w:r>
      <w:r>
        <w:br/>
      </w:r>
      <w:r>
        <w:rPr>
          <w:rFonts w:ascii="Times New Roman"/>
          <w:b w:val="false"/>
          <w:i w:val="false"/>
          <w:color w:val="000000"/>
          <w:sz w:val="28"/>
        </w:rPr>
        <w:t>
      минус 
</w:t>
      </w:r>
      <w:r>
        <w:br/>
      </w:r>
      <w:r>
        <w:rPr>
          <w:rFonts w:ascii="Times New Roman"/>
          <w:b w:val="false"/>
          <w:i w:val="false"/>
          <w:color w:val="000000"/>
          <w:sz w:val="28"/>
        </w:rPr>
        <w:t>
      выбывшие в отчетном периоде фиксированные активы по стоимости, определенной в соответствии со статьей 20-3 настоящего Закона. &lt;*&gt; 
</w:t>
      </w:r>
      <w:r>
        <w:br/>
      </w:r>
      <w:r>
        <w:rPr>
          <w:rFonts w:ascii="Times New Roman"/>
          <w:b w:val="false"/>
          <w:i w:val="false"/>
          <w:color w:val="000000"/>
          <w:sz w:val="28"/>
        </w:rPr>
        <w:t>
      Сноска. В статью 20-2 внесены изменения - Законом РК от 23 января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20-3. Поступление и выбытие фиксированных активов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Поступающие фиксированные активы учитываются в стоимостном балансе подгрупп: 
</w:t>
      </w:r>
      <w:r>
        <w:br/>
      </w:r>
      <w:r>
        <w:rPr>
          <w:rFonts w:ascii="Times New Roman"/>
          <w:b w:val="false"/>
          <w:i w:val="false"/>
          <w:color w:val="000000"/>
          <w:sz w:val="28"/>
        </w:rPr>
        <w:t>
      а) при приобретении, безвозмездном получении, в качестве вклада в уставный капитал - по стоимости, определенной в соответствии со статьей 46 настоящего Закона; 
</w:t>
      </w:r>
      <w:r>
        <w:br/>
      </w:r>
      <w:r>
        <w:rPr>
          <w:rFonts w:ascii="Times New Roman"/>
          <w:b w:val="false"/>
          <w:i w:val="false"/>
          <w:color w:val="000000"/>
          <w:sz w:val="28"/>
        </w:rPr>
        <w:t>
      б) при вводе в эксплуатацию объектов основных средств, находившихся на консервации, реконструкции и техническом перевооружении при условии их полной остановки - балансовой стоимости. 
</w:t>
      </w:r>
      <w:r>
        <w:br/>
      </w:r>
      <w:r>
        <w:rPr>
          <w:rFonts w:ascii="Times New Roman"/>
          <w:b w:val="false"/>
          <w:i w:val="false"/>
          <w:color w:val="000000"/>
          <w:sz w:val="28"/>
        </w:rPr>
        <w:t>
      2. Выбывающие фиксированные активы учитываются в стоимостном балансе подгрупп: 
</w:t>
      </w:r>
      <w:r>
        <w:br/>
      </w:r>
      <w:r>
        <w:rPr>
          <w:rFonts w:ascii="Times New Roman"/>
          <w:b w:val="false"/>
          <w:i w:val="false"/>
          <w:color w:val="000000"/>
          <w:sz w:val="28"/>
        </w:rPr>
        <w:t>
      а) при реализации, безвозмездной передаче, в качестве вклада в уставный капитал - по стоимости реализации; 
</w:t>
      </w:r>
      <w:r>
        <w:br/>
      </w:r>
      <w:r>
        <w:rPr>
          <w:rFonts w:ascii="Times New Roman"/>
          <w:b w:val="false"/>
          <w:i w:val="false"/>
          <w:color w:val="000000"/>
          <w:sz w:val="28"/>
        </w:rPr>
        <w:t>
      б) при передаче объектов основных средств на консервацию, реконструкцию и техническое перевооружение, при условии их полной остановки - по балансовой стоимости; 
</w:t>
      </w:r>
      <w:r>
        <w:br/>
      </w:r>
      <w:r>
        <w:rPr>
          <w:rFonts w:ascii="Times New Roman"/>
          <w:b w:val="false"/>
          <w:i w:val="false"/>
          <w:color w:val="000000"/>
          <w:sz w:val="28"/>
        </w:rPr>
        <w:t>
      в) при списании, утрате, уничтожении, порче, потере, в случае страхования фиксированных активов - по стоимости, определяемой исходя из суммы страховых выплат, выплачиваемых страхователю страховой организацией в соответствии с договором страхования. Если в соответствии с договором страхования причитающиеся страховые выплаты относятся к части фиксированного актива, то стоимость выбывшего фиксированного актива определяется как сумма страховых выплат и балансовой стоимости, относящейся к незастрахованной части фиксированного актива. 
</w:t>
      </w:r>
      <w:r>
        <w:br/>
      </w:r>
      <w:r>
        <w:rPr>
          <w:rFonts w:ascii="Times New Roman"/>
          <w:b w:val="false"/>
          <w:i w:val="false"/>
          <w:color w:val="000000"/>
          <w:sz w:val="28"/>
        </w:rPr>
        <w:t>
      В иных случаях списания, утраты, уничтожения, порчи, потери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фиксированных активов - по балансовой стоимости. &lt;*&gt;
</w:t>
      </w:r>
    </w:p>
    <w:p>
      <w:pPr>
        <w:spacing w:after="0"/>
        <w:ind w:left="0"/>
        <w:jc w:val="both"/>
      </w:pPr>
      <w:r>
        <w:rPr>
          <w:rFonts w:ascii="Times New Roman"/>
          <w:b w:val="false"/>
          <w:i w:val="false"/>
          <w:color w:val="000000"/>
          <w:sz w:val="28"/>
        </w:rPr>
        <w:t>
     Сноска. В статью 20-3 внесены изменения - Законом РК от 23 января 
</w:t>
      </w:r>
    </w:p>
    <w:p>
      <w:pPr>
        <w:spacing w:after="0"/>
        <w:ind w:left="0"/>
        <w:jc w:val="both"/>
      </w:pPr>
      <w:r>
        <w:rPr>
          <w:rFonts w:ascii="Times New Roman"/>
          <w:b w:val="false"/>
          <w:i w:val="false"/>
          <w:color w:val="000000"/>
          <w:sz w:val="28"/>
        </w:rPr>
        <w:t>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20-4. Предельные нормы амортизации фиксированных 
</w:t>
      </w:r>
    </w:p>
    <w:p>
      <w:pPr>
        <w:spacing w:after="0"/>
        <w:ind w:left="0"/>
        <w:jc w:val="both"/>
      </w:pPr>
      <w:r>
        <w:rPr>
          <w:rFonts w:ascii="Times New Roman"/>
          <w:b w:val="false"/>
          <w:i w:val="false"/>
          <w:color w:val="000000"/>
          <w:sz w:val="28"/>
        </w:rPr>
        <w:t>
                  активов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Подлежащие амортизации фиксированные активы распределяются 
</w:t>
      </w:r>
    </w:p>
    <w:p>
      <w:pPr>
        <w:spacing w:after="0"/>
        <w:ind w:left="0"/>
        <w:jc w:val="both"/>
      </w:pPr>
      <w:r>
        <w:rPr>
          <w:rFonts w:ascii="Times New Roman"/>
          <w:b w:val="false"/>
          <w:i w:val="false"/>
          <w:color w:val="000000"/>
          <w:sz w:val="28"/>
        </w:rPr>
        <w:t>
по подгруппам со следующими предельными нормами амортизации: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N  |          Наименование             | Предель- | Дополнительная 
</w:t>
      </w:r>
    </w:p>
    <w:p>
      <w:pPr>
        <w:spacing w:after="0"/>
        <w:ind w:left="0"/>
        <w:jc w:val="both"/>
      </w:pPr>
      <w:r>
        <w:rPr>
          <w:rFonts w:ascii="Times New Roman"/>
          <w:b w:val="false"/>
          <w:i w:val="false"/>
          <w:color w:val="000000"/>
          <w:sz w:val="28"/>
        </w:rPr>
        <w:t>
групп |      фиксированных активов        | ная      | норма амортиза-
</w:t>
      </w:r>
    </w:p>
    <w:p>
      <w:pPr>
        <w:spacing w:after="0"/>
        <w:ind w:left="0"/>
        <w:jc w:val="both"/>
      </w:pPr>
      <w:r>
        <w:rPr>
          <w:rFonts w:ascii="Times New Roman"/>
          <w:b w:val="false"/>
          <w:i w:val="false"/>
          <w:color w:val="000000"/>
          <w:sz w:val="28"/>
        </w:rPr>
        <w:t>
(под- |                                   | норма    | ции по новым 
</w:t>
      </w:r>
    </w:p>
    <w:p>
      <w:pPr>
        <w:spacing w:after="0"/>
        <w:ind w:left="0"/>
        <w:jc w:val="both"/>
      </w:pPr>
      <w:r>
        <w:rPr>
          <w:rFonts w:ascii="Times New Roman"/>
          <w:b w:val="false"/>
          <w:i w:val="false"/>
          <w:color w:val="000000"/>
          <w:sz w:val="28"/>
        </w:rPr>
        <w:t>
групп)|                                   | амортиза-| основным сред-
</w:t>
      </w:r>
    </w:p>
    <w:p>
      <w:pPr>
        <w:spacing w:after="0"/>
        <w:ind w:left="0"/>
        <w:jc w:val="both"/>
      </w:pPr>
      <w:r>
        <w:rPr>
          <w:rFonts w:ascii="Times New Roman"/>
          <w:b w:val="false"/>
          <w:i w:val="false"/>
          <w:color w:val="000000"/>
          <w:sz w:val="28"/>
        </w:rPr>
        <w:t>
      |                                   | ции (%)  | ствам (%)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I    |   Здания, строения                |          |
</w:t>
      </w:r>
    </w:p>
    <w:p>
      <w:pPr>
        <w:spacing w:after="0"/>
        <w:ind w:left="0"/>
        <w:jc w:val="both"/>
      </w:pPr>
      <w:r>
        <w:rPr>
          <w:rFonts w:ascii="Times New Roman"/>
          <w:b w:val="false"/>
          <w:i w:val="false"/>
          <w:color w:val="000000"/>
          <w:sz w:val="28"/>
        </w:rPr>
        <w:t>
 1    |   Здания, строения                |  8       |
</w:t>
      </w:r>
    </w:p>
    <w:p>
      <w:pPr>
        <w:spacing w:after="0"/>
        <w:ind w:left="0"/>
        <w:jc w:val="both"/>
      </w:pPr>
      <w:r>
        <w:rPr>
          <w:rFonts w:ascii="Times New Roman"/>
          <w:b w:val="false"/>
          <w:i w:val="false"/>
          <w:color w:val="000000"/>
          <w:sz w:val="28"/>
        </w:rPr>
        <w:t>
 II   |   Сооружения                      |          |
</w:t>
      </w:r>
    </w:p>
    <w:p>
      <w:pPr>
        <w:spacing w:after="0"/>
        <w:ind w:left="0"/>
        <w:jc w:val="both"/>
      </w:pPr>
      <w:r>
        <w:rPr>
          <w:rFonts w:ascii="Times New Roman"/>
          <w:b w:val="false"/>
          <w:i w:val="false"/>
          <w:color w:val="000000"/>
          <w:sz w:val="28"/>
        </w:rPr>
        <w:t>
 1    |   Нефтяные и газовые скважины     |  20      |
</w:t>
      </w:r>
    </w:p>
    <w:p>
      <w:pPr>
        <w:spacing w:after="0"/>
        <w:ind w:left="0"/>
        <w:jc w:val="both"/>
      </w:pPr>
      <w:r>
        <w:rPr>
          <w:rFonts w:ascii="Times New Roman"/>
          <w:b w:val="false"/>
          <w:i w:val="false"/>
          <w:color w:val="000000"/>
          <w:sz w:val="28"/>
        </w:rPr>
        <w:t>
 2    |   Нефтегазохранилища              |  10      |
</w:t>
      </w:r>
    </w:p>
    <w:p>
      <w:pPr>
        <w:spacing w:after="0"/>
        <w:ind w:left="0"/>
        <w:jc w:val="both"/>
      </w:pPr>
      <w:r>
        <w:rPr>
          <w:rFonts w:ascii="Times New Roman"/>
          <w:b w:val="false"/>
          <w:i w:val="false"/>
          <w:color w:val="000000"/>
          <w:sz w:val="28"/>
        </w:rPr>
        <w:t>
 3    |   Каналы судоходные, водные       |  10      |
</w:t>
      </w:r>
    </w:p>
    <w:p>
      <w:pPr>
        <w:spacing w:after="0"/>
        <w:ind w:left="0"/>
        <w:jc w:val="both"/>
      </w:pPr>
      <w:r>
        <w:rPr>
          <w:rFonts w:ascii="Times New Roman"/>
          <w:b w:val="false"/>
          <w:i w:val="false"/>
          <w:color w:val="000000"/>
          <w:sz w:val="28"/>
        </w:rPr>
        <w:t>
 4    |   Мосты                           |  7       |
</w:t>
      </w:r>
    </w:p>
    <w:p>
      <w:pPr>
        <w:spacing w:after="0"/>
        <w:ind w:left="0"/>
        <w:jc w:val="both"/>
      </w:pPr>
      <w:r>
        <w:rPr>
          <w:rFonts w:ascii="Times New Roman"/>
          <w:b w:val="false"/>
          <w:i w:val="false"/>
          <w:color w:val="000000"/>
          <w:sz w:val="28"/>
        </w:rPr>
        <w:t>
 5    |   Дамбы, плотины                  |  7       |
</w:t>
      </w:r>
    </w:p>
    <w:p>
      <w:pPr>
        <w:spacing w:after="0"/>
        <w:ind w:left="0"/>
        <w:jc w:val="both"/>
      </w:pPr>
      <w:r>
        <w:rPr>
          <w:rFonts w:ascii="Times New Roman"/>
          <w:b w:val="false"/>
          <w:i w:val="false"/>
          <w:color w:val="000000"/>
          <w:sz w:val="28"/>
        </w:rPr>
        <w:t>
 6    |   Речные и морские причальные     |          |
</w:t>
      </w:r>
    </w:p>
    <w:p>
      <w:pPr>
        <w:spacing w:after="0"/>
        <w:ind w:left="0"/>
        <w:jc w:val="both"/>
      </w:pPr>
      <w:r>
        <w:rPr>
          <w:rFonts w:ascii="Times New Roman"/>
          <w:b w:val="false"/>
          <w:i w:val="false"/>
          <w:color w:val="000000"/>
          <w:sz w:val="28"/>
        </w:rPr>
        <w:t>
      |   сооружения                      |  7       |
</w:t>
      </w:r>
    </w:p>
    <w:p>
      <w:pPr>
        <w:spacing w:after="0"/>
        <w:ind w:left="0"/>
        <w:jc w:val="both"/>
      </w:pPr>
      <w:r>
        <w:rPr>
          <w:rFonts w:ascii="Times New Roman"/>
          <w:b w:val="false"/>
          <w:i w:val="false"/>
          <w:color w:val="000000"/>
          <w:sz w:val="28"/>
        </w:rPr>
        <w:t>
 7    |   Железнодорожные пути предприятий|  8       |
</w:t>
      </w:r>
    </w:p>
    <w:p>
      <w:pPr>
        <w:spacing w:after="0"/>
        <w:ind w:left="0"/>
        <w:jc w:val="both"/>
      </w:pPr>
      <w:r>
        <w:rPr>
          <w:rFonts w:ascii="Times New Roman"/>
          <w:b w:val="false"/>
          <w:i w:val="false"/>
          <w:color w:val="000000"/>
          <w:sz w:val="28"/>
        </w:rPr>
        <w:t>
 8    |   Берегоукрепительные             |          |
</w:t>
      </w:r>
    </w:p>
    <w:p>
      <w:pPr>
        <w:spacing w:after="0"/>
        <w:ind w:left="0"/>
        <w:jc w:val="both"/>
      </w:pPr>
      <w:r>
        <w:rPr>
          <w:rFonts w:ascii="Times New Roman"/>
          <w:b w:val="false"/>
          <w:i w:val="false"/>
          <w:color w:val="000000"/>
          <w:sz w:val="28"/>
        </w:rPr>
        <w:t>
      |   берегозащитные сооружения       |  7       |
</w:t>
      </w:r>
    </w:p>
    <w:p>
      <w:pPr>
        <w:spacing w:after="0"/>
        <w:ind w:left="0"/>
        <w:jc w:val="both"/>
      </w:pPr>
      <w:r>
        <w:rPr>
          <w:rFonts w:ascii="Times New Roman"/>
          <w:b w:val="false"/>
          <w:i w:val="false"/>
          <w:color w:val="000000"/>
          <w:sz w:val="28"/>
        </w:rPr>
        <w:t>
 9    |   Резервуары, цистерны, баки и    |          |
</w:t>
      </w:r>
    </w:p>
    <w:p>
      <w:pPr>
        <w:spacing w:after="0"/>
        <w:ind w:left="0"/>
        <w:jc w:val="both"/>
      </w:pPr>
      <w:r>
        <w:rPr>
          <w:rFonts w:ascii="Times New Roman"/>
          <w:b w:val="false"/>
          <w:i w:val="false"/>
          <w:color w:val="000000"/>
          <w:sz w:val="28"/>
        </w:rPr>
        <w:t>
      |   другие емкости                  |  8       |
</w:t>
      </w:r>
    </w:p>
    <w:p>
      <w:pPr>
        <w:spacing w:after="0"/>
        <w:ind w:left="0"/>
        <w:jc w:val="both"/>
      </w:pPr>
      <w:r>
        <w:rPr>
          <w:rFonts w:ascii="Times New Roman"/>
          <w:b w:val="false"/>
          <w:i w:val="false"/>
          <w:color w:val="000000"/>
          <w:sz w:val="28"/>
        </w:rPr>
        <w:t>
 10   |   Внутрихозяйственная и межхо-    |          |
</w:t>
      </w:r>
    </w:p>
    <w:p>
      <w:pPr>
        <w:spacing w:after="0"/>
        <w:ind w:left="0"/>
        <w:jc w:val="both"/>
      </w:pPr>
      <w:r>
        <w:rPr>
          <w:rFonts w:ascii="Times New Roman"/>
          <w:b w:val="false"/>
          <w:i w:val="false"/>
          <w:color w:val="000000"/>
          <w:sz w:val="28"/>
        </w:rPr>
        <w:t>
      |   зяйственная оросительная сеть   |  7       |
</w:t>
      </w:r>
    </w:p>
    <w:p>
      <w:pPr>
        <w:spacing w:after="0"/>
        <w:ind w:left="0"/>
        <w:jc w:val="both"/>
      </w:pPr>
      <w:r>
        <w:rPr>
          <w:rFonts w:ascii="Times New Roman"/>
          <w:b w:val="false"/>
          <w:i w:val="false"/>
          <w:color w:val="000000"/>
          <w:sz w:val="28"/>
        </w:rPr>
        <w:t>
 11   |   Закрытая коллекторно-дренажная  |          |
</w:t>
      </w:r>
    </w:p>
    <w:p>
      <w:pPr>
        <w:spacing w:after="0"/>
        <w:ind w:left="0"/>
        <w:jc w:val="both"/>
      </w:pPr>
      <w:r>
        <w:rPr>
          <w:rFonts w:ascii="Times New Roman"/>
          <w:b w:val="false"/>
          <w:i w:val="false"/>
          <w:color w:val="000000"/>
          <w:sz w:val="28"/>
        </w:rPr>
        <w:t>
      |   сеть                            |  7       | 
</w:t>
      </w:r>
    </w:p>
    <w:p>
      <w:pPr>
        <w:spacing w:after="0"/>
        <w:ind w:left="0"/>
        <w:jc w:val="both"/>
      </w:pPr>
      <w:r>
        <w:rPr>
          <w:rFonts w:ascii="Times New Roman"/>
          <w:b w:val="false"/>
          <w:i w:val="false"/>
          <w:color w:val="000000"/>
          <w:sz w:val="28"/>
        </w:rPr>
        <w:t>
 12   |   Взлетно-посадочные полосы,      |          |
</w:t>
      </w:r>
    </w:p>
    <w:p>
      <w:pPr>
        <w:spacing w:after="0"/>
        <w:ind w:left="0"/>
        <w:jc w:val="both"/>
      </w:pPr>
      <w:r>
        <w:rPr>
          <w:rFonts w:ascii="Times New Roman"/>
          <w:b w:val="false"/>
          <w:i w:val="false"/>
          <w:color w:val="000000"/>
          <w:sz w:val="28"/>
        </w:rPr>
        <w:t>
      |   дорожки, места стоянки          |          |
</w:t>
      </w:r>
    </w:p>
    <w:p>
      <w:pPr>
        <w:spacing w:after="0"/>
        <w:ind w:left="0"/>
        <w:jc w:val="both"/>
      </w:pPr>
      <w:r>
        <w:rPr>
          <w:rFonts w:ascii="Times New Roman"/>
          <w:b w:val="false"/>
          <w:i w:val="false"/>
          <w:color w:val="000000"/>
          <w:sz w:val="28"/>
        </w:rPr>
        <w:t>
      |   воздушных судов                 |  8       |
</w:t>
      </w:r>
    </w:p>
    <w:p>
      <w:pPr>
        <w:spacing w:after="0"/>
        <w:ind w:left="0"/>
        <w:jc w:val="both"/>
      </w:pPr>
      <w:r>
        <w:rPr>
          <w:rFonts w:ascii="Times New Roman"/>
          <w:b w:val="false"/>
          <w:i w:val="false"/>
          <w:color w:val="000000"/>
          <w:sz w:val="28"/>
        </w:rPr>
        <w:t>
 13   |   Сооружения парков и зоопарков   |  8       |
</w:t>
      </w:r>
    </w:p>
    <w:p>
      <w:pPr>
        <w:spacing w:after="0"/>
        <w:ind w:left="0"/>
        <w:jc w:val="both"/>
      </w:pPr>
      <w:r>
        <w:rPr>
          <w:rFonts w:ascii="Times New Roman"/>
          <w:b w:val="false"/>
          <w:i w:val="false"/>
          <w:color w:val="000000"/>
          <w:sz w:val="28"/>
        </w:rPr>
        <w:t>
 14   |   Спортивно-оздоровительные       |          |
</w:t>
      </w:r>
    </w:p>
    <w:p>
      <w:pPr>
        <w:spacing w:after="0"/>
        <w:ind w:left="0"/>
        <w:jc w:val="both"/>
      </w:pPr>
      <w:r>
        <w:rPr>
          <w:rFonts w:ascii="Times New Roman"/>
          <w:b w:val="false"/>
          <w:i w:val="false"/>
          <w:color w:val="000000"/>
          <w:sz w:val="28"/>
        </w:rPr>
        <w:t>
      |   сооружения                      |  10      |
</w:t>
      </w:r>
    </w:p>
    <w:p>
      <w:pPr>
        <w:spacing w:after="0"/>
        <w:ind w:left="0"/>
        <w:jc w:val="both"/>
      </w:pPr>
      <w:r>
        <w:rPr>
          <w:rFonts w:ascii="Times New Roman"/>
          <w:b w:val="false"/>
          <w:i w:val="false"/>
          <w:color w:val="000000"/>
          <w:sz w:val="28"/>
        </w:rPr>
        <w:t>
 15   |   Теплицы и парники               |  10      |
</w:t>
      </w:r>
    </w:p>
    <w:p>
      <w:pPr>
        <w:spacing w:after="0"/>
        <w:ind w:left="0"/>
        <w:jc w:val="both"/>
      </w:pPr>
      <w:r>
        <w:rPr>
          <w:rFonts w:ascii="Times New Roman"/>
          <w:b w:val="false"/>
          <w:i w:val="false"/>
          <w:color w:val="000000"/>
          <w:sz w:val="28"/>
        </w:rPr>
        <w:t>
 16   |   Прочие сооружения               |  7       |
</w:t>
      </w:r>
    </w:p>
    <w:p>
      <w:pPr>
        <w:spacing w:after="0"/>
        <w:ind w:left="0"/>
        <w:jc w:val="both"/>
      </w:pPr>
      <w:r>
        <w:rPr>
          <w:rFonts w:ascii="Times New Roman"/>
          <w:b w:val="false"/>
          <w:i w:val="false"/>
          <w:color w:val="000000"/>
          <w:sz w:val="28"/>
        </w:rPr>
        <w:t>
 III  |   Передаточные устройства         |          |
</w:t>
      </w:r>
    </w:p>
    <w:p>
      <w:pPr>
        <w:spacing w:after="0"/>
        <w:ind w:left="0"/>
        <w:jc w:val="both"/>
      </w:pPr>
      <w:r>
        <w:rPr>
          <w:rFonts w:ascii="Times New Roman"/>
          <w:b w:val="false"/>
          <w:i w:val="false"/>
          <w:color w:val="000000"/>
          <w:sz w:val="28"/>
        </w:rPr>
        <w:t>
 1    |   Устройства и линии              |          |
</w:t>
      </w:r>
    </w:p>
    <w:p>
      <w:pPr>
        <w:spacing w:after="0"/>
        <w:ind w:left="0"/>
        <w:jc w:val="both"/>
      </w:pPr>
      <w:r>
        <w:rPr>
          <w:rFonts w:ascii="Times New Roman"/>
          <w:b w:val="false"/>
          <w:i w:val="false"/>
          <w:color w:val="000000"/>
          <w:sz w:val="28"/>
        </w:rPr>
        <w:t>
      |   электропередачи и связи         |  10      |
</w:t>
      </w:r>
    </w:p>
    <w:p>
      <w:pPr>
        <w:spacing w:after="0"/>
        <w:ind w:left="0"/>
        <w:jc w:val="both"/>
      </w:pPr>
      <w:r>
        <w:rPr>
          <w:rFonts w:ascii="Times New Roman"/>
          <w:b w:val="false"/>
          <w:i w:val="false"/>
          <w:color w:val="000000"/>
          <w:sz w:val="28"/>
        </w:rPr>
        <w:t>
 2    |   Внутренние газопроводы и        |          |
</w:t>
      </w:r>
    </w:p>
    <w:p>
      <w:pPr>
        <w:spacing w:after="0"/>
        <w:ind w:left="0"/>
        <w:jc w:val="both"/>
      </w:pPr>
      <w:r>
        <w:rPr>
          <w:rFonts w:ascii="Times New Roman"/>
          <w:b w:val="false"/>
          <w:i w:val="false"/>
          <w:color w:val="000000"/>
          <w:sz w:val="28"/>
        </w:rPr>
        <w:t>
      |   трубопроводы                    |   8      | 
</w:t>
      </w:r>
    </w:p>
    <w:p>
      <w:pPr>
        <w:spacing w:after="0"/>
        <w:ind w:left="0"/>
        <w:jc w:val="both"/>
      </w:pPr>
      <w:r>
        <w:rPr>
          <w:rFonts w:ascii="Times New Roman"/>
          <w:b w:val="false"/>
          <w:i w:val="false"/>
          <w:color w:val="000000"/>
          <w:sz w:val="28"/>
        </w:rPr>
        <w:t>
 3    |   Сети водопроводные,             |          |
</w:t>
      </w:r>
    </w:p>
    <w:p>
      <w:pPr>
        <w:spacing w:after="0"/>
        <w:ind w:left="0"/>
        <w:jc w:val="both"/>
      </w:pPr>
      <w:r>
        <w:rPr>
          <w:rFonts w:ascii="Times New Roman"/>
          <w:b w:val="false"/>
          <w:i w:val="false"/>
          <w:color w:val="000000"/>
          <w:sz w:val="28"/>
        </w:rPr>
        <w:t>
      |   канализационные и тепловые      |   7      |
</w:t>
      </w:r>
    </w:p>
    <w:p>
      <w:pPr>
        <w:spacing w:after="0"/>
        <w:ind w:left="0"/>
        <w:jc w:val="both"/>
      </w:pPr>
      <w:r>
        <w:rPr>
          <w:rFonts w:ascii="Times New Roman"/>
          <w:b w:val="false"/>
          <w:i w:val="false"/>
          <w:color w:val="000000"/>
          <w:sz w:val="28"/>
        </w:rPr>
        <w:t>
 4    |   Прочие                          |   7      |
</w:t>
      </w:r>
    </w:p>
    <w:p>
      <w:pPr>
        <w:spacing w:after="0"/>
        <w:ind w:left="0"/>
        <w:jc w:val="both"/>
      </w:pPr>
      <w:r>
        <w:rPr>
          <w:rFonts w:ascii="Times New Roman"/>
          <w:b w:val="false"/>
          <w:i w:val="false"/>
          <w:color w:val="000000"/>
          <w:sz w:val="28"/>
        </w:rPr>
        <w:t>
 IV   |   Силовые машины и оборудование   |          |
</w:t>
      </w:r>
    </w:p>
    <w:p>
      <w:pPr>
        <w:spacing w:after="0"/>
        <w:ind w:left="0"/>
        <w:jc w:val="both"/>
      </w:pPr>
      <w:r>
        <w:rPr>
          <w:rFonts w:ascii="Times New Roman"/>
          <w:b w:val="false"/>
          <w:i w:val="false"/>
          <w:color w:val="000000"/>
          <w:sz w:val="28"/>
        </w:rPr>
        <w:t>
 1    |   Теплотехническое оборудование   |   15     |   15
</w:t>
      </w:r>
    </w:p>
    <w:p>
      <w:pPr>
        <w:spacing w:after="0"/>
        <w:ind w:left="0"/>
        <w:jc w:val="both"/>
      </w:pPr>
      <w:r>
        <w:rPr>
          <w:rFonts w:ascii="Times New Roman"/>
          <w:b w:val="false"/>
          <w:i w:val="false"/>
          <w:color w:val="000000"/>
          <w:sz w:val="28"/>
        </w:rPr>
        <w:t>
 2    |   Турбинное оборудование и        |          |
</w:t>
      </w:r>
    </w:p>
    <w:p>
      <w:pPr>
        <w:spacing w:after="0"/>
        <w:ind w:left="0"/>
        <w:jc w:val="both"/>
      </w:pPr>
      <w:r>
        <w:rPr>
          <w:rFonts w:ascii="Times New Roman"/>
          <w:b w:val="false"/>
          <w:i w:val="false"/>
          <w:color w:val="000000"/>
          <w:sz w:val="28"/>
        </w:rPr>
        <w:t>
      |   газотурбинные установки         |   15     |   15
</w:t>
      </w:r>
    </w:p>
    <w:p>
      <w:pPr>
        <w:spacing w:after="0"/>
        <w:ind w:left="0"/>
        <w:jc w:val="both"/>
      </w:pPr>
      <w:r>
        <w:rPr>
          <w:rFonts w:ascii="Times New Roman"/>
          <w:b w:val="false"/>
          <w:i w:val="false"/>
          <w:color w:val="000000"/>
          <w:sz w:val="28"/>
        </w:rPr>
        <w:t>
 3    |   Электродвигатели и дизель-      |          |
</w:t>
      </w:r>
    </w:p>
    <w:p>
      <w:pPr>
        <w:spacing w:after="0"/>
        <w:ind w:left="0"/>
        <w:jc w:val="both"/>
      </w:pPr>
      <w:r>
        <w:rPr>
          <w:rFonts w:ascii="Times New Roman"/>
          <w:b w:val="false"/>
          <w:i w:val="false"/>
          <w:color w:val="000000"/>
          <w:sz w:val="28"/>
        </w:rPr>
        <w:t>
      |   генераторы                      |   10     |   10
</w:t>
      </w:r>
    </w:p>
    <w:p>
      <w:pPr>
        <w:spacing w:after="0"/>
        <w:ind w:left="0"/>
        <w:jc w:val="both"/>
      </w:pPr>
      <w:r>
        <w:rPr>
          <w:rFonts w:ascii="Times New Roman"/>
          <w:b w:val="false"/>
          <w:i w:val="false"/>
          <w:color w:val="000000"/>
          <w:sz w:val="28"/>
        </w:rPr>
        <w:t>
 4    |   Комплексные установки           |   8      |
</w:t>
      </w:r>
    </w:p>
    <w:p>
      <w:pPr>
        <w:spacing w:after="0"/>
        <w:ind w:left="0"/>
        <w:jc w:val="both"/>
      </w:pPr>
      <w:r>
        <w:rPr>
          <w:rFonts w:ascii="Times New Roman"/>
          <w:b w:val="false"/>
          <w:i w:val="false"/>
          <w:color w:val="000000"/>
          <w:sz w:val="28"/>
        </w:rPr>
        <w:t>
 5    |   Прочие силовые машины и         |          |
</w:t>
      </w:r>
    </w:p>
    <w:p>
      <w:pPr>
        <w:spacing w:after="0"/>
        <w:ind w:left="0"/>
        <w:jc w:val="both"/>
      </w:pPr>
      <w:r>
        <w:rPr>
          <w:rFonts w:ascii="Times New Roman"/>
          <w:b w:val="false"/>
          <w:i w:val="false"/>
          <w:color w:val="000000"/>
          <w:sz w:val="28"/>
        </w:rPr>
        <w:t>
      |   оборудование (кроме мобильного  |          |
</w:t>
      </w:r>
    </w:p>
    <w:p>
      <w:pPr>
        <w:spacing w:after="0"/>
        <w:ind w:left="0"/>
        <w:jc w:val="both"/>
      </w:pPr>
      <w:r>
        <w:rPr>
          <w:rFonts w:ascii="Times New Roman"/>
          <w:b w:val="false"/>
          <w:i w:val="false"/>
          <w:color w:val="000000"/>
          <w:sz w:val="28"/>
        </w:rPr>
        <w:t>
      |   транспорта)                     |   7      |
</w:t>
      </w:r>
    </w:p>
    <w:p>
      <w:pPr>
        <w:spacing w:after="0"/>
        <w:ind w:left="0"/>
        <w:jc w:val="both"/>
      </w:pPr>
      <w:r>
        <w:rPr>
          <w:rFonts w:ascii="Times New Roman"/>
          <w:b w:val="false"/>
          <w:i w:val="false"/>
          <w:color w:val="000000"/>
          <w:sz w:val="28"/>
        </w:rPr>
        <w:t>
 V    |   Рабочие машины и оборудование   |          |
</w:t>
      </w:r>
    </w:p>
    <w:p>
      <w:pPr>
        <w:spacing w:after="0"/>
        <w:ind w:left="0"/>
        <w:jc w:val="both"/>
      </w:pPr>
      <w:r>
        <w:rPr>
          <w:rFonts w:ascii="Times New Roman"/>
          <w:b w:val="false"/>
          <w:i w:val="false"/>
          <w:color w:val="000000"/>
          <w:sz w:val="28"/>
        </w:rPr>
        <w:t>
      |   по видам деятельности (кроме    |          | 
</w:t>
      </w:r>
    </w:p>
    <w:p>
      <w:pPr>
        <w:spacing w:after="0"/>
        <w:ind w:left="0"/>
        <w:jc w:val="both"/>
      </w:pPr>
      <w:r>
        <w:rPr>
          <w:rFonts w:ascii="Times New Roman"/>
          <w:b w:val="false"/>
          <w:i w:val="false"/>
          <w:color w:val="000000"/>
          <w:sz w:val="28"/>
        </w:rPr>
        <w:t>
      |   мобильного транспорта)          |          |
</w:t>
      </w:r>
    </w:p>
    <w:p>
      <w:pPr>
        <w:spacing w:after="0"/>
        <w:ind w:left="0"/>
        <w:jc w:val="both"/>
      </w:pPr>
      <w:r>
        <w:rPr>
          <w:rFonts w:ascii="Times New Roman"/>
          <w:b w:val="false"/>
          <w:i w:val="false"/>
          <w:color w:val="000000"/>
          <w:sz w:val="28"/>
        </w:rPr>
        <w:t>
 1    |   Машины и оборудование черной,   |          |
</w:t>
      </w:r>
    </w:p>
    <w:p>
      <w:pPr>
        <w:spacing w:after="0"/>
        <w:ind w:left="0"/>
        <w:jc w:val="both"/>
      </w:pPr>
      <w:r>
        <w:rPr>
          <w:rFonts w:ascii="Times New Roman"/>
          <w:b w:val="false"/>
          <w:i w:val="false"/>
          <w:color w:val="000000"/>
          <w:sz w:val="28"/>
        </w:rPr>
        <w:t>
      |   цветной металлургии             |   20     |   20
</w:t>
      </w:r>
    </w:p>
    <w:p>
      <w:pPr>
        <w:spacing w:after="0"/>
        <w:ind w:left="0"/>
        <w:jc w:val="both"/>
      </w:pPr>
      <w:r>
        <w:rPr>
          <w:rFonts w:ascii="Times New Roman"/>
          <w:b w:val="false"/>
          <w:i w:val="false"/>
          <w:color w:val="000000"/>
          <w:sz w:val="28"/>
        </w:rPr>
        <w:t>
 2    |   Машины и оборудование           |          |
</w:t>
      </w:r>
    </w:p>
    <w:p>
      <w:pPr>
        <w:spacing w:after="0"/>
        <w:ind w:left="0"/>
        <w:jc w:val="both"/>
      </w:pPr>
      <w:r>
        <w:rPr>
          <w:rFonts w:ascii="Times New Roman"/>
          <w:b w:val="false"/>
          <w:i w:val="false"/>
          <w:color w:val="000000"/>
          <w:sz w:val="28"/>
        </w:rPr>
        <w:t>
      |   химической промышленности       |   20     |   20
</w:t>
      </w:r>
    </w:p>
    <w:p>
      <w:pPr>
        <w:spacing w:after="0"/>
        <w:ind w:left="0"/>
        <w:jc w:val="both"/>
      </w:pPr>
      <w:r>
        <w:rPr>
          <w:rFonts w:ascii="Times New Roman"/>
          <w:b w:val="false"/>
          <w:i w:val="false"/>
          <w:color w:val="000000"/>
          <w:sz w:val="28"/>
        </w:rPr>
        <w:t>
 3    |   Машины и оборудование нефте-    |          |
</w:t>
      </w:r>
    </w:p>
    <w:p>
      <w:pPr>
        <w:spacing w:after="0"/>
        <w:ind w:left="0"/>
        <w:jc w:val="both"/>
      </w:pPr>
      <w:r>
        <w:rPr>
          <w:rFonts w:ascii="Times New Roman"/>
          <w:b w:val="false"/>
          <w:i w:val="false"/>
          <w:color w:val="000000"/>
          <w:sz w:val="28"/>
        </w:rPr>
        <w:t>
      |   перерабатывающей и нефтехи-     |          |
</w:t>
      </w:r>
    </w:p>
    <w:p>
      <w:pPr>
        <w:spacing w:after="0"/>
        <w:ind w:left="0"/>
        <w:jc w:val="both"/>
      </w:pPr>
      <w:r>
        <w:rPr>
          <w:rFonts w:ascii="Times New Roman"/>
          <w:b w:val="false"/>
          <w:i w:val="false"/>
          <w:color w:val="000000"/>
          <w:sz w:val="28"/>
        </w:rPr>
        <w:t>
      |   мической промышленности         |   20     |   20
</w:t>
      </w:r>
    </w:p>
    <w:p>
      <w:pPr>
        <w:spacing w:after="0"/>
        <w:ind w:left="0"/>
        <w:jc w:val="both"/>
      </w:pPr>
      <w:r>
        <w:rPr>
          <w:rFonts w:ascii="Times New Roman"/>
          <w:b w:val="false"/>
          <w:i w:val="false"/>
          <w:color w:val="000000"/>
          <w:sz w:val="28"/>
        </w:rPr>
        <w:t>
 4    |   Машины и оборудование           |          | 
</w:t>
      </w:r>
    </w:p>
    <w:p>
      <w:pPr>
        <w:spacing w:after="0"/>
        <w:ind w:left="0"/>
        <w:jc w:val="both"/>
      </w:pPr>
      <w:r>
        <w:rPr>
          <w:rFonts w:ascii="Times New Roman"/>
          <w:b w:val="false"/>
          <w:i w:val="false"/>
          <w:color w:val="000000"/>
          <w:sz w:val="28"/>
        </w:rPr>
        <w:t>
      |   нефтегазодобычи                 |   15     |   15
</w:t>
      </w:r>
    </w:p>
    <w:p>
      <w:pPr>
        <w:spacing w:after="0"/>
        <w:ind w:left="0"/>
        <w:jc w:val="both"/>
      </w:pPr>
      <w:r>
        <w:rPr>
          <w:rFonts w:ascii="Times New Roman"/>
          <w:b w:val="false"/>
          <w:i w:val="false"/>
          <w:color w:val="000000"/>
          <w:sz w:val="28"/>
        </w:rPr>
        <w:t>
 5    |   Машины и оборудование горно-    |          |
</w:t>
      </w:r>
    </w:p>
    <w:p>
      <w:pPr>
        <w:spacing w:after="0"/>
        <w:ind w:left="0"/>
        <w:jc w:val="both"/>
      </w:pPr>
      <w:r>
        <w:rPr>
          <w:rFonts w:ascii="Times New Roman"/>
          <w:b w:val="false"/>
          <w:i w:val="false"/>
          <w:color w:val="000000"/>
          <w:sz w:val="28"/>
        </w:rPr>
        <w:t>
      |   рудной промышленности, включая  |          | 
</w:t>
      </w:r>
    </w:p>
    <w:p>
      <w:pPr>
        <w:spacing w:after="0"/>
        <w:ind w:left="0"/>
        <w:jc w:val="both"/>
      </w:pPr>
      <w:r>
        <w:rPr>
          <w:rFonts w:ascii="Times New Roman"/>
          <w:b w:val="false"/>
          <w:i w:val="false"/>
          <w:color w:val="000000"/>
          <w:sz w:val="28"/>
        </w:rPr>
        <w:t>
      |   карьерные автосамосвалы         |          |
</w:t>
      </w:r>
    </w:p>
    <w:p>
      <w:pPr>
        <w:spacing w:after="0"/>
        <w:ind w:left="0"/>
        <w:jc w:val="both"/>
      </w:pPr>
      <w:r>
        <w:rPr>
          <w:rFonts w:ascii="Times New Roman"/>
          <w:b w:val="false"/>
          <w:i w:val="false"/>
          <w:color w:val="000000"/>
          <w:sz w:val="28"/>
        </w:rPr>
        <w:t>
      |   грузоподъемностью свыше         |          |
</w:t>
      </w:r>
    </w:p>
    <w:p>
      <w:pPr>
        <w:spacing w:after="0"/>
        <w:ind w:left="0"/>
        <w:jc w:val="both"/>
      </w:pPr>
      <w:r>
        <w:rPr>
          <w:rFonts w:ascii="Times New Roman"/>
          <w:b w:val="false"/>
          <w:i w:val="false"/>
          <w:color w:val="000000"/>
          <w:sz w:val="28"/>
        </w:rPr>
        <w:t>
      |   40 тонн                         |   25     |   25
</w:t>
      </w:r>
    </w:p>
    <w:p>
      <w:pPr>
        <w:spacing w:after="0"/>
        <w:ind w:left="0"/>
        <w:jc w:val="both"/>
      </w:pPr>
      <w:r>
        <w:rPr>
          <w:rFonts w:ascii="Times New Roman"/>
          <w:b w:val="false"/>
          <w:i w:val="false"/>
          <w:color w:val="000000"/>
          <w:sz w:val="28"/>
        </w:rPr>
        <w:t>
 6    |   Оборудование электронной        |          |
</w:t>
      </w:r>
    </w:p>
    <w:p>
      <w:pPr>
        <w:spacing w:after="0"/>
        <w:ind w:left="0"/>
        <w:jc w:val="both"/>
      </w:pPr>
      <w:r>
        <w:rPr>
          <w:rFonts w:ascii="Times New Roman"/>
          <w:b w:val="false"/>
          <w:i w:val="false"/>
          <w:color w:val="000000"/>
          <w:sz w:val="28"/>
        </w:rPr>
        <w:t>
      |   промышленности                  |   20     |   20
</w:t>
      </w:r>
    </w:p>
    <w:p>
      <w:pPr>
        <w:spacing w:after="0"/>
        <w:ind w:left="0"/>
        <w:jc w:val="both"/>
      </w:pPr>
      <w:r>
        <w:rPr>
          <w:rFonts w:ascii="Times New Roman"/>
          <w:b w:val="false"/>
          <w:i w:val="false"/>
          <w:color w:val="000000"/>
          <w:sz w:val="28"/>
        </w:rPr>
        <w:t>
 7    |   Машины и оборудование по        |          | 
</w:t>
      </w:r>
    </w:p>
    <w:p>
      <w:pPr>
        <w:spacing w:after="0"/>
        <w:ind w:left="0"/>
        <w:jc w:val="both"/>
      </w:pPr>
      <w:r>
        <w:rPr>
          <w:rFonts w:ascii="Times New Roman"/>
          <w:b w:val="false"/>
          <w:i w:val="false"/>
          <w:color w:val="000000"/>
          <w:sz w:val="28"/>
        </w:rPr>
        <w:t>
      |   производству строительных       |          |
</w:t>
      </w:r>
    </w:p>
    <w:p>
      <w:pPr>
        <w:spacing w:after="0"/>
        <w:ind w:left="0"/>
        <w:jc w:val="both"/>
      </w:pPr>
      <w:r>
        <w:rPr>
          <w:rFonts w:ascii="Times New Roman"/>
          <w:b w:val="false"/>
          <w:i w:val="false"/>
          <w:color w:val="000000"/>
          <w:sz w:val="28"/>
        </w:rPr>
        <w:t>
      |   материалов                      |   20     |   20
</w:t>
      </w:r>
    </w:p>
    <w:p>
      <w:pPr>
        <w:spacing w:after="0"/>
        <w:ind w:left="0"/>
        <w:jc w:val="both"/>
      </w:pPr>
      <w:r>
        <w:rPr>
          <w:rFonts w:ascii="Times New Roman"/>
          <w:b w:val="false"/>
          <w:i w:val="false"/>
          <w:color w:val="000000"/>
          <w:sz w:val="28"/>
        </w:rPr>
        <w:t>
 8    |   Машины и оборудование           |          |
</w:t>
      </w:r>
    </w:p>
    <w:p>
      <w:pPr>
        <w:spacing w:after="0"/>
        <w:ind w:left="0"/>
        <w:jc w:val="both"/>
      </w:pPr>
      <w:r>
        <w:rPr>
          <w:rFonts w:ascii="Times New Roman"/>
          <w:b w:val="false"/>
          <w:i w:val="false"/>
          <w:color w:val="000000"/>
          <w:sz w:val="28"/>
        </w:rPr>
        <w:t>
      |   деревообрабатывающей,           |          |  
</w:t>
      </w:r>
    </w:p>
    <w:p>
      <w:pPr>
        <w:spacing w:after="0"/>
        <w:ind w:left="0"/>
        <w:jc w:val="both"/>
      </w:pPr>
      <w:r>
        <w:rPr>
          <w:rFonts w:ascii="Times New Roman"/>
          <w:b w:val="false"/>
          <w:i w:val="false"/>
          <w:color w:val="000000"/>
          <w:sz w:val="28"/>
        </w:rPr>
        <w:t>
      |   целлюлозно-бумажной             |          |
</w:t>
      </w:r>
    </w:p>
    <w:p>
      <w:pPr>
        <w:spacing w:after="0"/>
        <w:ind w:left="0"/>
        <w:jc w:val="both"/>
      </w:pPr>
      <w:r>
        <w:rPr>
          <w:rFonts w:ascii="Times New Roman"/>
          <w:b w:val="false"/>
          <w:i w:val="false"/>
          <w:color w:val="000000"/>
          <w:sz w:val="28"/>
        </w:rPr>
        <w:t>
      |   промышленности                  |   20     |   20
</w:t>
      </w:r>
    </w:p>
    <w:p>
      <w:pPr>
        <w:spacing w:after="0"/>
        <w:ind w:left="0"/>
        <w:jc w:val="both"/>
      </w:pPr>
      <w:r>
        <w:rPr>
          <w:rFonts w:ascii="Times New Roman"/>
          <w:b w:val="false"/>
          <w:i w:val="false"/>
          <w:color w:val="000000"/>
          <w:sz w:val="28"/>
        </w:rPr>
        <w:t>
 9    |   Машины и оборудование           |          |
</w:t>
      </w:r>
    </w:p>
    <w:p>
      <w:pPr>
        <w:spacing w:after="0"/>
        <w:ind w:left="0"/>
        <w:jc w:val="both"/>
      </w:pPr>
      <w:r>
        <w:rPr>
          <w:rFonts w:ascii="Times New Roman"/>
          <w:b w:val="false"/>
          <w:i w:val="false"/>
          <w:color w:val="000000"/>
          <w:sz w:val="28"/>
        </w:rPr>
        <w:t>
      |   полиграфической                 |          |  
</w:t>
      </w:r>
    </w:p>
    <w:p>
      <w:pPr>
        <w:spacing w:after="0"/>
        <w:ind w:left="0"/>
        <w:jc w:val="both"/>
      </w:pPr>
      <w:r>
        <w:rPr>
          <w:rFonts w:ascii="Times New Roman"/>
          <w:b w:val="false"/>
          <w:i w:val="false"/>
          <w:color w:val="000000"/>
          <w:sz w:val="28"/>
        </w:rPr>
        <w:t>
      |   промышленности                  |   15     |   15
</w:t>
      </w:r>
    </w:p>
    <w:p>
      <w:pPr>
        <w:spacing w:after="0"/>
        <w:ind w:left="0"/>
        <w:jc w:val="both"/>
      </w:pPr>
      <w:r>
        <w:rPr>
          <w:rFonts w:ascii="Times New Roman"/>
          <w:b w:val="false"/>
          <w:i w:val="false"/>
          <w:color w:val="000000"/>
          <w:sz w:val="28"/>
        </w:rPr>
        <w:t>
 10   |   Машины и оборудование легкой    |          |
</w:t>
      </w:r>
    </w:p>
    <w:p>
      <w:pPr>
        <w:spacing w:after="0"/>
        <w:ind w:left="0"/>
        <w:jc w:val="both"/>
      </w:pPr>
      <w:r>
        <w:rPr>
          <w:rFonts w:ascii="Times New Roman"/>
          <w:b w:val="false"/>
          <w:i w:val="false"/>
          <w:color w:val="000000"/>
          <w:sz w:val="28"/>
        </w:rPr>
        <w:t>
      |   промышленности                  |   20     |   20
</w:t>
      </w:r>
    </w:p>
    <w:p>
      <w:pPr>
        <w:spacing w:after="0"/>
        <w:ind w:left="0"/>
        <w:jc w:val="both"/>
      </w:pPr>
      <w:r>
        <w:rPr>
          <w:rFonts w:ascii="Times New Roman"/>
          <w:b w:val="false"/>
          <w:i w:val="false"/>
          <w:color w:val="000000"/>
          <w:sz w:val="28"/>
        </w:rPr>
        <w:t>
 11   |   Оборудование пищевой, рыбной,   |          |
</w:t>
      </w:r>
    </w:p>
    <w:p>
      <w:pPr>
        <w:spacing w:after="0"/>
        <w:ind w:left="0"/>
        <w:jc w:val="both"/>
      </w:pPr>
      <w:r>
        <w:rPr>
          <w:rFonts w:ascii="Times New Roman"/>
          <w:b w:val="false"/>
          <w:i w:val="false"/>
          <w:color w:val="000000"/>
          <w:sz w:val="28"/>
        </w:rPr>
        <w:t>
      |   мясной и молочной промышленности|   20     |   20
</w:t>
      </w:r>
    </w:p>
    <w:p>
      <w:pPr>
        <w:spacing w:after="0"/>
        <w:ind w:left="0"/>
        <w:jc w:val="both"/>
      </w:pPr>
      <w:r>
        <w:rPr>
          <w:rFonts w:ascii="Times New Roman"/>
          <w:b w:val="false"/>
          <w:i w:val="false"/>
          <w:color w:val="000000"/>
          <w:sz w:val="28"/>
        </w:rPr>
        <w:t>
 12   |   Машины и оборудование           |          |
</w:t>
      </w:r>
    </w:p>
    <w:p>
      <w:pPr>
        <w:spacing w:after="0"/>
        <w:ind w:left="0"/>
        <w:jc w:val="both"/>
      </w:pPr>
      <w:r>
        <w:rPr>
          <w:rFonts w:ascii="Times New Roman"/>
          <w:b w:val="false"/>
          <w:i w:val="false"/>
          <w:color w:val="000000"/>
          <w:sz w:val="28"/>
        </w:rPr>
        <w:t>
      |   торговли и общественного питания|   15     |   15
</w:t>
      </w:r>
    </w:p>
    <w:p>
      <w:pPr>
        <w:spacing w:after="0"/>
        <w:ind w:left="0"/>
        <w:jc w:val="both"/>
      </w:pPr>
      <w:r>
        <w:rPr>
          <w:rFonts w:ascii="Times New Roman"/>
          <w:b w:val="false"/>
          <w:i w:val="false"/>
          <w:color w:val="000000"/>
          <w:sz w:val="28"/>
        </w:rPr>
        <w:t>
 13   |   Оборудование для производства   |          |
</w:t>
      </w:r>
    </w:p>
    <w:p>
      <w:pPr>
        <w:spacing w:after="0"/>
        <w:ind w:left="0"/>
        <w:jc w:val="both"/>
      </w:pPr>
      <w:r>
        <w:rPr>
          <w:rFonts w:ascii="Times New Roman"/>
          <w:b w:val="false"/>
          <w:i w:val="false"/>
          <w:color w:val="000000"/>
          <w:sz w:val="28"/>
        </w:rPr>
        <w:t>
      |   транспорта, машин и механизмов  |   20     |   20
</w:t>
      </w:r>
    </w:p>
    <w:p>
      <w:pPr>
        <w:spacing w:after="0"/>
        <w:ind w:left="0"/>
        <w:jc w:val="both"/>
      </w:pPr>
      <w:r>
        <w:rPr>
          <w:rFonts w:ascii="Times New Roman"/>
          <w:b w:val="false"/>
          <w:i w:val="false"/>
          <w:color w:val="000000"/>
          <w:sz w:val="28"/>
        </w:rPr>
        <w:t>
 14   |   Сельскохозяйственные тракторы,  |          | 
</w:t>
      </w:r>
    </w:p>
    <w:p>
      <w:pPr>
        <w:spacing w:after="0"/>
        <w:ind w:left="0"/>
        <w:jc w:val="both"/>
      </w:pPr>
      <w:r>
        <w:rPr>
          <w:rFonts w:ascii="Times New Roman"/>
          <w:b w:val="false"/>
          <w:i w:val="false"/>
          <w:color w:val="000000"/>
          <w:sz w:val="28"/>
        </w:rPr>
        <w:t>
      |   машины и оборудование           |   20     |   20
</w:t>
      </w:r>
    </w:p>
    <w:p>
      <w:pPr>
        <w:spacing w:after="0"/>
        <w:ind w:left="0"/>
        <w:jc w:val="both"/>
      </w:pPr>
      <w:r>
        <w:rPr>
          <w:rFonts w:ascii="Times New Roman"/>
          <w:b w:val="false"/>
          <w:i w:val="false"/>
          <w:color w:val="000000"/>
          <w:sz w:val="28"/>
        </w:rPr>
        <w:t>
 15   |   Машины и оборудование для       |          |
</w:t>
      </w:r>
    </w:p>
    <w:p>
      <w:pPr>
        <w:spacing w:after="0"/>
        <w:ind w:left="0"/>
        <w:jc w:val="both"/>
      </w:pPr>
      <w:r>
        <w:rPr>
          <w:rFonts w:ascii="Times New Roman"/>
          <w:b w:val="false"/>
          <w:i w:val="false"/>
          <w:color w:val="000000"/>
          <w:sz w:val="28"/>
        </w:rPr>
        <w:t>
      |   литейного производства,         |          |
</w:t>
      </w:r>
    </w:p>
    <w:p>
      <w:pPr>
        <w:spacing w:after="0"/>
        <w:ind w:left="0"/>
        <w:jc w:val="both"/>
      </w:pPr>
      <w:r>
        <w:rPr>
          <w:rFonts w:ascii="Times New Roman"/>
          <w:b w:val="false"/>
          <w:i w:val="false"/>
          <w:color w:val="000000"/>
          <w:sz w:val="28"/>
        </w:rPr>
        <w:t>
      |   оборудование абразивного и      |          |
</w:t>
      </w:r>
    </w:p>
    <w:p>
      <w:pPr>
        <w:spacing w:after="0"/>
        <w:ind w:left="0"/>
        <w:jc w:val="both"/>
      </w:pPr>
      <w:r>
        <w:rPr>
          <w:rFonts w:ascii="Times New Roman"/>
          <w:b w:val="false"/>
          <w:i w:val="false"/>
          <w:color w:val="000000"/>
          <w:sz w:val="28"/>
        </w:rPr>
        <w:t>
      |   алмазного производства          |   20     |   20
</w:t>
      </w:r>
    </w:p>
    <w:p>
      <w:pPr>
        <w:spacing w:after="0"/>
        <w:ind w:left="0"/>
        <w:jc w:val="both"/>
      </w:pPr>
      <w:r>
        <w:rPr>
          <w:rFonts w:ascii="Times New Roman"/>
          <w:b w:val="false"/>
          <w:i w:val="false"/>
          <w:color w:val="000000"/>
          <w:sz w:val="28"/>
        </w:rPr>
        <w:t>
 16   |   Цифровое электронное оборудо-   |          |
</w:t>
      </w:r>
    </w:p>
    <w:p>
      <w:pPr>
        <w:spacing w:after="0"/>
        <w:ind w:left="0"/>
        <w:jc w:val="both"/>
      </w:pPr>
      <w:r>
        <w:rPr>
          <w:rFonts w:ascii="Times New Roman"/>
          <w:b w:val="false"/>
          <w:i w:val="false"/>
          <w:color w:val="000000"/>
          <w:sz w:val="28"/>
        </w:rPr>
        <w:t>
      |   вание коммутаций и передачи     |          |
</w:t>
      </w:r>
    </w:p>
    <w:p>
      <w:pPr>
        <w:spacing w:after="0"/>
        <w:ind w:left="0"/>
        <w:jc w:val="both"/>
      </w:pPr>
      <w:r>
        <w:rPr>
          <w:rFonts w:ascii="Times New Roman"/>
          <w:b w:val="false"/>
          <w:i w:val="false"/>
          <w:color w:val="000000"/>
          <w:sz w:val="28"/>
        </w:rPr>
        <w:t>
      |   данных, оборудование цифровых   |          |
</w:t>
      </w:r>
    </w:p>
    <w:p>
      <w:pPr>
        <w:spacing w:after="0"/>
        <w:ind w:left="0"/>
        <w:jc w:val="both"/>
      </w:pPr>
      <w:r>
        <w:rPr>
          <w:rFonts w:ascii="Times New Roman"/>
          <w:b w:val="false"/>
          <w:i w:val="false"/>
          <w:color w:val="000000"/>
          <w:sz w:val="28"/>
        </w:rPr>
        <w:t>
      |   систем, передач, цифровая       |          |
</w:t>
      </w:r>
    </w:p>
    <w:p>
      <w:pPr>
        <w:spacing w:after="0"/>
        <w:ind w:left="0"/>
        <w:jc w:val="both"/>
      </w:pPr>
      <w:r>
        <w:rPr>
          <w:rFonts w:ascii="Times New Roman"/>
          <w:b w:val="false"/>
          <w:i w:val="false"/>
          <w:color w:val="000000"/>
          <w:sz w:val="28"/>
        </w:rPr>
        <w:t>
      |   измерительная техника связи     |   25     |   
</w:t>
      </w:r>
    </w:p>
    <w:p>
      <w:pPr>
        <w:spacing w:after="0"/>
        <w:ind w:left="0"/>
        <w:jc w:val="both"/>
      </w:pPr>
      <w:r>
        <w:rPr>
          <w:rFonts w:ascii="Times New Roman"/>
          <w:b w:val="false"/>
          <w:i w:val="false"/>
          <w:color w:val="000000"/>
          <w:sz w:val="28"/>
        </w:rPr>
        <w:t>
 17   |   Оборудование спутниковой,       |          | 
</w:t>
      </w:r>
    </w:p>
    <w:p>
      <w:pPr>
        <w:spacing w:after="0"/>
        <w:ind w:left="0"/>
        <w:jc w:val="both"/>
      </w:pPr>
      <w:r>
        <w:rPr>
          <w:rFonts w:ascii="Times New Roman"/>
          <w:b w:val="false"/>
          <w:i w:val="false"/>
          <w:color w:val="000000"/>
          <w:sz w:val="28"/>
        </w:rPr>
        <w:t>
      |   сотовой связи, радиотелефонной, |          | 
</w:t>
      </w:r>
    </w:p>
    <w:p>
      <w:pPr>
        <w:spacing w:after="0"/>
        <w:ind w:left="0"/>
        <w:jc w:val="both"/>
      </w:pPr>
      <w:r>
        <w:rPr>
          <w:rFonts w:ascii="Times New Roman"/>
          <w:b w:val="false"/>
          <w:i w:val="false"/>
          <w:color w:val="000000"/>
          <w:sz w:val="28"/>
        </w:rPr>
        <w:t>
      |   пейджинговой и транкинговой     |          |
</w:t>
      </w:r>
    </w:p>
    <w:p>
      <w:pPr>
        <w:spacing w:after="0"/>
        <w:ind w:left="0"/>
        <w:jc w:val="both"/>
      </w:pPr>
      <w:r>
        <w:rPr>
          <w:rFonts w:ascii="Times New Roman"/>
          <w:b w:val="false"/>
          <w:i w:val="false"/>
          <w:color w:val="000000"/>
          <w:sz w:val="28"/>
        </w:rPr>
        <w:t>
      |   связи                           |    15    |
</w:t>
      </w:r>
    </w:p>
    <w:p>
      <w:pPr>
        <w:spacing w:after="0"/>
        <w:ind w:left="0"/>
        <w:jc w:val="both"/>
      </w:pPr>
      <w:r>
        <w:rPr>
          <w:rFonts w:ascii="Times New Roman"/>
          <w:b w:val="false"/>
          <w:i w:val="false"/>
          <w:color w:val="000000"/>
          <w:sz w:val="28"/>
        </w:rPr>
        <w:t>
 18   |   Аналоговое оборудование         |          | 
</w:t>
      </w:r>
    </w:p>
    <w:p>
      <w:pPr>
        <w:spacing w:after="0"/>
        <w:ind w:left="0"/>
        <w:jc w:val="both"/>
      </w:pPr>
      <w:r>
        <w:rPr>
          <w:rFonts w:ascii="Times New Roman"/>
          <w:b w:val="false"/>
          <w:i w:val="false"/>
          <w:color w:val="000000"/>
          <w:sz w:val="28"/>
        </w:rPr>
        <w:t>
      |   коммутаций системы передач      |    10    |
</w:t>
      </w:r>
    </w:p>
    <w:p>
      <w:pPr>
        <w:spacing w:after="0"/>
        <w:ind w:left="0"/>
        <w:jc w:val="both"/>
      </w:pPr>
      <w:r>
        <w:rPr>
          <w:rFonts w:ascii="Times New Roman"/>
          <w:b w:val="false"/>
          <w:i w:val="false"/>
          <w:color w:val="000000"/>
          <w:sz w:val="28"/>
        </w:rPr>
        <w:t>
 19   |   Специализированное оборудование |          |
</w:t>
      </w:r>
    </w:p>
    <w:p>
      <w:pPr>
        <w:spacing w:after="0"/>
        <w:ind w:left="0"/>
        <w:jc w:val="both"/>
      </w:pPr>
      <w:r>
        <w:rPr>
          <w:rFonts w:ascii="Times New Roman"/>
          <w:b w:val="false"/>
          <w:i w:val="false"/>
          <w:color w:val="000000"/>
          <w:sz w:val="28"/>
        </w:rPr>
        <w:t>
      |   киностудий, оборудование        |          |
</w:t>
      </w:r>
    </w:p>
    <w:p>
      <w:pPr>
        <w:spacing w:after="0"/>
        <w:ind w:left="0"/>
        <w:jc w:val="both"/>
      </w:pPr>
      <w:r>
        <w:rPr>
          <w:rFonts w:ascii="Times New Roman"/>
          <w:b w:val="false"/>
          <w:i w:val="false"/>
          <w:color w:val="000000"/>
          <w:sz w:val="28"/>
        </w:rPr>
        <w:t>
      |   медицинской и микробиологической|          |
</w:t>
      </w:r>
    </w:p>
    <w:p>
      <w:pPr>
        <w:spacing w:after="0"/>
        <w:ind w:left="0"/>
        <w:jc w:val="both"/>
      </w:pPr>
      <w:r>
        <w:rPr>
          <w:rFonts w:ascii="Times New Roman"/>
          <w:b w:val="false"/>
          <w:i w:val="false"/>
          <w:color w:val="000000"/>
          <w:sz w:val="28"/>
        </w:rPr>
        <w:t>
      |   промышленности                  |    8     |
</w:t>
      </w:r>
    </w:p>
    <w:p>
      <w:pPr>
        <w:spacing w:after="0"/>
        <w:ind w:left="0"/>
        <w:jc w:val="both"/>
      </w:pPr>
      <w:r>
        <w:rPr>
          <w:rFonts w:ascii="Times New Roman"/>
          <w:b w:val="false"/>
          <w:i w:val="false"/>
          <w:color w:val="000000"/>
          <w:sz w:val="28"/>
        </w:rPr>
        <w:t>
 20   |   Машины и оборудование прочих    |          |
</w:t>
      </w:r>
    </w:p>
    <w:p>
      <w:pPr>
        <w:spacing w:after="0"/>
        <w:ind w:left="0"/>
        <w:jc w:val="both"/>
      </w:pPr>
      <w:r>
        <w:rPr>
          <w:rFonts w:ascii="Times New Roman"/>
          <w:b w:val="false"/>
          <w:i w:val="false"/>
          <w:color w:val="000000"/>
          <w:sz w:val="28"/>
        </w:rPr>
        <w:t>
      |   отраслей                        |    10    |
</w:t>
      </w:r>
    </w:p>
    <w:p>
      <w:pPr>
        <w:spacing w:after="0"/>
        <w:ind w:left="0"/>
        <w:jc w:val="both"/>
      </w:pPr>
      <w:r>
        <w:rPr>
          <w:rFonts w:ascii="Times New Roman"/>
          <w:b w:val="false"/>
          <w:i w:val="false"/>
          <w:color w:val="000000"/>
          <w:sz w:val="28"/>
        </w:rPr>
        <w:t>
 VI   |   Другие машины и оборудование    |          |
</w:t>
      </w:r>
    </w:p>
    <w:p>
      <w:pPr>
        <w:spacing w:after="0"/>
        <w:ind w:left="0"/>
        <w:jc w:val="both"/>
      </w:pPr>
      <w:r>
        <w:rPr>
          <w:rFonts w:ascii="Times New Roman"/>
          <w:b w:val="false"/>
          <w:i w:val="false"/>
          <w:color w:val="000000"/>
          <w:sz w:val="28"/>
        </w:rPr>
        <w:t>
      |   (кроме мобильного транспорта)   |          |    
</w:t>
      </w:r>
    </w:p>
    <w:p>
      <w:pPr>
        <w:spacing w:after="0"/>
        <w:ind w:left="0"/>
        <w:jc w:val="both"/>
      </w:pPr>
      <w:r>
        <w:rPr>
          <w:rFonts w:ascii="Times New Roman"/>
          <w:b w:val="false"/>
          <w:i w:val="false"/>
          <w:color w:val="000000"/>
          <w:sz w:val="28"/>
        </w:rPr>
        <w:t>
 1    |   Тракторы промышленные           |    20    |   20
</w:t>
      </w:r>
    </w:p>
    <w:p>
      <w:pPr>
        <w:spacing w:after="0"/>
        <w:ind w:left="0"/>
        <w:jc w:val="both"/>
      </w:pPr>
      <w:r>
        <w:rPr>
          <w:rFonts w:ascii="Times New Roman"/>
          <w:b w:val="false"/>
          <w:i w:val="false"/>
          <w:color w:val="000000"/>
          <w:sz w:val="28"/>
        </w:rPr>
        <w:t>
 2    |   Металлорежущее оборудование     |    15    |   15
</w:t>
      </w:r>
    </w:p>
    <w:p>
      <w:pPr>
        <w:spacing w:after="0"/>
        <w:ind w:left="0"/>
        <w:jc w:val="both"/>
      </w:pPr>
      <w:r>
        <w:rPr>
          <w:rFonts w:ascii="Times New Roman"/>
          <w:b w:val="false"/>
          <w:i w:val="false"/>
          <w:color w:val="000000"/>
          <w:sz w:val="28"/>
        </w:rPr>
        <w:t>
 3    |   Компрессорные машины и          |          | 
</w:t>
      </w:r>
    </w:p>
    <w:p>
      <w:pPr>
        <w:spacing w:after="0"/>
        <w:ind w:left="0"/>
        <w:jc w:val="both"/>
      </w:pPr>
      <w:r>
        <w:rPr>
          <w:rFonts w:ascii="Times New Roman"/>
          <w:b w:val="false"/>
          <w:i w:val="false"/>
          <w:color w:val="000000"/>
          <w:sz w:val="28"/>
        </w:rPr>
        <w:t>
      |   оборудование                    |    15    |   15
</w:t>
      </w:r>
    </w:p>
    <w:p>
      <w:pPr>
        <w:spacing w:after="0"/>
        <w:ind w:left="0"/>
        <w:jc w:val="both"/>
      </w:pPr>
      <w:r>
        <w:rPr>
          <w:rFonts w:ascii="Times New Roman"/>
          <w:b w:val="false"/>
          <w:i w:val="false"/>
          <w:color w:val="000000"/>
          <w:sz w:val="28"/>
        </w:rPr>
        <w:t>
 4    |   Кузнечно-прессовое оборудование |    15    |   15
</w:t>
      </w:r>
    </w:p>
    <w:p>
      <w:pPr>
        <w:spacing w:after="0"/>
        <w:ind w:left="0"/>
        <w:jc w:val="both"/>
      </w:pPr>
      <w:r>
        <w:rPr>
          <w:rFonts w:ascii="Times New Roman"/>
          <w:b w:val="false"/>
          <w:i w:val="false"/>
          <w:color w:val="000000"/>
          <w:sz w:val="28"/>
        </w:rPr>
        <w:t>
 5    |   Насосы                          |    20    |   20
</w:t>
      </w:r>
    </w:p>
    <w:p>
      <w:pPr>
        <w:spacing w:after="0"/>
        <w:ind w:left="0"/>
        <w:jc w:val="both"/>
      </w:pPr>
      <w:r>
        <w:rPr>
          <w:rFonts w:ascii="Times New Roman"/>
          <w:b w:val="false"/>
          <w:i w:val="false"/>
          <w:color w:val="000000"/>
          <w:sz w:val="28"/>
        </w:rPr>
        <w:t>
 6    |   Подъемно-транспортные, погру-   |          |
</w:t>
      </w:r>
    </w:p>
    <w:p>
      <w:pPr>
        <w:spacing w:after="0"/>
        <w:ind w:left="0"/>
        <w:jc w:val="both"/>
      </w:pPr>
      <w:r>
        <w:rPr>
          <w:rFonts w:ascii="Times New Roman"/>
          <w:b w:val="false"/>
          <w:i w:val="false"/>
          <w:color w:val="000000"/>
          <w:sz w:val="28"/>
        </w:rPr>
        <w:t>
      |   зочно-разгрузочные машины и     |          |
</w:t>
      </w:r>
    </w:p>
    <w:p>
      <w:pPr>
        <w:spacing w:after="0"/>
        <w:ind w:left="0"/>
        <w:jc w:val="both"/>
      </w:pPr>
      <w:r>
        <w:rPr>
          <w:rFonts w:ascii="Times New Roman"/>
          <w:b w:val="false"/>
          <w:i w:val="false"/>
          <w:color w:val="000000"/>
          <w:sz w:val="28"/>
        </w:rPr>
        <w:t>
      |   оборудование, машины и обору-   |          |   
</w:t>
      </w:r>
    </w:p>
    <w:p>
      <w:pPr>
        <w:spacing w:after="0"/>
        <w:ind w:left="0"/>
        <w:jc w:val="both"/>
      </w:pPr>
      <w:r>
        <w:rPr>
          <w:rFonts w:ascii="Times New Roman"/>
          <w:b w:val="false"/>
          <w:i w:val="false"/>
          <w:color w:val="000000"/>
          <w:sz w:val="28"/>
        </w:rPr>
        <w:t>
      |   дование для земляных, карьерных |          | 
</w:t>
      </w:r>
    </w:p>
    <w:p>
      <w:pPr>
        <w:spacing w:after="0"/>
        <w:ind w:left="0"/>
        <w:jc w:val="both"/>
      </w:pPr>
      <w:r>
        <w:rPr>
          <w:rFonts w:ascii="Times New Roman"/>
          <w:b w:val="false"/>
          <w:i w:val="false"/>
          <w:color w:val="000000"/>
          <w:sz w:val="28"/>
        </w:rPr>
        <w:t>
      |   и дорожно-строительных работ    |   15     |   15
</w:t>
      </w:r>
    </w:p>
    <w:p>
      <w:pPr>
        <w:spacing w:after="0"/>
        <w:ind w:left="0"/>
        <w:jc w:val="both"/>
      </w:pPr>
      <w:r>
        <w:rPr>
          <w:rFonts w:ascii="Times New Roman"/>
          <w:b w:val="false"/>
          <w:i w:val="false"/>
          <w:color w:val="000000"/>
          <w:sz w:val="28"/>
        </w:rPr>
        <w:t>
 7    |   Машины и оборудование для       |          |
</w:t>
      </w:r>
    </w:p>
    <w:p>
      <w:pPr>
        <w:spacing w:after="0"/>
        <w:ind w:left="0"/>
        <w:jc w:val="both"/>
      </w:pPr>
      <w:r>
        <w:rPr>
          <w:rFonts w:ascii="Times New Roman"/>
          <w:b w:val="false"/>
          <w:i w:val="false"/>
          <w:color w:val="000000"/>
          <w:sz w:val="28"/>
        </w:rPr>
        <w:t>
      |   свайных работ, дробильно-       |          |
</w:t>
      </w:r>
    </w:p>
    <w:p>
      <w:pPr>
        <w:spacing w:after="0"/>
        <w:ind w:left="0"/>
        <w:jc w:val="both"/>
      </w:pPr>
      <w:r>
        <w:rPr>
          <w:rFonts w:ascii="Times New Roman"/>
          <w:b w:val="false"/>
          <w:i w:val="false"/>
          <w:color w:val="000000"/>
          <w:sz w:val="28"/>
        </w:rPr>
        <w:t>
      |   размольное, сортировочное,      |          |
</w:t>
      </w:r>
    </w:p>
    <w:p>
      <w:pPr>
        <w:spacing w:after="0"/>
        <w:ind w:left="0"/>
        <w:jc w:val="both"/>
      </w:pPr>
      <w:r>
        <w:rPr>
          <w:rFonts w:ascii="Times New Roman"/>
          <w:b w:val="false"/>
          <w:i w:val="false"/>
          <w:color w:val="000000"/>
          <w:sz w:val="28"/>
        </w:rPr>
        <w:t>
      |   обогатительное оборудование     |   20     |   20
</w:t>
      </w:r>
    </w:p>
    <w:p>
      <w:pPr>
        <w:spacing w:after="0"/>
        <w:ind w:left="0"/>
        <w:jc w:val="both"/>
      </w:pPr>
      <w:r>
        <w:rPr>
          <w:rFonts w:ascii="Times New Roman"/>
          <w:b w:val="false"/>
          <w:i w:val="false"/>
          <w:color w:val="000000"/>
          <w:sz w:val="28"/>
        </w:rPr>
        <w:t>
 8    |   Машины и оборудование для       |          |
</w:t>
      </w:r>
    </w:p>
    <w:p>
      <w:pPr>
        <w:spacing w:after="0"/>
        <w:ind w:left="0"/>
        <w:jc w:val="both"/>
      </w:pPr>
      <w:r>
        <w:rPr>
          <w:rFonts w:ascii="Times New Roman"/>
          <w:b w:val="false"/>
          <w:i w:val="false"/>
          <w:color w:val="000000"/>
          <w:sz w:val="28"/>
        </w:rPr>
        <w:t>
      |   подводно-технических работ      |   20     |   20
</w:t>
      </w:r>
    </w:p>
    <w:p>
      <w:pPr>
        <w:spacing w:after="0"/>
        <w:ind w:left="0"/>
        <w:jc w:val="both"/>
      </w:pPr>
      <w:r>
        <w:rPr>
          <w:rFonts w:ascii="Times New Roman"/>
          <w:b w:val="false"/>
          <w:i w:val="false"/>
          <w:color w:val="000000"/>
          <w:sz w:val="28"/>
        </w:rPr>
        <w:t>
 9    |   Машины и оборудование для       |          | 
</w:t>
      </w:r>
    </w:p>
    <w:p>
      <w:pPr>
        <w:spacing w:after="0"/>
        <w:ind w:left="0"/>
        <w:jc w:val="both"/>
      </w:pPr>
      <w:r>
        <w:rPr>
          <w:rFonts w:ascii="Times New Roman"/>
          <w:b w:val="false"/>
          <w:i w:val="false"/>
          <w:color w:val="000000"/>
          <w:sz w:val="28"/>
        </w:rPr>
        <w:t>
      |   электросварки и резки           |   10     |   10
</w:t>
      </w:r>
    </w:p>
    <w:p>
      <w:pPr>
        <w:spacing w:after="0"/>
        <w:ind w:left="0"/>
        <w:jc w:val="both"/>
      </w:pPr>
      <w:r>
        <w:rPr>
          <w:rFonts w:ascii="Times New Roman"/>
          <w:b w:val="false"/>
          <w:i w:val="false"/>
          <w:color w:val="000000"/>
          <w:sz w:val="28"/>
        </w:rPr>
        <w:t>
 10   |   Емкости всех видов для          |          |
</w:t>
      </w:r>
    </w:p>
    <w:p>
      <w:pPr>
        <w:spacing w:after="0"/>
        <w:ind w:left="0"/>
        <w:jc w:val="both"/>
      </w:pPr>
      <w:r>
        <w:rPr>
          <w:rFonts w:ascii="Times New Roman"/>
          <w:b w:val="false"/>
          <w:i w:val="false"/>
          <w:color w:val="000000"/>
          <w:sz w:val="28"/>
        </w:rPr>
        <w:t>
      |   технологических процессов       |    8     |   8
</w:t>
      </w:r>
    </w:p>
    <w:p>
      <w:pPr>
        <w:spacing w:after="0"/>
        <w:ind w:left="0"/>
        <w:jc w:val="both"/>
      </w:pPr>
      <w:r>
        <w:rPr>
          <w:rFonts w:ascii="Times New Roman"/>
          <w:b w:val="false"/>
          <w:i w:val="false"/>
          <w:color w:val="000000"/>
          <w:sz w:val="28"/>
        </w:rPr>
        <w:t>
 11   |   Прочие машины и оборудование    |   10     |   
</w:t>
      </w:r>
    </w:p>
    <w:p>
      <w:pPr>
        <w:spacing w:after="0"/>
        <w:ind w:left="0"/>
        <w:jc w:val="both"/>
      </w:pPr>
      <w:r>
        <w:rPr>
          <w:rFonts w:ascii="Times New Roman"/>
          <w:b w:val="false"/>
          <w:i w:val="false"/>
          <w:color w:val="000000"/>
          <w:sz w:val="28"/>
        </w:rPr>
        <w:t>
 VII  |   Мобильный транспорт             |          |
</w:t>
      </w:r>
    </w:p>
    <w:p>
      <w:pPr>
        <w:spacing w:after="0"/>
        <w:ind w:left="0"/>
        <w:jc w:val="both"/>
      </w:pPr>
      <w:r>
        <w:rPr>
          <w:rFonts w:ascii="Times New Roman"/>
          <w:b w:val="false"/>
          <w:i w:val="false"/>
          <w:color w:val="000000"/>
          <w:sz w:val="28"/>
        </w:rPr>
        <w:t>
 1    |   Железнодорожный подвижной       |          |
</w:t>
      </w:r>
    </w:p>
    <w:p>
      <w:pPr>
        <w:spacing w:after="0"/>
        <w:ind w:left="0"/>
        <w:jc w:val="both"/>
      </w:pPr>
      <w:r>
        <w:rPr>
          <w:rFonts w:ascii="Times New Roman"/>
          <w:b w:val="false"/>
          <w:i w:val="false"/>
          <w:color w:val="000000"/>
          <w:sz w:val="28"/>
        </w:rPr>
        <w:t>
      |   состав                          |    15    |   15
</w:t>
      </w:r>
    </w:p>
    <w:p>
      <w:pPr>
        <w:spacing w:after="0"/>
        <w:ind w:left="0"/>
        <w:jc w:val="both"/>
      </w:pPr>
      <w:r>
        <w:rPr>
          <w:rFonts w:ascii="Times New Roman"/>
          <w:b w:val="false"/>
          <w:i w:val="false"/>
          <w:color w:val="000000"/>
          <w:sz w:val="28"/>
        </w:rPr>
        <w:t>
 2    |   Морской, речной флот, флот      |          |
</w:t>
      </w:r>
    </w:p>
    <w:p>
      <w:pPr>
        <w:spacing w:after="0"/>
        <w:ind w:left="0"/>
        <w:jc w:val="both"/>
      </w:pPr>
      <w:r>
        <w:rPr>
          <w:rFonts w:ascii="Times New Roman"/>
          <w:b w:val="false"/>
          <w:i w:val="false"/>
          <w:color w:val="000000"/>
          <w:sz w:val="28"/>
        </w:rPr>
        <w:t>
      |   рыбной промышленности           |    10    |
</w:t>
      </w:r>
    </w:p>
    <w:p>
      <w:pPr>
        <w:spacing w:after="0"/>
        <w:ind w:left="0"/>
        <w:jc w:val="both"/>
      </w:pPr>
      <w:r>
        <w:rPr>
          <w:rFonts w:ascii="Times New Roman"/>
          <w:b w:val="false"/>
          <w:i w:val="false"/>
          <w:color w:val="000000"/>
          <w:sz w:val="28"/>
        </w:rPr>
        <w:t>
 3    |   Подвижной состав автомобильного |          |
</w:t>
      </w:r>
    </w:p>
    <w:p>
      <w:pPr>
        <w:spacing w:after="0"/>
        <w:ind w:left="0"/>
        <w:jc w:val="both"/>
      </w:pPr>
      <w:r>
        <w:rPr>
          <w:rFonts w:ascii="Times New Roman"/>
          <w:b w:val="false"/>
          <w:i w:val="false"/>
          <w:color w:val="000000"/>
          <w:sz w:val="28"/>
        </w:rPr>
        <w:t>
      |   транспорта, производственный    |          |
</w:t>
      </w:r>
    </w:p>
    <w:p>
      <w:pPr>
        <w:spacing w:after="0"/>
        <w:ind w:left="0"/>
        <w:jc w:val="both"/>
      </w:pPr>
      <w:r>
        <w:rPr>
          <w:rFonts w:ascii="Times New Roman"/>
          <w:b w:val="false"/>
          <w:i w:val="false"/>
          <w:color w:val="000000"/>
          <w:sz w:val="28"/>
        </w:rPr>
        <w:t>
      |   транспорт (за исключением       |          | 
</w:t>
      </w:r>
    </w:p>
    <w:p>
      <w:pPr>
        <w:spacing w:after="0"/>
        <w:ind w:left="0"/>
        <w:jc w:val="both"/>
      </w:pPr>
      <w:r>
        <w:rPr>
          <w:rFonts w:ascii="Times New Roman"/>
          <w:b w:val="false"/>
          <w:i w:val="false"/>
          <w:color w:val="000000"/>
          <w:sz w:val="28"/>
        </w:rPr>
        <w:t>
      |   легковых автомобилей и такси)   |    10    |   
</w:t>
      </w:r>
    </w:p>
    <w:p>
      <w:pPr>
        <w:spacing w:after="0"/>
        <w:ind w:left="0"/>
        <w:jc w:val="both"/>
      </w:pPr>
      <w:r>
        <w:rPr>
          <w:rFonts w:ascii="Times New Roman"/>
          <w:b w:val="false"/>
          <w:i w:val="false"/>
          <w:color w:val="000000"/>
          <w:sz w:val="28"/>
        </w:rPr>
        <w:t>
 4    |   Легковые автомобили и такси     |    7     |
</w:t>
      </w:r>
    </w:p>
    <w:p>
      <w:pPr>
        <w:spacing w:after="0"/>
        <w:ind w:left="0"/>
        <w:jc w:val="both"/>
      </w:pPr>
      <w:r>
        <w:rPr>
          <w:rFonts w:ascii="Times New Roman"/>
          <w:b w:val="false"/>
          <w:i w:val="false"/>
          <w:color w:val="000000"/>
          <w:sz w:val="28"/>
        </w:rPr>
        <w:t>
 5    |   Магистральные трубопроводы      |    15    |   15
</w:t>
      </w:r>
    </w:p>
    <w:p>
      <w:pPr>
        <w:spacing w:after="0"/>
        <w:ind w:left="0"/>
        <w:jc w:val="both"/>
      </w:pPr>
      <w:r>
        <w:rPr>
          <w:rFonts w:ascii="Times New Roman"/>
          <w:b w:val="false"/>
          <w:i w:val="false"/>
          <w:color w:val="000000"/>
          <w:sz w:val="28"/>
        </w:rPr>
        <w:t>
 6    |   Коммунальный транспорт          |    10    |   10
</w:t>
      </w:r>
    </w:p>
    <w:p>
      <w:pPr>
        <w:spacing w:after="0"/>
        <w:ind w:left="0"/>
        <w:jc w:val="both"/>
      </w:pPr>
      <w:r>
        <w:rPr>
          <w:rFonts w:ascii="Times New Roman"/>
          <w:b w:val="false"/>
          <w:i w:val="false"/>
          <w:color w:val="000000"/>
          <w:sz w:val="28"/>
        </w:rPr>
        <w:t>
 7    |   Воздушный транспорт             |    15    |   15
</w:t>
      </w:r>
    </w:p>
    <w:p>
      <w:pPr>
        <w:spacing w:after="0"/>
        <w:ind w:left="0"/>
        <w:jc w:val="both"/>
      </w:pPr>
      <w:r>
        <w:rPr>
          <w:rFonts w:ascii="Times New Roman"/>
          <w:b w:val="false"/>
          <w:i w:val="false"/>
          <w:color w:val="000000"/>
          <w:sz w:val="28"/>
        </w:rPr>
        <w:t>
 8    |   Прочие транспортные средства    |    7     |   
</w:t>
      </w:r>
    </w:p>
    <w:p>
      <w:pPr>
        <w:spacing w:after="0"/>
        <w:ind w:left="0"/>
        <w:jc w:val="both"/>
      </w:pPr>
      <w:r>
        <w:rPr>
          <w:rFonts w:ascii="Times New Roman"/>
          <w:b w:val="false"/>
          <w:i w:val="false"/>
          <w:color w:val="000000"/>
          <w:sz w:val="28"/>
        </w:rPr>
        <w:t>
VIII  |   Компьютеры, периферийные        |          |  
</w:t>
      </w:r>
    </w:p>
    <w:p>
      <w:pPr>
        <w:spacing w:after="0"/>
        <w:ind w:left="0"/>
        <w:jc w:val="both"/>
      </w:pPr>
      <w:r>
        <w:rPr>
          <w:rFonts w:ascii="Times New Roman"/>
          <w:b w:val="false"/>
          <w:i w:val="false"/>
          <w:color w:val="000000"/>
          <w:sz w:val="28"/>
        </w:rPr>
        <w:t>
      |   устройства и оборудование по    |          | 
</w:t>
      </w:r>
    </w:p>
    <w:p>
      <w:pPr>
        <w:spacing w:after="0"/>
        <w:ind w:left="0"/>
        <w:jc w:val="both"/>
      </w:pPr>
      <w:r>
        <w:rPr>
          <w:rFonts w:ascii="Times New Roman"/>
          <w:b w:val="false"/>
          <w:i w:val="false"/>
          <w:color w:val="000000"/>
          <w:sz w:val="28"/>
        </w:rPr>
        <w:t>
      |   обработке данных                |          |
</w:t>
      </w:r>
    </w:p>
    <w:p>
      <w:pPr>
        <w:spacing w:after="0"/>
        <w:ind w:left="0"/>
        <w:jc w:val="both"/>
      </w:pPr>
      <w:r>
        <w:rPr>
          <w:rFonts w:ascii="Times New Roman"/>
          <w:b w:val="false"/>
          <w:i w:val="false"/>
          <w:color w:val="000000"/>
          <w:sz w:val="28"/>
        </w:rPr>
        <w:t>
 1    |   Компьютеры                      |    30    |
</w:t>
      </w:r>
    </w:p>
    <w:p>
      <w:pPr>
        <w:spacing w:after="0"/>
        <w:ind w:left="0"/>
        <w:jc w:val="both"/>
      </w:pPr>
      <w:r>
        <w:rPr>
          <w:rFonts w:ascii="Times New Roman"/>
          <w:b w:val="false"/>
          <w:i w:val="false"/>
          <w:color w:val="000000"/>
          <w:sz w:val="28"/>
        </w:rPr>
        <w:t>
 2    |   Периферийные устройства и       |          |
</w:t>
      </w:r>
    </w:p>
    <w:p>
      <w:pPr>
        <w:spacing w:after="0"/>
        <w:ind w:left="0"/>
        <w:jc w:val="both"/>
      </w:pPr>
      <w:r>
        <w:rPr>
          <w:rFonts w:ascii="Times New Roman"/>
          <w:b w:val="false"/>
          <w:i w:val="false"/>
          <w:color w:val="000000"/>
          <w:sz w:val="28"/>
        </w:rPr>
        <w:t>
      |   оборудование по обработке       |          |
</w:t>
      </w:r>
    </w:p>
    <w:p>
      <w:pPr>
        <w:spacing w:after="0"/>
        <w:ind w:left="0"/>
        <w:jc w:val="both"/>
      </w:pPr>
      <w:r>
        <w:rPr>
          <w:rFonts w:ascii="Times New Roman"/>
          <w:b w:val="false"/>
          <w:i w:val="false"/>
          <w:color w:val="000000"/>
          <w:sz w:val="28"/>
        </w:rPr>
        <w:t>
      |   данных                          |    20    |
</w:t>
      </w:r>
    </w:p>
    <w:p>
      <w:pPr>
        <w:spacing w:after="0"/>
        <w:ind w:left="0"/>
        <w:jc w:val="both"/>
      </w:pPr>
      <w:r>
        <w:rPr>
          <w:rFonts w:ascii="Times New Roman"/>
          <w:b w:val="false"/>
          <w:i w:val="false"/>
          <w:color w:val="000000"/>
          <w:sz w:val="28"/>
        </w:rPr>
        <w:t>
 IX   |   Фиксированные активы, не        |          |
</w:t>
      </w:r>
    </w:p>
    <w:p>
      <w:pPr>
        <w:spacing w:after="0"/>
        <w:ind w:left="0"/>
        <w:jc w:val="both"/>
      </w:pPr>
      <w:r>
        <w:rPr>
          <w:rFonts w:ascii="Times New Roman"/>
          <w:b w:val="false"/>
          <w:i w:val="false"/>
          <w:color w:val="000000"/>
          <w:sz w:val="28"/>
        </w:rPr>
        <w:t>
      |   включенные в другие группы      |          | 
</w:t>
      </w:r>
    </w:p>
    <w:p>
      <w:pPr>
        <w:spacing w:after="0"/>
        <w:ind w:left="0"/>
        <w:jc w:val="both"/>
      </w:pPr>
      <w:r>
        <w:rPr>
          <w:rFonts w:ascii="Times New Roman"/>
          <w:b w:val="false"/>
          <w:i w:val="false"/>
          <w:color w:val="000000"/>
          <w:sz w:val="28"/>
        </w:rPr>
        <w:t>
 1    |   Многолетние насаждения          |    8     |
</w:t>
      </w:r>
    </w:p>
    <w:p>
      <w:pPr>
        <w:spacing w:after="0"/>
        <w:ind w:left="0"/>
        <w:jc w:val="both"/>
      </w:pPr>
      <w:r>
        <w:rPr>
          <w:rFonts w:ascii="Times New Roman"/>
          <w:b w:val="false"/>
          <w:i w:val="false"/>
          <w:color w:val="000000"/>
          <w:sz w:val="28"/>
        </w:rPr>
        <w:t>
 2    |   Нематериальные активы           |    15    |
</w:t>
      </w:r>
    </w:p>
    <w:p>
      <w:pPr>
        <w:spacing w:after="0"/>
        <w:ind w:left="0"/>
        <w:jc w:val="both"/>
      </w:pPr>
      <w:r>
        <w:rPr>
          <w:rFonts w:ascii="Times New Roman"/>
          <w:b w:val="false"/>
          <w:i w:val="false"/>
          <w:color w:val="000000"/>
          <w:sz w:val="28"/>
        </w:rPr>
        <w:t>
 3    |   Офисная мебель                  |    10    |
</w:t>
      </w:r>
    </w:p>
    <w:p>
      <w:pPr>
        <w:spacing w:after="0"/>
        <w:ind w:left="0"/>
        <w:jc w:val="both"/>
      </w:pPr>
      <w:r>
        <w:rPr>
          <w:rFonts w:ascii="Times New Roman"/>
          <w:b w:val="false"/>
          <w:i w:val="false"/>
          <w:color w:val="000000"/>
          <w:sz w:val="28"/>
        </w:rPr>
        <w:t>
 4    |   Инструменты, производственный   |          |
</w:t>
      </w:r>
    </w:p>
    <w:p>
      <w:pPr>
        <w:spacing w:after="0"/>
        <w:ind w:left="0"/>
        <w:jc w:val="both"/>
      </w:pPr>
      <w:r>
        <w:rPr>
          <w:rFonts w:ascii="Times New Roman"/>
          <w:b w:val="false"/>
          <w:i w:val="false"/>
          <w:color w:val="000000"/>
          <w:sz w:val="28"/>
        </w:rPr>
        <w:t>
      |   и хозяйственный инвентарь и     |          |
</w:t>
      </w:r>
    </w:p>
    <w:p>
      <w:pPr>
        <w:spacing w:after="0"/>
        <w:ind w:left="0"/>
        <w:jc w:val="both"/>
      </w:pPr>
      <w:r>
        <w:rPr>
          <w:rFonts w:ascii="Times New Roman"/>
          <w:b w:val="false"/>
          <w:i w:val="false"/>
          <w:color w:val="000000"/>
          <w:sz w:val="28"/>
        </w:rPr>
        <w:t>
      |   принадлежности                  |    8     |
</w:t>
      </w:r>
    </w:p>
    <w:p>
      <w:pPr>
        <w:spacing w:after="0"/>
        <w:ind w:left="0"/>
        <w:jc w:val="both"/>
      </w:pPr>
      <w:r>
        <w:rPr>
          <w:rFonts w:ascii="Times New Roman"/>
          <w:b w:val="false"/>
          <w:i w:val="false"/>
          <w:color w:val="000000"/>
          <w:sz w:val="28"/>
        </w:rPr>
        <w:t>
 5    |   Копировально-множительная       |          |
</w:t>
      </w:r>
    </w:p>
    <w:p>
      <w:pPr>
        <w:spacing w:after="0"/>
        <w:ind w:left="0"/>
        <w:jc w:val="both"/>
      </w:pPr>
      <w:r>
        <w:rPr>
          <w:rFonts w:ascii="Times New Roman"/>
          <w:b w:val="false"/>
          <w:i w:val="false"/>
          <w:color w:val="000000"/>
          <w:sz w:val="28"/>
        </w:rPr>
        <w:t>
      |   техника                         |    15    |
</w:t>
      </w:r>
    </w:p>
    <w:p>
      <w:pPr>
        <w:spacing w:after="0"/>
        <w:ind w:left="0"/>
        <w:jc w:val="both"/>
      </w:pPr>
      <w:r>
        <w:rPr>
          <w:rFonts w:ascii="Times New Roman"/>
          <w:b w:val="false"/>
          <w:i w:val="false"/>
          <w:color w:val="000000"/>
          <w:sz w:val="28"/>
        </w:rPr>
        <w:t>
 6    |   Измерительные и регулирующие    |          |
</w:t>
      </w:r>
    </w:p>
    <w:p>
      <w:pPr>
        <w:spacing w:after="0"/>
        <w:ind w:left="0"/>
        <w:jc w:val="both"/>
      </w:pPr>
      <w:r>
        <w:rPr>
          <w:rFonts w:ascii="Times New Roman"/>
          <w:b w:val="false"/>
          <w:i w:val="false"/>
          <w:color w:val="000000"/>
          <w:sz w:val="28"/>
        </w:rPr>
        <w:t>
      |   приборы  и устройства,          |          | 
</w:t>
      </w:r>
    </w:p>
    <w:p>
      <w:pPr>
        <w:spacing w:after="0"/>
        <w:ind w:left="0"/>
        <w:jc w:val="both"/>
      </w:pPr>
      <w:r>
        <w:rPr>
          <w:rFonts w:ascii="Times New Roman"/>
          <w:b w:val="false"/>
          <w:i w:val="false"/>
          <w:color w:val="000000"/>
          <w:sz w:val="28"/>
        </w:rPr>
        <w:t>
      |   лабораторное оборудование       |    10    |
</w:t>
      </w:r>
    </w:p>
    <w:p>
      <w:pPr>
        <w:spacing w:after="0"/>
        <w:ind w:left="0"/>
        <w:jc w:val="both"/>
      </w:pPr>
      <w:r>
        <w:rPr>
          <w:rFonts w:ascii="Times New Roman"/>
          <w:b w:val="false"/>
          <w:i w:val="false"/>
          <w:color w:val="000000"/>
          <w:sz w:val="28"/>
        </w:rPr>
        <w:t>
 7    |   Прочие                          |    7     |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В случае, если отчетным периодом является месяц (квартал), норма 
</w:t>
      </w:r>
    </w:p>
    <w:p>
      <w:pPr>
        <w:spacing w:after="0"/>
        <w:ind w:left="0"/>
        <w:jc w:val="both"/>
      </w:pPr>
      <w:r>
        <w:rPr>
          <w:rFonts w:ascii="Times New Roman"/>
          <w:b w:val="false"/>
          <w:i w:val="false"/>
          <w:color w:val="000000"/>
          <w:sz w:val="28"/>
        </w:rPr>
        <w:t>
амортизационных отчислений определяется по следующей формуле:
</w:t>
      </w:r>
    </w:p>
    <w:p>
      <w:pPr>
        <w:spacing w:after="0"/>
        <w:ind w:left="0"/>
        <w:jc w:val="both"/>
      </w:pPr>
      <w:r>
        <w:rPr>
          <w:rFonts w:ascii="Times New Roman"/>
          <w:b w:val="false"/>
          <w:i w:val="false"/>
          <w:color w:val="000000"/>
          <w:sz w:val="28"/>
        </w:rPr>
        <w:t>
                         1/t            
</w:t>
      </w:r>
    </w:p>
    <w:p>
      <w:pPr>
        <w:spacing w:after="0"/>
        <w:ind w:left="0"/>
        <w:jc w:val="both"/>
      </w:pPr>
      <w:r>
        <w:rPr>
          <w:rFonts w:ascii="Times New Roman"/>
          <w:b w:val="false"/>
          <w:i w:val="false"/>
          <w:color w:val="000000"/>
          <w:sz w:val="28"/>
        </w:rPr>
        <w:t>
     n = (1 - (1 - 0,01N)    ) х 100, где
</w:t>
      </w:r>
    </w:p>
    <w:p>
      <w:pPr>
        <w:spacing w:after="0"/>
        <w:ind w:left="0"/>
        <w:jc w:val="both"/>
      </w:pPr>
      <w:r>
        <w:rPr>
          <w:rFonts w:ascii="Times New Roman"/>
          <w:b w:val="false"/>
          <w:i w:val="false"/>
          <w:color w:val="000000"/>
          <w:sz w:val="28"/>
        </w:rPr>
        <w:t>
     n - ежемесячная (ежеквартальная) норма амортизации;
</w:t>
      </w:r>
    </w:p>
    <w:p>
      <w:pPr>
        <w:spacing w:after="0"/>
        <w:ind w:left="0"/>
        <w:jc w:val="both"/>
      </w:pPr>
      <w:r>
        <w:rPr>
          <w:rFonts w:ascii="Times New Roman"/>
          <w:b w:val="false"/>
          <w:i w:val="false"/>
          <w:color w:val="000000"/>
          <w:sz w:val="28"/>
        </w:rPr>
        <w:t>
     N - годовая норма амортизации;
</w:t>
      </w:r>
    </w:p>
    <w:p>
      <w:pPr>
        <w:spacing w:after="0"/>
        <w:ind w:left="0"/>
        <w:jc w:val="both"/>
      </w:pPr>
      <w:r>
        <w:rPr>
          <w:rFonts w:ascii="Times New Roman"/>
          <w:b w:val="false"/>
          <w:i w:val="false"/>
          <w:color w:val="000000"/>
          <w:sz w:val="28"/>
        </w:rPr>
        <w:t>
     t - количество отчетных периодов в налоговом году.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По введенным в эксплуатацию новым машинам и оборудованию налогоплательщик вправе в первый налоговый год дополнительно исчислять амортизационные отчисления по повышенным нормам, установленным настоящей статьей, при условии использования названных фиксированных активов в предпринимательской деятельности не менее трех лет. 
</w:t>
      </w:r>
      <w:r>
        <w:br/>
      </w:r>
      <w:r>
        <w:rPr>
          <w:rFonts w:ascii="Times New Roman"/>
          <w:b w:val="false"/>
          <w:i w:val="false"/>
          <w:color w:val="000000"/>
          <w:sz w:val="28"/>
        </w:rPr>
        <w:t>
      В случае их реализации до истечения трехлетнего периода сумма произведенного вычета относится на увеличение совокупного годового дохода. 
</w:t>
      </w:r>
      <w:r>
        <w:br/>
      </w:r>
      <w:r>
        <w:rPr>
          <w:rFonts w:ascii="Times New Roman"/>
          <w:b w:val="false"/>
          <w:i w:val="false"/>
          <w:color w:val="000000"/>
          <w:sz w:val="28"/>
        </w:rPr>
        <w:t>
      Данная норма применяется естественными монополистами при наличии чистого дохода, определенного в целях налогообложения, и использования высвобожденных средств на финансирование капитальных вложений. &lt;*&gt; 
</w:t>
      </w:r>
      <w:r>
        <w:br/>
      </w:r>
      <w:r>
        <w:rPr>
          <w:rFonts w:ascii="Times New Roman"/>
          <w:b w:val="false"/>
          <w:i w:val="false"/>
          <w:color w:val="000000"/>
          <w:sz w:val="28"/>
        </w:rPr>
        <w:t>
      Сноска. В статью 20-4 внесены изменения - Законом РК от 23 января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20-5. Определение остаточной стоимости фиксированных 
</w:t>
      </w:r>
      <w:r>
        <w:br/>
      </w:r>
      <w:r>
        <w:rPr>
          <w:rFonts w:ascii="Times New Roman"/>
          <w:b w:val="false"/>
          <w:i w:val="false"/>
          <w:color w:val="000000"/>
          <w:sz w:val="28"/>
        </w:rPr>
        <w:t>
                   активов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20-5 исключена - Законом РК от 23 января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20-6. Другие вычеты по фиксированным активам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Если стоимость выбывших фиксированных активов превышает стоимостный баланс подгруппы на конец налогового года, величина превышения подлежит включению в совокупный годовой доход налогоплательщика. При этом стоимостный баланс данной подгруппы на конец налогового года становится равным нулю. 
</w:t>
      </w:r>
      <w:r>
        <w:br/>
      </w:r>
      <w:r>
        <w:rPr>
          <w:rFonts w:ascii="Times New Roman"/>
          <w:b w:val="false"/>
          <w:i w:val="false"/>
          <w:color w:val="000000"/>
          <w:sz w:val="28"/>
        </w:rPr>
        <w:t>
      2. При выбытии всех фиксированных активов подгруппы стоимостный баланс данной подгруппы на конец отчетного периода подлежит вычету. 
</w:t>
      </w:r>
      <w:r>
        <w:br/>
      </w:r>
      <w:r>
        <w:rPr>
          <w:rFonts w:ascii="Times New Roman"/>
          <w:b w:val="false"/>
          <w:i w:val="false"/>
          <w:color w:val="000000"/>
          <w:sz w:val="28"/>
        </w:rPr>
        <w:t>
      3. В случае, если остаточная стоимость фиксированного актива, определенная в соответствии со статьей 20-5 настоящего Закона, на конец отчетного периода составит менее 5 процентов от его первоначальной стоимости, налогоплательщики вправе относить на вычеты остаточную стоимость такого фиксированного актива.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20-7. Фиксированные активы, переданные (полученные) 
</w:t>
      </w:r>
      <w:r>
        <w:br/>
      </w:r>
      <w:r>
        <w:rPr>
          <w:rFonts w:ascii="Times New Roman"/>
          <w:b w:val="false"/>
          <w:i w:val="false"/>
          <w:color w:val="000000"/>
          <w:sz w:val="28"/>
        </w:rPr>
        <w:t>
                   на условиях аренды, финансового лизинга 
</w:t>
      </w:r>
      <w:r>
        <w:br/>
      </w:r>
      <w:r>
        <w:rPr>
          <w:rFonts w:ascii="Times New Roman"/>
          <w:b w:val="false"/>
          <w:i w:val="false"/>
          <w:color w:val="000000"/>
          <w:sz w:val="28"/>
        </w:rPr>
        <w:t>
                   основных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Стоимость фиксированных активов, переданных (полученных) на условиях текущей аренды, учитывается в стоимостном балансе групп арендодателя. 
</w:t>
      </w:r>
      <w:r>
        <w:br/>
      </w:r>
      <w:r>
        <w:rPr>
          <w:rFonts w:ascii="Times New Roman"/>
          <w:b w:val="false"/>
          <w:i w:val="false"/>
          <w:color w:val="000000"/>
          <w:sz w:val="28"/>
        </w:rPr>
        <w:t>
      2. Стоимость основных средств, переданных (полученных) в финансовый лизинг (по финансовому лизингу), учитывается в стоимостном балансе групп лизингополучателя. 
</w:t>
      </w:r>
      <w:r>
        <w:br/>
      </w:r>
      <w:r>
        <w:rPr>
          <w:rFonts w:ascii="Times New Roman"/>
          <w:b w:val="false"/>
          <w:i w:val="false"/>
          <w:color w:val="000000"/>
          <w:sz w:val="28"/>
        </w:rPr>
        <w:t>
      При этом стоимостный баланс соответствующей подгруппы у лизингодателя должен быть уменьшен на стоимость основных средств, переданных в финансовый лизинг. &lt;*&gt; 
</w:t>
      </w:r>
      <w:r>
        <w:br/>
      </w:r>
      <w:r>
        <w:rPr>
          <w:rFonts w:ascii="Times New Roman"/>
          <w:b w:val="false"/>
          <w:i w:val="false"/>
          <w:color w:val="000000"/>
          <w:sz w:val="28"/>
        </w:rPr>
        <w:t>
      Сноска. В статью 20-7 внесены изменения - Законом РК от 23 января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20-8. Переоценка основных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Налогоплательщик вправе самостоятельно производить переоценку основных средств в целях налогообложения при условии ее осуществления в бухгалтерском учете. 
</w:t>
      </w:r>
      <w:r>
        <w:br/>
      </w:r>
      <w:r>
        <w:rPr>
          <w:rFonts w:ascii="Times New Roman"/>
          <w:b w:val="false"/>
          <w:i w:val="false"/>
          <w:color w:val="000000"/>
          <w:sz w:val="28"/>
        </w:rPr>
        <w:t>
      При этом индексы увеличения стоимости основных средств, применяемые в целях налогообложения, не должны превышать коэффициенты, использованные при осуществлении переоценки соответствующих основных средств в бухгалтерском учете. 
</w:t>
      </w:r>
      <w:r>
        <w:br/>
      </w:r>
      <w:r>
        <w:rPr>
          <w:rFonts w:ascii="Times New Roman"/>
          <w:b w:val="false"/>
          <w:i w:val="false"/>
          <w:color w:val="000000"/>
          <w:sz w:val="28"/>
        </w:rPr>
        <w:t>
      2. (исключен - N 147 от 23.01.2001 г.) 
</w:t>
      </w:r>
      <w:r>
        <w:br/>
      </w:r>
      <w:r>
        <w:rPr>
          <w:rFonts w:ascii="Times New Roman"/>
          <w:b w:val="false"/>
          <w:i w:val="false"/>
          <w:color w:val="000000"/>
          <w:sz w:val="28"/>
        </w:rPr>
        <w:t>
      3. Сумма дооценки основных средств облагается подоходным налогом по ставке 15 процентов. 
</w:t>
      </w:r>
      <w:r>
        <w:br/>
      </w:r>
      <w:r>
        <w:rPr>
          <w:rFonts w:ascii="Times New Roman"/>
          <w:b w:val="false"/>
          <w:i w:val="false"/>
          <w:color w:val="000000"/>
          <w:sz w:val="28"/>
        </w:rPr>
        <w:t>
      Уплата подоходного налога производится в течение месяца, следующего за месяцем проведения дооценки. 
</w:t>
      </w:r>
      <w:r>
        <w:br/>
      </w:r>
      <w:r>
        <w:rPr>
          <w:rFonts w:ascii="Times New Roman"/>
          <w:b w:val="false"/>
          <w:i w:val="false"/>
          <w:color w:val="000000"/>
          <w:sz w:val="28"/>
        </w:rPr>
        <w:t>
      4. Убытки, полученные налогоплательщиком в течение отчетного периода от отнесения на вычеты амортизационных отчислений, исчисленных в результате дооценки, в целях налогообложения не учитываются. 
</w:t>
      </w:r>
      <w:r>
        <w:br/>
      </w:r>
      <w:r>
        <w:rPr>
          <w:rFonts w:ascii="Times New Roman"/>
          <w:b w:val="false"/>
          <w:i w:val="false"/>
          <w:color w:val="000000"/>
          <w:sz w:val="28"/>
        </w:rPr>
        <w:t>
      5. Переоценка основных средств естественных монополистов производится по согласованию с уполномоченным государственным органом, регулирующим деятельность субъектов естественных монополий. 
</w:t>
      </w:r>
      <w:r>
        <w:br/>
      </w:r>
      <w:r>
        <w:rPr>
          <w:rFonts w:ascii="Times New Roman"/>
          <w:b w:val="false"/>
          <w:i w:val="false"/>
          <w:color w:val="000000"/>
          <w:sz w:val="28"/>
        </w:rPr>
        <w:t>
      6. Сумма переоценки стоимости зданий, строительство которых осуществлялось на заемные средства в иностранной валюте, которые обеспечены государственной (правительственной) гарантией Республики Казахстан, на сумму отрицательной курсовой разницы не включается в совокупный годовой доход налогоплательщика. &lt;*&gt; 
</w:t>
      </w:r>
      <w:r>
        <w:br/>
      </w:r>
      <w:r>
        <w:rPr>
          <w:rFonts w:ascii="Times New Roman"/>
          <w:b w:val="false"/>
          <w:i w:val="false"/>
          <w:color w:val="000000"/>
          <w:sz w:val="28"/>
        </w:rPr>
        <w:t>
      Сноска. В статью 20-8 внесены изменения - Законом РК от 23 января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20-9. Вознаграждение (интерес) за кредиты (займы), 
</w:t>
      </w:r>
      <w:r>
        <w:br/>
      </w:r>
      <w:r>
        <w:rPr>
          <w:rFonts w:ascii="Times New Roman"/>
          <w:b w:val="false"/>
          <w:i w:val="false"/>
          <w:color w:val="000000"/>
          <w:sz w:val="28"/>
        </w:rPr>
        <w:t>
                   полученные на приобретение фиксированных активов, 
</w:t>
      </w:r>
      <w:r>
        <w:br/>
      </w:r>
      <w:r>
        <w:rPr>
          <w:rFonts w:ascii="Times New Roman"/>
          <w:b w:val="false"/>
          <w:i w:val="false"/>
          <w:color w:val="000000"/>
          <w:sz w:val="28"/>
        </w:rPr>
        <w:t>
                   а также на собственное строительство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Вознаграждение (интерес) за кредиты (займы), в том числе в виде финансового лизинга, полученные на приобретение фиксированных активов, относится на вычеты в порядке, установленном статьей 16 настоящего Закона, за исключением вознаграждения (интереса) за кредиты (займы), полученные на период проведения строительства. 
</w:t>
      </w:r>
      <w:r>
        <w:br/>
      </w:r>
      <w:r>
        <w:rPr>
          <w:rFonts w:ascii="Times New Roman"/>
          <w:b w:val="false"/>
          <w:i w:val="false"/>
          <w:color w:val="000000"/>
          <w:sz w:val="28"/>
        </w:rPr>
        <w:t>
      2. (исключен - N 147 от 23.01.2001 г.) 
</w:t>
      </w:r>
      <w:r>
        <w:br/>
      </w:r>
      <w:r>
        <w:rPr>
          <w:rFonts w:ascii="Times New Roman"/>
          <w:b w:val="false"/>
          <w:i w:val="false"/>
          <w:color w:val="000000"/>
          <w:sz w:val="28"/>
        </w:rPr>
        <w:t>
      3. Вознаграждение (интерес) за кредиты (займы), полученные на период проведения собственного строительства, включается в стоимость объекта строительства и подлежит отнесению на вычеты посредством исчисления амортизационных отчислений. 
</w:t>
      </w:r>
      <w:r>
        <w:br/>
      </w:r>
      <w:r>
        <w:rPr>
          <w:rFonts w:ascii="Times New Roman"/>
          <w:b w:val="false"/>
          <w:i w:val="false"/>
          <w:color w:val="000000"/>
          <w:sz w:val="28"/>
        </w:rPr>
        <w:t>
      Вознаграждение (интерес) за полученные кредиты (займы), выплачиваемые после окончания строительства, подлежит отнесению на вычеты согласно статье 16 настоящего Закона. &lt;*&gt; 
</w:t>
      </w:r>
      <w:r>
        <w:br/>
      </w:r>
      <w:r>
        <w:rPr>
          <w:rFonts w:ascii="Times New Roman"/>
          <w:b w:val="false"/>
          <w:i w:val="false"/>
          <w:color w:val="000000"/>
          <w:sz w:val="28"/>
        </w:rPr>
        <w:t>
      Сноска. В статью 20-9 внесены изменения - Законом РК от 23 января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21. Вычеты по расходам на ремонт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Вычет допускается в отношении каждой подгруппы по расходам на ремонт основных средств, входящих в данную подгруппу. 
</w:t>
      </w:r>
      <w:r>
        <w:br/>
      </w:r>
      <w:r>
        <w:rPr>
          <w:rFonts w:ascii="Times New Roman"/>
          <w:b w:val="false"/>
          <w:i w:val="false"/>
          <w:color w:val="000000"/>
          <w:sz w:val="28"/>
        </w:rPr>
        <w:t>
      2. Сумма расходов на ремонт основных средств по каждой подгруппе вычитается в пределах 15 процентов стоимостного баланса подгруппы на конец налогового года. Сумма, превышающая указанный предел, увеличивает стоимостный баланс подгруппы. 
</w:t>
      </w:r>
      <w:r>
        <w:br/>
      </w:r>
      <w:r>
        <w:rPr>
          <w:rFonts w:ascii="Times New Roman"/>
          <w:b w:val="false"/>
          <w:i w:val="false"/>
          <w:color w:val="000000"/>
          <w:sz w:val="28"/>
        </w:rPr>
        <w:t>
      Если налогоплательщиком применяется иной отчетный период (месяц, квартал), то расходы на ремонт определяются к стоимостному балансу подгрупп на конец отчетного периода. 
</w:t>
      </w:r>
      <w:r>
        <w:br/>
      </w:r>
      <w:r>
        <w:rPr>
          <w:rFonts w:ascii="Times New Roman"/>
          <w:b w:val="false"/>
          <w:i w:val="false"/>
          <w:color w:val="000000"/>
          <w:sz w:val="28"/>
        </w:rPr>
        <w:t>
      3. Расходы на ремонт, производимые за счет субсидий, полученных из республиканского и местных бюджетов, на вычеты не относятся и не увеличивают стоимостный баланс подгрупп. 
</w:t>
      </w:r>
      <w:r>
        <w:br/>
      </w:r>
      <w:r>
        <w:rPr>
          <w:rFonts w:ascii="Times New Roman"/>
          <w:b w:val="false"/>
          <w:i w:val="false"/>
          <w:color w:val="000000"/>
          <w:sz w:val="28"/>
        </w:rPr>
        <w:t>
      4. В случае, если учет фиксированных активов в целях налогообложения ведется пообъектно, расходы на ремонт сверх установленных пунктом 2 настоящей статьи пределов относятся на увеличение стоимости соответствующих основных средств, по которым были произведены расходы на ремонт. &lt;*&gt; 
</w:t>
      </w:r>
      <w:r>
        <w:br/>
      </w:r>
      <w:r>
        <w:rPr>
          <w:rFonts w:ascii="Times New Roman"/>
          <w:b w:val="false"/>
          <w:i w:val="false"/>
          <w:color w:val="000000"/>
          <w:sz w:val="28"/>
        </w:rPr>
        <w:t>
      Сноска. Статья 21 - в редакции Закона РК от 10 декабря 1999 г. N 492 (вводится в действие с 1 января 2000 г.) 
</w:t>
      </w:r>
      <w:r>
        <w:rPr>
          <w:rFonts w:ascii="Times New Roman"/>
          <w:b w:val="false"/>
          <w:i w:val="false"/>
          <w:color w:val="000000"/>
          <w:sz w:val="28"/>
        </w:rPr>
        <w:t xml:space="preserve"> Z990492_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22. Вычет расходов по страховым премиям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Страховые премии, уплачиваемые страхователями по договорам страхования, относятся к вычетам, за исключением страховых премий по договорам накопительного страхования. &lt;*&gt; 
</w:t>
      </w:r>
      <w:r>
        <w:br/>
      </w:r>
      <w:r>
        <w:rPr>
          <w:rFonts w:ascii="Times New Roman"/>
          <w:b w:val="false"/>
          <w:i w:val="false"/>
          <w:color w:val="000000"/>
          <w:sz w:val="28"/>
        </w:rPr>
        <w:t>
      Сноска. Статья 22 - в редакции Закона РК от 23 января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22-1. Вычеты по расходам на социальные выплаты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Расходы налогоплательщиков по оплате временной нетрудоспособности, отпуска по беременности и родам, вычитаются в пределах 1,5 процента от фонда оплаты труда, начисленного за отчетный период. Вычету подлежат также расходы, направленные на выплату возмещения ущерба, причиненного работникам увечьем либо иным повреждением здоровья, связанным с их работой, а также в связи с потерей кормильца, в размере, установленном законодательством. &lt;*&gt; 
</w:t>
      </w:r>
      <w:r>
        <w:br/>
      </w:r>
      <w:r>
        <w:rPr>
          <w:rFonts w:ascii="Times New Roman"/>
          <w:b w:val="false"/>
          <w:i w:val="false"/>
          <w:color w:val="000000"/>
          <w:sz w:val="28"/>
        </w:rPr>
        <w:t>
      Сноска. Статья 22-1 введена Законом РК от 31 марта 1999 г. N 356 
</w:t>
      </w:r>
      <w:r>
        <w:rPr>
          <w:rFonts w:ascii="Times New Roman"/>
          <w:b w:val="false"/>
          <w:i w:val="false"/>
          <w:color w:val="000000"/>
          <w:sz w:val="28"/>
        </w:rPr>
        <w:t xml:space="preserve"> Z990356_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22-2. Вычеты расходов по взносам, связанным с гарантированием 
</w:t>
      </w:r>
      <w:r>
        <w:br/>
      </w:r>
      <w:r>
        <w:rPr>
          <w:rFonts w:ascii="Times New Roman"/>
          <w:b w:val="false"/>
          <w:i w:val="false"/>
          <w:color w:val="000000"/>
          <w:sz w:val="28"/>
        </w:rPr>
        <w:t>
                   (страхованием) вкладов (депозитов) физических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Банки - участники системы коллективного гарантирования (страхования) вкладов (депозитов) физических лиц вправе относить на вычеты суммы обязательных календарных, дополнительных и чрезвычайных взносов, перечисленных в связи с гарантированием (страхованием) вкладов (депозитов) физических лиц. &lt;*&gt; 
</w:t>
      </w:r>
      <w:r>
        <w:br/>
      </w:r>
      <w:r>
        <w:rPr>
          <w:rFonts w:ascii="Times New Roman"/>
          <w:b w:val="false"/>
          <w:i w:val="false"/>
          <w:color w:val="000000"/>
          <w:sz w:val="28"/>
        </w:rPr>
        <w:t>
      Сноска. Статья 22-2 введена Законом РК от 29 марта 2000 г. N 42 
</w:t>
      </w:r>
      <w:r>
        <w:rPr>
          <w:rFonts w:ascii="Times New Roman"/>
          <w:b w:val="false"/>
          <w:i w:val="false"/>
          <w:color w:val="000000"/>
          <w:sz w:val="28"/>
        </w:rPr>
        <w:t xml:space="preserve"> Z000042_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23. Расходы на геологическое изучение и 
</w:t>
      </w:r>
      <w:r>
        <w:br/>
      </w:r>
      <w:r>
        <w:rPr>
          <w:rFonts w:ascii="Times New Roman"/>
          <w:b w:val="false"/>
          <w:i w:val="false"/>
          <w:color w:val="000000"/>
          <w:sz w:val="28"/>
        </w:rPr>
        <w:t>
                 подготовительные работы к добыче природных ресурсов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Расходы, произведенные недропользователем на геологическое изучение, разведку и подготовительные работы к добыче полезных ископаемых, включая расходы по оценке, обустройству, общие административные расходы и расходы, связанные с выплатой подписного бонуса и бонуса коммерческого обнаружения, образуют отдельную группу и вычитаются из совокупного годового дохода в виде амортизационных отчислений с момента начала добычи полезных ископаемых по нормам, определяемым по усмотрению недропользователя, но не выше предельной нормы амортизации в размере 25 процентов. 
</w:t>
      </w:r>
      <w:r>
        <w:br/>
      </w:r>
      <w:r>
        <w:rPr>
          <w:rFonts w:ascii="Times New Roman"/>
          <w:b w:val="false"/>
          <w:i w:val="false"/>
          <w:color w:val="000000"/>
          <w:sz w:val="28"/>
        </w:rPr>
        <w:t>
      Данные расходы подлежат корректировке путем их уменьшения на сумму доходов, полученных недропользователем по деятельности, осуществляемой в рамках заключенного контракта в период проведения геологического изучения и подготовительных работ к добыче природных ресурсов, за исключением доходов, полученных при реализации полезных ископаемых (кроме добытых в опытно-промышленных целях), доходов, подлежащих исключению из совокупного годового дохода в соответствии со статьей 13 настоящего Закона, и доходов, освобожденных от налогообложения в соответствии со статьей 34 настоящего Закона. 
</w:t>
      </w:r>
      <w:r>
        <w:br/>
      </w:r>
      <w:r>
        <w:rPr>
          <w:rFonts w:ascii="Times New Roman"/>
          <w:b w:val="false"/>
          <w:i w:val="false"/>
          <w:color w:val="000000"/>
          <w:sz w:val="28"/>
        </w:rPr>
        <w:t>
      2. Порядок, установленный пунктом 1 настоящей статьи, применяется также к расходам на нематериальные активы, понесенным налогоплательщиком в связи с приобретением права на геологическое изучение, разработку или эксплуатацию природных ресурсов, а также на фактически выплаченные недропользователем в бюджет суммы возмещения исторических затрат, произведенных государством на контрактных территориях. &lt;*&gt; 
</w:t>
      </w:r>
      <w:r>
        <w:br/>
      </w:r>
      <w:r>
        <w:rPr>
          <w:rFonts w:ascii="Times New Roman"/>
          <w:b w:val="false"/>
          <w:i w:val="false"/>
          <w:color w:val="000000"/>
          <w:sz w:val="28"/>
        </w:rPr>
        <w:t>
      Сноска. Статья 23 - в редакции Закона РК от 16 июля 1999 г. N 440 
</w:t>
      </w:r>
      <w:r>
        <w:rPr>
          <w:rFonts w:ascii="Times New Roman"/>
          <w:b w:val="false"/>
          <w:i w:val="false"/>
          <w:color w:val="000000"/>
          <w:sz w:val="28"/>
        </w:rPr>
        <w:t xml:space="preserve"> Z990440_ </w:t>
      </w:r>
      <w:r>
        <w:rPr>
          <w:rFonts w:ascii="Times New Roman"/>
          <w:b w:val="false"/>
          <w:i w:val="false"/>
          <w:color w:val="000000"/>
          <w:sz w:val="28"/>
        </w:rPr>
        <w:t>
 . Внесены изменения - Законом РК от 10 декабря 1999 г. N 492 (вводится в действие с 1 января 2000 г.) 
</w:t>
      </w:r>
      <w:r>
        <w:rPr>
          <w:rFonts w:ascii="Times New Roman"/>
          <w:b w:val="false"/>
          <w:i w:val="false"/>
          <w:color w:val="000000"/>
          <w:sz w:val="28"/>
        </w:rPr>
        <w:t xml:space="preserve"> Z990492_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24. (Статья 24 исключена - Законом РК от 10 декабря 1999 г. N 492 (вводится в действие с 1 января 2000 г.) 
</w:t>
      </w:r>
      <w:r>
        <w:rPr>
          <w:rFonts w:ascii="Times New Roman"/>
          <w:b w:val="false"/>
          <w:i w:val="false"/>
          <w:color w:val="000000"/>
          <w:sz w:val="28"/>
        </w:rPr>
        <w:t xml:space="preserve"> Z990492_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25. Вычет налогов, штрафов и 
</w:t>
      </w:r>
      <w:r>
        <w:br/>
      </w:r>
      <w:r>
        <w:rPr>
          <w:rFonts w:ascii="Times New Roman"/>
          <w:b w:val="false"/>
          <w:i w:val="false"/>
          <w:color w:val="000000"/>
          <w:sz w:val="28"/>
        </w:rPr>
        <w:t>
                 компенсационных расходов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Подлежат вычету: 
</w:t>
      </w:r>
      <w:r>
        <w:br/>
      </w:r>
      <w:r>
        <w:rPr>
          <w:rFonts w:ascii="Times New Roman"/>
          <w:b w:val="false"/>
          <w:i w:val="false"/>
          <w:color w:val="000000"/>
          <w:sz w:val="28"/>
        </w:rPr>
        <w:t>
      1) уплаченные налоги в пределах начисленных, кроме налогов, исключаемых до определения совокупного годового дохода, а также подоходного налога, уплаченного на территории Республики Казахстан и в других государствах, и налога на сверхприбыль;&lt;*&gt; 
</w:t>
      </w:r>
      <w:r>
        <w:br/>
      </w:r>
      <w:r>
        <w:rPr>
          <w:rFonts w:ascii="Times New Roman"/>
          <w:b w:val="false"/>
          <w:i w:val="false"/>
          <w:color w:val="000000"/>
          <w:sz w:val="28"/>
        </w:rPr>
        <w:t>
      2) уплаченные неустойки в пределах начисленных, включая штрафы и пени, за исключением подлежащих внесению в бюджет; 
</w:t>
      </w:r>
      <w:r>
        <w:br/>
      </w:r>
      <w:r>
        <w:rPr>
          <w:rFonts w:ascii="Times New Roman"/>
          <w:b w:val="false"/>
          <w:i w:val="false"/>
          <w:color w:val="000000"/>
          <w:sz w:val="28"/>
        </w:rPr>
        <w:t>
      3) расходы, понесенные юридическими лицами на содержание государственной социальной сферы в соответствии с нормативами затрат, установленными законодательством Республики Казахстан; 
</w:t>
      </w:r>
      <w:r>
        <w:br/>
      </w:r>
      <w:r>
        <w:rPr>
          <w:rFonts w:ascii="Times New Roman"/>
          <w:b w:val="false"/>
          <w:i w:val="false"/>
          <w:color w:val="000000"/>
          <w:sz w:val="28"/>
        </w:rPr>
        <w:t>
      4) расходы, фактически понесенные недропользователем на обучение казахстанских кадров и развитие социальной сферы регионов в пределах сумм, установленных контрактами на недропользование.&lt;*&gt; 
</w:t>
      </w:r>
      <w:r>
        <w:br/>
      </w:r>
      <w:r>
        <w:rPr>
          <w:rFonts w:ascii="Times New Roman"/>
          <w:b w:val="false"/>
          <w:i w:val="false"/>
          <w:color w:val="000000"/>
          <w:sz w:val="28"/>
        </w:rPr>
        <w:t>
      Сноска. Статья 25 - с изменениями, внесенными Законами РК от 31 декабря 1996 г. N 61 
</w:t>
      </w:r>
      <w:r>
        <w:rPr>
          <w:rFonts w:ascii="Times New Roman"/>
          <w:b w:val="false"/>
          <w:i w:val="false"/>
          <w:color w:val="000000"/>
          <w:sz w:val="28"/>
        </w:rPr>
        <w:t xml:space="preserve"> Z960061_ </w:t>
      </w:r>
      <w:r>
        <w:rPr>
          <w:rFonts w:ascii="Times New Roman"/>
          <w:b w:val="false"/>
          <w:i w:val="false"/>
          <w:color w:val="000000"/>
          <w:sz w:val="28"/>
        </w:rPr>
        <w:t>
 ; от 1 июля 1998 г. N 255 
</w:t>
      </w:r>
      <w:r>
        <w:rPr>
          <w:rFonts w:ascii="Times New Roman"/>
          <w:b w:val="false"/>
          <w:i w:val="false"/>
          <w:color w:val="000000"/>
          <w:sz w:val="28"/>
        </w:rPr>
        <w:t xml:space="preserve"> Z980255_ </w:t>
      </w:r>
      <w:r>
        <w:rPr>
          <w:rFonts w:ascii="Times New Roman"/>
          <w:b w:val="false"/>
          <w:i w:val="false"/>
          <w:color w:val="000000"/>
          <w:sz w:val="28"/>
        </w:rPr>
        <w:t>
 ; от 24 декабря 1998 г. N 333 (о порядке введения в действие см. ст. 2) 
</w:t>
      </w:r>
      <w:r>
        <w:rPr>
          <w:rFonts w:ascii="Times New Roman"/>
          <w:b w:val="false"/>
          <w:i w:val="false"/>
          <w:color w:val="000000"/>
          <w:sz w:val="28"/>
        </w:rPr>
        <w:t xml:space="preserve"> Z980333_ </w:t>
      </w:r>
      <w:r>
        <w:rPr>
          <w:rFonts w:ascii="Times New Roman"/>
          <w:b w:val="false"/>
          <w:i w:val="false"/>
          <w:color w:val="000000"/>
          <w:sz w:val="28"/>
        </w:rPr>
        <w:t>
 ; от 31 марта 1999 г. N 356 
</w:t>
      </w:r>
      <w:r>
        <w:rPr>
          <w:rFonts w:ascii="Times New Roman"/>
          <w:b w:val="false"/>
          <w:i w:val="false"/>
          <w:color w:val="000000"/>
          <w:sz w:val="28"/>
        </w:rPr>
        <w:t xml:space="preserve"> Z990356_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26. Убытки при реализации 
</w:t>
      </w:r>
      <w:r>
        <w:br/>
      </w:r>
      <w:r>
        <w:rPr>
          <w:rFonts w:ascii="Times New Roman"/>
          <w:b w:val="false"/>
          <w:i w:val="false"/>
          <w:color w:val="000000"/>
          <w:sz w:val="28"/>
        </w:rPr>
        <w:t>
                 строений и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Убытки, возникающие при реализации строений, используемых в предпринимательской деятельности более трех лет для получения совокупного годового дохода, подлежат вычету. 
</w:t>
      </w:r>
      <w:r>
        <w:br/>
      </w:r>
      <w:r>
        <w:rPr>
          <w:rFonts w:ascii="Times New Roman"/>
          <w:b w:val="false"/>
          <w:i w:val="false"/>
          <w:color w:val="000000"/>
          <w:sz w:val="28"/>
        </w:rPr>
        <w:t>
      2. Убытки, возникающие при реализации ценных бумаг, не подлежат вычету. Указанные убытки компенсируются за счет дохода от прироста стоимости, полученного при реализации других ценных бумаг. 
</w:t>
      </w:r>
      <w:r>
        <w:br/>
      </w:r>
      <w:r>
        <w:rPr>
          <w:rFonts w:ascii="Times New Roman"/>
          <w:b w:val="false"/>
          <w:i w:val="false"/>
          <w:color w:val="000000"/>
          <w:sz w:val="28"/>
        </w:rPr>
        <w:t>
      3. Если убытки, указанные в пункте 2 настоящей статьи, не могут быть компенсированы в году, в котором они имели место, то они должны переноситься вперед на срок до пяти лет и компенсироваться за счет дохода от прироста стоимости, полученного при реализации ценных бумаг. 
</w:t>
      </w:r>
      <w:r>
        <w:br/>
      </w:r>
      <w:r>
        <w:rPr>
          <w:rFonts w:ascii="Times New Roman"/>
          <w:b w:val="false"/>
          <w:i w:val="false"/>
          <w:color w:val="000000"/>
          <w:sz w:val="28"/>
        </w:rPr>
        <w:t>
      4. Убытки, возникающие при реализации имущества, предусмотренного статьей 12 настоящего Закона, не подлежат вычету. Указанные убытки компенсируются за счет дохода от прироста стоимости, полученного при реализации имущества, предусмотренного в статье 12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27. Перенос убытков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Убытки от предпринимательской деятельности (превышение предусмотренных вычетов над совокупным годовым доходом) переносятся на срок до трех лет включительно для погашения за счет налогооблагаемого дохода будущих периодов. 
</w:t>
      </w:r>
      <w:r>
        <w:br/>
      </w:r>
      <w:r>
        <w:rPr>
          <w:rFonts w:ascii="Times New Roman"/>
          <w:b w:val="false"/>
          <w:i w:val="false"/>
          <w:color w:val="000000"/>
          <w:sz w:val="28"/>
        </w:rPr>
        <w:t>
      Убытки, образующиеся в связи с деятельностью, осуществляемой по контрактам на недропользование, переносятся на срок до семи лет включительно. 
</w:t>
      </w:r>
      <w:r>
        <w:br/>
      </w:r>
      <w:r>
        <w:rPr>
          <w:rFonts w:ascii="Times New Roman"/>
          <w:b w:val="false"/>
          <w:i w:val="false"/>
          <w:color w:val="000000"/>
          <w:sz w:val="28"/>
        </w:rPr>
        <w:t>
      Вышеуказанные положения настоящей статьи не применяются к убыткам, полученным в течение налогового года от отнесения на вычеты амортизационных отчислений, исчисленных в результате дооценки. &lt;*&gt; 
</w:t>
      </w:r>
      <w:r>
        <w:br/>
      </w:r>
      <w:r>
        <w:rPr>
          <w:rFonts w:ascii="Times New Roman"/>
          <w:b w:val="false"/>
          <w:i w:val="false"/>
          <w:color w:val="000000"/>
          <w:sz w:val="28"/>
        </w:rPr>
        <w:t>
      Сноска. Статья 27 - с изменениями, внесенными Законами РК от 31 декабря 1996 г. N 61 
</w:t>
      </w:r>
      <w:r>
        <w:rPr>
          <w:rFonts w:ascii="Times New Roman"/>
          <w:b w:val="false"/>
          <w:i w:val="false"/>
          <w:color w:val="000000"/>
          <w:sz w:val="28"/>
        </w:rPr>
        <w:t xml:space="preserve"> Z960061_ </w:t>
      </w:r>
      <w:r>
        <w:rPr>
          <w:rFonts w:ascii="Times New Roman"/>
          <w:b w:val="false"/>
          <w:i w:val="false"/>
          <w:color w:val="000000"/>
          <w:sz w:val="28"/>
        </w:rPr>
        <w:t>
 ; от 31 марта 1999 г. N 356 
</w:t>
      </w:r>
      <w:r>
        <w:rPr>
          <w:rFonts w:ascii="Times New Roman"/>
          <w:b w:val="false"/>
          <w:i w:val="false"/>
          <w:color w:val="000000"/>
          <w:sz w:val="28"/>
        </w:rPr>
        <w:t xml:space="preserve"> Z990356_ </w:t>
      </w:r>
      <w:r>
        <w:rPr>
          <w:rFonts w:ascii="Times New Roman"/>
          <w:b w:val="false"/>
          <w:i w:val="false"/>
          <w:color w:val="000000"/>
          <w:sz w:val="28"/>
        </w:rPr>
        <w:t>
 ; от 16 июля 1999 г. N 440 
</w:t>
      </w:r>
      <w:r>
        <w:rPr>
          <w:rFonts w:ascii="Times New Roman"/>
          <w:b w:val="false"/>
          <w:i w:val="false"/>
          <w:color w:val="000000"/>
          <w:sz w:val="28"/>
        </w:rPr>
        <w:t xml:space="preserve"> Z990440_ </w:t>
      </w:r>
      <w:r>
        <w:rPr>
          <w:rFonts w:ascii="Times New Roman"/>
          <w:b w:val="false"/>
          <w:i w:val="false"/>
          <w:color w:val="000000"/>
          <w:sz w:val="28"/>
        </w:rPr>
        <w:t>
 ; Законом РК от 10 декабря 1999 г. N 492 (вводится в действие с 1 января 2000 г.) 
</w:t>
      </w:r>
      <w:r>
        <w:rPr>
          <w:rFonts w:ascii="Times New Roman"/>
          <w:b w:val="false"/>
          <w:i w:val="false"/>
          <w:color w:val="000000"/>
          <w:sz w:val="28"/>
        </w:rPr>
        <w:t xml:space="preserve"> Z990492_ </w:t>
      </w:r>
      <w:r>
        <w:rPr>
          <w:rFonts w:ascii="Times New Roman"/>
          <w:b w:val="false"/>
          <w:i w:val="false"/>
          <w:color w:val="000000"/>
          <w:sz w:val="28"/>
        </w:rPr>
        <w:t>
 ; от 23 января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28. Вычеты, предоставляемые физическим лицам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Физическое лицо имеет право на вычет в размере одного месячного расчетного показателя за каждый месяц, в котором получен доход, в течение налогового года. 
</w:t>
      </w:r>
      <w:r>
        <w:br/>
      </w:r>
      <w:r>
        <w:rPr>
          <w:rFonts w:ascii="Times New Roman"/>
          <w:b w:val="false"/>
          <w:i w:val="false"/>
          <w:color w:val="000000"/>
          <w:sz w:val="28"/>
        </w:rPr>
        <w:t>
      2. Физическое лицо имеет право на вычет в размере одного месячного расчетного показателя за каждый месяц, в котором получен доход, в течение налогового года на каждого члена семьи, состоящего на его иждивении. 
</w:t>
      </w:r>
      <w:r>
        <w:br/>
      </w:r>
      <w:r>
        <w:rPr>
          <w:rFonts w:ascii="Times New Roman"/>
          <w:b w:val="false"/>
          <w:i w:val="false"/>
          <w:color w:val="000000"/>
          <w:sz w:val="28"/>
        </w:rPr>
        <w:t>
      3. Право на вычет, предусмотренное пунктом 2 настоящей статьи, не применяется, если указанный член семьи получает доход в среднем за месяц свыше одного месячного расчетного показателя. 
</w:t>
      </w:r>
      <w:r>
        <w:br/>
      </w:r>
      <w:r>
        <w:rPr>
          <w:rFonts w:ascii="Times New Roman"/>
          <w:b w:val="false"/>
          <w:i w:val="false"/>
          <w:color w:val="000000"/>
          <w:sz w:val="28"/>
        </w:rPr>
        <w:t>
      4. Вычет, предусмотренный пунктом 2 настоящей статьи, применяется к доходу только одного налогоплательщика - члена семьи.&lt;*&gt; 
</w:t>
      </w:r>
      <w:r>
        <w:br/>
      </w:r>
      <w:r>
        <w:rPr>
          <w:rFonts w:ascii="Times New Roman"/>
          <w:b w:val="false"/>
          <w:i w:val="false"/>
          <w:color w:val="000000"/>
          <w:sz w:val="28"/>
        </w:rPr>
        <w:t>
      5. Физическое лицо имеет право на вычет по обязательным пенсионным взносам в накопительные пенсионные фонды в размере, установленном законодательством о пенсионном обеспечении.&lt;*&gt; 
</w:t>
      </w:r>
      <w:r>
        <w:br/>
      </w:r>
      <w:r>
        <w:rPr>
          <w:rFonts w:ascii="Times New Roman"/>
          <w:b w:val="false"/>
          <w:i w:val="false"/>
          <w:color w:val="000000"/>
          <w:sz w:val="28"/>
        </w:rPr>
        <w:t>
      Сноска. Статья 28 - с изменениями, внесенными Указом Президента Республики Казахстан, имеющим силу Закона, от 21 декабря 1995 г, N 2703 
</w:t>
      </w:r>
      <w:r>
        <w:rPr>
          <w:rFonts w:ascii="Times New Roman"/>
          <w:b w:val="false"/>
          <w:i w:val="false"/>
          <w:color w:val="000000"/>
          <w:sz w:val="28"/>
        </w:rPr>
        <w:t xml:space="preserve"> U952703_ </w:t>
      </w:r>
      <w:r>
        <w:rPr>
          <w:rFonts w:ascii="Times New Roman"/>
          <w:b w:val="false"/>
          <w:i w:val="false"/>
          <w:color w:val="000000"/>
          <w:sz w:val="28"/>
        </w:rPr>
        <w:t>
 ; Законом Республики Казахстан от 19 июня 1997 года N 134 
</w:t>
      </w:r>
      <w:r>
        <w:rPr>
          <w:rFonts w:ascii="Times New Roman"/>
          <w:b w:val="false"/>
          <w:i w:val="false"/>
          <w:color w:val="000000"/>
          <w:sz w:val="28"/>
        </w:rPr>
        <w:t xml:space="preserve"> Z970134_ </w:t>
      </w:r>
      <w:r>
        <w:rPr>
          <w:rFonts w:ascii="Times New Roman"/>
          <w:b w:val="false"/>
          <w:i w:val="false"/>
          <w:color w:val="000000"/>
          <w:sz w:val="28"/>
        </w:rPr>
        <w:t>
 (изменения вступают в силу с 1 января 1998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4-1. Налогообложение страховых (перестраховочных) 
</w:t>
      </w:r>
      <w:r>
        <w:br/>
      </w:r>
      <w:r>
        <w:rPr>
          <w:rFonts w:ascii="Times New Roman"/>
          <w:b w:val="false"/>
          <w:i w:val="false"/>
          <w:color w:val="000000"/>
          <w:sz w:val="28"/>
        </w:rPr>
        <w:t>
                         организаций &lt;*&gt;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Сноска. Дополнен главой 4-1 - Законом РК от 23 января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28-1. Объект налогообложения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Объектом обложения подоходным налогом страховой организации, осуществляющей деятельность по отрасли страхования жизни, и перестраховочной организации при проведении ими страхования (перестрахования) по договорам страхования жизни, аннуитета, от несчастного случая и болезни является доход в виде страховых премий, подлежащих получению (полученных) в течение налогового года. 
</w:t>
      </w:r>
      <w:r>
        <w:br/>
      </w:r>
      <w:r>
        <w:rPr>
          <w:rFonts w:ascii="Times New Roman"/>
          <w:b w:val="false"/>
          <w:i w:val="false"/>
          <w:color w:val="000000"/>
          <w:sz w:val="28"/>
        </w:rPr>
        <w:t>
      При проведении страховой (перестраховочной) организацией перестрахования рисков по договорам, заключенным страховой организацией, осуществляющей деятельность по страхованию жизни, и связанным с последующей передачей рисков перестраховочной организации, соответствующие страховые премии, уплаченные по таким договорам перестрахования, не являются объектом налогообложения страховой (перестраховочной) организации. 
</w:t>
      </w:r>
      <w:r>
        <w:br/>
      </w:r>
      <w:r>
        <w:rPr>
          <w:rFonts w:ascii="Times New Roman"/>
          <w:b w:val="false"/>
          <w:i w:val="false"/>
          <w:color w:val="000000"/>
          <w:sz w:val="28"/>
        </w:rPr>
        <w:t>
      2. Объектом обложения подоходным налогом по доходам, полученным (подлежащим получению), за исключением указанных в пункте 1 настоящей статьи и инвестиционного дохода, а также страховой организации, осуществляющей деятельность по отрасли общего страхования, и перестраховочной организации при проведении ими страхования (перестрахования) по договорам общего страхования является налогооблагаемый доход, исчисленный как разница между совокупным годовым доходом и вычетами, предусмотренными настоящим Законом.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28-2. Учет доходов страховых (перестраховочных) 
</w:t>
      </w:r>
      <w:r>
        <w:br/>
      </w:r>
      <w:r>
        <w:rPr>
          <w:rFonts w:ascii="Times New Roman"/>
          <w:b w:val="false"/>
          <w:i w:val="false"/>
          <w:color w:val="000000"/>
          <w:sz w:val="28"/>
        </w:rPr>
        <w:t>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целях налогообложения страховые организации, осуществляющие деятельность по отрасли страхования жизни, и перестраховочные организации при проведении ими страхования (перестрахования) по договорам страхования жизни обязаны вести раздельный учет по доходам, указанным в пункте 1 статьи 28-1 настоящего Закона, включая инвестиционные доходы, и по доходам, расходам от иной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28-3. Ставки подоходного налога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Доходы страховых (перестраховочных) организаций, указанные в пункте 1 статьи 28-1, подлежат обложению подоходным налогом без осуществления вычетов, установленных настоящим Законом, по ставке 2 процента от суммы подлежащих получению (полученных) страховых премий. 
</w:t>
      </w:r>
      <w:r>
        <w:br/>
      </w:r>
      <w:r>
        <w:rPr>
          <w:rFonts w:ascii="Times New Roman"/>
          <w:b w:val="false"/>
          <w:i w:val="false"/>
          <w:color w:val="000000"/>
          <w:sz w:val="28"/>
        </w:rPr>
        <w:t>
      2. Доходы, указанные в пункте 2 статьи 28-1 настоящего Закона, полученные (подлежащие получению) страховыми (перестраховочными) организациями в течение налогового года, подлежат обложению подоходным налогом по ставке, установленной в пункте 1 статьи 30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28-4. Сроки уплаты подоходного налога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Страховые (перестраховочные) организации уплачивают подоходный налог по доходам, указанным в пункте 1 статьи 28-1 настоящего Закона, ежемесячно не позднее 20 числа текущего месяца, исходя из 1/12 предполагаемой к получению (полученной) суммы страховых премий за налоговый год. 
</w:t>
      </w:r>
      <w:r>
        <w:br/>
      </w:r>
      <w:r>
        <w:rPr>
          <w:rFonts w:ascii="Times New Roman"/>
          <w:b w:val="false"/>
          <w:i w:val="false"/>
          <w:color w:val="000000"/>
          <w:sz w:val="28"/>
        </w:rPr>
        <w:t>
      2. По доходам, полученным (подлежащим получению) в течение налогового года, за исключением доходов, указанных в пункте 1 статьи 28-1 настоящего Закона, и инвестиционного дохода, уплачиваются авансовые платежи в порядке, установленном в статье 51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28-5. Декларация и расчет по подоходному налогу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Страховые (перестраховочные) организации по доходам, указанным в пункте 1 статьи 28-1 настоящего Закона, предоставляют расчет по начисленному за квартал подоходному налогу не позднее 15 числа месяца, следующего за отчетным кварталом. 
</w:t>
      </w:r>
      <w:r>
        <w:br/>
      </w:r>
      <w:r>
        <w:rPr>
          <w:rFonts w:ascii="Times New Roman"/>
          <w:b w:val="false"/>
          <w:i w:val="false"/>
          <w:color w:val="000000"/>
          <w:sz w:val="28"/>
        </w:rPr>
        <w:t>
      2. По итогам налогового года страховые (перестраховочные)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обязаны предоставить декларации по всем доходам в сроки, установленные 
</w:t>
      </w:r>
    </w:p>
    <w:p>
      <w:pPr>
        <w:spacing w:after="0"/>
        <w:ind w:left="0"/>
        <w:jc w:val="both"/>
      </w:pPr>
      <w:r>
        <w:rPr>
          <w:rFonts w:ascii="Times New Roman"/>
          <w:b w:val="false"/>
          <w:i w:val="false"/>
          <w:color w:val="000000"/>
          <w:sz w:val="28"/>
        </w:rPr>
        <w:t>
статьей 49 настоящего Закона.
</w:t>
      </w:r>
    </w:p>
    <w:p>
      <w:pPr>
        <w:spacing w:after="0"/>
        <w:ind w:left="0"/>
        <w:jc w:val="both"/>
      </w:pPr>
      <w:r>
        <w:rPr>
          <w:rFonts w:ascii="Times New Roman"/>
          <w:b w:val="false"/>
          <w:i w:val="false"/>
          <w:color w:val="000000"/>
          <w:sz w:val="28"/>
        </w:rPr>
        <w:t>
     3. Окончательный расчет и уплата подоходного налога производятся в 
</w:t>
      </w:r>
    </w:p>
    <w:p>
      <w:pPr>
        <w:spacing w:after="0"/>
        <w:ind w:left="0"/>
        <w:jc w:val="both"/>
      </w:pPr>
      <w:r>
        <w:rPr>
          <w:rFonts w:ascii="Times New Roman"/>
          <w:b w:val="false"/>
          <w:i w:val="false"/>
          <w:color w:val="000000"/>
          <w:sz w:val="28"/>
        </w:rPr>
        <w:t>
сроки, установленные статьей 52 настоящего Закона.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ГЛАВА 5. СТАВКИ ПОДОХОДНОГО НАЛОГА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29. Ставки подоходного налога для физических лиц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Налогооблагаемый доход физического лица подлежит  
</w:t>
      </w:r>
    </w:p>
    <w:p>
      <w:pPr>
        <w:spacing w:after="0"/>
        <w:ind w:left="0"/>
        <w:jc w:val="both"/>
      </w:pPr>
      <w:r>
        <w:rPr>
          <w:rFonts w:ascii="Times New Roman"/>
          <w:b w:val="false"/>
          <w:i w:val="false"/>
          <w:color w:val="000000"/>
          <w:sz w:val="28"/>
        </w:rPr>
        <w:t>
обложению по следующим ставкам: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до 15-кратного годового расчетного     5 процентов с суммы   
</w:t>
      </w:r>
    </w:p>
    <w:p>
      <w:pPr>
        <w:spacing w:after="0"/>
        <w:ind w:left="0"/>
        <w:jc w:val="both"/>
      </w:pPr>
      <w:r>
        <w:rPr>
          <w:rFonts w:ascii="Times New Roman"/>
          <w:b w:val="false"/>
          <w:i w:val="false"/>
          <w:color w:val="000000"/>
          <w:sz w:val="28"/>
        </w:rPr>
        <w:t>
   показателя                             облагаемого дохода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от 15-кратного до 30-кратного          сумма налога с 15- 
</w:t>
      </w:r>
    </w:p>
    <w:p>
      <w:pPr>
        <w:spacing w:after="0"/>
        <w:ind w:left="0"/>
        <w:jc w:val="both"/>
      </w:pPr>
      <w:r>
        <w:rPr>
          <w:rFonts w:ascii="Times New Roman"/>
          <w:b w:val="false"/>
          <w:i w:val="false"/>
          <w:color w:val="000000"/>
          <w:sz w:val="28"/>
        </w:rPr>
        <w:t>
   годового расчетного показателя         кратного годового 
</w:t>
      </w:r>
    </w:p>
    <w:p>
      <w:pPr>
        <w:spacing w:after="0"/>
        <w:ind w:left="0"/>
        <w:jc w:val="both"/>
      </w:pPr>
      <w:r>
        <w:rPr>
          <w:rFonts w:ascii="Times New Roman"/>
          <w:b w:val="false"/>
          <w:i w:val="false"/>
          <w:color w:val="000000"/>
          <w:sz w:val="28"/>
        </w:rPr>
        <w:t>
                                          расчетного показателя 
</w:t>
      </w:r>
    </w:p>
    <w:p>
      <w:pPr>
        <w:spacing w:after="0"/>
        <w:ind w:left="0"/>
        <w:jc w:val="both"/>
      </w:pPr>
      <w:r>
        <w:rPr>
          <w:rFonts w:ascii="Times New Roman"/>
          <w:b w:val="false"/>
          <w:i w:val="false"/>
          <w:color w:val="000000"/>
          <w:sz w:val="28"/>
        </w:rPr>
        <w:t>
                                          + 10 процентов с сум- 
</w:t>
      </w:r>
    </w:p>
    <w:p>
      <w:pPr>
        <w:spacing w:after="0"/>
        <w:ind w:left="0"/>
        <w:jc w:val="both"/>
      </w:pPr>
      <w:r>
        <w:rPr>
          <w:rFonts w:ascii="Times New Roman"/>
          <w:b w:val="false"/>
          <w:i w:val="false"/>
          <w:color w:val="000000"/>
          <w:sz w:val="28"/>
        </w:rPr>
        <w:t>
                                          мы, превышающей его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от 30-кратного до 65-кратного          сумма налога с 30-крат- 
</w:t>
      </w:r>
    </w:p>
    <w:p>
      <w:pPr>
        <w:spacing w:after="0"/>
        <w:ind w:left="0"/>
        <w:jc w:val="both"/>
      </w:pPr>
      <w:r>
        <w:rPr>
          <w:rFonts w:ascii="Times New Roman"/>
          <w:b w:val="false"/>
          <w:i w:val="false"/>
          <w:color w:val="000000"/>
          <w:sz w:val="28"/>
        </w:rPr>
        <w:t>
   годового расчетного показателя         ного годового расчетного  
</w:t>
      </w:r>
    </w:p>
    <w:p>
      <w:pPr>
        <w:spacing w:after="0"/>
        <w:ind w:left="0"/>
        <w:jc w:val="both"/>
      </w:pPr>
      <w:r>
        <w:rPr>
          <w:rFonts w:ascii="Times New Roman"/>
          <w:b w:val="false"/>
          <w:i w:val="false"/>
          <w:color w:val="000000"/>
          <w:sz w:val="28"/>
        </w:rPr>
        <w:t>
                                          показателя + 20
</w:t>
      </w:r>
    </w:p>
    <w:p>
      <w:pPr>
        <w:spacing w:after="0"/>
        <w:ind w:left="0"/>
        <w:jc w:val="both"/>
      </w:pPr>
      <w:r>
        <w:rPr>
          <w:rFonts w:ascii="Times New Roman"/>
          <w:b w:val="false"/>
          <w:i w:val="false"/>
          <w:color w:val="000000"/>
          <w:sz w:val="28"/>
        </w:rPr>
        <w:t>
                                          процентов с суммы, 
</w:t>
      </w:r>
    </w:p>
    <w:p>
      <w:pPr>
        <w:spacing w:after="0"/>
        <w:ind w:left="0"/>
        <w:jc w:val="both"/>
      </w:pPr>
      <w:r>
        <w:rPr>
          <w:rFonts w:ascii="Times New Roman"/>
          <w:b w:val="false"/>
          <w:i w:val="false"/>
          <w:color w:val="000000"/>
          <w:sz w:val="28"/>
        </w:rPr>
        <w:t>
                                          превышающей его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от 65-кратного годового                сумма налога с 65-кратного
</w:t>
      </w:r>
    </w:p>
    <w:p>
      <w:pPr>
        <w:spacing w:after="0"/>
        <w:ind w:left="0"/>
        <w:jc w:val="both"/>
      </w:pPr>
      <w:r>
        <w:rPr>
          <w:rFonts w:ascii="Times New Roman"/>
          <w:b w:val="false"/>
          <w:i w:val="false"/>
          <w:color w:val="000000"/>
          <w:sz w:val="28"/>
        </w:rPr>
        <w:t>
   расчетного показателя                  годового расчетного показателя   
</w:t>
      </w:r>
    </w:p>
    <w:p>
      <w:pPr>
        <w:spacing w:after="0"/>
        <w:ind w:left="0"/>
        <w:jc w:val="both"/>
      </w:pPr>
      <w:r>
        <w:rPr>
          <w:rFonts w:ascii="Times New Roman"/>
          <w:b w:val="false"/>
          <w:i w:val="false"/>
          <w:color w:val="000000"/>
          <w:sz w:val="28"/>
        </w:rPr>
        <w:t>
   и свыше                                + 30 процентов с суммы,
</w:t>
      </w:r>
    </w:p>
    <w:p>
      <w:pPr>
        <w:spacing w:after="0"/>
        <w:ind w:left="0"/>
        <w:jc w:val="both"/>
      </w:pPr>
      <w:r>
        <w:rPr>
          <w:rFonts w:ascii="Times New Roman"/>
          <w:b w:val="false"/>
          <w:i w:val="false"/>
          <w:color w:val="000000"/>
          <w:sz w:val="28"/>
        </w:rPr>
        <w:t>
                                          превышающей его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Исчисление подоходного налога, удерживаемого у источника выплаты, производится равномерно (помесячно) в течение налогового года в порядке, определяемом Министерством государственных доходов Республики Казахстан.&lt;*&gt; 
</w:t>
      </w:r>
      <w:r>
        <w:br/>
      </w:r>
      <w:r>
        <w:rPr>
          <w:rFonts w:ascii="Times New Roman"/>
          <w:b w:val="false"/>
          <w:i w:val="false"/>
          <w:color w:val="000000"/>
          <w:sz w:val="28"/>
        </w:rPr>
        <w:t>
      Сноска. Статья 29 - в редакции Закона РК от 8 декабря 1997 г. N 200 
</w:t>
      </w:r>
      <w:r>
        <w:rPr>
          <w:rFonts w:ascii="Times New Roman"/>
          <w:b w:val="false"/>
          <w:i w:val="false"/>
          <w:color w:val="000000"/>
          <w:sz w:val="28"/>
        </w:rPr>
        <w:t xml:space="preserve"> Z970200_ </w:t>
      </w:r>
      <w:r>
        <w:rPr>
          <w:rFonts w:ascii="Times New Roman"/>
          <w:b w:val="false"/>
          <w:i w:val="false"/>
          <w:color w:val="000000"/>
          <w:sz w:val="28"/>
        </w:rPr>
        <w:t>
 . Внесены изменения Законами РК от 31 марта 1999 г. N 355 
</w:t>
      </w:r>
      <w:r>
        <w:rPr>
          <w:rFonts w:ascii="Times New Roman"/>
          <w:b w:val="false"/>
          <w:i w:val="false"/>
          <w:color w:val="000000"/>
          <w:sz w:val="28"/>
        </w:rPr>
        <w:t xml:space="preserve"> Z990355_ </w:t>
      </w:r>
      <w:r>
        <w:rPr>
          <w:rFonts w:ascii="Times New Roman"/>
          <w:b w:val="false"/>
          <w:i w:val="false"/>
          <w:color w:val="000000"/>
          <w:sz w:val="28"/>
        </w:rPr>
        <w:t>
 ; от 31 марта 1999 г. N 356 
</w:t>
      </w:r>
      <w:r>
        <w:rPr>
          <w:rFonts w:ascii="Times New Roman"/>
          <w:b w:val="false"/>
          <w:i w:val="false"/>
          <w:color w:val="000000"/>
          <w:sz w:val="28"/>
        </w:rPr>
        <w:t xml:space="preserve"> Z990356_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30. Ставки подоходного налога для юридических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Налогооблагаемый доход юридического лица подлежит обложению налогом по ставке 30 процентов. 
</w:t>
      </w:r>
      <w:r>
        <w:br/>
      </w:r>
      <w:r>
        <w:rPr>
          <w:rFonts w:ascii="Times New Roman"/>
          <w:b w:val="false"/>
          <w:i w:val="false"/>
          <w:color w:val="000000"/>
          <w:sz w:val="28"/>
        </w:rPr>
        <w:t>
      2. (исключен - N 147 от 23.01.2001 г.) 
</w:t>
      </w:r>
      <w:r>
        <w:br/>
      </w:r>
      <w:r>
        <w:rPr>
          <w:rFonts w:ascii="Times New Roman"/>
          <w:b w:val="false"/>
          <w:i w:val="false"/>
          <w:color w:val="000000"/>
          <w:sz w:val="28"/>
        </w:rPr>
        <w:t>
      3. Юридические лица, для которых земля является основным средством производства, уплачивают налог по ставке 10 процентов от доходов, полученных от непосредственного ее использования. &lt;*&gt; 
</w:t>
      </w:r>
      <w:r>
        <w:br/>
      </w:r>
      <w:r>
        <w:rPr>
          <w:rFonts w:ascii="Times New Roman"/>
          <w:b w:val="false"/>
          <w:i w:val="false"/>
          <w:color w:val="000000"/>
          <w:sz w:val="28"/>
        </w:rPr>
        <w:t>
      Сноска. Статья 30 дополнена пунктом 2, пункт 2 считается пунктом 3 - Указом Президента Республики Казахстан, имеющим силу Закона, от 21 декабря 1995 г. N 2703 
</w:t>
      </w:r>
      <w:r>
        <w:rPr>
          <w:rFonts w:ascii="Times New Roman"/>
          <w:b w:val="false"/>
          <w:i w:val="false"/>
          <w:color w:val="000000"/>
          <w:sz w:val="28"/>
        </w:rPr>
        <w:t xml:space="preserve"> U952703_ </w:t>
      </w:r>
      <w:r>
        <w:rPr>
          <w:rFonts w:ascii="Times New Roman"/>
          <w:b w:val="false"/>
          <w:i w:val="false"/>
          <w:color w:val="000000"/>
          <w:sz w:val="28"/>
        </w:rPr>
        <w:t>
 . Внесены изменения - Законом РК от 23 января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31. Ставка налога на доход от реализации доли участия и 
</w:t>
      </w:r>
      <w:r>
        <w:br/>
      </w:r>
      <w:r>
        <w:rPr>
          <w:rFonts w:ascii="Times New Roman"/>
          <w:b w:val="false"/>
          <w:i w:val="false"/>
          <w:color w:val="000000"/>
          <w:sz w:val="28"/>
        </w:rPr>
        <w:t>
                 дивиденды у источника выплаты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Доход от реализации доли участия в юридическом лице-резиденте, выплачиваемый физическим лицам, а также дивиденды, выплачиваемые юридическим и физическим лицам, подлежат обложению налогом у источника выплаты по ставке 15 процентов и дальнейшему налогообложению не подлежат при наличии документов, подтверждающих удержание этого налога источникам выплаты. 
</w:t>
      </w:r>
      <w:r>
        <w:br/>
      </w:r>
      <w:r>
        <w:rPr>
          <w:rFonts w:ascii="Times New Roman"/>
          <w:b w:val="false"/>
          <w:i w:val="false"/>
          <w:color w:val="000000"/>
          <w:sz w:val="28"/>
        </w:rPr>
        <w:t>
      2. Часть чистого дохода, направленная на увеличение уставного капитала (с учетом сохранения доли акций каждого акционера), не подлежит налогообложению. 
</w:t>
      </w:r>
      <w:r>
        <w:br/>
      </w:r>
      <w:r>
        <w:rPr>
          <w:rFonts w:ascii="Times New Roman"/>
          <w:b w:val="false"/>
          <w:i w:val="false"/>
          <w:color w:val="000000"/>
          <w:sz w:val="28"/>
        </w:rPr>
        <w:t>
      При изъятии или реализации доли участия в юридическом лице участником (акционером) налогообложению у источника выплаты по ставке 15 процентов подлежит только прирост стоимости, определяемый как разница между стоимостью доли участия на момент изъятия или реализации и стоимостью собственного имущества участника (акционера), внесенного в качестве взноса в уставный капитал с учетом корректировки на инфляцию. &lt;*&gt; 
</w:t>
      </w:r>
      <w:r>
        <w:br/>
      </w:r>
      <w:r>
        <w:rPr>
          <w:rFonts w:ascii="Times New Roman"/>
          <w:b w:val="false"/>
          <w:i w:val="false"/>
          <w:color w:val="000000"/>
          <w:sz w:val="28"/>
        </w:rPr>
        <w:t>
      Сноска. Внесены изменения - Законами РК от 8 декабря 1997 г. N 200 
</w:t>
      </w:r>
      <w:r>
        <w:rPr>
          <w:rFonts w:ascii="Times New Roman"/>
          <w:b w:val="false"/>
          <w:i w:val="false"/>
          <w:color w:val="000000"/>
          <w:sz w:val="28"/>
        </w:rPr>
        <w:t xml:space="preserve"> Z970200_ </w:t>
      </w:r>
      <w:r>
        <w:rPr>
          <w:rFonts w:ascii="Times New Roman"/>
          <w:b w:val="false"/>
          <w:i w:val="false"/>
          <w:color w:val="000000"/>
          <w:sz w:val="28"/>
        </w:rPr>
        <w:t>
 ; от 1 июля 1998 г. N 255 
</w:t>
      </w:r>
      <w:r>
        <w:rPr>
          <w:rFonts w:ascii="Times New Roman"/>
          <w:b w:val="false"/>
          <w:i w:val="false"/>
          <w:color w:val="000000"/>
          <w:sz w:val="28"/>
        </w:rPr>
        <w:t xml:space="preserve"> Z980255_ </w:t>
      </w:r>
      <w:r>
        <w:rPr>
          <w:rFonts w:ascii="Times New Roman"/>
          <w:b w:val="false"/>
          <w:i w:val="false"/>
          <w:color w:val="000000"/>
          <w:sz w:val="28"/>
        </w:rPr>
        <w:t>
 ; от 31 марта 1999 г. N 356 
</w:t>
      </w:r>
      <w:r>
        <w:rPr>
          <w:rFonts w:ascii="Times New Roman"/>
          <w:b w:val="false"/>
          <w:i w:val="false"/>
          <w:color w:val="000000"/>
          <w:sz w:val="28"/>
        </w:rPr>
        <w:t xml:space="preserve"> Z990356_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32. Ставки налога на вознаграждение (интерес) и по 
</w:t>
      </w:r>
      <w:r>
        <w:br/>
      </w:r>
      <w:r>
        <w:rPr>
          <w:rFonts w:ascii="Times New Roman"/>
          <w:b w:val="false"/>
          <w:i w:val="false"/>
          <w:color w:val="000000"/>
          <w:sz w:val="28"/>
        </w:rPr>
        <w:t>
                 выигрышам у источника выплаты&lt;*&gt;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Вознаграждение (интерес), выплачиваемое юридическим лицам, за исключением выплачиваемого банкам-резидентам и накопительным пенсионным фондам, облагаются у источника выплаты по ставке 15 процентов от причитающейся суммы, кроме случаев, указанных в пункте 3 настоящей статьи. Сумма удержанного налога при наличии документов, подтверждающих удержание этого налога источником выплаты, относится в зачет подоходного налога, начисленного налогоплательщику за налоговый год. 
</w:t>
      </w:r>
      <w:r>
        <w:br/>
      </w:r>
      <w:r>
        <w:rPr>
          <w:rFonts w:ascii="Times New Roman"/>
          <w:b w:val="false"/>
          <w:i w:val="false"/>
          <w:color w:val="000000"/>
          <w:sz w:val="28"/>
        </w:rPr>
        <w:t>
      2. Выигрыши, вознаграждения (интересы), полученные физическими лицами, облагаются у источника выплаты по ставке 15 процентов и дальнейшему налогообложению не подлежат при наличии документов, подтверждающих удержание этого налога источником выплаты. 
</w:t>
      </w:r>
      <w:r>
        <w:br/>
      </w:r>
      <w:r>
        <w:rPr>
          <w:rFonts w:ascii="Times New Roman"/>
          <w:b w:val="false"/>
          <w:i w:val="false"/>
          <w:color w:val="000000"/>
          <w:sz w:val="28"/>
        </w:rPr>
        <w:t>
      3. Вознаграждение (интерес), выплачиваемое юридическим лицам-резидентам по долговым ценным бумагам, у источника выплаты не облагается. &lt;*&gt; 
</w:t>
      </w:r>
      <w:r>
        <w:br/>
      </w:r>
      <w:r>
        <w:rPr>
          <w:rFonts w:ascii="Times New Roman"/>
          <w:b w:val="false"/>
          <w:i w:val="false"/>
          <w:color w:val="000000"/>
          <w:sz w:val="28"/>
        </w:rPr>
        <w:t>
      Сноска. Статья 32 - с изменениями, внесенными Указом Президента Республики Казахстан, имеющим силу Закона, от 21 декабря 1995 г. N 2703; Законами РК от 31 декабря 1996 г. N 61 
</w:t>
      </w:r>
      <w:r>
        <w:rPr>
          <w:rFonts w:ascii="Times New Roman"/>
          <w:b w:val="false"/>
          <w:i w:val="false"/>
          <w:color w:val="000000"/>
          <w:sz w:val="28"/>
        </w:rPr>
        <w:t xml:space="preserve"> Z960061_ </w:t>
      </w:r>
      <w:r>
        <w:rPr>
          <w:rFonts w:ascii="Times New Roman"/>
          <w:b w:val="false"/>
          <w:i w:val="false"/>
          <w:color w:val="000000"/>
          <w:sz w:val="28"/>
        </w:rPr>
        <w:t>
 ; от 9 июня 1997 г. N 116 
</w:t>
      </w:r>
      <w:r>
        <w:rPr>
          <w:rFonts w:ascii="Times New Roman"/>
          <w:b w:val="false"/>
          <w:i w:val="false"/>
          <w:color w:val="000000"/>
          <w:sz w:val="28"/>
        </w:rPr>
        <w:t xml:space="preserve"> Z970116_ </w:t>
      </w:r>
      <w:r>
        <w:rPr>
          <w:rFonts w:ascii="Times New Roman"/>
          <w:b w:val="false"/>
          <w:i w:val="false"/>
          <w:color w:val="000000"/>
          <w:sz w:val="28"/>
        </w:rPr>
        <w:t>
 ; от 11 июля 1997 г. N 154 
</w:t>
      </w:r>
      <w:r>
        <w:rPr>
          <w:rFonts w:ascii="Times New Roman"/>
          <w:b w:val="false"/>
          <w:i w:val="false"/>
          <w:color w:val="000000"/>
          <w:sz w:val="28"/>
        </w:rPr>
        <w:t xml:space="preserve"> Z970154_ </w:t>
      </w:r>
      <w:r>
        <w:rPr>
          <w:rFonts w:ascii="Times New Roman"/>
          <w:b w:val="false"/>
          <w:i w:val="false"/>
          <w:color w:val="000000"/>
          <w:sz w:val="28"/>
        </w:rPr>
        <w:t>
 ; от 8 декабря 1997 г. N 200 
</w:t>
      </w:r>
      <w:r>
        <w:rPr>
          <w:rFonts w:ascii="Times New Roman"/>
          <w:b w:val="false"/>
          <w:i w:val="false"/>
          <w:color w:val="000000"/>
          <w:sz w:val="28"/>
        </w:rPr>
        <w:t xml:space="preserve"> Z970200_ </w:t>
      </w:r>
      <w:r>
        <w:rPr>
          <w:rFonts w:ascii="Times New Roman"/>
          <w:b w:val="false"/>
          <w:i w:val="false"/>
          <w:color w:val="000000"/>
          <w:sz w:val="28"/>
        </w:rPr>
        <w:t>
 ; от 1 июля 1998 г. N 255 
</w:t>
      </w:r>
      <w:r>
        <w:rPr>
          <w:rFonts w:ascii="Times New Roman"/>
          <w:b w:val="false"/>
          <w:i w:val="false"/>
          <w:color w:val="000000"/>
          <w:sz w:val="28"/>
        </w:rPr>
        <w:t xml:space="preserve"> Z980255_ </w:t>
      </w:r>
      <w:r>
        <w:rPr>
          <w:rFonts w:ascii="Times New Roman"/>
          <w:b w:val="false"/>
          <w:i w:val="false"/>
          <w:color w:val="000000"/>
          <w:sz w:val="28"/>
        </w:rPr>
        <w:t>
 ; от 22 ноября 1999 г. N 485 (о порядке введения изменений в действие см. ст. 2) 
</w:t>
      </w:r>
      <w:r>
        <w:rPr>
          <w:rFonts w:ascii="Times New Roman"/>
          <w:b w:val="false"/>
          <w:i w:val="false"/>
          <w:color w:val="000000"/>
          <w:sz w:val="28"/>
        </w:rPr>
        <w:t xml:space="preserve"> Z990485_ </w:t>
      </w:r>
      <w:r>
        <w:rPr>
          <w:rFonts w:ascii="Times New Roman"/>
          <w:b w:val="false"/>
          <w:i w:val="false"/>
          <w:color w:val="000000"/>
          <w:sz w:val="28"/>
        </w:rPr>
        <w:t>
 ; от 23 января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32-1. Ставка налога на прямые и косвенные доходы 
</w:t>
      </w:r>
      <w:r>
        <w:br/>
      </w:r>
      <w:r>
        <w:rPr>
          <w:rFonts w:ascii="Times New Roman"/>
          <w:b w:val="false"/>
          <w:i w:val="false"/>
          <w:color w:val="000000"/>
          <w:sz w:val="28"/>
        </w:rPr>
        <w:t>
                   работников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Прямые или косвенные доходы работников хозяйствующих субъектов, не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связанные с предпринимательской деятельностью, полученные за счет  
</w:t>
      </w:r>
    </w:p>
    <w:p>
      <w:pPr>
        <w:spacing w:after="0"/>
        <w:ind w:left="0"/>
        <w:jc w:val="both"/>
      </w:pPr>
      <w:r>
        <w:rPr>
          <w:rFonts w:ascii="Times New Roman"/>
          <w:b w:val="false"/>
          <w:i w:val="false"/>
          <w:color w:val="000000"/>
          <w:sz w:val="28"/>
        </w:rPr>
        <w:t>
чистого дохода хозяйствующего субъекта, облагаются у источника  
</w:t>
      </w:r>
    </w:p>
    <w:p>
      <w:pPr>
        <w:spacing w:after="0"/>
        <w:ind w:left="0"/>
        <w:jc w:val="both"/>
      </w:pPr>
      <w:r>
        <w:rPr>
          <w:rFonts w:ascii="Times New Roman"/>
          <w:b w:val="false"/>
          <w:i w:val="false"/>
          <w:color w:val="000000"/>
          <w:sz w:val="28"/>
        </w:rPr>
        <w:t>
выплаты по ставке 15 процентов, за исключением суммы страховых 
</w:t>
      </w:r>
    </w:p>
    <w:p>
      <w:pPr>
        <w:spacing w:after="0"/>
        <w:ind w:left="0"/>
        <w:jc w:val="both"/>
      </w:pPr>
      <w:r>
        <w:rPr>
          <w:rFonts w:ascii="Times New Roman"/>
          <w:b w:val="false"/>
          <w:i w:val="false"/>
          <w:color w:val="000000"/>
          <w:sz w:val="28"/>
        </w:rPr>
        <w:t>
премий, уплаченных работодателем по договорам накопительного страхования 
</w:t>
      </w:r>
    </w:p>
    <w:p>
      <w:pPr>
        <w:spacing w:after="0"/>
        <w:ind w:left="0"/>
        <w:jc w:val="both"/>
      </w:pPr>
      <w:r>
        <w:rPr>
          <w:rFonts w:ascii="Times New Roman"/>
          <w:b w:val="false"/>
          <w:i w:val="false"/>
          <w:color w:val="000000"/>
          <w:sz w:val="28"/>
        </w:rPr>
        <w:t>
работников. &lt;*&gt; 
</w:t>
      </w:r>
    </w:p>
    <w:p>
      <w:pPr>
        <w:spacing w:after="0"/>
        <w:ind w:left="0"/>
        <w:jc w:val="both"/>
      </w:pPr>
      <w:r>
        <w:rPr>
          <w:rFonts w:ascii="Times New Roman"/>
          <w:b w:val="false"/>
          <w:i w:val="false"/>
          <w:color w:val="000000"/>
          <w:sz w:val="28"/>
        </w:rPr>
        <w:t>
     Сноска. Статья 32-1 введена Законом РК от 8 декабря 1997 г. 
</w:t>
      </w:r>
    </w:p>
    <w:p>
      <w:pPr>
        <w:spacing w:after="0"/>
        <w:ind w:left="0"/>
        <w:jc w:val="both"/>
      </w:pPr>
      <w:r>
        <w:rPr>
          <w:rFonts w:ascii="Times New Roman"/>
          <w:b w:val="false"/>
          <w:i w:val="false"/>
          <w:color w:val="000000"/>
          <w:sz w:val="28"/>
        </w:rPr>
        <w:t>
N 200  
</w:t>
      </w:r>
      <w:r>
        <w:rPr>
          <w:rFonts w:ascii="Times New Roman"/>
          <w:b w:val="false"/>
          <w:i w:val="false"/>
          <w:color w:val="000000"/>
          <w:sz w:val="28"/>
        </w:rPr>
        <w:t xml:space="preserve"> Z970200_ </w:t>
      </w:r>
      <w:r>
        <w:rPr>
          <w:rFonts w:ascii="Times New Roman"/>
          <w:b w:val="false"/>
          <w:i w:val="false"/>
          <w:color w:val="000000"/>
          <w:sz w:val="28"/>
        </w:rPr>
        <w:t>
 . Внесены изменения  - Законом РК от 23 января 2001 г. 
</w:t>
      </w:r>
    </w:p>
    <w:p>
      <w:pPr>
        <w:spacing w:after="0"/>
        <w:ind w:left="0"/>
        <w:jc w:val="both"/>
      </w:pPr>
      <w:r>
        <w:rPr>
          <w:rFonts w:ascii="Times New Roman"/>
          <w:b w:val="false"/>
          <w:i w:val="false"/>
          <w:color w:val="000000"/>
          <w:sz w:val="28"/>
        </w:rPr>
        <w:t>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33. Ставки налога на доходы нерезидентов 
</w:t>
      </w:r>
    </w:p>
    <w:p>
      <w:pPr>
        <w:spacing w:after="0"/>
        <w:ind w:left="0"/>
        <w:jc w:val="both"/>
      </w:pPr>
      <w:r>
        <w:rPr>
          <w:rFonts w:ascii="Times New Roman"/>
          <w:b w:val="false"/>
          <w:i w:val="false"/>
          <w:color w:val="000000"/>
          <w:sz w:val="28"/>
        </w:rPr>
        <w:t>
                у источника выплаты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Доход нерезидента из казахстанского источника, не связанный с 
</w:t>
      </w:r>
    </w:p>
    <w:p>
      <w:pPr>
        <w:spacing w:after="0"/>
        <w:ind w:left="0"/>
        <w:jc w:val="both"/>
      </w:pPr>
      <w:r>
        <w:rPr>
          <w:rFonts w:ascii="Times New Roman"/>
          <w:b w:val="false"/>
          <w:i w:val="false"/>
          <w:color w:val="000000"/>
          <w:sz w:val="28"/>
        </w:rPr>
        <w:t>
постоянным учреждением, подлежит налогообложению у источника выплаты 
</w:t>
      </w:r>
    </w:p>
    <w:p>
      <w:pPr>
        <w:spacing w:after="0"/>
        <w:ind w:left="0"/>
        <w:jc w:val="both"/>
      </w:pPr>
      <w:r>
        <w:rPr>
          <w:rFonts w:ascii="Times New Roman"/>
          <w:b w:val="false"/>
          <w:i w:val="false"/>
          <w:color w:val="000000"/>
          <w:sz w:val="28"/>
        </w:rPr>
        <w:t>
по совокупному доходу без осуществления вычетов по следующим 
</w:t>
      </w:r>
    </w:p>
    <w:p>
      <w:pPr>
        <w:spacing w:after="0"/>
        <w:ind w:left="0"/>
        <w:jc w:val="both"/>
      </w:pPr>
      <w:r>
        <w:rPr>
          <w:rFonts w:ascii="Times New Roman"/>
          <w:b w:val="false"/>
          <w:i w:val="false"/>
          <w:color w:val="000000"/>
          <w:sz w:val="28"/>
        </w:rPr>
        <w:t>
ставкам: 
</w:t>
      </w:r>
    </w:p>
    <w:p>
      <w:pPr>
        <w:spacing w:after="0"/>
        <w:ind w:left="0"/>
        <w:jc w:val="both"/>
      </w:pPr>
      <w:r>
        <w:rPr>
          <w:rFonts w:ascii="Times New Roman"/>
          <w:b w:val="false"/>
          <w:i w:val="false"/>
          <w:color w:val="000000"/>
          <w:sz w:val="28"/>
        </w:rPr>
        <w:t>
     1) дивиденды и вознаграждение     - 15  процентов 
</w:t>
      </w:r>
    </w:p>
    <w:p>
      <w:pPr>
        <w:spacing w:after="0"/>
        <w:ind w:left="0"/>
        <w:jc w:val="both"/>
      </w:pPr>
      <w:r>
        <w:rPr>
          <w:rFonts w:ascii="Times New Roman"/>
          <w:b w:val="false"/>
          <w:i w:val="false"/>
          <w:color w:val="000000"/>
          <w:sz w:val="28"/>
        </w:rPr>
        <w:t>
        (интерес) 
</w:t>
      </w:r>
    </w:p>
    <w:p>
      <w:pPr>
        <w:spacing w:after="0"/>
        <w:ind w:left="0"/>
        <w:jc w:val="both"/>
      </w:pPr>
      <w:r>
        <w:rPr>
          <w:rFonts w:ascii="Times New Roman"/>
          <w:b w:val="false"/>
          <w:i w:val="false"/>
          <w:color w:val="000000"/>
          <w:sz w:val="28"/>
        </w:rPr>
        <w:t>
     2) страховые платежи, выплачиваемые 
</w:t>
      </w:r>
    </w:p>
    <w:p>
      <w:pPr>
        <w:spacing w:after="0"/>
        <w:ind w:left="0"/>
        <w:jc w:val="both"/>
      </w:pPr>
      <w:r>
        <w:rPr>
          <w:rFonts w:ascii="Times New Roman"/>
          <w:b w:val="false"/>
          <w:i w:val="false"/>
          <w:color w:val="000000"/>
          <w:sz w:val="28"/>
        </w:rPr>
        <w:t>
        по договорам страхования или 
</w:t>
      </w:r>
    </w:p>
    <w:p>
      <w:pPr>
        <w:spacing w:after="0"/>
        <w:ind w:left="0"/>
        <w:jc w:val="both"/>
      </w:pPr>
      <w:r>
        <w:rPr>
          <w:rFonts w:ascii="Times New Roman"/>
          <w:b w:val="false"/>
          <w:i w:val="false"/>
          <w:color w:val="000000"/>
          <w:sz w:val="28"/>
        </w:rPr>
        <w:t>
        перестрахования рисков         - 5  процентов  
</w:t>
      </w:r>
    </w:p>
    <w:p>
      <w:pPr>
        <w:spacing w:after="0"/>
        <w:ind w:left="0"/>
        <w:jc w:val="both"/>
      </w:pPr>
      <w:r>
        <w:rPr>
          <w:rFonts w:ascii="Times New Roman"/>
          <w:b w:val="false"/>
          <w:i w:val="false"/>
          <w:color w:val="000000"/>
          <w:sz w:val="28"/>
        </w:rPr>
        <w:t>
     3) телекоммуникационные или 
</w:t>
      </w:r>
    </w:p>
    <w:p>
      <w:pPr>
        <w:spacing w:after="0"/>
        <w:ind w:left="0"/>
        <w:jc w:val="both"/>
      </w:pPr>
      <w:r>
        <w:rPr>
          <w:rFonts w:ascii="Times New Roman"/>
          <w:b w:val="false"/>
          <w:i w:val="false"/>
          <w:color w:val="000000"/>
          <w:sz w:val="28"/>
        </w:rPr>
        <w:t>
        транспортные услуги в 
</w:t>
      </w:r>
    </w:p>
    <w:p>
      <w:pPr>
        <w:spacing w:after="0"/>
        <w:ind w:left="0"/>
        <w:jc w:val="both"/>
      </w:pPr>
      <w:r>
        <w:rPr>
          <w:rFonts w:ascii="Times New Roman"/>
          <w:b w:val="false"/>
          <w:i w:val="false"/>
          <w:color w:val="000000"/>
          <w:sz w:val="28"/>
        </w:rPr>
        <w:t>
        международной связи или 
</w:t>
      </w:r>
    </w:p>
    <w:p>
      <w:pPr>
        <w:spacing w:after="0"/>
        <w:ind w:left="0"/>
        <w:jc w:val="both"/>
      </w:pPr>
      <w:r>
        <w:rPr>
          <w:rFonts w:ascii="Times New Roman"/>
          <w:b w:val="false"/>
          <w:i w:val="false"/>
          <w:color w:val="000000"/>
          <w:sz w:val="28"/>
        </w:rPr>
        <w:t>
        перевозках между Республикой 
</w:t>
      </w:r>
    </w:p>
    <w:p>
      <w:pPr>
        <w:spacing w:after="0"/>
        <w:ind w:left="0"/>
        <w:jc w:val="both"/>
      </w:pPr>
      <w:r>
        <w:rPr>
          <w:rFonts w:ascii="Times New Roman"/>
          <w:b w:val="false"/>
          <w:i w:val="false"/>
          <w:color w:val="000000"/>
          <w:sz w:val="28"/>
        </w:rPr>
        <w:t>
        Казахстан и другими 
</w:t>
      </w:r>
    </w:p>
    <w:p>
      <w:pPr>
        <w:spacing w:after="0"/>
        <w:ind w:left="0"/>
        <w:jc w:val="both"/>
      </w:pPr>
      <w:r>
        <w:rPr>
          <w:rFonts w:ascii="Times New Roman"/>
          <w:b w:val="false"/>
          <w:i w:val="false"/>
          <w:color w:val="000000"/>
          <w:sz w:val="28"/>
        </w:rPr>
        <w:t>
        государствами                  - 5  процентов 
</w:t>
      </w:r>
    </w:p>
    <w:p>
      <w:pPr>
        <w:spacing w:after="0"/>
        <w:ind w:left="0"/>
        <w:jc w:val="both"/>
      </w:pPr>
      <w:r>
        <w:rPr>
          <w:rFonts w:ascii="Times New Roman"/>
          <w:b w:val="false"/>
          <w:i w:val="false"/>
          <w:color w:val="000000"/>
          <w:sz w:val="28"/>
        </w:rPr>
        <w:t>
     4) роялти,  доходы от оказания 
</w:t>
      </w:r>
    </w:p>
    <w:p>
      <w:pPr>
        <w:spacing w:after="0"/>
        <w:ind w:left="0"/>
        <w:jc w:val="both"/>
      </w:pPr>
      <w:r>
        <w:rPr>
          <w:rFonts w:ascii="Times New Roman"/>
          <w:b w:val="false"/>
          <w:i w:val="false"/>
          <w:color w:val="000000"/>
          <w:sz w:val="28"/>
        </w:rPr>
        <w:t>
        услуг, включая услуги 
</w:t>
      </w:r>
    </w:p>
    <w:p>
      <w:pPr>
        <w:spacing w:after="0"/>
        <w:ind w:left="0"/>
        <w:jc w:val="both"/>
      </w:pPr>
      <w:r>
        <w:rPr>
          <w:rFonts w:ascii="Times New Roman"/>
          <w:b w:val="false"/>
          <w:i w:val="false"/>
          <w:color w:val="000000"/>
          <w:sz w:val="28"/>
        </w:rPr>
        <w:t>
        по управлению, консультационные 
</w:t>
      </w:r>
    </w:p>
    <w:p>
      <w:pPr>
        <w:spacing w:after="0"/>
        <w:ind w:left="0"/>
        <w:jc w:val="both"/>
      </w:pPr>
      <w:r>
        <w:rPr>
          <w:rFonts w:ascii="Times New Roman"/>
          <w:b w:val="false"/>
          <w:i w:val="false"/>
          <w:color w:val="000000"/>
          <w:sz w:val="28"/>
        </w:rPr>
        <w:t>
        услуги, доходы по аренде и 
</w:t>
      </w:r>
    </w:p>
    <w:p>
      <w:pPr>
        <w:spacing w:after="0"/>
        <w:ind w:left="0"/>
        <w:jc w:val="both"/>
      </w:pPr>
      <w:r>
        <w:rPr>
          <w:rFonts w:ascii="Times New Roman"/>
          <w:b w:val="false"/>
          <w:i w:val="false"/>
          <w:color w:val="000000"/>
          <w:sz w:val="28"/>
        </w:rPr>
        <w:t>
        другие доходы (кроме доходов, 
</w:t>
      </w:r>
    </w:p>
    <w:p>
      <w:pPr>
        <w:spacing w:after="0"/>
        <w:ind w:left="0"/>
        <w:jc w:val="both"/>
      </w:pPr>
      <w:r>
        <w:rPr>
          <w:rFonts w:ascii="Times New Roman"/>
          <w:b w:val="false"/>
          <w:i w:val="false"/>
          <w:color w:val="000000"/>
          <w:sz w:val="28"/>
        </w:rPr>
        <w:t>
        получаемых в виде оплаты труда, 
</w:t>
      </w:r>
    </w:p>
    <w:p>
      <w:pPr>
        <w:spacing w:after="0"/>
        <w:ind w:left="0"/>
        <w:jc w:val="both"/>
      </w:pPr>
      <w:r>
        <w:rPr>
          <w:rFonts w:ascii="Times New Roman"/>
          <w:b w:val="false"/>
          <w:i w:val="false"/>
          <w:color w:val="000000"/>
          <w:sz w:val="28"/>
        </w:rPr>
        <w:t>
        облагаемых по  ставкам, 
</w:t>
      </w:r>
    </w:p>
    <w:p>
      <w:pPr>
        <w:spacing w:after="0"/>
        <w:ind w:left="0"/>
        <w:jc w:val="both"/>
      </w:pPr>
      <w:r>
        <w:rPr>
          <w:rFonts w:ascii="Times New Roman"/>
          <w:b w:val="false"/>
          <w:i w:val="false"/>
          <w:color w:val="000000"/>
          <w:sz w:val="28"/>
        </w:rPr>
        <w:t>
        в соответствии со статьей 
</w:t>
      </w:r>
    </w:p>
    <w:p>
      <w:pPr>
        <w:spacing w:after="0"/>
        <w:ind w:left="0"/>
        <w:jc w:val="both"/>
      </w:pPr>
      <w:r>
        <w:rPr>
          <w:rFonts w:ascii="Times New Roman"/>
          <w:b w:val="false"/>
          <w:i w:val="false"/>
          <w:color w:val="000000"/>
          <w:sz w:val="28"/>
        </w:rPr>
        <w:t>
        29 настоящего Закона)           - 20 процентов &lt;*&gt; 
</w:t>
      </w:r>
    </w:p>
    <w:p>
      <w:pPr>
        <w:spacing w:after="0"/>
        <w:ind w:left="0"/>
        <w:jc w:val="both"/>
      </w:pPr>
      <w:r>
        <w:rPr>
          <w:rFonts w:ascii="Times New Roman"/>
          <w:b w:val="false"/>
          <w:i w:val="false"/>
          <w:color w:val="000000"/>
          <w:sz w:val="28"/>
        </w:rPr>
        <w:t>
     Сноска. В статью 33 внесены изменения - Законом РК от 11 июля 
</w:t>
      </w:r>
    </w:p>
    <w:p>
      <w:pPr>
        <w:spacing w:after="0"/>
        <w:ind w:left="0"/>
        <w:jc w:val="both"/>
      </w:pPr>
      <w:r>
        <w:rPr>
          <w:rFonts w:ascii="Times New Roman"/>
          <w:b w:val="false"/>
          <w:i w:val="false"/>
          <w:color w:val="000000"/>
          <w:sz w:val="28"/>
        </w:rPr>
        <w:t>
1997 г. N 154  
</w:t>
      </w:r>
      <w:r>
        <w:rPr>
          <w:rFonts w:ascii="Times New Roman"/>
          <w:b w:val="false"/>
          <w:i w:val="false"/>
          <w:color w:val="000000"/>
          <w:sz w:val="28"/>
        </w:rPr>
        <w:t xml:space="preserve"> Z970154_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6. ЛЬГОТЫ ПО ПОДОХОДНОМУ НАЛОГУ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34. Льготы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Освобождаются от налогообложения налогооблагаемые доходы следующих юридических лиц: 
</w:t>
      </w:r>
      <w:r>
        <w:br/>
      </w:r>
      <w:r>
        <w:rPr>
          <w:rFonts w:ascii="Times New Roman"/>
          <w:b w:val="false"/>
          <w:i w:val="false"/>
          <w:color w:val="000000"/>
          <w:sz w:val="28"/>
        </w:rPr>
        <w:t>
      1) Казахской республиканской организации ветеранов войны в Афганистане (без предприятий), кроме доходов от производства и реализации подакцизных товаров, а также от торгово-посреднической деятельности; 
</w:t>
      </w:r>
      <w:r>
        <w:br/>
      </w:r>
      <w:r>
        <w:rPr>
          <w:rFonts w:ascii="Times New Roman"/>
          <w:b w:val="false"/>
          <w:i w:val="false"/>
          <w:color w:val="000000"/>
          <w:sz w:val="28"/>
        </w:rPr>
        <w:t>
      1-1) доходы (кроме доходов от производства и реализации подакцизных товаров, а также от торгово-посреднической деятельности) Добровольного общества инвалидов Республики Казахстан, Республиканского общества женщин-инвалидов, имеющих на иждивении детей, "Бибi-Ана", Казахского общества слепых, Казахского общества глухих, Центра социальной адаптации и трудовой реабилитации детей и подростков с нарушениями умственного и физического развития, Общества Красного Полумесяца и Красного Креста Республики Казахстан, Союза "Чернобыль" Республики Казахстан, а также их производственных организаций, если такие организации соответствуют следующим условиям: 
</w:t>
      </w:r>
      <w:r>
        <w:br/>
      </w:r>
      <w:r>
        <w:rPr>
          <w:rFonts w:ascii="Times New Roman"/>
          <w:b w:val="false"/>
          <w:i w:val="false"/>
          <w:color w:val="000000"/>
          <w:sz w:val="28"/>
        </w:rPr>
        <w:t>
      инвалиды составляют не менее 51 процентов от общего числа работников таких производственных организаций; 
</w:t>
      </w:r>
      <w:r>
        <w:br/>
      </w:r>
      <w:r>
        <w:rPr>
          <w:rFonts w:ascii="Times New Roman"/>
          <w:b w:val="false"/>
          <w:i w:val="false"/>
          <w:color w:val="000000"/>
          <w:sz w:val="28"/>
        </w:rPr>
        <w:t>
      фонд оплаты труда инвалидов составляет не менее 51 процентов от общего фонда оплаты труда (для производственных организаций, в которых работают инвалиды по потере слуха, речи, зрения, не менее 35 процентов); 
</w:t>
      </w:r>
      <w:r>
        <w:br/>
      </w:r>
      <w:r>
        <w:rPr>
          <w:rFonts w:ascii="Times New Roman"/>
          <w:b w:val="false"/>
          <w:i w:val="false"/>
          <w:color w:val="000000"/>
          <w:sz w:val="28"/>
        </w:rPr>
        <w:t>
      являются собственностью обществ (Союза, Центра), указанных в настоящем подпункте, и полностью созданных за счет их средств; 
</w:t>
      </w:r>
      <w:r>
        <w:br/>
      </w:r>
      <w:r>
        <w:rPr>
          <w:rFonts w:ascii="Times New Roman"/>
          <w:b w:val="false"/>
          <w:i w:val="false"/>
          <w:color w:val="000000"/>
          <w:sz w:val="28"/>
        </w:rPr>
        <w:t>
      полученные доходы направляются для реализации уставных целей обществ (Союза, Центра) их создавших; 
</w:t>
      </w:r>
      <w:r>
        <w:br/>
      </w:r>
      <w:r>
        <w:rPr>
          <w:rFonts w:ascii="Times New Roman"/>
          <w:b w:val="false"/>
          <w:i w:val="false"/>
          <w:color w:val="000000"/>
          <w:sz w:val="28"/>
        </w:rPr>
        <w:t>
      2) (исключен - N 147 от 23.01.2001 г.) 
</w:t>
      </w:r>
      <w:r>
        <w:br/>
      </w:r>
      <w:r>
        <w:rPr>
          <w:rFonts w:ascii="Times New Roman"/>
          <w:b w:val="false"/>
          <w:i w:val="false"/>
          <w:color w:val="000000"/>
          <w:sz w:val="28"/>
        </w:rPr>
        <w:t>
      3) некоммерческих организаций по доходам, полученным в виде спонсорской помощи, вступительных и членских взносов, благотворительной помощи, отчислений и пожертвований, при условии передачи вышеуказанных средств на безвозмездной основе, а также по безвозмездно переданному имуществу; 
</w:t>
      </w:r>
      <w:r>
        <w:br/>
      </w:r>
      <w:r>
        <w:rPr>
          <w:rFonts w:ascii="Times New Roman"/>
          <w:b w:val="false"/>
          <w:i w:val="false"/>
          <w:color w:val="000000"/>
          <w:sz w:val="28"/>
        </w:rPr>
        <w:t>
      4) международных организаций, перечень которых определяется Кабинетом Министров Республики Казахстан; 
</w:t>
      </w:r>
      <w:r>
        <w:br/>
      </w:r>
      <w:r>
        <w:rPr>
          <w:rFonts w:ascii="Times New Roman"/>
          <w:b w:val="false"/>
          <w:i w:val="false"/>
          <w:color w:val="000000"/>
          <w:sz w:val="28"/>
        </w:rPr>
        <w:t>
      5) юридических лиц, получивших имущество в виде гуманитарной помощи в случае возникновения чрезвычайных обстоятельств и использованной по назначению; 
</w:t>
      </w:r>
      <w:r>
        <w:br/>
      </w:r>
      <w:r>
        <w:rPr>
          <w:rFonts w:ascii="Times New Roman"/>
          <w:b w:val="false"/>
          <w:i w:val="false"/>
          <w:color w:val="000000"/>
          <w:sz w:val="28"/>
        </w:rPr>
        <w:t>
      6) государственных учреждений по имуществу, полученному по иностранным кредитным линиям, которые обеспечены гарантией государства, а также по линии международных организаций, перечень которых установлен Правительством Республики Казахстан; 
</w:t>
      </w:r>
      <w:r>
        <w:br/>
      </w:r>
      <w:r>
        <w:rPr>
          <w:rFonts w:ascii="Times New Roman"/>
          <w:b w:val="false"/>
          <w:i w:val="false"/>
          <w:color w:val="000000"/>
          <w:sz w:val="28"/>
        </w:rPr>
        <w:t>
      6-1) республиканское государственное предприятие, созданное на базе имущества объектов комплекса "Байконур" по доходам, связанным с основной деятельностью; 
</w:t>
      </w:r>
      <w:r>
        <w:br/>
      </w:r>
      <w:r>
        <w:rPr>
          <w:rFonts w:ascii="Times New Roman"/>
          <w:b w:val="false"/>
          <w:i w:val="false"/>
          <w:color w:val="000000"/>
          <w:sz w:val="28"/>
        </w:rPr>
        <w:t>
      7) банков и организаций, осуществляющих отдельные виды банковских операций по вознаграждению (интересу), полученному (подлежащему получению) по среднесрочным и долгосрочным инвестиционным кредитам, выданным на срок более трех лет, для создания и модернизации основных средств и по ипотечным кредитам, выданным физическим лицам на срок более трех лет для приобретения и строительства жилья для собственных нужд, и по лизингу жилых помещений на срок более трех лет, с последующей передачей их в собственность лизингополучателю; &lt;*&gt; 
</w:t>
      </w:r>
      <w:r>
        <w:br/>
      </w:r>
      <w:r>
        <w:rPr>
          <w:rFonts w:ascii="Times New Roman"/>
          <w:b w:val="false"/>
          <w:i w:val="false"/>
          <w:color w:val="000000"/>
          <w:sz w:val="28"/>
        </w:rPr>
        <w:t>
      8) организаций по вознаграждению (интересу), полученному по финансовому лизингу основных средств на срок более трех лет, с последующей передачей их лизингополучателю; 
</w:t>
      </w:r>
      <w:r>
        <w:br/>
      </w:r>
      <w:r>
        <w:rPr>
          <w:rFonts w:ascii="Times New Roman"/>
          <w:b w:val="false"/>
          <w:i w:val="false"/>
          <w:color w:val="000000"/>
          <w:sz w:val="28"/>
        </w:rPr>
        <w:t>
      9) организаций, осуществляющих отдельные виды банковских операций, исключительным видом деятельности которых является кредитование сельского хозяйства; 
</w:t>
      </w:r>
      <w:r>
        <w:br/>
      </w:r>
      <w:r>
        <w:rPr>
          <w:rFonts w:ascii="Times New Roman"/>
          <w:b w:val="false"/>
          <w:i w:val="false"/>
          <w:color w:val="000000"/>
          <w:sz w:val="28"/>
        </w:rPr>
        <w:t>
      10) организаций по доходам, полученным от выполнения научно- исследовательских и опытно-конструкторских работ, финансируемых на безвозмездной основе международными организациями и иностранными государствами. 
</w:t>
      </w:r>
      <w:r>
        <w:br/>
      </w:r>
      <w:r>
        <w:rPr>
          <w:rFonts w:ascii="Times New Roman"/>
          <w:b w:val="false"/>
          <w:i w:val="false"/>
          <w:color w:val="000000"/>
          <w:sz w:val="28"/>
        </w:rPr>
        <w:t>
      2. Налогооблагаемый доход производственных организаций, в которых инвалиды составляют не менее 30 процентов от общего числа их работников, дополнительно уменьшается на 2-кратную сумму расходов по оплате труда инвалидов, а также на 50 процентов от суммы социального налога, касающегося инвалидов. 
</w:t>
      </w:r>
      <w:r>
        <w:br/>
      </w:r>
      <w:r>
        <w:rPr>
          <w:rFonts w:ascii="Times New Roman"/>
          <w:b w:val="false"/>
          <w:i w:val="false"/>
          <w:color w:val="000000"/>
          <w:sz w:val="28"/>
        </w:rPr>
        <w:t>
      3. Освобождаются от обложения налогом вознаграждение (интерес) по государственным ценным бумагам. 
</w:t>
      </w:r>
      <w:r>
        <w:br/>
      </w:r>
      <w:r>
        <w:rPr>
          <w:rFonts w:ascii="Times New Roman"/>
          <w:b w:val="false"/>
          <w:i w:val="false"/>
          <w:color w:val="000000"/>
          <w:sz w:val="28"/>
        </w:rPr>
        <w:t>
      4. Не облагается подоходным налогом доход в пределах 480-кратного месячного расчетного показателя в год участников Великой Отечественной войны 1941-1945 годов, приравненных к ним лиц, и инвалидов I и II групп, а также одного из родителей инвалида с детства; в пределах 240-кратного месячного расчетного показателя в год - доход инвалидов III группы.&lt;*&gt; 
</w:t>
      </w:r>
      <w:r>
        <w:br/>
      </w:r>
      <w:r>
        <w:rPr>
          <w:rFonts w:ascii="Times New Roman"/>
          <w:b w:val="false"/>
          <w:i w:val="false"/>
          <w:color w:val="000000"/>
          <w:sz w:val="28"/>
        </w:rPr>
        <w:t>
      5. Не подлежат налогообложению подоходным налогом следующие виды доходов и платежей физических лиц: 
</w:t>
      </w:r>
      <w:r>
        <w:br/>
      </w:r>
      <w:r>
        <w:rPr>
          <w:rFonts w:ascii="Times New Roman"/>
          <w:b w:val="false"/>
          <w:i w:val="false"/>
          <w:color w:val="000000"/>
          <w:sz w:val="28"/>
        </w:rPr>
        <w:t>
      1) официальный доход от работы по найму дипломатического или консульского работника, не являющегося гражданином Республики Казахстан; 
</w:t>
      </w:r>
      <w:r>
        <w:br/>
      </w:r>
      <w:r>
        <w:rPr>
          <w:rFonts w:ascii="Times New Roman"/>
          <w:b w:val="false"/>
          <w:i w:val="false"/>
          <w:color w:val="000000"/>
          <w:sz w:val="28"/>
        </w:rPr>
        <w:t>
      2) официальный доход от работы по найму лица, находящегося на государственной службе иностранного государства, в котором его доход подлежит обложению; 
</w:t>
      </w:r>
      <w:r>
        <w:br/>
      </w:r>
      <w:r>
        <w:rPr>
          <w:rFonts w:ascii="Times New Roman"/>
          <w:b w:val="false"/>
          <w:i w:val="false"/>
          <w:color w:val="000000"/>
          <w:sz w:val="28"/>
        </w:rPr>
        <w:t>
      3) стоимость имущества, полученного в виде дарения или наследования от одного физического лица другим физическим лицом, а также в виде гуманитарной, благотворительной помощи и грантов, кроме имущества, полученного в виде оплаты труда;&lt;*&gt; 
</w:t>
      </w:r>
      <w:r>
        <w:br/>
      </w:r>
      <w:r>
        <w:rPr>
          <w:rFonts w:ascii="Times New Roman"/>
          <w:b w:val="false"/>
          <w:i w:val="false"/>
          <w:color w:val="000000"/>
          <w:sz w:val="28"/>
        </w:rPr>
        <w:t>
      4) пенсионные выплаты из Государственного центра по выплате пенсий; 
</w:t>
      </w:r>
      <w:r>
        <w:br/>
      </w:r>
      <w:r>
        <w:rPr>
          <w:rFonts w:ascii="Times New Roman"/>
          <w:b w:val="false"/>
          <w:i w:val="false"/>
          <w:color w:val="000000"/>
          <w:sz w:val="28"/>
        </w:rPr>
        <w:t>
      стипендии, выплачиваемые обучающимся в организациях образования, в размерах, установленных законодательством Республики Казахстан для государственных стипендий; 
</w:t>
      </w:r>
      <w:r>
        <w:rPr>
          <w:rFonts w:ascii="Times New Roman"/>
          <w:b w:val="false"/>
          <w:i w:val="false"/>
          <w:color w:val="000000"/>
          <w:sz w:val="28"/>
        </w:rPr>
        <w:t xml:space="preserve"> P991903_ </w:t>
      </w:r>
      <w:r>
        <w:rPr>
          <w:rFonts w:ascii="Times New Roman"/>
          <w:b w:val="false"/>
          <w:i w:val="false"/>
          <w:color w:val="000000"/>
          <w:sz w:val="28"/>
        </w:rPr>
        <w:t>
</w:t>
      </w:r>
      <w:r>
        <w:br/>
      </w:r>
      <w:r>
        <w:rPr>
          <w:rFonts w:ascii="Times New Roman"/>
          <w:b w:val="false"/>
          <w:i w:val="false"/>
          <w:color w:val="000000"/>
          <w:sz w:val="28"/>
        </w:rPr>
        <w:t>
      адресная социальная помощь, пособия и компенсации, социальные льготы, предоставляемые в соответствии с законодательством Республики Казахстан, за исключением социальных пособий по временной нетрудоспособности в связи с общим заболеванием, компенсаций за неиспользованный ежегодный трудовой отпуск, а также компенсаций, выплачиваемых при расторжении индивидуального трудового договора, превышающих размер среднемесячной заработной платы; 
</w:t>
      </w:r>
      <w:r>
        <w:br/>
      </w:r>
      <w:r>
        <w:rPr>
          <w:rFonts w:ascii="Times New Roman"/>
          <w:b w:val="false"/>
          <w:i w:val="false"/>
          <w:color w:val="000000"/>
          <w:sz w:val="28"/>
        </w:rPr>
        <w:t>
      возмещение ущерба, причиненного работнику увечьем либо иным повреждением здоровья, связанным с исполнением им трудовых обязанностей, в соответствии с законодательством Республики Казахстан (кроме возмещения в части утраченного заработка); 
</w:t>
      </w:r>
      <w:r>
        <w:rPr>
          <w:rFonts w:ascii="Times New Roman"/>
          <w:b w:val="false"/>
          <w:i w:val="false"/>
          <w:color w:val="000000"/>
          <w:sz w:val="28"/>
        </w:rPr>
        <w:t xml:space="preserve"> P930201_ </w:t>
      </w:r>
      <w:r>
        <w:rPr>
          <w:rFonts w:ascii="Times New Roman"/>
          <w:b w:val="false"/>
          <w:i w:val="false"/>
          <w:color w:val="000000"/>
          <w:sz w:val="28"/>
        </w:rPr>
        <w:t>
</w:t>
      </w:r>
      <w:r>
        <w:rPr>
          <w:rFonts w:ascii="Times New Roman"/>
          <w:b w:val="false"/>
          <w:i w:val="false"/>
          <w:color w:val="000000"/>
          <w:sz w:val="28"/>
        </w:rPr>
        <w:t xml:space="preserve"> V930037_ </w:t>
      </w:r>
      <w:r>
        <w:rPr>
          <w:rFonts w:ascii="Times New Roman"/>
          <w:b w:val="false"/>
          <w:i w:val="false"/>
          <w:color w:val="000000"/>
          <w:sz w:val="28"/>
        </w:rPr>
        <w:t>
</w:t>
      </w:r>
      <w:r>
        <w:br/>
      </w:r>
      <w:r>
        <w:rPr>
          <w:rFonts w:ascii="Times New Roman"/>
          <w:b w:val="false"/>
          <w:i w:val="false"/>
          <w:color w:val="000000"/>
          <w:sz w:val="28"/>
        </w:rPr>
        <w:t>
      материальная помощь, оказываемая работникам при рождении ребенка, на погребение, для оплаты медицинских услуг (кроме косметологических), подтвержденных документально, в пределах 50-кратного месячного расчетного показателя; 
</w:t>
      </w:r>
      <w:r>
        <w:br/>
      </w:r>
      <w:r>
        <w:rPr>
          <w:rFonts w:ascii="Times New Roman"/>
          <w:b w:val="false"/>
          <w:i w:val="false"/>
          <w:color w:val="000000"/>
          <w:sz w:val="28"/>
        </w:rPr>
        <w:t>
      расходы работодателя, направленные на обучение и повышение квалификации работников по специальности, связанной с производственной деятельностью, в соответствии с законодательством Республики Казахстан; 
</w:t>
      </w:r>
      <w:r>
        <w:br/>
      </w:r>
      <w:r>
        <w:rPr>
          <w:rFonts w:ascii="Times New Roman"/>
          <w:b w:val="false"/>
          <w:i w:val="false"/>
          <w:color w:val="000000"/>
          <w:sz w:val="28"/>
        </w:rPr>
        <w:t>
      суммы пенсионных выплат получателей из накопительных пенсионных фондов, направленные в страховые организации по страхованию жизни для оплаты страховых премий по заключенному договору накопительного страхования (аннуитета); 
</w:t>
      </w:r>
      <w:r>
        <w:br/>
      </w:r>
      <w:r>
        <w:rPr>
          <w:rFonts w:ascii="Times New Roman"/>
          <w:b w:val="false"/>
          <w:i w:val="false"/>
          <w:color w:val="000000"/>
          <w:sz w:val="28"/>
        </w:rPr>
        <w:t>
      суммы страховых премий, уплачиваемые работодателем по договорам личного ненакопительного страхования своих работников; 
</w:t>
      </w:r>
      <w:r>
        <w:br/>
      </w:r>
      <w:r>
        <w:rPr>
          <w:rFonts w:ascii="Times New Roman"/>
          <w:b w:val="false"/>
          <w:i w:val="false"/>
          <w:color w:val="000000"/>
          <w:sz w:val="28"/>
        </w:rPr>
        <w:t>
      пенсионные и страховые выплаты, осуществляемые за счет добровольных пенсионных взносов, обложенных ранее подоходным налогом; 
</w:t>
      </w:r>
      <w:r>
        <w:br/>
      </w:r>
      <w:r>
        <w:rPr>
          <w:rFonts w:ascii="Times New Roman"/>
          <w:b w:val="false"/>
          <w:i w:val="false"/>
          <w:color w:val="000000"/>
          <w:sz w:val="28"/>
        </w:rPr>
        <w:t>
      5) алименты на детей и иждивенцев; 
</w:t>
      </w:r>
      <w:r>
        <w:br/>
      </w:r>
      <w:r>
        <w:rPr>
          <w:rFonts w:ascii="Times New Roman"/>
          <w:b w:val="false"/>
          <w:i w:val="false"/>
          <w:color w:val="000000"/>
          <w:sz w:val="28"/>
        </w:rPr>
        <w:t>
      6) единовременные выплаты и материальная помощь, оказываемые за счет средств республиканского и местных бюджетов; 
</w:t>
      </w:r>
      <w:r>
        <w:br/>
      </w:r>
      <w:r>
        <w:rPr>
          <w:rFonts w:ascii="Times New Roman"/>
          <w:b w:val="false"/>
          <w:i w:val="false"/>
          <w:color w:val="000000"/>
          <w:sz w:val="28"/>
        </w:rPr>
        <w:t>
      6-1) материальная помощь для членов профсоюза из средств профсоюзного бюджета, сформированного из отчислений из заработной платы, обложенной подоходным налогом; 
</w:t>
      </w:r>
      <w:r>
        <w:br/>
      </w:r>
      <w:r>
        <w:rPr>
          <w:rFonts w:ascii="Times New Roman"/>
          <w:b w:val="false"/>
          <w:i w:val="false"/>
          <w:color w:val="000000"/>
          <w:sz w:val="28"/>
        </w:rPr>
        <w:t>
      7) вознаграждение (интерес) по вкладам в банках и организациях, осуществляющих отдельные виды банковских операций, имеющих лицензию Национального Банка Республики Казахстан и вознаграждение по долговым ценным бумагам; 
</w:t>
      </w:r>
      <w:r>
        <w:br/>
      </w:r>
      <w:r>
        <w:rPr>
          <w:rFonts w:ascii="Times New Roman"/>
          <w:b w:val="false"/>
          <w:i w:val="false"/>
          <w:color w:val="000000"/>
          <w:sz w:val="28"/>
        </w:rPr>
        <w:t>
      8) денежные довольствия, денежные вознаграждения и другие выплаты военнослужащим, получаемые ими в связи с исполнением обязанностей воинской службы. 
</w:t>
      </w:r>
      <w:r>
        <w:br/>
      </w:r>
      <w:r>
        <w:rPr>
          <w:rFonts w:ascii="Times New Roman"/>
          <w:b w:val="false"/>
          <w:i w:val="false"/>
          <w:color w:val="000000"/>
          <w:sz w:val="28"/>
        </w:rPr>
        <w:t>
      9) деньги физических лиц, легализованные в соответствии с Законом Республики Казахстан от 2 апреля 2001 г. 
</w:t>
      </w:r>
      <w:r>
        <w:rPr>
          <w:rFonts w:ascii="Times New Roman"/>
          <w:b w:val="false"/>
          <w:i w:val="false"/>
          <w:color w:val="000000"/>
          <w:sz w:val="28"/>
        </w:rPr>
        <w:t xml:space="preserve"> Z010173_ </w:t>
      </w:r>
      <w:r>
        <w:rPr>
          <w:rFonts w:ascii="Times New Roman"/>
          <w:b w:val="false"/>
          <w:i w:val="false"/>
          <w:color w:val="000000"/>
          <w:sz w:val="28"/>
        </w:rPr>
        <w:t>
 "Об амнистии граждан Республики Казахстан в связи с легализацией ими денег". 
</w:t>
      </w:r>
      <w:r>
        <w:br/>
      </w:r>
      <w:r>
        <w:rPr>
          <w:rFonts w:ascii="Times New Roman"/>
          <w:b w:val="false"/>
          <w:i w:val="false"/>
          <w:color w:val="000000"/>
          <w:sz w:val="28"/>
        </w:rPr>
        <w:t>
      6. Налогооблагаемый доход юридических и физических лиц, занимающихся предпринимательской деятельностью, уменьшается на сумму безвозмездно переданного имущества, включая денежные средства, некоммерческим организациям, занимающимся благотворительной и образовательной деятельностью, в размере, не превышающем двух процентов облагаемого дохода от предпринимательской деятельности. Полученные в целях благотворительности средства, использованные не по целевому назначению, подлежат обложению налогом в некоммерческих организациях. 
</w:t>
      </w:r>
      <w:r>
        <w:br/>
      </w:r>
      <w:r>
        <w:rPr>
          <w:rFonts w:ascii="Times New Roman"/>
          <w:b w:val="false"/>
          <w:i w:val="false"/>
          <w:color w:val="000000"/>
          <w:sz w:val="28"/>
        </w:rPr>
        <w:t>
      Совокупный годовой доход юридических и физических лиц, занимающихся предпринимательской деятельностью, уменьшается на сумму: 
</w:t>
      </w:r>
      <w:r>
        <w:br/>
      </w:r>
      <w:r>
        <w:rPr>
          <w:rFonts w:ascii="Times New Roman"/>
          <w:b w:val="false"/>
          <w:i w:val="false"/>
          <w:color w:val="000000"/>
          <w:sz w:val="28"/>
        </w:rPr>
        <w:t>
      б) средств, направленных на строительство жилья в городе Астане и фактически использованных целевым назначением в текущем году.&lt;*&gt; 
</w:t>
      </w:r>
      <w:r>
        <w:br/>
      </w:r>
      <w:r>
        <w:rPr>
          <w:rFonts w:ascii="Times New Roman"/>
          <w:b w:val="false"/>
          <w:i w:val="false"/>
          <w:color w:val="000000"/>
          <w:sz w:val="28"/>
        </w:rPr>
        <w:t>
      7. Налогооблагаемый доход банков, обслуживающих общенациональный и региональные фонды по поддержке малообеспеченных граждан, созданные в областях, городах Астане и Алматы, уменьшается на сумму безвозмездных отчислений в эти фонды. 
</w:t>
      </w:r>
      <w:r>
        <w:br/>
      </w:r>
      <w:r>
        <w:rPr>
          <w:rFonts w:ascii="Times New Roman"/>
          <w:b w:val="false"/>
          <w:i w:val="false"/>
          <w:color w:val="000000"/>
          <w:sz w:val="28"/>
        </w:rPr>
        <w:t>
      8. Налогоплательщикам в соответствии с контрактом с уполномоченным органом по инвестициям может быть предоставлено освобождение от уплаты подоходного налога на срок до 5 лет с момента получения облагаемого дохода, но не более 8 лет с момента заключения контракта. 
</w:t>
      </w:r>
      <w:r>
        <w:br/>
      </w:r>
      <w:r>
        <w:rPr>
          <w:rFonts w:ascii="Times New Roman"/>
          <w:b w:val="false"/>
          <w:i w:val="false"/>
          <w:color w:val="000000"/>
          <w:sz w:val="28"/>
        </w:rPr>
        <w:t>
      Конкретные сроки предоставления льгот по подоходному налогу устанавливаются по каждому налогоплательщику в контракте и в зависимости от объемов инвестиций в основной капитал и приоритетного сектора экономики. 
</w:t>
      </w:r>
      <w:r>
        <w:br/>
      </w:r>
      <w:r>
        <w:rPr>
          <w:rFonts w:ascii="Times New Roman"/>
          <w:b w:val="false"/>
          <w:i w:val="false"/>
          <w:color w:val="000000"/>
          <w:sz w:val="28"/>
        </w:rPr>
        <w:t>
      При расторжении контракта, в соответствии с которым была предоставлена указанная льгота, подоходный налог подлежит исчислению и внесению в бюджет за весь период деятельности налогоплательщика с применением соответствующих штрафных санкций, предусмотренных налоговым законодательством Республики Казахстан. 
</w:t>
      </w:r>
      <w:r>
        <w:br/>
      </w:r>
      <w:r>
        <w:rPr>
          <w:rFonts w:ascii="Times New Roman"/>
          <w:b w:val="false"/>
          <w:i w:val="false"/>
          <w:color w:val="000000"/>
          <w:sz w:val="28"/>
        </w:rPr>
        <w:t>
      9. (исключен - N 147 от 23.01.2001 г.) 
</w:t>
      </w:r>
      <w:r>
        <w:br/>
      </w:r>
      <w:r>
        <w:rPr>
          <w:rFonts w:ascii="Times New Roman"/>
          <w:b w:val="false"/>
          <w:i w:val="false"/>
          <w:color w:val="000000"/>
          <w:sz w:val="28"/>
        </w:rPr>
        <w:t>
      10. Налогооблагаемый доход налогоплательщика уменьшается на сумму добровольных пенсионных взносов в негосударственные накопительные пенсионные фонды в следующих размерах: 
</w:t>
      </w:r>
      <w:r>
        <w:br/>
      </w:r>
      <w:r>
        <w:rPr>
          <w:rFonts w:ascii="Times New Roman"/>
          <w:b w:val="false"/>
          <w:i w:val="false"/>
          <w:color w:val="000000"/>
          <w:sz w:val="28"/>
        </w:rPr>
        <w:t>
      1) для физического лица - в размере, не превышающем десяти месячных расчетных показателей в месяц; 
</w:t>
      </w:r>
      <w:r>
        <w:br/>
      </w:r>
      <w:r>
        <w:rPr>
          <w:rFonts w:ascii="Times New Roman"/>
          <w:b w:val="false"/>
          <w:i w:val="false"/>
          <w:color w:val="000000"/>
          <w:sz w:val="28"/>
        </w:rPr>
        <w:t>
      2) для юридического лица - в размере, не превышающем двадцати расчетных показателей на каждого работника в месяц. &lt;*&gt; 
</w:t>
      </w:r>
      <w:r>
        <w:br/>
      </w:r>
      <w:r>
        <w:rPr>
          <w:rFonts w:ascii="Times New Roman"/>
          <w:b w:val="false"/>
          <w:i w:val="false"/>
          <w:color w:val="000000"/>
          <w:sz w:val="28"/>
        </w:rPr>
        <w:t>
      Сноска. Статья 34 - с изменениями, внесенными Указами Президента Республики Казахстан, имеющими силу Закона, от 21 декабря 1995 г. N 2703, от 26 января 1996 г. N 2827 
</w:t>
      </w:r>
      <w:r>
        <w:rPr>
          <w:rFonts w:ascii="Times New Roman"/>
          <w:b w:val="false"/>
          <w:i w:val="false"/>
          <w:color w:val="000000"/>
          <w:sz w:val="28"/>
        </w:rPr>
        <w:t xml:space="preserve"> U962827_ </w:t>
      </w:r>
      <w:r>
        <w:rPr>
          <w:rFonts w:ascii="Times New Roman"/>
          <w:b w:val="false"/>
          <w:i w:val="false"/>
          <w:color w:val="000000"/>
          <w:sz w:val="28"/>
        </w:rPr>
        <w:t>
 ; Законами Республики Казахстан от 26 июня 1996 г. N 13 
</w:t>
      </w:r>
      <w:r>
        <w:rPr>
          <w:rFonts w:ascii="Times New Roman"/>
          <w:b w:val="false"/>
          <w:i w:val="false"/>
          <w:color w:val="000000"/>
          <w:sz w:val="28"/>
        </w:rPr>
        <w:t xml:space="preserve"> Z960013_ </w:t>
      </w:r>
      <w:r>
        <w:rPr>
          <w:rFonts w:ascii="Times New Roman"/>
          <w:b w:val="false"/>
          <w:i w:val="false"/>
          <w:color w:val="000000"/>
          <w:sz w:val="28"/>
        </w:rPr>
        <w:t>
 ; от 31 декабря 1996 г. N 61 
</w:t>
      </w:r>
      <w:r>
        <w:rPr>
          <w:rFonts w:ascii="Times New Roman"/>
          <w:b w:val="false"/>
          <w:i w:val="false"/>
          <w:color w:val="000000"/>
          <w:sz w:val="28"/>
        </w:rPr>
        <w:t xml:space="preserve"> Z960061_ </w:t>
      </w:r>
      <w:r>
        <w:rPr>
          <w:rFonts w:ascii="Times New Roman"/>
          <w:b w:val="false"/>
          <w:i w:val="false"/>
          <w:color w:val="000000"/>
          <w:sz w:val="28"/>
        </w:rPr>
        <w:t>
 ; от 28 февраля 1997 г 
</w:t>
      </w:r>
      <w:r>
        <w:rPr>
          <w:rFonts w:ascii="Times New Roman"/>
          <w:b w:val="false"/>
          <w:i w:val="false"/>
          <w:color w:val="000000"/>
          <w:sz w:val="28"/>
        </w:rPr>
        <w:t xml:space="preserve"> Z970076_ </w:t>
      </w:r>
      <w:r>
        <w:rPr>
          <w:rFonts w:ascii="Times New Roman"/>
          <w:b w:val="false"/>
          <w:i w:val="false"/>
          <w:color w:val="000000"/>
          <w:sz w:val="28"/>
        </w:rPr>
        <w:t>
 ; от 9 июня 1997 г. N 116 
</w:t>
      </w:r>
      <w:r>
        <w:rPr>
          <w:rFonts w:ascii="Times New Roman"/>
          <w:b w:val="false"/>
          <w:i w:val="false"/>
          <w:color w:val="000000"/>
          <w:sz w:val="28"/>
        </w:rPr>
        <w:t xml:space="preserve"> Z970116_ </w:t>
      </w:r>
      <w:r>
        <w:rPr>
          <w:rFonts w:ascii="Times New Roman"/>
          <w:b w:val="false"/>
          <w:i w:val="false"/>
          <w:color w:val="000000"/>
          <w:sz w:val="28"/>
        </w:rPr>
        <w:t>
 ; от 2 июля 1997 года N 144 
</w:t>
      </w:r>
      <w:r>
        <w:rPr>
          <w:rFonts w:ascii="Times New Roman"/>
          <w:b w:val="false"/>
          <w:i w:val="false"/>
          <w:color w:val="000000"/>
          <w:sz w:val="28"/>
        </w:rPr>
        <w:t xml:space="preserve"> Z970144_ </w:t>
      </w:r>
      <w:r>
        <w:rPr>
          <w:rFonts w:ascii="Times New Roman"/>
          <w:b w:val="false"/>
          <w:i w:val="false"/>
          <w:color w:val="000000"/>
          <w:sz w:val="28"/>
        </w:rPr>
        <w:t>
 ; Законом Республики Казахстан от 19 июня 1997 года N 134 (изменения вступают в силу с 1 января 1998 г.) 
</w:t>
      </w:r>
      <w:r>
        <w:rPr>
          <w:rFonts w:ascii="Times New Roman"/>
          <w:b w:val="false"/>
          <w:i w:val="false"/>
          <w:color w:val="000000"/>
          <w:sz w:val="28"/>
        </w:rPr>
        <w:t xml:space="preserve"> Z970134_ </w:t>
      </w:r>
      <w:r>
        <w:rPr>
          <w:rFonts w:ascii="Times New Roman"/>
          <w:b w:val="false"/>
          <w:i w:val="false"/>
          <w:color w:val="000000"/>
          <w:sz w:val="28"/>
        </w:rPr>
        <w:t>
 ; от 11 июля 1997 г. N 154 
</w:t>
      </w:r>
      <w:r>
        <w:rPr>
          <w:rFonts w:ascii="Times New Roman"/>
          <w:b w:val="false"/>
          <w:i w:val="false"/>
          <w:color w:val="000000"/>
          <w:sz w:val="28"/>
        </w:rPr>
        <w:t xml:space="preserve"> Z970154_ </w:t>
      </w:r>
      <w:r>
        <w:rPr>
          <w:rFonts w:ascii="Times New Roman"/>
          <w:b w:val="false"/>
          <w:i w:val="false"/>
          <w:color w:val="000000"/>
          <w:sz w:val="28"/>
        </w:rPr>
        <w:t>
 ; от 8 декабря 1997 г. N 200 
</w:t>
      </w:r>
      <w:r>
        <w:rPr>
          <w:rFonts w:ascii="Times New Roman"/>
          <w:b w:val="false"/>
          <w:i w:val="false"/>
          <w:color w:val="000000"/>
          <w:sz w:val="28"/>
        </w:rPr>
        <w:t xml:space="preserve"> Z970200_ </w:t>
      </w:r>
      <w:r>
        <w:rPr>
          <w:rFonts w:ascii="Times New Roman"/>
          <w:b w:val="false"/>
          <w:i w:val="false"/>
          <w:color w:val="000000"/>
          <w:sz w:val="28"/>
        </w:rPr>
        <w:t>
 ; от 1 июля 1998 г. N 255 
</w:t>
      </w:r>
      <w:r>
        <w:rPr>
          <w:rFonts w:ascii="Times New Roman"/>
          <w:b w:val="false"/>
          <w:i w:val="false"/>
          <w:color w:val="000000"/>
          <w:sz w:val="28"/>
        </w:rPr>
        <w:t xml:space="preserve"> Z980255_ </w:t>
      </w:r>
      <w:r>
        <w:rPr>
          <w:rFonts w:ascii="Times New Roman"/>
          <w:b w:val="false"/>
          <w:i w:val="false"/>
          <w:color w:val="000000"/>
          <w:sz w:val="28"/>
        </w:rPr>
        <w:t>
 ; от 28 декабря 1998 г. N 336 
</w:t>
      </w:r>
      <w:r>
        <w:rPr>
          <w:rFonts w:ascii="Times New Roman"/>
          <w:b w:val="false"/>
          <w:i w:val="false"/>
          <w:color w:val="000000"/>
          <w:sz w:val="28"/>
        </w:rPr>
        <w:t xml:space="preserve"> Z980336_ </w:t>
      </w:r>
      <w:r>
        <w:rPr>
          <w:rFonts w:ascii="Times New Roman"/>
          <w:b w:val="false"/>
          <w:i w:val="false"/>
          <w:color w:val="000000"/>
          <w:sz w:val="28"/>
        </w:rPr>
        <w:t>
 ; от 24 декабря 1998 г. N 333 (о порядке введения в действие см. ст. 2) 
</w:t>
      </w:r>
      <w:r>
        <w:rPr>
          <w:rFonts w:ascii="Times New Roman"/>
          <w:b w:val="false"/>
          <w:i w:val="false"/>
          <w:color w:val="000000"/>
          <w:sz w:val="28"/>
        </w:rPr>
        <w:t xml:space="preserve"> Z980333_ </w:t>
      </w:r>
      <w:r>
        <w:rPr>
          <w:rFonts w:ascii="Times New Roman"/>
          <w:b w:val="false"/>
          <w:i w:val="false"/>
          <w:color w:val="000000"/>
          <w:sz w:val="28"/>
        </w:rPr>
        <w:t>
 ; от 31 марта 1999 г. N 355 
</w:t>
      </w:r>
      <w:r>
        <w:rPr>
          <w:rFonts w:ascii="Times New Roman"/>
          <w:b w:val="false"/>
          <w:i w:val="false"/>
          <w:color w:val="000000"/>
          <w:sz w:val="28"/>
        </w:rPr>
        <w:t xml:space="preserve"> Z990355_ </w:t>
      </w:r>
      <w:r>
        <w:rPr>
          <w:rFonts w:ascii="Times New Roman"/>
          <w:b w:val="false"/>
          <w:i w:val="false"/>
          <w:color w:val="000000"/>
          <w:sz w:val="28"/>
        </w:rPr>
        <w:t>
 ; от 31 марта 1999 г. N 356 
</w:t>
      </w:r>
      <w:r>
        <w:rPr>
          <w:rFonts w:ascii="Times New Roman"/>
          <w:b w:val="false"/>
          <w:i w:val="false"/>
          <w:color w:val="000000"/>
          <w:sz w:val="28"/>
        </w:rPr>
        <w:t xml:space="preserve"> Z990356_ </w:t>
      </w:r>
      <w:r>
        <w:rPr>
          <w:rFonts w:ascii="Times New Roman"/>
          <w:b w:val="false"/>
          <w:i w:val="false"/>
          <w:color w:val="000000"/>
          <w:sz w:val="28"/>
        </w:rPr>
        <w:t>
 ; от 16 июля 1999 г. N 440 
</w:t>
      </w:r>
      <w:r>
        <w:rPr>
          <w:rFonts w:ascii="Times New Roman"/>
          <w:b w:val="false"/>
          <w:i w:val="false"/>
          <w:color w:val="000000"/>
          <w:sz w:val="28"/>
        </w:rPr>
        <w:t xml:space="preserve"> Z990440_ </w:t>
      </w:r>
      <w:r>
        <w:rPr>
          <w:rFonts w:ascii="Times New Roman"/>
          <w:b w:val="false"/>
          <w:i w:val="false"/>
          <w:color w:val="000000"/>
          <w:sz w:val="28"/>
        </w:rPr>
        <w:t>
 ; от 2 августа 1999 г. N 466 
</w:t>
      </w:r>
      <w:r>
        <w:rPr>
          <w:rFonts w:ascii="Times New Roman"/>
          <w:b w:val="false"/>
          <w:i w:val="false"/>
          <w:color w:val="000000"/>
          <w:sz w:val="28"/>
        </w:rPr>
        <w:t xml:space="preserve"> Z990466_ </w:t>
      </w:r>
      <w:r>
        <w:rPr>
          <w:rFonts w:ascii="Times New Roman"/>
          <w:b w:val="false"/>
          <w:i w:val="false"/>
          <w:color w:val="000000"/>
          <w:sz w:val="28"/>
        </w:rPr>
        <w:t>
 ; от 22 ноября 1999 г. N 485 (о порядке введения изменений в действие см. ст. 2) 
</w:t>
      </w:r>
      <w:r>
        <w:rPr>
          <w:rFonts w:ascii="Times New Roman"/>
          <w:b w:val="false"/>
          <w:i w:val="false"/>
          <w:color w:val="000000"/>
          <w:sz w:val="28"/>
        </w:rPr>
        <w:t xml:space="preserve"> Z990485_ </w:t>
      </w:r>
      <w:r>
        <w:rPr>
          <w:rFonts w:ascii="Times New Roman"/>
          <w:b w:val="false"/>
          <w:i w:val="false"/>
          <w:color w:val="000000"/>
          <w:sz w:val="28"/>
        </w:rPr>
        <w:t>
 ; от 10 декабря 1999 г. N 492 (вводится в действие с 1 января 2000 г.) 
</w:t>
      </w:r>
      <w:r>
        <w:rPr>
          <w:rFonts w:ascii="Times New Roman"/>
          <w:b w:val="false"/>
          <w:i w:val="false"/>
          <w:color w:val="000000"/>
          <w:sz w:val="28"/>
        </w:rPr>
        <w:t xml:space="preserve"> Z990492_ </w:t>
      </w:r>
      <w:r>
        <w:rPr>
          <w:rFonts w:ascii="Times New Roman"/>
          <w:b w:val="false"/>
          <w:i w:val="false"/>
          <w:color w:val="000000"/>
          <w:sz w:val="28"/>
        </w:rPr>
        <w:t>
 ; от 23 января 2001 г. N 147 
</w:t>
      </w:r>
      <w:r>
        <w:rPr>
          <w:rFonts w:ascii="Times New Roman"/>
          <w:b w:val="false"/>
          <w:i w:val="false"/>
          <w:color w:val="000000"/>
          <w:sz w:val="28"/>
        </w:rPr>
        <w:t xml:space="preserve"> Z010147_ </w:t>
      </w:r>
      <w:r>
        <w:rPr>
          <w:rFonts w:ascii="Times New Roman"/>
          <w:b w:val="false"/>
          <w:i w:val="false"/>
          <w:color w:val="000000"/>
          <w:sz w:val="28"/>
        </w:rPr>
        <w:t>
 ; от 22 июня 2001 г. N 213 
</w:t>
      </w:r>
      <w:r>
        <w:rPr>
          <w:rFonts w:ascii="Times New Roman"/>
          <w:b w:val="false"/>
          <w:i w:val="false"/>
          <w:color w:val="000000"/>
          <w:sz w:val="28"/>
        </w:rPr>
        <w:t xml:space="preserve"> Z010213_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7. МЕЖДУНАРОДНОЕ НАЛОГООБЛОЖЕНИЕ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35. Доход нерезидента от постоянного учреждения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Налогоплательщик-нерезидент, осуществляющий деятельность в Республике Казахстан через постоянное учреждение, является плательщиком подоходного налога по доходам из казахстанских источников, связанных с постоянным учреждением, уменьшенным на сумму вычетов, предусмотренных настоящим Законом в отношении такого дохода.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36. Взимание налога у источника выплаты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Доход нерезидента, не связанный с постоянным учреждением, подлежит налогообложению у источника выплаты по совокупному доходу без осуществления вычетов, если источник дохода находится в Республике Казахстан, по ставкам, определенным в статье 33 настоящего Закона. 
</w:t>
      </w:r>
      <w:r>
        <w:br/>
      </w:r>
      <w:r>
        <w:rPr>
          <w:rFonts w:ascii="Times New Roman"/>
          <w:b w:val="false"/>
          <w:i w:val="false"/>
          <w:color w:val="000000"/>
          <w:sz w:val="28"/>
        </w:rPr>
        <w:t>
      Данный порядок не применяется в случаях оплаты резидентами Республики Казахстан импортных товаров, ввозимых на территорию Республики Казахстан по внешнеторговым контрактам. 
</w:t>
      </w:r>
      <w:r>
        <w:br/>
      </w:r>
      <w:r>
        <w:rPr>
          <w:rFonts w:ascii="Times New Roman"/>
          <w:b w:val="false"/>
          <w:i w:val="false"/>
          <w:color w:val="000000"/>
          <w:sz w:val="28"/>
        </w:rPr>
        <w:t>
      2. Налог у источника выплаты применяется независимо от того, произведен платеж внутри или за пределами Республики Казахстан. &lt;*&gt; 
</w:t>
      </w:r>
      <w:r>
        <w:br/>
      </w:r>
      <w:r>
        <w:rPr>
          <w:rFonts w:ascii="Times New Roman"/>
          <w:b w:val="false"/>
          <w:i w:val="false"/>
          <w:color w:val="000000"/>
          <w:sz w:val="28"/>
        </w:rPr>
        <w:t>
      Сноска. В статью 36 внесены изменения - Законом РК от 1 июля 1998 г. N 255 
</w:t>
      </w:r>
      <w:r>
        <w:rPr>
          <w:rFonts w:ascii="Times New Roman"/>
          <w:b w:val="false"/>
          <w:i w:val="false"/>
          <w:color w:val="000000"/>
          <w:sz w:val="28"/>
        </w:rPr>
        <w:t xml:space="preserve"> Z980255_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37. Налогообложение чистого дохода 
</w:t>
      </w:r>
      <w:r>
        <w:br/>
      </w:r>
      <w:r>
        <w:rPr>
          <w:rFonts w:ascii="Times New Roman"/>
          <w:b w:val="false"/>
          <w:i w:val="false"/>
          <w:color w:val="000000"/>
          <w:sz w:val="28"/>
        </w:rPr>
        <w:t>
                 постоянного учреждения иностранного 
</w:t>
      </w:r>
      <w:r>
        <w:br/>
      </w:r>
      <w:r>
        <w:rPr>
          <w:rFonts w:ascii="Times New Roman"/>
          <w:b w:val="false"/>
          <w:i w:val="false"/>
          <w:color w:val="000000"/>
          <w:sz w:val="28"/>
        </w:rPr>
        <w:t>
                 юридического лица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дополнение к подоходному налогу постоянное учреждение юридического лица-нерезидента облагается налогом на чистый доход этого постоянного учреждения по ставке 15 процентов. 
</w:t>
      </w:r>
      <w:r>
        <w:br/>
      </w:r>
      <w:r>
        <w:rPr>
          <w:rFonts w:ascii="Times New Roman"/>
          <w:b w:val="false"/>
          <w:i w:val="false"/>
          <w:color w:val="000000"/>
          <w:sz w:val="28"/>
        </w:rPr>
        <w:t>
      Начисленная сумма налога отражается в декларации о совокупном годовом доходе и произведенных вычетах. &lt;*&gt; 
</w:t>
      </w:r>
      <w:r>
        <w:br/>
      </w:r>
      <w:r>
        <w:rPr>
          <w:rFonts w:ascii="Times New Roman"/>
          <w:b w:val="false"/>
          <w:i w:val="false"/>
          <w:color w:val="000000"/>
          <w:sz w:val="28"/>
        </w:rPr>
        <w:t>
      Сноска. В статью 37 внесены изменения - Законом РК от 16 июля 1999 г. N 440 
</w:t>
      </w:r>
      <w:r>
        <w:rPr>
          <w:rFonts w:ascii="Times New Roman"/>
          <w:b w:val="false"/>
          <w:i w:val="false"/>
          <w:color w:val="000000"/>
          <w:sz w:val="28"/>
        </w:rPr>
        <w:t xml:space="preserve"> Z990440_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38. Зачет иностранного налога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Суммы уплаченного за пределами Республики Казахстан подоходного налога зачитываются при уплате подоходного налога в Республике Казахстан. 
</w:t>
      </w:r>
      <w:r>
        <w:br/>
      </w:r>
      <w:r>
        <w:rPr>
          <w:rFonts w:ascii="Times New Roman"/>
          <w:b w:val="false"/>
          <w:i w:val="false"/>
          <w:color w:val="000000"/>
          <w:sz w:val="28"/>
        </w:rPr>
        <w:t>
      2. Размер зачитываемых сумм, предусмотренных пунктом 1 настоящей статьи, не должен превышать сумм, которые были бы начислены в Республике Казахстан к этому доходу по ставкам, действующим в Республике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39. Доход, полученный в странах 
</w:t>
      </w:r>
      <w:r>
        <w:br/>
      </w:r>
      <w:r>
        <w:rPr>
          <w:rFonts w:ascii="Times New Roman"/>
          <w:b w:val="false"/>
          <w:i w:val="false"/>
          <w:color w:val="000000"/>
          <w:sz w:val="28"/>
        </w:rPr>
        <w:t>
                 с льготным налогообложением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Если резиденту принадлежит прямо или косвенно более 10 процентов уставного капитала иностранного юридического лица или он имеет более 10 процентов голосующих акций этого юридического лица, которое в свою очередь получает доход в стране с льготным налогообложением, тогда эта часть дохода юридического лица, относящаяся к резиденту, включается в его облагаемый доход. Это положение применяется также к участию резидента в других формах организации предпринимательской деятельности, не образующих юридическое лицо. 
</w:t>
      </w:r>
      <w:r>
        <w:br/>
      </w:r>
      <w:r>
        <w:rPr>
          <w:rFonts w:ascii="Times New Roman"/>
          <w:b w:val="false"/>
          <w:i w:val="false"/>
          <w:color w:val="000000"/>
          <w:sz w:val="28"/>
        </w:rPr>
        <w:t>
      2. Иностранное государство рассматривается как государство с льготным налогообложением, если в этой стране ставка налога на 1/3 ниже, чем определяемая в соответствии с настоящим Законом, или имеются законы о конфиденциальности финансовой информации или информации о компаниях, которые позволяют сохранять тайну о фактическом владельце имущества или фактическом владельце дохода.&lt;*&gt; 
</w:t>
      </w:r>
      <w:r>
        <w:br/>
      </w:r>
      <w:r>
        <w:rPr>
          <w:rFonts w:ascii="Times New Roman"/>
          <w:b w:val="false"/>
          <w:i w:val="false"/>
          <w:color w:val="000000"/>
          <w:sz w:val="28"/>
        </w:rPr>
        <w:t>
      Сноска. Статья 39 - с изменениями, внесенными Законами РК от 31 декабря 1996 г. N 61 
</w:t>
      </w:r>
      <w:r>
        <w:rPr>
          <w:rFonts w:ascii="Times New Roman"/>
          <w:b w:val="false"/>
          <w:i w:val="false"/>
          <w:color w:val="000000"/>
          <w:sz w:val="28"/>
        </w:rPr>
        <w:t xml:space="preserve"> Z960061_ </w:t>
      </w:r>
      <w:r>
        <w:rPr>
          <w:rFonts w:ascii="Times New Roman"/>
          <w:b w:val="false"/>
          <w:i w:val="false"/>
          <w:color w:val="000000"/>
          <w:sz w:val="28"/>
        </w:rPr>
        <w:t>
 ; от 22 ноября 1999 г. N 485 (изменения вводятся в действие с 1 января 2000 г., см. ст. 2) 
</w:t>
      </w:r>
      <w:r>
        <w:rPr>
          <w:rFonts w:ascii="Times New Roman"/>
          <w:b w:val="false"/>
          <w:i w:val="false"/>
          <w:color w:val="000000"/>
          <w:sz w:val="28"/>
        </w:rPr>
        <w:t xml:space="preserve"> Z990485_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8. ПРАВИЛА НАЛОГОВОГО УЧЕТА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40. Метод налогового учета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Налогоплательщик определяет доходы и расходы в целях налогообложения по методу начислений в порядке и на условиях, установленных настоящим Законом.&lt;*&gt; 
</w:t>
      </w:r>
      <w:r>
        <w:br/>
      </w:r>
      <w:r>
        <w:rPr>
          <w:rFonts w:ascii="Times New Roman"/>
          <w:b w:val="false"/>
          <w:i w:val="false"/>
          <w:color w:val="000000"/>
          <w:sz w:val="28"/>
        </w:rPr>
        <w:t>
      Сноска. Статья 40 - с изменениями, внесенными Законом РК от 31 декабря 1996 г. N 61 
</w:t>
      </w:r>
      <w:r>
        <w:rPr>
          <w:rFonts w:ascii="Times New Roman"/>
          <w:b w:val="false"/>
          <w:i w:val="false"/>
          <w:color w:val="000000"/>
          <w:sz w:val="28"/>
        </w:rPr>
        <w:t xml:space="preserve"> Z960061_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41. Доходы и вычеты по долгосрочным контрактам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Доход и вычеты, касающиеся долгосрочных контрактов, учитываются в течение налогового года в части фактического их исполнения. 
</w:t>
      </w:r>
      <w:r>
        <w:br/>
      </w:r>
      <w:r>
        <w:rPr>
          <w:rFonts w:ascii="Times New Roman"/>
          <w:b w:val="false"/>
          <w:i w:val="false"/>
          <w:color w:val="000000"/>
          <w:sz w:val="28"/>
        </w:rPr>
        <w:t>
      2. При применении метода начисления величина части исполнения контракта определяется посредством сопоставления расходов, понесенных до конца налогового года, с совокупными расходами по данному контракту.&lt;*&gt; 
</w:t>
      </w:r>
      <w:r>
        <w:br/>
      </w:r>
      <w:r>
        <w:rPr>
          <w:rFonts w:ascii="Times New Roman"/>
          <w:b w:val="false"/>
          <w:i w:val="false"/>
          <w:color w:val="000000"/>
          <w:sz w:val="28"/>
        </w:rPr>
        <w:t>
      Сноска. Статья 41 - с изменениями, внесенными Законом РК от 31 декабря 1996 г. N 61 
</w:t>
      </w:r>
      <w:r>
        <w:rPr>
          <w:rFonts w:ascii="Times New Roman"/>
          <w:b w:val="false"/>
          <w:i w:val="false"/>
          <w:color w:val="000000"/>
          <w:sz w:val="28"/>
        </w:rPr>
        <w:t xml:space="preserve"> Z960061_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42. Порядок учета товарно-материальных запасов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Учет товарно-материальных запасов для налоговых целей производится в соответствии с положениями по бухгалтерскому учету. &lt;*&gt; 
</w:t>
      </w:r>
      <w:r>
        <w:br/>
      </w:r>
      <w:r>
        <w:rPr>
          <w:rFonts w:ascii="Times New Roman"/>
          <w:b w:val="false"/>
          <w:i w:val="false"/>
          <w:color w:val="000000"/>
          <w:sz w:val="28"/>
        </w:rPr>
        <w:t>
      Сноска. Статья 42 - в редакции Закона РК от 10 декабря 1999 г. N 492 (вводится в действие с 1 января 2000 г.) 
</w:t>
      </w:r>
      <w:r>
        <w:rPr>
          <w:rFonts w:ascii="Times New Roman"/>
          <w:b w:val="false"/>
          <w:i w:val="false"/>
          <w:color w:val="000000"/>
          <w:sz w:val="28"/>
        </w:rPr>
        <w:t xml:space="preserve"> Z990492_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43. Финансовый лизинг основных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Передача лизингодателем лизингополучателю основных средств, подлежащих амортизации, является финансовым лизингом основных средств, если она отвечает следующим условиям: 
</w:t>
      </w:r>
      <w:r>
        <w:br/>
      </w:r>
      <w:r>
        <w:rPr>
          <w:rFonts w:ascii="Times New Roman"/>
          <w:b w:val="false"/>
          <w:i w:val="false"/>
          <w:color w:val="000000"/>
          <w:sz w:val="28"/>
        </w:rPr>
        <w:t>
      1) лизингодатель обязуется приобрести в собственность обусловленные договором лизинга основные средства у продавца и передать их лизингополучателю за определенную плату, на определенный срок, на определенных условиях во временное владение и пользование для предпринимательских целей; 
</w:t>
      </w:r>
      <w:r>
        <w:br/>
      </w:r>
      <w:r>
        <w:rPr>
          <w:rFonts w:ascii="Times New Roman"/>
          <w:b w:val="false"/>
          <w:i w:val="false"/>
          <w:color w:val="000000"/>
          <w:sz w:val="28"/>
        </w:rPr>
        <w:t>
      2) передача основных средств в собственность лизингополучателя или предоставление права лизингополучателю по приобретению основных средств по фиксированной цене определены договором лизинга; 
</w:t>
      </w:r>
      <w:r>
        <w:br/>
      </w:r>
      <w:r>
        <w:rPr>
          <w:rFonts w:ascii="Times New Roman"/>
          <w:b w:val="false"/>
          <w:i w:val="false"/>
          <w:color w:val="000000"/>
          <w:sz w:val="28"/>
        </w:rPr>
        <w:t>
      3) срок финансового лизинга превышает 80 процентов срока полезной службы основных средств. 
</w:t>
      </w:r>
      <w:r>
        <w:br/>
      </w:r>
      <w:r>
        <w:rPr>
          <w:rFonts w:ascii="Times New Roman"/>
          <w:b w:val="false"/>
          <w:i w:val="false"/>
          <w:color w:val="000000"/>
          <w:sz w:val="28"/>
        </w:rPr>
        <w:t>
      Стоимость основных средств, переданных (полученных) в финансовый лизинг (по финансовому лизингу), определяется на момент заключения договора лизинга. 
</w:t>
      </w:r>
      <w:r>
        <w:br/>
      </w:r>
      <w:r>
        <w:rPr>
          <w:rFonts w:ascii="Times New Roman"/>
          <w:b w:val="false"/>
          <w:i w:val="false"/>
          <w:color w:val="000000"/>
          <w:sz w:val="28"/>
        </w:rPr>
        <w:t>
      В целях налогообложения такая сделка рассматривается как покупка основных средств лизингополучателем. 
</w:t>
      </w:r>
      <w:r>
        <w:br/>
      </w:r>
      <w:r>
        <w:rPr>
          <w:rFonts w:ascii="Times New Roman"/>
          <w:b w:val="false"/>
          <w:i w:val="false"/>
          <w:color w:val="000000"/>
          <w:sz w:val="28"/>
        </w:rPr>
        <w:t>
      2. Для целей настоящей статьи срок финансового лизинга основных средств включает дополнительный срок, на который лизингополучатель имеет право продлить финансовый лизинг основных средств в соответствии с договором. &lt;*&gt; 
</w:t>
      </w:r>
      <w:r>
        <w:br/>
      </w:r>
      <w:r>
        <w:rPr>
          <w:rFonts w:ascii="Times New Roman"/>
          <w:b w:val="false"/>
          <w:i w:val="false"/>
          <w:color w:val="000000"/>
          <w:sz w:val="28"/>
        </w:rPr>
        <w:t>
      Сноска. Статья 43 - в редакции Закона РК от 23 января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44. Компенсируемые вычеты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Если ранее вычтенные расходы, убытки или сомнительные требования возмещаются, то полученная сумма является доходом того года, в котором она была возмещена. &lt;*&gt; 
</w:t>
      </w:r>
      <w:r>
        <w:br/>
      </w:r>
      <w:r>
        <w:rPr>
          <w:rFonts w:ascii="Times New Roman"/>
          <w:b w:val="false"/>
          <w:i w:val="false"/>
          <w:color w:val="000000"/>
          <w:sz w:val="28"/>
        </w:rPr>
        <w:t>
      Сноска. В статью 44 внесены изменения - Законом РК от 31 марта 1999 г. N 356 
</w:t>
      </w:r>
      <w:r>
        <w:rPr>
          <w:rFonts w:ascii="Times New Roman"/>
          <w:b w:val="false"/>
          <w:i w:val="false"/>
          <w:color w:val="000000"/>
          <w:sz w:val="28"/>
        </w:rPr>
        <w:t xml:space="preserve"> Z990356_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45. Доходы от прироста стоимости и убытки 
</w:t>
      </w:r>
      <w:r>
        <w:br/>
      </w:r>
      <w:r>
        <w:rPr>
          <w:rFonts w:ascii="Times New Roman"/>
          <w:b w:val="false"/>
          <w:i w:val="false"/>
          <w:color w:val="000000"/>
          <w:sz w:val="28"/>
        </w:rPr>
        <w:t>
                 при реализации фиксированных активов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Доходом от прироста стоимости фиксированных активов при их реализации является положительная разница между выручкой от реализации и стоимостью этих фиксированных активов, уменьшенной на сумму амортизации, определяемой в соответствии со статьей 46 настоящего Закона. 
</w:t>
      </w:r>
      <w:r>
        <w:br/>
      </w:r>
      <w:r>
        <w:rPr>
          <w:rFonts w:ascii="Times New Roman"/>
          <w:b w:val="false"/>
          <w:i w:val="false"/>
          <w:color w:val="000000"/>
          <w:sz w:val="28"/>
        </w:rPr>
        <w:t>
      2. Убытком от реализации фиксированных активов является отрицательная разница между выручкой от реализации и стоимостью этих средств, уменьшенной на сумму амортизации, определяемой в соответствии со статьей 46 настоящего Закона. 
</w:t>
      </w:r>
      <w:r>
        <w:br/>
      </w:r>
      <w:r>
        <w:rPr>
          <w:rFonts w:ascii="Times New Roman"/>
          <w:b w:val="false"/>
          <w:i w:val="false"/>
          <w:color w:val="000000"/>
          <w:sz w:val="28"/>
        </w:rPr>
        <w:t>
      3. Пункты 1 и 2 настоящей статьи не применяются к фиксированным активам, подлежащим амортизации по групповому методу.&lt;*&gt; 
</w:t>
      </w:r>
      <w:r>
        <w:br/>
      </w:r>
      <w:r>
        <w:rPr>
          <w:rFonts w:ascii="Times New Roman"/>
          <w:b w:val="false"/>
          <w:i w:val="false"/>
          <w:color w:val="000000"/>
          <w:sz w:val="28"/>
        </w:rPr>
        <w:t>
      Сноска. Статья 45 - с изменениями, внесенными Законами РК от 31 декабря 1996 г. N 61 
</w:t>
      </w:r>
      <w:r>
        <w:rPr>
          <w:rFonts w:ascii="Times New Roman"/>
          <w:b w:val="false"/>
          <w:i w:val="false"/>
          <w:color w:val="000000"/>
          <w:sz w:val="28"/>
        </w:rPr>
        <w:t xml:space="preserve"> Z960061_ </w:t>
      </w:r>
      <w:r>
        <w:rPr>
          <w:rFonts w:ascii="Times New Roman"/>
          <w:b w:val="false"/>
          <w:i w:val="false"/>
          <w:color w:val="000000"/>
          <w:sz w:val="28"/>
        </w:rPr>
        <w:t>
 ; от 8 декабря 1997 г. N 200 
</w:t>
      </w:r>
      <w:r>
        <w:rPr>
          <w:rFonts w:ascii="Times New Roman"/>
          <w:b w:val="false"/>
          <w:i w:val="false"/>
          <w:color w:val="000000"/>
          <w:sz w:val="28"/>
        </w:rPr>
        <w:t xml:space="preserve"> Z970200_ </w:t>
      </w:r>
      <w:r>
        <w:rPr>
          <w:rFonts w:ascii="Times New Roman"/>
          <w:b w:val="false"/>
          <w:i w:val="false"/>
          <w:color w:val="000000"/>
          <w:sz w:val="28"/>
        </w:rPr>
        <w:t>
 ; от 1 июля 1998 г. N 255 
</w:t>
      </w:r>
      <w:r>
        <w:rPr>
          <w:rFonts w:ascii="Times New Roman"/>
          <w:b w:val="false"/>
          <w:i w:val="false"/>
          <w:color w:val="000000"/>
          <w:sz w:val="28"/>
        </w:rPr>
        <w:t xml:space="preserve"> Z980255_ </w:t>
      </w:r>
      <w:r>
        <w:rPr>
          <w:rFonts w:ascii="Times New Roman"/>
          <w:b w:val="false"/>
          <w:i w:val="false"/>
          <w:color w:val="000000"/>
          <w:sz w:val="28"/>
        </w:rPr>
        <w:t>
 ; от 10 декабря 1999 г. N 492 (вводится в действие с 1 января 2000 г.) 
</w:t>
      </w:r>
      <w:r>
        <w:rPr>
          <w:rFonts w:ascii="Times New Roman"/>
          <w:b w:val="false"/>
          <w:i w:val="false"/>
          <w:color w:val="000000"/>
          <w:sz w:val="28"/>
        </w:rPr>
        <w:t xml:space="preserve"> Z990492_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46. Стоимость фиксированных активов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В стоимость фиксированных активов включаются затраты по их приобретению, производству, строительству, монтажу и установке, а также другие затраты, увеличивающие их стоимость, кроме затрат, по которым налогоплательщик имеет право на вычеты. 
</w:t>
      </w:r>
      <w:r>
        <w:br/>
      </w:r>
      <w:r>
        <w:rPr>
          <w:rFonts w:ascii="Times New Roman"/>
          <w:b w:val="false"/>
          <w:i w:val="false"/>
          <w:color w:val="000000"/>
          <w:sz w:val="28"/>
        </w:rPr>
        <w:t>
      2. Если реализуется только часть фиксированного актива, то стоимость фиксированного актива в момент реализации распределяется между оставшейся и реализованной частью.&lt;*&gt; 
</w:t>
      </w:r>
      <w:r>
        <w:br/>
      </w:r>
      <w:r>
        <w:rPr>
          <w:rFonts w:ascii="Times New Roman"/>
          <w:b w:val="false"/>
          <w:i w:val="false"/>
          <w:color w:val="000000"/>
          <w:sz w:val="28"/>
        </w:rPr>
        <w:t>
      Сноска. Статья 46 - с изменениями, внесенными Законами РК от 31 декабря 1996 г. N 61 
</w:t>
      </w:r>
      <w:r>
        <w:rPr>
          <w:rFonts w:ascii="Times New Roman"/>
          <w:b w:val="false"/>
          <w:i w:val="false"/>
          <w:color w:val="000000"/>
          <w:sz w:val="28"/>
        </w:rPr>
        <w:t xml:space="preserve"> Z960061_ </w:t>
      </w:r>
      <w:r>
        <w:rPr>
          <w:rFonts w:ascii="Times New Roman"/>
          <w:b w:val="false"/>
          <w:i w:val="false"/>
          <w:color w:val="000000"/>
          <w:sz w:val="28"/>
        </w:rPr>
        <w:t>
 ; от 28 декабря 1998 г. N 336 
</w:t>
      </w:r>
      <w:r>
        <w:rPr>
          <w:rFonts w:ascii="Times New Roman"/>
          <w:b w:val="false"/>
          <w:i w:val="false"/>
          <w:color w:val="000000"/>
          <w:sz w:val="28"/>
        </w:rPr>
        <w:t xml:space="preserve"> Z980336_ </w:t>
      </w:r>
      <w:r>
        <w:rPr>
          <w:rFonts w:ascii="Times New Roman"/>
          <w:b w:val="false"/>
          <w:i w:val="false"/>
          <w:color w:val="000000"/>
          <w:sz w:val="28"/>
        </w:rPr>
        <w:t>
 ; от 31 марта 1999 г. N 356 
</w:t>
      </w:r>
      <w:r>
        <w:rPr>
          <w:rFonts w:ascii="Times New Roman"/>
          <w:b w:val="false"/>
          <w:i w:val="false"/>
          <w:color w:val="000000"/>
          <w:sz w:val="28"/>
        </w:rPr>
        <w:t xml:space="preserve"> Z990356_ </w:t>
      </w:r>
      <w:r>
        <w:rPr>
          <w:rFonts w:ascii="Times New Roman"/>
          <w:b w:val="false"/>
          <w:i w:val="false"/>
          <w:color w:val="000000"/>
          <w:sz w:val="28"/>
        </w:rPr>
        <w:t>
 ; 10 декабря 1999 г. N 492 (вводится в действие с 1 января 2000 г.) 
</w:t>
      </w:r>
      <w:r>
        <w:rPr>
          <w:rFonts w:ascii="Times New Roman"/>
          <w:b w:val="false"/>
          <w:i w:val="false"/>
          <w:color w:val="000000"/>
          <w:sz w:val="28"/>
        </w:rPr>
        <w:t xml:space="preserve"> Z990492_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47. Доходы от передачи активов на безвозмездной 
</w:t>
      </w:r>
      <w:r>
        <w:br/>
      </w:r>
      <w:r>
        <w:rPr>
          <w:rFonts w:ascii="Times New Roman"/>
          <w:b w:val="false"/>
          <w:i w:val="false"/>
          <w:color w:val="000000"/>
          <w:sz w:val="28"/>
        </w:rPr>
        <w:t>
                 основе и (или) реализации по заниженной стоимости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При передаче активов на безвозмездной основе и (или) реализации по заниженной стоимости стоимость активов передающего (реализующего) лица определяется исходя из себестоимости, определяемой в целях налогообложения, а стоимость активов получающего лица - по оприходованной оценочной стоимости передаваемых (реализуемых) активов. 
</w:t>
      </w:r>
      <w:r>
        <w:br/>
      </w:r>
      <w:r>
        <w:rPr>
          <w:rFonts w:ascii="Times New Roman"/>
          <w:b w:val="false"/>
          <w:i w:val="false"/>
          <w:color w:val="000000"/>
          <w:sz w:val="28"/>
        </w:rPr>
        <w:t>
      При этом стоимость активов определяется в целом за отчетный период, без распределения по наименованиям товаров (работ, услуг). 
</w:t>
      </w:r>
      <w:r>
        <w:br/>
      </w:r>
      <w:r>
        <w:rPr>
          <w:rFonts w:ascii="Times New Roman"/>
          <w:b w:val="false"/>
          <w:i w:val="false"/>
          <w:color w:val="000000"/>
          <w:sz w:val="28"/>
        </w:rPr>
        <w:t>
      2. При реализации активов по заниженной стоимости по экспортным операциям разница между ценой реализации и себестоимостью реализованных активов, определяемой в целях налогообложения, является доходом реализующего лица.&lt;*&gt; 
</w:t>
      </w:r>
      <w:r>
        <w:br/>
      </w:r>
      <w:r>
        <w:rPr>
          <w:rFonts w:ascii="Times New Roman"/>
          <w:b w:val="false"/>
          <w:i w:val="false"/>
          <w:color w:val="000000"/>
          <w:sz w:val="28"/>
        </w:rPr>
        <w:t>
      Сноска. Статья 47 - в редакции Закона РК от 1 июля 1998 г. N 255 
</w:t>
      </w:r>
      <w:r>
        <w:rPr>
          <w:rFonts w:ascii="Times New Roman"/>
          <w:b w:val="false"/>
          <w:i w:val="false"/>
          <w:color w:val="000000"/>
          <w:sz w:val="28"/>
        </w:rPr>
        <w:t xml:space="preserve"> Z980255_ </w:t>
      </w:r>
      <w:r>
        <w:rPr>
          <w:rFonts w:ascii="Times New Roman"/>
          <w:b w:val="false"/>
          <w:i w:val="false"/>
          <w:color w:val="000000"/>
          <w:sz w:val="28"/>
        </w:rPr>
        <w:t>
 . Внесены изменения Законом РК от 24 декабря 1998 г. N 333 (о порядке введения в действие см. ст. 2) 
</w:t>
      </w:r>
      <w:r>
        <w:rPr>
          <w:rFonts w:ascii="Times New Roman"/>
          <w:b w:val="false"/>
          <w:i w:val="false"/>
          <w:color w:val="000000"/>
          <w:sz w:val="28"/>
        </w:rPr>
        <w:t xml:space="preserve"> Z980333_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48. Расходы, осуществляемые за счет чистого дохода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 расходам, осуществляемым за счет чистого дохода, не подлежащим вычету, относятся: 
</w:t>
      </w:r>
      <w:r>
        <w:br/>
      </w:r>
      <w:r>
        <w:rPr>
          <w:rFonts w:ascii="Times New Roman"/>
          <w:b w:val="false"/>
          <w:i w:val="false"/>
          <w:color w:val="000000"/>
          <w:sz w:val="28"/>
        </w:rPr>
        <w:t>
      1) расходы на приобретение и строительство основных средств и другие расходы капитального характера; 
</w:t>
      </w:r>
      <w:r>
        <w:br/>
      </w:r>
      <w:r>
        <w:rPr>
          <w:rFonts w:ascii="Times New Roman"/>
          <w:b w:val="false"/>
          <w:i w:val="false"/>
          <w:color w:val="000000"/>
          <w:sz w:val="28"/>
        </w:rPr>
        <w:t>
      2) штрафные санкции, подлежащие внесению в бюджет; 
</w:t>
      </w:r>
      <w:r>
        <w:br/>
      </w:r>
      <w:r>
        <w:rPr>
          <w:rFonts w:ascii="Times New Roman"/>
          <w:b w:val="false"/>
          <w:i w:val="false"/>
          <w:color w:val="000000"/>
          <w:sz w:val="28"/>
        </w:rPr>
        <w:t>
      3) расходы, являющиеся прямым или косвенным доходом работников хозяйствующих субъектов, не связанные с предпринимательской деятельностью; 
</w:t>
      </w:r>
      <w:r>
        <w:br/>
      </w:r>
      <w:r>
        <w:rPr>
          <w:rFonts w:ascii="Times New Roman"/>
          <w:b w:val="false"/>
          <w:i w:val="false"/>
          <w:color w:val="000000"/>
          <w:sz w:val="28"/>
        </w:rPr>
        <w:t>
      4) расходы по строительству, эксплуатации и содержанию объектов, не используемых в предпринимательской деятельности; 
</w:t>
      </w:r>
      <w:r>
        <w:br/>
      </w:r>
      <w:r>
        <w:rPr>
          <w:rFonts w:ascii="Times New Roman"/>
          <w:b w:val="false"/>
          <w:i w:val="false"/>
          <w:color w:val="000000"/>
          <w:sz w:val="28"/>
        </w:rPr>
        <w:t>
      5) расходы, не связанные с предпринимательской деятельностью.&lt;*&gt; 
</w:t>
      </w:r>
      <w:r>
        <w:br/>
      </w:r>
      <w:r>
        <w:rPr>
          <w:rFonts w:ascii="Times New Roman"/>
          <w:b w:val="false"/>
          <w:i w:val="false"/>
          <w:color w:val="000000"/>
          <w:sz w:val="28"/>
        </w:rPr>
        <w:t>
      Сноска. Статья 48 - в редакции Закона РК от 31 декабря 1996 г. N 61 
</w:t>
      </w:r>
      <w:r>
        <w:rPr>
          <w:rFonts w:ascii="Times New Roman"/>
          <w:b w:val="false"/>
          <w:i w:val="false"/>
          <w:color w:val="000000"/>
          <w:sz w:val="28"/>
        </w:rPr>
        <w:t xml:space="preserve"> Z960061_ </w:t>
      </w:r>
      <w:r>
        <w:rPr>
          <w:rFonts w:ascii="Times New Roman"/>
          <w:b w:val="false"/>
          <w:i w:val="false"/>
          <w:color w:val="000000"/>
          <w:sz w:val="28"/>
        </w:rPr>
        <w:t>
 . Внесены изменения - Законом РК от 8 декабря 1997 г. N 200 
</w:t>
      </w:r>
      <w:r>
        <w:rPr>
          <w:rFonts w:ascii="Times New Roman"/>
          <w:b w:val="false"/>
          <w:i w:val="false"/>
          <w:color w:val="000000"/>
          <w:sz w:val="28"/>
        </w:rPr>
        <w:t xml:space="preserve"> Z970200_ </w:t>
      </w:r>
      <w:r>
        <w:rPr>
          <w:rFonts w:ascii="Times New Roman"/>
          <w:b w:val="false"/>
          <w:i w:val="false"/>
          <w:color w:val="000000"/>
          <w:sz w:val="28"/>
        </w:rPr>
        <w:t>
 ; от 1 июля 1998 г. N 255 
</w:t>
      </w:r>
      <w:r>
        <w:rPr>
          <w:rFonts w:ascii="Times New Roman"/>
          <w:b w:val="false"/>
          <w:i w:val="false"/>
          <w:color w:val="000000"/>
          <w:sz w:val="28"/>
        </w:rPr>
        <w:t xml:space="preserve"> Z980255_ </w:t>
      </w:r>
      <w:r>
        <w:rPr>
          <w:rFonts w:ascii="Times New Roman"/>
          <w:b w:val="false"/>
          <w:i w:val="false"/>
          <w:color w:val="000000"/>
          <w:sz w:val="28"/>
        </w:rPr>
        <w:t>
 ; от 24 декабря 1998 г. N 333 (о порядке введения в действие см. ст. 2) 
</w:t>
      </w:r>
      <w:r>
        <w:rPr>
          <w:rFonts w:ascii="Times New Roman"/>
          <w:b w:val="false"/>
          <w:i w:val="false"/>
          <w:color w:val="000000"/>
          <w:sz w:val="28"/>
        </w:rPr>
        <w:t xml:space="preserve"> Z980333_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9. АДМИНИСТРАТИВНЫЕ ПОЛОЖЕНИЯ 
</w:t>
      </w:r>
      <w:r>
        <w:br/>
      </w:r>
      <w:r>
        <w:rPr>
          <w:rFonts w:ascii="Times New Roman"/>
          <w:b w:val="false"/>
          <w:i w:val="false"/>
          <w:color w:val="000000"/>
          <w:sz w:val="28"/>
        </w:rPr>
        <w:t>
                        ПО ПОДОХОДНОМУ НАЛОГУ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49. Подача декларации о доходах и сведений о доходах и 
</w:t>
      </w:r>
      <w:r>
        <w:br/>
      </w:r>
      <w:r>
        <w:rPr>
          <w:rFonts w:ascii="Times New Roman"/>
          <w:b w:val="false"/>
          <w:i w:val="false"/>
          <w:color w:val="000000"/>
          <w:sz w:val="28"/>
        </w:rPr>
        <w:t>
                 имуществе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Декларацию о совокупном годовом доходе и произведенных вычетах представляют органам налоговой службы по месту налоговой регистрации до 31 марта года, следующего за отчетным, следующие налогоплательщики: 
</w:t>
      </w:r>
      <w:r>
        <w:br/>
      </w:r>
      <w:r>
        <w:rPr>
          <w:rFonts w:ascii="Times New Roman"/>
          <w:b w:val="false"/>
          <w:i w:val="false"/>
          <w:color w:val="000000"/>
          <w:sz w:val="28"/>
        </w:rPr>
        <w:t>
      1) юридические лица, их филиалы, представительства и иные обособленные структурные подразделения, являющиеся в соответствии с пунктом 7 статьи 6 настоящего Закона самостоятельными налогоплательщиками; 
</w:t>
      </w:r>
      <w:r>
        <w:br/>
      </w:r>
      <w:r>
        <w:rPr>
          <w:rFonts w:ascii="Times New Roman"/>
          <w:b w:val="false"/>
          <w:i w:val="false"/>
          <w:color w:val="000000"/>
          <w:sz w:val="28"/>
        </w:rPr>
        <w:t>
      2) физические лица, имеющие доходы, не облагаемые у источника выплаты в Республике Казахстан; 
</w:t>
      </w:r>
      <w:r>
        <w:br/>
      </w:r>
      <w:r>
        <w:rPr>
          <w:rFonts w:ascii="Times New Roman"/>
          <w:b w:val="false"/>
          <w:i w:val="false"/>
          <w:color w:val="000000"/>
          <w:sz w:val="28"/>
        </w:rPr>
        <w:t>
      3) физические лица, совершившие в налоговом году строительство или крупное приобретение на сумму свыше 2000 месячных расчетных показателей, за исключением строительства жилища и крупных приобретений строительных материалов для такого строительства; 
</w:t>
      </w:r>
      <w:r>
        <w:br/>
      </w:r>
      <w:r>
        <w:rPr>
          <w:rFonts w:ascii="Times New Roman"/>
          <w:b w:val="false"/>
          <w:i w:val="false"/>
          <w:color w:val="000000"/>
          <w:sz w:val="28"/>
        </w:rPr>
        <w:t>
      4) физические лица, имеющие деньги на счетах в иностранных банках, находящихся за пределами Республики Казахстан; 
</w:t>
      </w:r>
      <w:r>
        <w:br/>
      </w:r>
      <w:r>
        <w:rPr>
          <w:rFonts w:ascii="Times New Roman"/>
          <w:b w:val="false"/>
          <w:i w:val="false"/>
          <w:color w:val="000000"/>
          <w:sz w:val="28"/>
        </w:rPr>
        <w:t>
      5) физические лица, получающие доходы за пределами Республики Казахстан; 
</w:t>
      </w:r>
      <w:r>
        <w:br/>
      </w:r>
      <w:r>
        <w:rPr>
          <w:rFonts w:ascii="Times New Roman"/>
          <w:b w:val="false"/>
          <w:i w:val="false"/>
          <w:color w:val="000000"/>
          <w:sz w:val="28"/>
        </w:rPr>
        <w:t>
      6) депутаты Парламента Республики Казахстан и маслихатов, а также лица, на которых распространяются нормы законодательства, предусмотренные для государственных служащих, за исключением военнослужащих, проходящих срочную военную службу. 
</w:t>
      </w:r>
      <w:r>
        <w:br/>
      </w:r>
      <w:r>
        <w:rPr>
          <w:rFonts w:ascii="Times New Roman"/>
          <w:b w:val="false"/>
          <w:i w:val="false"/>
          <w:color w:val="000000"/>
          <w:sz w:val="28"/>
        </w:rPr>
        <w:t>
      7) нерезиденты, осуществляющие деятельность в Республике Казахстан через постоянное учреждение. 
</w:t>
      </w:r>
      <w:r>
        <w:br/>
      </w:r>
      <w:r>
        <w:rPr>
          <w:rFonts w:ascii="Times New Roman"/>
          <w:b w:val="false"/>
          <w:i w:val="false"/>
          <w:color w:val="000000"/>
          <w:sz w:val="28"/>
        </w:rPr>
        <w:t>
      2. Депутаты Парламента Республики Казахстан и маслихатов при избрании, а также лица, на которых распространяются нормы законодательства, предусмотренные для государственных служащих, за исключением военнослужащих, проходящих срочную военную службу, при поступлении на государственную службу, назначении на государственные должности, при продвижении по государственной службе, представляют в органы налоговой службы сведения о доходах и имуществе, принадлежащем им на праве собственности, являющихся объектами налогообложения. 
</w:t>
      </w:r>
      <w:r>
        <w:br/>
      </w:r>
      <w:r>
        <w:rPr>
          <w:rFonts w:ascii="Times New Roman"/>
          <w:b w:val="false"/>
          <w:i w:val="false"/>
          <w:color w:val="000000"/>
          <w:sz w:val="28"/>
        </w:rPr>
        <w:t>
      3. При завершении налогоплательщиком предпринимательской деятельности в Республике Казахстан налоговая служба может потребовать от налогоплательщика представить декларацию о доходах за период меньший, чем 12 месяцев, путем вручения письменного уведомления, в котором указываются причина и дата, когда и за какой период должна быть представлена декларация. 
</w:t>
      </w:r>
      <w:r>
        <w:br/>
      </w:r>
      <w:r>
        <w:rPr>
          <w:rFonts w:ascii="Times New Roman"/>
          <w:b w:val="false"/>
          <w:i w:val="false"/>
          <w:color w:val="000000"/>
          <w:sz w:val="28"/>
        </w:rPr>
        <w:t>
      4. При ликвидации юридического лица ликвидационная комиссия или налогоплательщик незамедлительно письменно сообщает об этом налоговой службе. В течение пятнадцати дней после принятия решения о ликвидации юридического лица налогоплательщик обязан представить в органы налоговой службы декларацию о совокупном годовом доходе и вычетах. 
</w:t>
      </w:r>
      <w:r>
        <w:br/>
      </w:r>
      <w:r>
        <w:rPr>
          <w:rFonts w:ascii="Times New Roman"/>
          <w:b w:val="false"/>
          <w:i w:val="false"/>
          <w:color w:val="000000"/>
          <w:sz w:val="28"/>
        </w:rPr>
        <w:t>
      5. При прекращении резидентом предпринимательской деятельности, осуществляемой без образования юридического лица, им в 15-дневный срок представляется декларация о совокупном годовом доходе и вычетах в органы налоговой службы. 
</w:t>
      </w:r>
      <w:r>
        <w:br/>
      </w:r>
      <w:r>
        <w:rPr>
          <w:rFonts w:ascii="Times New Roman"/>
          <w:b w:val="false"/>
          <w:i w:val="false"/>
          <w:color w:val="000000"/>
          <w:sz w:val="28"/>
        </w:rPr>
        <w:t>
      6. Физические лица - нерезиденты, находящиеся в Республике Казахстан более 30 дней в течение любого двенадцатимесячного периода или получившие доход свыше 500 месячных расчетных показателей из казахстанского источника, представляют декларацию о совокупном доходе и вычетах в органы налоговой службы в момент прекращения деятельности или выезда с территории Республики Казахстан. 
</w:t>
      </w:r>
      <w:r>
        <w:br/>
      </w:r>
      <w:r>
        <w:rPr>
          <w:rFonts w:ascii="Times New Roman"/>
          <w:b w:val="false"/>
          <w:i w:val="false"/>
          <w:color w:val="000000"/>
          <w:sz w:val="28"/>
        </w:rPr>
        <w:t>
      6-1. Юридические лица и физические лица, занимающиеся предпринимательской деятельностью без образования юридического лица, имеющие доходы, облагаемые по разным ставкам и (или) освобожденные от налогообложения подоходным налогом, обязаны вести по ним раздельный учет и представлять по таким доходам отдельный расчет по форме, установленный Министерством государственных доходов Республики Казахстан, с приложением к декларации о совокупном годовом доходе и произведенных вычетах. 
</w:t>
      </w:r>
      <w:r>
        <w:br/>
      </w:r>
      <w:r>
        <w:rPr>
          <w:rFonts w:ascii="Times New Roman"/>
          <w:b w:val="false"/>
          <w:i w:val="false"/>
          <w:color w:val="000000"/>
          <w:sz w:val="28"/>
        </w:rPr>
        <w:t>
      Плательщики единого земельного налога, имеющие доходы от реализации несельскохозяйственной продукции, продукции несобственного производства, подакцизной продукции и продуктов их переработки, обязаны вести раздельный учет и осуществлять по ним исчисление и уплату подоходного налога, а также предоставлять декларацию о совокупном годовом доходе и произведенных вычетах в соответствии с настоящим разделом. 
</w:t>
      </w:r>
      <w:r>
        <w:br/>
      </w:r>
      <w:r>
        <w:rPr>
          <w:rFonts w:ascii="Times New Roman"/>
          <w:b w:val="false"/>
          <w:i w:val="false"/>
          <w:color w:val="000000"/>
          <w:sz w:val="28"/>
        </w:rPr>
        <w:t>
      7. Декларация о доходах и сведения о доходах и имуществе подаются по форме и в порядке, установленном законодательством Республики Казахстан. &lt;*&gt; 
</w:t>
      </w:r>
      <w:r>
        <w:br/>
      </w:r>
      <w:r>
        <w:rPr>
          <w:rFonts w:ascii="Times New Roman"/>
          <w:b w:val="false"/>
          <w:i w:val="false"/>
          <w:color w:val="000000"/>
          <w:sz w:val="28"/>
        </w:rPr>
        <w:t>
      Сноска. Статья 49 - с изменениями, внесенными Указом Президента Республики Казахстан, имеющим силу Закона, от 21 декабря 1995 г. N 2703; Законами РК от 31 декабря 1996 г. N 61 
</w:t>
      </w:r>
      <w:r>
        <w:rPr>
          <w:rFonts w:ascii="Times New Roman"/>
          <w:b w:val="false"/>
          <w:i w:val="false"/>
          <w:color w:val="000000"/>
          <w:sz w:val="28"/>
        </w:rPr>
        <w:t xml:space="preserve"> Z960061_ </w:t>
      </w:r>
      <w:r>
        <w:rPr>
          <w:rFonts w:ascii="Times New Roman"/>
          <w:b w:val="false"/>
          <w:i w:val="false"/>
          <w:color w:val="000000"/>
          <w:sz w:val="28"/>
        </w:rPr>
        <w:t>
 ; от 11 апреля 1997 г. N 92 
</w:t>
      </w:r>
      <w:r>
        <w:rPr>
          <w:rFonts w:ascii="Times New Roman"/>
          <w:b w:val="false"/>
          <w:i w:val="false"/>
          <w:color w:val="000000"/>
          <w:sz w:val="28"/>
        </w:rPr>
        <w:t xml:space="preserve"> Z970092_ </w:t>
      </w:r>
      <w:r>
        <w:rPr>
          <w:rFonts w:ascii="Times New Roman"/>
          <w:b w:val="false"/>
          <w:i w:val="false"/>
          <w:color w:val="000000"/>
          <w:sz w:val="28"/>
        </w:rPr>
        <w:t>
 ; от 27 мая 1997 г. N 114 
</w:t>
      </w:r>
      <w:r>
        <w:rPr>
          <w:rFonts w:ascii="Times New Roman"/>
          <w:b w:val="false"/>
          <w:i w:val="false"/>
          <w:color w:val="000000"/>
          <w:sz w:val="28"/>
        </w:rPr>
        <w:t xml:space="preserve"> Z970114_ </w:t>
      </w:r>
      <w:r>
        <w:rPr>
          <w:rFonts w:ascii="Times New Roman"/>
          <w:b w:val="false"/>
          <w:i w:val="false"/>
          <w:color w:val="000000"/>
          <w:sz w:val="28"/>
        </w:rPr>
        <w:t>
 ; от 11 июля 1997 г. N 154 
</w:t>
      </w:r>
      <w:r>
        <w:rPr>
          <w:rFonts w:ascii="Times New Roman"/>
          <w:b w:val="false"/>
          <w:i w:val="false"/>
          <w:color w:val="000000"/>
          <w:sz w:val="28"/>
        </w:rPr>
        <w:t xml:space="preserve"> Z970154_ </w:t>
      </w:r>
      <w:r>
        <w:rPr>
          <w:rFonts w:ascii="Times New Roman"/>
          <w:b w:val="false"/>
          <w:i w:val="false"/>
          <w:color w:val="000000"/>
          <w:sz w:val="28"/>
        </w:rPr>
        <w:t>
 ; от 1 июля 1998 г. N 255 
</w:t>
      </w:r>
      <w:r>
        <w:rPr>
          <w:rFonts w:ascii="Times New Roman"/>
          <w:b w:val="false"/>
          <w:i w:val="false"/>
          <w:color w:val="000000"/>
          <w:sz w:val="28"/>
        </w:rPr>
        <w:t xml:space="preserve"> Z980255_ </w:t>
      </w:r>
      <w:r>
        <w:rPr>
          <w:rFonts w:ascii="Times New Roman"/>
          <w:b w:val="false"/>
          <w:i w:val="false"/>
          <w:color w:val="000000"/>
          <w:sz w:val="28"/>
        </w:rPr>
        <w:t>
 ; от 28 декабря 1998 г. N 336 
</w:t>
      </w:r>
      <w:r>
        <w:rPr>
          <w:rFonts w:ascii="Times New Roman"/>
          <w:b w:val="false"/>
          <w:i w:val="false"/>
          <w:color w:val="000000"/>
          <w:sz w:val="28"/>
        </w:rPr>
        <w:t xml:space="preserve"> Z980336_ </w:t>
      </w:r>
      <w:r>
        <w:rPr>
          <w:rFonts w:ascii="Times New Roman"/>
          <w:b w:val="false"/>
          <w:i w:val="false"/>
          <w:color w:val="000000"/>
          <w:sz w:val="28"/>
        </w:rPr>
        <w:t>
 ; от 22 ноября 1999 г. N 485 
</w:t>
      </w:r>
      <w:r>
        <w:rPr>
          <w:rFonts w:ascii="Times New Roman"/>
          <w:b w:val="false"/>
          <w:i w:val="false"/>
          <w:color w:val="000000"/>
          <w:sz w:val="28"/>
        </w:rPr>
        <w:t xml:space="preserve"> Z990485_ </w:t>
      </w:r>
      <w:r>
        <w:rPr>
          <w:rFonts w:ascii="Times New Roman"/>
          <w:b w:val="false"/>
          <w:i w:val="false"/>
          <w:color w:val="000000"/>
          <w:sz w:val="28"/>
        </w:rPr>
        <w:t>
 ; от 23 января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50. Удержание налога у источника выплаты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Удержание подоходного налога у источника выплаты обязаны производить следующие лица: 
</w:t>
      </w:r>
      <w:r>
        <w:br/>
      </w:r>
      <w:r>
        <w:rPr>
          <w:rFonts w:ascii="Times New Roman"/>
          <w:b w:val="false"/>
          <w:i w:val="false"/>
          <w:color w:val="000000"/>
          <w:sz w:val="28"/>
        </w:rPr>
        <w:t>
      1) юридические и физические лица, занимающиеся предпринимательской деятельностью, с выплат физическим лицам за работу по трудовому договору (контракту) или по договору подряда (найма) и других выплат, за исключением выплат физическим лицам, зарегистрированным в качестве субъектов предпринимательской деятельности; 
</w:t>
      </w:r>
      <w:r>
        <w:br/>
      </w:r>
      <w:r>
        <w:rPr>
          <w:rFonts w:ascii="Times New Roman"/>
          <w:b w:val="false"/>
          <w:i w:val="false"/>
          <w:color w:val="000000"/>
          <w:sz w:val="28"/>
        </w:rPr>
        <w:t>
      2) юридическое лицо-резидент, которое выплачивает дивиденды юридическим и физическим лицам; 
</w:t>
      </w:r>
      <w:r>
        <w:br/>
      </w:r>
      <w:r>
        <w:rPr>
          <w:rFonts w:ascii="Times New Roman"/>
          <w:b w:val="false"/>
          <w:i w:val="false"/>
          <w:color w:val="000000"/>
          <w:sz w:val="28"/>
        </w:rPr>
        <w:t>
      3) юридическое или физическое лицо, которое выплачивает вознаграждение (интерес) юридическим лицам; 
</w:t>
      </w:r>
      <w:r>
        <w:br/>
      </w:r>
      <w:r>
        <w:rPr>
          <w:rFonts w:ascii="Times New Roman"/>
          <w:b w:val="false"/>
          <w:i w:val="false"/>
          <w:color w:val="000000"/>
          <w:sz w:val="28"/>
        </w:rPr>
        <w:t>
      4) юридическое или физическое лицо, которое осуществляет платежи, предусмотренные в статье 33 настоящего Закона; 
</w:t>
      </w:r>
      <w:r>
        <w:br/>
      </w:r>
      <w:r>
        <w:rPr>
          <w:rFonts w:ascii="Times New Roman"/>
          <w:b w:val="false"/>
          <w:i w:val="false"/>
          <w:color w:val="000000"/>
          <w:sz w:val="28"/>
        </w:rPr>
        <w:t>
      5) юридическое и физическое лицо, которое выплачивает выигрыши физическим лицам;&lt;*&gt; 
</w:t>
      </w:r>
      <w:r>
        <w:br/>
      </w:r>
      <w:r>
        <w:rPr>
          <w:rFonts w:ascii="Times New Roman"/>
          <w:b w:val="false"/>
          <w:i w:val="false"/>
          <w:color w:val="000000"/>
          <w:sz w:val="28"/>
        </w:rPr>
        <w:t>
      6) юридическое или физическое лицо, которое выплачивает платежи в соответствии с подпунктом 3) статьи 48 настоящего Закона; 
</w:t>
      </w:r>
      <w:r>
        <w:br/>
      </w:r>
      <w:r>
        <w:rPr>
          <w:rFonts w:ascii="Times New Roman"/>
          <w:b w:val="false"/>
          <w:i w:val="false"/>
          <w:color w:val="000000"/>
          <w:sz w:val="28"/>
        </w:rPr>
        <w:t>
      7) юридические или физические лица, которые выплачивают физическим лицам доход от реализации доли участия в юридическом лице-резиденте. 
</w:t>
      </w:r>
      <w:r>
        <w:br/>
      </w:r>
      <w:r>
        <w:rPr>
          <w:rFonts w:ascii="Times New Roman"/>
          <w:b w:val="false"/>
          <w:i w:val="false"/>
          <w:color w:val="000000"/>
          <w:sz w:val="28"/>
        </w:rPr>
        <w:t>
      2. Инвестиционные доходы, выплачиваемые накопительным пенсионным фондам по размещенным пенсионным активам, не подлежат обложению подоходным налогом у источника выплаты. 
</w:t>
      </w:r>
      <w:r>
        <w:br/>
      </w:r>
      <w:r>
        <w:rPr>
          <w:rFonts w:ascii="Times New Roman"/>
          <w:b w:val="false"/>
          <w:i w:val="false"/>
          <w:color w:val="000000"/>
          <w:sz w:val="28"/>
        </w:rPr>
        <w:t>
      3. Ответственность за удержание и перечисление налогов в бюджет несет юридическое или физическое лицо, выплачивающее доход. При неудержании суммы налога юридическое или физическое лицо, выплачивающее доход, обязано внести в бюджет сумму неудержанного налога и связанные с ним штрафы и пени. 
</w:t>
      </w:r>
      <w:r>
        <w:br/>
      </w:r>
      <w:r>
        <w:rPr>
          <w:rFonts w:ascii="Times New Roman"/>
          <w:b w:val="false"/>
          <w:i w:val="false"/>
          <w:color w:val="000000"/>
          <w:sz w:val="28"/>
        </w:rPr>
        <w:t>
      4. Юридические и физические лица, удерживающие налог у источника согласно пункту 1 настоящей статьи, обязаны: 
</w:t>
      </w:r>
      <w:r>
        <w:br/>
      </w:r>
      <w:r>
        <w:rPr>
          <w:rFonts w:ascii="Times New Roman"/>
          <w:b w:val="false"/>
          <w:i w:val="false"/>
          <w:color w:val="000000"/>
          <w:sz w:val="28"/>
        </w:rPr>
        <w:t>
      1) при получении средств на выплату платежей, предусмотренных в пункте 1 настоящей статьи, в банках и других организациях, осуществляющих отдельные виды банковских операций, перечислять налог в бюджет одновременно с получением этих средств, в других случаях - в течение 5 банковских дней после окончания месяца, в котором была произведена выплата, за исключением крестьянских (фермерских) хозяйств; 
</w:t>
      </w:r>
      <w:r>
        <w:br/>
      </w:r>
      <w:r>
        <w:rPr>
          <w:rFonts w:ascii="Times New Roman"/>
          <w:b w:val="false"/>
          <w:i w:val="false"/>
          <w:color w:val="000000"/>
          <w:sz w:val="28"/>
        </w:rPr>
        <w:t>
      крестьянские (фермерские) хозяйства вносят суммы налога, удерживаемые с доходов наемных работников, в сроки, установленные для уплаты единого земельного налога; 
</w:t>
      </w:r>
      <w:r>
        <w:br/>
      </w:r>
      <w:r>
        <w:rPr>
          <w:rFonts w:ascii="Times New Roman"/>
          <w:b w:val="false"/>
          <w:i w:val="false"/>
          <w:color w:val="000000"/>
          <w:sz w:val="28"/>
        </w:rPr>
        <w:t>
      2) при выплате заработной платы выдавать физическому лицу, получающему доход, по его требованию справку, указывающую его фамилию и инициалы, сумму и вид дохода, а также сумму удержанного налога (если налог был удержан); 
</w:t>
      </w:r>
      <w:r>
        <w:br/>
      </w:r>
      <w:r>
        <w:rPr>
          <w:rFonts w:ascii="Times New Roman"/>
          <w:b w:val="false"/>
          <w:i w:val="false"/>
          <w:color w:val="000000"/>
          <w:sz w:val="28"/>
        </w:rPr>
        <w:t>
      3) в течение 30 дней после окончания налогового года представлять в органы налоговой службы, а также направлять юридическим и физическим лицам, получающим доход согласно пункту 1 настоящей статьи, по их требованию справку, в которой отражаются регистрационный номер этого лица, его название или фамилия и инициалы, общая сумма дохода и общая сумма удержанного налога за отчетный год; 
</w:t>
      </w:r>
      <w:r>
        <w:br/>
      </w:r>
      <w:r>
        <w:rPr>
          <w:rFonts w:ascii="Times New Roman"/>
          <w:b w:val="false"/>
          <w:i w:val="false"/>
          <w:color w:val="000000"/>
          <w:sz w:val="28"/>
        </w:rPr>
        <w:t>
      3-1) (исключен - N 147 от 23.01.2001 г.) 
</w:t>
      </w:r>
      <w:r>
        <w:br/>
      </w:r>
      <w:r>
        <w:rPr>
          <w:rFonts w:ascii="Times New Roman"/>
          <w:b w:val="false"/>
          <w:i w:val="false"/>
          <w:color w:val="000000"/>
          <w:sz w:val="28"/>
        </w:rPr>
        <w:t>
      5. Постоянные учреждения, расположенные на территории Республики Казахстан, и (или) резиденты Республики Казахстан при отнесении на вычеты доходов из казахстанского источника, невыплаченных за налоговый год, обязаны перечислять налог, удержанный у источника выплаты согласно пункту 1 настоящей статьи, по истечении 10 дней со дня предоставления декларации о совокупном годовом доходе и произведенных вычетах за налоговый год, но не позднее 10 апреля года, следующего за отчетным. &lt;*&gt; 
</w:t>
      </w:r>
      <w:r>
        <w:br/>
      </w:r>
      <w:r>
        <w:rPr>
          <w:rFonts w:ascii="Times New Roman"/>
          <w:b w:val="false"/>
          <w:i w:val="false"/>
          <w:color w:val="000000"/>
          <w:sz w:val="28"/>
        </w:rPr>
        <w:t>
      Сноска. Статья 50 - с изменениями, внесенными Указом Президента Республики Казахстан, имеющим силу Закона, от 21 декабря 1995 г.N 2703; Законом РК от 31 декабря 1996 г. N 61 
</w:t>
      </w:r>
      <w:r>
        <w:rPr>
          <w:rFonts w:ascii="Times New Roman"/>
          <w:b w:val="false"/>
          <w:i w:val="false"/>
          <w:color w:val="000000"/>
          <w:sz w:val="28"/>
        </w:rPr>
        <w:t xml:space="preserve"> Z960061_ </w:t>
      </w:r>
      <w:r>
        <w:rPr>
          <w:rFonts w:ascii="Times New Roman"/>
          <w:b w:val="false"/>
          <w:i w:val="false"/>
          <w:color w:val="000000"/>
          <w:sz w:val="28"/>
        </w:rPr>
        <w:t>
 ; Законом Республики Казахстан от 19 июня 1997 года N 134 
</w:t>
      </w:r>
      <w:r>
        <w:rPr>
          <w:rFonts w:ascii="Times New Roman"/>
          <w:b w:val="false"/>
          <w:i w:val="false"/>
          <w:color w:val="000000"/>
          <w:sz w:val="28"/>
        </w:rPr>
        <w:t xml:space="preserve"> Z970134_ </w:t>
      </w:r>
      <w:r>
        <w:rPr>
          <w:rFonts w:ascii="Times New Roman"/>
          <w:b w:val="false"/>
          <w:i w:val="false"/>
          <w:color w:val="000000"/>
          <w:sz w:val="28"/>
        </w:rPr>
        <w:t>
 (изменения вступают в силу с 1 января 1998 г.) ; от 11 июля 1997 г. N 154 
</w:t>
      </w:r>
      <w:r>
        <w:rPr>
          <w:rFonts w:ascii="Times New Roman"/>
          <w:b w:val="false"/>
          <w:i w:val="false"/>
          <w:color w:val="000000"/>
          <w:sz w:val="28"/>
        </w:rPr>
        <w:t xml:space="preserve"> Z970154_ </w:t>
      </w:r>
      <w:r>
        <w:rPr>
          <w:rFonts w:ascii="Times New Roman"/>
          <w:b w:val="false"/>
          <w:i w:val="false"/>
          <w:color w:val="000000"/>
          <w:sz w:val="28"/>
        </w:rPr>
        <w:t>
 ; от 8 декабря 1997 г. N 200 
</w:t>
      </w:r>
      <w:r>
        <w:rPr>
          <w:rFonts w:ascii="Times New Roman"/>
          <w:b w:val="false"/>
          <w:i w:val="false"/>
          <w:color w:val="000000"/>
          <w:sz w:val="28"/>
        </w:rPr>
        <w:t xml:space="preserve"> Z970200_ </w:t>
      </w:r>
      <w:r>
        <w:rPr>
          <w:rFonts w:ascii="Times New Roman"/>
          <w:b w:val="false"/>
          <w:i w:val="false"/>
          <w:color w:val="000000"/>
          <w:sz w:val="28"/>
        </w:rPr>
        <w:t>
 ; от 1 июля 1998 г. N 255 
</w:t>
      </w:r>
      <w:r>
        <w:rPr>
          <w:rFonts w:ascii="Times New Roman"/>
          <w:b w:val="false"/>
          <w:i w:val="false"/>
          <w:color w:val="000000"/>
          <w:sz w:val="28"/>
        </w:rPr>
        <w:t xml:space="preserve"> Z980255_ </w:t>
      </w:r>
      <w:r>
        <w:rPr>
          <w:rFonts w:ascii="Times New Roman"/>
          <w:b w:val="false"/>
          <w:i w:val="false"/>
          <w:color w:val="000000"/>
          <w:sz w:val="28"/>
        </w:rPr>
        <w:t>
 ; от 10 декабря 1999 г. N 492 (вводится в действие с 1 января 2000 г.) 
</w:t>
      </w:r>
      <w:r>
        <w:rPr>
          <w:rFonts w:ascii="Times New Roman"/>
          <w:b w:val="false"/>
          <w:i w:val="false"/>
          <w:color w:val="000000"/>
          <w:sz w:val="28"/>
        </w:rPr>
        <w:t xml:space="preserve"> Z990492_ </w:t>
      </w:r>
      <w:r>
        <w:rPr>
          <w:rFonts w:ascii="Times New Roman"/>
          <w:b w:val="false"/>
          <w:i w:val="false"/>
          <w:color w:val="000000"/>
          <w:sz w:val="28"/>
        </w:rPr>
        <w:t>
 ; от 23 января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51. Авансовые платежи по подоходному налогу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Юридические и физические лица, занимающиеся предпринимательской деятельностью, обязаны вносить в бюджет суммы авансовых платежей не позднее двадцатого числа каждого месяца, исходя из 1/12 части суммы предполагаемого подоходного налога за налоговый год, заявленной в органы налоговой службы. 
</w:t>
      </w:r>
      <w:r>
        <w:br/>
      </w:r>
      <w:r>
        <w:rPr>
          <w:rFonts w:ascii="Times New Roman"/>
          <w:b w:val="false"/>
          <w:i w:val="false"/>
          <w:color w:val="000000"/>
          <w:sz w:val="28"/>
        </w:rPr>
        <w:t>
      2. Юридические и физические лица, занимающиеся предпринимательской деятельностью, имеющей сезонный характер работ, определяют сумму авансовых платежей, подлежащих уплате в течение налогового года, по согласованию с органами налоговой службы. 
</w:t>
      </w:r>
      <w:r>
        <w:br/>
      </w:r>
      <w:r>
        <w:rPr>
          <w:rFonts w:ascii="Times New Roman"/>
          <w:b w:val="false"/>
          <w:i w:val="false"/>
          <w:color w:val="000000"/>
          <w:sz w:val="28"/>
        </w:rPr>
        <w:t>
      3. Физические лица - нерезиденты, работающие по трудовому договору (контракту) или по договору подряда - найма, обязаны вносить в бюджет суммы авансовых платежей 20 февраля, 20 мая, 20 августа и 20 ноября налогового года. 
</w:t>
      </w:r>
      <w:r>
        <w:br/>
      </w:r>
      <w:r>
        <w:rPr>
          <w:rFonts w:ascii="Times New Roman"/>
          <w:b w:val="false"/>
          <w:i w:val="false"/>
          <w:color w:val="000000"/>
          <w:sz w:val="28"/>
        </w:rPr>
        <w:t>
      4. Внесенные суммы авансовых платежей подоходного налога идут в зачет подоходного налога, начисленного налогоплательщику за налоговый год. &lt;*&gt; 
</w:t>
      </w:r>
      <w:r>
        <w:br/>
      </w:r>
      <w:r>
        <w:rPr>
          <w:rFonts w:ascii="Times New Roman"/>
          <w:b w:val="false"/>
          <w:i w:val="false"/>
          <w:color w:val="000000"/>
          <w:sz w:val="28"/>
        </w:rPr>
        <w:t>
      Сноска. Статья 51 - в редакции Закона РК от 31 декабря 1996 г. N 61 
</w:t>
      </w:r>
      <w:r>
        <w:rPr>
          <w:rFonts w:ascii="Times New Roman"/>
          <w:b w:val="false"/>
          <w:i w:val="false"/>
          <w:color w:val="000000"/>
          <w:sz w:val="28"/>
        </w:rPr>
        <w:t xml:space="preserve"> Z960061_ </w:t>
      </w:r>
      <w:r>
        <w:rPr>
          <w:rFonts w:ascii="Times New Roman"/>
          <w:b w:val="false"/>
          <w:i w:val="false"/>
          <w:color w:val="000000"/>
          <w:sz w:val="28"/>
        </w:rPr>
        <w:t>
 ; от 1 июля 1998 г. N 255 
</w:t>
      </w:r>
      <w:r>
        <w:rPr>
          <w:rFonts w:ascii="Times New Roman"/>
          <w:b w:val="false"/>
          <w:i w:val="false"/>
          <w:color w:val="000000"/>
          <w:sz w:val="28"/>
        </w:rPr>
        <w:t xml:space="preserve"> Z980255_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52. Уплата налога по итогам за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Налогоплательщик производит окончательный расчет и уплачивает подоходный налог по истечении 10 дней со дня представления декларации о совокупном годовом доходе и произведенных вычетах за отчетный год, но не позднее 10 апреля года, следующего за отчетным. 
</w:t>
      </w:r>
      <w:r>
        <w:br/>
      </w:r>
      <w:r>
        <w:rPr>
          <w:rFonts w:ascii="Times New Roman"/>
          <w:b w:val="false"/>
          <w:i w:val="false"/>
          <w:color w:val="000000"/>
          <w:sz w:val="28"/>
        </w:rPr>
        <w:t>
      Постоянное учреждение юридического лица-нерезидента уплачивает налог на чистый доход этого постоянного учреждения в течение 10 дней со дня представления декларации о совокупном годовом доходе и произведенных вычетах за отчетный год, но не позднее 10 апреля года, следующего за отчетным. &lt;*&gt; 
</w:t>
      </w:r>
      <w:r>
        <w:br/>
      </w:r>
      <w:r>
        <w:rPr>
          <w:rFonts w:ascii="Times New Roman"/>
          <w:b w:val="false"/>
          <w:i w:val="false"/>
          <w:color w:val="000000"/>
          <w:sz w:val="28"/>
        </w:rPr>
        <w:t>
      Сноска. В статью 52 внесены изменения Законом РК от 16 июля 1999 г. N 440 
</w:t>
      </w:r>
      <w:r>
        <w:rPr>
          <w:rFonts w:ascii="Times New Roman"/>
          <w:b w:val="false"/>
          <w:i w:val="false"/>
          <w:color w:val="000000"/>
          <w:sz w:val="28"/>
        </w:rPr>
        <w:t xml:space="preserve"> Z990440_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Раздел III. Налог на добавленную стоимость &lt;*&gt;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Сноска. Раздел III - в редакции Закона РК от 10 декабря 1999 г. N 492 (вводится в действие с 1 января 2000 г.) 
</w:t>
      </w:r>
      <w:r>
        <w:rPr>
          <w:rFonts w:ascii="Times New Roman"/>
          <w:b w:val="false"/>
          <w:i w:val="false"/>
          <w:color w:val="000000"/>
          <w:sz w:val="28"/>
        </w:rPr>
        <w:t xml:space="preserve"> Z990492_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10. Общие положения по налогу 
</w:t>
      </w:r>
      <w:r>
        <w:br/>
      </w:r>
      <w:r>
        <w:rPr>
          <w:rFonts w:ascii="Times New Roman"/>
          <w:b w:val="false"/>
          <w:i w:val="false"/>
          <w:color w:val="000000"/>
          <w:sz w:val="28"/>
        </w:rPr>
        <w:t>
                        на добавленную стоимость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53. Понятие налога на добавленную стоимость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Налог на добавленную стоимость представляет собой отчисления в бюджет части прироста стоимости, добавленной в процессе производства и обращения товаров (работ, услуг), а также отчисления при импорте товаров на территорию Республики Казахстан. 
</w:t>
      </w:r>
      <w:r>
        <w:br/>
      </w:r>
      <w:r>
        <w:rPr>
          <w:rFonts w:ascii="Times New Roman"/>
          <w:b w:val="false"/>
          <w:i w:val="false"/>
          <w:color w:val="000000"/>
          <w:sz w:val="28"/>
        </w:rPr>
        <w:t>
      Налог на добавленную стоимость, подлежащий уплате в бюджет, определяется как разница между суммами налога на добавленную стоимость, начисленными за реализованные товары, выполненные работы, оказанные услуги, и суммами налога на добавленную стоимость, подлежащими уплате за приобретенные товары, выполненные работы или оказанные услуги.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53-1. Объект обложения налогом на добавленную стоимость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Объектом обложения налогом на добавленную стоимость являются облагаемый оборот и облагаемый импорт. 
</w:t>
      </w:r>
      <w:r>
        <w:br/>
      </w:r>
      <w:r>
        <w:rPr>
          <w:rFonts w:ascii="Times New Roman"/>
          <w:b w:val="false"/>
          <w:i w:val="false"/>
          <w:color w:val="000000"/>
          <w:sz w:val="28"/>
        </w:rPr>
        <w:t>
      2. Облагаемым оборотом является оборот по реализации товаров (работ, услуг), реализуемых на территории Республики Казахстан, за исключением освобожденных от налога и осуществляемых для собственных производственных нужд, а также оборот, определенный в соответствии с положениями, предусмотренными международными договорами, участником которых является Республика Казахстан. 
</w:t>
      </w:r>
      <w:r>
        <w:br/>
      </w:r>
      <w:r>
        <w:rPr>
          <w:rFonts w:ascii="Times New Roman"/>
          <w:b w:val="false"/>
          <w:i w:val="false"/>
          <w:color w:val="000000"/>
          <w:sz w:val="28"/>
        </w:rPr>
        <w:t>
      3. Облагаемым импортом являются импортируемые товары за исключением освобожденных от налога.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54. Плательщики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Плательщиками налога на добавленную стоимость признаются юридические лица и физические лица, осуществляющие предпринимательскую деятельность без образования юридического лица, а также нерезиденты Республики Казахстан, осуществляющие деятельность через постоянное учреждение, имеющие объекты налогообложения в соответствии со статьей 53-1 настоящего Закона. 
</w:t>
      </w:r>
      <w:r>
        <w:br/>
      </w:r>
      <w:r>
        <w:rPr>
          <w:rFonts w:ascii="Times New Roman"/>
          <w:b w:val="false"/>
          <w:i w:val="false"/>
          <w:color w:val="000000"/>
          <w:sz w:val="28"/>
        </w:rPr>
        <w:t>
      2. Плательщиками налога на добавленную стоимость не являются плательщики единого земельного налога по оборотам от реализации сельскохозяйственной продукции собственного производства и продуктов ее переработки. 
</w:t>
      </w:r>
      <w:r>
        <w:br/>
      </w:r>
      <w:r>
        <w:rPr>
          <w:rFonts w:ascii="Times New Roman"/>
          <w:b w:val="false"/>
          <w:i w:val="false"/>
          <w:color w:val="000000"/>
          <w:sz w:val="28"/>
        </w:rPr>
        <w:t>
      Плательщики единого земельного налога по оборотам от реализации несельскохозяйственной продукции, продукции несобственного производства, подакцизной продукции, а также по оборотам от реализации продуктов их переработки осуществляют исчисление и уплату налога на добавленную стоимость в соответствии с настоящим Законом. 
</w:t>
      </w:r>
      <w:r>
        <w:br/>
      </w:r>
      <w:r>
        <w:rPr>
          <w:rFonts w:ascii="Times New Roman"/>
          <w:b w:val="false"/>
          <w:i w:val="false"/>
          <w:color w:val="000000"/>
          <w:sz w:val="28"/>
        </w:rPr>
        <w:t>
      3. Министерство государственных доходов Республики Казахстан по заявлению налогоплательщика может рассматривать подразделения юридического лица в качестве самостоятельных плательщиков налога на добавленную стоимость. 
</w:t>
      </w:r>
      <w:r>
        <w:br/>
      </w:r>
      <w:r>
        <w:rPr>
          <w:rFonts w:ascii="Times New Roman"/>
          <w:b w:val="false"/>
          <w:i w:val="false"/>
          <w:color w:val="000000"/>
          <w:sz w:val="28"/>
        </w:rPr>
        <w:t>
      4. Плательщиками налога на добавленную стоимость на импортируемые товары являются юридические лица, их филиалы и представительства, физические лица и нерезиденты, импортирующие эти товары на территорию Республики Казахстан в соответствии с таможенным законодательством Республики Казахстан. 
</w:t>
      </w:r>
      <w:r>
        <w:br/>
      </w:r>
      <w:r>
        <w:rPr>
          <w:rFonts w:ascii="Times New Roman"/>
          <w:b w:val="false"/>
          <w:i w:val="false"/>
          <w:color w:val="000000"/>
          <w:sz w:val="28"/>
        </w:rPr>
        <w:t>
      5. При реализации товаров (работ, услуг) на территории Республики Казахстан нерезидентами (кроме осуществляющих деятельность в Республике Казахстан через постоянное учреждение), получающими доход из казахстанского источника, налог на добавленную стоимость уплачивается в полном размере резидентами Республики Казахстан, а также нерезидентами, осуществляющими деятельность в Республике Казахстан через постоянное учреждение, осуществляющими расчеты с названными нерезидентами. &lt;*&gt; 
</w:t>
      </w:r>
      <w:r>
        <w:br/>
      </w:r>
      <w:r>
        <w:rPr>
          <w:rFonts w:ascii="Times New Roman"/>
          <w:b w:val="false"/>
          <w:i w:val="false"/>
          <w:color w:val="000000"/>
          <w:sz w:val="28"/>
        </w:rPr>
        <w:t>
      Сноска. В статью 54 внесены изменения - Законом РК от 23 января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55. Международные договоры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соответствии с международными договорами, ратифицированными Республикой Казахстан, может быть установлен иной порядок исчисления налога на добавленную стоимость. 
</w:t>
      </w:r>
      <w:r>
        <w:br/>
      </w:r>
      <w:r>
        <w:rPr>
          <w:rFonts w:ascii="Times New Roman"/>
          <w:b w:val="false"/>
          <w:i w:val="false"/>
          <w:color w:val="000000"/>
          <w:sz w:val="28"/>
        </w:rPr>
        <w:t>
      Если международными договорами, ратифицированными Республикой Казахстан, предусмотрено обложение экспорта и импорта работ (услуг), то применяются ставки, предусмотренные статьями 58 и 70-1 настоящего Закона соответственно.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11. Определение облагаемого оборота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56. Размер облагаемого оборота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Размер облагаемого оборота определяется на основе стоимости реализуемых товаров (работ, услуг), исходя из применяемых цен и тарифов без включения в них налога на добавленную стоимость, но не ниже цен их приобретения для торгово-посреднической деятельности. 
</w:t>
      </w:r>
      <w:r>
        <w:br/>
      </w:r>
      <w:r>
        <w:rPr>
          <w:rFonts w:ascii="Times New Roman"/>
          <w:b w:val="false"/>
          <w:i w:val="false"/>
          <w:color w:val="000000"/>
          <w:sz w:val="28"/>
        </w:rPr>
        <w:t>
      2. При обмене товарами (работами, услугами) или при их передаче безвозмездно облагаемый оборот определяется исходя из уровня цен, без включения в них налога на добавленную стоимость, сложившегося у налогоплательщика на момент обмена или передачи, но не ниже фактически сложившихся затрат, определяемых в соответствии с пунктом 9 настоящей статьи. 
</w:t>
      </w:r>
      <w:r>
        <w:br/>
      </w:r>
      <w:r>
        <w:rPr>
          <w:rFonts w:ascii="Times New Roman"/>
          <w:b w:val="false"/>
          <w:i w:val="false"/>
          <w:color w:val="000000"/>
          <w:sz w:val="28"/>
        </w:rPr>
        <w:t>
      3. В случае выплаты заработной платы и других выплат в натуральном выражении в стоимость выдаваемых товаров (работ, услуг) включается сумма налога на добавленную стоимость, исчисленная по ставкам, предусмотренным в статье 62 настоящего Закона. 
</w:t>
      </w:r>
      <w:r>
        <w:br/>
      </w:r>
      <w:r>
        <w:rPr>
          <w:rFonts w:ascii="Times New Roman"/>
          <w:b w:val="false"/>
          <w:i w:val="false"/>
          <w:color w:val="000000"/>
          <w:sz w:val="28"/>
        </w:rPr>
        <w:t>
      4. Если товары (работы, услуги) поставлены налогоплательщику для целей его предпринимательской деятельности, но были использованы налогоплательщиком или иными лицами в личных целях безвозвратно, то стоимость таких товаров (работ, услуг) рассматривается в качестве облагаемого оборота. 
</w:t>
      </w:r>
      <w:r>
        <w:br/>
      </w:r>
      <w:r>
        <w:rPr>
          <w:rFonts w:ascii="Times New Roman"/>
          <w:b w:val="false"/>
          <w:i w:val="false"/>
          <w:color w:val="000000"/>
          <w:sz w:val="28"/>
        </w:rPr>
        <w:t>
      5. При порче, утрате товаров, включая основные средства (за исключением товаров, по которым не предусмотрен зачет по налогу на добавленную стоимость в соответствии со статьей 64 настоящего Закона, а также случаев, возникших в результате чрезвычайных ситуаций природного характера), стоимость данных товаров рассматривается в качестве облагаемого оборота. 
</w:t>
      </w:r>
      <w:r>
        <w:br/>
      </w:r>
      <w:r>
        <w:rPr>
          <w:rFonts w:ascii="Times New Roman"/>
          <w:b w:val="false"/>
          <w:i w:val="false"/>
          <w:color w:val="000000"/>
          <w:sz w:val="28"/>
        </w:rPr>
        <w:t>
      При порче, утрате товаров, по которым не предусмотрен зачет по налогу на добавленную стоимость в соответствии со статьей 64 настоящего Закона, их учетная стоимость не подлежит обложению налогом на добавленную стоимость. 
</w:t>
      </w:r>
      <w:r>
        <w:br/>
      </w:r>
      <w:r>
        <w:rPr>
          <w:rFonts w:ascii="Times New Roman"/>
          <w:b w:val="false"/>
          <w:i w:val="false"/>
          <w:color w:val="000000"/>
          <w:sz w:val="28"/>
        </w:rPr>
        <w:t>
      6. При реализации товаров на экспорт ниже цены приобретения по торгово-посреднической деятельности, разница между ценой реализации и ценой приобретения подлежит налогообложению по ставкам, установленным статьей 62 настоящего Закона, применяемым при реализации таких товаров, осуществляемой на территории Республики Казахстан. 
</w:t>
      </w:r>
      <w:r>
        <w:br/>
      </w:r>
      <w:r>
        <w:rPr>
          <w:rFonts w:ascii="Times New Roman"/>
          <w:b w:val="false"/>
          <w:i w:val="false"/>
          <w:color w:val="000000"/>
          <w:sz w:val="28"/>
        </w:rPr>
        <w:t>
      7. В случае ликвидации плательщика налога на добавленную стоимость остатки его товаров, в том числе основных средств, ранее приобретенных с налогом на добавленную стоимость, по которым предусмотрен зачет в соответствии со статьей 64 настоящего Закона, рассматриваются в качестве облагаемого оборота с целью взаиморасчетов с бюджетом. 
</w:t>
      </w:r>
      <w:r>
        <w:br/>
      </w:r>
      <w:r>
        <w:rPr>
          <w:rFonts w:ascii="Times New Roman"/>
          <w:b w:val="false"/>
          <w:i w:val="false"/>
          <w:color w:val="000000"/>
          <w:sz w:val="28"/>
        </w:rPr>
        <w:t>
      8. Облагаемым оборотом при реализации товаров, по которым не предусмотрен зачет по налогу на добавленную стоимость, ранее приобретенных с налогом на добавленную стоимость, является доход, полученный в виде разницы между стоимостью реализации и учетной стоимостью. При этом под учетной стоимостью понимается балансовая стоимость товаров. 
</w:t>
      </w:r>
      <w:r>
        <w:br/>
      </w:r>
      <w:r>
        <w:rPr>
          <w:rFonts w:ascii="Times New Roman"/>
          <w:b w:val="false"/>
          <w:i w:val="false"/>
          <w:color w:val="000000"/>
          <w:sz w:val="28"/>
        </w:rPr>
        <w:t>
      9. Размер облагаемого оборота в случаях, предусмотренных в пунктах 3-5, 7 настоящей статьи определяется исходя из применяемых цен и тарифов, но не ниже фактически сложившихся затрат. 
</w:t>
      </w:r>
      <w:r>
        <w:br/>
      </w:r>
      <w:r>
        <w:rPr>
          <w:rFonts w:ascii="Times New Roman"/>
          <w:b w:val="false"/>
          <w:i w:val="false"/>
          <w:color w:val="000000"/>
          <w:sz w:val="28"/>
        </w:rPr>
        <w:t>
      Для целей настоящей статьи в фактически сложившиеся затраты налогоплательщика включаются себестоимость товаров (работ, услуг), а также расходы налогоплательщика, связанные с предпринимательской деятельностью, по которым поставщиками были выставлены счета-фактуры с указанием суммы налога на добавленную стоимость и по которым суммы налога на добавленную стоимость были отнесены в зачет в соответствии с настоящим Законом. 
</w:t>
      </w:r>
      <w:r>
        <w:br/>
      </w:r>
      <w:r>
        <w:rPr>
          <w:rFonts w:ascii="Times New Roman"/>
          <w:b w:val="false"/>
          <w:i w:val="false"/>
          <w:color w:val="000000"/>
          <w:sz w:val="28"/>
        </w:rPr>
        <w:t>
      10. В размер облагаемого оборота включаются суммы акциза по подакцизным товарам. &lt;*&gt; 
</w:t>
      </w:r>
      <w:r>
        <w:br/>
      </w:r>
      <w:r>
        <w:rPr>
          <w:rFonts w:ascii="Times New Roman"/>
          <w:b w:val="false"/>
          <w:i w:val="false"/>
          <w:color w:val="000000"/>
          <w:sz w:val="28"/>
        </w:rPr>
        <w:t>
      Сноска. В статью 56 внесены изменения - Законом РК от 23 января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56-1. Определение облагаемого оборота при осуществлении 
</w:t>
      </w:r>
      <w:r>
        <w:br/>
      </w:r>
      <w:r>
        <w:rPr>
          <w:rFonts w:ascii="Times New Roman"/>
          <w:b w:val="false"/>
          <w:i w:val="false"/>
          <w:color w:val="000000"/>
          <w:sz w:val="28"/>
        </w:rPr>
        <w:t>
                   строительных, строительно-монтажных, 
</w:t>
      </w:r>
      <w:r>
        <w:br/>
      </w:r>
      <w:r>
        <w:rPr>
          <w:rFonts w:ascii="Times New Roman"/>
          <w:b w:val="false"/>
          <w:i w:val="false"/>
          <w:color w:val="000000"/>
          <w:sz w:val="28"/>
        </w:rPr>
        <w:t>
                   ремонтно-строительных работ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Облагаемым оборотом при осуществлении строительных, строительно-монтажных, ремонтно-строительных работ по возведению и ремонту зданий является стоимость выполненных и принятых заказчиком к оплате работ. 
</w:t>
      </w:r>
      <w:r>
        <w:br/>
      </w:r>
      <w:r>
        <w:rPr>
          <w:rFonts w:ascii="Times New Roman"/>
          <w:b w:val="false"/>
          <w:i w:val="false"/>
          <w:color w:val="000000"/>
          <w:sz w:val="28"/>
        </w:rPr>
        <w:t>
      2. Суммы налога на добавленную стоимость, ранее отнесенные в зачет, по товарам, работам и услугам, использованным при осуществлении строительных, строительно-монтажных и ремонтно-строительных работ, выполненных хозспособом для собственных производственных нужд, подлежат исключению из зачета и отнесению на увеличение стоимости строительства или объекта. Исключение из зачета указанных сумм налога производится по мере отпуска товаров, работ и услуг на осуществление строительных, строительно-монтажных и ремонтно-строительных работ. 
</w:t>
      </w:r>
      <w:r>
        <w:br/>
      </w:r>
      <w:r>
        <w:rPr>
          <w:rFonts w:ascii="Times New Roman"/>
          <w:b w:val="false"/>
          <w:i w:val="false"/>
          <w:color w:val="000000"/>
          <w:sz w:val="28"/>
        </w:rPr>
        <w:t>
      При реализации объекта, построенного хозспособом, суммы налога на добавленную стоимость, ранее отнесенные на увеличение стоимости объекта, при наличии подтверждающих документов подлежат исключению из его стоимости и отнесению в зачет.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56-2. Определение облагаемого оборота при осуществлении 
</w:t>
      </w:r>
      <w:r>
        <w:br/>
      </w:r>
      <w:r>
        <w:rPr>
          <w:rFonts w:ascii="Times New Roman"/>
          <w:b w:val="false"/>
          <w:i w:val="false"/>
          <w:color w:val="000000"/>
          <w:sz w:val="28"/>
        </w:rPr>
        <w:t>
                   перевозок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У налогоплательщиков, осуществляющих перевозки, при реализации билетов на проезд в облагаемый оборот включается стоимость билетов в части услуг по перевозкам, оказываемых собственными силами таких налогоплательщиков. 
</w:t>
      </w:r>
      <w:r>
        <w:br/>
      </w:r>
      <w:r>
        <w:rPr>
          <w:rFonts w:ascii="Times New Roman"/>
          <w:b w:val="false"/>
          <w:i w:val="false"/>
          <w:color w:val="000000"/>
          <w:sz w:val="28"/>
        </w:rPr>
        <w:t>
      При реализации билетов на проезд других перевозчиков по заключенным договорам облагаемый оборот определяется на основе стоимости услуг по реализации билетов. Стоимость самой перевозки включается в облагаемый оборот у налогоплательщика, непосредственно осуществляющего эту перевозку. 
</w:t>
      </w:r>
      <w:r>
        <w:br/>
      </w:r>
      <w:r>
        <w:rPr>
          <w:rFonts w:ascii="Times New Roman"/>
          <w:b w:val="false"/>
          <w:i w:val="false"/>
          <w:color w:val="000000"/>
          <w:sz w:val="28"/>
        </w:rPr>
        <w:t>
      2. У налогоплательщиков, оказывающих транспортно-экспедиторские услуги, непосредственно не осуществляющих перевозки, в облагаемый оборот не включается стоимость перевозки.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56-3. Определение облагаемого оборота при оказании 
</w:t>
      </w:r>
      <w:r>
        <w:br/>
      </w:r>
      <w:r>
        <w:rPr>
          <w:rFonts w:ascii="Times New Roman"/>
          <w:b w:val="false"/>
          <w:i w:val="false"/>
          <w:color w:val="000000"/>
          <w:sz w:val="28"/>
        </w:rPr>
        <w:t>
                   туристских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У налогоплательщиков, оказывающих туристские услуги и реализующих путевки по маршрутам на территории Республики Казахстан, облагаемым оборотом является стоимость путевки. 
</w:t>
      </w:r>
      <w:r>
        <w:br/>
      </w:r>
      <w:r>
        <w:rPr>
          <w:rFonts w:ascii="Times New Roman"/>
          <w:b w:val="false"/>
          <w:i w:val="false"/>
          <w:color w:val="000000"/>
          <w:sz w:val="28"/>
        </w:rPr>
        <w:t>
      2. У налогоплательщиков, оказывающих туристские услуги и реализующих путевки по маршрутам, связанным с пребыванием туристов за пределами Республики Казахстан, облагаемым оборотом является стоимость таких путевок, за исключением стоимости провоза пассажиров и багажа и стоимости услуг, оказываемых зарубежными партнерами по обслуживанию туристов за пределами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56-4. Определение облагаемого оборота при изготовлении 
</w:t>
      </w:r>
      <w:r>
        <w:br/>
      </w:r>
      <w:r>
        <w:rPr>
          <w:rFonts w:ascii="Times New Roman"/>
          <w:b w:val="false"/>
          <w:i w:val="false"/>
          <w:color w:val="000000"/>
          <w:sz w:val="28"/>
        </w:rPr>
        <w:t>
                   продукции из давальческого сырья и материалов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Облагаемым оборотом при изготовлении продукции из давальческого сырья и материалов является стоимость услуг (работ) по их переработке (обработке, ремонту). 
</w:t>
      </w:r>
      <w:r>
        <w:br/>
      </w:r>
      <w:r>
        <w:rPr>
          <w:rFonts w:ascii="Times New Roman"/>
          <w:b w:val="false"/>
          <w:i w:val="false"/>
          <w:color w:val="000000"/>
          <w:sz w:val="28"/>
        </w:rPr>
        <w:t>
      Давальческое сырье и материалы, вывозимые на переработку (обработку, ремонт) за пределы Республики Казахстан, в облагаемый оборот не включаются в случае, если они вывозятся в соответствии с таможенным законодательством Республики Казахстан в режиме "Переработка товаров вне таможенной территории". 
</w:t>
      </w:r>
      <w:r>
        <w:br/>
      </w:r>
      <w:r>
        <w:rPr>
          <w:rFonts w:ascii="Times New Roman"/>
          <w:b w:val="false"/>
          <w:i w:val="false"/>
          <w:color w:val="000000"/>
          <w:sz w:val="28"/>
        </w:rPr>
        <w:t>
      В случае изменения режима переработки товаров вне таможенной территории на режим экспорта товаров, ранее вывезенные сырье и материалы или продукты их переработки включаются в облагаемый оборот в соответствии с настоящим Законом. 
</w:t>
      </w:r>
      <w:r>
        <w:br/>
      </w:r>
      <w:r>
        <w:rPr>
          <w:rFonts w:ascii="Times New Roman"/>
          <w:b w:val="false"/>
          <w:i w:val="false"/>
          <w:color w:val="000000"/>
          <w:sz w:val="28"/>
        </w:rPr>
        <w:t>
      2. В случае оплаты услуг (работ) по переработке (обработке, ремонту) товарами, произведенными из давальческого сырья и материалов, стоимость этих товаров включается в облагаемый оборот.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56-5. Определение облагаемого оборота при использовании 
</w:t>
      </w:r>
      <w:r>
        <w:br/>
      </w:r>
      <w:r>
        <w:rPr>
          <w:rFonts w:ascii="Times New Roman"/>
          <w:b w:val="false"/>
          <w:i w:val="false"/>
          <w:color w:val="000000"/>
          <w:sz w:val="28"/>
        </w:rPr>
        <w:t>
                   многооборотной 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У налогоплательщиков, осуществляющих реализацию товаров с использованием многооборотной тары, стоимость тары не включается в облагаемый оборот, если стоимость тары, в которой отпускается готовая продукция, является залоговой ценой, которая равна стоимости приобретения этой тары. 
</w:t>
      </w:r>
      <w:r>
        <w:br/>
      </w:r>
      <w:r>
        <w:rPr>
          <w:rFonts w:ascii="Times New Roman"/>
          <w:b w:val="false"/>
          <w:i w:val="false"/>
          <w:color w:val="000000"/>
          <w:sz w:val="28"/>
        </w:rPr>
        <w:t>
      2. Стоимость тары, не являющейся многооборотной, включается в облагаемый оборот.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56-6. Определение облагаемого оборота при реализации 
</w:t>
      </w:r>
      <w:r>
        <w:br/>
      </w:r>
      <w:r>
        <w:rPr>
          <w:rFonts w:ascii="Times New Roman"/>
          <w:b w:val="false"/>
          <w:i w:val="false"/>
          <w:color w:val="000000"/>
          <w:sz w:val="28"/>
        </w:rPr>
        <w:t>
                   залогового имущества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При передаче залогового имущества (товаров) залогодателем залогодержателю размер облагаемого оборота у залогодателя определяется исходя из размера полученных заемных средств. 
</w:t>
      </w:r>
      <w:r>
        <w:br/>
      </w:r>
      <w:r>
        <w:rPr>
          <w:rFonts w:ascii="Times New Roman"/>
          <w:b w:val="false"/>
          <w:i w:val="false"/>
          <w:color w:val="000000"/>
          <w:sz w:val="28"/>
        </w:rPr>
        <w:t>
      2. Размер облагаемого оборота у залогодержателя при реализации залогового имущества (товаров) определяется на основе стоимости реализуемого имущества, но не ниже стоимости, по которой залогодатель произвел его передачу залогодержателю. Цена приобретения указанного имущества определяется исходя из размера стоимости предоставленных заемных средств без учета начисляемых по ним вознаграждений (интереса).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56-7. Определение облагаемого оборота по услугам по 
</w:t>
      </w:r>
      <w:r>
        <w:br/>
      </w:r>
      <w:r>
        <w:rPr>
          <w:rFonts w:ascii="Times New Roman"/>
          <w:b w:val="false"/>
          <w:i w:val="false"/>
          <w:color w:val="000000"/>
          <w:sz w:val="28"/>
        </w:rPr>
        <w:t>
                   производству, распределению и транспортировке тепла, 
</w:t>
      </w:r>
      <w:r>
        <w:br/>
      </w:r>
      <w:r>
        <w:rPr>
          <w:rFonts w:ascii="Times New Roman"/>
          <w:b w:val="false"/>
          <w:i w:val="false"/>
          <w:color w:val="000000"/>
          <w:sz w:val="28"/>
        </w:rPr>
        <w:t>
                   электроэнергии, воды и газа, а также по производству 
</w:t>
      </w:r>
      <w:r>
        <w:br/>
      </w:r>
      <w:r>
        <w:rPr>
          <w:rFonts w:ascii="Times New Roman"/>
          <w:b w:val="false"/>
          <w:i w:val="false"/>
          <w:color w:val="000000"/>
          <w:sz w:val="28"/>
        </w:rPr>
        <w:t>
                   и реализации продукции машиностроения, 
</w:t>
      </w:r>
      <w:r>
        <w:br/>
      </w:r>
      <w:r>
        <w:rPr>
          <w:rFonts w:ascii="Times New Roman"/>
          <w:b w:val="false"/>
          <w:i w:val="false"/>
          <w:color w:val="000000"/>
          <w:sz w:val="28"/>
        </w:rPr>
        <w:t>
                   химической промышленности и производства 
</w:t>
      </w:r>
      <w:r>
        <w:br/>
      </w:r>
      <w:r>
        <w:rPr>
          <w:rFonts w:ascii="Times New Roman"/>
          <w:b w:val="false"/>
          <w:i w:val="false"/>
          <w:color w:val="000000"/>
          <w:sz w:val="28"/>
        </w:rPr>
        <w:t>
                   резиновых и пластмассовых изделий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Облагаемый оборот по услугам по производству, распределению и транспортировке тепла, электроэнергии, воды и газа включает в себя обороты по реализации, оплата по которым произведена, а также обороты, с момента реализации которых истекло 60 дней. 
</w:t>
      </w:r>
      <w:r>
        <w:br/>
      </w:r>
      <w:r>
        <w:rPr>
          <w:rFonts w:ascii="Times New Roman"/>
          <w:b w:val="false"/>
          <w:i w:val="false"/>
          <w:color w:val="000000"/>
          <w:sz w:val="28"/>
        </w:rPr>
        <w:t>
      2. Облагаемый оборот по производству и реализации продукции машиностроения, химической промышленности и производства резиновых и пластмассовых изделий включает в себя обороты по реализации, оплата по которым произведена, а также обороты, с момента реализации которых истекло 90 дней.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56-8. Изменение облагаемого оборота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В случае, когда стоимость реализованных товаров (работ, услуг) изменяется, соответственно изменяется размер облагаемого оборота. 
</w:t>
      </w:r>
      <w:r>
        <w:br/>
      </w:r>
      <w:r>
        <w:rPr>
          <w:rFonts w:ascii="Times New Roman"/>
          <w:b w:val="false"/>
          <w:i w:val="false"/>
          <w:color w:val="000000"/>
          <w:sz w:val="28"/>
        </w:rPr>
        <w:t>
      Изменение облагаемого оборота у налогоплательщика производится также в момент получения оплаты за поставленные товары (работы, услуги), за исключением случаев получения такой оплаты в иностранной валюте. 
</w:t>
      </w:r>
      <w:r>
        <w:br/>
      </w:r>
      <w:r>
        <w:rPr>
          <w:rFonts w:ascii="Times New Roman"/>
          <w:b w:val="false"/>
          <w:i w:val="false"/>
          <w:color w:val="000000"/>
          <w:sz w:val="28"/>
        </w:rPr>
        <w:t>
      2. (исключен - N 147 от 23.01.2001 г.) &lt;*&gt; 
</w:t>
      </w:r>
      <w:r>
        <w:br/>
      </w:r>
      <w:r>
        <w:rPr>
          <w:rFonts w:ascii="Times New Roman"/>
          <w:b w:val="false"/>
          <w:i w:val="false"/>
          <w:color w:val="000000"/>
          <w:sz w:val="28"/>
        </w:rPr>
        <w:t>
      Сноска. В статью 56-8 внесены изменения - Законом РК от 23 января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57. Обороты, освобожденные от налога на добавленную 
</w:t>
      </w:r>
      <w:r>
        <w:br/>
      </w:r>
      <w:r>
        <w:rPr>
          <w:rFonts w:ascii="Times New Roman"/>
          <w:b w:val="false"/>
          <w:i w:val="false"/>
          <w:color w:val="000000"/>
          <w:sz w:val="28"/>
        </w:rPr>
        <w:t>
                 стоимость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Освобождаются от налога на добавленную стоимость обороты по реализации следующих товаров (работ, услуг): 
</w:t>
      </w:r>
      <w:r>
        <w:br/>
      </w:r>
      <w:r>
        <w:rPr>
          <w:rFonts w:ascii="Times New Roman"/>
          <w:b w:val="false"/>
          <w:i w:val="false"/>
          <w:color w:val="000000"/>
          <w:sz w:val="28"/>
        </w:rPr>
        <w:t>
      1) по продаже и (или) аренде зданий и помещений, за исключением первой реализации построенного объекта, платы за проживание в гостиницах; 
</w:t>
      </w:r>
      <w:r>
        <w:br/>
      </w:r>
      <w:r>
        <w:rPr>
          <w:rFonts w:ascii="Times New Roman"/>
          <w:b w:val="false"/>
          <w:i w:val="false"/>
          <w:color w:val="000000"/>
          <w:sz w:val="28"/>
        </w:rPr>
        <w:t>
      2) по продаже права владения и пользования землей и (или) аренде земельных участков, за исключением платы за предоставление участка для парковки и хранения автомобилей или транспортных средств; 
</w:t>
      </w:r>
      <w:r>
        <w:br/>
      </w:r>
      <w:r>
        <w:rPr>
          <w:rFonts w:ascii="Times New Roman"/>
          <w:b w:val="false"/>
          <w:i w:val="false"/>
          <w:color w:val="000000"/>
          <w:sz w:val="28"/>
        </w:rPr>
        <w:t>
      3) финансовых услуг, за исключением сейфовых операций, пересылки банкнот, монет и ценностей, а также услуг по хранению ценных бумаг, выпущенных в документарной форме; 
</w:t>
      </w:r>
      <w:r>
        <w:br/>
      </w:r>
      <w:r>
        <w:rPr>
          <w:rFonts w:ascii="Times New Roman"/>
          <w:b w:val="false"/>
          <w:i w:val="false"/>
          <w:color w:val="000000"/>
          <w:sz w:val="28"/>
        </w:rPr>
        <w:t>
      4) почтовых марок (кроме коллекционных), маркированных конвертов и открыток, марок акцизного сбора; 
</w:t>
      </w:r>
      <w:r>
        <w:br/>
      </w:r>
      <w:r>
        <w:rPr>
          <w:rFonts w:ascii="Times New Roman"/>
          <w:b w:val="false"/>
          <w:i w:val="false"/>
          <w:color w:val="000000"/>
          <w:sz w:val="28"/>
        </w:rPr>
        <w:t>
      5) работ или услуг, осуществляемых некоммерческими организациями, если они связаны с оказанием услуг по защите и социальному обеспечению детей, престарелых и инвалидов, услуг в области культуры, науки, физкультуры и спорта, проведением обрядов и церемоний религиозными организациями; 
</w:t>
      </w:r>
      <w:r>
        <w:br/>
      </w:r>
      <w:r>
        <w:rPr>
          <w:rFonts w:ascii="Times New Roman"/>
          <w:b w:val="false"/>
          <w:i w:val="false"/>
          <w:color w:val="000000"/>
          <w:sz w:val="28"/>
        </w:rPr>
        <w:t>
      6) услуг, выполняемых уполномоченными государственными органами, в связи с которыми взимается государственная пошлина; 
</w:t>
      </w:r>
      <w:r>
        <w:br/>
      </w:r>
      <w:r>
        <w:rPr>
          <w:rFonts w:ascii="Times New Roman"/>
          <w:b w:val="false"/>
          <w:i w:val="false"/>
          <w:color w:val="000000"/>
          <w:sz w:val="28"/>
        </w:rPr>
        <w:t>
      7) похоронно-ритуальных услуг, услуги кладбищ и крематориев; 
</w:t>
      </w:r>
      <w:r>
        <w:br/>
      </w:r>
      <w:r>
        <w:rPr>
          <w:rFonts w:ascii="Times New Roman"/>
          <w:b w:val="false"/>
          <w:i w:val="false"/>
          <w:color w:val="000000"/>
          <w:sz w:val="28"/>
        </w:rPr>
        <w:t>
      8) геологоразведочных и геолого-поисковых работ; 
</w:t>
      </w:r>
      <w:r>
        <w:br/>
      </w:r>
      <w:r>
        <w:rPr>
          <w:rFonts w:ascii="Times New Roman"/>
          <w:b w:val="false"/>
          <w:i w:val="false"/>
          <w:color w:val="000000"/>
          <w:sz w:val="28"/>
        </w:rPr>
        <w:t>
      9) обороты по реализации лотерейных билетов, за исключением услуг по их реализации; 
</w:t>
      </w:r>
      <w:r>
        <w:br/>
      </w:r>
      <w:r>
        <w:rPr>
          <w:rFonts w:ascii="Times New Roman"/>
          <w:b w:val="false"/>
          <w:i w:val="false"/>
          <w:color w:val="000000"/>
          <w:sz w:val="28"/>
        </w:rPr>
        <w:t>
      10) обороты по реализации товаров (работ, услуг), осуществляемых Национальным Банком Республики Казахстан; 
</w:t>
      </w:r>
      <w:r>
        <w:br/>
      </w:r>
      <w:r>
        <w:rPr>
          <w:rFonts w:ascii="Times New Roman"/>
          <w:b w:val="false"/>
          <w:i w:val="false"/>
          <w:color w:val="000000"/>
          <w:sz w:val="28"/>
        </w:rPr>
        <w:t>
      11) работы и услуги, осуществляемые в связи с международными перевозками; 
</w:t>
      </w:r>
      <w:r>
        <w:br/>
      </w:r>
      <w:r>
        <w:rPr>
          <w:rFonts w:ascii="Times New Roman"/>
          <w:b w:val="false"/>
          <w:i w:val="false"/>
          <w:color w:val="000000"/>
          <w:sz w:val="28"/>
        </w:rPr>
        <w:t>
      12) обороты по реализации товаров (работ, услуг) (кроме оборотов по реализации товаров (работ, услуг) от торгово-посреднической деятельности и оборотов по производству и реализации подакцизных товаров) Добровольного общества инвалидов Республики Казахстан, Республиканского общества женщин-инвалидов, имеющих на иждивении детей, "Бибi-Ана", Казахского общества слепых, Казахского общества глухих, а также их производственных организаций, если такие организации соответствуют следующим условиям: 
</w:t>
      </w:r>
      <w:r>
        <w:br/>
      </w:r>
      <w:r>
        <w:rPr>
          <w:rFonts w:ascii="Times New Roman"/>
          <w:b w:val="false"/>
          <w:i w:val="false"/>
          <w:color w:val="000000"/>
          <w:sz w:val="28"/>
        </w:rPr>
        <w:t>
      инвалиды составляют не менее 51 процента от общего числа работников таких производственных организаций; 
</w:t>
      </w:r>
      <w:r>
        <w:br/>
      </w:r>
      <w:r>
        <w:rPr>
          <w:rFonts w:ascii="Times New Roman"/>
          <w:b w:val="false"/>
          <w:i w:val="false"/>
          <w:color w:val="000000"/>
          <w:sz w:val="28"/>
        </w:rPr>
        <w:t>
      фонд оплаты труда инвалидов составляет не менее 51 процента от общего фонда оплаты труда (для производственных организаций, в которых работают инвалиды по потере слуха, речи, зрения, не менее 35 процентов); 
</w:t>
      </w:r>
      <w:r>
        <w:br/>
      </w:r>
      <w:r>
        <w:rPr>
          <w:rFonts w:ascii="Times New Roman"/>
          <w:b w:val="false"/>
          <w:i w:val="false"/>
          <w:color w:val="000000"/>
          <w:sz w:val="28"/>
        </w:rPr>
        <w:t>
      являются собственностью обществ, указанных в настоящем подпункте, и полностью созданы за счет их средств; 
</w:t>
      </w:r>
      <w:r>
        <w:br/>
      </w:r>
      <w:r>
        <w:rPr>
          <w:rFonts w:ascii="Times New Roman"/>
          <w:b w:val="false"/>
          <w:i w:val="false"/>
          <w:color w:val="000000"/>
          <w:sz w:val="28"/>
        </w:rPr>
        <w:t>
      полученные доходы направляются для реализации уставных целей обществ их создавших; 
</w:t>
      </w:r>
      <w:r>
        <w:br/>
      </w:r>
      <w:r>
        <w:rPr>
          <w:rFonts w:ascii="Times New Roman"/>
          <w:b w:val="false"/>
          <w:i w:val="false"/>
          <w:color w:val="000000"/>
          <w:sz w:val="28"/>
        </w:rPr>
        <w:t>
      13) приватизация государственной собственности; 
</w:t>
      </w:r>
      <w:r>
        <w:br/>
      </w:r>
      <w:r>
        <w:rPr>
          <w:rFonts w:ascii="Times New Roman"/>
          <w:b w:val="false"/>
          <w:i w:val="false"/>
          <w:color w:val="000000"/>
          <w:sz w:val="28"/>
        </w:rPr>
        <w:t>
      14) взносы в уставный капитал; 
</w:t>
      </w:r>
      <w:r>
        <w:br/>
      </w:r>
      <w:r>
        <w:rPr>
          <w:rFonts w:ascii="Times New Roman"/>
          <w:b w:val="false"/>
          <w:i w:val="false"/>
          <w:color w:val="000000"/>
          <w:sz w:val="28"/>
        </w:rPr>
        <w:t>
      14-1) возврат имущества, ранее полученного в качестве взноса в уставный капитал; 
</w:t>
      </w:r>
      <w:r>
        <w:br/>
      </w:r>
      <w:r>
        <w:rPr>
          <w:rFonts w:ascii="Times New Roman"/>
          <w:b w:val="false"/>
          <w:i w:val="false"/>
          <w:color w:val="000000"/>
          <w:sz w:val="28"/>
        </w:rPr>
        <w:t>
      15) обороты по производству и (или) реализации школьных учебников и школьных учебных пособий, детской литературы, а также учебных пособий для средних профессиональных и высших профессиональных учебных заведений, допущенных к использованию уполномоченным государственным органом; 
</w:t>
      </w:r>
      <w:r>
        <w:br/>
      </w:r>
      <w:r>
        <w:rPr>
          <w:rFonts w:ascii="Times New Roman"/>
          <w:b w:val="false"/>
          <w:i w:val="false"/>
          <w:color w:val="000000"/>
          <w:sz w:val="28"/>
        </w:rPr>
        <w:t>
      16) товары (работы, услуги), приобретаемые и оказываемые резидентами Республики Казахстан для осуществления деятельности, связанной с организацией, строительством и функционированием фонда "SОS-Детские деревни Казахстана"; 
</w:t>
      </w:r>
      <w:r>
        <w:br/>
      </w:r>
      <w:r>
        <w:rPr>
          <w:rFonts w:ascii="Times New Roman"/>
          <w:b w:val="false"/>
          <w:i w:val="false"/>
          <w:color w:val="000000"/>
          <w:sz w:val="28"/>
        </w:rPr>
        <w:t>
      17) обороты по производству, включая предоставление рекламных услуг, и (или) реализации газетной и журнальной продукции отечественного производства, за исключением периодических печатных изданий, в которых реклама составляет более 2/3 площади печатного материала; 
</w:t>
      </w:r>
      <w:r>
        <w:br/>
      </w:r>
      <w:r>
        <w:rPr>
          <w:rFonts w:ascii="Times New Roman"/>
          <w:b w:val="false"/>
          <w:i w:val="false"/>
          <w:color w:val="000000"/>
          <w:sz w:val="28"/>
        </w:rPr>
        <w:t>
      18) обороты по реализации лекарственных средств, включая лекарства-субстанции, в том числе внутриаптечного изготовления; протезно-ортопедических изделий; материалов для производства лекарственных средств; изделий медицинского назначения и медицинской техники, а также материалов и комплектующих для их производства. 
</w:t>
      </w:r>
      <w:r>
        <w:br/>
      </w:r>
      <w:r>
        <w:rPr>
          <w:rFonts w:ascii="Times New Roman"/>
          <w:b w:val="false"/>
          <w:i w:val="false"/>
          <w:color w:val="000000"/>
          <w:sz w:val="28"/>
        </w:rPr>
        <w:t>
      Перечень лекарственных средств, протезно-ортопедических изделий, изделий медицинского назначения и медицинской техники, а также материалов и комплектующих для их производства, освобождаемых от налога, утверждается Правительством Республики Казахстан; 
</w:t>
      </w:r>
      <w:r>
        <w:br/>
      </w:r>
      <w:r>
        <w:rPr>
          <w:rFonts w:ascii="Times New Roman"/>
          <w:b w:val="false"/>
          <w:i w:val="false"/>
          <w:color w:val="000000"/>
          <w:sz w:val="28"/>
        </w:rPr>
        <w:t>
      19) обороты по реализации товаров (работ, услуг) собственного производства, осуществляемые исправительными учреждениями, республиканскими государственными предприятиями исправительных учреждений уголовно-исполнительной системы Министерства юстиции Республики Казахстан; 
</w:t>
      </w:r>
      <w:r>
        <w:br/>
      </w:r>
      <w:r>
        <w:rPr>
          <w:rFonts w:ascii="Times New Roman"/>
          <w:b w:val="false"/>
          <w:i w:val="false"/>
          <w:color w:val="000000"/>
          <w:sz w:val="28"/>
        </w:rPr>
        <w:t>
      20) обороты по оказанию образовательных услуг в сфере дошкольного воспитания и обучения, начального общего, основного общего, среднего общего, начального профессионального, среднего профессионального и высшего профессионального образования, осуществляемые юридическими, а также физическими лицами, занимающимися предпринимательской деятельностью без образования юридического лица, по лицензии на право ведения образовательной деятельности; 
</w:t>
      </w:r>
      <w:r>
        <w:br/>
      </w:r>
      <w:r>
        <w:rPr>
          <w:rFonts w:ascii="Times New Roman"/>
          <w:b w:val="false"/>
          <w:i w:val="false"/>
          <w:color w:val="000000"/>
          <w:sz w:val="28"/>
        </w:rPr>
        <w:t>
      21) обороты по оказанию медицинских услуг, за исключением косметологических, осуществляемых юридическими лицами, а также физическими лицами, занимающимися предпринимательской деятельностью без образования юридического лица, по лицензии на право ведения медицинской деятельности; 
</w:t>
      </w:r>
      <w:r>
        <w:br/>
      </w:r>
      <w:r>
        <w:rPr>
          <w:rFonts w:ascii="Times New Roman"/>
          <w:b w:val="false"/>
          <w:i w:val="false"/>
          <w:color w:val="000000"/>
          <w:sz w:val="28"/>
        </w:rPr>
        <w:t>
      22) обороты по оказанию коммунальных услуг, осуществляемых государственным предприятием Министерства обороны Республики Казахстан для воинских частей; 
</w:t>
      </w:r>
      <w:r>
        <w:br/>
      </w:r>
      <w:r>
        <w:rPr>
          <w:rFonts w:ascii="Times New Roman"/>
          <w:b w:val="false"/>
          <w:i w:val="false"/>
          <w:color w:val="000000"/>
          <w:sz w:val="28"/>
        </w:rPr>
        <w:t>
      23) обороты по реализации аффинированных драгоценных металлов - золота и платины, кроме указанных в статье 61 настоящего Закона; 
</w:t>
      </w:r>
      <w:r>
        <w:br/>
      </w:r>
      <w:r>
        <w:rPr>
          <w:rFonts w:ascii="Times New Roman"/>
          <w:b w:val="false"/>
          <w:i w:val="false"/>
          <w:color w:val="000000"/>
          <w:sz w:val="28"/>
        </w:rPr>
        <w:t>
      24) обороты по реализации товаров (работ, услуг), осуществляемой за счет средств грантов, предоставляемых по линии государств, правительств государств и международных организаций; 
</w:t>
      </w:r>
      <w:r>
        <w:br/>
      </w:r>
      <w:r>
        <w:rPr>
          <w:rFonts w:ascii="Times New Roman"/>
          <w:b w:val="false"/>
          <w:i w:val="false"/>
          <w:color w:val="000000"/>
          <w:sz w:val="28"/>
        </w:rPr>
        <w:t>
      25) услуг, оказываемых республиканским государственным предприятием, созданным на базе имущества объектов комплекса "Байконур"; 
</w:t>
      </w:r>
      <w:r>
        <w:br/>
      </w:r>
      <w:r>
        <w:rPr>
          <w:rFonts w:ascii="Times New Roman"/>
          <w:b w:val="false"/>
          <w:i w:val="false"/>
          <w:color w:val="000000"/>
          <w:sz w:val="28"/>
        </w:rPr>
        <w:t>
      26) услуг по представительству и защите физических и юридических лиц в органах дознания, предварительного следствия и судах; 
</w:t>
      </w:r>
      <w:r>
        <w:br/>
      </w:r>
      <w:r>
        <w:rPr>
          <w:rFonts w:ascii="Times New Roman"/>
          <w:b w:val="false"/>
          <w:i w:val="false"/>
          <w:color w:val="000000"/>
          <w:sz w:val="28"/>
        </w:rPr>
        <w:t>
      27) передача основных средств на безвозмездной основе в пользу государственных учреждений, а также передача основных средств на безвозмездной основе, осуществляемая государственными учреждениями в пользу государственных предприятий, в соответствии с законодательством Республики Казахстан; 
</w:t>
      </w:r>
      <w:r>
        <w:br/>
      </w:r>
      <w:r>
        <w:rPr>
          <w:rFonts w:ascii="Times New Roman"/>
          <w:b w:val="false"/>
          <w:i w:val="false"/>
          <w:color w:val="000000"/>
          <w:sz w:val="28"/>
        </w:rPr>
        <w:t>
      28) обороты по реализации на территории специальной экономической зоны "Астана - новый город" товаров (работ, услуг), полностью потребляемых в процессе строительства и ввода в эксплуатацию объектов инфраструктуры, административного и жилого комплексов в соответствии с проектно-сметной документацией. Если налогоплательщик осуществляет наряду с оборотами, указанными в настоящем подпункте, другие обороты по реализации, то он обязан вести раздельный учет по оборотам, указанным в настоящем подпункте, и по другим оборотам. 
</w:t>
      </w:r>
      <w:r>
        <w:br/>
      </w:r>
      <w:r>
        <w:rPr>
          <w:rFonts w:ascii="Times New Roman"/>
          <w:b w:val="false"/>
          <w:i w:val="false"/>
          <w:color w:val="000000"/>
          <w:sz w:val="28"/>
        </w:rPr>
        <w:t>
      Льготы, предусмотренные настоящим подпунктом, распространяются на следующих лиц, зарегистрированных в качестве налогоплательщиков в налоговом органе на территории специальной экономической зоны "Астана - новый город": 
</w:t>
      </w:r>
      <w:r>
        <w:br/>
      </w:r>
      <w:r>
        <w:rPr>
          <w:rFonts w:ascii="Times New Roman"/>
          <w:b w:val="false"/>
          <w:i w:val="false"/>
          <w:color w:val="000000"/>
          <w:sz w:val="28"/>
        </w:rPr>
        <w:t>
      юридических лиц; 
</w:t>
      </w:r>
      <w:r>
        <w:br/>
      </w:r>
      <w:r>
        <w:rPr>
          <w:rFonts w:ascii="Times New Roman"/>
          <w:b w:val="false"/>
          <w:i w:val="false"/>
          <w:color w:val="000000"/>
          <w:sz w:val="28"/>
        </w:rPr>
        <w:t>
      физических лиц, осуществляющих предпринимательскую деятельность без образования юридического лица; 
</w:t>
      </w:r>
      <w:r>
        <w:br/>
      </w:r>
      <w:r>
        <w:rPr>
          <w:rFonts w:ascii="Times New Roman"/>
          <w:b w:val="false"/>
          <w:i w:val="false"/>
          <w:color w:val="000000"/>
          <w:sz w:val="28"/>
        </w:rPr>
        <w:t>
      нерезидентов, осуществляющих деятельность через постоянное учреждение. 
</w:t>
      </w:r>
      <w:r>
        <w:br/>
      </w:r>
      <w:r>
        <w:rPr>
          <w:rFonts w:ascii="Times New Roman"/>
          <w:b w:val="false"/>
          <w:i w:val="false"/>
          <w:color w:val="000000"/>
          <w:sz w:val="28"/>
        </w:rPr>
        <w:t>
      Налогоплательщики вправе не применять льготу, предусмотренную настоящим подпунктом, на основании представленного в налоговый орган на территории специальной экономической зоны "Астана - новый город" заявления, подтверждающего отказ налогоплательщика от освобождения от налога на добавленную стоимость. 
</w:t>
      </w:r>
      <w:r>
        <w:br/>
      </w:r>
      <w:r>
        <w:rPr>
          <w:rFonts w:ascii="Times New Roman"/>
          <w:b w:val="false"/>
          <w:i w:val="false"/>
          <w:color w:val="000000"/>
          <w:sz w:val="28"/>
        </w:rPr>
        <w:t>
      Налогоплательщики, указанные в настоящем подпункте, обязаны не позднее 15 марта 2002 года представить в налоговый орган на территории специальной экономической зоны "Астана - новый город" следующие сведения: 
</w:t>
      </w:r>
      <w:r>
        <w:br/>
      </w:r>
      <w:r>
        <w:rPr>
          <w:rFonts w:ascii="Times New Roman"/>
          <w:b w:val="false"/>
          <w:i w:val="false"/>
          <w:color w:val="000000"/>
          <w:sz w:val="28"/>
        </w:rPr>
        <w:t>
      по остаткам товарно-материальных запасов, находящимся на территории, в пределах которой образуется специальная экономическая зона "Астана - новый город", и не использованным в процессе строительства по состоянию на 1 января 2002 года; 
</w:t>
      </w:r>
      <w:r>
        <w:br/>
      </w:r>
      <w:r>
        <w:rPr>
          <w:rFonts w:ascii="Times New Roman"/>
          <w:b w:val="false"/>
          <w:i w:val="false"/>
          <w:color w:val="000000"/>
          <w:sz w:val="28"/>
        </w:rPr>
        <w:t>
      по стоимости незавершенного строительства, включая стоимость товарно-материальных запасов, выполненных работ, оказанных услуг по каждому строящемуся на территории, в пределах которой образуется специальная экономическая зона "Астана - новый город", объекту по состоянию на 1 января 2002 года. 
</w:t>
      </w:r>
      <w:r>
        <w:br/>
      </w:r>
      <w:r>
        <w:rPr>
          <w:rFonts w:ascii="Times New Roman"/>
          <w:b w:val="false"/>
          <w:i w:val="false"/>
          <w:color w:val="000000"/>
          <w:sz w:val="28"/>
        </w:rPr>
        <w:t>
      Сведения, указанные в настоящем подпункте, представляются в порядке и по форме, установленным Министерством государственных доходов Республики Казахстан по согласованию с Министерством финансов Республики Казахстан. 
</w:t>
      </w:r>
      <w:r>
        <w:br/>
      </w:r>
      <w:r>
        <w:rPr>
          <w:rFonts w:ascii="Times New Roman"/>
          <w:b w:val="false"/>
          <w:i w:val="false"/>
          <w:color w:val="000000"/>
          <w:sz w:val="28"/>
        </w:rPr>
        <w:t>
      2. В случае, если налогоплательщик передает (продает) действующее предприятие или самостоятельно функционирующую часть предприятия другому налогоплательщику, то такая передача (продажа) освобождается от налога на добавленную стоимость. Настоящее положение применяется также к переуступке прав, предоставляемых контрактом на недропользование. &lt;*&gt; 
</w:t>
      </w:r>
      <w:r>
        <w:br/>
      </w:r>
      <w:r>
        <w:rPr>
          <w:rFonts w:ascii="Times New Roman"/>
          <w:b w:val="false"/>
          <w:i w:val="false"/>
          <w:color w:val="000000"/>
          <w:sz w:val="28"/>
        </w:rPr>
        <w:t>
      Сноска. В статью 57 внесены изменения - Законом РК от 23 января 2001 г. N 147 
</w:t>
      </w:r>
      <w:r>
        <w:rPr>
          <w:rFonts w:ascii="Times New Roman"/>
          <w:b w:val="false"/>
          <w:i w:val="false"/>
          <w:color w:val="000000"/>
          <w:sz w:val="28"/>
        </w:rPr>
        <w:t xml:space="preserve"> Z010147_ </w:t>
      </w:r>
      <w:r>
        <w:rPr>
          <w:rFonts w:ascii="Times New Roman"/>
          <w:b w:val="false"/>
          <w:i w:val="false"/>
          <w:color w:val="000000"/>
          <w:sz w:val="28"/>
        </w:rPr>
        <w:t>
 ; от 3 мая 2001 года N 183 
</w:t>
      </w:r>
      <w:r>
        <w:rPr>
          <w:rFonts w:ascii="Times New Roman"/>
          <w:b w:val="false"/>
          <w:i w:val="false"/>
          <w:color w:val="000000"/>
          <w:sz w:val="28"/>
        </w:rPr>
        <w:t xml:space="preserve"> Z010183_ </w:t>
      </w:r>
      <w:r>
        <w:rPr>
          <w:rFonts w:ascii="Times New Roman"/>
          <w:b w:val="false"/>
          <w:i w:val="false"/>
          <w:color w:val="000000"/>
          <w:sz w:val="28"/>
        </w:rPr>
        <w:t>
 ; от 11 июня 2001 г. N 207 
</w:t>
      </w:r>
      <w:r>
        <w:rPr>
          <w:rFonts w:ascii="Times New Roman"/>
          <w:b w:val="false"/>
          <w:i w:val="false"/>
          <w:color w:val="000000"/>
          <w:sz w:val="28"/>
        </w:rPr>
        <w:t xml:space="preserve"> Z010207_ </w:t>
      </w:r>
      <w:r>
        <w:rPr>
          <w:rFonts w:ascii="Times New Roman"/>
          <w:b w:val="false"/>
          <w:i w:val="false"/>
          <w:color w:val="000000"/>
          <w:sz w:val="28"/>
        </w:rPr>
        <w:t>
 ; 
</w:t>
      </w:r>
      <w:r>
        <w:br/>
      </w:r>
      <w:r>
        <w:rPr>
          <w:rFonts w:ascii="Times New Roman"/>
          <w:b w:val="false"/>
          <w:i w:val="false"/>
          <w:color w:val="000000"/>
          <w:sz w:val="28"/>
        </w:rPr>
        <w:t>
      пункт 1 дополнен подпунктом 28 - Законом РК от 5 июля 2001 г. N 223 (порядок действия см. ст 2) 
</w:t>
      </w:r>
      <w:r>
        <w:rPr>
          <w:rFonts w:ascii="Times New Roman"/>
          <w:b w:val="false"/>
          <w:i w:val="false"/>
          <w:color w:val="000000"/>
          <w:sz w:val="28"/>
        </w:rPr>
        <w:t xml:space="preserve"> Z010223_ </w:t>
      </w:r>
      <w:r>
        <w:rPr>
          <w:rFonts w:ascii="Times New Roman"/>
          <w:b w:val="false"/>
          <w:i w:val="false"/>
          <w:color w:val="000000"/>
          <w:sz w:val="28"/>
        </w:rPr>
        <w:t>
 ; 
</w:t>
      </w:r>
      <w:r>
        <w:br/>
      </w:r>
      <w:r>
        <w:rPr>
          <w:rFonts w:ascii="Times New Roman"/>
          <w:b w:val="false"/>
          <w:i w:val="false"/>
          <w:color w:val="000000"/>
          <w:sz w:val="28"/>
        </w:rPr>
        <w:t>
      внесены изменения - Законами РК от 16 июля 2001 г. N 244 (вводится в действие с 1 января 2002 года) 
</w:t>
      </w:r>
      <w:r>
        <w:rPr>
          <w:rFonts w:ascii="Times New Roman"/>
          <w:b w:val="false"/>
          <w:i w:val="false"/>
          <w:color w:val="000000"/>
          <w:sz w:val="28"/>
        </w:rPr>
        <w:t xml:space="preserve"> Z010244_ </w:t>
      </w:r>
      <w:r>
        <w:rPr>
          <w:rFonts w:ascii="Times New Roman"/>
          <w:b w:val="false"/>
          <w:i w:val="false"/>
          <w:color w:val="000000"/>
          <w:sz w:val="28"/>
        </w:rPr>
        <w:t>
 ; от 21 марта 2002 г. N 312 (вводится в действие с 1 января 2002 года) 
</w:t>
      </w:r>
      <w:r>
        <w:rPr>
          <w:rFonts w:ascii="Times New Roman"/>
          <w:b w:val="false"/>
          <w:i w:val="false"/>
          <w:color w:val="000000"/>
          <w:sz w:val="28"/>
        </w:rPr>
        <w:t xml:space="preserve"> Z020312_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12. Обороты, облагаемые по нулевой ставке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58. Экспорт товаров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Экспорт товаров облагается по нулевой ставке, за исключением экспорта лома цветных и черных металлов, а также случаев, предусмотренных в пункте 5 настоящей статьи, и экспорта товаров в государства, которые при экспорте товаров в Республику Казахстан применяют цены с учетом налога на добавленную стоимость. 
</w:t>
      </w:r>
      <w:r>
        <w:br/>
      </w:r>
      <w:r>
        <w:rPr>
          <w:rFonts w:ascii="Times New Roman"/>
          <w:b w:val="false"/>
          <w:i w:val="false"/>
          <w:color w:val="000000"/>
          <w:sz w:val="28"/>
        </w:rPr>
        <w:t>
      2. Подтверждением экспорта товаров являются: 
</w:t>
      </w:r>
      <w:r>
        <w:br/>
      </w:r>
      <w:r>
        <w:rPr>
          <w:rFonts w:ascii="Times New Roman"/>
          <w:b w:val="false"/>
          <w:i w:val="false"/>
          <w:color w:val="000000"/>
          <w:sz w:val="28"/>
        </w:rPr>
        <w:t>
      1) контракт (договор) на поставку экспортируемых товаров; 
</w:t>
      </w:r>
      <w:r>
        <w:br/>
      </w:r>
      <w:r>
        <w:rPr>
          <w:rFonts w:ascii="Times New Roman"/>
          <w:b w:val="false"/>
          <w:i w:val="false"/>
          <w:color w:val="000000"/>
          <w:sz w:val="28"/>
        </w:rPr>
        <w:t>
      2) грузовая таможенная декларация с отметками таможенного органа, осуществившего выпуск товаров в режиме экспорта, и таможенного органа, в регионе деятельности которого находится пункт пропуска, через который товар был вывезен за пределы таможенной территории Республики Казахстан. 
</w:t>
      </w:r>
      <w:r>
        <w:br/>
      </w:r>
      <w:r>
        <w:rPr>
          <w:rFonts w:ascii="Times New Roman"/>
          <w:b w:val="false"/>
          <w:i w:val="false"/>
          <w:color w:val="000000"/>
          <w:sz w:val="28"/>
        </w:rPr>
        <w:t>
      В случае вывоза товаров в режиме экспорта с использованием трубопроводного транспорта или по линиям электропередач, либо с применением процедуры неполного периодического декларирования, налоговому органу представляется полная грузовая таможенная декларация с отметками таможенного органа, производившего таможенное оформление; 
</w:t>
      </w:r>
      <w:r>
        <w:br/>
      </w:r>
      <w:r>
        <w:rPr>
          <w:rFonts w:ascii="Times New Roman"/>
          <w:b w:val="false"/>
          <w:i w:val="false"/>
          <w:color w:val="000000"/>
          <w:sz w:val="28"/>
        </w:rPr>
        <w:t>
      3) товаросопроводительные документы с отметками пограничных таможенных органов Республики Казахстан и государств транзита, через которые следует товар. В зависимости от вида транспорта, которым осуществляется экспорт товаров, такими документами являются коносамент или его копия, международная товаротранспортная накладная о перевозках международным автотранспортом, международная авиационная накладная или железнодорожная накладная. 
</w:t>
      </w:r>
      <w:r>
        <w:br/>
      </w:r>
      <w:r>
        <w:rPr>
          <w:rFonts w:ascii="Times New Roman"/>
          <w:b w:val="false"/>
          <w:i w:val="false"/>
          <w:color w:val="000000"/>
          <w:sz w:val="28"/>
        </w:rPr>
        <w:t>
      В случае вывоза товаров в режиме экспорта с использованием трубопроводного транспорта или по линиям электропередач вместо копий товаросопроводительных документов представляется акт приема-сдачи товаров; 
</w:t>
      </w:r>
      <w:r>
        <w:br/>
      </w:r>
      <w:r>
        <w:rPr>
          <w:rFonts w:ascii="Times New Roman"/>
          <w:b w:val="false"/>
          <w:i w:val="false"/>
          <w:color w:val="000000"/>
          <w:sz w:val="28"/>
        </w:rPr>
        <w:t>
      4) при необходимости налоговые органы могут обратиться в таможенные органы страны назначения товаров, указанной в грузовой таможенной декларации, оформленной в режиме экспорта таможенными органами Республики Казахстан, с просьбой подтвердить факт производства таможенного оформления в режиме выпуска для свободного обращения товаров, экспортированных с территории Республики Казахстан. 
</w:t>
      </w:r>
      <w:r>
        <w:br/>
      </w:r>
      <w:r>
        <w:rPr>
          <w:rFonts w:ascii="Times New Roman"/>
          <w:b w:val="false"/>
          <w:i w:val="false"/>
          <w:color w:val="000000"/>
          <w:sz w:val="28"/>
        </w:rPr>
        <w:t>
      2-1. Подтверждением экспорта товаров в режиме свободной таможенной зоны на территорию специальной экономической зоны "Астана - новый город" являются документы, указанные в пункте 2 статьи 60-1 настоящего Закона. 
</w:t>
      </w:r>
      <w:r>
        <w:br/>
      </w:r>
      <w:r>
        <w:rPr>
          <w:rFonts w:ascii="Times New Roman"/>
          <w:b w:val="false"/>
          <w:i w:val="false"/>
          <w:color w:val="000000"/>
          <w:sz w:val="28"/>
        </w:rPr>
        <w:t>
      3. Документами, подтверждающими экспорт товаров в государства- участники Содружества Независимых Государств, с которыми Республикой Казахстан заключены международные договоры, предусматривающие обложение налогом на добавленную стоимость экспорта товаров по нулевой ставке, являются документы, указанные в пункте 2 настоящей статьи, а также копия грузовой таможенной декларации, оформленной в стране импорта товаров, вывезенных с таможенной территории Республики Казахстан в режиме экспорта. 
</w:t>
      </w:r>
      <w:r>
        <w:br/>
      </w:r>
      <w:r>
        <w:rPr>
          <w:rFonts w:ascii="Times New Roman"/>
          <w:b w:val="false"/>
          <w:i w:val="false"/>
          <w:color w:val="000000"/>
          <w:sz w:val="28"/>
        </w:rPr>
        <w:t>
      4. При определении суммы налога на добавленную стоимость, подлежащего возврату, в соответствии с пунктом 1 статьи 69 настоящего Закона учитывается экспорт товаров, по которым поступила валютная выручка на счета налогоплательщика, открытые в порядке, установленном законодательством Республики Казахстан. 
</w:t>
      </w:r>
      <w:r>
        <w:br/>
      </w:r>
      <w:r>
        <w:rPr>
          <w:rFonts w:ascii="Times New Roman"/>
          <w:b w:val="false"/>
          <w:i w:val="false"/>
          <w:color w:val="000000"/>
          <w:sz w:val="28"/>
        </w:rPr>
        <w:t>
      5. При наличии международных договоров, участником которых является Республика Казахстан, экспорт товаров может облагаться налогом на добавленную стоимость в порядке, установленном в этих договорах. 
</w:t>
      </w:r>
      <w:r>
        <w:br/>
      </w:r>
      <w:r>
        <w:rPr>
          <w:rFonts w:ascii="Times New Roman"/>
          <w:b w:val="false"/>
          <w:i w:val="false"/>
          <w:color w:val="000000"/>
          <w:sz w:val="28"/>
        </w:rPr>
        <w:t>
      Экспорт товаров в государства-участники Содружества Независимых Государств, с которыми Республикой Казахстан не заключены международные договоры, предусматривающие обложение налогом на добавленную стоимость экспорта товаров по нулевой ставке, облагается налогом на добавленную стоимость по ставкам, предусмотренным статьей 62 настоящего Закона. &lt;*&gt; 
</w:t>
      </w:r>
      <w:r>
        <w:br/>
      </w:r>
      <w:r>
        <w:rPr>
          <w:rFonts w:ascii="Times New Roman"/>
          <w:b w:val="false"/>
          <w:i w:val="false"/>
          <w:color w:val="000000"/>
          <w:sz w:val="28"/>
        </w:rPr>
        <w:t>
      Сноска. Пункт 1 статьи 58 - в редакции Закона РК от 22 июня 2001 г. N 213 (вводится в действие с 1 июля 2001 г.) 
</w:t>
      </w:r>
      <w:r>
        <w:rPr>
          <w:rFonts w:ascii="Times New Roman"/>
          <w:b w:val="false"/>
          <w:i w:val="false"/>
          <w:color w:val="000000"/>
          <w:sz w:val="28"/>
        </w:rPr>
        <w:t xml:space="preserve"> Z010213_ </w:t>
      </w:r>
      <w:r>
        <w:rPr>
          <w:rFonts w:ascii="Times New Roman"/>
          <w:b w:val="false"/>
          <w:i w:val="false"/>
          <w:color w:val="000000"/>
          <w:sz w:val="28"/>
        </w:rPr>
        <w:t>
 ; 
</w:t>
      </w:r>
      <w:r>
        <w:br/>
      </w:r>
      <w:r>
        <w:rPr>
          <w:rFonts w:ascii="Times New Roman"/>
          <w:b w:val="false"/>
          <w:i w:val="false"/>
          <w:color w:val="000000"/>
          <w:sz w:val="28"/>
        </w:rPr>
        <w:t>
      Дополнена подпунктом 2-1 - Законом РК от 5 июля 2001 г. N 223 (порядок действия см. ст 2) 
</w:t>
      </w:r>
      <w:r>
        <w:rPr>
          <w:rFonts w:ascii="Times New Roman"/>
          <w:b w:val="false"/>
          <w:i w:val="false"/>
          <w:color w:val="000000"/>
          <w:sz w:val="28"/>
        </w:rPr>
        <w:t xml:space="preserve"> Z010223_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59. Налогообложение международных перевозок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Международные перевозки пассажиров, товаров, животных, багажа и почты облагаются по нулевой ставке, за исключением перевозок, осуществляемых в государства-участники Содружества Независимых Государств, с которыми Республикой Казахстан не заключены международные договоры, предусматривающие обложение налогом на добавленную стоимость экспорта товаров (работ, услуг) по нулевой ставке. 
</w:t>
      </w:r>
      <w:r>
        <w:br/>
      </w:r>
      <w:r>
        <w:rPr>
          <w:rFonts w:ascii="Times New Roman"/>
          <w:b w:val="false"/>
          <w:i w:val="false"/>
          <w:color w:val="000000"/>
          <w:sz w:val="28"/>
        </w:rPr>
        <w:t>
      2. Положение пункта 1 настоящей статьи не распространяется на работы и услуги, осуществляемые в связи с международными перевозками.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60. Налогообложение продукции отраслей текстильной, 
</w:t>
      </w:r>
      <w:r>
        <w:br/>
      </w:r>
      <w:r>
        <w:rPr>
          <w:rFonts w:ascii="Times New Roman"/>
          <w:b w:val="false"/>
          <w:i w:val="false"/>
          <w:color w:val="000000"/>
          <w:sz w:val="28"/>
        </w:rPr>
        <w:t>
                 швейной, кожевенно-обувной промышленности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Реализация резидентами Республики Казахстан на территории Республики Казахстан продукции собственного производства отраслей текстильной, швейной, кожевенно-обувной промышленности облагается налогом по нулевой ставке.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60-1. Налогообложение товаров, реализуемых на территорию 
</w:t>
      </w:r>
      <w:r>
        <w:br/>
      </w:r>
      <w:r>
        <w:rPr>
          <w:rFonts w:ascii="Times New Roman"/>
          <w:b w:val="false"/>
          <w:i w:val="false"/>
          <w:color w:val="000000"/>
          <w:sz w:val="28"/>
        </w:rPr>
        <w:t>
                    специальной экономической зоны "Астана - новый город"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Реализация на территорию специальной экономической зоны "Астана - новый город" товаров и оборудования, полностью потребляемых в процессе строительства и ввода в эксплуатацию объектов инфраструктуры, административного и жилого комплексов в соответствии с проектно-сметной документацией, облагается налогом на добавленную стоимость по нулевой ставке. 
</w:t>
      </w:r>
      <w:r>
        <w:br/>
      </w:r>
      <w:r>
        <w:rPr>
          <w:rFonts w:ascii="Times New Roman"/>
          <w:b w:val="false"/>
          <w:i w:val="false"/>
          <w:color w:val="000000"/>
          <w:sz w:val="28"/>
        </w:rPr>
        <w:t>
      Для целей настоящего Закона под товарами, полностью потребляемыми в процессе строительства, понимаются товары, непосредственно вовлеченные в процесс возведения зданий, сооружений, объектов инфраструктуры. К товарам, полностью потребляемым в процессе строительства, не относятся электроэнергия, бензин, дизельное топливо и вода. 
</w:t>
      </w:r>
      <w:r>
        <w:br/>
      </w:r>
      <w:r>
        <w:rPr>
          <w:rFonts w:ascii="Times New Roman"/>
          <w:b w:val="false"/>
          <w:i w:val="false"/>
          <w:color w:val="000000"/>
          <w:sz w:val="28"/>
        </w:rPr>
        <w:t>
      1-1. Превышение суммы налога, относимого в зачет, над суммой начисленного налога за отчетный период по оборотам, указанным в пункте 1 настоящей статьи, возвращается налогоплательщику по его заявлению в установленные сроки в части фактически потребленных в процессе строительства ввезенных товаров и оборудования после получения подтверждения от налогового органа на территории специальной экономической зоны "Астана - новый город". Основанием для подтверждения является документ об использовании в процессе строительства ввезенных товаров и оборудования, который выдается по запросу налогового органа, находящегося на территории специальной экономической зоны "Астана - новый город", исполнительным органом, образованным на территории зоны. 
</w:t>
      </w:r>
      <w:r>
        <w:br/>
      </w:r>
      <w:r>
        <w:rPr>
          <w:rFonts w:ascii="Times New Roman"/>
          <w:b w:val="false"/>
          <w:i w:val="false"/>
          <w:color w:val="000000"/>
          <w:sz w:val="28"/>
        </w:rPr>
        <w:t>
      2. Основанием для применения нулевой ставки по налогу на добавленную стоимость в соответствии с настоящей статьей являются: 
</w:t>
      </w:r>
      <w:r>
        <w:br/>
      </w:r>
      <w:r>
        <w:rPr>
          <w:rFonts w:ascii="Times New Roman"/>
          <w:b w:val="false"/>
          <w:i w:val="false"/>
          <w:color w:val="000000"/>
          <w:sz w:val="28"/>
        </w:rPr>
        <w:t>
      1) договор (контракт) на поставку товаров, заключенный с лицами, указанными в подпункте 28) пункта 1 статьи 57 настоящего Закона, которые осуществляют строительство объектов инфраструктуры, административного и жилого комплексов на территории специальной экономической зоны; 
</w:t>
      </w:r>
      <w:r>
        <w:br/>
      </w:r>
      <w:r>
        <w:rPr>
          <w:rFonts w:ascii="Times New Roman"/>
          <w:b w:val="false"/>
          <w:i w:val="false"/>
          <w:color w:val="000000"/>
          <w:sz w:val="28"/>
        </w:rPr>
        <w:t>
      2) копия грузовой таможенной декларации, оформленной таможенным органом, осуществившим выпуск товаров в таможенном режиме свободной таможенной зоны; 
</w:t>
      </w:r>
      <w:r>
        <w:br/>
      </w:r>
      <w:r>
        <w:rPr>
          <w:rFonts w:ascii="Times New Roman"/>
          <w:b w:val="false"/>
          <w:i w:val="false"/>
          <w:color w:val="000000"/>
          <w:sz w:val="28"/>
        </w:rPr>
        <w:t>
      3) товаросопроводительные документы, подтверждающие отгрузку товаров лицам, указанным в подпункте 28) пункта 1 статьи 57 настоящего Закона; 
</w:t>
      </w:r>
      <w:r>
        <w:br/>
      </w:r>
      <w:r>
        <w:rPr>
          <w:rFonts w:ascii="Times New Roman"/>
          <w:b w:val="false"/>
          <w:i w:val="false"/>
          <w:color w:val="000000"/>
          <w:sz w:val="28"/>
        </w:rPr>
        <w:t>
      4) копии документов, подтверждающих получение товаров лицами, указанными в подпункте 28) пункта 1 статьи 57 настоящего Закона. 
</w:t>
      </w:r>
      <w:r>
        <w:br/>
      </w:r>
      <w:r>
        <w:rPr>
          <w:rFonts w:ascii="Times New Roman"/>
          <w:b w:val="false"/>
          <w:i w:val="false"/>
          <w:color w:val="000000"/>
          <w:sz w:val="28"/>
        </w:rPr>
        <w:t>
      Сноска. Дополнен статьей 60-1 -Законом РК от 5 июля 2001 г. N 223 (порядок действия см. ст 2) 
</w:t>
      </w:r>
      <w:r>
        <w:rPr>
          <w:rFonts w:ascii="Times New Roman"/>
          <w:b w:val="false"/>
          <w:i w:val="false"/>
          <w:color w:val="000000"/>
          <w:sz w:val="28"/>
        </w:rPr>
        <w:t xml:space="preserve"> Z010223_ </w:t>
      </w:r>
      <w:r>
        <w:rPr>
          <w:rFonts w:ascii="Times New Roman"/>
          <w:b w:val="false"/>
          <w:i w:val="false"/>
          <w:color w:val="000000"/>
          <w:sz w:val="28"/>
        </w:rPr>
        <w:t>
 . Внесены изменения - Законом РК от 21 марта 2002 г. N 312 (вводится в действие с 1 января 2002 года) 
</w:t>
      </w:r>
      <w:r>
        <w:rPr>
          <w:rFonts w:ascii="Times New Roman"/>
          <w:b w:val="false"/>
          <w:i w:val="false"/>
          <w:color w:val="000000"/>
          <w:sz w:val="28"/>
        </w:rPr>
        <w:t xml:space="preserve"> Z020312_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61. Налогообложение аффинированных драгоценных 
</w:t>
      </w:r>
      <w:r>
        <w:br/>
      </w:r>
      <w:r>
        <w:rPr>
          <w:rFonts w:ascii="Times New Roman"/>
          <w:b w:val="false"/>
          <w:i w:val="false"/>
          <w:color w:val="000000"/>
          <w:sz w:val="28"/>
        </w:rPr>
        <w:t>
                 металлов - золота и платины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Реализация резидентами Республики Казахстан аффинированных драгоценных металлов - золота и платины - собственного производства облагается налогом по нулевой ставке.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61-1. Налогообложение продукции телевизионных и 
</w:t>
      </w:r>
      <w:r>
        <w:br/>
      </w:r>
      <w:r>
        <w:rPr>
          <w:rFonts w:ascii="Times New Roman"/>
          <w:b w:val="false"/>
          <w:i w:val="false"/>
          <w:color w:val="000000"/>
          <w:sz w:val="28"/>
        </w:rPr>
        <w:t>
                   радиовещательных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Обороты по производству и (или) распространению теле- и радиопродукции собственного производства, а также рекламных услуг (за исключением художественной кинопродукции, видеоклипов и рекламных роликов, изготовленных для реализации), осуществляемых телевизионными и радиовещательными организациями Республики Казахстан, облагаются налогом на добавленную стоимость по нулевой ставке. 
</w:t>
      </w:r>
      <w:r>
        <w:br/>
      </w:r>
      <w:r>
        <w:rPr>
          <w:rFonts w:ascii="Times New Roman"/>
          <w:b w:val="false"/>
          <w:i w:val="false"/>
          <w:color w:val="000000"/>
          <w:sz w:val="28"/>
        </w:rPr>
        <w:t>
      Данная норма применяется к телевизионным и радиовещательным организациям Республики Казахстан, действующим на основании лицензии, выданной уполномоченным органом в области связи по согласованию с уполномоченным органом по делам печати и средствам массовой информации. &lt;*&gt; 
</w:t>
      </w:r>
      <w:r>
        <w:br/>
      </w:r>
      <w:r>
        <w:rPr>
          <w:rFonts w:ascii="Times New Roman"/>
          <w:b w:val="false"/>
          <w:i w:val="false"/>
          <w:color w:val="000000"/>
          <w:sz w:val="28"/>
        </w:rPr>
        <w:t>
      Сноска. Закон дополнен новой статьей 61-1 - Законом РК от 3 мая 2001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года N 183  
</w:t>
      </w:r>
      <w:r>
        <w:rPr>
          <w:rFonts w:ascii="Times New Roman"/>
          <w:b w:val="false"/>
          <w:i w:val="false"/>
          <w:color w:val="000000"/>
          <w:sz w:val="28"/>
        </w:rPr>
        <w:t xml:space="preserve"> Z010183_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Глава 13. Порядок исчисления и уплаты налога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62. Ставки налога на добавленную стоимость по 
</w:t>
      </w:r>
    </w:p>
    <w:p>
      <w:pPr>
        <w:spacing w:after="0"/>
        <w:ind w:left="0"/>
        <w:jc w:val="both"/>
      </w:pPr>
      <w:r>
        <w:rPr>
          <w:rFonts w:ascii="Times New Roman"/>
          <w:b w:val="false"/>
          <w:i w:val="false"/>
          <w:color w:val="000000"/>
          <w:sz w:val="28"/>
        </w:rPr>
        <w:t>
                облагаемым оборотам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Ставка налога на добавленную стоимость равняется 16 процентам от 
</w:t>
      </w:r>
    </w:p>
    <w:p>
      <w:pPr>
        <w:spacing w:after="0"/>
        <w:ind w:left="0"/>
        <w:jc w:val="both"/>
      </w:pPr>
      <w:r>
        <w:rPr>
          <w:rFonts w:ascii="Times New Roman"/>
          <w:b w:val="false"/>
          <w:i w:val="false"/>
          <w:color w:val="000000"/>
          <w:sz w:val="28"/>
        </w:rPr>
        <w:t>
размера облагаемого оборота, кроме случаев, указанных в пункте 2  
</w:t>
      </w:r>
    </w:p>
    <w:p>
      <w:pPr>
        <w:spacing w:after="0"/>
        <w:ind w:left="0"/>
        <w:jc w:val="both"/>
      </w:pPr>
      <w:r>
        <w:rPr>
          <w:rFonts w:ascii="Times New Roman"/>
          <w:b w:val="false"/>
          <w:i w:val="false"/>
          <w:color w:val="000000"/>
          <w:sz w:val="28"/>
        </w:rPr>
        <w:t>
настоящей статьи.
</w:t>
      </w:r>
    </w:p>
    <w:p>
      <w:pPr>
        <w:spacing w:after="0"/>
        <w:ind w:left="0"/>
        <w:jc w:val="both"/>
      </w:pPr>
      <w:r>
        <w:rPr>
          <w:rFonts w:ascii="Times New Roman"/>
          <w:b w:val="false"/>
          <w:i w:val="false"/>
          <w:color w:val="000000"/>
          <w:sz w:val="28"/>
        </w:rPr>
        <w:t>
     2. По нулевой ставке облагаются налогом обороты по реализации 
</w:t>
      </w:r>
    </w:p>
    <w:p>
      <w:pPr>
        <w:spacing w:after="0"/>
        <w:ind w:left="0"/>
        <w:jc w:val="both"/>
      </w:pPr>
      <w:r>
        <w:rPr>
          <w:rFonts w:ascii="Times New Roman"/>
          <w:b w:val="false"/>
          <w:i w:val="false"/>
          <w:color w:val="000000"/>
          <w:sz w:val="28"/>
        </w:rPr>
        <w:t>
товаров, работ или услуг, предусмотренные статьями 58-61 настоящего Закона.
</w:t>
      </w:r>
    </w:p>
    <w:p>
      <w:pPr>
        <w:spacing w:after="0"/>
        <w:ind w:left="0"/>
        <w:jc w:val="both"/>
      </w:pPr>
      <w:r>
        <w:rPr>
          <w:rFonts w:ascii="Times New Roman"/>
          <w:b w:val="false"/>
          <w:i w:val="false"/>
          <w:color w:val="000000"/>
          <w:sz w:val="28"/>
        </w:rPr>
        <w:t>
     3. (исключен - N 147 от 23.01.2001 г.) &lt;*&gt;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Сноска. В статью 62 внесены изменения - Законом РК от 23 января 2001 г. N 147 (данные изменения вводятся в действие с 1 июля 2001 г.) 
</w:t>
      </w:r>
      <w:r>
        <w:rPr>
          <w:rFonts w:ascii="Times New Roman"/>
          <w:b w:val="false"/>
          <w:i w:val="false"/>
          <w:color w:val="000000"/>
          <w:sz w:val="28"/>
        </w:rPr>
        <w:t xml:space="preserve"> Z010147_ </w:t>
      </w:r>
      <w:r>
        <w:rPr>
          <w:rFonts w:ascii="Times New Roman"/>
          <w:b w:val="false"/>
          <w:i w:val="false"/>
          <w:color w:val="000000"/>
          <w:sz w:val="28"/>
        </w:rPr>
        <w:t>
 ; от 3 мая 2001 года N 183 
</w:t>
      </w:r>
      <w:r>
        <w:rPr>
          <w:rFonts w:ascii="Times New Roman"/>
          <w:b w:val="false"/>
          <w:i w:val="false"/>
          <w:color w:val="000000"/>
          <w:sz w:val="28"/>
        </w:rPr>
        <w:t xml:space="preserve"> Z010183_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63. Налог на добавленную стоимость, подлежащий 
</w:t>
      </w:r>
      <w:r>
        <w:br/>
      </w:r>
      <w:r>
        <w:rPr>
          <w:rFonts w:ascii="Times New Roman"/>
          <w:b w:val="false"/>
          <w:i w:val="false"/>
          <w:color w:val="000000"/>
          <w:sz w:val="28"/>
        </w:rPr>
        <w:t>
                 уплате в бюджет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Сумма налога на добавленную стоимость, подлежащего уплате в бюджет по облагаемому обороту, определяется как разница между суммой начисленного налога по облагаемым оборотам в соответствии со статьей 62 настоящего Закона и суммой налога, относимого в зачет в соответствии со статьей 64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64. Налог на добавленную стоимость, относимый в зачет 
</w:t>
      </w:r>
      <w:r>
        <w:br/>
      </w:r>
      <w:r>
        <w:rPr>
          <w:rFonts w:ascii="Times New Roman"/>
          <w:b w:val="false"/>
          <w:i w:val="false"/>
          <w:color w:val="000000"/>
          <w:sz w:val="28"/>
        </w:rPr>
        <w:t>
                 при определении взносов в бюджет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Суммой налога на добавленную стоимость, относимого в зачет, является сумма налога, подлежащего уплате плательщиками налога поставщикам, по выставленным счетам-фактурам по фактически поступившим товарам, включая основные средства (за исключением зданий и легковых автомобилей), выполненным работам или оказанным услугам в течение отчетного периода, которые используются или будут использоваться для целей облагаемого оборота, включая оборот по нулевой ставке. 
</w:t>
      </w:r>
      <w:r>
        <w:br/>
      </w:r>
      <w:r>
        <w:rPr>
          <w:rFonts w:ascii="Times New Roman"/>
          <w:b w:val="false"/>
          <w:i w:val="false"/>
          <w:color w:val="000000"/>
          <w:sz w:val="28"/>
        </w:rPr>
        <w:t>
      По импортируемым товарам, включая основные средства (за исключением легковых автомобилей), суммой налога на добавленную стоимость, относимого в зачет, является сумма налога, указанная в грузовой таможенной декларации, оформленной в соответствии с таможенным законодательством Республики Казахстан, уплаченная в установленном порядке в бюджет Республики Казахстан и не подлежащая возврату в соответствии с условиями таможенного режима. 
</w:t>
      </w:r>
      <w:r>
        <w:br/>
      </w:r>
      <w:r>
        <w:rPr>
          <w:rFonts w:ascii="Times New Roman"/>
          <w:b w:val="false"/>
          <w:i w:val="false"/>
          <w:color w:val="000000"/>
          <w:sz w:val="28"/>
        </w:rPr>
        <w:t>
      2. По товарам, полученным из государственного материального резерва, в зачет относится сумма налога на добавленную стоимость, указанная в документе на отгрузку, выписанном уполномоченным органом по государственным материальным резервам по форме, установленной законодательством Республики Казахстан. 
</w:t>
      </w:r>
      <w:r>
        <w:br/>
      </w:r>
      <w:r>
        <w:rPr>
          <w:rFonts w:ascii="Times New Roman"/>
          <w:b w:val="false"/>
          <w:i w:val="false"/>
          <w:color w:val="000000"/>
          <w:sz w:val="28"/>
        </w:rPr>
        <w:t>
      3. Налог на добавленную стоимость по выполненному ремонту основных средств подлежит отнесению в зачет. 
</w:t>
      </w:r>
      <w:r>
        <w:br/>
      </w:r>
      <w:r>
        <w:rPr>
          <w:rFonts w:ascii="Times New Roman"/>
          <w:b w:val="false"/>
          <w:i w:val="false"/>
          <w:color w:val="000000"/>
          <w:sz w:val="28"/>
        </w:rPr>
        <w:t>
      По расходам на ремонт зданий налог на добавленную стоимость относится в зачет в размере, исчисленном исходя из суммы расходов по ремонту, относимых на вычеты в соответствии с пунктом 2 статьи 21 настоящего Закона за применяемый налогоплательщиком период для исчисления амортизационных отчислений, остальная сумма налога относится на увеличение стоимости здания. 
</w:t>
      </w:r>
      <w:r>
        <w:br/>
      </w:r>
      <w:r>
        <w:rPr>
          <w:rFonts w:ascii="Times New Roman"/>
          <w:b w:val="false"/>
          <w:i w:val="false"/>
          <w:color w:val="000000"/>
          <w:sz w:val="28"/>
        </w:rPr>
        <w:t>
      4. Положения пункта 3 применяются также в отношении ремонта арендуемых основных средств. 
</w:t>
      </w:r>
      <w:r>
        <w:br/>
      </w:r>
      <w:r>
        <w:rPr>
          <w:rFonts w:ascii="Times New Roman"/>
          <w:b w:val="false"/>
          <w:i w:val="false"/>
          <w:color w:val="000000"/>
          <w:sz w:val="28"/>
        </w:rPr>
        <w:t>
      Если расходы по ремонту арендуемых основных средств, в том числе зданий, включены в стоимость арендной платы, а также при окончании срока договора аренды или его расторжении, стоимость ремонта у арендатора рассматривается в качестве объекта обложения. 
</w:t>
      </w:r>
      <w:r>
        <w:br/>
      </w:r>
      <w:r>
        <w:rPr>
          <w:rFonts w:ascii="Times New Roman"/>
          <w:b w:val="false"/>
          <w:i w:val="false"/>
          <w:color w:val="000000"/>
          <w:sz w:val="28"/>
        </w:rPr>
        <w:t>
      5. (Пункт 5 исключен - Законом РК от 3 мая 2001 года N 183 
</w:t>
      </w:r>
      <w:r>
        <w:rPr>
          <w:rFonts w:ascii="Times New Roman"/>
          <w:b w:val="false"/>
          <w:i w:val="false"/>
          <w:color w:val="000000"/>
          <w:sz w:val="28"/>
        </w:rPr>
        <w:t xml:space="preserve"> Z010183_ </w:t>
      </w:r>
      <w:r>
        <w:rPr>
          <w:rFonts w:ascii="Times New Roman"/>
          <w:b w:val="false"/>
          <w:i w:val="false"/>
          <w:color w:val="000000"/>
          <w:sz w:val="28"/>
        </w:rPr>
        <w:t>
 ). 
</w:t>
      </w:r>
      <w:r>
        <w:br/>
      </w:r>
      <w:r>
        <w:rPr>
          <w:rFonts w:ascii="Times New Roman"/>
          <w:b w:val="false"/>
          <w:i w:val="false"/>
          <w:color w:val="000000"/>
          <w:sz w:val="28"/>
        </w:rPr>
        <w:t>
      6. Налог на добавленную стоимость не зачитывается, если подлежит уплате в связи с получением товаров, работ или услуг, связанных с проведением мероприятий, не относящихся к предпринимательской деятельности налогоплательщика. 
</w:t>
      </w:r>
      <w:r>
        <w:br/>
      </w:r>
      <w:r>
        <w:rPr>
          <w:rFonts w:ascii="Times New Roman"/>
          <w:b w:val="false"/>
          <w:i w:val="false"/>
          <w:color w:val="000000"/>
          <w:sz w:val="28"/>
        </w:rPr>
        <w:t>
      7. Налог на добавленную стоимость, не подлежащий отнесению в зачет, в соответствии с настоящей статьей, относится на увеличение стоимости приобретения товаров (работ, услуг) и включается в состав затрат налогоплательщика, за исключением случаев, указанных в пункте 6 настоящей статьи. 
</w:t>
      </w:r>
      <w:r>
        <w:br/>
      </w:r>
      <w:r>
        <w:rPr>
          <w:rFonts w:ascii="Times New Roman"/>
          <w:b w:val="false"/>
          <w:i w:val="false"/>
          <w:color w:val="000000"/>
          <w:sz w:val="28"/>
        </w:rPr>
        <w:t>
      Налог на добавленную стоимость, подлежащий уплате по зданиям и легковым автомобилям, который не подлежит отнесению в зачет, включается в состав затрат налогоплательщика через суммы амортизации. 
</w:t>
      </w:r>
      <w:r>
        <w:br/>
      </w:r>
      <w:r>
        <w:rPr>
          <w:rFonts w:ascii="Times New Roman"/>
          <w:b w:val="false"/>
          <w:i w:val="false"/>
          <w:color w:val="000000"/>
          <w:sz w:val="28"/>
        </w:rPr>
        <w:t>
      8. В случае отнесения в зачет сумм налога на добавленную стоимость, подлежащего уплате поставщикам, не являющимся плательщиками налога на добавленную стоимость в Республике Казахстан, указанные суммы подлежат исключению из зачета и относятся на увеличение стоимости приобретения. &lt;*&gt; 
</w:t>
      </w:r>
      <w:r>
        <w:br/>
      </w:r>
      <w:r>
        <w:rPr>
          <w:rFonts w:ascii="Times New Roman"/>
          <w:b w:val="false"/>
          <w:i w:val="false"/>
          <w:color w:val="000000"/>
          <w:sz w:val="28"/>
        </w:rPr>
        <w:t>
      Сноска. Статья 64 - с изменениями, внесенными Законом РК от 3 мая 2001 года N 183 
</w:t>
      </w:r>
      <w:r>
        <w:rPr>
          <w:rFonts w:ascii="Times New Roman"/>
          <w:b w:val="false"/>
          <w:i w:val="false"/>
          <w:color w:val="000000"/>
          <w:sz w:val="28"/>
        </w:rPr>
        <w:t xml:space="preserve"> Z010183_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64-1. Особенности отнесения в зачет налога на добавленную 
</w:t>
      </w:r>
      <w:r>
        <w:br/>
      </w:r>
      <w:r>
        <w:rPr>
          <w:rFonts w:ascii="Times New Roman"/>
          <w:b w:val="false"/>
          <w:i w:val="false"/>
          <w:color w:val="000000"/>
          <w:sz w:val="28"/>
        </w:rPr>
        <w:t>
                   стоимость при наличии оборотов по реализации, 
</w:t>
      </w:r>
      <w:r>
        <w:br/>
      </w:r>
      <w:r>
        <w:rPr>
          <w:rFonts w:ascii="Times New Roman"/>
          <w:b w:val="false"/>
          <w:i w:val="false"/>
          <w:color w:val="000000"/>
          <w:sz w:val="28"/>
        </w:rPr>
        <w:t>
                   освобожденных от налога на добавленную стоимость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По оборотам, освобожденным от налога на добавленную стоимость, налог на добавленную стоимость, подлежащий уплате поставщикам и при таможенном оформлении, не относится в зачет, а включается в состав затрат налогоплательщика, а по основным средствам - на увеличение стоимости их приобретения. 
</w:t>
      </w:r>
      <w:r>
        <w:br/>
      </w:r>
      <w:r>
        <w:rPr>
          <w:rFonts w:ascii="Times New Roman"/>
          <w:b w:val="false"/>
          <w:i w:val="false"/>
          <w:color w:val="000000"/>
          <w:sz w:val="28"/>
        </w:rPr>
        <w:t>
      2. При наличии облагаемых и освобожденных оборотов в зачет принимается сумма налога на добавленную стоимость, определенная по выбору налогоплательщика пропорциональным или раздельным методом. 
</w:t>
      </w:r>
      <w:r>
        <w:br/>
      </w:r>
      <w:r>
        <w:rPr>
          <w:rFonts w:ascii="Times New Roman"/>
          <w:b w:val="false"/>
          <w:i w:val="false"/>
          <w:color w:val="000000"/>
          <w:sz w:val="28"/>
        </w:rPr>
        <w:t>
      По выбранному методу определение суммы налога на добавленную стоимость, относимого в зачет, осуществляется налогоплательщиком в течение всего налогового года. 
</w:t>
      </w:r>
      <w:r>
        <w:br/>
      </w:r>
      <w:r>
        <w:rPr>
          <w:rFonts w:ascii="Times New Roman"/>
          <w:b w:val="false"/>
          <w:i w:val="false"/>
          <w:color w:val="000000"/>
          <w:sz w:val="28"/>
        </w:rPr>
        <w:t>
      3. По пропорциональному методу сумма налога на добавленную стоимость, относимая в зачет, определяется исходя из удельного веса облагаемого оборота в общей сумме оборота. 
</w:t>
      </w:r>
      <w:r>
        <w:br/>
      </w:r>
      <w:r>
        <w:rPr>
          <w:rFonts w:ascii="Times New Roman"/>
          <w:b w:val="false"/>
          <w:i w:val="false"/>
          <w:color w:val="000000"/>
          <w:sz w:val="28"/>
        </w:rPr>
        <w:t>
      Для целей настоящего пункта при осуществлении сделок по купле-продаже ценных бумаг юридическими и физическими лицами в общий оборот включается прирост, полученный при реализации ценных бумаг. 
</w:t>
      </w:r>
      <w:r>
        <w:br/>
      </w:r>
      <w:r>
        <w:rPr>
          <w:rFonts w:ascii="Times New Roman"/>
          <w:b w:val="false"/>
          <w:i w:val="false"/>
          <w:color w:val="000000"/>
          <w:sz w:val="28"/>
        </w:rPr>
        <w:t>
      4. При определении суммы налога на добавленную стоимость, относимого в зачет, по раздельному методу налогоплательщик ведет раздельный учет сумм налога на добавленную стоимость, подлежащих уплате поставщикам за товары, работы, услуги по облагаемым и освобожденным оборотам. 
</w:t>
      </w:r>
      <w:r>
        <w:br/>
      </w:r>
      <w:r>
        <w:rPr>
          <w:rFonts w:ascii="Times New Roman"/>
          <w:b w:val="false"/>
          <w:i w:val="false"/>
          <w:color w:val="000000"/>
          <w:sz w:val="28"/>
        </w:rPr>
        <w:t>
      По товарам (работам, услугам), используемым только в целях облагаемых оборотов, налог на добавленную стоимость относится в зачет в полном объеме в порядке, предусмотренном статьей 64 настоящего Закона. 
</w:t>
      </w:r>
      <w:r>
        <w:br/>
      </w:r>
      <w:r>
        <w:rPr>
          <w:rFonts w:ascii="Times New Roman"/>
          <w:b w:val="false"/>
          <w:i w:val="false"/>
          <w:color w:val="000000"/>
          <w:sz w:val="28"/>
        </w:rPr>
        <w:t>
      По товарам (работам, услугам), используемым в целях освобожденных оборотов, налог на добавленную стоимость в зачет не относится. 
</w:t>
      </w:r>
      <w:r>
        <w:br/>
      </w:r>
      <w:r>
        <w:rPr>
          <w:rFonts w:ascii="Times New Roman"/>
          <w:b w:val="false"/>
          <w:i w:val="false"/>
          <w:color w:val="000000"/>
          <w:sz w:val="28"/>
        </w:rPr>
        <w:t>
      По работам и услугам, используемым в целях как облагаемых, так и освобожденных оборотов, в зачет относится сумма налога на добавленную стоимость, определенная по удельному весу облагаемого оборота в общей сумме оборота.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64-2. Корректировка сумм налога на добавленную стоимость, 
</w:t>
      </w:r>
      <w:r>
        <w:br/>
      </w:r>
      <w:r>
        <w:rPr>
          <w:rFonts w:ascii="Times New Roman"/>
          <w:b w:val="false"/>
          <w:i w:val="false"/>
          <w:color w:val="000000"/>
          <w:sz w:val="28"/>
        </w:rPr>
        <w:t>
                   подлежащих уплате по сомнительным требованиям и 
</w:t>
      </w:r>
      <w:r>
        <w:br/>
      </w:r>
      <w:r>
        <w:rPr>
          <w:rFonts w:ascii="Times New Roman"/>
          <w:b w:val="false"/>
          <w:i w:val="false"/>
          <w:color w:val="000000"/>
          <w:sz w:val="28"/>
        </w:rPr>
        <w:t>
                   сомнительным обязательствам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Если часть или весь размер уплаты за отгруженные товары, выполненные работы или оказанные услуги являются сомнительным требованием, налогоплательщик имеет право уменьшить сумму, подлежащую взносу в бюджет только по истечении двух лет после завершения отчетного периода, в котором был учтен налог на добавленную стоимость, связанный с возникновением сомнительного требования. 
</w:t>
      </w:r>
      <w:r>
        <w:br/>
      </w:r>
      <w:r>
        <w:rPr>
          <w:rFonts w:ascii="Times New Roman"/>
          <w:b w:val="false"/>
          <w:i w:val="false"/>
          <w:color w:val="000000"/>
          <w:sz w:val="28"/>
        </w:rPr>
        <w:t>
      В случае получения оплаты за отгруженные товары, выполненные работы или оказанные услуги после использования налогоплательщиком права отнесения в зачет сумм налога на добавленную стоимость по сомнительным требованиям, предусмотренного настоящим пунктом, облагаемый оборот подлежит увеличению на стоимость указанной оплаты в том отчетном периоде, в котором была произведена оплата. 
</w:t>
      </w:r>
      <w:r>
        <w:br/>
      </w:r>
      <w:r>
        <w:rPr>
          <w:rFonts w:ascii="Times New Roman"/>
          <w:b w:val="false"/>
          <w:i w:val="false"/>
          <w:color w:val="000000"/>
          <w:sz w:val="28"/>
        </w:rPr>
        <w:t>
      2. При списании сомнительных обязательств по товарам (работам, услугам), ранее принятая в зачет сумма налога на добавленную стоимость подлежит исключению из зачета по истечении двух лет с момента отнесения ее в зачет. 
</w:t>
      </w:r>
      <w:r>
        <w:br/>
      </w:r>
      <w:r>
        <w:rPr>
          <w:rFonts w:ascii="Times New Roman"/>
          <w:b w:val="false"/>
          <w:i w:val="false"/>
          <w:color w:val="000000"/>
          <w:sz w:val="28"/>
        </w:rPr>
        <w:t>
      В случае, если после списания сомнительного обязательства налогоплательщиком произведена оплата за товары (работы, услуги), сумма налога по указанным товарам, работам, услугам подлежит восстановлению в зачете в том отчетном периоде, в котором была произведена оплата.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64-3. Особенности отнесения в зачет налога на добавленную 
</w:t>
      </w:r>
      <w:r>
        <w:br/>
      </w:r>
      <w:r>
        <w:rPr>
          <w:rFonts w:ascii="Times New Roman"/>
          <w:b w:val="false"/>
          <w:i w:val="false"/>
          <w:color w:val="000000"/>
          <w:sz w:val="28"/>
        </w:rPr>
        <w:t>
                   стоимость у транспортно-экспедиторских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Налог на добавленную стоимость, указанный в счетах-фактурах, выставленных организациями, осуществляющими перевозку грузов, в зачет у транспортно-экспедиторских организаций не относится, за исключением случаев осуществления перевозок для непосредственных нужд таких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65. Счет-фактура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Счет-фактура является обязательным документом для всех плательщиков налога на добавленную стоимость. Налогоплательщик, производящий отгрузку товаров, выполнение работ или оказание услуг, облагаемых налогом на добавленную стоимость, обязан выставить лицу, получающему указанные товары (работы, услуги) счет-фактуру, за исключением случаев реализации товаров (работ, услуг) за наличный расчет физическим лицам (населению). 
</w:t>
      </w:r>
      <w:r>
        <w:br/>
      </w:r>
      <w:r>
        <w:rPr>
          <w:rFonts w:ascii="Times New Roman"/>
          <w:b w:val="false"/>
          <w:i w:val="false"/>
          <w:color w:val="000000"/>
          <w:sz w:val="28"/>
        </w:rPr>
        <w:t>
      2. Форма счета-фактуры и порядок ее применения устанавливаются Министерством государственных доходов Республики Казахстан по согласованию с Министерством финансов Республики Казахстан и уполномоченным государственным органом по статистике.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расчетах по налогу на добавленную стоимость в счете-фактуре 
</w:t>
      </w:r>
    </w:p>
    <w:p>
      <w:pPr>
        <w:spacing w:after="0"/>
        <w:ind w:left="0"/>
        <w:jc w:val="both"/>
      </w:pPr>
      <w:r>
        <w:rPr>
          <w:rFonts w:ascii="Times New Roman"/>
          <w:b w:val="false"/>
          <w:i w:val="false"/>
          <w:color w:val="000000"/>
          <w:sz w:val="28"/>
        </w:rPr>
        <w:t>
должны быть указаны:
</w:t>
      </w:r>
    </w:p>
    <w:p>
      <w:pPr>
        <w:spacing w:after="0"/>
        <w:ind w:left="0"/>
        <w:jc w:val="both"/>
      </w:pPr>
      <w:r>
        <w:rPr>
          <w:rFonts w:ascii="Times New Roman"/>
          <w:b w:val="false"/>
          <w:i w:val="false"/>
          <w:color w:val="000000"/>
          <w:sz w:val="28"/>
        </w:rPr>
        <w:t>
     1) порядковый номер и дата составления счета-фактуры;
</w:t>
      </w:r>
    </w:p>
    <w:p>
      <w:pPr>
        <w:spacing w:after="0"/>
        <w:ind w:left="0"/>
        <w:jc w:val="both"/>
      </w:pPr>
      <w:r>
        <w:rPr>
          <w:rFonts w:ascii="Times New Roman"/>
          <w:b w:val="false"/>
          <w:i w:val="false"/>
          <w:color w:val="000000"/>
          <w:sz w:val="28"/>
        </w:rPr>
        <w:t>
     2) наименование, адрес и регистрационный номер поставщика и 
</w:t>
      </w:r>
    </w:p>
    <w:p>
      <w:pPr>
        <w:spacing w:after="0"/>
        <w:ind w:left="0"/>
        <w:jc w:val="both"/>
      </w:pPr>
      <w:r>
        <w:rPr>
          <w:rFonts w:ascii="Times New Roman"/>
          <w:b w:val="false"/>
          <w:i w:val="false"/>
          <w:color w:val="000000"/>
          <w:sz w:val="28"/>
        </w:rPr>
        <w:t>
покупателя товаров (работ, услуг);
</w:t>
      </w:r>
    </w:p>
    <w:p>
      <w:pPr>
        <w:spacing w:after="0"/>
        <w:ind w:left="0"/>
        <w:jc w:val="both"/>
      </w:pPr>
      <w:r>
        <w:rPr>
          <w:rFonts w:ascii="Times New Roman"/>
          <w:b w:val="false"/>
          <w:i w:val="false"/>
          <w:color w:val="000000"/>
          <w:sz w:val="28"/>
        </w:rPr>
        <w:t>
     3) наименование (описание) поставляемых (отгруженных) товаров (работ, 
</w:t>
      </w:r>
    </w:p>
    <w:p>
      <w:pPr>
        <w:spacing w:after="0"/>
        <w:ind w:left="0"/>
        <w:jc w:val="both"/>
      </w:pPr>
      <w:r>
        <w:rPr>
          <w:rFonts w:ascii="Times New Roman"/>
          <w:b w:val="false"/>
          <w:i w:val="false"/>
          <w:color w:val="000000"/>
          <w:sz w:val="28"/>
        </w:rPr>
        <w:t>
услуг);
</w:t>
      </w:r>
    </w:p>
    <w:p>
      <w:pPr>
        <w:spacing w:after="0"/>
        <w:ind w:left="0"/>
        <w:jc w:val="both"/>
      </w:pPr>
      <w:r>
        <w:rPr>
          <w:rFonts w:ascii="Times New Roman"/>
          <w:b w:val="false"/>
          <w:i w:val="false"/>
          <w:color w:val="000000"/>
          <w:sz w:val="28"/>
        </w:rPr>
        <w:t>
     4) стоимость товаров (работ, услуг) без налога (облагаемый оборот);
</w:t>
      </w:r>
    </w:p>
    <w:p>
      <w:pPr>
        <w:spacing w:after="0"/>
        <w:ind w:left="0"/>
        <w:jc w:val="both"/>
      </w:pPr>
      <w:r>
        <w:rPr>
          <w:rFonts w:ascii="Times New Roman"/>
          <w:b w:val="false"/>
          <w:i w:val="false"/>
          <w:color w:val="000000"/>
          <w:sz w:val="28"/>
        </w:rPr>
        <w:t>
     5) (Подпункт исключен - Законом РК от 3 мая 2001 года N 183  
</w:t>
      </w:r>
      <w:r>
        <w:rPr>
          <w:rFonts w:ascii="Times New Roman"/>
          <w:b w:val="false"/>
          <w:i w:val="false"/>
          <w:color w:val="000000"/>
          <w:sz w:val="28"/>
        </w:rPr>
        <w:t xml:space="preserve"> Z010183_ </w:t>
      </w:r>
      <w:r>
        <w:rPr>
          <w:rFonts w:ascii="Times New Roman"/>
          <w:b w:val="false"/>
          <w:i w:val="false"/>
          <w:color w:val="000000"/>
          <w:sz w:val="28"/>
        </w:rPr>
        <w:t>
 );
</w:t>
      </w:r>
    </w:p>
    <w:p>
      <w:pPr>
        <w:spacing w:after="0"/>
        <w:ind w:left="0"/>
        <w:jc w:val="both"/>
      </w:pPr>
      <w:r>
        <w:rPr>
          <w:rFonts w:ascii="Times New Roman"/>
          <w:b w:val="false"/>
          <w:i w:val="false"/>
          <w:color w:val="000000"/>
          <w:sz w:val="28"/>
        </w:rPr>
        <w:t>
     6) ставка налога на добавленную стоимость;
</w:t>
      </w:r>
    </w:p>
    <w:p>
      <w:pPr>
        <w:spacing w:after="0"/>
        <w:ind w:left="0"/>
        <w:jc w:val="both"/>
      </w:pPr>
      <w:r>
        <w:rPr>
          <w:rFonts w:ascii="Times New Roman"/>
          <w:b w:val="false"/>
          <w:i w:val="false"/>
          <w:color w:val="000000"/>
          <w:sz w:val="28"/>
        </w:rPr>
        <w:t>
     7) сумма налога на добавленную стоимость;
</w:t>
      </w:r>
    </w:p>
    <w:p>
      <w:pPr>
        <w:spacing w:after="0"/>
        <w:ind w:left="0"/>
        <w:jc w:val="both"/>
      </w:pPr>
      <w:r>
        <w:rPr>
          <w:rFonts w:ascii="Times New Roman"/>
          <w:b w:val="false"/>
          <w:i w:val="false"/>
          <w:color w:val="000000"/>
          <w:sz w:val="28"/>
        </w:rPr>
        <w:t>
     8) стоимость товаров (работ, услуг) с учетом налога на добавленную 
</w:t>
      </w:r>
    </w:p>
    <w:p>
      <w:pPr>
        <w:spacing w:after="0"/>
        <w:ind w:left="0"/>
        <w:jc w:val="both"/>
      </w:pPr>
      <w:r>
        <w:rPr>
          <w:rFonts w:ascii="Times New Roman"/>
          <w:b w:val="false"/>
          <w:i w:val="false"/>
          <w:color w:val="000000"/>
          <w:sz w:val="28"/>
        </w:rPr>
        <w:t>
стоимость;
</w:t>
      </w:r>
    </w:p>
    <w:p>
      <w:pPr>
        <w:spacing w:after="0"/>
        <w:ind w:left="0"/>
        <w:jc w:val="both"/>
      </w:pPr>
      <w:r>
        <w:rPr>
          <w:rFonts w:ascii="Times New Roman"/>
          <w:b w:val="false"/>
          <w:i w:val="false"/>
          <w:color w:val="000000"/>
          <w:sz w:val="28"/>
        </w:rPr>
        <w:t>
     9) печать (штамп) поставщика.
</w:t>
      </w:r>
    </w:p>
    <w:p>
      <w:pPr>
        <w:spacing w:after="0"/>
        <w:ind w:left="0"/>
        <w:jc w:val="both"/>
      </w:pPr>
      <w:r>
        <w:rPr>
          <w:rFonts w:ascii="Times New Roman"/>
          <w:b w:val="false"/>
          <w:i w:val="false"/>
          <w:color w:val="000000"/>
          <w:sz w:val="28"/>
        </w:rPr>
        <w:t>
     Счет-фактура выписывается не позднее даты отгрузки товаров, 
</w:t>
      </w:r>
    </w:p>
    <w:p>
      <w:pPr>
        <w:spacing w:after="0"/>
        <w:ind w:left="0"/>
        <w:jc w:val="both"/>
      </w:pPr>
      <w:r>
        <w:rPr>
          <w:rFonts w:ascii="Times New Roman"/>
          <w:b w:val="false"/>
          <w:i w:val="false"/>
          <w:color w:val="000000"/>
          <w:sz w:val="28"/>
        </w:rPr>
        <w:t>
выполнения работ, оказания услуг.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Стоимость товаров (работ, услуг) и сумма налога на добавленную стоимость в счете-фактуре указываются в национальной валюте Республики Казахстан. 
</w:t>
      </w:r>
      <w:r>
        <w:br/>
      </w:r>
      <w:r>
        <w:rPr>
          <w:rFonts w:ascii="Times New Roman"/>
          <w:b w:val="false"/>
          <w:i w:val="false"/>
          <w:color w:val="000000"/>
          <w:sz w:val="28"/>
        </w:rPr>
        <w:t>
      3. При изменении облагаемого оборота в соответствии со статьей 56-8 настоящего Закона на стоимость корректировки выписывается дополнительный счет-фактура, на основании которого у покупателя изменяется сумма налога, относимого в зачет. 
</w:t>
      </w:r>
      <w:r>
        <w:br/>
      </w:r>
      <w:r>
        <w:rPr>
          <w:rFonts w:ascii="Times New Roman"/>
          <w:b w:val="false"/>
          <w:i w:val="false"/>
          <w:color w:val="000000"/>
          <w:sz w:val="28"/>
        </w:rPr>
        <w:t>
      4. (исключен - N 147 от 23.01.2001 г.) &lt;*&gt; 
</w:t>
      </w:r>
      <w:r>
        <w:br/>
      </w:r>
      <w:r>
        <w:rPr>
          <w:rFonts w:ascii="Times New Roman"/>
          <w:b w:val="false"/>
          <w:i w:val="false"/>
          <w:color w:val="000000"/>
          <w:sz w:val="28"/>
        </w:rPr>
        <w:t>
      Сноска. В статью 65 внесены изменения - Законом РК от 23 января 2001 г. N 147 
</w:t>
      </w:r>
      <w:r>
        <w:rPr>
          <w:rFonts w:ascii="Times New Roman"/>
          <w:b w:val="false"/>
          <w:i w:val="false"/>
          <w:color w:val="000000"/>
          <w:sz w:val="28"/>
        </w:rPr>
        <w:t xml:space="preserve"> Z010147_ </w:t>
      </w:r>
      <w:r>
        <w:rPr>
          <w:rFonts w:ascii="Times New Roman"/>
          <w:b w:val="false"/>
          <w:i w:val="false"/>
          <w:color w:val="000000"/>
          <w:sz w:val="28"/>
        </w:rPr>
        <w:t>
 ; Законом РК от 3 мая 2001 года N 183 
</w:t>
      </w:r>
      <w:r>
        <w:rPr>
          <w:rFonts w:ascii="Times New Roman"/>
          <w:b w:val="false"/>
          <w:i w:val="false"/>
          <w:color w:val="000000"/>
          <w:sz w:val="28"/>
        </w:rPr>
        <w:t xml:space="preserve"> Z010183_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65-1. Особенности составления счетов-фактур при оказании 
</w:t>
      </w:r>
      <w:r>
        <w:br/>
      </w:r>
      <w:r>
        <w:rPr>
          <w:rFonts w:ascii="Times New Roman"/>
          <w:b w:val="false"/>
          <w:i w:val="false"/>
          <w:color w:val="000000"/>
          <w:sz w:val="28"/>
        </w:rPr>
        <w:t>
                   транспортно-экспедиторских услуг и услуг 
</w:t>
      </w:r>
      <w:r>
        <w:br/>
      </w:r>
      <w:r>
        <w:rPr>
          <w:rFonts w:ascii="Times New Roman"/>
          <w:b w:val="false"/>
          <w:i w:val="false"/>
          <w:color w:val="000000"/>
          <w:sz w:val="28"/>
        </w:rPr>
        <w:t>
                   по реализации билетов на проезд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Налогоплательщики, оказывающие транспортно-экспедиторские услуги, непосредственно не осуществляющие перевозки, выписывают счета-фактуры с указанием стоимости услуг, оказанных такими налогоплательщиками, и стоимости услуг перевозчиков, приходящихся на конкретного грузоотправителя. 
</w:t>
      </w:r>
      <w:r>
        <w:br/>
      </w:r>
      <w:r>
        <w:rPr>
          <w:rFonts w:ascii="Times New Roman"/>
          <w:b w:val="false"/>
          <w:i w:val="false"/>
          <w:color w:val="000000"/>
          <w:sz w:val="28"/>
        </w:rPr>
        <w:t>
      2. Выписка счетов-фактур для отправителей грузов производится на основании счетов-фактур, выставленных непосредственными перевозчиками, к которым налогоплательщики, указанные в пункте 1 настоящей статьи, составляют реестр грузоотправителей с указанием объемов перевозок каждого. 
</w:t>
      </w:r>
      <w:r>
        <w:br/>
      </w:r>
      <w:r>
        <w:rPr>
          <w:rFonts w:ascii="Times New Roman"/>
          <w:b w:val="false"/>
          <w:i w:val="false"/>
          <w:color w:val="000000"/>
          <w:sz w:val="28"/>
        </w:rPr>
        <w:t>
      3. Основанием для отнесения в зачет налога на добавленную стоимость у грузоотправителя является счет-фактура, выставленная в соответствии с пунктом 2 настоящей статьи. 
</w:t>
      </w:r>
      <w:r>
        <w:br/>
      </w:r>
      <w:r>
        <w:rPr>
          <w:rFonts w:ascii="Times New Roman"/>
          <w:b w:val="false"/>
          <w:i w:val="false"/>
          <w:color w:val="000000"/>
          <w:sz w:val="28"/>
        </w:rPr>
        <w:t>
      4. Налогоплательщики, осуществляющие реализацию билетов на проезд и непосредственно не осуществляющие перевозки, выписывают счета-фактуры с указанием в них стоимости билета с учетом стоимости проезда и услуги по реализации билетов. &lt;*&gt; 
</w:t>
      </w:r>
      <w:r>
        <w:br/>
      </w:r>
      <w:r>
        <w:rPr>
          <w:rFonts w:ascii="Times New Roman"/>
          <w:b w:val="false"/>
          <w:i w:val="false"/>
          <w:color w:val="000000"/>
          <w:sz w:val="28"/>
        </w:rPr>
        <w:t>
      Сноска. В статью 65-1 внесены изменения - Законом РК от 23 января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65-2. Возврат налога дипломатическим и приравненным к 
</w:t>
      </w:r>
      <w:r>
        <w:br/>
      </w:r>
      <w:r>
        <w:rPr>
          <w:rFonts w:ascii="Times New Roman"/>
          <w:b w:val="false"/>
          <w:i w:val="false"/>
          <w:color w:val="000000"/>
          <w:sz w:val="28"/>
        </w:rPr>
        <w:t>
                   ним представительствам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Налог на добавленную стоимость, уплаченный дипломатическими и приравненными к ним представительствами поставщикам по товарам (работам, услугам), предназначенным для официального пользования иностранных дипломатических и приравненных к ним представительств,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 подлежит возврату дипломатическим и приравненным к ним представительствам в той мере, которая предусматривается соответствующими международными договорами, участником которых является Республика Казахстан. 
</w:t>
      </w:r>
      <w:r>
        <w:br/>
      </w:r>
      <w:r>
        <w:rPr>
          <w:rFonts w:ascii="Times New Roman"/>
          <w:b w:val="false"/>
          <w:i w:val="false"/>
          <w:color w:val="000000"/>
          <w:sz w:val="28"/>
        </w:rPr>
        <w:t>
      2. Возврат сумм налога на добавленную стоимость дипломатическим и приравненным к ним представительствам, аккредитованным в Республике Казахстан, осуществляется на основании сводных ведомостей (реестров), составленных этими дипломатическими и приравненными к ним представительствами и копий документов (счетов-фактур, чеков и т.д.), подтверждающих факт оплаты налога на добавленную стоимость. 
</w:t>
      </w:r>
      <w:r>
        <w:br/>
      </w:r>
      <w:r>
        <w:rPr>
          <w:rFonts w:ascii="Times New Roman"/>
          <w:b w:val="false"/>
          <w:i w:val="false"/>
          <w:color w:val="000000"/>
          <w:sz w:val="28"/>
        </w:rPr>
        <w:t>
      3. Сводные ведомости (реестры) выполняются по форме, установленной Министерством государственных доходов Республики Казахстан, и представляются дипломатическими и приравненными к ним представительствами в Министерство иностранных дел Республики Казахстан для подтверждения обмена Нотами по соблюдению принципа взаимности при предоставлении льгот по косвенным налогам (налогу на добавленную стоимость и акцизу). После подтверждения сводные ведомости (реестры) подлежат передаче в налоговый орган, уполномоченный Министерством государственных доходов Республики Казахстан производить возврат. 
</w:t>
      </w:r>
      <w:r>
        <w:br/>
      </w:r>
      <w:r>
        <w:rPr>
          <w:rFonts w:ascii="Times New Roman"/>
          <w:b w:val="false"/>
          <w:i w:val="false"/>
          <w:color w:val="000000"/>
          <w:sz w:val="28"/>
        </w:rPr>
        <w:t>
      4. Суммы налога, подлежащие возврату из бюджета, будут перечисляться на соответствующие счета дипломатических и приравненных к ним представительств. 
</w:t>
      </w:r>
      <w:r>
        <w:br/>
      </w:r>
      <w:r>
        <w:rPr>
          <w:rFonts w:ascii="Times New Roman"/>
          <w:b w:val="false"/>
          <w:i w:val="false"/>
          <w:color w:val="000000"/>
          <w:sz w:val="28"/>
        </w:rPr>
        <w:t>
      Если в документах, прилагаемых к сводным ведомостям (реестрам), суммы налога на добавленную стоимость не будут выделены отдельной строкой, право на получение возврата по налогу будет возможно лишь при получении подтверждения от поставщика товаров (работ, услуг) о включении им налога на добавленную стоимость в счет-фактуру. 
</w:t>
      </w:r>
      <w:r>
        <w:br/>
      </w:r>
      <w:r>
        <w:rPr>
          <w:rFonts w:ascii="Times New Roman"/>
          <w:b w:val="false"/>
          <w:i w:val="false"/>
          <w:color w:val="000000"/>
          <w:sz w:val="28"/>
        </w:rPr>
        <w:t>
      5. Возврат налога дипломатическим и приравненным к ним представительствам налоговыми органами осуществляется в течение 20 дней, после получения сводных ведомостей (реестров) от Министерства иностранных дел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66. Отчетный период по налогу на добавленную стоимость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Отчетным периодом по фактическим расчетам с бюджетом по налогу на добавленную стоимость является календарный месяц. 
</w:t>
      </w:r>
      <w:r>
        <w:br/>
      </w:r>
      <w:r>
        <w:rPr>
          <w:rFonts w:ascii="Times New Roman"/>
          <w:b w:val="false"/>
          <w:i w:val="false"/>
          <w:color w:val="000000"/>
          <w:sz w:val="28"/>
        </w:rPr>
        <w:t>
      2. Если среднемесячные платежи за квартал по налогу на добавленную стоимость составляют менее 500 месячных расчетных показателей, то отчетным периодом является квартал.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67. Представление декларации и уплата налога 
</w:t>
      </w:r>
      <w:r>
        <w:br/>
      </w:r>
      <w:r>
        <w:rPr>
          <w:rFonts w:ascii="Times New Roman"/>
          <w:b w:val="false"/>
          <w:i w:val="false"/>
          <w:color w:val="000000"/>
          <w:sz w:val="28"/>
        </w:rPr>
        <w:t>
                 на добавленную стоимость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Каждый налогоплательщик обязан: 
</w:t>
      </w:r>
      <w:r>
        <w:br/>
      </w:r>
      <w:r>
        <w:rPr>
          <w:rFonts w:ascii="Times New Roman"/>
          <w:b w:val="false"/>
          <w:i w:val="false"/>
          <w:color w:val="000000"/>
          <w:sz w:val="28"/>
        </w:rPr>
        <w:t>
      1) представить декларацию по налогу на добавленную стоимость за каждый отчетный период; 
</w:t>
      </w:r>
      <w:r>
        <w:br/>
      </w:r>
      <w:r>
        <w:rPr>
          <w:rFonts w:ascii="Times New Roman"/>
          <w:b w:val="false"/>
          <w:i w:val="false"/>
          <w:color w:val="000000"/>
          <w:sz w:val="28"/>
        </w:rPr>
        <w:t>
      2) уплатить налог в бюджет за каждый отчетный период до или в день установленного срока для представления декларации. 
</w:t>
      </w:r>
      <w:r>
        <w:br/>
      </w:r>
      <w:r>
        <w:rPr>
          <w:rFonts w:ascii="Times New Roman"/>
          <w:b w:val="false"/>
          <w:i w:val="false"/>
          <w:color w:val="000000"/>
          <w:sz w:val="28"/>
        </w:rPr>
        <w:t>
      2. Декларация по налогу на добавленную стоимость представляется за каждый отчетный период не позднее 15 числа месяца, следующего за отчетным периодом. 
</w:t>
      </w:r>
      <w:r>
        <w:br/>
      </w:r>
      <w:r>
        <w:rPr>
          <w:rFonts w:ascii="Times New Roman"/>
          <w:b w:val="false"/>
          <w:i w:val="false"/>
          <w:color w:val="000000"/>
          <w:sz w:val="28"/>
        </w:rPr>
        <w:t>
      Одновременно с декларацией в обязательном порядке представляется реестр счетов-фактур по приобретенным товарам (работам, услугам) за отчетный период по форме, установленной Министерством государственных доходов Республики Казахстан по согласованию с Министерством финансов Республики Казахстан. 
</w:t>
      </w:r>
      <w:r>
        <w:br/>
      </w:r>
      <w:r>
        <w:rPr>
          <w:rFonts w:ascii="Times New Roman"/>
          <w:b w:val="false"/>
          <w:i w:val="false"/>
          <w:color w:val="000000"/>
          <w:sz w:val="28"/>
        </w:rPr>
        <w:t>
      3. Резиденты Республики Казахстан, производящие сырье (за исключением всех видов спирта), при реализации его для первичной промышленной переработки на территории Республики Казахстан уплачивают налог на добавленную стоимость методом зачета в порядке, устанавливаемом Министерством государственных доходов Республики Казахстан по согласованию с Министерством финансов Республики Казахстан. 
</w:t>
      </w:r>
      <w:r>
        <w:br/>
      </w:r>
      <w:r>
        <w:rPr>
          <w:rFonts w:ascii="Times New Roman"/>
          <w:b w:val="false"/>
          <w:i w:val="false"/>
          <w:color w:val="000000"/>
          <w:sz w:val="28"/>
        </w:rPr>
        <w:t>
      В случае несоблюдения условий, предусмотренных настоящим пунктом, налог на добавленную стоимость исчисляется в соответствии со статьей 56 настоящего Закона с начислением пени с момента реализации сырья. &lt;*&gt; 
</w:t>
      </w:r>
      <w:r>
        <w:br/>
      </w:r>
      <w:r>
        <w:rPr>
          <w:rFonts w:ascii="Times New Roman"/>
          <w:b w:val="false"/>
          <w:i w:val="false"/>
          <w:color w:val="000000"/>
          <w:sz w:val="28"/>
        </w:rPr>
        <w:t>
      Сноска. Статья 67 - с дополнениями, внесенными Законом РК от 3 мая 2001 года N 183 
</w:t>
      </w:r>
      <w:r>
        <w:rPr>
          <w:rFonts w:ascii="Times New Roman"/>
          <w:b w:val="false"/>
          <w:i w:val="false"/>
          <w:color w:val="000000"/>
          <w:sz w:val="28"/>
        </w:rPr>
        <w:t xml:space="preserve"> Z010183_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68. Текущие платежи по налогу на добавленную стоимость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Налогоплательщик, имеющий среднемесячный платеж за квартал по налогу на добавленную стоимость более 1000 месячных расчетных показателей, вносит текущие платежи двадцать пятого числа месяца и пятого числа месяца, следующего за отчетным. 
</w:t>
      </w:r>
      <w:r>
        <w:br/>
      </w:r>
      <w:r>
        <w:rPr>
          <w:rFonts w:ascii="Times New Roman"/>
          <w:b w:val="false"/>
          <w:i w:val="false"/>
          <w:color w:val="000000"/>
          <w:sz w:val="28"/>
        </w:rPr>
        <w:t>
      По выбору налогоплательщика в течение всего налогового года размер текущих платежей определяется в размере одной шестой суммы налога по предыдущему кварталу или по фактическому обороту за истекший период отчетного периода. 
</w:t>
      </w:r>
      <w:r>
        <w:br/>
      </w:r>
      <w:r>
        <w:rPr>
          <w:rFonts w:ascii="Times New Roman"/>
          <w:b w:val="false"/>
          <w:i w:val="false"/>
          <w:color w:val="000000"/>
          <w:sz w:val="28"/>
        </w:rPr>
        <w:t>
      2. Внесенные суммы текущих платежей по налогу зачитываются в счет налога, заявленного в декларации за отчетный период платежа. 
</w:t>
      </w:r>
      <w:r>
        <w:br/>
      </w:r>
      <w:r>
        <w:rPr>
          <w:rFonts w:ascii="Times New Roman"/>
          <w:b w:val="false"/>
          <w:i w:val="false"/>
          <w:color w:val="000000"/>
          <w:sz w:val="28"/>
        </w:rPr>
        <w:t>
      3. В случае переплаты по текущему платежу сумма переплаты зачитывается при определении размера следующего по сроку текущего платежа. 
</w:t>
      </w:r>
      <w:r>
        <w:br/>
      </w:r>
      <w:r>
        <w:rPr>
          <w:rFonts w:ascii="Times New Roman"/>
          <w:b w:val="false"/>
          <w:i w:val="false"/>
          <w:color w:val="000000"/>
          <w:sz w:val="28"/>
        </w:rPr>
        <w:t>
      4. За несвоевременные текущие платежи налога начисляется пеня в соответствии со статьей 164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69. Взаимоотношения с бюджетом в случаях превышения 
</w:t>
      </w:r>
      <w:r>
        <w:br/>
      </w:r>
      <w:r>
        <w:rPr>
          <w:rFonts w:ascii="Times New Roman"/>
          <w:b w:val="false"/>
          <w:i w:val="false"/>
          <w:color w:val="000000"/>
          <w:sz w:val="28"/>
        </w:rPr>
        <w:t>
                 суммы налога, относимого в зачет, над суммой 
</w:t>
      </w:r>
      <w:r>
        <w:br/>
      </w:r>
      <w:r>
        <w:rPr>
          <w:rFonts w:ascii="Times New Roman"/>
          <w:b w:val="false"/>
          <w:i w:val="false"/>
          <w:color w:val="000000"/>
          <w:sz w:val="28"/>
        </w:rPr>
        <w:t>
                 начисленного налога за отчетный период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Превышение суммы налога, относимого в зачет, над суммой начисленного налога за отчетный период зачитывается в счет предстоящих платежей по налогу на добавленную стоимость, если иное не предусмотрено пунктом 12 статьи 179 настоящего Закона. 
</w:t>
      </w:r>
      <w:r>
        <w:br/>
      </w:r>
      <w:r>
        <w:rPr>
          <w:rFonts w:ascii="Times New Roman"/>
          <w:b w:val="false"/>
          <w:i w:val="false"/>
          <w:color w:val="000000"/>
          <w:sz w:val="28"/>
        </w:rPr>
        <w:t>
      Налогоплательщикам (за исключением применяющих упрощенный режим налогообложения в соответствии со статьями 138-2, 138-3 и 138-4 настоящего Закона) по оборотам, облагаемым по нулевой ставке, такая сумма возвращается в течение 90 дней с момента получения налоговым органом заявления налогоплательщика на основании представленной налогоплательщиком декларации по налогу на добавленную стоимость и проверки достоверности сумм налога, предъявленного к возврату, включая суммы налога, учтенные в декларациях по налогу на добавленную стоимость, предоставленных в налоговые органы поставщиками. 
</w:t>
      </w:r>
      <w:r>
        <w:br/>
      </w:r>
      <w:r>
        <w:rPr>
          <w:rFonts w:ascii="Times New Roman"/>
          <w:b w:val="false"/>
          <w:i w:val="false"/>
          <w:color w:val="000000"/>
          <w:sz w:val="28"/>
        </w:rPr>
        <w:t>
      В случае, если при проверке достоверности установлены факты нарушения поставщиками порядка исчисления и уплаты налога на добавленную стоимость по товарам, отгруженным налогоплательщикам для дальнейшего их использования в целях оборотов, облагаемых по нулевой ставке, указанное превышение возвращается после устранения выявленных нарушений у поставщиков. Решение о назначении проверки поставщика при подтверждении достоверности предъявленных к возврату сумм налога на добавленную стоимость принимается руководителем налогового органа с учетом следующих положений: 
</w:t>
      </w:r>
      <w:r>
        <w:br/>
      </w:r>
      <w:r>
        <w:rPr>
          <w:rFonts w:ascii="Times New Roman"/>
          <w:b w:val="false"/>
          <w:i w:val="false"/>
          <w:color w:val="000000"/>
          <w:sz w:val="28"/>
        </w:rPr>
        <w:t>
      не производятся встречные проверки поставщиков, которые осуществляют реализацию товаров (работ, услуг) указанному налогоплательщику не менее одного раза в месяц в течение двенадцатимесячного периода, предшествующего моменту подачи таким налогоплательщиком заявления на возврат налога на добавленную стоимость; 
</w:t>
      </w:r>
      <w:r>
        <w:br/>
      </w:r>
      <w:r>
        <w:rPr>
          <w:rFonts w:ascii="Times New Roman"/>
          <w:b w:val="false"/>
          <w:i w:val="false"/>
          <w:color w:val="000000"/>
          <w:sz w:val="28"/>
        </w:rPr>
        <w:t>
      обязательной проверке подлежат поставщики (за исключением вышеуказанных), которыми выписаны счета-фактуры с указанием налога на добавленную стоимость на сумму более 1 миллиона тенге. 
</w:t>
      </w:r>
      <w:r>
        <w:br/>
      </w:r>
      <w:r>
        <w:rPr>
          <w:rFonts w:ascii="Times New Roman"/>
          <w:b w:val="false"/>
          <w:i w:val="false"/>
          <w:color w:val="000000"/>
          <w:sz w:val="28"/>
        </w:rPr>
        <w:t>
      Если за предыдущий отчетный период образовалось превышение суммы налога, относимого в зачет, над суммой начисленного налога и если налогоплательщик, имеющий обороты, облагаемые по нулевой ставке, не обратился в налоговый орган с заявлением о возмещении сумм налога на добавленную стоимость, то указанное превышение зачитывается в периоде, следующем за отчетным. 
</w:t>
      </w:r>
      <w:r>
        <w:br/>
      </w:r>
      <w:r>
        <w:rPr>
          <w:rFonts w:ascii="Times New Roman"/>
          <w:b w:val="false"/>
          <w:i w:val="false"/>
          <w:color w:val="000000"/>
          <w:sz w:val="28"/>
        </w:rPr>
        <w:t>
      2. По выбору налогоплательщика, у которого обороты по реализации, облагаемые налогом по ставке, установленной пунктом 3 статьи 62 настоящего Закона, составляют более 50 процентов в общей сумме облагаемых оборотов за налоговый год, превышение суммы налога на добавленную стоимость, отнесенного в зачет, над суммой начисленного налога, образовавшейся за налоговый год, зачитывается в счет предстоящих платежей по налогу на добавленную стоимость, либо относится на вычеты при определении налогооблагаемого дохода. (Пункт 2 исключается с 1 июля 2001 г. - Законом РК от 23.01.2001 г. N 147) &lt;*&gt; 
</w:t>
      </w:r>
      <w:r>
        <w:br/>
      </w:r>
      <w:r>
        <w:rPr>
          <w:rFonts w:ascii="Times New Roman"/>
          <w:b w:val="false"/>
          <w:i w:val="false"/>
          <w:color w:val="000000"/>
          <w:sz w:val="28"/>
        </w:rPr>
        <w:t>
      Сноска. В статью 69 внесены изменения - Законом РК от 23 января 2001 г. N 147 
</w:t>
      </w:r>
      <w:r>
        <w:rPr>
          <w:rFonts w:ascii="Times New Roman"/>
          <w:b w:val="false"/>
          <w:i w:val="false"/>
          <w:color w:val="000000"/>
          <w:sz w:val="28"/>
        </w:rPr>
        <w:t xml:space="preserve"> Z010147_ </w:t>
      </w:r>
      <w:r>
        <w:rPr>
          <w:rFonts w:ascii="Times New Roman"/>
          <w:b w:val="false"/>
          <w:i w:val="false"/>
          <w:color w:val="000000"/>
          <w:sz w:val="28"/>
        </w:rPr>
        <w:t>
 ; от 3 мая 2001 года N 183 
</w:t>
      </w:r>
      <w:r>
        <w:rPr>
          <w:rFonts w:ascii="Times New Roman"/>
          <w:b w:val="false"/>
          <w:i w:val="false"/>
          <w:color w:val="000000"/>
          <w:sz w:val="28"/>
        </w:rPr>
        <w:t xml:space="preserve"> Z010183_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14. Налог на добавленную стоимость на 
</w:t>
      </w:r>
      <w:r>
        <w:br/>
      </w:r>
      <w:r>
        <w:rPr>
          <w:rFonts w:ascii="Times New Roman"/>
          <w:b w:val="false"/>
          <w:i w:val="false"/>
          <w:color w:val="000000"/>
          <w:sz w:val="28"/>
        </w:rPr>
        <w:t>
                          импортируемые товары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70. Размер облагаемого импорта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Облагаемым импортом являются товары, импортируемые для свободного обращения на таможенную территорию Республики Казахстан, за исключением освобожденных от налога в соответствии со статьей 71 настоящего Закона. 
</w:t>
      </w:r>
      <w:r>
        <w:br/>
      </w:r>
      <w:r>
        <w:rPr>
          <w:rFonts w:ascii="Times New Roman"/>
          <w:b w:val="false"/>
          <w:i w:val="false"/>
          <w:color w:val="000000"/>
          <w:sz w:val="28"/>
        </w:rPr>
        <w:t>
      2. Облагаемым импортом при ввозе товаров из государств-участников Содружества Независимых Государств, с которыми Республикой Казахстан не заключены международные договоры, предусматривающие обложение налогом на добавленную стоимость импорта товаров, является стоимость импортируемых товаров, страной происхождения которых не является государство-участник Содружества Независимых Государств. 
</w:t>
      </w:r>
      <w:r>
        <w:br/>
      </w:r>
      <w:r>
        <w:rPr>
          <w:rFonts w:ascii="Times New Roman"/>
          <w:b w:val="false"/>
          <w:i w:val="false"/>
          <w:color w:val="000000"/>
          <w:sz w:val="28"/>
        </w:rPr>
        <w:t>
      Страна происхождения товаров определяется в соответствии с таможенным законодательством Республики Казахстан для взимания таможенных платежей. 
</w:t>
      </w:r>
      <w:r>
        <w:br/>
      </w:r>
      <w:r>
        <w:rPr>
          <w:rFonts w:ascii="Times New Roman"/>
          <w:b w:val="false"/>
          <w:i w:val="false"/>
          <w:color w:val="000000"/>
          <w:sz w:val="28"/>
        </w:rPr>
        <w:t>
      3. Стоимость импортируемых товаров, происходящих из государств-участников Содружества Независимых Государств, включается в облагаемый импорт в случае, если ставка налога на добавленную стоимость, установленная в стране экспорта ниже ставки налога на добавленную стоимость, установленной в Республике Казахстан. 
</w:t>
      </w:r>
      <w:r>
        <w:br/>
      </w:r>
      <w:r>
        <w:rPr>
          <w:rFonts w:ascii="Times New Roman"/>
          <w:b w:val="false"/>
          <w:i w:val="false"/>
          <w:color w:val="000000"/>
          <w:sz w:val="28"/>
        </w:rPr>
        <w:t>
      4. В размер облагаемого импорта включаются таможенная стоимость товаров, определяемая в соответствии с таможенным законодательством Республики Казахстан, а также суммы сборов, пошлин, налогов, подлежащих уплате при импорте товаров в соответствии с таможенным законодательством Республики Казахстан, за исключением налога на добавленную стоимость. &lt;*&gt; 
</w:t>
      </w:r>
      <w:r>
        <w:br/>
      </w:r>
      <w:r>
        <w:rPr>
          <w:rFonts w:ascii="Times New Roman"/>
          <w:b w:val="false"/>
          <w:i w:val="false"/>
          <w:color w:val="000000"/>
          <w:sz w:val="28"/>
        </w:rPr>
        <w:t>
      Сноска. В статью 70 внесены изменения - Законом РК от 23 января 2001 г. N 147 
</w:t>
      </w:r>
      <w:r>
        <w:rPr>
          <w:rFonts w:ascii="Times New Roman"/>
          <w:b w:val="false"/>
          <w:i w:val="false"/>
          <w:color w:val="000000"/>
          <w:sz w:val="28"/>
        </w:rPr>
        <w:t xml:space="preserve"> Z010147_ </w:t>
      </w:r>
      <w:r>
        <w:rPr>
          <w:rFonts w:ascii="Times New Roman"/>
          <w:b w:val="false"/>
          <w:i w:val="false"/>
          <w:color w:val="000000"/>
          <w:sz w:val="28"/>
        </w:rPr>
        <w:t>
 ; от 3 мая 2001 года N 183 
</w:t>
      </w:r>
      <w:r>
        <w:rPr>
          <w:rFonts w:ascii="Times New Roman"/>
          <w:b w:val="false"/>
          <w:i w:val="false"/>
          <w:color w:val="000000"/>
          <w:sz w:val="28"/>
        </w:rPr>
        <w:t xml:space="preserve"> Z010183_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70-1. Ставки налога на добавленную стоимость по 
</w:t>
      </w:r>
      <w:r>
        <w:br/>
      </w:r>
      <w:r>
        <w:rPr>
          <w:rFonts w:ascii="Times New Roman"/>
          <w:b w:val="false"/>
          <w:i w:val="false"/>
          <w:color w:val="000000"/>
          <w:sz w:val="28"/>
        </w:rPr>
        <w:t>
                   облагаемому импорту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Ставка налога на добавленную стоимость по облагаемому импорту равняется 16 процентам от размера облагаемого импорта, установленного статьей 70 настоящего Закона, за исключением случаев, указанных в пунктах 2 и 3 настоящей статьи. 
</w:t>
      </w:r>
      <w:r>
        <w:br/>
      </w:r>
      <w:r>
        <w:rPr>
          <w:rFonts w:ascii="Times New Roman"/>
          <w:b w:val="false"/>
          <w:i w:val="false"/>
          <w:color w:val="000000"/>
          <w:sz w:val="28"/>
        </w:rPr>
        <w:t>
      2. По импортируемым товарам, указанным в пункте 3 статьи 62 настоящего Закона, ставка налога на добавленную стоимость равняется 10 процентам от размера облагаемого импорта. (Пункт 2 исключается с 1 июля 2001 г. - Законом РК от 23.01.2001 г. N 147) 
</w:t>
      </w:r>
      <w:r>
        <w:br/>
      </w:r>
      <w:r>
        <w:rPr>
          <w:rFonts w:ascii="Times New Roman"/>
          <w:b w:val="false"/>
          <w:i w:val="false"/>
          <w:color w:val="000000"/>
          <w:sz w:val="28"/>
        </w:rPr>
        <w:t>
      3. По импортируемым товарам, указанным в пункте 3 статьи 70 настоящего Закона, налог на добавленную стоимость уплачивается по разнице в ставках. 
</w:t>
      </w:r>
      <w:r>
        <w:br/>
      </w:r>
      <w:r>
        <w:rPr>
          <w:rFonts w:ascii="Times New Roman"/>
          <w:b w:val="false"/>
          <w:i w:val="false"/>
          <w:color w:val="000000"/>
          <w:sz w:val="28"/>
        </w:rPr>
        <w:t>
      Разница в ставках определяется между ставкой налога, по которой исчислен налог на добавленную стоимость, указанный в счете-фактуре, выставленном поставщиком товаров, и ставкой налога, применяемой в Республике Казахстан при импорте этих товаров в соответствии с пунктами 1 и 2 настоящей статьи. &lt;*&gt; 
</w:t>
      </w:r>
      <w:r>
        <w:br/>
      </w:r>
      <w:r>
        <w:rPr>
          <w:rFonts w:ascii="Times New Roman"/>
          <w:b w:val="false"/>
          <w:i w:val="false"/>
          <w:color w:val="000000"/>
          <w:sz w:val="28"/>
        </w:rPr>
        <w:t>
      Сноска. В статью 70-1 внесены изменения - Законом РК от 23 января 2001 г. N 147 (с 1 июля 2001 г.) 
</w:t>
      </w:r>
      <w:r>
        <w:rPr>
          <w:rFonts w:ascii="Times New Roman"/>
          <w:b w:val="false"/>
          <w:i w:val="false"/>
          <w:color w:val="000000"/>
          <w:sz w:val="28"/>
        </w:rPr>
        <w:t xml:space="preserve"> Z010147_ </w:t>
      </w:r>
      <w:r>
        <w:rPr>
          <w:rFonts w:ascii="Times New Roman"/>
          <w:b w:val="false"/>
          <w:i w:val="false"/>
          <w:color w:val="000000"/>
          <w:sz w:val="28"/>
        </w:rPr>
        <w:t>
 ; от 3 мая 2001 года N 183 
</w:t>
      </w:r>
      <w:r>
        <w:rPr>
          <w:rFonts w:ascii="Times New Roman"/>
          <w:b w:val="false"/>
          <w:i w:val="false"/>
          <w:color w:val="000000"/>
          <w:sz w:val="28"/>
        </w:rPr>
        <w:t xml:space="preserve"> Z010183_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71. Импорт товаров, освобождаемый от налога на 
</w:t>
      </w:r>
      <w:r>
        <w:br/>
      </w:r>
      <w:r>
        <w:rPr>
          <w:rFonts w:ascii="Times New Roman"/>
          <w:b w:val="false"/>
          <w:i w:val="false"/>
          <w:color w:val="000000"/>
          <w:sz w:val="28"/>
        </w:rPr>
        <w:t>
                 добавленную стоимость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Освобождается от налога на добавленную стоимость импорт следующих товаров: 
</w:t>
      </w:r>
      <w:r>
        <w:br/>
      </w:r>
      <w:r>
        <w:rPr>
          <w:rFonts w:ascii="Times New Roman"/>
          <w:b w:val="false"/>
          <w:i w:val="false"/>
          <w:color w:val="000000"/>
          <w:sz w:val="28"/>
        </w:rPr>
        <w:t>
      1) импорт национальной валюты, иностранной валюты (кроме используемой в нумизматических целях), а также ценных бумаг; 
</w:t>
      </w:r>
      <w:r>
        <w:br/>
      </w:r>
      <w:r>
        <w:rPr>
          <w:rFonts w:ascii="Times New Roman"/>
          <w:b w:val="false"/>
          <w:i w:val="false"/>
          <w:color w:val="000000"/>
          <w:sz w:val="28"/>
        </w:rPr>
        <w:t>
      2) импорт товаров физическими лицами по нормам беспошлинного ввоза товаров, утвержденным Правительством Республики Казахстан; 
</w:t>
      </w:r>
      <w:r>
        <w:br/>
      </w:r>
      <w:r>
        <w:rPr>
          <w:rFonts w:ascii="Times New Roman"/>
          <w:b w:val="false"/>
          <w:i w:val="false"/>
          <w:color w:val="000000"/>
          <w:sz w:val="28"/>
        </w:rPr>
        <w:t>
      3) импорт товаров, приобретаемых за счет государственных внешних займов; 
</w:t>
      </w:r>
      <w:r>
        <w:br/>
      </w:r>
      <w:r>
        <w:rPr>
          <w:rFonts w:ascii="Times New Roman"/>
          <w:b w:val="false"/>
          <w:i w:val="false"/>
          <w:color w:val="000000"/>
          <w:sz w:val="28"/>
        </w:rPr>
        <w:t>
      4) импорт товаров, осуществляемых Национальным Банком Республики Казахстан для собственных нужд; 
</w:t>
      </w:r>
      <w:r>
        <w:br/>
      </w:r>
      <w:r>
        <w:rPr>
          <w:rFonts w:ascii="Times New Roman"/>
          <w:b w:val="false"/>
          <w:i w:val="false"/>
          <w:color w:val="000000"/>
          <w:sz w:val="28"/>
        </w:rPr>
        <w:t>
      5) импорт товаров, за исключением подакцизных, ввозимых в качестве гуманитарной помощи в порядке, определяемом Правительством Республики Казахстан; 
</w:t>
      </w:r>
      <w:r>
        <w:br/>
      </w:r>
      <w:r>
        <w:rPr>
          <w:rFonts w:ascii="Times New Roman"/>
          <w:b w:val="false"/>
          <w:i w:val="false"/>
          <w:color w:val="000000"/>
          <w:sz w:val="28"/>
        </w:rPr>
        <w:t>
      6) импорт товаров, за исключением подакцизных, ввозимых в благотворительных целях по линии государства, правительств государств, международных организаций, включая оказание технического содействия; 
</w:t>
      </w:r>
      <w:r>
        <w:br/>
      </w:r>
      <w:r>
        <w:rPr>
          <w:rFonts w:ascii="Times New Roman"/>
          <w:b w:val="false"/>
          <w:i w:val="false"/>
          <w:color w:val="000000"/>
          <w:sz w:val="28"/>
        </w:rPr>
        <w:t>
      7) импорт товаров, ввезенных для официального пользования иностранными дипломатическими и приравненными к ним представительствами,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 и освобождаемых в соответствии с международными договорами, ратифицированными Республикой Казахстан; 
</w:t>
      </w:r>
      <w:r>
        <w:br/>
      </w:r>
      <w:r>
        <w:rPr>
          <w:rFonts w:ascii="Times New Roman"/>
          <w:b w:val="false"/>
          <w:i w:val="false"/>
          <w:color w:val="000000"/>
          <w:sz w:val="28"/>
        </w:rPr>
        <w:t>
      8) ввоз товаров, перемещенных через таможенную границу Республики Казахстан, освобождаемых в рамках таможенных режимов, установленных таможенным законодательством Республики Казахстан, за исключением режима "Выпуск товаров для свободного обращения"; 
</w:t>
      </w:r>
      <w:r>
        <w:br/>
      </w:r>
      <w:r>
        <w:rPr>
          <w:rFonts w:ascii="Times New Roman"/>
          <w:b w:val="false"/>
          <w:i w:val="false"/>
          <w:color w:val="000000"/>
          <w:sz w:val="28"/>
        </w:rPr>
        <w:t>
      9) импорт лекарственных средств, включая лекарства-субстанции, в том числе внутриаптечного изготовления; протезно-ортопедических изделий; материалов для производства лекарственных средств; изделий медицинского назначения и медицинской техники, а также материалов и комплектующих для их производства. 
</w:t>
      </w:r>
      <w:r>
        <w:br/>
      </w:r>
      <w:r>
        <w:rPr>
          <w:rFonts w:ascii="Times New Roman"/>
          <w:b w:val="false"/>
          <w:i w:val="false"/>
          <w:color w:val="000000"/>
          <w:sz w:val="28"/>
        </w:rPr>
        <w:t>
      Перечень лекарственных средств, протезно-ортопедических изделий, изделий медицинского назначения и медицинской техники, а также материалов и комплектующих для их производства, импорт которых освобождается от налога на добавленную стоимость, утверждается Правительством Республики Казахстан; 
</w:t>
      </w:r>
      <w:r>
        <w:br/>
      </w:r>
      <w:r>
        <w:rPr>
          <w:rFonts w:ascii="Times New Roman"/>
          <w:b w:val="false"/>
          <w:i w:val="false"/>
          <w:color w:val="000000"/>
          <w:sz w:val="28"/>
        </w:rPr>
        <w:t>
      10) импорт товаров, осуществляемый за счет средств грантов, предоставляемых по линии государств, правительств государств и международных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71-1. Сроки уплаты налога на добавленную стоимость 
</w:t>
      </w:r>
      <w:r>
        <w:br/>
      </w:r>
      <w:r>
        <w:rPr>
          <w:rFonts w:ascii="Times New Roman"/>
          <w:b w:val="false"/>
          <w:i w:val="false"/>
          <w:color w:val="000000"/>
          <w:sz w:val="28"/>
        </w:rPr>
        <w:t>
                   на импортируемые товары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Налог на добавленную стоимость по импортируемым товарам уплачивается в день, определяемый таможенным законодательством Республики Казахстан для уплаты таможенных платежей, за исключением налога на добавленную стоимость, подлежащего уплате налогоплательщиком в случаях, указанных в пункте 2 настоящей статьи. 
</w:t>
      </w:r>
      <w:r>
        <w:br/>
      </w:r>
      <w:r>
        <w:rPr>
          <w:rFonts w:ascii="Times New Roman"/>
          <w:b w:val="false"/>
          <w:i w:val="false"/>
          <w:color w:val="000000"/>
          <w:sz w:val="28"/>
        </w:rPr>
        <w:t>
      Налоговые органы предоставляют отсрочку уплаты налога на добавленную стоимость на импортируемые сырье и материалы, предназначенные для промышленной переработки, а также на импортируемые воду, газ и электроэнергию на три месяца. 
</w:t>
      </w:r>
      <w:r>
        <w:br/>
      </w:r>
      <w:r>
        <w:rPr>
          <w:rFonts w:ascii="Times New Roman"/>
          <w:b w:val="false"/>
          <w:i w:val="false"/>
          <w:color w:val="000000"/>
          <w:sz w:val="28"/>
        </w:rPr>
        <w:t>
      Погашение указанных сумм задолженностей в течение трехмесячного периода налоговые органы производят методом взаимозачетов с бюджетом по налогу на добавленную стоимость по реализованной продукции. На сумму непогашенной задолженности начисляется пеня с первого дня после истечения указанного трехмесячного периода. 
</w:t>
      </w:r>
      <w:r>
        <w:br/>
      </w:r>
      <w:r>
        <w:rPr>
          <w:rFonts w:ascii="Times New Roman"/>
          <w:b w:val="false"/>
          <w:i w:val="false"/>
          <w:color w:val="000000"/>
          <w:sz w:val="28"/>
        </w:rPr>
        <w:t>
      В случае реализации такого сырья и материалов без промышленной переработки налог на добавленную стоимость исчисляется в соответствии со статьей 63 настоящего Закона с начислением пени в установленном порядке. 
</w:t>
      </w:r>
      <w:r>
        <w:br/>
      </w:r>
      <w:r>
        <w:rPr>
          <w:rFonts w:ascii="Times New Roman"/>
          <w:b w:val="false"/>
          <w:i w:val="false"/>
          <w:color w:val="000000"/>
          <w:sz w:val="28"/>
        </w:rPr>
        <w:t>
      2. Налог на добавленную стоимость по импорту товаров, используемых в сельскохозяйственном производстве, а также импорту оборудования, сырья, материалов, запасных частей и медикаментов, за исключением освобожденных в соответствии со статьей 71 настоящего Закона, по перечню, определяемому Правительством Республики Казахстан, уплачивается налогоплательщиками в порядке, устанавливаемом Министерством государственных доходов Республики Казахстан по согласованию с Министерством финансов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15. Налог на добавленную стоимость за 
</w:t>
      </w:r>
      <w:r>
        <w:br/>
      </w:r>
      <w:r>
        <w:rPr>
          <w:rFonts w:ascii="Times New Roman"/>
          <w:b w:val="false"/>
          <w:i w:val="false"/>
          <w:color w:val="000000"/>
          <w:sz w:val="28"/>
        </w:rPr>
        <w:t>
                       незарегистрированного нерезидента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72. Особенности определения облагаемого оборота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При реализации товаров (работ, услуг) на территории Республики Казахстан нерезидентами, не признающимися в соответствии со статьей 54 настоящего Закона плательщиками налога в Республике Казахстан, объектом обложения налогом является оборот по реализации товаров (работ, услуг), осуществляемый на территории Республики Казахстан названными нерезидентами. 
</w:t>
      </w:r>
      <w:r>
        <w:br/>
      </w:r>
      <w:r>
        <w:rPr>
          <w:rFonts w:ascii="Times New Roman"/>
          <w:b w:val="false"/>
          <w:i w:val="false"/>
          <w:color w:val="000000"/>
          <w:sz w:val="28"/>
        </w:rPr>
        <w:t>
      При исчислении налога на добавленную стоимость, подлежащего перечислению в бюджет за нерезидента, в облагаемый оборот включается стоимость товаров (работ, услуг), подлежащая уплате нерезиденту за приобретенные товары (работы, услуги), включая сумму налога, удерживаемого у источника выплаты дохода в соответствии со статьей 36 настоящего Закона. 
</w:t>
      </w:r>
      <w:r>
        <w:br/>
      </w:r>
      <w:r>
        <w:rPr>
          <w:rFonts w:ascii="Times New Roman"/>
          <w:b w:val="false"/>
          <w:i w:val="false"/>
          <w:color w:val="000000"/>
          <w:sz w:val="28"/>
        </w:rPr>
        <w:t>
      В случае, когда оплата за приобретенные товары (работы, услуги) производится в иностранной валюте, в облагаемый оборот включается стоимость указанных товаров (работ, услуг), пересчитанная в тенге по курсу Национального Банка Республики Казахстан, установленному на момент приобретения товаров (работ, услуг). 
</w:t>
      </w:r>
      <w:r>
        <w:br/>
      </w:r>
      <w:r>
        <w:rPr>
          <w:rFonts w:ascii="Times New Roman"/>
          <w:b w:val="false"/>
          <w:i w:val="false"/>
          <w:color w:val="000000"/>
          <w:sz w:val="28"/>
        </w:rPr>
        <w:t>
      2. (Пункт исключен - Законом РК от 3 мая 2001 года N 183 
</w:t>
      </w:r>
      <w:r>
        <w:rPr>
          <w:rFonts w:ascii="Times New Roman"/>
          <w:b w:val="false"/>
          <w:i w:val="false"/>
          <w:color w:val="000000"/>
          <w:sz w:val="28"/>
        </w:rPr>
        <w:t xml:space="preserve"> Z010183_ </w:t>
      </w:r>
      <w:r>
        <w:rPr>
          <w:rFonts w:ascii="Times New Roman"/>
          <w:b w:val="false"/>
          <w:i w:val="false"/>
          <w:color w:val="000000"/>
          <w:sz w:val="28"/>
        </w:rPr>
        <w:t>
 ). 
</w:t>
      </w:r>
      <w:r>
        <w:br/>
      </w:r>
      <w:r>
        <w:rPr>
          <w:rFonts w:ascii="Times New Roman"/>
          <w:b w:val="false"/>
          <w:i w:val="false"/>
          <w:color w:val="000000"/>
          <w:sz w:val="28"/>
        </w:rPr>
        <w:t>
      Сноска. В статью 72 внесены изменения - Законом РК от 23 января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73. Порядок уплаты налога за нерезидентов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Налог на добавленную стоимость, подлежащий уплате за нерезидента перечисляется в бюджет не позднее пятого числа месяца следующего за месяцем, в котором была осуществлена поставка товаров (работ, услуг). 
</w:t>
      </w:r>
      <w:r>
        <w:br/>
      </w:r>
      <w:r>
        <w:rPr>
          <w:rFonts w:ascii="Times New Roman"/>
          <w:b w:val="false"/>
          <w:i w:val="false"/>
          <w:color w:val="000000"/>
          <w:sz w:val="28"/>
        </w:rPr>
        <w:t>
      При наличии документов, подтверждающих факт уплаты в бюджет сумм налога на добавленную стоимость за нерезидента, уплаченная сумма налога подлежит отнесению в зачет по налогу на добавленную стоимость в соответствии со статьей 64 настоящего Закона. 
</w:t>
      </w:r>
      <w:r>
        <w:br/>
      </w:r>
      <w:r>
        <w:rPr>
          <w:rFonts w:ascii="Times New Roman"/>
          <w:b w:val="false"/>
          <w:i w:val="false"/>
          <w:color w:val="000000"/>
          <w:sz w:val="28"/>
        </w:rPr>
        <w:t>
      2. Порядок, установленный пунктом 1 настоящей статьи не распространяется на импорт товаров, осуществляемый по внешнеторговым контрактам и прошедший таможенное оформление в соответствии с таможенным законодательством Республики Казахстан. &lt;*&gt; 
</w:t>
      </w:r>
      <w:r>
        <w:br/>
      </w:r>
      <w:r>
        <w:rPr>
          <w:rFonts w:ascii="Times New Roman"/>
          <w:b w:val="false"/>
          <w:i w:val="false"/>
          <w:color w:val="000000"/>
          <w:sz w:val="28"/>
        </w:rPr>
        <w:t>
      Сноска. В статью 73 внесены изменения - Законом РК от 23 января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IV. АКЦИЗЫ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16.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74. Установленные акцизы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Акцизами облагаются товары, произведенные на территории Республики Казахстан и импортируемые на территорию Республики Казахстан, перечень которых приводится в статье 76 настоящего Закона, а также игорный бизнес. 
</w:t>
      </w:r>
      <w:r>
        <w:br/>
      </w:r>
      <w:r>
        <w:rPr>
          <w:rFonts w:ascii="Times New Roman"/>
          <w:b w:val="false"/>
          <w:i w:val="false"/>
          <w:color w:val="000000"/>
          <w:sz w:val="28"/>
        </w:rPr>
        <w:t>
      2. Экспортируемые подакцизные товары не облагаются акцизами при условии подтверждения товаропроизводителем вывоза товаров на экспорт, за исключением случаев, предусмотренных международными договорами, участником которых является Республика Казахстан. 
</w:t>
      </w:r>
      <w:r>
        <w:br/>
      </w:r>
      <w:r>
        <w:rPr>
          <w:rFonts w:ascii="Times New Roman"/>
          <w:b w:val="false"/>
          <w:i w:val="false"/>
          <w:color w:val="000000"/>
          <w:sz w:val="28"/>
        </w:rPr>
        <w:t>
      3. При экспорте собственником давальческого сырья подакцизных товаров, произведенных из такого сырья, акциз, уплаченный в момент передачи продукции в соответствии с пунктом 3 статьи 80 настоящего Закона, засчитывается в счет предстоящих платежей собственника давальческого сырья по данному налогу, либо возвращается в течение 60 дней с момента получения налоговым органом его заявления. 
</w:t>
      </w:r>
      <w:r>
        <w:br/>
      </w:r>
      <w:r>
        <w:rPr>
          <w:rFonts w:ascii="Times New Roman"/>
          <w:b w:val="false"/>
          <w:i w:val="false"/>
          <w:color w:val="000000"/>
          <w:sz w:val="28"/>
        </w:rPr>
        <w:t>
      Настоящий пункт применяется при условии документального подтверждения собственником давальческого сырья факта уплаты акциза в соответствии с пунктом 3 статьи 80 настоящего Закона и вывоза товаров на экспорт, за исключением случаев, предусмотренных международными договорами, участником которых является Республика Казахстан. &lt;*&gt; 
</w:t>
      </w:r>
      <w:r>
        <w:br/>
      </w:r>
      <w:r>
        <w:rPr>
          <w:rFonts w:ascii="Times New Roman"/>
          <w:b w:val="false"/>
          <w:i w:val="false"/>
          <w:color w:val="000000"/>
          <w:sz w:val="28"/>
        </w:rPr>
        <w:t>
       Сноска. Статья 74 - с изменениями, внесенными Законом РК от 31 марта 1999 г. N 356 
</w:t>
      </w:r>
      <w:r>
        <w:rPr>
          <w:rFonts w:ascii="Times New Roman"/>
          <w:b w:val="false"/>
          <w:i w:val="false"/>
          <w:color w:val="000000"/>
          <w:sz w:val="28"/>
        </w:rPr>
        <w:t xml:space="preserve"> Z990356_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75. Плательщики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Плательщиками акцизов являются юридические и физические лица: 
</w:t>
      </w:r>
      <w:r>
        <w:br/>
      </w:r>
      <w:r>
        <w:rPr>
          <w:rFonts w:ascii="Times New Roman"/>
          <w:b w:val="false"/>
          <w:i w:val="false"/>
          <w:color w:val="000000"/>
          <w:sz w:val="28"/>
        </w:rPr>
        <w:t>
      производяшие подакцизные товары на территории Республики Казахстан; 
</w:t>
      </w:r>
      <w:r>
        <w:br/>
      </w:r>
      <w:r>
        <w:rPr>
          <w:rFonts w:ascii="Times New Roman"/>
          <w:b w:val="false"/>
          <w:i w:val="false"/>
          <w:color w:val="000000"/>
          <w:sz w:val="28"/>
        </w:rPr>
        <w:t>
      осуществляющие оптовую и розничную торговлю бензином (за исключением авиационного), дизельным топливом; 
</w:t>
      </w:r>
      <w:r>
        <w:br/>
      </w:r>
      <w:r>
        <w:rPr>
          <w:rFonts w:ascii="Times New Roman"/>
          <w:b w:val="false"/>
          <w:i w:val="false"/>
          <w:color w:val="000000"/>
          <w:sz w:val="28"/>
        </w:rPr>
        <w:t>
      импортирующие подакцизные товары на территорию Республики Казахстан; 
</w:t>
      </w:r>
      <w:r>
        <w:br/>
      </w:r>
      <w:r>
        <w:rPr>
          <w:rFonts w:ascii="Times New Roman"/>
          <w:b w:val="false"/>
          <w:i w:val="false"/>
          <w:color w:val="000000"/>
          <w:sz w:val="28"/>
        </w:rPr>
        <w:t>
      осуществляющие игорный бизнес на территории Республики Казахстан. 
</w:t>
      </w:r>
      <w:r>
        <w:br/>
      </w:r>
      <w:r>
        <w:rPr>
          <w:rFonts w:ascii="Times New Roman"/>
          <w:b w:val="false"/>
          <w:i w:val="false"/>
          <w:color w:val="000000"/>
          <w:sz w:val="28"/>
        </w:rPr>
        <w:t>
      2. К плательщикам акцизов с учетом положений пункта 1 настоящей статьи также относятся юридические лица - нерезиденты, их филиалы, представительства и иные обособленные структурные подразделения. 
</w:t>
      </w:r>
      <w:r>
        <w:br/>
      </w:r>
      <w:r>
        <w:rPr>
          <w:rFonts w:ascii="Times New Roman"/>
          <w:b w:val="false"/>
          <w:i w:val="false"/>
          <w:color w:val="000000"/>
          <w:sz w:val="28"/>
        </w:rPr>
        <w:t>
      3. Юридические лица, производящие подакцизные товары, указанные в подпунктах 1)-9) пункта 1 статьи 76 настоящего Закона, осуществляющие оптовую и розничную торговлю бензином (за исключением авиационного), дизельным топливом, и (или) осуществляющие игорный бизнес на территории Республики Казахстан, осуществляют уплату акцизов за свои филиалы, представительства и иные обособленные структурные подразделения, производящие подакцизные товары и (или) осуществляющие игорный бизнес на территории Республики Казахстан, в соответствующие бюджеты по месту их нахождения в порядке, устанавливаемом налоговым законодательством Республики Казахстан. 
</w:t>
      </w:r>
      <w:r>
        <w:br/>
      </w:r>
      <w:r>
        <w:rPr>
          <w:rFonts w:ascii="Times New Roman"/>
          <w:b w:val="false"/>
          <w:i w:val="false"/>
          <w:color w:val="000000"/>
          <w:sz w:val="28"/>
        </w:rPr>
        <w:t>
      4. По конфискованным, бесхозяйным, перешедшим по праву наследования к государству и безвозмездно переданным в собственность государству подакцизным товарам, а также по товарам, по которым акциз на территории Республики Казахстан ранее не был уплачен в соответствии с действующим законодательством, плательщиками акциза являются лица, осуществляющие реализацию указанных товаров. &lt;*&gt;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Статья 75 - в редакции Закона РК от 24 декабря 1998 г. N 333 
</w:t>
      </w:r>
    </w:p>
    <w:p>
      <w:pPr>
        <w:spacing w:after="0"/>
        <w:ind w:left="0"/>
        <w:jc w:val="both"/>
      </w:pPr>
      <w:r>
        <w:rPr>
          <w:rFonts w:ascii="Times New Roman"/>
          <w:b w:val="false"/>
          <w:i w:val="false"/>
          <w:color w:val="000000"/>
          <w:sz w:val="28"/>
        </w:rPr>
        <w:t>
(о порядке введения в действие см. ст. 2)  
</w:t>
      </w:r>
      <w:r>
        <w:rPr>
          <w:rFonts w:ascii="Times New Roman"/>
          <w:b w:val="false"/>
          <w:i w:val="false"/>
          <w:color w:val="000000"/>
          <w:sz w:val="28"/>
        </w:rPr>
        <w:t xml:space="preserve"> Z980333_ </w:t>
      </w:r>
      <w:r>
        <w:rPr>
          <w:rFonts w:ascii="Times New Roman"/>
          <w:b w:val="false"/>
          <w:i w:val="false"/>
          <w:color w:val="000000"/>
          <w:sz w:val="28"/>
        </w:rPr>
        <w:t>
 . Внесены изменения 
</w:t>
      </w:r>
    </w:p>
    <w:p>
      <w:pPr>
        <w:spacing w:after="0"/>
        <w:ind w:left="0"/>
        <w:jc w:val="both"/>
      </w:pPr>
      <w:r>
        <w:rPr>
          <w:rFonts w:ascii="Times New Roman"/>
          <w:b w:val="false"/>
          <w:i w:val="false"/>
          <w:color w:val="000000"/>
          <w:sz w:val="28"/>
        </w:rPr>
        <w:t>
Законами РК от 31 марта 1999 г. N 356  
</w:t>
      </w:r>
      <w:r>
        <w:rPr>
          <w:rFonts w:ascii="Times New Roman"/>
          <w:b w:val="false"/>
          <w:i w:val="false"/>
          <w:color w:val="000000"/>
          <w:sz w:val="28"/>
        </w:rPr>
        <w:t xml:space="preserve"> Z990356_ </w:t>
      </w:r>
      <w:r>
        <w:rPr>
          <w:rFonts w:ascii="Times New Roman"/>
          <w:b w:val="false"/>
          <w:i w:val="false"/>
          <w:color w:val="000000"/>
          <w:sz w:val="28"/>
        </w:rPr>
        <w:t>
 ; от 16 июля 1999 г. N 440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Z990440_ </w:t>
      </w:r>
      <w:r>
        <w:rPr>
          <w:rFonts w:ascii="Times New Roman"/>
          <w:b w:val="false"/>
          <w:i w:val="false"/>
          <w:color w:val="000000"/>
          <w:sz w:val="28"/>
        </w:rPr>
        <w:t>
 ; от 10 декабря 1999 г. N 492 (вводится в действие с 1 января 
</w:t>
      </w:r>
    </w:p>
    <w:p>
      <w:pPr>
        <w:spacing w:after="0"/>
        <w:ind w:left="0"/>
        <w:jc w:val="both"/>
      </w:pPr>
      <w:r>
        <w:rPr>
          <w:rFonts w:ascii="Times New Roman"/>
          <w:b w:val="false"/>
          <w:i w:val="false"/>
          <w:color w:val="000000"/>
          <w:sz w:val="28"/>
        </w:rPr>
        <w:t>
2000 г.)  
</w:t>
      </w:r>
      <w:r>
        <w:rPr>
          <w:rFonts w:ascii="Times New Roman"/>
          <w:b w:val="false"/>
          <w:i w:val="false"/>
          <w:color w:val="000000"/>
          <w:sz w:val="28"/>
        </w:rPr>
        <w:t xml:space="preserve"> Z990492_ </w:t>
      </w:r>
      <w:r>
        <w:rPr>
          <w:rFonts w:ascii="Times New Roman"/>
          <w:b w:val="false"/>
          <w:i w:val="false"/>
          <w:color w:val="000000"/>
          <w:sz w:val="28"/>
        </w:rPr>
        <w:t>
 ; от 23 января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76. Перечень подакцизных товаров 
</w:t>
      </w:r>
    </w:p>
    <w:p>
      <w:pPr>
        <w:spacing w:after="0"/>
        <w:ind w:left="0"/>
        <w:jc w:val="both"/>
      </w:pPr>
      <w:r>
        <w:rPr>
          <w:rFonts w:ascii="Times New Roman"/>
          <w:b w:val="false"/>
          <w:i w:val="false"/>
          <w:color w:val="000000"/>
          <w:sz w:val="28"/>
        </w:rPr>
        <w:t>
     1. Подакцизными товарами являются произведенные на территории 
</w:t>
      </w:r>
    </w:p>
    <w:p>
      <w:pPr>
        <w:spacing w:after="0"/>
        <w:ind w:left="0"/>
        <w:jc w:val="both"/>
      </w:pPr>
      <w:r>
        <w:rPr>
          <w:rFonts w:ascii="Times New Roman"/>
          <w:b w:val="false"/>
          <w:i w:val="false"/>
          <w:color w:val="000000"/>
          <w:sz w:val="28"/>
        </w:rPr>
        <w:t>
Республики Казахстан или импортируемые на территорию Республики 
</w:t>
      </w:r>
    </w:p>
    <w:p>
      <w:pPr>
        <w:spacing w:after="0"/>
        <w:ind w:left="0"/>
        <w:jc w:val="both"/>
      </w:pPr>
      <w:r>
        <w:rPr>
          <w:rFonts w:ascii="Times New Roman"/>
          <w:b w:val="false"/>
          <w:i w:val="false"/>
          <w:color w:val="000000"/>
          <w:sz w:val="28"/>
        </w:rPr>
        <w:t>
Казахстан: 
</w:t>
      </w:r>
    </w:p>
    <w:p>
      <w:pPr>
        <w:spacing w:after="0"/>
        <w:ind w:left="0"/>
        <w:jc w:val="both"/>
      </w:pPr>
      <w:r>
        <w:rPr>
          <w:rFonts w:ascii="Times New Roman"/>
          <w:b w:val="false"/>
          <w:i w:val="false"/>
          <w:color w:val="000000"/>
          <w:sz w:val="28"/>
        </w:rPr>
        <w:t>
     1) все виды спирта;&lt;*&gt; 
</w:t>
      </w:r>
    </w:p>
    <w:p>
      <w:pPr>
        <w:spacing w:after="0"/>
        <w:ind w:left="0"/>
        <w:jc w:val="both"/>
      </w:pPr>
      <w:r>
        <w:rPr>
          <w:rFonts w:ascii="Times New Roman"/>
          <w:b w:val="false"/>
          <w:i w:val="false"/>
          <w:color w:val="000000"/>
          <w:sz w:val="28"/>
        </w:rPr>
        <w:t>
     2) водка; 
</w:t>
      </w:r>
    </w:p>
    <w:p>
      <w:pPr>
        <w:spacing w:after="0"/>
        <w:ind w:left="0"/>
        <w:jc w:val="both"/>
      </w:pPr>
      <w:r>
        <w:rPr>
          <w:rFonts w:ascii="Times New Roman"/>
          <w:b w:val="false"/>
          <w:i w:val="false"/>
          <w:color w:val="000000"/>
          <w:sz w:val="28"/>
        </w:rPr>
        <w:t>
     3) ликеро-водочные изделия; 
</w:t>
      </w:r>
    </w:p>
    <w:p>
      <w:pPr>
        <w:spacing w:after="0"/>
        <w:ind w:left="0"/>
        <w:jc w:val="both"/>
      </w:pPr>
      <w:r>
        <w:rPr>
          <w:rFonts w:ascii="Times New Roman"/>
          <w:b w:val="false"/>
          <w:i w:val="false"/>
          <w:color w:val="000000"/>
          <w:sz w:val="28"/>
        </w:rPr>
        <w:t>
     4) крепленые напитки, крепленые соки и бальзамы; 
</w:t>
      </w:r>
    </w:p>
    <w:p>
      <w:pPr>
        <w:spacing w:after="0"/>
        <w:ind w:left="0"/>
        <w:jc w:val="both"/>
      </w:pPr>
      <w:r>
        <w:rPr>
          <w:rFonts w:ascii="Times New Roman"/>
          <w:b w:val="false"/>
          <w:i w:val="false"/>
          <w:color w:val="000000"/>
          <w:sz w:val="28"/>
        </w:rPr>
        <w:t>
     5) вина; 
</w:t>
      </w:r>
    </w:p>
    <w:p>
      <w:pPr>
        <w:spacing w:after="0"/>
        <w:ind w:left="0"/>
        <w:jc w:val="both"/>
      </w:pPr>
      <w:r>
        <w:rPr>
          <w:rFonts w:ascii="Times New Roman"/>
          <w:b w:val="false"/>
          <w:i w:val="false"/>
          <w:color w:val="000000"/>
          <w:sz w:val="28"/>
        </w:rPr>
        <w:t>
     6) коньяки; 
</w:t>
      </w:r>
    </w:p>
    <w:p>
      <w:pPr>
        <w:spacing w:after="0"/>
        <w:ind w:left="0"/>
        <w:jc w:val="both"/>
      </w:pPr>
      <w:r>
        <w:rPr>
          <w:rFonts w:ascii="Times New Roman"/>
          <w:b w:val="false"/>
          <w:i w:val="false"/>
          <w:color w:val="000000"/>
          <w:sz w:val="28"/>
        </w:rPr>
        <w:t>
     7) шампанские вина; 
</w:t>
      </w:r>
    </w:p>
    <w:p>
      <w:pPr>
        <w:spacing w:after="0"/>
        <w:ind w:left="0"/>
        <w:jc w:val="both"/>
      </w:pPr>
      <w:r>
        <w:rPr>
          <w:rFonts w:ascii="Times New Roman"/>
          <w:b w:val="false"/>
          <w:i w:val="false"/>
          <w:color w:val="000000"/>
          <w:sz w:val="28"/>
        </w:rPr>
        <w:t>
     8) пиво; 
</w:t>
      </w:r>
    </w:p>
    <w:p>
      <w:pPr>
        <w:spacing w:after="0"/>
        <w:ind w:left="0"/>
        <w:jc w:val="both"/>
      </w:pPr>
      <w:r>
        <w:rPr>
          <w:rFonts w:ascii="Times New Roman"/>
          <w:b w:val="false"/>
          <w:i w:val="false"/>
          <w:color w:val="000000"/>
          <w:sz w:val="28"/>
        </w:rPr>
        <w:t>
     9) виноматериалы; 
</w:t>
      </w:r>
    </w:p>
    <w:p>
      <w:pPr>
        <w:spacing w:after="0"/>
        <w:ind w:left="0"/>
        <w:jc w:val="both"/>
      </w:pPr>
      <w:r>
        <w:rPr>
          <w:rFonts w:ascii="Times New Roman"/>
          <w:b w:val="false"/>
          <w:i w:val="false"/>
          <w:color w:val="000000"/>
          <w:sz w:val="28"/>
        </w:rPr>
        <w:t>
     10) табачные изделия; 
</w:t>
      </w:r>
    </w:p>
    <w:p>
      <w:pPr>
        <w:spacing w:after="0"/>
        <w:ind w:left="0"/>
        <w:jc w:val="both"/>
      </w:pPr>
      <w:r>
        <w:rPr>
          <w:rFonts w:ascii="Times New Roman"/>
          <w:b w:val="false"/>
          <w:i w:val="false"/>
          <w:color w:val="000000"/>
          <w:sz w:val="28"/>
        </w:rPr>
        <w:t>
     11) прочие изделия, содержащие табак; 
</w:t>
      </w:r>
    </w:p>
    <w:p>
      <w:pPr>
        <w:spacing w:after="0"/>
        <w:ind w:left="0"/>
        <w:jc w:val="both"/>
      </w:pPr>
      <w:r>
        <w:rPr>
          <w:rFonts w:ascii="Times New Roman"/>
          <w:b w:val="false"/>
          <w:i w:val="false"/>
          <w:color w:val="000000"/>
          <w:sz w:val="28"/>
        </w:rPr>
        <w:t>
     12) осетровая и лососевая рыбы, икра осетровых и лососевых рыб, 
</w:t>
      </w:r>
    </w:p>
    <w:p>
      <w:pPr>
        <w:spacing w:after="0"/>
        <w:ind w:left="0"/>
        <w:jc w:val="both"/>
      </w:pPr>
      <w:r>
        <w:rPr>
          <w:rFonts w:ascii="Times New Roman"/>
          <w:b w:val="false"/>
          <w:i w:val="false"/>
          <w:color w:val="000000"/>
          <w:sz w:val="28"/>
        </w:rPr>
        <w:t>
деликатесы, приготовленные из осетровых и лососевых рыб и икры; 
</w:t>
      </w:r>
    </w:p>
    <w:p>
      <w:pPr>
        <w:spacing w:after="0"/>
        <w:ind w:left="0"/>
        <w:jc w:val="both"/>
      </w:pPr>
      <w:r>
        <w:rPr>
          <w:rFonts w:ascii="Times New Roman"/>
          <w:b w:val="false"/>
          <w:i w:val="false"/>
          <w:color w:val="000000"/>
          <w:sz w:val="28"/>
        </w:rPr>
        <w:t>
     13) ювелирные изделия из золота, платины или серебра; 
</w:t>
      </w:r>
    </w:p>
    <w:p>
      <w:pPr>
        <w:spacing w:after="0"/>
        <w:ind w:left="0"/>
        <w:jc w:val="both"/>
      </w:pPr>
      <w:r>
        <w:rPr>
          <w:rFonts w:ascii="Times New Roman"/>
          <w:b w:val="false"/>
          <w:i w:val="false"/>
          <w:color w:val="000000"/>
          <w:sz w:val="28"/>
        </w:rPr>
        <w:t>
     14) изделия из хрусталя, хрустальные осветительные приборы; 
</w:t>
      </w:r>
    </w:p>
    <w:p>
      <w:pPr>
        <w:spacing w:after="0"/>
        <w:ind w:left="0"/>
        <w:jc w:val="both"/>
      </w:pPr>
      <w:r>
        <w:rPr>
          <w:rFonts w:ascii="Times New Roman"/>
          <w:b w:val="false"/>
          <w:i w:val="false"/>
          <w:color w:val="000000"/>
          <w:sz w:val="28"/>
        </w:rPr>
        <w:t>
     15) бензин (за исключением авиационного), дизельное топливо;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16) легковые автомобили (кроме автомобилей с ручным управлением, специально предназначенных для инвалидов);&lt;*&gt; 
</w:t>
      </w:r>
      <w:r>
        <w:br/>
      </w:r>
      <w:r>
        <w:rPr>
          <w:rFonts w:ascii="Times New Roman"/>
          <w:b w:val="false"/>
          <w:i w:val="false"/>
          <w:color w:val="000000"/>
          <w:sz w:val="28"/>
        </w:rPr>
        <w:t>
      17) огнестрельное и газовое оружие (кроме приобретаемого для нужд органов государственной власти); 
</w:t>
      </w:r>
      <w:r>
        <w:br/>
      </w:r>
      <w:r>
        <w:rPr>
          <w:rFonts w:ascii="Times New Roman"/>
          <w:b w:val="false"/>
          <w:i w:val="false"/>
          <w:color w:val="000000"/>
          <w:sz w:val="28"/>
        </w:rPr>
        <w:t>
      18) сырая нефть, включая газовый конденсат; 
</w:t>
      </w:r>
      <w:r>
        <w:br/>
      </w:r>
      <w:r>
        <w:rPr>
          <w:rFonts w:ascii="Times New Roman"/>
          <w:b w:val="false"/>
          <w:i w:val="false"/>
          <w:color w:val="000000"/>
          <w:sz w:val="28"/>
        </w:rPr>
        <w:t>
      19) электроэнергия.&lt;*&gt; 
</w:t>
      </w:r>
      <w:r>
        <w:br/>
      </w:r>
      <w:r>
        <w:rPr>
          <w:rFonts w:ascii="Times New Roman"/>
          <w:b w:val="false"/>
          <w:i w:val="false"/>
          <w:color w:val="000000"/>
          <w:sz w:val="28"/>
        </w:rPr>
        <w:t>
      2. Товары, указанные в подпунктах 1)-11) настоящей статьи, могут быть маркированы марками акцизного сбора или учетно-контрольными марками в порядке и на условиях, определяемых Кабинетом Министров Республики Казахстан. &lt;*&gt; 
</w:t>
      </w:r>
      <w:r>
        <w:br/>
      </w:r>
      <w:r>
        <w:rPr>
          <w:rFonts w:ascii="Times New Roman"/>
          <w:b w:val="false"/>
          <w:i w:val="false"/>
          <w:color w:val="000000"/>
          <w:sz w:val="28"/>
        </w:rPr>
        <w:t>
      Сноска. Статья 76 - с изменениями, внесенными Указом Президента Республики Казахстан, имеющего силу Закона, от 21 декабря 1995 г. N 2703; Законами РК от 31 декабря 1996 г. N 61 
</w:t>
      </w:r>
      <w:r>
        <w:rPr>
          <w:rFonts w:ascii="Times New Roman"/>
          <w:b w:val="false"/>
          <w:i w:val="false"/>
          <w:color w:val="000000"/>
          <w:sz w:val="28"/>
        </w:rPr>
        <w:t xml:space="preserve"> Z960061_ </w:t>
      </w:r>
      <w:r>
        <w:rPr>
          <w:rFonts w:ascii="Times New Roman"/>
          <w:b w:val="false"/>
          <w:i w:val="false"/>
          <w:color w:val="000000"/>
          <w:sz w:val="28"/>
        </w:rPr>
        <w:t>
 ; от 19 июня 1997 года N 134 (изменения вступают в силу с 1 января 1998 г.) 
</w:t>
      </w:r>
      <w:r>
        <w:rPr>
          <w:rFonts w:ascii="Times New Roman"/>
          <w:b w:val="false"/>
          <w:i w:val="false"/>
          <w:color w:val="000000"/>
          <w:sz w:val="28"/>
        </w:rPr>
        <w:t xml:space="preserve"> Z970134_ </w:t>
      </w:r>
      <w:r>
        <w:rPr>
          <w:rFonts w:ascii="Times New Roman"/>
          <w:b w:val="false"/>
          <w:i w:val="false"/>
          <w:color w:val="000000"/>
          <w:sz w:val="28"/>
        </w:rPr>
        <w:t>
 ; от 8 декабря 1997 г. N 200 
</w:t>
      </w:r>
      <w:r>
        <w:rPr>
          <w:rFonts w:ascii="Times New Roman"/>
          <w:b w:val="false"/>
          <w:i w:val="false"/>
          <w:color w:val="000000"/>
          <w:sz w:val="28"/>
        </w:rPr>
        <w:t xml:space="preserve"> Z970200_ </w:t>
      </w:r>
      <w:r>
        <w:rPr>
          <w:rFonts w:ascii="Times New Roman"/>
          <w:b w:val="false"/>
          <w:i w:val="false"/>
          <w:color w:val="000000"/>
          <w:sz w:val="28"/>
        </w:rPr>
        <w:t>
 ; от 23 января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77. Ставки акцизов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Ставки акцизов утверждаются Кабинетом Министров Республики Казахстан в процентах к стоимости товара или в установленном размере к физическому объему в натуральном выражении. 
</w:t>
      </w:r>
      <w:r>
        <w:br/>
      </w:r>
      <w:r>
        <w:rPr>
          <w:rFonts w:ascii="Times New Roman"/>
          <w:b w:val="false"/>
          <w:i w:val="false"/>
          <w:color w:val="000000"/>
          <w:sz w:val="28"/>
        </w:rPr>
        <w:t>
      Ставки акцизов на подакцизные товары, указанные в подпунктах 3) и 4) пункта 1 статьи 76 настоящего Закона, произведенные на территории Республики Казахстан, могут устанавливаться в зависимости от объемного содержания в них чистого (стопроцентного) спирта. &lt;*&gt; 
</w:t>
      </w:r>
      <w:r>
        <w:br/>
      </w:r>
      <w:r>
        <w:rPr>
          <w:rFonts w:ascii="Times New Roman"/>
          <w:b w:val="false"/>
          <w:i w:val="false"/>
          <w:color w:val="000000"/>
          <w:sz w:val="28"/>
        </w:rPr>
        <w:t>
      Сноска. В статью 77 внесены изменения - Законами РК от 16 июля 1999 г. N 440 
</w:t>
      </w:r>
      <w:r>
        <w:rPr>
          <w:rFonts w:ascii="Times New Roman"/>
          <w:b w:val="false"/>
          <w:i w:val="false"/>
          <w:color w:val="000000"/>
          <w:sz w:val="28"/>
        </w:rPr>
        <w:t xml:space="preserve"> Z990440_ </w:t>
      </w:r>
      <w:r>
        <w:rPr>
          <w:rFonts w:ascii="Times New Roman"/>
          <w:b w:val="false"/>
          <w:i w:val="false"/>
          <w:color w:val="000000"/>
          <w:sz w:val="28"/>
        </w:rPr>
        <w:t>
 ; от 22 ноября 1999 г. N 485 
</w:t>
      </w:r>
      <w:r>
        <w:rPr>
          <w:rFonts w:ascii="Times New Roman"/>
          <w:b w:val="false"/>
          <w:i w:val="false"/>
          <w:color w:val="000000"/>
          <w:sz w:val="28"/>
        </w:rPr>
        <w:t xml:space="preserve"> Z990485_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78. Международные договоры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соответствии с заключенными международными договорами, участником которых является Республика Казахстан, могут быть предусмотрены взаимные расчеты за поставки товаров по ценам, включающим акцизы.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17. ОТЕЧЕСТВЕННОЕ ПРОИЗВОДСТВО ПОДАКЦИЗНЫХ ТОВАРОВ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79. Объект обложения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Объектом обложения для товаров отечественного производства является стоимость, определяемая по ценам, не включающим акцизы, по которым производитель поставляет данный товар или физический объем готовой продукции. 
</w:t>
      </w:r>
      <w:r>
        <w:br/>
      </w:r>
      <w:r>
        <w:rPr>
          <w:rFonts w:ascii="Times New Roman"/>
          <w:b w:val="false"/>
          <w:i w:val="false"/>
          <w:color w:val="000000"/>
          <w:sz w:val="28"/>
        </w:rPr>
        <w:t>
      2. При передаче товаропроизводителем подакцизного товара в качестве натуральной уплаты, подарка, при передаче заложенных товаров в собственность залогодержателя или обменной операции объектом обложения является стоимость товара, определяемая по ценам товара собственного производства, не включающим акцизы или физический объем готовой продукции. 
</w:t>
      </w:r>
      <w:r>
        <w:br/>
      </w:r>
      <w:r>
        <w:rPr>
          <w:rFonts w:ascii="Times New Roman"/>
          <w:b w:val="false"/>
          <w:i w:val="false"/>
          <w:color w:val="000000"/>
          <w:sz w:val="28"/>
        </w:rPr>
        <w:t>
      3. При производстве подакцизной продукции из сырья собственного производства, которое подлежит обложению акцизом, стоимость данного сырья или его физический объем являются объектом обложения. 
</w:t>
      </w:r>
      <w:r>
        <w:br/>
      </w:r>
      <w:r>
        <w:rPr>
          <w:rFonts w:ascii="Times New Roman"/>
          <w:b w:val="false"/>
          <w:i w:val="false"/>
          <w:color w:val="000000"/>
          <w:sz w:val="28"/>
        </w:rPr>
        <w:t>
      4. Пункты 1 и 2 настоящей статьи применяются независимо от того, произведены ли товары из собственного или давальческого сырья. По продукции, выработанной из давальческого сырья, акциз исчисляется в момент передачи продукции заказчику и по ценам, определяемым в соответствии с пунктом 1 настоящей статьи. 
</w:t>
      </w:r>
      <w:r>
        <w:br/>
      </w:r>
      <w:r>
        <w:rPr>
          <w:rFonts w:ascii="Times New Roman"/>
          <w:b w:val="false"/>
          <w:i w:val="false"/>
          <w:color w:val="000000"/>
          <w:sz w:val="28"/>
        </w:rPr>
        <w:t>
      5. Объектом обложения по игорному бизнесу (кроме лотерей) является выручка от игорного бизнеса, объектом обложения по лотерее (независимо от их типа и вида) - заявленная выручка от проведения лотерей. 
</w:t>
      </w:r>
      <w:r>
        <w:br/>
      </w:r>
      <w:r>
        <w:rPr>
          <w:rFonts w:ascii="Times New Roman"/>
          <w:b w:val="false"/>
          <w:i w:val="false"/>
          <w:color w:val="000000"/>
          <w:sz w:val="28"/>
        </w:rPr>
        <w:t>
      5-1. Объектом обложения при производстве и реализации электроэнергии является весь объем выработанной электроэнергии, за исключением фактически использованного в технологическом процессе на выработку самой электроэнергии в отчетном периоде.&lt;*&gt; 
</w:t>
      </w:r>
      <w:r>
        <w:br/>
      </w:r>
      <w:r>
        <w:rPr>
          <w:rFonts w:ascii="Times New Roman"/>
          <w:b w:val="false"/>
          <w:i w:val="false"/>
          <w:color w:val="000000"/>
          <w:sz w:val="28"/>
        </w:rPr>
        <w:t>
      Сноска. Статья 79 - с изменениями, внесенными Законами РК от 31 декабря 1996 г. N 61 
</w:t>
      </w:r>
      <w:r>
        <w:rPr>
          <w:rFonts w:ascii="Times New Roman"/>
          <w:b w:val="false"/>
          <w:i w:val="false"/>
          <w:color w:val="000000"/>
          <w:sz w:val="28"/>
        </w:rPr>
        <w:t xml:space="preserve"> Z960061_ </w:t>
      </w:r>
      <w:r>
        <w:rPr>
          <w:rFonts w:ascii="Times New Roman"/>
          <w:b w:val="false"/>
          <w:i w:val="false"/>
          <w:color w:val="000000"/>
          <w:sz w:val="28"/>
        </w:rPr>
        <w:t>
 ; от 8 декабря 1997 г. N 200 
</w:t>
      </w:r>
      <w:r>
        <w:rPr>
          <w:rFonts w:ascii="Times New Roman"/>
          <w:b w:val="false"/>
          <w:i w:val="false"/>
          <w:color w:val="000000"/>
          <w:sz w:val="28"/>
        </w:rPr>
        <w:t xml:space="preserve"> Z970200_ </w:t>
      </w:r>
      <w:r>
        <w:rPr>
          <w:rFonts w:ascii="Times New Roman"/>
          <w:b w:val="false"/>
          <w:i w:val="false"/>
          <w:color w:val="000000"/>
          <w:sz w:val="28"/>
        </w:rPr>
        <w:t>
 ; от 1 июля 1998 г. N 255 
</w:t>
      </w:r>
      <w:r>
        <w:rPr>
          <w:rFonts w:ascii="Times New Roman"/>
          <w:b w:val="false"/>
          <w:i w:val="false"/>
          <w:color w:val="000000"/>
          <w:sz w:val="28"/>
        </w:rPr>
        <w:t xml:space="preserve"> Z980255_ </w:t>
      </w:r>
      <w:r>
        <w:rPr>
          <w:rFonts w:ascii="Times New Roman"/>
          <w:b w:val="false"/>
          <w:i w:val="false"/>
          <w:color w:val="000000"/>
          <w:sz w:val="28"/>
        </w:rPr>
        <w:t>
 ; от 28 декабря 1998 г. N 336 
</w:t>
      </w:r>
      <w:r>
        <w:rPr>
          <w:rFonts w:ascii="Times New Roman"/>
          <w:b w:val="false"/>
          <w:i w:val="false"/>
          <w:color w:val="000000"/>
          <w:sz w:val="28"/>
        </w:rPr>
        <w:t xml:space="preserve"> Z980336_ </w:t>
      </w:r>
      <w:r>
        <w:rPr>
          <w:rFonts w:ascii="Times New Roman"/>
          <w:b w:val="false"/>
          <w:i w:val="false"/>
          <w:color w:val="000000"/>
          <w:sz w:val="28"/>
        </w:rPr>
        <w:t>
 ; от 10 декабря 1999 г. N 492 (вводится в действие с 1 января 2000 г.) 
</w:t>
      </w:r>
      <w:r>
        <w:rPr>
          <w:rFonts w:ascii="Times New Roman"/>
          <w:b w:val="false"/>
          <w:i w:val="false"/>
          <w:color w:val="000000"/>
          <w:sz w:val="28"/>
        </w:rPr>
        <w:t xml:space="preserve"> Z990492_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80. Сроки уплаты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Акциз на товары, указанные в подпунктах 1)-9) статьи 76 настоящего Закона, подлежит перечислению в бюджет не позднее чем на десятый день после дня, в течение которого произведена реализация товаров. 
</w:t>
      </w:r>
      <w:r>
        <w:br/>
      </w:r>
      <w:r>
        <w:rPr>
          <w:rFonts w:ascii="Times New Roman"/>
          <w:b w:val="false"/>
          <w:i w:val="false"/>
          <w:color w:val="000000"/>
          <w:sz w:val="28"/>
        </w:rPr>
        <w:t>
      2. Акцизы на иные подакцизные товары подлежат перечислению в бюджет не позднее чем: 
</w:t>
      </w:r>
      <w:r>
        <w:br/>
      </w:r>
      <w:r>
        <w:rPr>
          <w:rFonts w:ascii="Times New Roman"/>
          <w:b w:val="false"/>
          <w:i w:val="false"/>
          <w:color w:val="000000"/>
          <w:sz w:val="28"/>
        </w:rPr>
        <w:t>
      1) на тринадцатый день месяца за реализацию, осуществленную в течение первых десяти дней месяца; 
</w:t>
      </w:r>
      <w:r>
        <w:br/>
      </w:r>
      <w:r>
        <w:rPr>
          <w:rFonts w:ascii="Times New Roman"/>
          <w:b w:val="false"/>
          <w:i w:val="false"/>
          <w:color w:val="000000"/>
          <w:sz w:val="28"/>
        </w:rPr>
        <w:t>
      2) на двадцать третий день месяца за реализацию, осуществленную в течение вторых десяти дней месяца; 
</w:t>
      </w:r>
      <w:r>
        <w:br/>
      </w:r>
      <w:r>
        <w:rPr>
          <w:rFonts w:ascii="Times New Roman"/>
          <w:b w:val="false"/>
          <w:i w:val="false"/>
          <w:color w:val="000000"/>
          <w:sz w:val="28"/>
        </w:rPr>
        <w:t>
      3) на третий день месяца, следующего за отчетным месяцем, за реализацию за оставшиеся дни отчетного месяца. 
</w:t>
      </w:r>
      <w:r>
        <w:br/>
      </w:r>
      <w:r>
        <w:rPr>
          <w:rFonts w:ascii="Times New Roman"/>
          <w:b w:val="false"/>
          <w:i w:val="false"/>
          <w:color w:val="000000"/>
          <w:sz w:val="28"/>
        </w:rPr>
        <w:t>
      3. По продукции, выработанной из давальческого сырья, акциз уплачивается в момент передачи продукции заказчику. 
</w:t>
      </w:r>
      <w:r>
        <w:br/>
      </w:r>
      <w:r>
        <w:rPr>
          <w:rFonts w:ascii="Times New Roman"/>
          <w:b w:val="false"/>
          <w:i w:val="false"/>
          <w:color w:val="000000"/>
          <w:sz w:val="28"/>
        </w:rPr>
        <w:t>
      При производстве подакцизной продукции из сырья собственного производства, которое подлежит обложению акцизом, акциз на данное сырье уплачивается в момент реализации продукта переработки в сроки, предусмотренные в пунктах 1 и 2 настоящей статьи. 
</w:t>
      </w:r>
      <w:r>
        <w:br/>
      </w:r>
      <w:r>
        <w:rPr>
          <w:rFonts w:ascii="Times New Roman"/>
          <w:b w:val="false"/>
          <w:i w:val="false"/>
          <w:color w:val="000000"/>
          <w:sz w:val="28"/>
        </w:rPr>
        <w:t>
      4. Акциз по выручке от игорного бизнеса (кроме лотерей) вносится в сроки, указанные в пункте 3 настоящей статьи. 
</w:t>
      </w:r>
      <w:r>
        <w:br/>
      </w:r>
      <w:r>
        <w:rPr>
          <w:rFonts w:ascii="Times New Roman"/>
          <w:b w:val="false"/>
          <w:i w:val="false"/>
          <w:color w:val="000000"/>
          <w:sz w:val="28"/>
        </w:rPr>
        <w:t>
      Порядок уплаты акциза от проведения лотерей устанавливается Министерством государственных доходов Республики Казахстан по согласованию с Министерством финансов Республики Казахстан. &lt;*&gt; 
</w:t>
      </w:r>
      <w:r>
        <w:br/>
      </w:r>
      <w:r>
        <w:rPr>
          <w:rFonts w:ascii="Times New Roman"/>
          <w:b w:val="false"/>
          <w:i w:val="false"/>
          <w:color w:val="000000"/>
          <w:sz w:val="28"/>
        </w:rPr>
        <w:t>
      Сноска. Статья 80 - с изменениями, внесенными Законами РК от 31 декабря 1996 г. N 61 
</w:t>
      </w:r>
      <w:r>
        <w:rPr>
          <w:rFonts w:ascii="Times New Roman"/>
          <w:b w:val="false"/>
          <w:i w:val="false"/>
          <w:color w:val="000000"/>
          <w:sz w:val="28"/>
        </w:rPr>
        <w:t xml:space="preserve"> Z960061_ </w:t>
      </w:r>
      <w:r>
        <w:rPr>
          <w:rFonts w:ascii="Times New Roman"/>
          <w:b w:val="false"/>
          <w:i w:val="false"/>
          <w:color w:val="000000"/>
          <w:sz w:val="28"/>
        </w:rPr>
        <w:t>
 ; от 1 июля 1998 г. N 255 
</w:t>
      </w:r>
      <w:r>
        <w:rPr>
          <w:rFonts w:ascii="Times New Roman"/>
          <w:b w:val="false"/>
          <w:i w:val="false"/>
          <w:color w:val="000000"/>
          <w:sz w:val="28"/>
        </w:rPr>
        <w:t xml:space="preserve"> Z980255_ </w:t>
      </w:r>
      <w:r>
        <w:rPr>
          <w:rFonts w:ascii="Times New Roman"/>
          <w:b w:val="false"/>
          <w:i w:val="false"/>
          <w:color w:val="000000"/>
          <w:sz w:val="28"/>
        </w:rPr>
        <w:t>
 ; от 16 июля 1999 г. N 440 
</w:t>
      </w:r>
      <w:r>
        <w:rPr>
          <w:rFonts w:ascii="Times New Roman"/>
          <w:b w:val="false"/>
          <w:i w:val="false"/>
          <w:color w:val="000000"/>
          <w:sz w:val="28"/>
        </w:rPr>
        <w:t xml:space="preserve"> Z990440_ </w:t>
      </w:r>
      <w:r>
        <w:rPr>
          <w:rFonts w:ascii="Times New Roman"/>
          <w:b w:val="false"/>
          <w:i w:val="false"/>
          <w:color w:val="000000"/>
          <w:sz w:val="28"/>
        </w:rPr>
        <w:t>
 ; от 10 декабря 1999 г. N 492 (вводится в действие с 1 января 2000 г.) 
</w:t>
      </w:r>
      <w:r>
        <w:rPr>
          <w:rFonts w:ascii="Times New Roman"/>
          <w:b w:val="false"/>
          <w:i w:val="false"/>
          <w:color w:val="000000"/>
          <w:sz w:val="28"/>
        </w:rPr>
        <w:t xml:space="preserve"> Z990492_ </w:t>
      </w:r>
      <w:r>
        <w:rPr>
          <w:rFonts w:ascii="Times New Roman"/>
          <w:b w:val="false"/>
          <w:i w:val="false"/>
          <w:color w:val="000000"/>
          <w:sz w:val="28"/>
        </w:rPr>
        <w:t>
 ; от 23 января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81. Ответственность налогоплательщиков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Ответственность за правильное исчисление и своевременную уплату акцизов возлагается на налогоплательщиков. 
</w:t>
      </w:r>
      <w:r>
        <w:br/>
      </w:r>
      <w:r>
        <w:rPr>
          <w:rFonts w:ascii="Times New Roman"/>
          <w:b w:val="false"/>
          <w:i w:val="false"/>
          <w:color w:val="000000"/>
          <w:sz w:val="28"/>
        </w:rPr>
        <w:t>
      2. Налогоплательщик обязан представлять в соответствующие органы налоговой службы ежемесячную декларацию не позднее пятнадцатого числа месяца, следующего за отчетным, с указанием суммы акцизов, подлежащих уплате за каждые десять дней отчетного месяца.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82. Перечисление акцизов в бюджет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Акцизы, подлежащие перечислению в бюджет, зачисляются банком в соответствующие бюджеты в день получения платежного поручения (распоряжения). За несвоевременное перечисление банком акцизов в соответствующие бюджеты банк несет ответственность в соответствии с настоящим Законом. 
</w:t>
      </w:r>
      <w:r>
        <w:br/>
      </w:r>
      <w:r>
        <w:rPr>
          <w:rFonts w:ascii="Times New Roman"/>
          <w:b w:val="false"/>
          <w:i w:val="false"/>
          <w:color w:val="000000"/>
          <w:sz w:val="28"/>
        </w:rPr>
        <w:t>
      Уплаченная в бюджет сумма акциза от проведения лотерей перерасчету и возврату не подлежит. &lt;*&gt; 
</w:t>
      </w:r>
      <w:r>
        <w:br/>
      </w:r>
      <w:r>
        <w:rPr>
          <w:rFonts w:ascii="Times New Roman"/>
          <w:b w:val="false"/>
          <w:i w:val="false"/>
          <w:color w:val="000000"/>
          <w:sz w:val="28"/>
        </w:rPr>
        <w:t>
      Сноска. В статью 82 внесены изменения - Законом РК от 10 декабря 1999 г. N 492 (вводится в действие с 1 января 2000 г.) 
</w:t>
      </w:r>
      <w:r>
        <w:rPr>
          <w:rFonts w:ascii="Times New Roman"/>
          <w:b w:val="false"/>
          <w:i w:val="false"/>
          <w:color w:val="000000"/>
          <w:sz w:val="28"/>
        </w:rPr>
        <w:t xml:space="preserve"> Z990492_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83. Специальные правила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В случае производства подакцизной продукции из сырья (за исключением сырой нефти, включая газовый конденсат, и всех видов спирта), по которому был уплачен акциз на территории Республики Казахстан, сумма акциза по реализованной продукции подлежит уменьшению на сумму акциза, определяемого исходя из объема сырья, фактически использованного на изготовление названной продукции в отчетном периоде. 
</w:t>
      </w:r>
      <w:r>
        <w:br/>
      </w:r>
      <w:r>
        <w:rPr>
          <w:rFonts w:ascii="Times New Roman"/>
          <w:b w:val="false"/>
          <w:i w:val="false"/>
          <w:color w:val="000000"/>
          <w:sz w:val="28"/>
        </w:rPr>
        <w:t>
      По подакцизной продукции, подлежащей маркировке марками акцизного сбора, сумма акциза по реализованной продукции подлежит уменьшению на стоимость марок акцизного сбора (за исключением стоимости их изготовления). 
</w:t>
      </w:r>
      <w:r>
        <w:br/>
      </w:r>
      <w:r>
        <w:rPr>
          <w:rFonts w:ascii="Times New Roman"/>
          <w:b w:val="false"/>
          <w:i w:val="false"/>
          <w:color w:val="000000"/>
          <w:sz w:val="28"/>
        </w:rPr>
        <w:t>
      2. При передаче сырой нефти, добытой на территории Республики Казахстан, на промышленную переработку акциз уплачивается на момент ее передачи. 
</w:t>
      </w:r>
      <w:r>
        <w:br/>
      </w:r>
      <w:r>
        <w:rPr>
          <w:rFonts w:ascii="Times New Roman"/>
          <w:b w:val="false"/>
          <w:i w:val="false"/>
          <w:color w:val="000000"/>
          <w:sz w:val="28"/>
        </w:rPr>
        <w:t>
      3. При утрате и порче марок акцизного сбора, приобретенных для внутреннего производства, акциз уплачивается в размере заявленного ассортимента, за исключением случаев, возникших в результате чрезвычайных ситуаций природного характера. 
</w:t>
      </w:r>
      <w:r>
        <w:br/>
      </w:r>
      <w:r>
        <w:rPr>
          <w:rFonts w:ascii="Times New Roman"/>
          <w:b w:val="false"/>
          <w:i w:val="false"/>
          <w:color w:val="000000"/>
          <w:sz w:val="28"/>
        </w:rPr>
        <w:t>
      4. При утрате и порче подакцизной продукции акциз уплачивается в полном размере, за исключением случаев, возникших в результате чрезвычайных ситуаций природного характера. &lt;*&gt; 
</w:t>
      </w:r>
      <w:r>
        <w:br/>
      </w:r>
      <w:r>
        <w:rPr>
          <w:rFonts w:ascii="Times New Roman"/>
          <w:b w:val="false"/>
          <w:i w:val="false"/>
          <w:color w:val="000000"/>
          <w:sz w:val="28"/>
        </w:rPr>
        <w:t>
      Сноска. Статья 83 - с изменениями, внесенными Законами РК от 31 декабря 1996 г. N 61 
</w:t>
      </w:r>
      <w:r>
        <w:rPr>
          <w:rFonts w:ascii="Times New Roman"/>
          <w:b w:val="false"/>
          <w:i w:val="false"/>
          <w:color w:val="000000"/>
          <w:sz w:val="28"/>
        </w:rPr>
        <w:t xml:space="preserve"> Z960061_ </w:t>
      </w:r>
      <w:r>
        <w:rPr>
          <w:rFonts w:ascii="Times New Roman"/>
          <w:b w:val="false"/>
          <w:i w:val="false"/>
          <w:color w:val="000000"/>
          <w:sz w:val="28"/>
        </w:rPr>
        <w:t>
 ; от 8 декабря 1997 г. N 200 
</w:t>
      </w:r>
      <w:r>
        <w:rPr>
          <w:rFonts w:ascii="Times New Roman"/>
          <w:b w:val="false"/>
          <w:i w:val="false"/>
          <w:color w:val="000000"/>
          <w:sz w:val="28"/>
        </w:rPr>
        <w:t xml:space="preserve"> Z970200_ </w:t>
      </w:r>
      <w:r>
        <w:rPr>
          <w:rFonts w:ascii="Times New Roman"/>
          <w:b w:val="false"/>
          <w:i w:val="false"/>
          <w:color w:val="000000"/>
          <w:sz w:val="28"/>
        </w:rPr>
        <w:t>
 ; от 1 июля 1998 г. N 255 
</w:t>
      </w:r>
      <w:r>
        <w:rPr>
          <w:rFonts w:ascii="Times New Roman"/>
          <w:b w:val="false"/>
          <w:i w:val="false"/>
          <w:color w:val="000000"/>
          <w:sz w:val="28"/>
        </w:rPr>
        <w:t xml:space="preserve"> Z980255_ </w:t>
      </w:r>
      <w:r>
        <w:rPr>
          <w:rFonts w:ascii="Times New Roman"/>
          <w:b w:val="false"/>
          <w:i w:val="false"/>
          <w:color w:val="000000"/>
          <w:sz w:val="28"/>
        </w:rPr>
        <w:t>
 ; от 28 декабря 1998 г. N 336 
</w:t>
      </w:r>
      <w:r>
        <w:rPr>
          <w:rFonts w:ascii="Times New Roman"/>
          <w:b w:val="false"/>
          <w:i w:val="false"/>
          <w:color w:val="000000"/>
          <w:sz w:val="28"/>
        </w:rPr>
        <w:t xml:space="preserve"> Z980336_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18. ИМПОРТ ПОДАКЦИЗНЫХ ТОВАРОВ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84. Объект обложения по импортируемым товарам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Объектом обложения по импортируемым подакцизным товарам является таможенная стоимость, определяемая в соответствии с таможенным законодательством Республики Казахстан, или физический объем в натуральном выражении. 
</w:t>
      </w:r>
      <w:r>
        <w:br/>
      </w:r>
      <w:r>
        <w:rPr>
          <w:rFonts w:ascii="Times New Roman"/>
          <w:b w:val="false"/>
          <w:i w:val="false"/>
          <w:color w:val="000000"/>
          <w:sz w:val="28"/>
        </w:rPr>
        <w:t>
      2. В случае введения Кабинетом Министров Республики Казахстан порядка маркировки подакцизной продукции марками акцизного сбора исчисленная сумма акциза по импортируемым подакцизным товарам подлежит уменьшению на стоимость марок акцизного сбора (за исключением стоимости их изготовления) по объему ввезенных товаров. &lt;*&gt; 
</w:t>
      </w:r>
      <w:r>
        <w:br/>
      </w:r>
      <w:r>
        <w:rPr>
          <w:rFonts w:ascii="Times New Roman"/>
          <w:b w:val="false"/>
          <w:i w:val="false"/>
          <w:color w:val="000000"/>
          <w:sz w:val="28"/>
        </w:rPr>
        <w:t>
      Сноска. Статья 84 - с изменениями, внесенными Законом РК от 28 декабря 1998 г. N 336 
</w:t>
      </w:r>
      <w:r>
        <w:rPr>
          <w:rFonts w:ascii="Times New Roman"/>
          <w:b w:val="false"/>
          <w:i w:val="false"/>
          <w:color w:val="000000"/>
          <w:sz w:val="28"/>
        </w:rPr>
        <w:t xml:space="preserve"> Z980336_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85. Срок уплаты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Акцизы на импортируемые товары уплачиваются в день, определяемый таможенным законодательством Республики Казахстан для уплаты таможенных платежей.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86. Освобождение от акцизов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Акцизами не облагаются подакцизные товары, импортируемые физическими лицами по нормам, утвержденным Кабинетом Министров Республики Казахстан. 
</w:t>
      </w:r>
      <w:r>
        <w:br/>
      </w:r>
      <w:r>
        <w:rPr>
          <w:rFonts w:ascii="Times New Roman"/>
          <w:b w:val="false"/>
          <w:i w:val="false"/>
          <w:color w:val="000000"/>
          <w:sz w:val="28"/>
        </w:rPr>
        <w:t>
      2. Нижеперечисленные импортируемые товары освобождаются от уплаты акциза: 
</w:t>
      </w:r>
      <w:r>
        <w:br/>
      </w:r>
      <w:r>
        <w:rPr>
          <w:rFonts w:ascii="Times New Roman"/>
          <w:b w:val="false"/>
          <w:i w:val="false"/>
          <w:color w:val="000000"/>
          <w:sz w:val="28"/>
        </w:rPr>
        <w:t>
      1) подакцизные товары, необходимые для эксплуатации транспортных средств, осуществляющих международные перевозки грузов, багажа и пассажиров во время следования в пути и в пунктах промежуточной остановки, а также приобретенные за границей для ликвидации аварии (поломки); 
</w:t>
      </w:r>
      <w:r>
        <w:br/>
      </w:r>
      <w:r>
        <w:rPr>
          <w:rFonts w:ascii="Times New Roman"/>
          <w:b w:val="false"/>
          <w:i w:val="false"/>
          <w:color w:val="000000"/>
          <w:sz w:val="28"/>
        </w:rPr>
        <w:t>
      2) товары, оказавшиеся вследствие повреждения до пропуска их через таможенную границу Республики Казахстан непригодными к использованию в качестве изделий и материалов; 
</w:t>
      </w:r>
      <w:r>
        <w:br/>
      </w:r>
      <w:r>
        <w:rPr>
          <w:rFonts w:ascii="Times New Roman"/>
          <w:b w:val="false"/>
          <w:i w:val="false"/>
          <w:color w:val="000000"/>
          <w:sz w:val="28"/>
        </w:rPr>
        <w:t>
      5) товары, ввезенные для официального пользования иностранными дипломатическими и приравненными к ним представительствами,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 и освобождаемые в соответствии с международными договорами, участником которых является Республика Казахстан; 
</w:t>
      </w:r>
      <w:r>
        <w:br/>
      </w:r>
      <w:r>
        <w:rPr>
          <w:rFonts w:ascii="Times New Roman"/>
          <w:b w:val="false"/>
          <w:i w:val="false"/>
          <w:color w:val="000000"/>
          <w:sz w:val="28"/>
        </w:rPr>
        <w:t>
      6) товары, перемещаемые через таможенную границу Республики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Казахстан, освобождаемые в рамках таможенных режимов, установленных 
</w:t>
      </w:r>
    </w:p>
    <w:p>
      <w:pPr>
        <w:spacing w:after="0"/>
        <w:ind w:left="0"/>
        <w:jc w:val="both"/>
      </w:pPr>
      <w:r>
        <w:rPr>
          <w:rFonts w:ascii="Times New Roman"/>
          <w:b w:val="false"/>
          <w:i w:val="false"/>
          <w:color w:val="000000"/>
          <w:sz w:val="28"/>
        </w:rPr>
        <w:t>
таможенным законодательством Республики Казахстан, за исключением 
</w:t>
      </w:r>
    </w:p>
    <w:p>
      <w:pPr>
        <w:spacing w:after="0"/>
        <w:ind w:left="0"/>
        <w:jc w:val="both"/>
      </w:pPr>
      <w:r>
        <w:rPr>
          <w:rFonts w:ascii="Times New Roman"/>
          <w:b w:val="false"/>
          <w:i w:val="false"/>
          <w:color w:val="000000"/>
          <w:sz w:val="28"/>
        </w:rPr>
        <w:t>
режима "Выпуск товаров для свободного обращения".&lt;*&gt; 
</w:t>
      </w:r>
    </w:p>
    <w:p>
      <w:pPr>
        <w:spacing w:after="0"/>
        <w:ind w:left="0"/>
        <w:jc w:val="both"/>
      </w:pPr>
      <w:r>
        <w:rPr>
          <w:rFonts w:ascii="Times New Roman"/>
          <w:b w:val="false"/>
          <w:i w:val="false"/>
          <w:color w:val="000000"/>
          <w:sz w:val="28"/>
        </w:rPr>
        <w:t>
     Сноска. В статью 86 внесены изменения - Законами РК от 8 декабря 
</w:t>
      </w:r>
    </w:p>
    <w:p>
      <w:pPr>
        <w:spacing w:after="0"/>
        <w:ind w:left="0"/>
        <w:jc w:val="both"/>
      </w:pPr>
      <w:r>
        <w:rPr>
          <w:rFonts w:ascii="Times New Roman"/>
          <w:b w:val="false"/>
          <w:i w:val="false"/>
          <w:color w:val="000000"/>
          <w:sz w:val="28"/>
        </w:rPr>
        <w:t>
1997 г. N 200  
</w:t>
      </w:r>
      <w:r>
        <w:rPr>
          <w:rFonts w:ascii="Times New Roman"/>
          <w:b w:val="false"/>
          <w:i w:val="false"/>
          <w:color w:val="000000"/>
          <w:sz w:val="28"/>
        </w:rPr>
        <w:t xml:space="preserve"> Z970200_ </w:t>
      </w:r>
      <w:r>
        <w:rPr>
          <w:rFonts w:ascii="Times New Roman"/>
          <w:b w:val="false"/>
          <w:i w:val="false"/>
          <w:color w:val="000000"/>
          <w:sz w:val="28"/>
        </w:rPr>
        <w:t>
 ; от 31 марта 1999 г. N 356  
</w:t>
      </w:r>
      <w:r>
        <w:rPr>
          <w:rFonts w:ascii="Times New Roman"/>
          <w:b w:val="false"/>
          <w:i w:val="false"/>
          <w:color w:val="000000"/>
          <w:sz w:val="28"/>
        </w:rPr>
        <w:t xml:space="preserve"> Z990356_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V. Сбор за регистрацию эмиссии ценных бумаг и присвоение   
</w:t>
      </w:r>
    </w:p>
    <w:p>
      <w:pPr>
        <w:spacing w:after="0"/>
        <w:ind w:left="0"/>
        <w:jc w:val="both"/>
      </w:pPr>
      <w:r>
        <w:rPr>
          <w:rFonts w:ascii="Times New Roman"/>
          <w:b w:val="false"/>
          <w:i w:val="false"/>
          <w:color w:val="000000"/>
          <w:sz w:val="28"/>
        </w:rPr>
        <w:t>
           национального идентификационного номера эмиссии акций, 
</w:t>
      </w:r>
    </w:p>
    <w:p>
      <w:pPr>
        <w:spacing w:after="0"/>
        <w:ind w:left="0"/>
        <w:jc w:val="both"/>
      </w:pPr>
      <w:r>
        <w:rPr>
          <w:rFonts w:ascii="Times New Roman"/>
          <w:b w:val="false"/>
          <w:i w:val="false"/>
          <w:color w:val="000000"/>
          <w:sz w:val="28"/>
        </w:rPr>
        <w:t>
               не подлежащей государственной регистрации &lt;*&gt;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Раздел V - в редакции Закона РК от 8 декабря 
</w:t>
      </w:r>
    </w:p>
    <w:p>
      <w:pPr>
        <w:spacing w:after="0"/>
        <w:ind w:left="0"/>
        <w:jc w:val="both"/>
      </w:pPr>
      <w:r>
        <w:rPr>
          <w:rFonts w:ascii="Times New Roman"/>
          <w:b w:val="false"/>
          <w:i w:val="false"/>
          <w:color w:val="000000"/>
          <w:sz w:val="28"/>
        </w:rPr>
        <w:t>
1997 г. N 200  
</w:t>
      </w:r>
      <w:r>
        <w:rPr>
          <w:rFonts w:ascii="Times New Roman"/>
          <w:b w:val="false"/>
          <w:i w:val="false"/>
          <w:color w:val="000000"/>
          <w:sz w:val="28"/>
        </w:rPr>
        <w:t xml:space="preserve"> Z970200_ </w:t>
      </w:r>
      <w:r>
        <w:rPr>
          <w:rFonts w:ascii="Times New Roman"/>
          <w:b w:val="false"/>
          <w:i w:val="false"/>
          <w:color w:val="000000"/>
          <w:sz w:val="28"/>
        </w:rPr>
        <w:t>
 . Название раздела V и главы 19 изменено Законом 
</w:t>
      </w:r>
    </w:p>
    <w:p>
      <w:pPr>
        <w:spacing w:after="0"/>
        <w:ind w:left="0"/>
        <w:jc w:val="both"/>
      </w:pPr>
      <w:r>
        <w:rPr>
          <w:rFonts w:ascii="Times New Roman"/>
          <w:b w:val="false"/>
          <w:i w:val="false"/>
          <w:color w:val="000000"/>
          <w:sz w:val="28"/>
        </w:rPr>
        <w:t>
РК от 16 июля 1999 г. N 440  
</w:t>
      </w:r>
      <w:r>
        <w:rPr>
          <w:rFonts w:ascii="Times New Roman"/>
          <w:b w:val="false"/>
          <w:i w:val="false"/>
          <w:color w:val="000000"/>
          <w:sz w:val="28"/>
        </w:rPr>
        <w:t xml:space="preserve"> Z990440_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Глава 19. Общие положения по сбору за регистрацию 
</w:t>
      </w:r>
    </w:p>
    <w:p>
      <w:pPr>
        <w:spacing w:after="0"/>
        <w:ind w:left="0"/>
        <w:jc w:val="both"/>
      </w:pPr>
      <w:r>
        <w:rPr>
          <w:rFonts w:ascii="Times New Roman"/>
          <w:b w:val="false"/>
          <w:i w:val="false"/>
          <w:color w:val="000000"/>
          <w:sz w:val="28"/>
        </w:rPr>
        <w:t>
            эмиссии ценных бумаг и присвоение национального 
</w:t>
      </w:r>
    </w:p>
    <w:p>
      <w:pPr>
        <w:spacing w:after="0"/>
        <w:ind w:left="0"/>
        <w:jc w:val="both"/>
      </w:pPr>
      <w:r>
        <w:rPr>
          <w:rFonts w:ascii="Times New Roman"/>
          <w:b w:val="false"/>
          <w:i w:val="false"/>
          <w:color w:val="000000"/>
          <w:sz w:val="28"/>
        </w:rPr>
        <w:t>
         идентификационного номера эмиссии акций, не подлежащей  
</w:t>
      </w:r>
    </w:p>
    <w:p>
      <w:pPr>
        <w:spacing w:after="0"/>
        <w:ind w:left="0"/>
        <w:jc w:val="both"/>
      </w:pPr>
      <w:r>
        <w:rPr>
          <w:rFonts w:ascii="Times New Roman"/>
          <w:b w:val="false"/>
          <w:i w:val="false"/>
          <w:color w:val="000000"/>
          <w:sz w:val="28"/>
        </w:rPr>
        <w:t>
                   государственной регистрации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87. Плательщики сбора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Плательщиками сбора за регистрацию эмиссии ценных бумаг и присвоение национального идентификационного номера эмиссии акций, не подлежащей государственной регистрации, являются юридические лица, осуществляющие их эмиссию. &lt;*&gt; 
</w:t>
      </w:r>
      <w:r>
        <w:br/>
      </w:r>
      <w:r>
        <w:rPr>
          <w:rFonts w:ascii="Times New Roman"/>
          <w:b w:val="false"/>
          <w:i w:val="false"/>
          <w:color w:val="000000"/>
          <w:sz w:val="28"/>
        </w:rPr>
        <w:t>
      Сноска. В статью 87 внесены изменения - Законом РК от 16 июля 1999 г. N 440 
</w:t>
      </w:r>
      <w:r>
        <w:rPr>
          <w:rFonts w:ascii="Times New Roman"/>
          <w:b w:val="false"/>
          <w:i w:val="false"/>
          <w:color w:val="000000"/>
          <w:sz w:val="28"/>
        </w:rPr>
        <w:t xml:space="preserve"> Z990440_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88. Объекты обложения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Объектом обложения сбором за регистрацию эмиссии ценных бумаг и присвоение национального идентификационного номера эмиссии акций, не подлежащей государственной регистрации, является общая номинальная стоимость всех ценных бумаг одной эмиссии (первоначальной или последующей, в том числе дополнительной эмиссии акций по решению суда). &lt;*&gt; 
</w:t>
      </w:r>
      <w:r>
        <w:br/>
      </w:r>
      <w:r>
        <w:rPr>
          <w:rFonts w:ascii="Times New Roman"/>
          <w:b w:val="false"/>
          <w:i w:val="false"/>
          <w:color w:val="000000"/>
          <w:sz w:val="28"/>
        </w:rPr>
        <w:t>
      Сноска. В статью 88 внесены изменения - Законом РК от 16 июля 1999 г. N 440 
</w:t>
      </w:r>
      <w:r>
        <w:rPr>
          <w:rFonts w:ascii="Times New Roman"/>
          <w:b w:val="false"/>
          <w:i w:val="false"/>
          <w:color w:val="000000"/>
          <w:sz w:val="28"/>
        </w:rPr>
        <w:t xml:space="preserve"> Z990440_ </w:t>
      </w:r>
      <w:r>
        <w:rPr>
          <w:rFonts w:ascii="Times New Roman"/>
          <w:b w:val="false"/>
          <w:i w:val="false"/>
          <w:color w:val="000000"/>
          <w:sz w:val="28"/>
        </w:rPr>
        <w:t>
 ; от 10 декабря 1999 г. N 492 (вводится в действие с 1 января 2000 г.) 
</w:t>
      </w:r>
      <w:r>
        <w:rPr>
          <w:rFonts w:ascii="Times New Roman"/>
          <w:b w:val="false"/>
          <w:i w:val="false"/>
          <w:color w:val="000000"/>
          <w:sz w:val="28"/>
        </w:rPr>
        <w:t xml:space="preserve"> Z990492_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20. Уплата сбора за регистрацию эмиссии ценных бумаг и 
</w:t>
      </w:r>
      <w:r>
        <w:br/>
      </w:r>
      <w:r>
        <w:rPr>
          <w:rFonts w:ascii="Times New Roman"/>
          <w:b w:val="false"/>
          <w:i w:val="false"/>
          <w:color w:val="000000"/>
          <w:sz w:val="28"/>
        </w:rPr>
        <w:t>
            присвоение национального идентификационного номера 
</w:t>
      </w:r>
      <w:r>
        <w:br/>
      </w:r>
      <w:r>
        <w:rPr>
          <w:rFonts w:ascii="Times New Roman"/>
          <w:b w:val="false"/>
          <w:i w:val="false"/>
          <w:color w:val="000000"/>
          <w:sz w:val="28"/>
        </w:rPr>
        <w:t>
               эмиссии акций, не подлежащей государственной 
</w:t>
      </w:r>
      <w:r>
        <w:br/>
      </w:r>
      <w:r>
        <w:rPr>
          <w:rFonts w:ascii="Times New Roman"/>
          <w:b w:val="false"/>
          <w:i w:val="false"/>
          <w:color w:val="000000"/>
          <w:sz w:val="28"/>
        </w:rPr>
        <w:t>
                              регистрации &lt;*&gt;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Сноска. Название главы изменено - Законом РК от 16 июля 1999 г. N 440 
</w:t>
      </w:r>
      <w:r>
        <w:rPr>
          <w:rFonts w:ascii="Times New Roman"/>
          <w:b w:val="false"/>
          <w:i w:val="false"/>
          <w:color w:val="000000"/>
          <w:sz w:val="28"/>
        </w:rPr>
        <w:t xml:space="preserve"> Z990440_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89. Ставки сбора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Сбор за регистрацию эмиссии ценных бумаг и присвоение национального идентификационного номера эмиссии акций, не подлежащей государственной регистрации, уплачивается от общей номинальной стоимости ценных бумаг одной эмиссии: 
</w:t>
      </w:r>
      <w:r>
        <w:br/>
      </w:r>
      <w:r>
        <w:rPr>
          <w:rFonts w:ascii="Times New Roman"/>
          <w:b w:val="false"/>
          <w:i w:val="false"/>
          <w:color w:val="000000"/>
          <w:sz w:val="28"/>
        </w:rPr>
        <w:t>
      при регистрации первоначальной эмиссии ценных бумаг в размере 0,1 процента; 
</w:t>
      </w:r>
      <w:r>
        <w:br/>
      </w:r>
      <w:r>
        <w:rPr>
          <w:rFonts w:ascii="Times New Roman"/>
          <w:b w:val="false"/>
          <w:i w:val="false"/>
          <w:color w:val="000000"/>
          <w:sz w:val="28"/>
        </w:rPr>
        <w:t>
      при регистрации последующей эмиссии ценных бумаг (в том числе дополнительной эмиссии акций по решению суда) в размере 0,5 процента; 
</w:t>
      </w:r>
      <w:r>
        <w:br/>
      </w:r>
      <w:r>
        <w:rPr>
          <w:rFonts w:ascii="Times New Roman"/>
          <w:b w:val="false"/>
          <w:i w:val="false"/>
          <w:color w:val="000000"/>
          <w:sz w:val="28"/>
        </w:rPr>
        <w:t>
      при присвоении национального идентификационного номера эмиссии акций, не подлежащей государственной регистрации, в размере 0,1 процента. &lt;*&gt; 
</w:t>
      </w:r>
      <w:r>
        <w:br/>
      </w:r>
      <w:r>
        <w:rPr>
          <w:rFonts w:ascii="Times New Roman"/>
          <w:b w:val="false"/>
          <w:i w:val="false"/>
          <w:color w:val="000000"/>
          <w:sz w:val="28"/>
        </w:rPr>
        <w:t>
      Сноска. Статья 89 - в редакции Закона РК от 16 июля 1999 г. N 440 
</w:t>
      </w:r>
      <w:r>
        <w:rPr>
          <w:rFonts w:ascii="Times New Roman"/>
          <w:b w:val="false"/>
          <w:i w:val="false"/>
          <w:color w:val="000000"/>
          <w:sz w:val="28"/>
        </w:rPr>
        <w:t xml:space="preserve"> Z990440_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90. Льготы по сбору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Сбор не уплачивается по эмиссии государственных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91. Определение суммы сбора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Плательщики исчисляют сумму сбора самостоятельно, исходя из общей номинальной стоимости ценных бумаг и ставок сбора.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92. Порядок и сроки уплаты сбора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При регистрации эмиссии ценных бумаг и присвоении национального идентификационного номера эмиссии акций, не подлежащей государственной регистрации, эмитент обязан представить регистрирующему органу документ, подтверждающий уплату в бюджет причитающейся суммы сбора. 
</w:t>
      </w:r>
      <w:r>
        <w:br/>
      </w:r>
      <w:r>
        <w:rPr>
          <w:rFonts w:ascii="Times New Roman"/>
          <w:b w:val="false"/>
          <w:i w:val="false"/>
          <w:color w:val="000000"/>
          <w:sz w:val="28"/>
        </w:rPr>
        <w:t>
      2. В случае отказа в регистрации эмиссии ценных бумаг или в присвоении национального идентификационного номера эмиссии акций, не подлежащей государственной регистрации, уплаченный сбор возврату не подлежит и учитывается при последующей регистрации эмиссии ценных бумаг или при последующем присвоении национального идентификационного номера эмиссии акций, не подлежащей государственной регистрации. 
</w:t>
      </w:r>
      <w:r>
        <w:br/>
      </w:r>
      <w:r>
        <w:rPr>
          <w:rFonts w:ascii="Times New Roman"/>
          <w:b w:val="false"/>
          <w:i w:val="false"/>
          <w:color w:val="000000"/>
          <w:sz w:val="28"/>
        </w:rPr>
        <w:t>
      При признании эмиссии ценных бумаг несостоявшейся в соответствии с законодательством ранее уплаченный сбор не возвращается и при последующей эмиссии ценных бумаг не учитывается. При повторной регистрации эмиссии ценных бумаг и присвоении национального идентификационного номера эмиссии акций, не подлежащей государственной регистрации, ранее признанных несостоявшимися, сбор подлежит уплате по ставкам, предусмотренным настоящим Законом. 
</w:t>
      </w:r>
      <w:r>
        <w:br/>
      </w:r>
      <w:r>
        <w:rPr>
          <w:rFonts w:ascii="Times New Roman"/>
          <w:b w:val="false"/>
          <w:i w:val="false"/>
          <w:color w:val="000000"/>
          <w:sz w:val="28"/>
        </w:rPr>
        <w:t>
      3. Декларацию по сбору за регистрацию эмиссии ценных бумаг и присвоение национального идентификационного номера эмиссии акций, не подлежащей государственной регистрации, эмитент представляет органам налоговой службы до 31 марта года, следующего за отчетным, по форме, установленной Министерством государственных доходов Республики Казахстан.&lt;*&gt; 
</w:t>
      </w:r>
      <w:r>
        <w:br/>
      </w:r>
      <w:r>
        <w:rPr>
          <w:rFonts w:ascii="Times New Roman"/>
          <w:b w:val="false"/>
          <w:i w:val="false"/>
          <w:color w:val="000000"/>
          <w:sz w:val="28"/>
        </w:rPr>
        <w:t>
      Сноска. В статью 92 внесены изменения - Законами РК от 1 июля 1998 г. N 255 
</w:t>
      </w:r>
      <w:r>
        <w:rPr>
          <w:rFonts w:ascii="Times New Roman"/>
          <w:b w:val="false"/>
          <w:i w:val="false"/>
          <w:color w:val="000000"/>
          <w:sz w:val="28"/>
        </w:rPr>
        <w:t xml:space="preserve"> Z980255_ </w:t>
      </w:r>
      <w:r>
        <w:rPr>
          <w:rFonts w:ascii="Times New Roman"/>
          <w:b w:val="false"/>
          <w:i w:val="false"/>
          <w:color w:val="000000"/>
          <w:sz w:val="28"/>
        </w:rPr>
        <w:t>
 ; от 31 марта 1999 г. N 356 
</w:t>
      </w:r>
      <w:r>
        <w:rPr>
          <w:rFonts w:ascii="Times New Roman"/>
          <w:b w:val="false"/>
          <w:i w:val="false"/>
          <w:color w:val="000000"/>
          <w:sz w:val="28"/>
        </w:rPr>
        <w:t xml:space="preserve"> Z990356_ </w:t>
      </w:r>
      <w:r>
        <w:rPr>
          <w:rFonts w:ascii="Times New Roman"/>
          <w:b w:val="false"/>
          <w:i w:val="false"/>
          <w:color w:val="000000"/>
          <w:sz w:val="28"/>
        </w:rPr>
        <w:t>
 ; от 16 июля 1999 г. N 440 
</w:t>
      </w:r>
      <w:r>
        <w:rPr>
          <w:rFonts w:ascii="Times New Roman"/>
          <w:b w:val="false"/>
          <w:i w:val="false"/>
          <w:color w:val="000000"/>
          <w:sz w:val="28"/>
        </w:rPr>
        <w:t xml:space="preserve"> Z990440_ </w:t>
      </w:r>
      <w:r>
        <w:rPr>
          <w:rFonts w:ascii="Times New Roman"/>
          <w:b w:val="false"/>
          <w:i w:val="false"/>
          <w:color w:val="000000"/>
          <w:sz w:val="28"/>
        </w:rPr>
        <w:t>
 ; от 10 декабря 1999 г. N 492 (вводится в действие с 1 января 2000 г.) 
</w:t>
      </w:r>
      <w:r>
        <w:rPr>
          <w:rFonts w:ascii="Times New Roman"/>
          <w:b w:val="false"/>
          <w:i w:val="false"/>
          <w:color w:val="000000"/>
          <w:sz w:val="28"/>
        </w:rPr>
        <w:t xml:space="preserve"> Z990492_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93. Ответственность плательщика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Ответственность за полноту и своевременность уплаты в бюджет сбора за регистрацию эмиссии ценных бумаг и присвоение национального идентификационного номера эмиссии акций, не подлежащей государственной регистрации, несет плательщик. За нарушения в исчислении и уплате сбора к плательщикам применяются санкции, предусмотренные настоящим Законом. &lt;*&gt; 
</w:t>
      </w:r>
      <w:r>
        <w:br/>
      </w:r>
      <w:r>
        <w:rPr>
          <w:rFonts w:ascii="Times New Roman"/>
          <w:b w:val="false"/>
          <w:i w:val="false"/>
          <w:color w:val="000000"/>
          <w:sz w:val="28"/>
        </w:rPr>
        <w:t>
      Сноска. В статью 93 внесены изменения - Законом РК от 16 июля 1999 г. N 440 
</w:t>
      </w:r>
      <w:r>
        <w:rPr>
          <w:rFonts w:ascii="Times New Roman"/>
          <w:b w:val="false"/>
          <w:i w:val="false"/>
          <w:color w:val="000000"/>
          <w:sz w:val="28"/>
        </w:rPr>
        <w:t xml:space="preserve"> Z990440_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Раздел VI 
</w:t>
      </w:r>
      <w:r>
        <w:br/>
      </w:r>
      <w:r>
        <w:rPr>
          <w:rFonts w:ascii="Times New Roman"/>
          <w:b w:val="false"/>
          <w:i w:val="false"/>
          <w:color w:val="000000"/>
          <w:sz w:val="28"/>
        </w:rPr>
        <w:t>
                НАЛОГООБЛОЖЕНИЕ НЕДРОПОЛЬЗОВАТЕЛЕЙ &lt;*&gt; 
</w:t>
      </w:r>
      <w:r>
        <w:br/>
      </w:r>
      <w:r>
        <w:rPr>
          <w:rFonts w:ascii="Times New Roman"/>
          <w:b w:val="false"/>
          <w:i w:val="false"/>
          <w:color w:val="000000"/>
          <w:sz w:val="28"/>
        </w:rPr>
        <w:t>
      Сноска. Раздел VI - в редакции Закона РК от 31 декабря 1996 г. N 61 
</w:t>
      </w:r>
      <w:r>
        <w:rPr>
          <w:rFonts w:ascii="Times New Roman"/>
          <w:b w:val="false"/>
          <w:i w:val="false"/>
          <w:color w:val="000000"/>
          <w:sz w:val="28"/>
        </w:rPr>
        <w:t xml:space="preserve"> Z960061_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21. ОБЩИЕ ПОЛОЖЕНИЯ ПО НАЛОГООБЛОЖЕНИЮ 
</w:t>
      </w:r>
      <w:r>
        <w:br/>
      </w:r>
      <w:r>
        <w:rPr>
          <w:rFonts w:ascii="Times New Roman"/>
          <w:b w:val="false"/>
          <w:i w:val="false"/>
          <w:color w:val="000000"/>
          <w:sz w:val="28"/>
        </w:rPr>
        <w:t>
                          НЕДРОПОЛЬЗОВАТЕЛЕЙ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94. Установление налогового режима в контрактах 
</w:t>
      </w:r>
      <w:r>
        <w:br/>
      </w:r>
      <w:r>
        <w:rPr>
          <w:rFonts w:ascii="Times New Roman"/>
          <w:b w:val="false"/>
          <w:i w:val="false"/>
          <w:color w:val="000000"/>
          <w:sz w:val="28"/>
        </w:rPr>
        <w:t>
                 на недропользование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Требования по уплате налогов и других обязательных платежей (налоговый режим), устанавливаемые для недропользователей, определяются в контрактах на недропользование между недропользователем и Компетентным органом, уполномоченным Правительством Республики Казахстан, заключаемых в порядке, установленном законодательством Республики Казахстан. 
</w:t>
      </w:r>
      <w:r>
        <w:br/>
      </w:r>
      <w:r>
        <w:rPr>
          <w:rFonts w:ascii="Times New Roman"/>
          <w:b w:val="false"/>
          <w:i w:val="false"/>
          <w:color w:val="000000"/>
          <w:sz w:val="28"/>
        </w:rPr>
        <w:t>
      2. Налоговый режим, устанавливаемый контрактом, должен соответствовать законодательству Республики Казахстан, регулирующему уплату налогов и других обязательных платежей юридическими и физическими лицами, действующему на дату заключения контракта. 
</w:t>
      </w:r>
      <w:r>
        <w:br/>
      </w:r>
      <w:r>
        <w:rPr>
          <w:rFonts w:ascii="Times New Roman"/>
          <w:b w:val="false"/>
          <w:i w:val="false"/>
          <w:color w:val="000000"/>
          <w:sz w:val="28"/>
        </w:rPr>
        <w:t>
      В случае заключения нового контракта на недропользование с тем же недропользователем или его правопреемником, во исполнение ранее заключенного контракта на недропользование применяется налоговый режим предыдущего контракта, только в пределах предусмотренного частичного или полного переноса налогового режима в будущий контракт на недропользование на том же участке недр. 
</w:t>
      </w:r>
      <w:r>
        <w:br/>
      </w:r>
      <w:r>
        <w:rPr>
          <w:rFonts w:ascii="Times New Roman"/>
          <w:b w:val="false"/>
          <w:i w:val="false"/>
          <w:color w:val="000000"/>
          <w:sz w:val="28"/>
        </w:rPr>
        <w:t>
      3. Запрещается включение вопросов, относящихся к уплате налогов и платежей, в лицензии и другие акты, связанные с недропользованием, за исключением контрактов на недропользование. 
</w:t>
      </w:r>
      <w:r>
        <w:br/>
      </w:r>
      <w:r>
        <w:rPr>
          <w:rFonts w:ascii="Times New Roman"/>
          <w:b w:val="false"/>
          <w:i w:val="false"/>
          <w:color w:val="000000"/>
          <w:sz w:val="28"/>
        </w:rPr>
        <w:t>
      4. Недропользователь, в составе которого организации и физические лица осуществляют деятельность по одному контракту, считается, в целях налогообложения, единым налогоплательщиком и обязан выплачивать налоги и платежи, установленные в контракте. 
</w:t>
      </w:r>
      <w:r>
        <w:br/>
      </w:r>
      <w:r>
        <w:rPr>
          <w:rFonts w:ascii="Times New Roman"/>
          <w:b w:val="false"/>
          <w:i w:val="false"/>
          <w:color w:val="000000"/>
          <w:sz w:val="28"/>
        </w:rPr>
        <w:t>
      5. Недропользователи не могут объединять доходы и вычеты по контракту на недропользование для целей исчисления налогов и платежей с доходами и вычетами по деятельности, выходящей за рамки данного контракта на недропользование. 
</w:t>
      </w:r>
      <w:r>
        <w:br/>
      </w:r>
      <w:r>
        <w:rPr>
          <w:rFonts w:ascii="Times New Roman"/>
          <w:b w:val="false"/>
          <w:i w:val="false"/>
          <w:color w:val="000000"/>
          <w:sz w:val="28"/>
        </w:rPr>
        <w:t>
      Данное положение не распространяется на контракты по добыче общераспространенных полезных ископаемых и (или) подземных вод при условии, что эти контракты не предусматривают добычу других видов полезных ископаемых. 
</w:t>
      </w:r>
      <w:r>
        <w:br/>
      </w:r>
      <w:r>
        <w:rPr>
          <w:rFonts w:ascii="Times New Roman"/>
          <w:b w:val="false"/>
          <w:i w:val="false"/>
          <w:color w:val="000000"/>
          <w:sz w:val="28"/>
        </w:rPr>
        <w:t>
      5-1. В случае разработки попутных полезных ископаемых, не указанных в Контракте, недропользователь производит по ним платежи в порядке, установленном статьей 94-7 настоящего Закона. &lt;*&gt; 
</w:t>
      </w:r>
      <w:r>
        <w:br/>
      </w:r>
      <w:r>
        <w:rPr>
          <w:rFonts w:ascii="Times New Roman"/>
          <w:b w:val="false"/>
          <w:i w:val="false"/>
          <w:color w:val="000000"/>
          <w:sz w:val="28"/>
        </w:rPr>
        <w:t>
      Сноска. В статью 94 внесены изменения - Законами РК от 8 декабря 1997 г. N 200 
</w:t>
      </w:r>
      <w:r>
        <w:rPr>
          <w:rFonts w:ascii="Times New Roman"/>
          <w:b w:val="false"/>
          <w:i w:val="false"/>
          <w:color w:val="000000"/>
          <w:sz w:val="28"/>
        </w:rPr>
        <w:t xml:space="preserve"> Z970200_ </w:t>
      </w:r>
      <w:r>
        <w:rPr>
          <w:rFonts w:ascii="Times New Roman"/>
          <w:b w:val="false"/>
          <w:i w:val="false"/>
          <w:color w:val="000000"/>
          <w:sz w:val="28"/>
        </w:rPr>
        <w:t>
 ; от 16 июля 1999 г. N 440 
</w:t>
      </w:r>
      <w:r>
        <w:rPr>
          <w:rFonts w:ascii="Times New Roman"/>
          <w:b w:val="false"/>
          <w:i w:val="false"/>
          <w:color w:val="000000"/>
          <w:sz w:val="28"/>
        </w:rPr>
        <w:t xml:space="preserve"> Z990440_ </w:t>
      </w:r>
      <w:r>
        <w:rPr>
          <w:rFonts w:ascii="Times New Roman"/>
          <w:b w:val="false"/>
          <w:i w:val="false"/>
          <w:color w:val="000000"/>
          <w:sz w:val="28"/>
        </w:rPr>
        <w:t>
 ; от 10 декабря 1999 г. N 492 (вводится в действие с 1 января 2000 г.) 
</w:t>
      </w:r>
      <w:r>
        <w:rPr>
          <w:rFonts w:ascii="Times New Roman"/>
          <w:b w:val="false"/>
          <w:i w:val="false"/>
          <w:color w:val="000000"/>
          <w:sz w:val="28"/>
        </w:rPr>
        <w:t xml:space="preserve"> Z990492_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94-1. Модели налогового режима контрактов на 
</w:t>
      </w:r>
      <w:r>
        <w:br/>
      </w:r>
      <w:r>
        <w:rPr>
          <w:rFonts w:ascii="Times New Roman"/>
          <w:b w:val="false"/>
          <w:i w:val="false"/>
          <w:color w:val="000000"/>
          <w:sz w:val="28"/>
        </w:rPr>
        <w:t>
                   недропользование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Налогообложение недропользователей, исходя из основных видов контрактов, разделяется на две модели: 
</w:t>
      </w:r>
      <w:r>
        <w:br/>
      </w:r>
      <w:r>
        <w:rPr>
          <w:rFonts w:ascii="Times New Roman"/>
          <w:b w:val="false"/>
          <w:i w:val="false"/>
          <w:color w:val="000000"/>
          <w:sz w:val="28"/>
        </w:rPr>
        <w:t>
      1) первая модель предусматривает уплату недропользователями всех видов налогов и других обязательных платежей, установленных законодательными актами Республики Казахстан; 
</w:t>
      </w:r>
      <w:r>
        <w:br/>
      </w:r>
      <w:r>
        <w:rPr>
          <w:rFonts w:ascii="Times New Roman"/>
          <w:b w:val="false"/>
          <w:i w:val="false"/>
          <w:color w:val="000000"/>
          <w:sz w:val="28"/>
        </w:rPr>
        <w:t>
      2) вторая модель предусматривает уплату (передачу) недропользователями доли Республики Казахстан по разделу продукции, а также уплату следующих видов налогов и других обязательных платежей: подоходного налога с юридических лиц с учетом удерживаемого у источника выплаты подоходного налога и налога на чистый доход постоянного учреждения иностранного юридического лица, налога на добавленную стоимость, бонусов, роялти, социального налога, сбора за государственную регистрацию юридических лиц, лицензионного сбора за право занятия отдельными видами деятельности, других обязательных платежей, установленных законодательными актами Республики Казахстан и не предусмотренных статьей 3 настоящего Закона. 
</w:t>
      </w:r>
      <w:r>
        <w:br/>
      </w:r>
      <w:r>
        <w:rPr>
          <w:rFonts w:ascii="Times New Roman"/>
          <w:b w:val="false"/>
          <w:i w:val="false"/>
          <w:color w:val="000000"/>
          <w:sz w:val="28"/>
        </w:rPr>
        <w:t>
      2. Первая модель налогового режима устанавливается во всех видах контрактов, за исключением контрактов вида "О разделе продукции", для которых устанавливается вторая модель налогового режима. 
</w:t>
      </w:r>
      <w:r>
        <w:br/>
      </w:r>
      <w:r>
        <w:rPr>
          <w:rFonts w:ascii="Times New Roman"/>
          <w:b w:val="false"/>
          <w:i w:val="false"/>
          <w:color w:val="000000"/>
          <w:sz w:val="28"/>
        </w:rPr>
        <w:t>
      3. Доля Республики Казахстан по разделу продукции, получаемая по контрактам "О разделе продукции", является источником республиканского и местных бюджетов и поступает в доходы соответствующих бюджетов в размере, определенном законом Республики Казахстан о республиканском бюджете на очередной год. 
</w:t>
      </w:r>
      <w:r>
        <w:br/>
      </w:r>
      <w:r>
        <w:rPr>
          <w:rFonts w:ascii="Times New Roman"/>
          <w:b w:val="false"/>
          <w:i w:val="false"/>
          <w:color w:val="000000"/>
          <w:sz w:val="28"/>
        </w:rPr>
        <w:t>
      Порядок уплаты доли Республики Казахстан по разделу продукции определяется Правительством Республики Казахстан. 
</w:t>
      </w:r>
      <w:r>
        <w:br/>
      </w:r>
      <w:r>
        <w:rPr>
          <w:rFonts w:ascii="Times New Roman"/>
          <w:b w:val="false"/>
          <w:i w:val="false"/>
          <w:color w:val="000000"/>
          <w:sz w:val="28"/>
        </w:rPr>
        <w:t>
      4. Уровень налоговых обязательств недропользователя должен быть равным, независимо от применения одной из двух моделей налогового режима.&lt;*&gt; 
</w:t>
      </w:r>
      <w:r>
        <w:br/>
      </w:r>
      <w:r>
        <w:rPr>
          <w:rFonts w:ascii="Times New Roman"/>
          <w:b w:val="false"/>
          <w:i w:val="false"/>
          <w:color w:val="000000"/>
          <w:sz w:val="28"/>
        </w:rPr>
        <w:t>
      Сноска. В статью 94-1 внесены изменения - Законами РК от 8 декабря 1997 г. N 200 
</w:t>
      </w:r>
      <w:r>
        <w:rPr>
          <w:rFonts w:ascii="Times New Roman"/>
          <w:b w:val="false"/>
          <w:i w:val="false"/>
          <w:color w:val="000000"/>
          <w:sz w:val="28"/>
        </w:rPr>
        <w:t xml:space="preserve"> Z970200_ </w:t>
      </w:r>
      <w:r>
        <w:rPr>
          <w:rFonts w:ascii="Times New Roman"/>
          <w:b w:val="false"/>
          <w:i w:val="false"/>
          <w:color w:val="000000"/>
          <w:sz w:val="28"/>
        </w:rPr>
        <w:t>
 ; от 31 марта 1999 г. N 356 
</w:t>
      </w:r>
      <w:r>
        <w:rPr>
          <w:rFonts w:ascii="Times New Roman"/>
          <w:b w:val="false"/>
          <w:i w:val="false"/>
          <w:color w:val="000000"/>
          <w:sz w:val="28"/>
        </w:rPr>
        <w:t xml:space="preserve"> Z990356_ </w:t>
      </w:r>
      <w:r>
        <w:rPr>
          <w:rFonts w:ascii="Times New Roman"/>
          <w:b w:val="false"/>
          <w:i w:val="false"/>
          <w:color w:val="000000"/>
          <w:sz w:val="28"/>
        </w:rPr>
        <w:t>
 ; от 22 ноября 1999 г. N 485 
</w:t>
      </w:r>
      <w:r>
        <w:rPr>
          <w:rFonts w:ascii="Times New Roman"/>
          <w:b w:val="false"/>
          <w:i w:val="false"/>
          <w:color w:val="000000"/>
          <w:sz w:val="28"/>
        </w:rPr>
        <w:t xml:space="preserve"> Z990485_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94-2. Налоговый режим по операциям, не 
</w:t>
      </w:r>
      <w:r>
        <w:br/>
      </w:r>
      <w:r>
        <w:rPr>
          <w:rFonts w:ascii="Times New Roman"/>
          <w:b w:val="false"/>
          <w:i w:val="false"/>
          <w:color w:val="000000"/>
          <w:sz w:val="28"/>
        </w:rPr>
        <w:t>
                   относящимся к осуществлению недропользования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Платежи, уплачиваемые по условиям контракта, не освобождают недропользователя от обязательств выплачивать налоги и платежи, установленные законодательными актами Республики Казахстан за осуществление деятельности, не предусмотренной контрактом.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94-3. Стабильность налогового режима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Налоговый режим, установленный контрактом на недропользование, заключенным в установленном порядке и прошедшим обязательную налоговую экспертизу, действует неизменно до окончания срока действия данного контракта, за исключением случаев, когда изменения в налоговый режим контракта вносятся по соглашению сторон контракта и не влекут изменения соотношения первоначальных экономических интересов Республики Казахстан 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недропользователя по контракту.&lt;*&gt;
</w:t>
      </w:r>
    </w:p>
    <w:p>
      <w:pPr>
        <w:spacing w:after="0"/>
        <w:ind w:left="0"/>
        <w:jc w:val="both"/>
      </w:pPr>
      <w:r>
        <w:rPr>
          <w:rFonts w:ascii="Times New Roman"/>
          <w:b w:val="false"/>
          <w:i w:val="false"/>
          <w:color w:val="000000"/>
          <w:sz w:val="28"/>
        </w:rPr>
        <w:t>
     Сноска. Статья 94-3 - в редакции Закона РК от 15 апреля 1998 г. N 216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Z980216_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94-4. Налогообложение переуступки прав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Доходы, получаемые от переуступки прав, предоставляемых 
</w:t>
      </w:r>
    </w:p>
    <w:p>
      <w:pPr>
        <w:spacing w:after="0"/>
        <w:ind w:left="0"/>
        <w:jc w:val="both"/>
      </w:pPr>
      <w:r>
        <w:rPr>
          <w:rFonts w:ascii="Times New Roman"/>
          <w:b w:val="false"/>
          <w:i w:val="false"/>
          <w:color w:val="000000"/>
          <w:sz w:val="28"/>
        </w:rPr>
        <w:t>
контрактом, подлежат налогообложению в порядке, установленном 
</w:t>
      </w:r>
    </w:p>
    <w:p>
      <w:pPr>
        <w:spacing w:after="0"/>
        <w:ind w:left="0"/>
        <w:jc w:val="both"/>
      </w:pPr>
      <w:r>
        <w:rPr>
          <w:rFonts w:ascii="Times New Roman"/>
          <w:b w:val="false"/>
          <w:i w:val="false"/>
          <w:color w:val="000000"/>
          <w:sz w:val="28"/>
        </w:rPr>
        <w:t>
настоящим Законом.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94-5. Специальные платежи и налоги недропользователей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Специальные платежи и налоги недропользователей включают в 
</w:t>
      </w:r>
    </w:p>
    <w:p>
      <w:pPr>
        <w:spacing w:after="0"/>
        <w:ind w:left="0"/>
        <w:jc w:val="both"/>
      </w:pPr>
      <w:r>
        <w:rPr>
          <w:rFonts w:ascii="Times New Roman"/>
          <w:b w:val="false"/>
          <w:i w:val="false"/>
          <w:color w:val="000000"/>
          <w:sz w:val="28"/>
        </w:rPr>
        <w:t>
себя: 
</w:t>
      </w:r>
    </w:p>
    <w:p>
      <w:pPr>
        <w:spacing w:after="0"/>
        <w:ind w:left="0"/>
        <w:jc w:val="both"/>
      </w:pPr>
      <w:r>
        <w:rPr>
          <w:rFonts w:ascii="Times New Roman"/>
          <w:b w:val="false"/>
          <w:i w:val="false"/>
          <w:color w:val="000000"/>
          <w:sz w:val="28"/>
        </w:rPr>
        <w:t>
     1) бонусы: подписной, коммерческого обнаружения; 
</w:t>
      </w:r>
    </w:p>
    <w:p>
      <w:pPr>
        <w:spacing w:after="0"/>
        <w:ind w:left="0"/>
        <w:jc w:val="both"/>
      </w:pPr>
      <w:r>
        <w:rPr>
          <w:rFonts w:ascii="Times New Roman"/>
          <w:b w:val="false"/>
          <w:i w:val="false"/>
          <w:color w:val="000000"/>
          <w:sz w:val="28"/>
        </w:rPr>
        <w:t>
     2) роялти; 
</w:t>
      </w:r>
    </w:p>
    <w:p>
      <w:pPr>
        <w:spacing w:after="0"/>
        <w:ind w:left="0"/>
        <w:jc w:val="both"/>
      </w:pPr>
      <w:r>
        <w:rPr>
          <w:rFonts w:ascii="Times New Roman"/>
          <w:b w:val="false"/>
          <w:i w:val="false"/>
          <w:color w:val="000000"/>
          <w:sz w:val="28"/>
        </w:rPr>
        <w:t>
     3) налог на сверхприбыль;
</w:t>
      </w:r>
    </w:p>
    <w:p>
      <w:pPr>
        <w:spacing w:after="0"/>
        <w:ind w:left="0"/>
        <w:jc w:val="both"/>
      </w:pPr>
      <w:r>
        <w:rPr>
          <w:rFonts w:ascii="Times New Roman"/>
          <w:b w:val="false"/>
          <w:i w:val="false"/>
          <w:color w:val="000000"/>
          <w:sz w:val="28"/>
        </w:rPr>
        <w:t>
     4) долю Республики Казахстан по разделу продукции.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Все виды бонусов и роялти являются вычетами при определении облагаемого дохода для подоходного налога и налога на сверхприбыль.&lt;*&gt; 
</w:t>
      </w:r>
      <w:r>
        <w:br/>
      </w:r>
      <w:r>
        <w:rPr>
          <w:rFonts w:ascii="Times New Roman"/>
          <w:b w:val="false"/>
          <w:i w:val="false"/>
          <w:color w:val="000000"/>
          <w:sz w:val="28"/>
        </w:rPr>
        <w:t>
      Сноска. В статью 94-5 внесены изменения - Законом РК от 1 июля 1998 г. N 255 
</w:t>
      </w:r>
      <w:r>
        <w:rPr>
          <w:rFonts w:ascii="Times New Roman"/>
          <w:b w:val="false"/>
          <w:i w:val="false"/>
          <w:color w:val="000000"/>
          <w:sz w:val="28"/>
        </w:rPr>
        <w:t xml:space="preserve"> Z980255_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94-6. Налоговая экспертиза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Все контракты, заключаемые между договаривающимися сторонами, до момента их заключения должны проходить обязательную налоговую экспертизу в порядке, определяемом Правительством Республики Казахстан. Данное положение распространяется и на изменения и дополнения, вносимые в ранее заключенные контракты. 
</w:t>
      </w:r>
      <w:r>
        <w:br/>
      </w:r>
      <w:r>
        <w:rPr>
          <w:rFonts w:ascii="Times New Roman"/>
          <w:b w:val="false"/>
          <w:i w:val="false"/>
          <w:color w:val="000000"/>
          <w:sz w:val="28"/>
        </w:rPr>
        <w:t>
      2. Согласованный налоговый режим подлежит обязательному включению в окончательный текст контракта.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94-7. Налогообложение недропользователей до заключения 
</w:t>
      </w:r>
      <w:r>
        <w:br/>
      </w:r>
      <w:r>
        <w:rPr>
          <w:rFonts w:ascii="Times New Roman"/>
          <w:b w:val="false"/>
          <w:i w:val="false"/>
          <w:color w:val="000000"/>
          <w:sz w:val="28"/>
        </w:rPr>
        <w:t>
                   конктрактов на недропользование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Недропользователи до заключения контрактов на недропользование производят отчисления в доход республиканского бюджета в счет роялти в размерах и на условиях, определяемых Правительством Республики Казахстан. 
</w:t>
      </w:r>
      <w:r>
        <w:br/>
      </w:r>
      <w:r>
        <w:rPr>
          <w:rFonts w:ascii="Times New Roman"/>
          <w:b w:val="false"/>
          <w:i w:val="false"/>
          <w:color w:val="000000"/>
          <w:sz w:val="28"/>
        </w:rPr>
        <w:t>
      При этом определение объекта обложения и сроков уплаты данных отчислений производится в том же порядке, что и для роялти. &lt;*&gt; 
</w:t>
      </w:r>
      <w:r>
        <w:br/>
      </w:r>
      <w:r>
        <w:rPr>
          <w:rFonts w:ascii="Times New Roman"/>
          <w:b w:val="false"/>
          <w:i w:val="false"/>
          <w:color w:val="000000"/>
          <w:sz w:val="28"/>
        </w:rPr>
        <w:t>
      Сноска. Дополнен статьей 94-7 - Законом РК от 10 декабря 1999 г. N 492 (вводится в действие с 1 января 2000 г.) 
</w:t>
      </w:r>
      <w:r>
        <w:rPr>
          <w:rFonts w:ascii="Times New Roman"/>
          <w:b w:val="false"/>
          <w:i w:val="false"/>
          <w:color w:val="000000"/>
          <w:sz w:val="28"/>
        </w:rPr>
        <w:t xml:space="preserve"> Z990492_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22. БОНУСЫ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95. Общие положения о бонусах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Бонусы являются фиксированными платежами недропользователей и выплачиваются в денежной форме в размерах и порядке, установленных в контракте на недропользование. 
</w:t>
      </w:r>
      <w:r>
        <w:br/>
      </w:r>
      <w:r>
        <w:rPr>
          <w:rFonts w:ascii="Times New Roman"/>
          <w:b w:val="false"/>
          <w:i w:val="false"/>
          <w:color w:val="000000"/>
          <w:sz w:val="28"/>
        </w:rPr>
        <w:t>
      2. Недропользователи, исходя из индивидуальных условий проведения недропользования, выплачивают следующие виды бонусов: 
</w:t>
      </w:r>
      <w:r>
        <w:br/>
      </w:r>
      <w:r>
        <w:rPr>
          <w:rFonts w:ascii="Times New Roman"/>
          <w:b w:val="false"/>
          <w:i w:val="false"/>
          <w:color w:val="000000"/>
          <w:sz w:val="28"/>
        </w:rPr>
        <w:t>
      1) подписной бонус; 
</w:t>
      </w:r>
      <w:r>
        <w:br/>
      </w:r>
      <w:r>
        <w:rPr>
          <w:rFonts w:ascii="Times New Roman"/>
          <w:b w:val="false"/>
          <w:i w:val="false"/>
          <w:color w:val="000000"/>
          <w:sz w:val="28"/>
        </w:rPr>
        <w:t>
      2) бонус коммерческого обнаружения. 
</w:t>
      </w:r>
      <w:r>
        <w:br/>
      </w:r>
      <w:r>
        <w:rPr>
          <w:rFonts w:ascii="Times New Roman"/>
          <w:b w:val="false"/>
          <w:i w:val="false"/>
          <w:color w:val="000000"/>
          <w:sz w:val="28"/>
        </w:rPr>
        <w:t>
      В соответствии с экономикой проекта заключаемых контрактов могут применяться один или несколько видов бонусов. &lt;*&gt; 
</w:t>
      </w:r>
      <w:r>
        <w:br/>
      </w:r>
      <w:r>
        <w:rPr>
          <w:rFonts w:ascii="Times New Roman"/>
          <w:b w:val="false"/>
          <w:i w:val="false"/>
          <w:color w:val="000000"/>
          <w:sz w:val="28"/>
        </w:rPr>
        <w:t>
      Сноска. В статью 95 внесены изменения - Законом РК от 1 июля 1998 г. N 255 
</w:t>
      </w:r>
      <w:r>
        <w:rPr>
          <w:rFonts w:ascii="Times New Roman"/>
          <w:b w:val="false"/>
          <w:i w:val="false"/>
          <w:color w:val="000000"/>
          <w:sz w:val="28"/>
        </w:rPr>
        <w:t xml:space="preserve"> Z980255_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96. Подписной бонус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Подписной бонус является разовым фиксированным платежом недропользователя за право осуществления деятельности по недропользованию при заключении контракта в установленном законодательством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96-1. Порядок установления, размер и срок 
</w:t>
      </w:r>
      <w:r>
        <w:br/>
      </w:r>
      <w:r>
        <w:rPr>
          <w:rFonts w:ascii="Times New Roman"/>
          <w:b w:val="false"/>
          <w:i w:val="false"/>
          <w:color w:val="000000"/>
          <w:sz w:val="28"/>
        </w:rPr>
        <w:t>
                   уплаты подписного бонуса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Стартовые размеры подписных бонусов определяются Правительством Республики Казахстан или Компетентным органом, либо по условиям проведения тендера. 
</w:t>
      </w:r>
      <w:r>
        <w:br/>
      </w:r>
      <w:r>
        <w:rPr>
          <w:rFonts w:ascii="Times New Roman"/>
          <w:b w:val="false"/>
          <w:i w:val="false"/>
          <w:color w:val="000000"/>
          <w:sz w:val="28"/>
        </w:rPr>
        <w:t>
      2. Окончательный размер подписного бонуса устанавливается в контракте в зависимости от экономической ценности передаваемых для недропользования месторождений (территорий), но не ниже стартовых размеров. 
</w:t>
      </w:r>
      <w:r>
        <w:br/>
      </w:r>
      <w:r>
        <w:rPr>
          <w:rFonts w:ascii="Times New Roman"/>
          <w:b w:val="false"/>
          <w:i w:val="false"/>
          <w:color w:val="000000"/>
          <w:sz w:val="28"/>
        </w:rPr>
        <w:t>
      3. Срок уплаты подписного бонуса устанавливается контрактом или соглашением сторон, но не позднее тридцати календарных дней с даты заключения контракта. 
</w:t>
      </w:r>
      <w:r>
        <w:br/>
      </w:r>
      <w:r>
        <w:rPr>
          <w:rFonts w:ascii="Times New Roman"/>
          <w:b w:val="false"/>
          <w:i w:val="false"/>
          <w:color w:val="000000"/>
          <w:sz w:val="28"/>
        </w:rPr>
        <w:t>
      4. Декларации по подписному бонусу представляются недропользователями территориальным налоговым органам по месту регистрации до десятого числа месяца, следующего за отчетным. &lt;*&gt; 
</w:t>
      </w:r>
      <w:r>
        <w:br/>
      </w:r>
      <w:r>
        <w:rPr>
          <w:rFonts w:ascii="Times New Roman"/>
          <w:b w:val="false"/>
          <w:i w:val="false"/>
          <w:color w:val="000000"/>
          <w:sz w:val="28"/>
        </w:rPr>
        <w:t>
      Сноска. В статью 96-1 внесены изменения - Законом РК от 16 июля 1999 г. N 440 
</w:t>
      </w:r>
      <w:r>
        <w:rPr>
          <w:rFonts w:ascii="Times New Roman"/>
          <w:b w:val="false"/>
          <w:i w:val="false"/>
          <w:color w:val="000000"/>
          <w:sz w:val="28"/>
        </w:rPr>
        <w:t xml:space="preserve"> Z990440_ </w:t>
      </w:r>
      <w:r>
        <w:rPr>
          <w:rFonts w:ascii="Times New Roman"/>
          <w:b w:val="false"/>
          <w:i w:val="false"/>
          <w:color w:val="000000"/>
          <w:sz w:val="28"/>
        </w:rPr>
        <w:t>
 ; от 10 декабря 1999 г. N 492 (вводится в действие с 1 января 2000 г.) 
</w:t>
      </w:r>
      <w:r>
        <w:rPr>
          <w:rFonts w:ascii="Times New Roman"/>
          <w:b w:val="false"/>
          <w:i w:val="false"/>
          <w:color w:val="000000"/>
          <w:sz w:val="28"/>
        </w:rPr>
        <w:t xml:space="preserve"> Z990492_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97. Бонус коммерческого обнаружения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Бонус коммерческого обнаружения является фиксированным платежом и уплачивается недропользователем за каждое коммерческое обнаружение на контрактной территории. 
</w:t>
      </w:r>
      <w:r>
        <w:br/>
      </w:r>
      <w:r>
        <w:rPr>
          <w:rFonts w:ascii="Times New Roman"/>
          <w:b w:val="false"/>
          <w:i w:val="false"/>
          <w:color w:val="000000"/>
          <w:sz w:val="28"/>
        </w:rPr>
        <w:t>
      2. Бонус коммерческого обнаружения не выплачивается по контрактам на проведение разведки месторождений полезных ископаемых, не предусматривающим последующей их добычи.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97-1. Порядок исчисления, размер и срок уплаты бонуса 
</w:t>
      </w:r>
      <w:r>
        <w:br/>
      </w:r>
      <w:r>
        <w:rPr>
          <w:rFonts w:ascii="Times New Roman"/>
          <w:b w:val="false"/>
          <w:i w:val="false"/>
          <w:color w:val="000000"/>
          <w:sz w:val="28"/>
        </w:rPr>
        <w:t>
                   коммерческого обнаружения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Порядок исчисления бонуса коммерческого обнаружения определяется Правительством Республики Казахстан. 
</w:t>
      </w:r>
      <w:r>
        <w:br/>
      </w:r>
      <w:r>
        <w:rPr>
          <w:rFonts w:ascii="Times New Roman"/>
          <w:b w:val="false"/>
          <w:i w:val="false"/>
          <w:color w:val="000000"/>
          <w:sz w:val="28"/>
        </w:rPr>
        <w:t>
      2. Размер бонуса коммерческого обнаружения устанавливается контрактом. 
</w:t>
      </w:r>
      <w:r>
        <w:br/>
      </w:r>
      <w:r>
        <w:rPr>
          <w:rFonts w:ascii="Times New Roman"/>
          <w:b w:val="false"/>
          <w:i w:val="false"/>
          <w:color w:val="000000"/>
          <w:sz w:val="28"/>
        </w:rPr>
        <w:t>
      3. Бонус коммерческого обнаружения уплачивается не позднее тридцати календарных дней с даты подтверждения коммерческого обнаружения в соответствии с установленным порядком. 
</w:t>
      </w:r>
      <w:r>
        <w:br/>
      </w:r>
      <w:r>
        <w:rPr>
          <w:rFonts w:ascii="Times New Roman"/>
          <w:b w:val="false"/>
          <w:i w:val="false"/>
          <w:color w:val="000000"/>
          <w:sz w:val="28"/>
        </w:rPr>
        <w:t>
      4. Декларации по бонусу коммерческого обнаружения представляются недропользователями территориальным налоговым органам по месту регистрации до 10 апреля года, следующего за годом, в котором было совершено коммерческое обнаружение. &lt;*&gt; 
</w:t>
      </w:r>
      <w:r>
        <w:br/>
      </w:r>
      <w:r>
        <w:rPr>
          <w:rFonts w:ascii="Times New Roman"/>
          <w:b w:val="false"/>
          <w:i w:val="false"/>
          <w:color w:val="000000"/>
          <w:sz w:val="28"/>
        </w:rPr>
        <w:t>
      Сноска. В статью 97-1 внесены изменения - Законом РК от 16 июля 1999 г. N 440 
</w:t>
      </w:r>
      <w:r>
        <w:rPr>
          <w:rFonts w:ascii="Times New Roman"/>
          <w:b w:val="false"/>
          <w:i w:val="false"/>
          <w:color w:val="000000"/>
          <w:sz w:val="28"/>
        </w:rPr>
        <w:t xml:space="preserve"> Z990440_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(Статьи 98, 98-1 исключены - Законом РК от 1 июля 1998 г. N 255 
</w:t>
      </w:r>
      <w:r>
        <w:rPr>
          <w:rFonts w:ascii="Times New Roman"/>
          <w:b w:val="false"/>
          <w:i w:val="false"/>
          <w:color w:val="000000"/>
          <w:sz w:val="28"/>
        </w:rPr>
        <w:t xml:space="preserve"> Z980255_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23. РОЯЛТИ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99. Общие положения о роялти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Роялти выплачиваются недропользователями по всем видам полезных ископаемых в отдельности на территории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99-1. Форма выплаты роялти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Выплата роялти в контрактах на недропользование устанавливается в денежной форме, за исключением случаев, предусмотренных пунктом 2 настоящей статьи. 
</w:t>
      </w:r>
      <w:r>
        <w:br/>
      </w:r>
      <w:r>
        <w:rPr>
          <w:rFonts w:ascii="Times New Roman"/>
          <w:b w:val="false"/>
          <w:i w:val="false"/>
          <w:color w:val="000000"/>
          <w:sz w:val="28"/>
        </w:rPr>
        <w:t>
      2. В ходе осуществления деятельности по контрактам денежная форма выплаты роялти, на основании дополнительного соглашения сторон, может быть временно, полностью или частично заменена на натуральную форму выплаты, эквивалентную денежной форме, в установленные сроки.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99-2. Общие условия установления роялти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Ставки роялти в каждом контракте на недропользование устанавливаются в зависимости от видов полезных ископаемых: 
</w:t>
      </w:r>
      <w:r>
        <w:br/>
      </w:r>
      <w:r>
        <w:rPr>
          <w:rFonts w:ascii="Times New Roman"/>
          <w:b w:val="false"/>
          <w:i w:val="false"/>
          <w:color w:val="000000"/>
          <w:sz w:val="28"/>
        </w:rPr>
        <w:t>
      1) по общераспространенным полезным ископаемым и подземным водам - по установленным Правительством Республики Казахстан фиксированным ставкам; 
</w:t>
      </w:r>
      <w:r>
        <w:br/>
      </w:r>
      <w:r>
        <w:rPr>
          <w:rFonts w:ascii="Times New Roman"/>
          <w:b w:val="false"/>
          <w:i w:val="false"/>
          <w:color w:val="000000"/>
          <w:sz w:val="28"/>
        </w:rPr>
        <w:t>
      2) по всем остальным полезным ископаемым - индивидуально в каждом контракте, исходя из экономики проекта, основанной на технико-экономических расчетах, в порядке, определенном Правительством Республики Казахстан. 
</w:t>
      </w:r>
      <w:r>
        <w:br/>
      </w:r>
      <w:r>
        <w:rPr>
          <w:rFonts w:ascii="Times New Roman"/>
          <w:b w:val="false"/>
          <w:i w:val="false"/>
          <w:color w:val="000000"/>
          <w:sz w:val="28"/>
        </w:rPr>
        <w:t>
      2. В случае добычи по одному контракту нескольких видов полезных ископаемых роялти устанавливаются и уплачиваются по каждому виду полезных ископаемых. 
</w:t>
      </w:r>
      <w:r>
        <w:br/>
      </w:r>
      <w:r>
        <w:rPr>
          <w:rFonts w:ascii="Times New Roman"/>
          <w:b w:val="false"/>
          <w:i w:val="false"/>
          <w:color w:val="000000"/>
          <w:sz w:val="28"/>
        </w:rPr>
        <w:t>
      2-1. В случае продления срока действия контракта по добыче полезных ископаемых, за исключением полезных ископаемых, по которым установлены фиксированные ставки роялти, компетентный орган вправе пересмотреть ставку роялти в сторону увеличения. &lt;*&gt; 
</w:t>
      </w:r>
      <w:r>
        <w:br/>
      </w:r>
      <w:r>
        <w:rPr>
          <w:rFonts w:ascii="Times New Roman"/>
          <w:b w:val="false"/>
          <w:i w:val="false"/>
          <w:color w:val="000000"/>
          <w:sz w:val="28"/>
        </w:rPr>
        <w:t>
      Сноска. В статью 99-2 внесены изменения - Законом РК от 10 декабря 1999 г. N 492 (вводится в действие с 1 января 2000 г.) 
</w:t>
      </w:r>
      <w:r>
        <w:rPr>
          <w:rFonts w:ascii="Times New Roman"/>
          <w:b w:val="false"/>
          <w:i w:val="false"/>
          <w:color w:val="000000"/>
          <w:sz w:val="28"/>
        </w:rPr>
        <w:t xml:space="preserve"> Z990492_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100. Роялти по общераспространенным полезным 
</w:t>
      </w:r>
      <w:r>
        <w:br/>
      </w:r>
      <w:r>
        <w:rPr>
          <w:rFonts w:ascii="Times New Roman"/>
          <w:b w:val="false"/>
          <w:i w:val="false"/>
          <w:color w:val="000000"/>
          <w:sz w:val="28"/>
        </w:rPr>
        <w:t>
                  ископаемым и подземным водам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Объектом обложения роялти по общераспространенным полезным ископаемым и подземным водам является объем добытых полезных ископаемых и подземных вод, исчисленный в стоимостном выражении, исходя из средней цены реализации за отчетный период без учета косвенных налогов и сумм фактических расходов на транспортировку от места отгрузки. 
</w:t>
      </w:r>
      <w:r>
        <w:br/>
      </w:r>
      <w:r>
        <w:rPr>
          <w:rFonts w:ascii="Times New Roman"/>
          <w:b w:val="false"/>
          <w:i w:val="false"/>
          <w:color w:val="000000"/>
          <w:sz w:val="28"/>
        </w:rPr>
        <w:t>
      Данный порядок исчисления роялти распространяется и на добытые общераспространенные полезные ископаемые и подземные воды, используемые недропользователем для собственных нужд. &lt;*&gt; 
</w:t>
      </w:r>
      <w:r>
        <w:br/>
      </w:r>
      <w:r>
        <w:rPr>
          <w:rFonts w:ascii="Times New Roman"/>
          <w:b w:val="false"/>
          <w:i w:val="false"/>
          <w:color w:val="000000"/>
          <w:sz w:val="28"/>
        </w:rPr>
        <w:t>
      Сноска. В статью 100 внесены изменения Законом РК от 31 марта 1999 г. N 356 
</w:t>
      </w:r>
      <w:r>
        <w:rPr>
          <w:rFonts w:ascii="Times New Roman"/>
          <w:b w:val="false"/>
          <w:i w:val="false"/>
          <w:color w:val="000000"/>
          <w:sz w:val="28"/>
        </w:rPr>
        <w:t xml:space="preserve"> Z990356_ </w:t>
      </w:r>
      <w:r>
        <w:rPr>
          <w:rFonts w:ascii="Times New Roman"/>
          <w:b w:val="false"/>
          <w:i w:val="false"/>
          <w:color w:val="000000"/>
          <w:sz w:val="28"/>
        </w:rPr>
        <w:t>
 ; от 10 декабря 1999 г. N 492 (вводится в действие с 1 января 2000 г.) 
</w:t>
      </w:r>
      <w:r>
        <w:rPr>
          <w:rFonts w:ascii="Times New Roman"/>
          <w:b w:val="false"/>
          <w:i w:val="false"/>
          <w:color w:val="000000"/>
          <w:sz w:val="28"/>
        </w:rPr>
        <w:t xml:space="preserve"> Z990492_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100-1. Роялти по драгоценным металлам и 
</w:t>
      </w:r>
      <w:r>
        <w:br/>
      </w:r>
      <w:r>
        <w:rPr>
          <w:rFonts w:ascii="Times New Roman"/>
          <w:b w:val="false"/>
          <w:i w:val="false"/>
          <w:color w:val="000000"/>
          <w:sz w:val="28"/>
        </w:rPr>
        <w:t>
                    драгоценным камням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Объектом обложения роялти по золоту, серебру и платине является объем добытого металла, исчисленный в стоимостном выражении, исходя из средней цены реализации за отчетный период на той международной бирже металлов, которая определяется Правительством Республики Казахстан. 
</w:t>
      </w:r>
      <w:r>
        <w:br/>
      </w:r>
      <w:r>
        <w:rPr>
          <w:rFonts w:ascii="Times New Roman"/>
          <w:b w:val="false"/>
          <w:i w:val="false"/>
          <w:color w:val="000000"/>
          <w:sz w:val="28"/>
        </w:rPr>
        <w:t>
      2. Объектом обложения роялти по драгоценным металлам (за исключением перечисленных в пункте 1 настоящей статьи) и драгоценным камням является объем добытых драгоценных металлов и драгоценных камней, исчисленный в стоимостном выражении, исходя из средней цены реализации за отчетный период, без учета косвенных налогов.&lt;*&gt; 
</w:t>
      </w:r>
      <w:r>
        <w:br/>
      </w:r>
      <w:r>
        <w:rPr>
          <w:rFonts w:ascii="Times New Roman"/>
          <w:b w:val="false"/>
          <w:i w:val="false"/>
          <w:color w:val="000000"/>
          <w:sz w:val="28"/>
        </w:rPr>
        <w:t>
      Сноска. Статья 100-1 - в редакции Закона РК от 8 декабря 1997 г. N 200 
</w:t>
      </w:r>
      <w:r>
        <w:rPr>
          <w:rFonts w:ascii="Times New Roman"/>
          <w:b w:val="false"/>
          <w:i w:val="false"/>
          <w:color w:val="000000"/>
          <w:sz w:val="28"/>
        </w:rPr>
        <w:t xml:space="preserve"> Z970200_ </w:t>
      </w:r>
      <w:r>
        <w:rPr>
          <w:rFonts w:ascii="Times New Roman"/>
          <w:b w:val="false"/>
          <w:i w:val="false"/>
          <w:color w:val="000000"/>
          <w:sz w:val="28"/>
        </w:rPr>
        <w:t>
 ; от 10 декабря 1999 г. N 492 (вводится в действие с 1 января 2000 г.) 
</w:t>
      </w:r>
      <w:r>
        <w:rPr>
          <w:rFonts w:ascii="Times New Roman"/>
          <w:b w:val="false"/>
          <w:i w:val="false"/>
          <w:color w:val="000000"/>
          <w:sz w:val="28"/>
        </w:rPr>
        <w:t xml:space="preserve"> Z990492_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100-2. Роялти по углеводородам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Объектом обложения роялти по углеводородам является объем добытых углеводородов, исчисленный в стоимостном выражении, исходя из средней цены реализации углеводородов за отчетный период, без учета косвенных налогов, уменьшенной на сумму фактических расходов на транспортировку до места продажи. 
</w:t>
      </w:r>
      <w:r>
        <w:br/>
      </w:r>
      <w:r>
        <w:rPr>
          <w:rFonts w:ascii="Times New Roman"/>
          <w:b w:val="false"/>
          <w:i w:val="false"/>
          <w:color w:val="000000"/>
          <w:sz w:val="28"/>
        </w:rPr>
        <w:t>
      2. В контрактах на добычу углеводородов роялти устанавливаются по скользящей шкале как определенный процент, в зависимости от объемов добычи.&lt;*&gt; 
</w:t>
      </w:r>
      <w:r>
        <w:br/>
      </w:r>
      <w:r>
        <w:rPr>
          <w:rFonts w:ascii="Times New Roman"/>
          <w:b w:val="false"/>
          <w:i w:val="false"/>
          <w:color w:val="000000"/>
          <w:sz w:val="28"/>
        </w:rPr>
        <w:t>
      Сноска. В статью 100-2 внесены изменения - Законами РК от 8 декабря 1997 г. N 200 
</w:t>
      </w:r>
      <w:r>
        <w:rPr>
          <w:rFonts w:ascii="Times New Roman"/>
          <w:b w:val="false"/>
          <w:i w:val="false"/>
          <w:color w:val="000000"/>
          <w:sz w:val="28"/>
        </w:rPr>
        <w:t xml:space="preserve"> Z970200_ </w:t>
      </w:r>
      <w:r>
        <w:rPr>
          <w:rFonts w:ascii="Times New Roman"/>
          <w:b w:val="false"/>
          <w:i w:val="false"/>
          <w:color w:val="000000"/>
          <w:sz w:val="28"/>
        </w:rPr>
        <w:t>
 ; от 1 июля 1998 г. N 255 
</w:t>
      </w:r>
      <w:r>
        <w:rPr>
          <w:rFonts w:ascii="Times New Roman"/>
          <w:b w:val="false"/>
          <w:i w:val="false"/>
          <w:color w:val="000000"/>
          <w:sz w:val="28"/>
        </w:rPr>
        <w:t xml:space="preserve"> Z980255_ </w:t>
      </w:r>
      <w:r>
        <w:rPr>
          <w:rFonts w:ascii="Times New Roman"/>
          <w:b w:val="false"/>
          <w:i w:val="false"/>
          <w:color w:val="000000"/>
          <w:sz w:val="28"/>
        </w:rPr>
        <w:t>
 ; от 10 декабря 1999 г. N 492 (вводится в действие с 1 января 2000 г.) 
</w:t>
      </w:r>
      <w:r>
        <w:rPr>
          <w:rFonts w:ascii="Times New Roman"/>
          <w:b w:val="false"/>
          <w:i w:val="false"/>
          <w:color w:val="000000"/>
          <w:sz w:val="28"/>
        </w:rPr>
        <w:t xml:space="preserve"> Z990492_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100-3. Роялти по твердым полезным ископаемым, кроме 
</w:t>
      </w:r>
      <w:r>
        <w:br/>
      </w:r>
      <w:r>
        <w:rPr>
          <w:rFonts w:ascii="Times New Roman"/>
          <w:b w:val="false"/>
          <w:i w:val="false"/>
          <w:color w:val="000000"/>
          <w:sz w:val="28"/>
        </w:rPr>
        <w:t>
                    общераспространенных полезных ископаемых, а также 
</w:t>
      </w:r>
      <w:r>
        <w:br/>
      </w:r>
      <w:r>
        <w:rPr>
          <w:rFonts w:ascii="Times New Roman"/>
          <w:b w:val="false"/>
          <w:i w:val="false"/>
          <w:color w:val="000000"/>
          <w:sz w:val="28"/>
        </w:rPr>
        <w:t>
                    драгоценных металлов и драгоценных камней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Объектом обложения роялти по твердым полезным ископаемым, за исключением указанных в статьях 100 и 100-1, является объем добытых полезных ископаемых, исчисленный в стоимостном выражении, исходя из средней цены реализации полезных ископаемых за отчетный период, первого товарного продукта, полученного из фактически добытых полезных ископаемых, без учета косвенных налогов. 
</w:t>
      </w:r>
      <w:r>
        <w:br/>
      </w:r>
      <w:r>
        <w:rPr>
          <w:rFonts w:ascii="Times New Roman"/>
          <w:b w:val="false"/>
          <w:i w:val="false"/>
          <w:color w:val="000000"/>
          <w:sz w:val="28"/>
        </w:rPr>
        <w:t>
      2. По контрактам на добычу твердых полезных ископаемых, указанных в настоящей статье, роялти устанавливаются в фиксированном процентном выражении на весь период действия контракта, с учетом положений пункта 3 статьи 99-2. &lt;*&gt; 
</w:t>
      </w:r>
      <w:r>
        <w:br/>
      </w:r>
      <w:r>
        <w:rPr>
          <w:rFonts w:ascii="Times New Roman"/>
          <w:b w:val="false"/>
          <w:i w:val="false"/>
          <w:color w:val="000000"/>
          <w:sz w:val="28"/>
        </w:rPr>
        <w:t>
      Сноска. В статью 100-3 внесены изменения - Законом РК от 8 декабря 1997 г. N 200 
</w:t>
      </w:r>
      <w:r>
        <w:rPr>
          <w:rFonts w:ascii="Times New Roman"/>
          <w:b w:val="false"/>
          <w:i w:val="false"/>
          <w:color w:val="000000"/>
          <w:sz w:val="28"/>
        </w:rPr>
        <w:t xml:space="preserve"> Z970200_ </w:t>
      </w:r>
      <w:r>
        <w:rPr>
          <w:rFonts w:ascii="Times New Roman"/>
          <w:b w:val="false"/>
          <w:i w:val="false"/>
          <w:color w:val="000000"/>
          <w:sz w:val="28"/>
        </w:rPr>
        <w:t>
 ; от 10 декабря 1999 г. N 492 (вводится в действие с 1 января 2000 г.) 
</w:t>
      </w:r>
      <w:r>
        <w:rPr>
          <w:rFonts w:ascii="Times New Roman"/>
          <w:b w:val="false"/>
          <w:i w:val="false"/>
          <w:color w:val="000000"/>
          <w:sz w:val="28"/>
        </w:rPr>
        <w:t xml:space="preserve"> Z990492_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101. Порядок уплаты роялти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Отчетным периодом по определению платежей роялти является календарный месяц, за исключением случаев, предусмотренных в пункте 2 настоящей статьи. 
</w:t>
      </w:r>
      <w:r>
        <w:br/>
      </w:r>
      <w:r>
        <w:rPr>
          <w:rFonts w:ascii="Times New Roman"/>
          <w:b w:val="false"/>
          <w:i w:val="false"/>
          <w:color w:val="000000"/>
          <w:sz w:val="28"/>
        </w:rPr>
        <w:t>
      2. Если среднемесячные платежи за квартал по роялти составляют менее 1000 месячных расчетных показателей, то отчетным периодом является квартал. 
</w:t>
      </w:r>
      <w:r>
        <w:br/>
      </w:r>
      <w:r>
        <w:rPr>
          <w:rFonts w:ascii="Times New Roman"/>
          <w:b w:val="false"/>
          <w:i w:val="false"/>
          <w:color w:val="000000"/>
          <w:sz w:val="28"/>
        </w:rPr>
        <w:t>
      2-1. В случае отсутствия реализации полезных ископаемых (первого товарного продукта) в отчетном периоде, за среднюю цену реализации, за исключением указанных в пункте 1 статьи 100-1 настоящего Закона, принимается средняя цена реализации полезных ископаемых (первого товарного продукта) того периода, в котором имела место последняя реализация. 
</w:t>
      </w:r>
      <w:r>
        <w:br/>
      </w:r>
      <w:r>
        <w:rPr>
          <w:rFonts w:ascii="Times New Roman"/>
          <w:b w:val="false"/>
          <w:i w:val="false"/>
          <w:color w:val="000000"/>
          <w:sz w:val="28"/>
        </w:rPr>
        <w:t>
      2-2. При полном отсутствии реализации полезных ископаемых (первого товарного продукта), за исключением указанных в пункте 1 статьи 100-1 настоящего Закона, для исчисления объекта обложения роялти за отчетный период за среднюю цену реализации принимаются фактически сложившиеся затраты на добычу полезных ископаемых. 
</w:t>
      </w:r>
      <w:r>
        <w:br/>
      </w:r>
      <w:r>
        <w:rPr>
          <w:rFonts w:ascii="Times New Roman"/>
          <w:b w:val="false"/>
          <w:i w:val="false"/>
          <w:color w:val="000000"/>
          <w:sz w:val="28"/>
        </w:rPr>
        <w:t>
      При этом недропользователь обязан произвести последующую корректировку роялти, исходя из фактической цены реализации полезных ископаемых (первого товарного продукта). 
</w:t>
      </w:r>
      <w:r>
        <w:br/>
      </w:r>
      <w:r>
        <w:rPr>
          <w:rFonts w:ascii="Times New Roman"/>
          <w:b w:val="false"/>
          <w:i w:val="false"/>
          <w:color w:val="000000"/>
          <w:sz w:val="28"/>
        </w:rPr>
        <w:t>
      3. Декларации по роялти представляются плательщиками органам налоговой службы по месту налоговой регистрации до десятого числа месяца, следующего за отчетным периодом. 
</w:t>
      </w:r>
      <w:r>
        <w:br/>
      </w:r>
      <w:r>
        <w:rPr>
          <w:rFonts w:ascii="Times New Roman"/>
          <w:b w:val="false"/>
          <w:i w:val="false"/>
          <w:color w:val="000000"/>
          <w:sz w:val="28"/>
        </w:rPr>
        <w:t>
      4. Роялти уплачиваются не позднее пятнадцатого числа месяца, следующего за отчетным периодом. &lt;*&gt; 
</w:t>
      </w:r>
      <w:r>
        <w:br/>
      </w:r>
      <w:r>
        <w:rPr>
          <w:rFonts w:ascii="Times New Roman"/>
          <w:b w:val="false"/>
          <w:i w:val="false"/>
          <w:color w:val="000000"/>
          <w:sz w:val="28"/>
        </w:rPr>
        <w:t>
      Сноска. В статью 101 внесены изменения - Законами РК от 16 июля 1999 г. N 440 
</w:t>
      </w:r>
      <w:r>
        <w:rPr>
          <w:rFonts w:ascii="Times New Roman"/>
          <w:b w:val="false"/>
          <w:i w:val="false"/>
          <w:color w:val="000000"/>
          <w:sz w:val="28"/>
        </w:rPr>
        <w:t xml:space="preserve"> Z990440_ </w:t>
      </w:r>
      <w:r>
        <w:rPr>
          <w:rFonts w:ascii="Times New Roman"/>
          <w:b w:val="false"/>
          <w:i w:val="false"/>
          <w:color w:val="000000"/>
          <w:sz w:val="28"/>
        </w:rPr>
        <w:t>
 ; от 22 ноября 1999 г. N 485 
</w:t>
      </w:r>
      <w:r>
        <w:rPr>
          <w:rFonts w:ascii="Times New Roman"/>
          <w:b w:val="false"/>
          <w:i w:val="false"/>
          <w:color w:val="000000"/>
          <w:sz w:val="28"/>
        </w:rPr>
        <w:t xml:space="preserve"> Z990485_ </w:t>
      </w:r>
      <w:r>
        <w:rPr>
          <w:rFonts w:ascii="Times New Roman"/>
          <w:b w:val="false"/>
          <w:i w:val="false"/>
          <w:color w:val="000000"/>
          <w:sz w:val="28"/>
        </w:rPr>
        <w:t>
 ; от 10 декабря 1999 г. N 492 (вводится в действие с 1 января 2000 г.) 
</w:t>
      </w:r>
      <w:r>
        <w:rPr>
          <w:rFonts w:ascii="Times New Roman"/>
          <w:b w:val="false"/>
          <w:i w:val="false"/>
          <w:color w:val="000000"/>
          <w:sz w:val="28"/>
        </w:rPr>
        <w:t xml:space="preserve"> Z990492_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24. НАЛОГ НА СВЕРХПРИБЫЛЬ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102. Общие положения по налогу на сверхприбыль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Недропользователи, за исключением осуществляющих деятельность по контрактам "О разделе продукции" и контрактам на добычу общераспространенных полезных ископаемых и подземных вод, при условии, что данные контракты не предусматривают добычу других видов полезных ископаемых, облагаются налогом на сверхприбыль в порядке и по ставкам, установленным статьями 103 и 104.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103. Объект обложения и порядок исчисления налога 
</w:t>
      </w:r>
      <w:r>
        <w:br/>
      </w:r>
      <w:r>
        <w:rPr>
          <w:rFonts w:ascii="Times New Roman"/>
          <w:b w:val="false"/>
          <w:i w:val="false"/>
          <w:color w:val="000000"/>
          <w:sz w:val="28"/>
        </w:rPr>
        <w:t>
                  на сверхприбыль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Объектом обложения налогом на сверхприбыль является сумма чистого дохода недропользователя по каждому отдельному контракту за отчетный год, по которому недропользователем получена внутренняя норма прибыли выше двадцати процентов. 
</w:t>
      </w:r>
      <w:r>
        <w:br/>
      </w:r>
      <w:r>
        <w:rPr>
          <w:rFonts w:ascii="Times New Roman"/>
          <w:b w:val="false"/>
          <w:i w:val="false"/>
          <w:color w:val="000000"/>
          <w:sz w:val="28"/>
        </w:rPr>
        <w:t>
      2. Налог на сверхприбыль исчисляется по ставкам, установленным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статьей 104, исходя из достигнутого уровня внутренней нормы прибыли 
</w:t>
      </w:r>
    </w:p>
    <w:p>
      <w:pPr>
        <w:spacing w:after="0"/>
        <w:ind w:left="0"/>
        <w:jc w:val="both"/>
      </w:pPr>
      <w:r>
        <w:rPr>
          <w:rFonts w:ascii="Times New Roman"/>
          <w:b w:val="false"/>
          <w:i w:val="false"/>
          <w:color w:val="000000"/>
          <w:sz w:val="28"/>
        </w:rPr>
        <w:t>
на конец отчетного года. Порядок определения внутренней нормы 
</w:t>
      </w:r>
    </w:p>
    <w:p>
      <w:pPr>
        <w:spacing w:after="0"/>
        <w:ind w:left="0"/>
        <w:jc w:val="both"/>
      </w:pPr>
      <w:r>
        <w:rPr>
          <w:rFonts w:ascii="Times New Roman"/>
          <w:b w:val="false"/>
          <w:i w:val="false"/>
          <w:color w:val="000000"/>
          <w:sz w:val="28"/>
        </w:rPr>
        <w:t>
прибыли устанавливается Правительством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104. Ставки и сроки уплаты налога на сверхприбыль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Ставки налога на сверхприбыль устанавливаются в следующих 
</w:t>
      </w:r>
    </w:p>
    <w:p>
      <w:pPr>
        <w:spacing w:after="0"/>
        <w:ind w:left="0"/>
        <w:jc w:val="both"/>
      </w:pPr>
      <w:r>
        <w:rPr>
          <w:rFonts w:ascii="Times New Roman"/>
          <w:b w:val="false"/>
          <w:i w:val="false"/>
          <w:color w:val="000000"/>
          <w:sz w:val="28"/>
        </w:rPr>
        <w:t>
размерах: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Внутренняя норма прибыли     Ставка налога на сверхприбыль в % 
</w:t>
      </w:r>
    </w:p>
    <w:p>
      <w:pPr>
        <w:spacing w:after="0"/>
        <w:ind w:left="0"/>
        <w:jc w:val="both"/>
      </w:pPr>
      <w:r>
        <w:rPr>
          <w:rFonts w:ascii="Times New Roman"/>
          <w:b w:val="false"/>
          <w:i w:val="false"/>
          <w:color w:val="000000"/>
          <w:sz w:val="28"/>
        </w:rPr>
        <w:t>
      (ВНП), %               к чистому доходу за отчетный год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менее или равна 20                                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более 20, но менее или равна 22                   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более 22, но менее или равна 24                   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более 24, но менее или равна 26                  12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более 26, но менее или равна 28                  18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более 28, но менее или равна 30                  24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более 30                                         30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Декларации по налогу на сверхприбыль представляются недропользователями органам налоговой службы по месту налоговой регистрации до десятого апреля года, следующего за отчетным. 
</w:t>
      </w:r>
      <w:r>
        <w:br/>
      </w:r>
      <w:r>
        <w:rPr>
          <w:rFonts w:ascii="Times New Roman"/>
          <w:b w:val="false"/>
          <w:i w:val="false"/>
          <w:color w:val="000000"/>
          <w:sz w:val="28"/>
        </w:rPr>
        <w:t>
      3. Налог на сверхприбыль уплачивается до пятнадцатого апреля года, следующего за отчетным. &lt;*&gt; 
</w:t>
      </w:r>
      <w:r>
        <w:br/>
      </w:r>
      <w:r>
        <w:rPr>
          <w:rFonts w:ascii="Times New Roman"/>
          <w:b w:val="false"/>
          <w:i w:val="false"/>
          <w:color w:val="000000"/>
          <w:sz w:val="28"/>
        </w:rPr>
        <w:t>
      Сноска. В статью 104 внесены изменения - Законом РК от 16 июля 1999 г. N 440 
</w:t>
      </w:r>
      <w:r>
        <w:rPr>
          <w:rFonts w:ascii="Times New Roman"/>
          <w:b w:val="false"/>
          <w:i w:val="false"/>
          <w:color w:val="000000"/>
          <w:sz w:val="28"/>
        </w:rPr>
        <w:t xml:space="preserve"> Z990440_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Раздел VI-I. Дорожный налог &lt;*&gt;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Сноска. Закон дополнен разделами VI-I, VI-II, VI-III - Законом РК от 24 декабря 1998 г. N 333 (о порядке введения в действие см. ст. 2) 
</w:t>
      </w:r>
      <w:r>
        <w:rPr>
          <w:rFonts w:ascii="Times New Roman"/>
          <w:b w:val="false"/>
          <w:i w:val="false"/>
          <w:color w:val="000000"/>
          <w:sz w:val="28"/>
        </w:rPr>
        <w:t xml:space="preserve"> Z980333_ </w:t>
      </w:r>
      <w:r>
        <w:rPr>
          <w:rFonts w:ascii="Times New Roman"/>
          <w:b w:val="false"/>
          <w:i w:val="false"/>
          <w:color w:val="000000"/>
          <w:sz w:val="28"/>
        </w:rPr>
        <w:t>
 . Разделы VI-I и VI-III исключены - Законом РК от 31 марта 1999 г. N 356 
</w:t>
      </w:r>
      <w:r>
        <w:rPr>
          <w:rFonts w:ascii="Times New Roman"/>
          <w:b w:val="false"/>
          <w:i w:val="false"/>
          <w:color w:val="000000"/>
          <w:sz w:val="28"/>
        </w:rPr>
        <w:t xml:space="preserve"> Z990356_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Раздел VI-II. Социальный налог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24-3. Общие положения по социальному налогу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104-7. Объект налогообложения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Объектом налогообложения является фонд оплаты труда. 
</w:t>
      </w:r>
      <w:r>
        <w:br/>
      </w:r>
      <w:r>
        <w:rPr>
          <w:rFonts w:ascii="Times New Roman"/>
          <w:b w:val="false"/>
          <w:i w:val="false"/>
          <w:color w:val="000000"/>
          <w:sz w:val="28"/>
        </w:rPr>
        <w:t>
      2. Социальный налог начисляется до удержания соответствующих налогов, независимо от источников финансирования. 
</w:t>
      </w:r>
      <w:r>
        <w:br/>
      </w:r>
      <w:r>
        <w:rPr>
          <w:rFonts w:ascii="Times New Roman"/>
          <w:b w:val="false"/>
          <w:i w:val="false"/>
          <w:color w:val="000000"/>
          <w:sz w:val="28"/>
        </w:rPr>
        <w:t>
      3. Налогоплательщики не начисляют социальный налог на следующие виды выплат: 
</w:t>
      </w:r>
      <w:r>
        <w:br/>
      </w:r>
      <w:r>
        <w:rPr>
          <w:rFonts w:ascii="Times New Roman"/>
          <w:b w:val="false"/>
          <w:i w:val="false"/>
          <w:color w:val="000000"/>
          <w:sz w:val="28"/>
        </w:rPr>
        <w:t>
      1) обязательные пенсионные взносы физических лиц (работников) в накопительные пенсионные фонды, удерживаемые юридическими лицами и физическими лицами, занимающимися предпринимательской деятельностью без образования юридического лица; 
</w:t>
      </w:r>
      <w:r>
        <w:br/>
      </w:r>
      <w:r>
        <w:rPr>
          <w:rFonts w:ascii="Times New Roman"/>
          <w:b w:val="false"/>
          <w:i w:val="false"/>
          <w:color w:val="000000"/>
          <w:sz w:val="28"/>
        </w:rPr>
        <w:t>
      2) компенсация за неиспользованный отпуск; 
</w:t>
      </w:r>
      <w:r>
        <w:br/>
      </w:r>
      <w:r>
        <w:rPr>
          <w:rFonts w:ascii="Times New Roman"/>
          <w:b w:val="false"/>
          <w:i w:val="false"/>
          <w:color w:val="000000"/>
          <w:sz w:val="28"/>
        </w:rPr>
        <w:t>
      3) компенсация, выплачиваемая в размере среднемесячной заработной платы при расторжении индивидуального трудового договора в случае ликвидации организации или прекращения деятельности работодателя, сокращения численности или штата работников, при призыве работника на военную службу в соответствии с законодательством Республики Казахстан; 
</w:t>
      </w:r>
      <w:r>
        <w:br/>
      </w:r>
      <w:r>
        <w:rPr>
          <w:rFonts w:ascii="Times New Roman"/>
          <w:b w:val="false"/>
          <w:i w:val="false"/>
          <w:color w:val="000000"/>
          <w:sz w:val="28"/>
        </w:rPr>
        <w:t>
      4) полевое довольствие работников, занятых на геолого-разведочных, топографо-геодезических и изыскательских работах, в размерах, установленных законодательством Республики Казахстан; 
</w:t>
      </w:r>
      <w:r>
        <w:br/>
      </w:r>
      <w:r>
        <w:rPr>
          <w:rFonts w:ascii="Times New Roman"/>
          <w:b w:val="false"/>
          <w:i w:val="false"/>
          <w:color w:val="000000"/>
          <w:sz w:val="28"/>
        </w:rPr>
        <w:t>
      5) надбавки к заработной плате работников, выполняющих работы вахтовым методом или работы, связанные с подвижным характером, в размерах, установленных законодательством Республики Казахстан; 
</w:t>
      </w:r>
      <w:r>
        <w:rPr>
          <w:rFonts w:ascii="Times New Roman"/>
          <w:b w:val="false"/>
          <w:i w:val="false"/>
          <w:color w:val="000000"/>
          <w:sz w:val="28"/>
        </w:rPr>
        <w:t xml:space="preserve"> P920332_ </w:t>
      </w:r>
      <w:r>
        <w:rPr>
          <w:rFonts w:ascii="Times New Roman"/>
          <w:b w:val="false"/>
          <w:i w:val="false"/>
          <w:color w:val="000000"/>
          <w:sz w:val="28"/>
        </w:rPr>
        <w:t>
</w:t>
      </w:r>
      <w:r>
        <w:br/>
      </w:r>
      <w:r>
        <w:rPr>
          <w:rFonts w:ascii="Times New Roman"/>
          <w:b w:val="false"/>
          <w:i w:val="false"/>
          <w:color w:val="000000"/>
          <w:sz w:val="28"/>
        </w:rPr>
        <w:t>
      6) стоимость выданной спецодежды, спецобуви и других средств индивидуальной защиты, мыла, обезжиривающих средств, молока и лечебно- профилактического питания; 
</w:t>
      </w:r>
      <w:r>
        <w:br/>
      </w:r>
      <w:r>
        <w:rPr>
          <w:rFonts w:ascii="Times New Roman"/>
          <w:b w:val="false"/>
          <w:i w:val="false"/>
          <w:color w:val="000000"/>
          <w:sz w:val="28"/>
        </w:rPr>
        <w:t>
      7) возмещение ущерба, причиненного работнику увечьем либо иным повреждением здоровья, связанным с исполнением им трудовых обязанностей, в соответствии с законодательством Республики Казахстан (кроме возмещения в части утраченного заработка); 
</w:t>
      </w:r>
      <w:r>
        <w:rPr>
          <w:rFonts w:ascii="Times New Roman"/>
          <w:b w:val="false"/>
          <w:i w:val="false"/>
          <w:color w:val="000000"/>
          <w:sz w:val="28"/>
        </w:rPr>
        <w:t xml:space="preserve"> P930201_ </w:t>
      </w:r>
      <w:r>
        <w:rPr>
          <w:rFonts w:ascii="Times New Roman"/>
          <w:b w:val="false"/>
          <w:i w:val="false"/>
          <w:color w:val="000000"/>
          <w:sz w:val="28"/>
        </w:rPr>
        <w:t>
</w:t>
      </w:r>
      <w:r>
        <w:rPr>
          <w:rFonts w:ascii="Times New Roman"/>
          <w:b w:val="false"/>
          <w:i w:val="false"/>
          <w:color w:val="000000"/>
          <w:sz w:val="28"/>
        </w:rPr>
        <w:t xml:space="preserve"> V980612_ </w:t>
      </w:r>
      <w:r>
        <w:rPr>
          <w:rFonts w:ascii="Times New Roman"/>
          <w:b w:val="false"/>
          <w:i w:val="false"/>
          <w:color w:val="000000"/>
          <w:sz w:val="28"/>
        </w:rPr>
        <w:t>
</w:t>
      </w:r>
      <w:r>
        <w:br/>
      </w:r>
      <w:r>
        <w:rPr>
          <w:rFonts w:ascii="Times New Roman"/>
          <w:b w:val="false"/>
          <w:i w:val="false"/>
          <w:color w:val="000000"/>
          <w:sz w:val="28"/>
        </w:rPr>
        <w:t>
      8) денежные награды, присуждаемые за призовые места на спортивных соревнованиях, смотрах, конкурсах и т.п.; 
</w:t>
      </w:r>
      <w:r>
        <w:br/>
      </w:r>
      <w:r>
        <w:rPr>
          <w:rFonts w:ascii="Times New Roman"/>
          <w:b w:val="false"/>
          <w:i w:val="false"/>
          <w:color w:val="000000"/>
          <w:sz w:val="28"/>
        </w:rPr>
        <w:t>
      9) все виды выплат военнослужащим, получаемые ими в связи с исполнением обязанностей воинской службы, и сотрудникам органов внутренних дел, получаемые ими в связи с исполнением служебных обязанностей; 
</w:t>
      </w:r>
      <w:r>
        <w:br/>
      </w:r>
      <w:r>
        <w:rPr>
          <w:rFonts w:ascii="Times New Roman"/>
          <w:b w:val="false"/>
          <w:i w:val="false"/>
          <w:color w:val="000000"/>
          <w:sz w:val="28"/>
        </w:rPr>
        <w:t>
      10) материальная помощь, оказываемая работникам при рождении ребенка, для проведения платной медицинской операции, на погребение; 
</w:t>
      </w:r>
      <w:r>
        <w:br/>
      </w:r>
      <w:r>
        <w:rPr>
          <w:rFonts w:ascii="Times New Roman"/>
          <w:b w:val="false"/>
          <w:i w:val="false"/>
          <w:color w:val="000000"/>
          <w:sz w:val="28"/>
        </w:rPr>
        <w:t>
      11) компенсация расходов, подтвержденных документально, по проезду, провозу имущества и найму помещения при переводе либо при переезде на работу в другую местность вместе с организацией; 
</w:t>
      </w:r>
      <w:r>
        <w:br/>
      </w:r>
      <w:r>
        <w:rPr>
          <w:rFonts w:ascii="Times New Roman"/>
          <w:b w:val="false"/>
          <w:i w:val="false"/>
          <w:color w:val="000000"/>
          <w:sz w:val="28"/>
        </w:rPr>
        <w:t>
      12) социальные пособия по временной нетрудоспособности в связи с общим заболеванием, по беременности и родам и социальные пособия женщинам (мужчинам), усыновившим или удочерившим детей; 
</w:t>
      </w:r>
      <w:r>
        <w:br/>
      </w:r>
      <w:r>
        <w:rPr>
          <w:rFonts w:ascii="Times New Roman"/>
          <w:b w:val="false"/>
          <w:i w:val="false"/>
          <w:color w:val="000000"/>
          <w:sz w:val="28"/>
        </w:rPr>
        <w:t>
      13) выплаты, предоставленные гражданам в соответствии с законодательством Республики Казахстан о социальной защите граждан, пострадавших вследствие экологического бедствия или ядерных испытаний на испытательном ядерном полигоне; 
</w:t>
      </w:r>
      <w:r>
        <w:br/>
      </w:r>
      <w:r>
        <w:rPr>
          <w:rFonts w:ascii="Times New Roman"/>
          <w:b w:val="false"/>
          <w:i w:val="false"/>
          <w:color w:val="000000"/>
          <w:sz w:val="28"/>
        </w:rPr>
        <w:t>
      14) материальная помощь для членов профсоюза из средств профсоюзного бюджета, сформированного из отчислений из заработной платы, обложенной подоходным налогом; 
</w:t>
      </w:r>
      <w:r>
        <w:br/>
      </w:r>
      <w:r>
        <w:rPr>
          <w:rFonts w:ascii="Times New Roman"/>
          <w:b w:val="false"/>
          <w:i w:val="false"/>
          <w:color w:val="000000"/>
          <w:sz w:val="28"/>
        </w:rPr>
        <w:t>
      15) выплаты, производимые за счет средств грантов, предоставляемых по линии государств, правительств государств и международных организаций; 
</w:t>
      </w:r>
      <w:r>
        <w:br/>
      </w:r>
      <w:r>
        <w:rPr>
          <w:rFonts w:ascii="Times New Roman"/>
          <w:b w:val="false"/>
          <w:i w:val="false"/>
          <w:color w:val="000000"/>
          <w:sz w:val="28"/>
        </w:rPr>
        <w:t>
      16) государственные премии, стипендии, присужденные Президентом Республики Казахстан, Правительством Республики Казахстан; 
</w:t>
      </w:r>
      <w:r>
        <w:br/>
      </w:r>
      <w:r>
        <w:rPr>
          <w:rFonts w:ascii="Times New Roman"/>
          <w:b w:val="false"/>
          <w:i w:val="false"/>
          <w:color w:val="000000"/>
          <w:sz w:val="28"/>
        </w:rPr>
        <w:t>
      17) страховые премии, уплачиваемые работодателем по договорам личного ненакопительного страхования своих работников. &lt;*&gt; 
</w:t>
      </w:r>
      <w:r>
        <w:br/>
      </w:r>
      <w:r>
        <w:rPr>
          <w:rFonts w:ascii="Times New Roman"/>
          <w:b w:val="false"/>
          <w:i w:val="false"/>
          <w:color w:val="000000"/>
          <w:sz w:val="28"/>
        </w:rPr>
        <w:t>
      Сноска. В статью 104-7 внесены изменения Законами РК от 31 марта 1999 г. N 356 
</w:t>
      </w:r>
      <w:r>
        <w:rPr>
          <w:rFonts w:ascii="Times New Roman"/>
          <w:b w:val="false"/>
          <w:i w:val="false"/>
          <w:color w:val="000000"/>
          <w:sz w:val="28"/>
        </w:rPr>
        <w:t xml:space="preserve"> Z990356_ </w:t>
      </w:r>
      <w:r>
        <w:rPr>
          <w:rFonts w:ascii="Times New Roman"/>
          <w:b w:val="false"/>
          <w:i w:val="false"/>
          <w:color w:val="000000"/>
          <w:sz w:val="28"/>
        </w:rPr>
        <w:t>
 ; от 16 июля 1999 г. N 440 
</w:t>
      </w:r>
      <w:r>
        <w:rPr>
          <w:rFonts w:ascii="Times New Roman"/>
          <w:b w:val="false"/>
          <w:i w:val="false"/>
          <w:color w:val="000000"/>
          <w:sz w:val="28"/>
        </w:rPr>
        <w:t xml:space="preserve"> Z990440_ </w:t>
      </w:r>
      <w:r>
        <w:rPr>
          <w:rFonts w:ascii="Times New Roman"/>
          <w:b w:val="false"/>
          <w:i w:val="false"/>
          <w:color w:val="000000"/>
          <w:sz w:val="28"/>
        </w:rPr>
        <w:t>
 ; от 22 ноября 1999 г. N 485 
</w:t>
      </w:r>
      <w:r>
        <w:rPr>
          <w:rFonts w:ascii="Times New Roman"/>
          <w:b w:val="false"/>
          <w:i w:val="false"/>
          <w:color w:val="000000"/>
          <w:sz w:val="28"/>
        </w:rPr>
        <w:t xml:space="preserve"> Z990485_ </w:t>
      </w:r>
      <w:r>
        <w:rPr>
          <w:rFonts w:ascii="Times New Roman"/>
          <w:b w:val="false"/>
          <w:i w:val="false"/>
          <w:color w:val="000000"/>
          <w:sz w:val="28"/>
        </w:rPr>
        <w:t>
 ; от 10 декабря 1999 г. N 492 (вводится в действие с 1 января 2000 г.) 
</w:t>
      </w:r>
      <w:r>
        <w:rPr>
          <w:rFonts w:ascii="Times New Roman"/>
          <w:b w:val="false"/>
          <w:i w:val="false"/>
          <w:color w:val="000000"/>
          <w:sz w:val="28"/>
        </w:rPr>
        <w:t xml:space="preserve"> Z990492_ </w:t>
      </w:r>
      <w:r>
        <w:rPr>
          <w:rFonts w:ascii="Times New Roman"/>
          <w:b w:val="false"/>
          <w:i w:val="false"/>
          <w:color w:val="000000"/>
          <w:sz w:val="28"/>
        </w:rPr>
        <w:t>
 ; от 23 января 2001 г. N 147 
</w:t>
      </w:r>
      <w:r>
        <w:rPr>
          <w:rFonts w:ascii="Times New Roman"/>
          <w:b w:val="false"/>
          <w:i w:val="false"/>
          <w:color w:val="000000"/>
          <w:sz w:val="28"/>
        </w:rPr>
        <w:t xml:space="preserve"> Z010147_ </w:t>
      </w:r>
      <w:r>
        <w:rPr>
          <w:rFonts w:ascii="Times New Roman"/>
          <w:b w:val="false"/>
          <w:i w:val="false"/>
          <w:color w:val="000000"/>
          <w:sz w:val="28"/>
        </w:rPr>
        <w:t>
 ; от 31 декабря 2001 г. N 277 (вводится в действие с 1 января 2001 г.) 
</w:t>
      </w:r>
      <w:r>
        <w:rPr>
          <w:rFonts w:ascii="Times New Roman"/>
          <w:b w:val="false"/>
          <w:i w:val="false"/>
          <w:color w:val="000000"/>
          <w:sz w:val="28"/>
        </w:rPr>
        <w:t xml:space="preserve"> Z010277_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104-8. Плательщики налога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Плательщиками налога являются: 
</w:t>
      </w:r>
      <w:r>
        <w:br/>
      </w:r>
      <w:r>
        <w:rPr>
          <w:rFonts w:ascii="Times New Roman"/>
          <w:b w:val="false"/>
          <w:i w:val="false"/>
          <w:color w:val="000000"/>
          <w:sz w:val="28"/>
        </w:rPr>
        <w:t>
      юридические лица (включая юридические лица с иностранным участием, представительства и филиалы иностранных юридических лиц); 
</w:t>
      </w:r>
      <w:r>
        <w:br/>
      </w:r>
      <w:r>
        <w:rPr>
          <w:rFonts w:ascii="Times New Roman"/>
          <w:b w:val="false"/>
          <w:i w:val="false"/>
          <w:color w:val="000000"/>
          <w:sz w:val="28"/>
        </w:rPr>
        <w:t>
      физические лица, занимающиеся предпринимательской деятельностью без образования юридического лица, имеющие объекты обложения в соответствии со статьей 104-7 настоящего Закона. 
</w:t>
      </w:r>
      <w:r>
        <w:br/>
      </w:r>
      <w:r>
        <w:rPr>
          <w:rFonts w:ascii="Times New Roman"/>
          <w:b w:val="false"/>
          <w:i w:val="false"/>
          <w:color w:val="000000"/>
          <w:sz w:val="28"/>
        </w:rPr>
        <w:t>
      Плательщики социального налога осуществляют уплату налога по месту своего нахождения. 
</w:t>
      </w:r>
      <w:r>
        <w:br/>
      </w:r>
      <w:r>
        <w:rPr>
          <w:rFonts w:ascii="Times New Roman"/>
          <w:b w:val="false"/>
          <w:i w:val="false"/>
          <w:color w:val="000000"/>
          <w:sz w:val="28"/>
        </w:rPr>
        <w:t>
      Юридические лица в порядке, устанавливаемом налоговым законодательством Республики Казахстан, осуществляют уплату социального налога за свои филиалы, представительства и иные обособленные структурные подразделения в соответствующие бюджеты по месту их нахождения либо в соответствующие бюджеты городов Астаны, Алматы или в областные бюджеты. &lt;*&gt; 
</w:t>
      </w:r>
      <w:r>
        <w:br/>
      </w:r>
      <w:r>
        <w:rPr>
          <w:rFonts w:ascii="Times New Roman"/>
          <w:b w:val="false"/>
          <w:i w:val="false"/>
          <w:color w:val="000000"/>
          <w:sz w:val="28"/>
        </w:rPr>
        <w:t>
      Сноска. В статью 104-8 внесены изменения Законами РК от 31 марта 1999 г. N 356 
</w:t>
      </w:r>
      <w:r>
        <w:rPr>
          <w:rFonts w:ascii="Times New Roman"/>
          <w:b w:val="false"/>
          <w:i w:val="false"/>
          <w:color w:val="000000"/>
          <w:sz w:val="28"/>
        </w:rPr>
        <w:t xml:space="preserve"> Z990356_ </w:t>
      </w:r>
      <w:r>
        <w:rPr>
          <w:rFonts w:ascii="Times New Roman"/>
          <w:b w:val="false"/>
          <w:i w:val="false"/>
          <w:color w:val="000000"/>
          <w:sz w:val="28"/>
        </w:rPr>
        <w:t>
 ; от 22 ноября 1999 г. N 485 
</w:t>
      </w:r>
      <w:r>
        <w:rPr>
          <w:rFonts w:ascii="Times New Roman"/>
          <w:b w:val="false"/>
          <w:i w:val="false"/>
          <w:color w:val="000000"/>
          <w:sz w:val="28"/>
        </w:rPr>
        <w:t xml:space="preserve"> Z990485_ </w:t>
      </w:r>
      <w:r>
        <w:rPr>
          <w:rFonts w:ascii="Times New Roman"/>
          <w:b w:val="false"/>
          <w:i w:val="false"/>
          <w:color w:val="000000"/>
          <w:sz w:val="28"/>
        </w:rPr>
        <w:t>
 ; от 23 января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24-4. Уплата налога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104-9. Ставки налога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Социальный налог юридическими лицами уплачивается по ставке 21 процентов от фонда оплаты труда работников. 
</w:t>
      </w:r>
      <w:r>
        <w:br/>
      </w:r>
      <w:r>
        <w:rPr>
          <w:rFonts w:ascii="Times New Roman"/>
          <w:b w:val="false"/>
          <w:i w:val="false"/>
          <w:color w:val="000000"/>
          <w:sz w:val="28"/>
        </w:rPr>
        <w:t>
      1-1. (Пункт исключен - Законом РК от 3 мая 2001 года N 183 
</w:t>
      </w:r>
      <w:r>
        <w:rPr>
          <w:rFonts w:ascii="Times New Roman"/>
          <w:b w:val="false"/>
          <w:i w:val="false"/>
          <w:color w:val="000000"/>
          <w:sz w:val="28"/>
        </w:rPr>
        <w:t xml:space="preserve"> Z010183_ </w:t>
      </w:r>
      <w:r>
        <w:rPr>
          <w:rFonts w:ascii="Times New Roman"/>
          <w:b w:val="false"/>
          <w:i w:val="false"/>
          <w:color w:val="000000"/>
          <w:sz w:val="28"/>
        </w:rPr>
        <w:t>
 ). 
</w:t>
      </w:r>
      <w:r>
        <w:br/>
      </w:r>
      <w:r>
        <w:rPr>
          <w:rFonts w:ascii="Times New Roman"/>
          <w:b w:val="false"/>
          <w:i w:val="false"/>
          <w:color w:val="000000"/>
          <w:sz w:val="28"/>
        </w:rPr>
        <w:t>
      2. Центр социальной адаптации и трудовой реабилитации детей и подростков с нарушениями умственного и физического развития уплачивают социальный налог по ставке 20,5 процента от фонда оплаты труда. 
</w:t>
      </w:r>
      <w:r>
        <w:br/>
      </w:r>
      <w:r>
        <w:rPr>
          <w:rFonts w:ascii="Times New Roman"/>
          <w:b w:val="false"/>
          <w:i w:val="false"/>
          <w:color w:val="000000"/>
          <w:sz w:val="28"/>
        </w:rPr>
        <w:t>
      3. Республиканское объединение предприятий пенсионеров "Ветеран", а также производственные, учебно-производственные организации, являющиеся собственностью данного объединения и созданные за счет его средств, в которых работают только пенсионеры, Детский благотворительный фонд "SOS - Детские деревни Казахстана", Общество Красного Полумесяца и Красного Креста, Республиканское объединение предприятий Казахской республиканской организации ветеранов войны в Афганистане (без производственных организаций), Добровольное общество инвалидов войны в Афганистане (без производственных организаций) уплачивают налог по ставке 7,5 процента от фонда оплаты труда. В случае получения ими доходов от торгово-посреднической деятельности, производства и реализации подакцизных товаров налог уплачивается по ставке 8 процентов. 
</w:t>
      </w:r>
      <w:r>
        <w:br/>
      </w:r>
      <w:r>
        <w:rPr>
          <w:rFonts w:ascii="Times New Roman"/>
          <w:b w:val="false"/>
          <w:i w:val="false"/>
          <w:color w:val="000000"/>
          <w:sz w:val="28"/>
        </w:rPr>
        <w:t>
      4. Добровольное общество инвалидов Республики Казахстан, Казахское общество глухих, Казахское общество слепых, а также производственные, учебно-производственные организации, являющиеся собственностью этих обществ и созданные за счет их средств, в которых инвалиды составляют не менее 50 процентов от общего числа работающих, Республиканское общество женщин-инвалидов, имеющих на иждивении детей, "Бибі-Ана", общественное объединение Лига "Ак-бота" по опеке инвалидов и детей с нарушениями в психофизическом развитии уплачивают налог по ставке 6,5 процента от фонда оплаты труда. 
</w:t>
      </w:r>
      <w:r>
        <w:br/>
      </w:r>
      <w:r>
        <w:rPr>
          <w:rFonts w:ascii="Times New Roman"/>
          <w:b w:val="false"/>
          <w:i w:val="false"/>
          <w:color w:val="000000"/>
          <w:sz w:val="28"/>
        </w:rPr>
        <w:t>
      В случае получения ими доходов от торгово-посреднической деятельности, производства и реализации подакцизных товаров налог уплачивается по ставке 7 процентов. 
</w:t>
      </w:r>
      <w:r>
        <w:br/>
      </w:r>
      <w:r>
        <w:rPr>
          <w:rFonts w:ascii="Times New Roman"/>
          <w:b w:val="false"/>
          <w:i w:val="false"/>
          <w:color w:val="000000"/>
          <w:sz w:val="28"/>
        </w:rPr>
        <w:t>
      5. Физические лица, занимающиеся предпринимательской деятельностью без образования юридического лица, кроме крестьянских (фермерских) хозяйств, а также физических лиц, занимающихся предпринимательской деятельностью без образования юридического лица на основе патента, уплачивают социальный налог в размере 60 процентов от месячного расчетного показателя за каждого работника, а также дополнительно 10 процентов от месячного дохода за минусом расходов, связанных с его получением, кроме расходов, не подлежащих вычету в соответствии с настоящим Законом. 
</w:t>
      </w:r>
      <w:r>
        <w:br/>
      </w:r>
      <w:r>
        <w:rPr>
          <w:rFonts w:ascii="Times New Roman"/>
          <w:b w:val="false"/>
          <w:i w:val="false"/>
          <w:color w:val="000000"/>
          <w:sz w:val="28"/>
        </w:rPr>
        <w:t>
      Физические лица, занимающиеся предпринимательской деятельностью без образования юридического лица на основе патента, уплачивают социальный налог в размере 49 процентов от месячного расчетного показателя за каждого работника, а также дополнительно 5 процентов от предполагаемого облагаемого месячного дохода, заявленного при определении стоимости патента. 
</w:t>
      </w:r>
      <w:r>
        <w:br/>
      </w:r>
      <w:r>
        <w:rPr>
          <w:rFonts w:ascii="Times New Roman"/>
          <w:b w:val="false"/>
          <w:i w:val="false"/>
          <w:color w:val="000000"/>
          <w:sz w:val="28"/>
        </w:rPr>
        <w:t>
      Крестьянские (фермерские) хозяйства уплачивают социальный налог в размере 20 процентов от месячного расчетного показателя за каждого работника, главу крестьянского (фермерского) хозяйства и каждого члена крестьянского (фермерского) хозяйства. 
</w:t>
      </w:r>
      <w:r>
        <w:br/>
      </w:r>
      <w:r>
        <w:rPr>
          <w:rFonts w:ascii="Times New Roman"/>
          <w:b w:val="false"/>
          <w:i w:val="false"/>
          <w:color w:val="000000"/>
          <w:sz w:val="28"/>
        </w:rPr>
        <w:t>
      6. (исключен - N 147 от 23.01.2001 г.) &lt;*&gt; 
</w:t>
      </w:r>
      <w:r>
        <w:br/>
      </w:r>
      <w:r>
        <w:rPr>
          <w:rFonts w:ascii="Times New Roman"/>
          <w:b w:val="false"/>
          <w:i w:val="false"/>
          <w:color w:val="000000"/>
          <w:sz w:val="28"/>
        </w:rPr>
        <w:t>
      Сноска. В статью 104-9 внесены изменения - Законами РК от 16 июля 1999 г. N 440 
</w:t>
      </w:r>
      <w:r>
        <w:rPr>
          <w:rFonts w:ascii="Times New Roman"/>
          <w:b w:val="false"/>
          <w:i w:val="false"/>
          <w:color w:val="000000"/>
          <w:sz w:val="28"/>
        </w:rPr>
        <w:t xml:space="preserve"> Z990440_ </w:t>
      </w:r>
      <w:r>
        <w:rPr>
          <w:rFonts w:ascii="Times New Roman"/>
          <w:b w:val="false"/>
          <w:i w:val="false"/>
          <w:color w:val="000000"/>
          <w:sz w:val="28"/>
        </w:rPr>
        <w:t>
 ; от 22 ноября 1999 г. N 485 (изменения действуют до 31 декабря 2002 года, см. ст. 2) 
</w:t>
      </w:r>
      <w:r>
        <w:rPr>
          <w:rFonts w:ascii="Times New Roman"/>
          <w:b w:val="false"/>
          <w:i w:val="false"/>
          <w:color w:val="000000"/>
          <w:sz w:val="28"/>
        </w:rPr>
        <w:t xml:space="preserve"> Z990485_ </w:t>
      </w:r>
      <w:r>
        <w:rPr>
          <w:rFonts w:ascii="Times New Roman"/>
          <w:b w:val="false"/>
          <w:i w:val="false"/>
          <w:color w:val="000000"/>
          <w:sz w:val="28"/>
        </w:rPr>
        <w:t>
 ; от 23 января 2001 г. N 147 
</w:t>
      </w:r>
      <w:r>
        <w:rPr>
          <w:rFonts w:ascii="Times New Roman"/>
          <w:b w:val="false"/>
          <w:i w:val="false"/>
          <w:color w:val="000000"/>
          <w:sz w:val="28"/>
        </w:rPr>
        <w:t xml:space="preserve"> Z010147_ </w:t>
      </w:r>
      <w:r>
        <w:rPr>
          <w:rFonts w:ascii="Times New Roman"/>
          <w:b w:val="false"/>
          <w:i w:val="false"/>
          <w:color w:val="000000"/>
          <w:sz w:val="28"/>
        </w:rPr>
        <w:t>
 ; Законом РК от 3 мая 2001 года N 183 
</w:t>
      </w:r>
      <w:r>
        <w:rPr>
          <w:rFonts w:ascii="Times New Roman"/>
          <w:b w:val="false"/>
          <w:i w:val="false"/>
          <w:color w:val="000000"/>
          <w:sz w:val="28"/>
        </w:rPr>
        <w:t xml:space="preserve"> Z010183_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104-10. Порядок исчисления и уплаты налога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Уплата социального налога производится ежемесячно в срок, установленный для выплаты заработной платы за вторую половину месяца, но не позднее 15 числа следующего месяца, независимо от выплаты заработной платы. 
</w:t>
      </w:r>
      <w:r>
        <w:br/>
      </w:r>
      <w:r>
        <w:rPr>
          <w:rFonts w:ascii="Times New Roman"/>
          <w:b w:val="false"/>
          <w:i w:val="false"/>
          <w:color w:val="000000"/>
          <w:sz w:val="28"/>
        </w:rPr>
        <w:t>
      Плательщики единого земельного налога производят уплату социального налога за каждый месяц отчетного периода в сроки, установленные настоящим Законом для уплаты единого земельного налога. 
</w:t>
      </w:r>
      <w:r>
        <w:br/>
      </w:r>
      <w:r>
        <w:rPr>
          <w:rFonts w:ascii="Times New Roman"/>
          <w:b w:val="false"/>
          <w:i w:val="false"/>
          <w:color w:val="000000"/>
          <w:sz w:val="28"/>
        </w:rPr>
        <w:t>
      1-1. Сумма начисленного государственными учреждениями за отчетный период налога уменьшается на сумму назначенных в соответствии с законодательством Республики Казахстан пособий по временной нетрудоспособности, по беременности и родам в пределах 1,5 процента от фонда оплаты труда. Сумма назначенных в соответствии с законодательством Республики Казахстан пособий по временной нетрудоспособности, по беременности и родам, превышающая 1,5 процента от фонда оплаты труда отчетного периода, переносится на следующие отчетные периоды и уменьшает сумму начисленного государственными учреждениями налога в порядке, установленном настоящим пунктом. 
</w:t>
      </w:r>
      <w:r>
        <w:br/>
      </w:r>
      <w:r>
        <w:rPr>
          <w:rFonts w:ascii="Times New Roman"/>
          <w:b w:val="false"/>
          <w:i w:val="false"/>
          <w:color w:val="000000"/>
          <w:sz w:val="28"/>
        </w:rPr>
        <w:t>
      2. Декларация по социальному налогу представляется не позднее 15 числа месяца, следующего за кварталом. 
</w:t>
      </w:r>
      <w:r>
        <w:br/>
      </w:r>
      <w:r>
        <w:rPr>
          <w:rFonts w:ascii="Times New Roman"/>
          <w:b w:val="false"/>
          <w:i w:val="false"/>
          <w:color w:val="000000"/>
          <w:sz w:val="28"/>
        </w:rPr>
        <w:t>
      Плательщики единого земельного налога представляют декларацию по социальному налогу в сроки, установленные настоящим Законом, для представления декларации по единому земельному налогу. 
</w:t>
      </w:r>
      <w:r>
        <w:br/>
      </w:r>
      <w:r>
        <w:rPr>
          <w:rFonts w:ascii="Times New Roman"/>
          <w:b w:val="false"/>
          <w:i w:val="false"/>
          <w:color w:val="000000"/>
          <w:sz w:val="28"/>
        </w:rPr>
        <w:t>
      По решению юридического лица его филиалы, представительства и иные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обособленные структурные подразделения могут представлять декларацию в 
</w:t>
      </w:r>
    </w:p>
    <w:p>
      <w:pPr>
        <w:spacing w:after="0"/>
        <w:ind w:left="0"/>
        <w:jc w:val="both"/>
      </w:pPr>
      <w:r>
        <w:rPr>
          <w:rFonts w:ascii="Times New Roman"/>
          <w:b w:val="false"/>
          <w:i w:val="false"/>
          <w:color w:val="000000"/>
          <w:sz w:val="28"/>
        </w:rPr>
        <w:t>
территориальный налоговый орган по месту своего нахождения и осуществлять 
</w:t>
      </w:r>
    </w:p>
    <w:p>
      <w:pPr>
        <w:spacing w:after="0"/>
        <w:ind w:left="0"/>
        <w:jc w:val="both"/>
      </w:pPr>
      <w:r>
        <w:rPr>
          <w:rFonts w:ascii="Times New Roman"/>
          <w:b w:val="false"/>
          <w:i w:val="false"/>
          <w:color w:val="000000"/>
          <w:sz w:val="28"/>
        </w:rPr>
        <w:t>
уплату налога самостоятельно.
</w:t>
      </w:r>
    </w:p>
    <w:p>
      <w:pPr>
        <w:spacing w:after="0"/>
        <w:ind w:left="0"/>
        <w:jc w:val="both"/>
      </w:pPr>
      <w:r>
        <w:rPr>
          <w:rFonts w:ascii="Times New Roman"/>
          <w:b w:val="false"/>
          <w:i w:val="false"/>
          <w:color w:val="000000"/>
          <w:sz w:val="28"/>
        </w:rPr>
        <w:t>
     3. Сумма уплаченного налога в пределах начисленного относится на 
</w:t>
      </w:r>
    </w:p>
    <w:p>
      <w:pPr>
        <w:spacing w:after="0"/>
        <w:ind w:left="0"/>
        <w:jc w:val="both"/>
      </w:pPr>
      <w:r>
        <w:rPr>
          <w:rFonts w:ascii="Times New Roman"/>
          <w:b w:val="false"/>
          <w:i w:val="false"/>
          <w:color w:val="000000"/>
          <w:sz w:val="28"/>
        </w:rPr>
        <w:t>
вычеты. &lt;*&gt; 
</w:t>
      </w:r>
    </w:p>
    <w:p>
      <w:pPr>
        <w:spacing w:after="0"/>
        <w:ind w:left="0"/>
        <w:jc w:val="both"/>
      </w:pPr>
      <w:r>
        <w:rPr>
          <w:rFonts w:ascii="Times New Roman"/>
          <w:b w:val="false"/>
          <w:i w:val="false"/>
          <w:color w:val="000000"/>
          <w:sz w:val="28"/>
        </w:rPr>
        <w:t>
     Сноска. В статью 104-10 внесены изменения Законами РК от 31 марта 
</w:t>
      </w:r>
    </w:p>
    <w:p>
      <w:pPr>
        <w:spacing w:after="0"/>
        <w:ind w:left="0"/>
        <w:jc w:val="both"/>
      </w:pPr>
      <w:r>
        <w:rPr>
          <w:rFonts w:ascii="Times New Roman"/>
          <w:b w:val="false"/>
          <w:i w:val="false"/>
          <w:color w:val="000000"/>
          <w:sz w:val="28"/>
        </w:rPr>
        <w:t>
1999 г. N 356  
</w:t>
      </w:r>
      <w:r>
        <w:rPr>
          <w:rFonts w:ascii="Times New Roman"/>
          <w:b w:val="false"/>
          <w:i w:val="false"/>
          <w:color w:val="000000"/>
          <w:sz w:val="28"/>
        </w:rPr>
        <w:t xml:space="preserve"> Z990356_ </w:t>
      </w:r>
      <w:r>
        <w:rPr>
          <w:rFonts w:ascii="Times New Roman"/>
          <w:b w:val="false"/>
          <w:i w:val="false"/>
          <w:color w:val="000000"/>
          <w:sz w:val="28"/>
        </w:rPr>
        <w:t>
 ; от 16 июля 1999 г. N 440  
</w:t>
      </w:r>
      <w:r>
        <w:rPr>
          <w:rFonts w:ascii="Times New Roman"/>
          <w:b w:val="false"/>
          <w:i w:val="false"/>
          <w:color w:val="000000"/>
          <w:sz w:val="28"/>
        </w:rPr>
        <w:t xml:space="preserve"> Z990440_ </w:t>
      </w:r>
      <w:r>
        <w:rPr>
          <w:rFonts w:ascii="Times New Roman"/>
          <w:b w:val="false"/>
          <w:i w:val="false"/>
          <w:color w:val="000000"/>
          <w:sz w:val="28"/>
        </w:rPr>
        <w:t>
 ; от 22 ноября 
</w:t>
      </w:r>
    </w:p>
    <w:p>
      <w:pPr>
        <w:spacing w:after="0"/>
        <w:ind w:left="0"/>
        <w:jc w:val="both"/>
      </w:pPr>
      <w:r>
        <w:rPr>
          <w:rFonts w:ascii="Times New Roman"/>
          <w:b w:val="false"/>
          <w:i w:val="false"/>
          <w:color w:val="000000"/>
          <w:sz w:val="28"/>
        </w:rPr>
        <w:t>
1999 г. N 485 (о порядке введения в действие изменений см. ст. 2)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Z990485_ </w:t>
      </w:r>
      <w:r>
        <w:rPr>
          <w:rFonts w:ascii="Times New Roman"/>
          <w:b w:val="false"/>
          <w:i w:val="false"/>
          <w:color w:val="000000"/>
          <w:sz w:val="28"/>
        </w:rPr>
        <w:t>
 ; от 10 декабря 1999 г. N 492 (вводится в действие с 1 января 
</w:t>
      </w:r>
    </w:p>
    <w:p>
      <w:pPr>
        <w:spacing w:after="0"/>
        <w:ind w:left="0"/>
        <w:jc w:val="both"/>
      </w:pPr>
      <w:r>
        <w:rPr>
          <w:rFonts w:ascii="Times New Roman"/>
          <w:b w:val="false"/>
          <w:i w:val="false"/>
          <w:color w:val="000000"/>
          <w:sz w:val="28"/>
        </w:rPr>
        <w:t>
2000 г.)  
</w:t>
      </w:r>
      <w:r>
        <w:rPr>
          <w:rFonts w:ascii="Times New Roman"/>
          <w:b w:val="false"/>
          <w:i w:val="false"/>
          <w:color w:val="000000"/>
          <w:sz w:val="28"/>
        </w:rPr>
        <w:t xml:space="preserve"> Z990492_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104-11. Отчетный период по социальному налогу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Отчетным периодом по фактическим расчетам с бюджетом по социальному 
</w:t>
      </w:r>
    </w:p>
    <w:p>
      <w:pPr>
        <w:spacing w:after="0"/>
        <w:ind w:left="0"/>
        <w:jc w:val="both"/>
      </w:pPr>
      <w:r>
        <w:rPr>
          <w:rFonts w:ascii="Times New Roman"/>
          <w:b w:val="false"/>
          <w:i w:val="false"/>
          <w:color w:val="000000"/>
          <w:sz w:val="28"/>
        </w:rPr>
        <w:t>
налогу является календарный месяц.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VII. ЗЕМЕЛЬНЫЙ НАЛОГ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ГЛАВА 25. ОБЩИЕ ПОЛОЖЕНИЯ ПО ЗЕМЕЛЬНОМУ НАЛОГУ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105. Объект налогообложения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Объектом налогообложения является земельный участок. 
</w:t>
      </w:r>
    </w:p>
    <w:p>
      <w:pPr>
        <w:spacing w:after="0"/>
        <w:ind w:left="0"/>
        <w:jc w:val="both"/>
      </w:pPr>
      <w:r>
        <w:rPr>
          <w:rFonts w:ascii="Times New Roman"/>
          <w:b w:val="false"/>
          <w:i w:val="false"/>
          <w:color w:val="000000"/>
          <w:sz w:val="28"/>
        </w:rPr>
        <w:t>
     2. Налогообложению подлежат земли: 
</w:t>
      </w:r>
    </w:p>
    <w:p>
      <w:pPr>
        <w:spacing w:after="0"/>
        <w:ind w:left="0"/>
        <w:jc w:val="both"/>
      </w:pPr>
      <w:r>
        <w:rPr>
          <w:rFonts w:ascii="Times New Roman"/>
          <w:b w:val="false"/>
          <w:i w:val="false"/>
          <w:color w:val="000000"/>
          <w:sz w:val="28"/>
        </w:rPr>
        <w:t>
     1) сельскохозяйственного назначения; 
</w:t>
      </w:r>
    </w:p>
    <w:p>
      <w:pPr>
        <w:spacing w:after="0"/>
        <w:ind w:left="0"/>
        <w:jc w:val="both"/>
      </w:pPr>
      <w:r>
        <w:rPr>
          <w:rFonts w:ascii="Times New Roman"/>
          <w:b w:val="false"/>
          <w:i w:val="false"/>
          <w:color w:val="000000"/>
          <w:sz w:val="28"/>
        </w:rPr>
        <w:t>
     2) населенных пунктов; 
</w:t>
      </w:r>
    </w:p>
    <w:p>
      <w:pPr>
        <w:spacing w:after="0"/>
        <w:ind w:left="0"/>
        <w:jc w:val="both"/>
      </w:pPr>
      <w:r>
        <w:rPr>
          <w:rFonts w:ascii="Times New Roman"/>
          <w:b w:val="false"/>
          <w:i w:val="false"/>
          <w:color w:val="000000"/>
          <w:sz w:val="28"/>
        </w:rPr>
        <w:t>
     3) промышленности, транспорта, связи, обороны и иного назначения; 
</w:t>
      </w:r>
    </w:p>
    <w:p>
      <w:pPr>
        <w:spacing w:after="0"/>
        <w:ind w:left="0"/>
        <w:jc w:val="both"/>
      </w:pPr>
      <w:r>
        <w:rPr>
          <w:rFonts w:ascii="Times New Roman"/>
          <w:b w:val="false"/>
          <w:i w:val="false"/>
          <w:color w:val="000000"/>
          <w:sz w:val="28"/>
        </w:rPr>
        <w:t>
     4) земли особо охраняемых природных территорий;&lt;*&gt; 
</w:t>
      </w:r>
    </w:p>
    <w:p>
      <w:pPr>
        <w:spacing w:after="0"/>
        <w:ind w:left="0"/>
        <w:jc w:val="both"/>
      </w:pPr>
      <w:r>
        <w:rPr>
          <w:rFonts w:ascii="Times New Roman"/>
          <w:b w:val="false"/>
          <w:i w:val="false"/>
          <w:color w:val="000000"/>
          <w:sz w:val="28"/>
        </w:rPr>
        <w:t>
     5) лесного фонда; 
</w:t>
      </w:r>
    </w:p>
    <w:p>
      <w:pPr>
        <w:spacing w:after="0"/>
        <w:ind w:left="0"/>
        <w:jc w:val="both"/>
      </w:pPr>
      <w:r>
        <w:rPr>
          <w:rFonts w:ascii="Times New Roman"/>
          <w:b w:val="false"/>
          <w:i w:val="false"/>
          <w:color w:val="000000"/>
          <w:sz w:val="28"/>
        </w:rPr>
        <w:t>
     6) водного фонда. &lt;*&gt; 
</w:t>
      </w:r>
    </w:p>
    <w:p>
      <w:pPr>
        <w:spacing w:after="0"/>
        <w:ind w:left="0"/>
        <w:jc w:val="both"/>
      </w:pPr>
      <w:r>
        <w:rPr>
          <w:rFonts w:ascii="Times New Roman"/>
          <w:b w:val="false"/>
          <w:i w:val="false"/>
          <w:color w:val="000000"/>
          <w:sz w:val="28"/>
        </w:rPr>
        <w:t>
     Сноска. Статья 105 - с изменениями, внесенными Законом РК от 
</w:t>
      </w:r>
    </w:p>
    <w:p>
      <w:pPr>
        <w:spacing w:after="0"/>
        <w:ind w:left="0"/>
        <w:jc w:val="both"/>
      </w:pPr>
      <w:r>
        <w:rPr>
          <w:rFonts w:ascii="Times New Roman"/>
          <w:b w:val="false"/>
          <w:i w:val="false"/>
          <w:color w:val="000000"/>
          <w:sz w:val="28"/>
        </w:rPr>
        <w:t>
31 декабря 1996 г. N 61  
</w:t>
      </w:r>
      <w:r>
        <w:rPr>
          <w:rFonts w:ascii="Times New Roman"/>
          <w:b w:val="false"/>
          <w:i w:val="false"/>
          <w:color w:val="000000"/>
          <w:sz w:val="28"/>
        </w:rPr>
        <w:t xml:space="preserve"> Z960061_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106. Плательщики земельного налога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Плательщиками земельного налога являются юридические лица (в том числе нерезиденты), их филиалы, представительства и иные обособленные структурные подразделения и физические лица, имеющие в собственности, постоянном пользовании или первичном безвозмездном временном пользовании земельные участки, кроме плательщиков единого земельного налога. &lt;*&gt; 
</w:t>
      </w:r>
      <w:r>
        <w:br/>
      </w:r>
      <w:r>
        <w:rPr>
          <w:rFonts w:ascii="Times New Roman"/>
          <w:b w:val="false"/>
          <w:i w:val="false"/>
          <w:color w:val="000000"/>
          <w:sz w:val="28"/>
        </w:rPr>
        <w:t>
      Сноска. Статья 106 - в редакции Закона РК от 16 июля 1999 г. N 440 
</w:t>
      </w:r>
      <w:r>
        <w:rPr>
          <w:rFonts w:ascii="Times New Roman"/>
          <w:b w:val="false"/>
          <w:i w:val="false"/>
          <w:color w:val="000000"/>
          <w:sz w:val="28"/>
        </w:rPr>
        <w:t xml:space="preserve"> Z990440_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107. Принципы налогообложения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Размер земельного налога определяется в зависимости от качества, местоположения и водообеспеченности земельного участка и не зависит от результатов хозяйственной и иной деятельности землевладельца и землепользователя. 
</w:t>
      </w:r>
      <w:r>
        <w:br/>
      </w:r>
      <w:r>
        <w:rPr>
          <w:rFonts w:ascii="Times New Roman"/>
          <w:b w:val="false"/>
          <w:i w:val="false"/>
          <w:color w:val="000000"/>
          <w:sz w:val="28"/>
        </w:rPr>
        <w:t>
      2. Земельный налог устанавливается в виде ежегодных фиксированных платежей за единицу земельной площади. 
</w:t>
      </w:r>
      <w:r>
        <w:br/>
      </w:r>
      <w:r>
        <w:rPr>
          <w:rFonts w:ascii="Times New Roman"/>
          <w:b w:val="false"/>
          <w:i w:val="false"/>
          <w:color w:val="000000"/>
          <w:sz w:val="28"/>
        </w:rPr>
        <w:t>
      3. Порядок и условия взимания налога за использование земельных участков, предоставленных другим государствам, определяются договорами, заключенными Республикой Казахстан с этими государствами. 
</w:t>
      </w:r>
      <w:r>
        <w:br/>
      </w:r>
      <w:r>
        <w:rPr>
          <w:rFonts w:ascii="Times New Roman"/>
          <w:b w:val="false"/>
          <w:i w:val="false"/>
          <w:color w:val="000000"/>
          <w:sz w:val="28"/>
        </w:rPr>
        <w:t>
      4. К базовым ставкам земельного налога по статьям 108, 112 и 114 применяется коэффициент, устанавливаемый ежегодно Правительством Республики Казахстан.&lt;*&gt; 
</w:t>
      </w:r>
      <w:r>
        <w:br/>
      </w:r>
      <w:r>
        <w:rPr>
          <w:rFonts w:ascii="Times New Roman"/>
          <w:b w:val="false"/>
          <w:i w:val="false"/>
          <w:color w:val="000000"/>
          <w:sz w:val="28"/>
        </w:rPr>
        <w:t>
      Сноска. Статья 107 - с изменениями, внесенными Законом РК от 31 декабря 1996 г. N 61 
</w:t>
      </w:r>
      <w:r>
        <w:rPr>
          <w:rFonts w:ascii="Times New Roman"/>
          <w:b w:val="false"/>
          <w:i w:val="false"/>
          <w:color w:val="000000"/>
          <w:sz w:val="28"/>
        </w:rPr>
        <w:t xml:space="preserve"> Z960061_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26. НАЛОГ НА ЗЕМЛИ СЕЛЬСКОХОЗЯЙСТВЕННОГО 
</w:t>
      </w:r>
      <w:r>
        <w:br/>
      </w:r>
      <w:r>
        <w:rPr>
          <w:rFonts w:ascii="Times New Roman"/>
          <w:b w:val="false"/>
          <w:i w:val="false"/>
          <w:color w:val="000000"/>
          <w:sz w:val="28"/>
        </w:rPr>
        <w:t>
                              НАЗНАЧЕНИЯ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108. Базовые ставки земельного налога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Базовые ставки земельного налога на земли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сельскохозяйственного назначения устанавливаются в расчете на 1 
</w:t>
      </w:r>
    </w:p>
    <w:p>
      <w:pPr>
        <w:spacing w:after="0"/>
        <w:ind w:left="0"/>
        <w:jc w:val="both"/>
      </w:pPr>
      <w:r>
        <w:rPr>
          <w:rFonts w:ascii="Times New Roman"/>
          <w:b w:val="false"/>
          <w:i w:val="false"/>
          <w:color w:val="000000"/>
          <w:sz w:val="28"/>
        </w:rPr>
        <w:t>
гектар и дифференцируются по качеству почв.&lt;*&gt; 
</w:t>
      </w:r>
    </w:p>
    <w:p>
      <w:pPr>
        <w:spacing w:after="0"/>
        <w:ind w:left="0"/>
        <w:jc w:val="both"/>
      </w:pPr>
      <w:r>
        <w:rPr>
          <w:rFonts w:ascii="Times New Roman"/>
          <w:b w:val="false"/>
          <w:i w:val="false"/>
          <w:color w:val="000000"/>
          <w:sz w:val="28"/>
        </w:rPr>
        <w:t>
     2. На земли степной и сухостепной зон равнинных территорий с 
</w:t>
      </w:r>
    </w:p>
    <w:p>
      <w:pPr>
        <w:spacing w:after="0"/>
        <w:ind w:left="0"/>
        <w:jc w:val="both"/>
      </w:pPr>
      <w:r>
        <w:rPr>
          <w:rFonts w:ascii="Times New Roman"/>
          <w:b w:val="false"/>
          <w:i w:val="false"/>
          <w:color w:val="000000"/>
          <w:sz w:val="28"/>
        </w:rPr>
        <w:t>
черноземами обыкновенными и южными, темно-каштановыми и каштановыми 
</w:t>
      </w:r>
    </w:p>
    <w:p>
      <w:pPr>
        <w:spacing w:after="0"/>
        <w:ind w:left="0"/>
        <w:jc w:val="both"/>
      </w:pPr>
      <w:r>
        <w:rPr>
          <w:rFonts w:ascii="Times New Roman"/>
          <w:b w:val="false"/>
          <w:i w:val="false"/>
          <w:color w:val="000000"/>
          <w:sz w:val="28"/>
        </w:rPr>
        <w:t>
почвами, а также предгорных территорий с сероземами темными 
</w:t>
      </w:r>
    </w:p>
    <w:p>
      <w:pPr>
        <w:spacing w:after="0"/>
        <w:ind w:left="0"/>
        <w:jc w:val="both"/>
      </w:pPr>
      <w:r>
        <w:rPr>
          <w:rFonts w:ascii="Times New Roman"/>
          <w:b w:val="false"/>
          <w:i w:val="false"/>
          <w:color w:val="000000"/>
          <w:sz w:val="28"/>
        </w:rPr>
        <w:t>
(серо-коричневыми), каштановыми (коричневыми) и черноземами 
</w:t>
      </w:r>
    </w:p>
    <w:p>
      <w:pPr>
        <w:spacing w:after="0"/>
        <w:ind w:left="0"/>
        <w:jc w:val="both"/>
      </w:pPr>
      <w:r>
        <w:rPr>
          <w:rFonts w:ascii="Times New Roman"/>
          <w:b w:val="false"/>
          <w:i w:val="false"/>
          <w:color w:val="000000"/>
          <w:sz w:val="28"/>
        </w:rPr>
        <w:t>
предгорными устанавливаются следующие базовые ставки земельного 
</w:t>
      </w:r>
    </w:p>
    <w:p>
      <w:pPr>
        <w:spacing w:after="0"/>
        <w:ind w:left="0"/>
        <w:jc w:val="both"/>
      </w:pPr>
      <w:r>
        <w:rPr>
          <w:rFonts w:ascii="Times New Roman"/>
          <w:b w:val="false"/>
          <w:i w:val="false"/>
          <w:color w:val="000000"/>
          <w:sz w:val="28"/>
        </w:rPr>
        <w:t>
налога пропорционально баллам бонитета: 
</w:t>
      </w:r>
    </w:p>
    <w:p>
      <w:pPr>
        <w:spacing w:after="0"/>
        <w:ind w:left="0"/>
        <w:jc w:val="both"/>
      </w:pPr>
      <w:r>
        <w:rPr>
          <w:rFonts w:ascii="Times New Roman"/>
          <w:b w:val="false"/>
          <w:i w:val="false"/>
          <w:color w:val="000000"/>
          <w:sz w:val="28"/>
        </w:rPr>
        <w:t>
          Балл бонитета  Базовая ставка налога в тенге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10             0,25  -  1,25 
</w:t>
      </w:r>
    </w:p>
    <w:p>
      <w:pPr>
        <w:spacing w:after="0"/>
        <w:ind w:left="0"/>
        <w:jc w:val="both"/>
      </w:pPr>
      <w:r>
        <w:rPr>
          <w:rFonts w:ascii="Times New Roman"/>
          <w:b w:val="false"/>
          <w:i w:val="false"/>
          <w:color w:val="000000"/>
          <w:sz w:val="28"/>
        </w:rPr>
        <w:t>
          11 - 20             1,50  -  2,50 
</w:t>
      </w:r>
    </w:p>
    <w:p>
      <w:pPr>
        <w:spacing w:after="0"/>
        <w:ind w:left="0"/>
        <w:jc w:val="both"/>
      </w:pPr>
      <w:r>
        <w:rPr>
          <w:rFonts w:ascii="Times New Roman"/>
          <w:b w:val="false"/>
          <w:i w:val="false"/>
          <w:color w:val="000000"/>
          <w:sz w:val="28"/>
        </w:rPr>
        <w:t>
          21 - 30             2,75  -  5,00 
</w:t>
      </w:r>
    </w:p>
    <w:p>
      <w:pPr>
        <w:spacing w:after="0"/>
        <w:ind w:left="0"/>
        <w:jc w:val="both"/>
      </w:pPr>
      <w:r>
        <w:rPr>
          <w:rFonts w:ascii="Times New Roman"/>
          <w:b w:val="false"/>
          <w:i w:val="false"/>
          <w:color w:val="000000"/>
          <w:sz w:val="28"/>
        </w:rPr>
        <w:t>
          31 - 40             7,50 -  12,50 
</w:t>
      </w:r>
    </w:p>
    <w:p>
      <w:pPr>
        <w:spacing w:after="0"/>
        <w:ind w:left="0"/>
        <w:jc w:val="both"/>
      </w:pPr>
      <w:r>
        <w:rPr>
          <w:rFonts w:ascii="Times New Roman"/>
          <w:b w:val="false"/>
          <w:i w:val="false"/>
          <w:color w:val="000000"/>
          <w:sz w:val="28"/>
        </w:rPr>
        <w:t>
          41 - 50             15,00 - 20,00 
</w:t>
      </w:r>
    </w:p>
    <w:p>
      <w:pPr>
        <w:spacing w:after="0"/>
        <w:ind w:left="0"/>
        <w:jc w:val="both"/>
      </w:pPr>
      <w:r>
        <w:rPr>
          <w:rFonts w:ascii="Times New Roman"/>
          <w:b w:val="false"/>
          <w:i w:val="false"/>
          <w:color w:val="000000"/>
          <w:sz w:val="28"/>
        </w:rPr>
        <w:t>
          51 - 60             22,50 - 27,50 
</w:t>
      </w:r>
    </w:p>
    <w:p>
      <w:pPr>
        <w:spacing w:after="0"/>
        <w:ind w:left="0"/>
        <w:jc w:val="both"/>
      </w:pPr>
      <w:r>
        <w:rPr>
          <w:rFonts w:ascii="Times New Roman"/>
          <w:b w:val="false"/>
          <w:i w:val="false"/>
          <w:color w:val="000000"/>
          <w:sz w:val="28"/>
        </w:rPr>
        <w:t>
          61 - 70             30,00 - 42,50 
</w:t>
      </w:r>
    </w:p>
    <w:p>
      <w:pPr>
        <w:spacing w:after="0"/>
        <w:ind w:left="0"/>
        <w:jc w:val="both"/>
      </w:pPr>
      <w:r>
        <w:rPr>
          <w:rFonts w:ascii="Times New Roman"/>
          <w:b w:val="false"/>
          <w:i w:val="false"/>
          <w:color w:val="000000"/>
          <w:sz w:val="28"/>
        </w:rPr>
        <w:t>
          71 - 80             45,00 - 57,50 
</w:t>
      </w:r>
    </w:p>
    <w:p>
      <w:pPr>
        <w:spacing w:after="0"/>
        <w:ind w:left="0"/>
        <w:jc w:val="both"/>
      </w:pPr>
      <w:r>
        <w:rPr>
          <w:rFonts w:ascii="Times New Roman"/>
          <w:b w:val="false"/>
          <w:i w:val="false"/>
          <w:color w:val="000000"/>
          <w:sz w:val="28"/>
        </w:rPr>
        <w:t>
          81 - 90             60,00 - 75,00 
</w:t>
      </w:r>
    </w:p>
    <w:p>
      <w:pPr>
        <w:spacing w:after="0"/>
        <w:ind w:left="0"/>
        <w:jc w:val="both"/>
      </w:pPr>
      <w:r>
        <w:rPr>
          <w:rFonts w:ascii="Times New Roman"/>
          <w:b w:val="false"/>
          <w:i w:val="false"/>
          <w:color w:val="000000"/>
          <w:sz w:val="28"/>
        </w:rPr>
        <w:t>
          91 - 100            77,50 - 100,00 
</w:t>
      </w:r>
    </w:p>
    <w:p>
      <w:pPr>
        <w:spacing w:after="0"/>
        <w:ind w:left="0"/>
        <w:jc w:val="both"/>
      </w:pPr>
      <w:r>
        <w:rPr>
          <w:rFonts w:ascii="Times New Roman"/>
          <w:b w:val="false"/>
          <w:i w:val="false"/>
          <w:color w:val="000000"/>
          <w:sz w:val="28"/>
        </w:rPr>
        <w:t>
          свыше 100           105,00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На земли полупустынной, пустынной и предгорно-пустынной 
</w:t>
      </w:r>
    </w:p>
    <w:p>
      <w:pPr>
        <w:spacing w:after="0"/>
        <w:ind w:left="0"/>
        <w:jc w:val="both"/>
      </w:pPr>
      <w:r>
        <w:rPr>
          <w:rFonts w:ascii="Times New Roman"/>
          <w:b w:val="false"/>
          <w:i w:val="false"/>
          <w:color w:val="000000"/>
          <w:sz w:val="28"/>
        </w:rPr>
        <w:t>
территорий со светло-каштановыми, бурыми, серо-бурыми, сероземами 
</w:t>
      </w:r>
    </w:p>
    <w:p>
      <w:pPr>
        <w:spacing w:after="0"/>
        <w:ind w:left="0"/>
        <w:jc w:val="both"/>
      </w:pPr>
      <w:r>
        <w:rPr>
          <w:rFonts w:ascii="Times New Roman"/>
          <w:b w:val="false"/>
          <w:i w:val="false"/>
          <w:color w:val="000000"/>
          <w:sz w:val="28"/>
        </w:rPr>
        <w:t>
светлыми и обыкновенными, а также горных территорий с 
</w:t>
      </w:r>
    </w:p>
    <w:p>
      <w:pPr>
        <w:spacing w:after="0"/>
        <w:ind w:left="0"/>
        <w:jc w:val="both"/>
      </w:pPr>
      <w:r>
        <w:rPr>
          <w:rFonts w:ascii="Times New Roman"/>
          <w:b w:val="false"/>
          <w:i w:val="false"/>
          <w:color w:val="000000"/>
          <w:sz w:val="28"/>
        </w:rPr>
        <w:t>
горно-степными, горно-лугово-степными и горными альпийскими и 
</w:t>
      </w:r>
    </w:p>
    <w:p>
      <w:pPr>
        <w:spacing w:after="0"/>
        <w:ind w:left="0"/>
        <w:jc w:val="both"/>
      </w:pPr>
      <w:r>
        <w:rPr>
          <w:rFonts w:ascii="Times New Roman"/>
          <w:b w:val="false"/>
          <w:i w:val="false"/>
          <w:color w:val="000000"/>
          <w:sz w:val="28"/>
        </w:rPr>
        <w:t>
субальпийскими почвами устанавливаются следующие базовые ставки 
</w:t>
      </w:r>
    </w:p>
    <w:p>
      <w:pPr>
        <w:spacing w:after="0"/>
        <w:ind w:left="0"/>
        <w:jc w:val="both"/>
      </w:pPr>
      <w:r>
        <w:rPr>
          <w:rFonts w:ascii="Times New Roman"/>
          <w:b w:val="false"/>
          <w:i w:val="false"/>
          <w:color w:val="000000"/>
          <w:sz w:val="28"/>
        </w:rPr>
        <w:t>
земельного налога пропорционально баллам бонитета: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Балл бонитета  Базовая ставка налога в тенге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10             0,25  -  0,50 
</w:t>
      </w:r>
    </w:p>
    <w:p>
      <w:pPr>
        <w:spacing w:after="0"/>
        <w:ind w:left="0"/>
        <w:jc w:val="both"/>
      </w:pPr>
      <w:r>
        <w:rPr>
          <w:rFonts w:ascii="Times New Roman"/>
          <w:b w:val="false"/>
          <w:i w:val="false"/>
          <w:color w:val="000000"/>
          <w:sz w:val="28"/>
        </w:rPr>
        <w:t>
             11 - 20             0,75  -  2,50 
</w:t>
      </w:r>
    </w:p>
    <w:p>
      <w:pPr>
        <w:spacing w:after="0"/>
        <w:ind w:left="0"/>
        <w:jc w:val="both"/>
      </w:pPr>
      <w:r>
        <w:rPr>
          <w:rFonts w:ascii="Times New Roman"/>
          <w:b w:val="false"/>
          <w:i w:val="false"/>
          <w:color w:val="000000"/>
          <w:sz w:val="28"/>
        </w:rPr>
        <w:t>
             21 - 30             2,75  -  5,00 
</w:t>
      </w:r>
    </w:p>
    <w:p>
      <w:pPr>
        <w:spacing w:after="0"/>
        <w:ind w:left="0"/>
        <w:jc w:val="both"/>
      </w:pPr>
      <w:r>
        <w:rPr>
          <w:rFonts w:ascii="Times New Roman"/>
          <w:b w:val="false"/>
          <w:i w:val="false"/>
          <w:color w:val="000000"/>
          <w:sz w:val="28"/>
        </w:rPr>
        <w:t>
             31 - 40             5,25  -  7,50 
</w:t>
      </w:r>
    </w:p>
    <w:p>
      <w:pPr>
        <w:spacing w:after="0"/>
        <w:ind w:left="0"/>
        <w:jc w:val="both"/>
      </w:pPr>
      <w:r>
        <w:rPr>
          <w:rFonts w:ascii="Times New Roman"/>
          <w:b w:val="false"/>
          <w:i w:val="false"/>
          <w:color w:val="000000"/>
          <w:sz w:val="28"/>
        </w:rPr>
        <w:t>
             41 - 50             7,75  - 10,00 
</w:t>
      </w:r>
    </w:p>
    <w:p>
      <w:pPr>
        <w:spacing w:after="0"/>
        <w:ind w:left="0"/>
        <w:jc w:val="both"/>
      </w:pPr>
      <w:r>
        <w:rPr>
          <w:rFonts w:ascii="Times New Roman"/>
          <w:b w:val="false"/>
          <w:i w:val="false"/>
          <w:color w:val="000000"/>
          <w:sz w:val="28"/>
        </w:rPr>
        <w:t>
             51 - 60             10,25 - 12,50 
</w:t>
      </w:r>
    </w:p>
    <w:p>
      <w:pPr>
        <w:spacing w:after="0"/>
        <w:ind w:left="0"/>
        <w:jc w:val="both"/>
      </w:pPr>
      <w:r>
        <w:rPr>
          <w:rFonts w:ascii="Times New Roman"/>
          <w:b w:val="false"/>
          <w:i w:val="false"/>
          <w:color w:val="000000"/>
          <w:sz w:val="28"/>
        </w:rPr>
        <w:t>
             61 - 100            12,75 - 25,00 
</w:t>
      </w:r>
    </w:p>
    <w:p>
      <w:pPr>
        <w:spacing w:after="0"/>
        <w:ind w:left="0"/>
        <w:jc w:val="both"/>
      </w:pPr>
      <w:r>
        <w:rPr>
          <w:rFonts w:ascii="Times New Roman"/>
          <w:b w:val="false"/>
          <w:i w:val="false"/>
          <w:color w:val="000000"/>
          <w:sz w:val="28"/>
        </w:rPr>
        <w:t>
             свыше 100               26,00 
</w:t>
      </w:r>
    </w:p>
    <w:p>
      <w:pPr>
        <w:spacing w:after="0"/>
        <w:ind w:left="0"/>
        <w:jc w:val="both"/>
      </w:pPr>
      <w:r>
        <w:rPr>
          <w:rFonts w:ascii="Times New Roman"/>
          <w:b w:val="false"/>
          <w:i w:val="false"/>
          <w:color w:val="000000"/>
          <w:sz w:val="28"/>
        </w:rPr>
        <w:t>
     4. Базовая ставка налога на земли, предоставленные гражданам для 
</w:t>
      </w:r>
    </w:p>
    <w:p>
      <w:pPr>
        <w:spacing w:after="0"/>
        <w:ind w:left="0"/>
        <w:jc w:val="both"/>
      </w:pPr>
      <w:r>
        <w:rPr>
          <w:rFonts w:ascii="Times New Roman"/>
          <w:b w:val="false"/>
          <w:i w:val="false"/>
          <w:color w:val="000000"/>
          <w:sz w:val="28"/>
        </w:rPr>
        <w:t>
ведения личного подсобного хозяйства, садоводства, огородничества и 
</w:t>
      </w:r>
    </w:p>
    <w:p>
      <w:pPr>
        <w:spacing w:after="0"/>
        <w:ind w:left="0"/>
        <w:jc w:val="both"/>
      </w:pPr>
      <w:r>
        <w:rPr>
          <w:rFonts w:ascii="Times New Roman"/>
          <w:b w:val="false"/>
          <w:i w:val="false"/>
          <w:color w:val="000000"/>
          <w:sz w:val="28"/>
        </w:rPr>
        <w:t>
дачного строительства, включая земли, занятые под постройками, 
</w:t>
      </w:r>
    </w:p>
    <w:p>
      <w:pPr>
        <w:spacing w:after="0"/>
        <w:ind w:left="0"/>
        <w:jc w:val="both"/>
      </w:pPr>
      <w:r>
        <w:rPr>
          <w:rFonts w:ascii="Times New Roman"/>
          <w:b w:val="false"/>
          <w:i w:val="false"/>
          <w:color w:val="000000"/>
          <w:sz w:val="28"/>
        </w:rPr>
        <w:t>
устанавливается в следующих размерах:
</w:t>
      </w:r>
    </w:p>
    <w:p>
      <w:pPr>
        <w:spacing w:after="0"/>
        <w:ind w:left="0"/>
        <w:jc w:val="both"/>
      </w:pPr>
      <w:r>
        <w:rPr>
          <w:rFonts w:ascii="Times New Roman"/>
          <w:b w:val="false"/>
          <w:i w:val="false"/>
          <w:color w:val="000000"/>
          <w:sz w:val="28"/>
        </w:rPr>
        <w:t>
     при площади до 0,50 гектара - 20 тенге за 0,01 гектара;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на площадь, превышающую 0,50 гектара - 100 тенге за 0,01 гектара. &lt;*&gt; 
</w:t>
      </w:r>
      <w:r>
        <w:br/>
      </w:r>
      <w:r>
        <w:rPr>
          <w:rFonts w:ascii="Times New Roman"/>
          <w:b w:val="false"/>
          <w:i w:val="false"/>
          <w:color w:val="000000"/>
          <w:sz w:val="28"/>
        </w:rPr>
        <w:t>
      Сноска. Статья 108 - с изменениями, внесенными Законами РК от 31 декабря 1996 г. N 61 
</w:t>
      </w:r>
      <w:r>
        <w:rPr>
          <w:rFonts w:ascii="Times New Roman"/>
          <w:b w:val="false"/>
          <w:i w:val="false"/>
          <w:color w:val="000000"/>
          <w:sz w:val="28"/>
        </w:rPr>
        <w:t xml:space="preserve"> Z960061_ </w:t>
      </w:r>
      <w:r>
        <w:rPr>
          <w:rFonts w:ascii="Times New Roman"/>
          <w:b w:val="false"/>
          <w:i w:val="false"/>
          <w:color w:val="000000"/>
          <w:sz w:val="28"/>
        </w:rPr>
        <w:t>
 ; от 31 марта 1999 г. N 355 
</w:t>
      </w:r>
      <w:r>
        <w:rPr>
          <w:rFonts w:ascii="Times New Roman"/>
          <w:b w:val="false"/>
          <w:i w:val="false"/>
          <w:color w:val="000000"/>
          <w:sz w:val="28"/>
        </w:rPr>
        <w:t xml:space="preserve"> Z990355_ </w:t>
      </w:r>
      <w:r>
        <w:rPr>
          <w:rFonts w:ascii="Times New Roman"/>
          <w:b w:val="false"/>
          <w:i w:val="false"/>
          <w:color w:val="000000"/>
          <w:sz w:val="28"/>
        </w:rPr>
        <w:t>
 ; от 16 июля 1999 г. N 440 (с 1 апреля 1999 года) 
</w:t>
      </w:r>
      <w:r>
        <w:rPr>
          <w:rFonts w:ascii="Times New Roman"/>
          <w:b w:val="false"/>
          <w:i w:val="false"/>
          <w:color w:val="000000"/>
          <w:sz w:val="28"/>
        </w:rPr>
        <w:t xml:space="preserve"> Z990440_ </w:t>
      </w:r>
      <w:r>
        <w:rPr>
          <w:rFonts w:ascii="Times New Roman"/>
          <w:b w:val="false"/>
          <w:i w:val="false"/>
          <w:color w:val="000000"/>
          <w:sz w:val="28"/>
        </w:rPr>
        <w:t>
 ; от 23 января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109. Определение ставок налога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Местные представительные органы в пределах своей компетенции имеют право в зависимости от местонахождения земельного участка, его водообеспеченности, производственных и иных условий хозяйствования понижать или повышать базовые ставки земельного налога, но не более чем на 20 процентов.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110. Налог на земли несельскохозяйственного 
</w:t>
      </w:r>
      <w:r>
        <w:br/>
      </w:r>
      <w:r>
        <w:rPr>
          <w:rFonts w:ascii="Times New Roman"/>
          <w:b w:val="false"/>
          <w:i w:val="false"/>
          <w:color w:val="000000"/>
          <w:sz w:val="28"/>
        </w:rPr>
        <w:t>
                  назначения, используемые для 
</w:t>
      </w:r>
      <w:r>
        <w:br/>
      </w:r>
      <w:r>
        <w:rPr>
          <w:rFonts w:ascii="Times New Roman"/>
          <w:b w:val="false"/>
          <w:i w:val="false"/>
          <w:color w:val="000000"/>
          <w:sz w:val="28"/>
        </w:rPr>
        <w:t>
                  сельскохозяйственных целей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Используемые для сельскохозяйственных целей участки, входящие в состав земель населенных пунктов, промышленности, транспорта, связи, земли особо охраняемых природных территорий, лесного и водного фондов, облагаются налогом в порядке и на условиях, предусмотренных статьями 108 и 109 настоящего Закона.&lt;*&gt; 
</w:t>
      </w:r>
      <w:r>
        <w:br/>
      </w:r>
      <w:r>
        <w:rPr>
          <w:rFonts w:ascii="Times New Roman"/>
          <w:b w:val="false"/>
          <w:i w:val="false"/>
          <w:color w:val="000000"/>
          <w:sz w:val="28"/>
        </w:rPr>
        <w:t>
      Сноска. Статья 110 - с изменениями, внесенными Законом РК от 31 декабря 1996 г. N 61 
</w:t>
      </w:r>
      <w:r>
        <w:rPr>
          <w:rFonts w:ascii="Times New Roman"/>
          <w:b w:val="false"/>
          <w:i w:val="false"/>
          <w:color w:val="000000"/>
          <w:sz w:val="28"/>
        </w:rPr>
        <w:t xml:space="preserve"> Z960061_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27. НАЛОГ НА ЗЕМЛИ НАСЕЛЕННЫХ ПУНКТОВ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111. Облагаемая площадь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облагаемую налогом площадь включаются земельные участки,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занятые строениями и сооружениями, участки, необходимые для их 
</w:t>
      </w:r>
    </w:p>
    <w:p>
      <w:pPr>
        <w:spacing w:after="0"/>
        <w:ind w:left="0"/>
        <w:jc w:val="both"/>
      </w:pPr>
      <w:r>
        <w:rPr>
          <w:rFonts w:ascii="Times New Roman"/>
          <w:b w:val="false"/>
          <w:i w:val="false"/>
          <w:color w:val="000000"/>
          <w:sz w:val="28"/>
        </w:rPr>
        <w:t>
содержания, а также санитарно-защитные зоны объектов, технические и 
</w:t>
      </w:r>
    </w:p>
    <w:p>
      <w:pPr>
        <w:spacing w:after="0"/>
        <w:ind w:left="0"/>
        <w:jc w:val="both"/>
      </w:pPr>
      <w:r>
        <w:rPr>
          <w:rFonts w:ascii="Times New Roman"/>
          <w:b w:val="false"/>
          <w:i w:val="false"/>
          <w:color w:val="000000"/>
          <w:sz w:val="28"/>
        </w:rPr>
        <w:t>
иные зоны, если они не предоставлены другим гражданам и организациям 
</w:t>
      </w:r>
    </w:p>
    <w:p>
      <w:pPr>
        <w:spacing w:after="0"/>
        <w:ind w:left="0"/>
        <w:jc w:val="both"/>
      </w:pPr>
      <w:r>
        <w:rPr>
          <w:rFonts w:ascii="Times New Roman"/>
          <w:b w:val="false"/>
          <w:i w:val="false"/>
          <w:color w:val="000000"/>
          <w:sz w:val="28"/>
        </w:rPr>
        <w:t>
и не являются землями общего пользования.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112. Базовые ставки налога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Базовые ставки налога на земли населенных пунктов устанавливаются 
</w:t>
      </w:r>
    </w:p>
    <w:p>
      <w:pPr>
        <w:spacing w:after="0"/>
        <w:ind w:left="0"/>
        <w:jc w:val="both"/>
      </w:pPr>
      <w:r>
        <w:rPr>
          <w:rFonts w:ascii="Times New Roman"/>
          <w:b w:val="false"/>
          <w:i w:val="false"/>
          <w:color w:val="000000"/>
          <w:sz w:val="28"/>
        </w:rPr>
        <w:t>
в расчете на один квадратный метр площади в следующих размерах: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Вид населенного     ! Базовая ставка налога в тенге  !Базовая ставка
</w:t>
      </w:r>
    </w:p>
    <w:p>
      <w:pPr>
        <w:spacing w:after="0"/>
        <w:ind w:left="0"/>
        <w:jc w:val="both"/>
      </w:pPr>
      <w:r>
        <w:rPr>
          <w:rFonts w:ascii="Times New Roman"/>
          <w:b w:val="false"/>
          <w:i w:val="false"/>
          <w:color w:val="000000"/>
          <w:sz w:val="28"/>
        </w:rPr>
        <w:t>
пункта              !     на земли, занятые          !налога в тенге
</w:t>
      </w:r>
    </w:p>
    <w:p>
      <w:pPr>
        <w:spacing w:after="0"/>
        <w:ind w:left="0"/>
        <w:jc w:val="both"/>
      </w:pPr>
      <w:r>
        <w:rPr>
          <w:rFonts w:ascii="Times New Roman"/>
          <w:b w:val="false"/>
          <w:i w:val="false"/>
          <w:color w:val="000000"/>
          <w:sz w:val="28"/>
        </w:rPr>
        <w:t>
                    !     нежилыми строениями,       !на земли, занятые
</w:t>
      </w:r>
    </w:p>
    <w:p>
      <w:pPr>
        <w:spacing w:after="0"/>
        <w:ind w:left="0"/>
        <w:jc w:val="both"/>
      </w:pPr>
      <w:r>
        <w:rPr>
          <w:rFonts w:ascii="Times New Roman"/>
          <w:b w:val="false"/>
          <w:i w:val="false"/>
          <w:color w:val="000000"/>
          <w:sz w:val="28"/>
        </w:rPr>
        <w:t>
                    !     сооружениями, участками,   !жилищным фондом, 
</w:t>
      </w:r>
    </w:p>
    <w:p>
      <w:pPr>
        <w:spacing w:after="0"/>
        <w:ind w:left="0"/>
        <w:jc w:val="both"/>
      </w:pPr>
      <w:r>
        <w:rPr>
          <w:rFonts w:ascii="Times New Roman"/>
          <w:b w:val="false"/>
          <w:i w:val="false"/>
          <w:color w:val="000000"/>
          <w:sz w:val="28"/>
        </w:rPr>
        <w:t>
                    !     необходимыми для их        !включая строения и
</w:t>
      </w:r>
    </w:p>
    <w:p>
      <w:pPr>
        <w:spacing w:after="0"/>
        <w:ind w:left="0"/>
        <w:jc w:val="both"/>
      </w:pPr>
      <w:r>
        <w:rPr>
          <w:rFonts w:ascii="Times New Roman"/>
          <w:b w:val="false"/>
          <w:i w:val="false"/>
          <w:color w:val="000000"/>
          <w:sz w:val="28"/>
        </w:rPr>
        <w:t>
                    !     содержания, а также        !сооружения при них
</w:t>
      </w:r>
    </w:p>
    <w:p>
      <w:pPr>
        <w:spacing w:after="0"/>
        <w:ind w:left="0"/>
        <w:jc w:val="both"/>
      </w:pPr>
      <w:r>
        <w:rPr>
          <w:rFonts w:ascii="Times New Roman"/>
          <w:b w:val="false"/>
          <w:i w:val="false"/>
          <w:color w:val="000000"/>
          <w:sz w:val="28"/>
        </w:rPr>
        <w:t>
                    !     санитарно-защитными        ! 
</w:t>
      </w:r>
    </w:p>
    <w:p>
      <w:pPr>
        <w:spacing w:after="0"/>
        <w:ind w:left="0"/>
        <w:jc w:val="both"/>
      </w:pPr>
      <w:r>
        <w:rPr>
          <w:rFonts w:ascii="Times New Roman"/>
          <w:b w:val="false"/>
          <w:i w:val="false"/>
          <w:color w:val="000000"/>
          <w:sz w:val="28"/>
        </w:rPr>
        <w:t>
                    !     зонами объектов,           !
</w:t>
      </w:r>
    </w:p>
    <w:p>
      <w:pPr>
        <w:spacing w:after="0"/>
        <w:ind w:left="0"/>
        <w:jc w:val="both"/>
      </w:pPr>
      <w:r>
        <w:rPr>
          <w:rFonts w:ascii="Times New Roman"/>
          <w:b w:val="false"/>
          <w:i w:val="false"/>
          <w:color w:val="000000"/>
          <w:sz w:val="28"/>
        </w:rPr>
        <w:t>
                    !     техническими и иными зонами!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Города:
</w:t>
      </w:r>
    </w:p>
    <w:p>
      <w:pPr>
        <w:spacing w:after="0"/>
        <w:ind w:left="0"/>
        <w:jc w:val="both"/>
      </w:pPr>
      <w:r>
        <w:rPr>
          <w:rFonts w:ascii="Times New Roman"/>
          <w:b w:val="false"/>
          <w:i w:val="false"/>
          <w:color w:val="000000"/>
          <w:sz w:val="28"/>
        </w:rPr>
        <w:t>
Алматы                        15,00                              0,5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10,00                              0,5
</w:t>
      </w:r>
    </w:p>
    <w:p>
      <w:pPr>
        <w:spacing w:after="0"/>
        <w:ind w:left="0"/>
        <w:jc w:val="both"/>
      </w:pPr>
      <w:r>
        <w:rPr>
          <w:rFonts w:ascii="Times New Roman"/>
          <w:b w:val="false"/>
          <w:i w:val="false"/>
          <w:color w:val="000000"/>
          <w:sz w:val="28"/>
        </w:rPr>
        <w:t>
Актау                         5,00                               0,3
</w:t>
      </w:r>
    </w:p>
    <w:p>
      <w:pPr>
        <w:spacing w:after="0"/>
        <w:ind w:left="0"/>
        <w:jc w:val="both"/>
      </w:pPr>
      <w:r>
        <w:rPr>
          <w:rFonts w:ascii="Times New Roman"/>
          <w:b w:val="false"/>
          <w:i w:val="false"/>
          <w:color w:val="000000"/>
          <w:sz w:val="28"/>
        </w:rPr>
        <w:t>
Актобе                        3,50                               0,3
</w:t>
      </w:r>
    </w:p>
    <w:p>
      <w:pPr>
        <w:spacing w:after="0"/>
        <w:ind w:left="0"/>
        <w:jc w:val="both"/>
      </w:pPr>
      <w:r>
        <w:rPr>
          <w:rFonts w:ascii="Times New Roman"/>
          <w:b w:val="false"/>
          <w:i w:val="false"/>
          <w:color w:val="000000"/>
          <w:sz w:val="28"/>
        </w:rPr>
        <w:t>
Атырау                        4,25                               0,3
</w:t>
      </w:r>
    </w:p>
    <w:p>
      <w:pPr>
        <w:spacing w:after="0"/>
        <w:ind w:left="0"/>
        <w:jc w:val="both"/>
      </w:pPr>
      <w:r>
        <w:rPr>
          <w:rFonts w:ascii="Times New Roman"/>
          <w:b w:val="false"/>
          <w:i w:val="false"/>
          <w:color w:val="000000"/>
          <w:sz w:val="28"/>
        </w:rPr>
        <w:t>
Тараз                         4,75                               0,3
</w:t>
      </w:r>
    </w:p>
    <w:p>
      <w:pPr>
        <w:spacing w:after="0"/>
        <w:ind w:left="0"/>
        <w:jc w:val="both"/>
      </w:pPr>
      <w:r>
        <w:rPr>
          <w:rFonts w:ascii="Times New Roman"/>
          <w:b w:val="false"/>
          <w:i w:val="false"/>
          <w:color w:val="000000"/>
          <w:sz w:val="28"/>
        </w:rPr>
        <w:t>
Караганда                     5,00                               0,3 
</w:t>
      </w:r>
    </w:p>
    <w:p>
      <w:pPr>
        <w:spacing w:after="0"/>
        <w:ind w:left="0"/>
        <w:jc w:val="both"/>
      </w:pPr>
      <w:r>
        <w:rPr>
          <w:rFonts w:ascii="Times New Roman"/>
          <w:b w:val="false"/>
          <w:i w:val="false"/>
          <w:color w:val="000000"/>
          <w:sz w:val="28"/>
        </w:rPr>
        <w:t>
Кызылорда                     4,50                               0,3 
</w:t>
      </w:r>
    </w:p>
    <w:p>
      <w:pPr>
        <w:spacing w:after="0"/>
        <w:ind w:left="0"/>
        <w:jc w:val="both"/>
      </w:pPr>
      <w:r>
        <w:rPr>
          <w:rFonts w:ascii="Times New Roman"/>
          <w:b w:val="false"/>
          <w:i w:val="false"/>
          <w:color w:val="000000"/>
          <w:sz w:val="28"/>
        </w:rPr>
        <w:t>
Костанай                      3,25                               0,3 
</w:t>
      </w:r>
    </w:p>
    <w:p>
      <w:pPr>
        <w:spacing w:after="0"/>
        <w:ind w:left="0"/>
        <w:jc w:val="both"/>
      </w:pPr>
      <w:r>
        <w:rPr>
          <w:rFonts w:ascii="Times New Roman"/>
          <w:b w:val="false"/>
          <w:i w:val="false"/>
          <w:color w:val="000000"/>
          <w:sz w:val="28"/>
        </w:rPr>
        <w:t>
Павлодар                      5,00                               0,3
</w:t>
      </w:r>
    </w:p>
    <w:p>
      <w:pPr>
        <w:spacing w:after="0"/>
        <w:ind w:left="0"/>
        <w:jc w:val="both"/>
      </w:pPr>
      <w:r>
        <w:rPr>
          <w:rFonts w:ascii="Times New Roman"/>
          <w:b w:val="false"/>
          <w:i w:val="false"/>
          <w:color w:val="000000"/>
          <w:sz w:val="28"/>
        </w:rPr>
        <w:t>
Петропавловск                 3,00                               0,3
</w:t>
      </w:r>
    </w:p>
    <w:p>
      <w:pPr>
        <w:spacing w:after="0"/>
        <w:ind w:left="0"/>
        <w:jc w:val="both"/>
      </w:pPr>
      <w:r>
        <w:rPr>
          <w:rFonts w:ascii="Times New Roman"/>
          <w:b w:val="false"/>
          <w:i w:val="false"/>
          <w:color w:val="000000"/>
          <w:sz w:val="28"/>
        </w:rPr>
        <w:t>
Уральск                       3,00                               0,3
</w:t>
      </w:r>
    </w:p>
    <w:p>
      <w:pPr>
        <w:spacing w:after="0"/>
        <w:ind w:left="0"/>
        <w:jc w:val="both"/>
      </w:pPr>
      <w:r>
        <w:rPr>
          <w:rFonts w:ascii="Times New Roman"/>
          <w:b w:val="false"/>
          <w:i w:val="false"/>
          <w:color w:val="000000"/>
          <w:sz w:val="28"/>
        </w:rPr>
        <w:t>
Усть-Каменогорск              5,00                               0,3 
</w:t>
      </w:r>
    </w:p>
    <w:p>
      <w:pPr>
        <w:spacing w:after="0"/>
        <w:ind w:left="0"/>
        <w:jc w:val="both"/>
      </w:pPr>
      <w:r>
        <w:rPr>
          <w:rFonts w:ascii="Times New Roman"/>
          <w:b w:val="false"/>
          <w:i w:val="false"/>
          <w:color w:val="000000"/>
          <w:sz w:val="28"/>
        </w:rPr>
        <w:t>
Шымкент                       4,75                               0,3
</w:t>
      </w:r>
    </w:p>
    <w:p>
      <w:pPr>
        <w:spacing w:after="0"/>
        <w:ind w:left="0"/>
        <w:jc w:val="both"/>
      </w:pPr>
      <w:r>
        <w:rPr>
          <w:rFonts w:ascii="Times New Roman"/>
          <w:b w:val="false"/>
          <w:i w:val="false"/>
          <w:color w:val="000000"/>
          <w:sz w:val="28"/>
        </w:rPr>
        <w:t>
Алматинская область:
</w:t>
      </w:r>
    </w:p>
    <w:p>
      <w:pPr>
        <w:spacing w:after="0"/>
        <w:ind w:left="0"/>
        <w:jc w:val="both"/>
      </w:pPr>
      <w:r>
        <w:rPr>
          <w:rFonts w:ascii="Times New Roman"/>
          <w:b w:val="false"/>
          <w:i w:val="false"/>
          <w:color w:val="000000"/>
          <w:sz w:val="28"/>
        </w:rPr>
        <w:t>
города областного
</w:t>
      </w:r>
    </w:p>
    <w:p>
      <w:pPr>
        <w:spacing w:after="0"/>
        <w:ind w:left="0"/>
        <w:jc w:val="both"/>
      </w:pPr>
      <w:r>
        <w:rPr>
          <w:rFonts w:ascii="Times New Roman"/>
          <w:b w:val="false"/>
          <w:i w:val="false"/>
          <w:color w:val="000000"/>
          <w:sz w:val="28"/>
        </w:rPr>
        <w:t>
значения                      3,50                               0,2 
</w:t>
      </w:r>
    </w:p>
    <w:p>
      <w:pPr>
        <w:spacing w:after="0"/>
        <w:ind w:left="0"/>
        <w:jc w:val="both"/>
      </w:pPr>
      <w:r>
        <w:rPr>
          <w:rFonts w:ascii="Times New Roman"/>
          <w:b w:val="false"/>
          <w:i w:val="false"/>
          <w:color w:val="000000"/>
          <w:sz w:val="28"/>
        </w:rPr>
        <w:t>
города районного
</w:t>
      </w:r>
    </w:p>
    <w:p>
      <w:pPr>
        <w:spacing w:after="0"/>
        <w:ind w:left="0"/>
        <w:jc w:val="both"/>
      </w:pPr>
      <w:r>
        <w:rPr>
          <w:rFonts w:ascii="Times New Roman"/>
          <w:b w:val="false"/>
          <w:i w:val="false"/>
          <w:color w:val="000000"/>
          <w:sz w:val="28"/>
        </w:rPr>
        <w:t>
значения                      3,00                               0,2  
</w:t>
      </w:r>
    </w:p>
    <w:p>
      <w:pPr>
        <w:spacing w:after="0"/>
        <w:ind w:left="0"/>
        <w:jc w:val="both"/>
      </w:pPr>
      <w:r>
        <w:rPr>
          <w:rFonts w:ascii="Times New Roman"/>
          <w:b w:val="false"/>
          <w:i w:val="false"/>
          <w:color w:val="000000"/>
          <w:sz w:val="28"/>
        </w:rPr>
        <w:t>
Акмолинская область:
</w:t>
      </w:r>
    </w:p>
    <w:p>
      <w:pPr>
        <w:spacing w:after="0"/>
        <w:ind w:left="0"/>
        <w:jc w:val="both"/>
      </w:pPr>
      <w:r>
        <w:rPr>
          <w:rFonts w:ascii="Times New Roman"/>
          <w:b w:val="false"/>
          <w:i w:val="false"/>
          <w:color w:val="000000"/>
          <w:sz w:val="28"/>
        </w:rPr>
        <w:t>
города областного
</w:t>
      </w:r>
    </w:p>
    <w:p>
      <w:pPr>
        <w:spacing w:after="0"/>
        <w:ind w:left="0"/>
        <w:jc w:val="both"/>
      </w:pPr>
      <w:r>
        <w:rPr>
          <w:rFonts w:ascii="Times New Roman"/>
          <w:b w:val="false"/>
          <w:i w:val="false"/>
          <w:color w:val="000000"/>
          <w:sz w:val="28"/>
        </w:rPr>
        <w:t>
значения                      3,00                               0,2 
</w:t>
      </w:r>
    </w:p>
    <w:p>
      <w:pPr>
        <w:spacing w:after="0"/>
        <w:ind w:left="0"/>
        <w:jc w:val="both"/>
      </w:pPr>
      <w:r>
        <w:rPr>
          <w:rFonts w:ascii="Times New Roman"/>
          <w:b w:val="false"/>
          <w:i w:val="false"/>
          <w:color w:val="000000"/>
          <w:sz w:val="28"/>
        </w:rPr>
        <w:t>
города районного 
</w:t>
      </w:r>
    </w:p>
    <w:p>
      <w:pPr>
        <w:spacing w:after="0"/>
        <w:ind w:left="0"/>
        <w:jc w:val="both"/>
      </w:pPr>
      <w:r>
        <w:rPr>
          <w:rFonts w:ascii="Times New Roman"/>
          <w:b w:val="false"/>
          <w:i w:val="false"/>
          <w:color w:val="000000"/>
          <w:sz w:val="28"/>
        </w:rPr>
        <w:t>
значения                      2,60                               0,2
</w:t>
      </w:r>
    </w:p>
    <w:p>
      <w:pPr>
        <w:spacing w:after="0"/>
        <w:ind w:left="0"/>
        <w:jc w:val="both"/>
      </w:pPr>
      <w:r>
        <w:rPr>
          <w:rFonts w:ascii="Times New Roman"/>
          <w:b w:val="false"/>
          <w:i w:val="false"/>
          <w:color w:val="000000"/>
          <w:sz w:val="28"/>
        </w:rPr>
        <w:t>
Остальные города
</w:t>
      </w:r>
    </w:p>
    <w:p>
      <w:pPr>
        <w:spacing w:after="0"/>
        <w:ind w:left="0"/>
        <w:jc w:val="both"/>
      </w:pPr>
      <w:r>
        <w:rPr>
          <w:rFonts w:ascii="Times New Roman"/>
          <w:b w:val="false"/>
          <w:i w:val="false"/>
          <w:color w:val="000000"/>
          <w:sz w:val="28"/>
        </w:rPr>
        <w:t>
областного значения          85 процентов от                     0,2 
</w:t>
      </w:r>
    </w:p>
    <w:p>
      <w:pPr>
        <w:spacing w:after="0"/>
        <w:ind w:left="0"/>
        <w:jc w:val="both"/>
      </w:pPr>
      <w:r>
        <w:rPr>
          <w:rFonts w:ascii="Times New Roman"/>
          <w:b w:val="false"/>
          <w:i w:val="false"/>
          <w:color w:val="000000"/>
          <w:sz w:val="28"/>
        </w:rPr>
        <w:t>
                             ставки, установленной
</w:t>
      </w:r>
    </w:p>
    <w:p>
      <w:pPr>
        <w:spacing w:after="0"/>
        <w:ind w:left="0"/>
        <w:jc w:val="both"/>
      </w:pPr>
      <w:r>
        <w:rPr>
          <w:rFonts w:ascii="Times New Roman"/>
          <w:b w:val="false"/>
          <w:i w:val="false"/>
          <w:color w:val="000000"/>
          <w:sz w:val="28"/>
        </w:rPr>
        <w:t>
                             для областного центра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Остальные города
</w:t>
      </w:r>
    </w:p>
    <w:p>
      <w:pPr>
        <w:spacing w:after="0"/>
        <w:ind w:left="0"/>
        <w:jc w:val="both"/>
      </w:pPr>
      <w:r>
        <w:rPr>
          <w:rFonts w:ascii="Times New Roman"/>
          <w:b w:val="false"/>
          <w:i w:val="false"/>
          <w:color w:val="000000"/>
          <w:sz w:val="28"/>
        </w:rPr>
        <w:t>
районного значения            75 процентов от                    0,1
</w:t>
      </w:r>
    </w:p>
    <w:p>
      <w:pPr>
        <w:spacing w:after="0"/>
        <w:ind w:left="0"/>
        <w:jc w:val="both"/>
      </w:pPr>
      <w:r>
        <w:rPr>
          <w:rFonts w:ascii="Times New Roman"/>
          <w:b w:val="false"/>
          <w:i w:val="false"/>
          <w:color w:val="000000"/>
          <w:sz w:val="28"/>
        </w:rPr>
        <w:t>
                              ставки, установленной
</w:t>
      </w:r>
    </w:p>
    <w:p>
      <w:pPr>
        <w:spacing w:after="0"/>
        <w:ind w:left="0"/>
        <w:jc w:val="both"/>
      </w:pPr>
      <w:r>
        <w:rPr>
          <w:rFonts w:ascii="Times New Roman"/>
          <w:b w:val="false"/>
          <w:i w:val="false"/>
          <w:color w:val="000000"/>
          <w:sz w:val="28"/>
        </w:rPr>
        <w:t>
                              для областного центра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Поселки                       0,50                               0,07
</w:t>
      </w:r>
    </w:p>
    <w:p>
      <w:pPr>
        <w:spacing w:after="0"/>
        <w:ind w:left="0"/>
        <w:jc w:val="both"/>
      </w:pPr>
      <w:r>
        <w:rPr>
          <w:rFonts w:ascii="Times New Roman"/>
          <w:b w:val="false"/>
          <w:i w:val="false"/>
          <w:color w:val="000000"/>
          <w:sz w:val="28"/>
        </w:rPr>
        <w:t>
Села (аулы)                   0,25                               0,05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Для городов Астаны, Алматы и городов областного значения базовая ставка налога на придомовые земельные участки, за исключением земель, занятых жилищным фондом, включая строения и сооружения при них, устанавливается в следующих размерах: 
</w:t>
      </w:r>
      <w:r>
        <w:br/>
      </w:r>
      <w:r>
        <w:rPr>
          <w:rFonts w:ascii="Times New Roman"/>
          <w:b w:val="false"/>
          <w:i w:val="false"/>
          <w:color w:val="000000"/>
          <w:sz w:val="28"/>
        </w:rPr>
        <w:t>
      при площади до 0,1 гектара - 20 тенге за 0,01 гектара; 
</w:t>
      </w:r>
      <w:r>
        <w:br/>
      </w:r>
      <w:r>
        <w:rPr>
          <w:rFonts w:ascii="Times New Roman"/>
          <w:b w:val="false"/>
          <w:i w:val="false"/>
          <w:color w:val="000000"/>
          <w:sz w:val="28"/>
        </w:rPr>
        <w:t>
      на площадь, превышающую 0,1 гектара - 600 тенге за 0,01 гектара. 
</w:t>
      </w:r>
      <w:r>
        <w:br/>
      </w:r>
      <w:r>
        <w:rPr>
          <w:rFonts w:ascii="Times New Roman"/>
          <w:b w:val="false"/>
          <w:i w:val="false"/>
          <w:color w:val="000000"/>
          <w:sz w:val="28"/>
        </w:rPr>
        <w:t>
      Для остальных населенных пунктов базовая ставка налога на придомовые земельные участки, за исключением земель, занятых жилищным фондом, включая строения и сооружения при них, устанавливается в следующих размерах: 
</w:t>
      </w:r>
      <w:r>
        <w:br/>
      </w:r>
      <w:r>
        <w:rPr>
          <w:rFonts w:ascii="Times New Roman"/>
          <w:b w:val="false"/>
          <w:i w:val="false"/>
          <w:color w:val="000000"/>
          <w:sz w:val="28"/>
        </w:rPr>
        <w:t>
      при площади до 0,50 гектара - 20 тенге за 0,01 гектара; 
</w:t>
      </w:r>
      <w:r>
        <w:br/>
      </w:r>
      <w:r>
        <w:rPr>
          <w:rFonts w:ascii="Times New Roman"/>
          <w:b w:val="false"/>
          <w:i w:val="false"/>
          <w:color w:val="000000"/>
          <w:sz w:val="28"/>
        </w:rPr>
        <w:t>
      на площадь, превышающие 0,50 гектара - 100 тенге за 0,01 гектара. 
</w:t>
      </w:r>
      <w:r>
        <w:br/>
      </w:r>
      <w:r>
        <w:rPr>
          <w:rFonts w:ascii="Times New Roman"/>
          <w:b w:val="false"/>
          <w:i w:val="false"/>
          <w:color w:val="000000"/>
          <w:sz w:val="28"/>
        </w:rPr>
        <w:t>
      2-1. Для населенных пунктов, включенных в черту городов Астаны, Алматы, областных центров и городов областного значения в связи с изменением границы этих городов, ставки земельного налога на придомовые земельные участки, за исключением земель, занятых жилищным фондом, включая строения и сооружения при них, на площадь, превышающую 0,1 гектара, устанавливаются местными представительными органами в размере от 20 до 600 тенге за 0,01 гектара. 
</w:t>
      </w:r>
      <w:r>
        <w:br/>
      </w:r>
      <w:r>
        <w:rPr>
          <w:rFonts w:ascii="Times New Roman"/>
          <w:b w:val="false"/>
          <w:i w:val="false"/>
          <w:color w:val="000000"/>
          <w:sz w:val="28"/>
        </w:rPr>
        <w:t>
      3. Земли населенных пунктов, занятые под территории, на которых осуществляется деятельность со взиманием сбора за право реализации товаров на рынках Республики Казахстан, автостоянки, автозаправочные станции облагаются налогом по базовым ставкам на земли, занятые нежилыми строениями, сооружениями, участками, необходимыми для их содержания, а также санитарнозащитными зонами объектов, техническими и иными зонами, предусмотренным пунктом 1 настоящей статьи, увеличенным от 2 до 10 раз. 
</w:t>
      </w:r>
      <w:r>
        <w:br/>
      </w:r>
      <w:r>
        <w:rPr>
          <w:rFonts w:ascii="Times New Roman"/>
          <w:b w:val="false"/>
          <w:i w:val="false"/>
          <w:color w:val="000000"/>
          <w:sz w:val="28"/>
        </w:rPr>
        <w:t>
     Конкретные размеры увеличения ставок устанавливаются местными представительными органами. &lt;*&gt; 
</w:t>
      </w:r>
      <w:r>
        <w:br/>
      </w:r>
      <w:r>
        <w:rPr>
          <w:rFonts w:ascii="Times New Roman"/>
          <w:b w:val="false"/>
          <w:i w:val="false"/>
          <w:color w:val="000000"/>
          <w:sz w:val="28"/>
        </w:rPr>
        <w:t>
     Сноска. Статья 112 - в редакции Закона РК от 31 марта 1999 г. N 355 
</w:t>
      </w:r>
      <w:r>
        <w:rPr>
          <w:rFonts w:ascii="Times New Roman"/>
          <w:b w:val="false"/>
          <w:i w:val="false"/>
          <w:color w:val="000000"/>
          <w:sz w:val="28"/>
        </w:rPr>
        <w:t xml:space="preserve"> Z990355_ </w:t>
      </w:r>
      <w:r>
        <w:rPr>
          <w:rFonts w:ascii="Times New Roman"/>
          <w:b w:val="false"/>
          <w:i w:val="false"/>
          <w:color w:val="000000"/>
          <w:sz w:val="28"/>
        </w:rPr>
        <w:t>
 . Внесены изменения Законами РК от 31 марта 1999 г. N 356 
</w:t>
      </w:r>
      <w:r>
        <w:rPr>
          <w:rFonts w:ascii="Times New Roman"/>
          <w:b w:val="false"/>
          <w:i w:val="false"/>
          <w:color w:val="000000"/>
          <w:sz w:val="28"/>
        </w:rPr>
        <w:t xml:space="preserve"> Z990356_ </w:t>
      </w:r>
      <w:r>
        <w:rPr>
          <w:rFonts w:ascii="Times New Roman"/>
          <w:b w:val="false"/>
          <w:i w:val="false"/>
          <w:color w:val="000000"/>
          <w:sz w:val="28"/>
        </w:rPr>
        <w:t>
 ; от 16 июля 1999 г. N 440 
</w:t>
      </w:r>
      <w:r>
        <w:rPr>
          <w:rFonts w:ascii="Times New Roman"/>
          <w:b w:val="false"/>
          <w:i w:val="false"/>
          <w:color w:val="000000"/>
          <w:sz w:val="28"/>
        </w:rPr>
        <w:t xml:space="preserve"> Z990440_ </w:t>
      </w:r>
      <w:r>
        <w:rPr>
          <w:rFonts w:ascii="Times New Roman"/>
          <w:b w:val="false"/>
          <w:i w:val="false"/>
          <w:color w:val="000000"/>
          <w:sz w:val="28"/>
        </w:rPr>
        <w:t>
 ; от 23 января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113. Определение ставок налога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Ставки налога на земли населенных пунктов определяются для каждого землевладельца и землепользователя местными представительными органами исходя из базовых ставок, установленных статьей 112 настоящего Закона и условий пункта 4 настоящей статьи. В городах, имеющих районное деление, ставки налога определяются городскими органами представительной власти. 
</w:t>
      </w:r>
      <w:r>
        <w:br/>
      </w:r>
      <w:r>
        <w:rPr>
          <w:rFonts w:ascii="Times New Roman"/>
          <w:b w:val="false"/>
          <w:i w:val="false"/>
          <w:color w:val="000000"/>
          <w:sz w:val="28"/>
        </w:rPr>
        <w:t>
      (Пункт 2 исключен - Законом РК от 31 марта 1999 г. N 355 
</w:t>
      </w:r>
      <w:r>
        <w:rPr>
          <w:rFonts w:ascii="Times New Roman"/>
          <w:b w:val="false"/>
          <w:i w:val="false"/>
          <w:color w:val="000000"/>
          <w:sz w:val="28"/>
        </w:rPr>
        <w:t xml:space="preserve"> Z990355_ </w:t>
      </w:r>
      <w:r>
        <w:rPr>
          <w:rFonts w:ascii="Times New Roman"/>
          <w:b w:val="false"/>
          <w:i w:val="false"/>
          <w:color w:val="000000"/>
          <w:sz w:val="28"/>
        </w:rPr>
        <w:t>
 ) 
</w:t>
      </w:r>
      <w:r>
        <w:br/>
      </w:r>
      <w:r>
        <w:rPr>
          <w:rFonts w:ascii="Times New Roman"/>
          <w:b w:val="false"/>
          <w:i w:val="false"/>
          <w:color w:val="000000"/>
          <w:sz w:val="28"/>
        </w:rPr>
        <w:t>
      3. Земли промышленности, транспорта, связи и иного несельскохозяйственного назначения (включая шахты, карьеры и их санитарно-защитные, технические и иные зоны), расположенные в черте населенных пунктов, но за пределами селитебной территории, облагаются налогом по базовым ставкам, предусмотренным статьей 112, сниженным до семидесяти процентов. Конкретные размеры снижения устанавливаются местными представительными органами.&lt;*&gt; 
</w:t>
      </w:r>
      <w:r>
        <w:br/>
      </w:r>
      <w:r>
        <w:rPr>
          <w:rFonts w:ascii="Times New Roman"/>
          <w:b w:val="false"/>
          <w:i w:val="false"/>
          <w:color w:val="000000"/>
          <w:sz w:val="28"/>
        </w:rPr>
        <w:t>
      4. Местные представительные органы имеют право понижать или повышать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базовые ставки земельного налога не более чем на 20 процентов в 
</w:t>
      </w:r>
    </w:p>
    <w:p>
      <w:pPr>
        <w:spacing w:after="0"/>
        <w:ind w:left="0"/>
        <w:jc w:val="both"/>
      </w:pPr>
      <w:r>
        <w:rPr>
          <w:rFonts w:ascii="Times New Roman"/>
          <w:b w:val="false"/>
          <w:i w:val="false"/>
          <w:color w:val="000000"/>
          <w:sz w:val="28"/>
        </w:rPr>
        <w:t>
зависимости от транспортной доступности участка, 
</w:t>
      </w:r>
    </w:p>
    <w:p>
      <w:pPr>
        <w:spacing w:after="0"/>
        <w:ind w:left="0"/>
        <w:jc w:val="both"/>
      </w:pPr>
      <w:r>
        <w:rPr>
          <w:rFonts w:ascii="Times New Roman"/>
          <w:b w:val="false"/>
          <w:i w:val="false"/>
          <w:color w:val="000000"/>
          <w:sz w:val="28"/>
        </w:rPr>
        <w:t>
архитектурно-художественной и ландшафтной ценности застройки, состояния 
</w:t>
      </w:r>
    </w:p>
    <w:p>
      <w:pPr>
        <w:spacing w:after="0"/>
        <w:ind w:left="0"/>
        <w:jc w:val="both"/>
      </w:pPr>
      <w:r>
        <w:rPr>
          <w:rFonts w:ascii="Times New Roman"/>
          <w:b w:val="false"/>
          <w:i w:val="false"/>
          <w:color w:val="000000"/>
          <w:sz w:val="28"/>
        </w:rPr>
        <w:t>
окружающей среды, микроклиматических и санитарно-гигиенических условий, 
</w:t>
      </w:r>
    </w:p>
    <w:p>
      <w:pPr>
        <w:spacing w:after="0"/>
        <w:ind w:left="0"/>
        <w:jc w:val="both"/>
      </w:pPr>
      <w:r>
        <w:rPr>
          <w:rFonts w:ascii="Times New Roman"/>
          <w:b w:val="false"/>
          <w:i w:val="false"/>
          <w:color w:val="000000"/>
          <w:sz w:val="28"/>
        </w:rPr>
        <w:t>
подверженности территории разрушительным воздействиям природных сил, 
</w:t>
      </w:r>
    </w:p>
    <w:p>
      <w:pPr>
        <w:spacing w:after="0"/>
        <w:ind w:left="0"/>
        <w:jc w:val="both"/>
      </w:pPr>
      <w:r>
        <w:rPr>
          <w:rFonts w:ascii="Times New Roman"/>
          <w:b w:val="false"/>
          <w:i w:val="false"/>
          <w:color w:val="000000"/>
          <w:sz w:val="28"/>
        </w:rPr>
        <w:t>
развитости центров культурно-бытового обслуживания населения и других 
</w:t>
      </w:r>
    </w:p>
    <w:p>
      <w:pPr>
        <w:spacing w:after="0"/>
        <w:ind w:left="0"/>
        <w:jc w:val="both"/>
      </w:pPr>
      <w:r>
        <w:rPr>
          <w:rFonts w:ascii="Times New Roman"/>
          <w:b w:val="false"/>
          <w:i w:val="false"/>
          <w:color w:val="000000"/>
          <w:sz w:val="28"/>
        </w:rPr>
        <w:t>
факторов. &lt;*&gt; 
</w:t>
      </w:r>
    </w:p>
    <w:p>
      <w:pPr>
        <w:spacing w:after="0"/>
        <w:ind w:left="0"/>
        <w:jc w:val="both"/>
      </w:pPr>
      <w:r>
        <w:rPr>
          <w:rFonts w:ascii="Times New Roman"/>
          <w:b w:val="false"/>
          <w:i w:val="false"/>
          <w:color w:val="000000"/>
          <w:sz w:val="28"/>
        </w:rPr>
        <w:t>
     Сноска. Статья 113 - с изменениями, внесенными Законами РК от 
</w:t>
      </w:r>
    </w:p>
    <w:p>
      <w:pPr>
        <w:spacing w:after="0"/>
        <w:ind w:left="0"/>
        <w:jc w:val="both"/>
      </w:pPr>
      <w:r>
        <w:rPr>
          <w:rFonts w:ascii="Times New Roman"/>
          <w:b w:val="false"/>
          <w:i w:val="false"/>
          <w:color w:val="000000"/>
          <w:sz w:val="28"/>
        </w:rPr>
        <w:t>
31 декабря 1996 г. N 61  
</w:t>
      </w:r>
      <w:r>
        <w:rPr>
          <w:rFonts w:ascii="Times New Roman"/>
          <w:b w:val="false"/>
          <w:i w:val="false"/>
          <w:color w:val="000000"/>
          <w:sz w:val="28"/>
        </w:rPr>
        <w:t xml:space="preserve"> Z960061_ </w:t>
      </w:r>
      <w:r>
        <w:rPr>
          <w:rFonts w:ascii="Times New Roman"/>
          <w:b w:val="false"/>
          <w:i w:val="false"/>
          <w:color w:val="000000"/>
          <w:sz w:val="28"/>
        </w:rPr>
        <w:t>
 ; от 31 марта 1999 г. N 355  
</w:t>
      </w:r>
      <w:r>
        <w:rPr>
          <w:rFonts w:ascii="Times New Roman"/>
          <w:b w:val="false"/>
          <w:i w:val="false"/>
          <w:color w:val="000000"/>
          <w:sz w:val="28"/>
        </w:rPr>
        <w:t xml:space="preserve"> Z990355_ </w:t>
      </w:r>
      <w:r>
        <w:rPr>
          <w:rFonts w:ascii="Times New Roman"/>
          <w:b w:val="false"/>
          <w:i w:val="false"/>
          <w:color w:val="000000"/>
          <w:sz w:val="28"/>
        </w:rPr>
        <w:t>
 ;
</w:t>
      </w:r>
    </w:p>
    <w:p>
      <w:pPr>
        <w:spacing w:after="0"/>
        <w:ind w:left="0"/>
        <w:jc w:val="both"/>
      </w:pPr>
      <w:r>
        <w:rPr>
          <w:rFonts w:ascii="Times New Roman"/>
          <w:b w:val="false"/>
          <w:i w:val="false"/>
          <w:color w:val="000000"/>
          <w:sz w:val="28"/>
        </w:rPr>
        <w:t>
от 23 января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ГЛАВА 28. НАЛОГ НА ЗЕМЛИ ПРОМЫШЛЕННОСТИ, 
</w:t>
      </w:r>
    </w:p>
    <w:p>
      <w:pPr>
        <w:spacing w:after="0"/>
        <w:ind w:left="0"/>
        <w:jc w:val="both"/>
      </w:pPr>
      <w:r>
        <w:rPr>
          <w:rFonts w:ascii="Times New Roman"/>
          <w:b w:val="false"/>
          <w:i w:val="false"/>
          <w:color w:val="000000"/>
          <w:sz w:val="28"/>
        </w:rPr>
        <w:t>
                 ТРАНСПОРТА, СВЯЗИ, ОБОРОНЫ И ИНОГО 
</w:t>
      </w:r>
    </w:p>
    <w:p>
      <w:pPr>
        <w:spacing w:after="0"/>
        <w:ind w:left="0"/>
        <w:jc w:val="both"/>
      </w:pPr>
      <w:r>
        <w:rPr>
          <w:rFonts w:ascii="Times New Roman"/>
          <w:b w:val="false"/>
          <w:i w:val="false"/>
          <w:color w:val="000000"/>
          <w:sz w:val="28"/>
        </w:rPr>
        <w:t>
                 НЕСЕЛЬСКОХОЗЯЙСТВЕННОГО НАЗНАЧЕНИЯ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114. Базовые ставки налога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Базовые ставки налога за расположенные вне населенных 
</w:t>
      </w:r>
    </w:p>
    <w:p>
      <w:pPr>
        <w:spacing w:after="0"/>
        <w:ind w:left="0"/>
        <w:jc w:val="both"/>
      </w:pPr>
      <w:r>
        <w:rPr>
          <w:rFonts w:ascii="Times New Roman"/>
          <w:b w:val="false"/>
          <w:i w:val="false"/>
          <w:color w:val="000000"/>
          <w:sz w:val="28"/>
        </w:rPr>
        <w:t>
пунктов земли промышленности, транспорта, связи и иного 
</w:t>
      </w:r>
    </w:p>
    <w:p>
      <w:pPr>
        <w:spacing w:after="0"/>
        <w:ind w:left="0"/>
        <w:jc w:val="both"/>
      </w:pPr>
      <w:r>
        <w:rPr>
          <w:rFonts w:ascii="Times New Roman"/>
          <w:b w:val="false"/>
          <w:i w:val="false"/>
          <w:color w:val="000000"/>
          <w:sz w:val="28"/>
        </w:rPr>
        <w:t>
несельскохозяйственного назначения устанавливаются в расчете на один 
</w:t>
      </w:r>
    </w:p>
    <w:p>
      <w:pPr>
        <w:spacing w:after="0"/>
        <w:ind w:left="0"/>
        <w:jc w:val="both"/>
      </w:pPr>
      <w:r>
        <w:rPr>
          <w:rFonts w:ascii="Times New Roman"/>
          <w:b w:val="false"/>
          <w:i w:val="false"/>
          <w:color w:val="000000"/>
          <w:sz w:val="28"/>
        </w:rPr>
        <w:t>
гектар в следующих размерах пропорционально баллам бонитета: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Балл бонитета  Базовая ставка налога в тенге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0- 10                25  - 250 
</w:t>
      </w:r>
    </w:p>
    <w:p>
      <w:pPr>
        <w:spacing w:after="0"/>
        <w:ind w:left="0"/>
        <w:jc w:val="both"/>
      </w:pPr>
      <w:r>
        <w:rPr>
          <w:rFonts w:ascii="Times New Roman"/>
          <w:b w:val="false"/>
          <w:i w:val="false"/>
          <w:color w:val="000000"/>
          <w:sz w:val="28"/>
        </w:rPr>
        <w:t>
                11-20                275 - 562 
</w:t>
      </w:r>
    </w:p>
    <w:p>
      <w:pPr>
        <w:spacing w:after="0"/>
        <w:ind w:left="0"/>
        <w:jc w:val="both"/>
      </w:pPr>
      <w:r>
        <w:rPr>
          <w:rFonts w:ascii="Times New Roman"/>
          <w:b w:val="false"/>
          <w:i w:val="false"/>
          <w:color w:val="000000"/>
          <w:sz w:val="28"/>
        </w:rPr>
        <w:t>
                21-30                590 - 825 
</w:t>
      </w:r>
    </w:p>
    <w:p>
      <w:pPr>
        <w:spacing w:after="0"/>
        <w:ind w:left="0"/>
        <w:jc w:val="both"/>
      </w:pPr>
      <w:r>
        <w:rPr>
          <w:rFonts w:ascii="Times New Roman"/>
          <w:b w:val="false"/>
          <w:i w:val="false"/>
          <w:color w:val="000000"/>
          <w:sz w:val="28"/>
        </w:rPr>
        <w:t>
                31-40                853 -1075 
</w:t>
      </w:r>
    </w:p>
    <w:p>
      <w:pPr>
        <w:spacing w:after="0"/>
        <w:ind w:left="0"/>
        <w:jc w:val="both"/>
      </w:pPr>
      <w:r>
        <w:rPr>
          <w:rFonts w:ascii="Times New Roman"/>
          <w:b w:val="false"/>
          <w:i w:val="false"/>
          <w:color w:val="000000"/>
          <w:sz w:val="28"/>
        </w:rPr>
        <w:t>
                41-50                1102-1338 
</w:t>
      </w:r>
    </w:p>
    <w:p>
      <w:pPr>
        <w:spacing w:after="0"/>
        <w:ind w:left="0"/>
        <w:jc w:val="both"/>
      </w:pPr>
      <w:r>
        <w:rPr>
          <w:rFonts w:ascii="Times New Roman"/>
          <w:b w:val="false"/>
          <w:i w:val="false"/>
          <w:color w:val="000000"/>
          <w:sz w:val="28"/>
        </w:rPr>
        <w:t>
                51-60                1365-1625 
</w:t>
      </w:r>
    </w:p>
    <w:p>
      <w:pPr>
        <w:spacing w:after="0"/>
        <w:ind w:left="0"/>
        <w:jc w:val="both"/>
      </w:pPr>
      <w:r>
        <w:rPr>
          <w:rFonts w:ascii="Times New Roman"/>
          <w:b w:val="false"/>
          <w:i w:val="false"/>
          <w:color w:val="000000"/>
          <w:sz w:val="28"/>
        </w:rPr>
        <w:t>
                61-70                1652-1925 
</w:t>
      </w:r>
    </w:p>
    <w:p>
      <w:pPr>
        <w:spacing w:after="0"/>
        <w:ind w:left="0"/>
        <w:jc w:val="both"/>
      </w:pPr>
      <w:r>
        <w:rPr>
          <w:rFonts w:ascii="Times New Roman"/>
          <w:b w:val="false"/>
          <w:i w:val="false"/>
          <w:color w:val="000000"/>
          <w:sz w:val="28"/>
        </w:rPr>
        <w:t>
                71-80                1953-2238 
</w:t>
      </w:r>
    </w:p>
    <w:p>
      <w:pPr>
        <w:spacing w:after="0"/>
        <w:ind w:left="0"/>
        <w:jc w:val="both"/>
      </w:pPr>
      <w:r>
        <w:rPr>
          <w:rFonts w:ascii="Times New Roman"/>
          <w:b w:val="false"/>
          <w:i w:val="false"/>
          <w:color w:val="000000"/>
          <w:sz w:val="28"/>
        </w:rPr>
        <w:t>
                81-90                2265-2550 
</w:t>
      </w:r>
    </w:p>
    <w:p>
      <w:pPr>
        <w:spacing w:after="0"/>
        <w:ind w:left="0"/>
        <w:jc w:val="both"/>
      </w:pPr>
      <w:r>
        <w:rPr>
          <w:rFonts w:ascii="Times New Roman"/>
          <w:b w:val="false"/>
          <w:i w:val="false"/>
          <w:color w:val="000000"/>
          <w:sz w:val="28"/>
        </w:rPr>
        <w:t>
                91-100               2578-2950 
</w:t>
      </w:r>
    </w:p>
    <w:p>
      <w:pPr>
        <w:spacing w:after="0"/>
        <w:ind w:left="0"/>
        <w:jc w:val="both"/>
      </w:pPr>
      <w:r>
        <w:rPr>
          <w:rFonts w:ascii="Times New Roman"/>
          <w:b w:val="false"/>
          <w:i w:val="false"/>
          <w:color w:val="000000"/>
          <w:sz w:val="28"/>
        </w:rPr>
        <w:t>
                свыше 100            3000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При невозможности определить балл бонитета земельных участков, занимаемых налогоплательщиками, размер земельного налога определяется исходя из балла бонитета смежно расположенных земель. &lt;*&gt; 
</w:t>
      </w:r>
      <w:r>
        <w:br/>
      </w:r>
      <w:r>
        <w:rPr>
          <w:rFonts w:ascii="Times New Roman"/>
          <w:b w:val="false"/>
          <w:i w:val="false"/>
          <w:color w:val="000000"/>
          <w:sz w:val="28"/>
        </w:rPr>
        <w:t>
      Сноска. В статью 114 внесены изменения - Законом РК от 23 января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115. Определение ставок налога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Районные представительные органы имеют право понижать или повышать базовые ставки налога, но не более чем на 20 процентов в зависимости от местоположения участка, наличия коммуникаций и других факторов. &lt;*&gt; 
</w:t>
      </w:r>
      <w:r>
        <w:br/>
      </w:r>
      <w:r>
        <w:rPr>
          <w:rFonts w:ascii="Times New Roman"/>
          <w:b w:val="false"/>
          <w:i w:val="false"/>
          <w:color w:val="000000"/>
          <w:sz w:val="28"/>
        </w:rPr>
        <w:t>
      Сноска. В статью 115 внесены изменения - Законом РК от 23 января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116. Налог на земли, предоставленные для нужд обороны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Земли, предоставленные для нужд обороны, за исключением земель, временно используемых другими землепользователями в соответствии с земельным законодательством Республики Казахстан, облагаются налогом в соответствии с базовыми ставками, предусмотренными статьей 114 настоящего Закона. 
</w:t>
      </w:r>
      <w:r>
        <w:br/>
      </w:r>
      <w:r>
        <w:rPr>
          <w:rFonts w:ascii="Times New Roman"/>
          <w:b w:val="false"/>
          <w:i w:val="false"/>
          <w:color w:val="000000"/>
          <w:sz w:val="28"/>
        </w:rPr>
        <w:t>
      2. Земли, временно не используемые для нужд обороны 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предоставленные для сельскохозяйственных целей другим 
</w:t>
      </w:r>
    </w:p>
    <w:p>
      <w:pPr>
        <w:spacing w:after="0"/>
        <w:ind w:left="0"/>
        <w:jc w:val="both"/>
      </w:pPr>
      <w:r>
        <w:rPr>
          <w:rFonts w:ascii="Times New Roman"/>
          <w:b w:val="false"/>
          <w:i w:val="false"/>
          <w:color w:val="000000"/>
          <w:sz w:val="28"/>
        </w:rPr>
        <w:t>
землепользователям, подлежат налогообложению в порядке и на 
</w:t>
      </w:r>
    </w:p>
    <w:p>
      <w:pPr>
        <w:spacing w:after="0"/>
        <w:ind w:left="0"/>
        <w:jc w:val="both"/>
      </w:pPr>
      <w:r>
        <w:rPr>
          <w:rFonts w:ascii="Times New Roman"/>
          <w:b w:val="false"/>
          <w:i w:val="false"/>
          <w:color w:val="000000"/>
          <w:sz w:val="28"/>
        </w:rPr>
        <w:t>
условиях, предусмотренных статьями 108 и 109 настоящего Закона. 
</w:t>
      </w:r>
    </w:p>
    <w:p>
      <w:pPr>
        <w:spacing w:after="0"/>
        <w:ind w:left="0"/>
        <w:jc w:val="both"/>
      </w:pPr>
      <w:r>
        <w:rPr>
          <w:rFonts w:ascii="Times New Roman"/>
          <w:b w:val="false"/>
          <w:i w:val="false"/>
          <w:color w:val="000000"/>
          <w:sz w:val="28"/>
        </w:rPr>
        <w:t>
     3. Порядок и условия взимания налога на земли, предоставленные 
</w:t>
      </w:r>
    </w:p>
    <w:p>
      <w:pPr>
        <w:spacing w:after="0"/>
        <w:ind w:left="0"/>
        <w:jc w:val="both"/>
      </w:pPr>
      <w:r>
        <w:rPr>
          <w:rFonts w:ascii="Times New Roman"/>
          <w:b w:val="false"/>
          <w:i w:val="false"/>
          <w:color w:val="000000"/>
          <w:sz w:val="28"/>
        </w:rPr>
        <w:t>
для нужд обороны, определяются Кабинетом Министров Республики 
</w:t>
      </w:r>
    </w:p>
    <w:p>
      <w:pPr>
        <w:spacing w:after="0"/>
        <w:ind w:left="0"/>
        <w:jc w:val="both"/>
      </w:pPr>
      <w:r>
        <w:rPr>
          <w:rFonts w:ascii="Times New Roman"/>
          <w:b w:val="false"/>
          <w:i w:val="false"/>
          <w:color w:val="000000"/>
          <w:sz w:val="28"/>
        </w:rPr>
        <w:t>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ГЛАВА 29. НАЛОГ НА ЗЕМЛИ ОСОБО ОХРАНЯЕМЫХ 
</w:t>
      </w:r>
    </w:p>
    <w:p>
      <w:pPr>
        <w:spacing w:after="0"/>
        <w:ind w:left="0"/>
        <w:jc w:val="both"/>
      </w:pPr>
      <w:r>
        <w:rPr>
          <w:rFonts w:ascii="Times New Roman"/>
          <w:b w:val="false"/>
          <w:i w:val="false"/>
          <w:color w:val="000000"/>
          <w:sz w:val="28"/>
        </w:rPr>
        <w:t>
                       ПРИРОДНЫХ ТЕРРИТОРИЙ&lt;*&gt;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Название главы - в редакции Закона РК от 31 декабря 
</w:t>
      </w:r>
    </w:p>
    <w:p>
      <w:pPr>
        <w:spacing w:after="0"/>
        <w:ind w:left="0"/>
        <w:jc w:val="both"/>
      </w:pPr>
      <w:r>
        <w:rPr>
          <w:rFonts w:ascii="Times New Roman"/>
          <w:b w:val="false"/>
          <w:i w:val="false"/>
          <w:color w:val="000000"/>
          <w:sz w:val="28"/>
        </w:rPr>
        <w:t>
1996 г. N 61  
</w:t>
      </w:r>
      <w:r>
        <w:rPr>
          <w:rFonts w:ascii="Times New Roman"/>
          <w:b w:val="false"/>
          <w:i w:val="false"/>
          <w:color w:val="000000"/>
          <w:sz w:val="28"/>
        </w:rPr>
        <w:t xml:space="preserve"> Z960061_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117. Налог на земли особо охраняемых природных 
</w:t>
      </w:r>
    </w:p>
    <w:p>
      <w:pPr>
        <w:spacing w:after="0"/>
        <w:ind w:left="0"/>
        <w:jc w:val="both"/>
      </w:pPr>
      <w:r>
        <w:rPr>
          <w:rFonts w:ascii="Times New Roman"/>
          <w:b w:val="false"/>
          <w:i w:val="false"/>
          <w:color w:val="000000"/>
          <w:sz w:val="28"/>
        </w:rPr>
        <w:t>
                 территорий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Подлежат обложению налогом земли особо охраняемых природных территорий, предоставленные во владение или пользование юридическим и физическим лицам.&lt;*&gt; 
</w:t>
      </w:r>
      <w:r>
        <w:br/>
      </w:r>
      <w:r>
        <w:rPr>
          <w:rFonts w:ascii="Times New Roman"/>
          <w:b w:val="false"/>
          <w:i w:val="false"/>
          <w:color w:val="000000"/>
          <w:sz w:val="28"/>
        </w:rPr>
        <w:t>
      Сноска. Статья 117 - в редакции Закона РК от 31 декабря 1996 г. N 61 
</w:t>
      </w:r>
      <w:r>
        <w:rPr>
          <w:rFonts w:ascii="Times New Roman"/>
          <w:b w:val="false"/>
          <w:i w:val="false"/>
          <w:color w:val="000000"/>
          <w:sz w:val="28"/>
        </w:rPr>
        <w:t xml:space="preserve"> Z960061_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118. Порядок и условия взимания налога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Участки, входящие в состав земель особо охраняемых природных территорий и используемые в сельскохозяйственных целях, подлежат налогообложению в порядке и на условиях, предусмотренных статьями 108 и 109 настоящего Закона. 
</w:t>
      </w:r>
      <w:r>
        <w:br/>
      </w:r>
      <w:r>
        <w:rPr>
          <w:rFonts w:ascii="Times New Roman"/>
          <w:b w:val="false"/>
          <w:i w:val="false"/>
          <w:color w:val="000000"/>
          <w:sz w:val="28"/>
        </w:rPr>
        <w:t>
      2. Участки, входящие в состав земель особо охраняемых природных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территорий и предоставленные юридическим и физическим лицам во 
</w:t>
      </w:r>
    </w:p>
    <w:p>
      <w:pPr>
        <w:spacing w:after="0"/>
        <w:ind w:left="0"/>
        <w:jc w:val="both"/>
      </w:pPr>
      <w:r>
        <w:rPr>
          <w:rFonts w:ascii="Times New Roman"/>
          <w:b w:val="false"/>
          <w:i w:val="false"/>
          <w:color w:val="000000"/>
          <w:sz w:val="28"/>
        </w:rPr>
        <w:t>
владение или пользование для иных целей, помимо 
</w:t>
      </w:r>
    </w:p>
    <w:p>
      <w:pPr>
        <w:spacing w:after="0"/>
        <w:ind w:left="0"/>
        <w:jc w:val="both"/>
      </w:pPr>
      <w:r>
        <w:rPr>
          <w:rFonts w:ascii="Times New Roman"/>
          <w:b w:val="false"/>
          <w:i w:val="false"/>
          <w:color w:val="000000"/>
          <w:sz w:val="28"/>
        </w:rPr>
        <w:t>
сельскохозяйственных, подлежат налогообложению в порядке и на 
</w:t>
      </w:r>
    </w:p>
    <w:p>
      <w:pPr>
        <w:spacing w:after="0"/>
        <w:ind w:left="0"/>
        <w:jc w:val="both"/>
      </w:pPr>
      <w:r>
        <w:rPr>
          <w:rFonts w:ascii="Times New Roman"/>
          <w:b w:val="false"/>
          <w:i w:val="false"/>
          <w:color w:val="000000"/>
          <w:sz w:val="28"/>
        </w:rPr>
        <w:t>
условиях, предусмотренных статьями 114 и 115 настоящего Закона.&lt;*&gt; 
</w:t>
      </w:r>
    </w:p>
    <w:p>
      <w:pPr>
        <w:spacing w:after="0"/>
        <w:ind w:left="0"/>
        <w:jc w:val="both"/>
      </w:pPr>
      <w:r>
        <w:rPr>
          <w:rFonts w:ascii="Times New Roman"/>
          <w:b w:val="false"/>
          <w:i w:val="false"/>
          <w:color w:val="000000"/>
          <w:sz w:val="28"/>
        </w:rPr>
        <w:t>
     Сноска. Статья 118 - с изменениями, внесенными Законом РК от 31 
</w:t>
      </w:r>
    </w:p>
    <w:p>
      <w:pPr>
        <w:spacing w:after="0"/>
        <w:ind w:left="0"/>
        <w:jc w:val="both"/>
      </w:pPr>
      <w:r>
        <w:rPr>
          <w:rFonts w:ascii="Times New Roman"/>
          <w:b w:val="false"/>
          <w:i w:val="false"/>
          <w:color w:val="000000"/>
          <w:sz w:val="28"/>
        </w:rPr>
        <w:t>
декабря 1996 г. N 61  
</w:t>
      </w:r>
      <w:r>
        <w:rPr>
          <w:rFonts w:ascii="Times New Roman"/>
          <w:b w:val="false"/>
          <w:i w:val="false"/>
          <w:color w:val="000000"/>
          <w:sz w:val="28"/>
        </w:rPr>
        <w:t xml:space="preserve"> Z960061_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ГЛАВА 30. НАЛОГ НА ЗЕМЛИ ЛЕСНОГО ФОНДА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119. Земли лесного фонда, подлежащие 
</w:t>
      </w:r>
    </w:p>
    <w:p>
      <w:pPr>
        <w:spacing w:after="0"/>
        <w:ind w:left="0"/>
        <w:jc w:val="both"/>
      </w:pPr>
      <w:r>
        <w:rPr>
          <w:rFonts w:ascii="Times New Roman"/>
          <w:b w:val="false"/>
          <w:i w:val="false"/>
          <w:color w:val="000000"/>
          <w:sz w:val="28"/>
        </w:rPr>
        <w:t>
                 обложению налогом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Подлежат обложению налогом земли лесного фонда: 
</w:t>
      </w:r>
    </w:p>
    <w:p>
      <w:pPr>
        <w:spacing w:after="0"/>
        <w:ind w:left="0"/>
        <w:jc w:val="both"/>
      </w:pPr>
      <w:r>
        <w:rPr>
          <w:rFonts w:ascii="Times New Roman"/>
          <w:b w:val="false"/>
          <w:i w:val="false"/>
          <w:color w:val="000000"/>
          <w:sz w:val="28"/>
        </w:rPr>
        <w:t>
     1) используемые для сельскохозяйственных целей; 
</w:t>
      </w:r>
    </w:p>
    <w:p>
      <w:pPr>
        <w:spacing w:after="0"/>
        <w:ind w:left="0"/>
        <w:jc w:val="both"/>
      </w:pPr>
      <w:r>
        <w:rPr>
          <w:rFonts w:ascii="Times New Roman"/>
          <w:b w:val="false"/>
          <w:i w:val="false"/>
          <w:color w:val="000000"/>
          <w:sz w:val="28"/>
        </w:rPr>
        <w:t>
     2) занятые зданиями, сооружениями и другими объектами органов 
</w:t>
      </w:r>
    </w:p>
    <w:p>
      <w:pPr>
        <w:spacing w:after="0"/>
        <w:ind w:left="0"/>
        <w:jc w:val="both"/>
      </w:pPr>
      <w:r>
        <w:rPr>
          <w:rFonts w:ascii="Times New Roman"/>
          <w:b w:val="false"/>
          <w:i w:val="false"/>
          <w:color w:val="000000"/>
          <w:sz w:val="28"/>
        </w:rPr>
        <w:t>
лесного хозяйства; 
</w:t>
      </w:r>
    </w:p>
    <w:p>
      <w:pPr>
        <w:spacing w:after="0"/>
        <w:ind w:left="0"/>
        <w:jc w:val="both"/>
      </w:pPr>
      <w:r>
        <w:rPr>
          <w:rFonts w:ascii="Times New Roman"/>
          <w:b w:val="false"/>
          <w:i w:val="false"/>
          <w:color w:val="000000"/>
          <w:sz w:val="28"/>
        </w:rPr>
        <w:t>
     3) предоставленные в пользование лесозаготовительным 
</w:t>
      </w:r>
    </w:p>
    <w:p>
      <w:pPr>
        <w:spacing w:after="0"/>
        <w:ind w:left="0"/>
        <w:jc w:val="both"/>
      </w:pPr>
      <w:r>
        <w:rPr>
          <w:rFonts w:ascii="Times New Roman"/>
          <w:b w:val="false"/>
          <w:i w:val="false"/>
          <w:color w:val="000000"/>
          <w:sz w:val="28"/>
        </w:rPr>
        <w:t>
предприятиям.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120. Порядок и условия взимания налога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Участки, входящие в состав земель лесного фонда, используемые в сельскохозяйственных целях, подлежат налогообложению в порядке и на условиях, предусмотренных статьями 108 и 109 настоящего Закона. 
</w:t>
      </w:r>
      <w:r>
        <w:br/>
      </w:r>
      <w:r>
        <w:rPr>
          <w:rFonts w:ascii="Times New Roman"/>
          <w:b w:val="false"/>
          <w:i w:val="false"/>
          <w:color w:val="000000"/>
          <w:sz w:val="28"/>
        </w:rPr>
        <w:t>
      2. Земли лесного фонда, занятые зданиями, сооружениями и другими объектами органов лесного хозяйства, подлежат налогообложению в порядке и на условиях, предусмотренных статьями 114 и 115 настоящего Закона. 
</w:t>
      </w:r>
      <w:r>
        <w:br/>
      </w:r>
      <w:r>
        <w:rPr>
          <w:rFonts w:ascii="Times New Roman"/>
          <w:b w:val="false"/>
          <w:i w:val="false"/>
          <w:color w:val="000000"/>
          <w:sz w:val="28"/>
        </w:rPr>
        <w:t>
      3. Налог на земли лесного фонда устанавливается на период лесопользования с единицы площади освоенных лесов эксплуатационного назначения, на которых проводится заготовка древесины, и взимается в составе платы за пользование лесами в размере пяти процентов от таксовой стоимости древесины, отпускаемой на корню.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31. НАЛОГ НА ЗЕМЛИ ВОДНОГО ФОНДА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121. Земли водного фонда, подлежащие 
</w:t>
      </w:r>
      <w:r>
        <w:br/>
      </w:r>
      <w:r>
        <w:rPr>
          <w:rFonts w:ascii="Times New Roman"/>
          <w:b w:val="false"/>
          <w:i w:val="false"/>
          <w:color w:val="000000"/>
          <w:sz w:val="28"/>
        </w:rPr>
        <w:t>
                  обложению налогом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Подлежат обложению налогом земли водного фонда: 
</w:t>
      </w:r>
      <w:r>
        <w:br/>
      </w:r>
      <w:r>
        <w:rPr>
          <w:rFonts w:ascii="Times New Roman"/>
          <w:b w:val="false"/>
          <w:i w:val="false"/>
          <w:color w:val="000000"/>
          <w:sz w:val="28"/>
        </w:rPr>
        <w:t>
      1) используемые для сельскохозяйственных целей; 
</w:t>
      </w:r>
      <w:r>
        <w:br/>
      </w:r>
      <w:r>
        <w:rPr>
          <w:rFonts w:ascii="Times New Roman"/>
          <w:b w:val="false"/>
          <w:i w:val="false"/>
          <w:color w:val="000000"/>
          <w:sz w:val="28"/>
        </w:rPr>
        <w:t>
      2) занятые зданиями, сооружениями и другими объектами органов водного хозяйства.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122. Порядок и условия взимания налога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Участки, входящие в состав земель водного фонда и используемые в сельскохозяйственных целях, подлежат налогообложению в порядке и на условиях, предусмотренных статьями 108 и 109 настоящего Закона. 
</w:t>
      </w:r>
      <w:r>
        <w:br/>
      </w:r>
      <w:r>
        <w:rPr>
          <w:rFonts w:ascii="Times New Roman"/>
          <w:b w:val="false"/>
          <w:i w:val="false"/>
          <w:color w:val="000000"/>
          <w:sz w:val="28"/>
        </w:rPr>
        <w:t>
      2. Земли водного фонда, занятые зданиями, сооружениями и другими объектами органов водного хозяйства, подлежат налогообложению в порядке и на условиях, предусмотренных статьями 114 и 115 настоящего Закона.&lt;*&gt; 
</w:t>
      </w:r>
      <w:r>
        <w:br/>
      </w:r>
      <w:r>
        <w:rPr>
          <w:rFonts w:ascii="Times New Roman"/>
          <w:b w:val="false"/>
          <w:i w:val="false"/>
          <w:color w:val="000000"/>
          <w:sz w:val="28"/>
        </w:rPr>
        <w:t>
      Сноска. Статья 122 - с изменениями, внесенными Указом Президента Республики Казахстан, имеющим силу Закона, от 21 декабря 1995 г. N 2703 
</w:t>
      </w:r>
      <w:r>
        <w:rPr>
          <w:rFonts w:ascii="Times New Roman"/>
          <w:b w:val="false"/>
          <w:i w:val="false"/>
          <w:color w:val="000000"/>
          <w:sz w:val="28"/>
        </w:rPr>
        <w:t xml:space="preserve"> U952703_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32. ЛЬГОТЫ ПО ЗЕМЕЛЬНОМУ НАЛОГУ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123. Освобождение от уплаты налога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Не подлежат налогообложению земли запаса и, как правило, земли особо охраняемых природных территорий, лесного и водного фондов, за исключением земель, указанных в статьях 117, 119, 121 настоящего Закона.&lt;*&gt; 
</w:t>
      </w:r>
      <w:r>
        <w:br/>
      </w:r>
      <w:r>
        <w:rPr>
          <w:rFonts w:ascii="Times New Roman"/>
          <w:b w:val="false"/>
          <w:i w:val="false"/>
          <w:color w:val="000000"/>
          <w:sz w:val="28"/>
        </w:rPr>
        <w:t>
      2. Налог не взимается с земельных участков: 
</w:t>
      </w:r>
      <w:r>
        <w:br/>
      </w:r>
      <w:r>
        <w:rPr>
          <w:rFonts w:ascii="Times New Roman"/>
          <w:b w:val="false"/>
          <w:i w:val="false"/>
          <w:color w:val="000000"/>
          <w:sz w:val="28"/>
        </w:rPr>
        <w:t>
      1) общего пользования населенных пунктов; 
</w:t>
      </w:r>
      <w:r>
        <w:br/>
      </w:r>
      <w:r>
        <w:rPr>
          <w:rFonts w:ascii="Times New Roman"/>
          <w:b w:val="false"/>
          <w:i w:val="false"/>
          <w:color w:val="000000"/>
          <w:sz w:val="28"/>
        </w:rPr>
        <w:t>
      2) занятых сетью государственных автомобильных дорог общего пользования; 
</w:t>
      </w:r>
      <w:r>
        <w:br/>
      </w:r>
      <w:r>
        <w:rPr>
          <w:rFonts w:ascii="Times New Roman"/>
          <w:b w:val="false"/>
          <w:i w:val="false"/>
          <w:color w:val="000000"/>
          <w:sz w:val="28"/>
        </w:rPr>
        <w:t>
      3) (исключен - N 147 от 23.01.2001 г.) 
</w:t>
      </w:r>
      <w:r>
        <w:br/>
      </w:r>
      <w:r>
        <w:rPr>
          <w:rFonts w:ascii="Times New Roman"/>
          <w:b w:val="false"/>
          <w:i w:val="false"/>
          <w:color w:val="000000"/>
          <w:sz w:val="28"/>
        </w:rPr>
        <w:t>
      4) занятых под объекты, находящиеся на консервации по решению Правительства Республики Казахстан. 
</w:t>
      </w:r>
      <w:r>
        <w:br/>
      </w:r>
      <w:r>
        <w:rPr>
          <w:rFonts w:ascii="Times New Roman"/>
          <w:b w:val="false"/>
          <w:i w:val="false"/>
          <w:color w:val="000000"/>
          <w:sz w:val="28"/>
        </w:rPr>
        <w:t>
      5) находящихся на территории специальной экономической зоны "Астана - новый город", на которых осуществляется строительство или построены в период функционирования указанной зоны объекты инфраструктуры, административного и жилого комплексов. 
</w:t>
      </w:r>
      <w:r>
        <w:br/>
      </w:r>
      <w:r>
        <w:rPr>
          <w:rFonts w:ascii="Times New Roman"/>
          <w:b w:val="false"/>
          <w:i w:val="false"/>
          <w:color w:val="000000"/>
          <w:sz w:val="28"/>
        </w:rPr>
        <w:t>
      3. От уплаты земельного налога освобождаются: 
</w:t>
      </w:r>
      <w:r>
        <w:br/>
      </w:r>
      <w:r>
        <w:rPr>
          <w:rFonts w:ascii="Times New Roman"/>
          <w:b w:val="false"/>
          <w:i w:val="false"/>
          <w:color w:val="000000"/>
          <w:sz w:val="28"/>
        </w:rPr>
        <w:t>
      1) оздоровительные детские учреждения, заповедники, национальные, дендрологические и зоологические парки, ботанические сады, кладбища; 
</w:t>
      </w:r>
      <w:r>
        <w:br/>
      </w:r>
      <w:r>
        <w:rPr>
          <w:rFonts w:ascii="Times New Roman"/>
          <w:b w:val="false"/>
          <w:i w:val="false"/>
          <w:color w:val="000000"/>
          <w:sz w:val="28"/>
        </w:rPr>
        <w:t>
      2) государственные учреждения; 
</w:t>
      </w:r>
      <w:r>
        <w:br/>
      </w:r>
      <w:r>
        <w:rPr>
          <w:rFonts w:ascii="Times New Roman"/>
          <w:b w:val="false"/>
          <w:i w:val="false"/>
          <w:color w:val="000000"/>
          <w:sz w:val="28"/>
        </w:rPr>
        <w:t>
      2-1) государственные предприятия, основным видом деятельности которых является выполнение работ (оказание услуг) в области науки и библиотечного обслуживания; 
</w:t>
      </w:r>
      <w:r>
        <w:br/>
      </w:r>
      <w:r>
        <w:rPr>
          <w:rFonts w:ascii="Times New Roman"/>
          <w:b w:val="false"/>
          <w:i w:val="false"/>
          <w:color w:val="000000"/>
          <w:sz w:val="28"/>
        </w:rPr>
        <w:t>
      2-2) государственное предприятие, осуществляющее функции в области государственной аттестации научных кадров; 
</w:t>
      </w:r>
      <w:r>
        <w:br/>
      </w:r>
      <w:r>
        <w:rPr>
          <w:rFonts w:ascii="Times New Roman"/>
          <w:b w:val="false"/>
          <w:i w:val="false"/>
          <w:color w:val="000000"/>
          <w:sz w:val="28"/>
        </w:rPr>
        <w:t>
      2-3) государственные предприятия, основным видом деятельности которых является осуществление театрально-зрелищных и (или) концертных мероприятий, оказание услуг по хранению историко-культурных ценностей, в области социальной защиты и социального обеспечения детей, престарелых и инвалидов, в области спорта; 
</w:t>
      </w:r>
      <w:r>
        <w:br/>
      </w:r>
      <w:r>
        <w:rPr>
          <w:rFonts w:ascii="Times New Roman"/>
          <w:b w:val="false"/>
          <w:i w:val="false"/>
          <w:color w:val="000000"/>
          <w:sz w:val="28"/>
        </w:rPr>
        <w:t>
      3) Добровольное общество инвалидов Республики Казахстан, Казахское общество слепых, Казахское общество глухих, Центр социальной адаптации и трудовой реабилитации детей и подростков с нарушениями умственного и физического развития, Казахская республиканская организация ветеранов войны в Афганистане (без предприятий), Национальное общество Красного Полумесяца и Красного Креста Республики Казахстан (без предприятий) и детские благотворительные фонды (без предприятий);&lt;*&gt; 
</w:t>
      </w:r>
      <w:r>
        <w:br/>
      </w:r>
      <w:r>
        <w:rPr>
          <w:rFonts w:ascii="Times New Roman"/>
          <w:b w:val="false"/>
          <w:i w:val="false"/>
          <w:color w:val="000000"/>
          <w:sz w:val="28"/>
        </w:rPr>
        <w:t>
      4) производственные предприятия и организации, в которых инвалиды составляют не менее 50 процентов от общего числа работников, при условии фактического использования в отчетном периоде не менее 50 процентов полученных доходов на социальную защиту инвалидов; 
</w:t>
      </w:r>
      <w:r>
        <w:br/>
      </w:r>
      <w:r>
        <w:rPr>
          <w:rFonts w:ascii="Times New Roman"/>
          <w:b w:val="false"/>
          <w:i w:val="false"/>
          <w:color w:val="000000"/>
          <w:sz w:val="28"/>
        </w:rPr>
        <w:t>
      5) Национальный Банк Казахстана, его филиалы, представительства и организации; 
</w:t>
      </w:r>
      <w:r>
        <w:br/>
      </w:r>
      <w:r>
        <w:rPr>
          <w:rFonts w:ascii="Times New Roman"/>
          <w:b w:val="false"/>
          <w:i w:val="false"/>
          <w:color w:val="000000"/>
          <w:sz w:val="28"/>
        </w:rPr>
        <w:t>
      6) юридические и физические лица Республики Казахстан, получившие во владение или пользование для сельскохозяйственных целей нарушенные или малопродуктивные земли, на первые десять лет пользования; 
</w:t>
      </w:r>
      <w:r>
        <w:br/>
      </w:r>
      <w:r>
        <w:rPr>
          <w:rFonts w:ascii="Times New Roman"/>
          <w:b w:val="false"/>
          <w:i w:val="false"/>
          <w:color w:val="000000"/>
          <w:sz w:val="28"/>
        </w:rPr>
        <w:t>
      6-1) республиканское государственное предприятие, созданное на базе имущества объектов комплекса "Байконур", по земельным участкам, включенным в комплекс "Байконур"; 
</w:t>
      </w:r>
      <w:r>
        <w:br/>
      </w:r>
      <w:r>
        <w:rPr>
          <w:rFonts w:ascii="Times New Roman"/>
          <w:b w:val="false"/>
          <w:i w:val="false"/>
          <w:color w:val="000000"/>
          <w:sz w:val="28"/>
        </w:rPr>
        <w:t>
      7) физические лица, пользующиеся льготами по подоходному налогу в соответствии с пунктом 4 статьи 34 настоящего Закона; 
</w:t>
      </w:r>
      <w:r>
        <w:br/>
      </w:r>
      <w:r>
        <w:rPr>
          <w:rFonts w:ascii="Times New Roman"/>
          <w:b w:val="false"/>
          <w:i w:val="false"/>
          <w:color w:val="000000"/>
          <w:sz w:val="28"/>
        </w:rPr>
        <w:t>
      8) налогоплательщикам в соответствии с контрактом с уполномоченным органом по инвестициям может быть предоставлено освобождение от уплаты земельного налога на срок до 5 лет с момента заключения контракта. 
</w:t>
      </w:r>
      <w:r>
        <w:br/>
      </w:r>
      <w:r>
        <w:rPr>
          <w:rFonts w:ascii="Times New Roman"/>
          <w:b w:val="false"/>
          <w:i w:val="false"/>
          <w:color w:val="000000"/>
          <w:sz w:val="28"/>
        </w:rPr>
        <w:t>
      Конкретные сроки предоставления льгот по земельному налогу устанавливаются по каждому налогоплательщику в контракте и в зависимости от объемов инвестиций в основной капитал и приоритетного сектора экономики. 
</w:t>
      </w:r>
      <w:r>
        <w:br/>
      </w:r>
      <w:r>
        <w:rPr>
          <w:rFonts w:ascii="Times New Roman"/>
          <w:b w:val="false"/>
          <w:i w:val="false"/>
          <w:color w:val="000000"/>
          <w:sz w:val="28"/>
        </w:rPr>
        <w:t>
      При расторжении контракта, в соответствии с которым была предоставлена указанная льгота, земельный налог подлежит исчислению и внесению в бюджет за весь период деятельности налогоплательщика с применением соответствующих штрафных санкций, предусмотренных настоящим Законом Республики Казахстан; 
</w:t>
      </w:r>
      <w:r>
        <w:br/>
      </w:r>
      <w:r>
        <w:rPr>
          <w:rFonts w:ascii="Times New Roman"/>
          <w:b w:val="false"/>
          <w:i w:val="false"/>
          <w:color w:val="000000"/>
          <w:sz w:val="28"/>
        </w:rPr>
        <w:t>
      9) исправительные учреждения, республиканские государственные предприятия исправительных учреждений уголовно-исполнительной системы Министерства юстиции Республики Казахстан; 
</w:t>
      </w:r>
      <w:r>
        <w:br/>
      </w:r>
      <w:r>
        <w:rPr>
          <w:rFonts w:ascii="Times New Roman"/>
          <w:b w:val="false"/>
          <w:i w:val="false"/>
          <w:color w:val="000000"/>
          <w:sz w:val="28"/>
        </w:rPr>
        <w:t>
      10) организации, осуществляющие деятельность, связанную с оказанием медицинской помощи (за исключением косметологических услуг) и (или) образовательных услуг в сфере дошкольного воспитания и обучения, начального общего, основного общего, среднего общего, начального профессионального, среднего профессионального, высшего профессионального образования по соответствующим лицензиям на право ведения данных видов деятельности, при условии, что доходы от такой деятельности составляют не менее 50 процентов в объеме совокупного годового дохода. 
</w:t>
      </w:r>
      <w:r>
        <w:br/>
      </w:r>
      <w:r>
        <w:rPr>
          <w:rFonts w:ascii="Times New Roman"/>
          <w:b w:val="false"/>
          <w:i w:val="false"/>
          <w:color w:val="000000"/>
          <w:sz w:val="28"/>
        </w:rPr>
        <w:t>
      4. Юридические лица, указанные в подпунктах 1)-5), 9), 10) пункта 3 настоящей статьи, не освобождаются от уплаты налога на землю при передаче ее в пользование или аренду.&lt;*&gt; 
</w:t>
      </w:r>
      <w:r>
        <w:br/>
      </w:r>
      <w:r>
        <w:rPr>
          <w:rFonts w:ascii="Times New Roman"/>
          <w:b w:val="false"/>
          <w:i w:val="false"/>
          <w:color w:val="000000"/>
          <w:sz w:val="28"/>
        </w:rPr>
        <w:t>
      Сноска. Статья 123 - с изменениями, внесенными Указами Президента Республики Казахстан, имеющими силу Закона, от 21 декабря 1995 г. N 2703 
</w:t>
      </w:r>
      <w:r>
        <w:rPr>
          <w:rFonts w:ascii="Times New Roman"/>
          <w:b w:val="false"/>
          <w:i w:val="false"/>
          <w:color w:val="000000"/>
          <w:sz w:val="28"/>
        </w:rPr>
        <w:t xml:space="preserve"> U952703_ </w:t>
      </w:r>
      <w:r>
        <w:rPr>
          <w:rFonts w:ascii="Times New Roman"/>
          <w:b w:val="false"/>
          <w:i w:val="false"/>
          <w:color w:val="000000"/>
          <w:sz w:val="28"/>
        </w:rPr>
        <w:t>
 , от 26 января 1996 г. N 2827 
</w:t>
      </w:r>
      <w:r>
        <w:rPr>
          <w:rFonts w:ascii="Times New Roman"/>
          <w:b w:val="false"/>
          <w:i w:val="false"/>
          <w:color w:val="000000"/>
          <w:sz w:val="28"/>
        </w:rPr>
        <w:t xml:space="preserve"> U962827_ </w:t>
      </w:r>
      <w:r>
        <w:rPr>
          <w:rFonts w:ascii="Times New Roman"/>
          <w:b w:val="false"/>
          <w:i w:val="false"/>
          <w:color w:val="000000"/>
          <w:sz w:val="28"/>
        </w:rPr>
        <w:t>
 ; Законами РК от 31 декабря 1996 г. N 61 
</w:t>
      </w:r>
      <w:r>
        <w:rPr>
          <w:rFonts w:ascii="Times New Roman"/>
          <w:b w:val="false"/>
          <w:i w:val="false"/>
          <w:color w:val="000000"/>
          <w:sz w:val="28"/>
        </w:rPr>
        <w:t xml:space="preserve"> Z960061_ </w:t>
      </w:r>
      <w:r>
        <w:rPr>
          <w:rFonts w:ascii="Times New Roman"/>
          <w:b w:val="false"/>
          <w:i w:val="false"/>
          <w:color w:val="000000"/>
          <w:sz w:val="28"/>
        </w:rPr>
        <w:t>
 ; от 28 февраля 1997 г 
</w:t>
      </w:r>
      <w:r>
        <w:rPr>
          <w:rFonts w:ascii="Times New Roman"/>
          <w:b w:val="false"/>
          <w:i w:val="false"/>
          <w:color w:val="000000"/>
          <w:sz w:val="28"/>
        </w:rPr>
        <w:t xml:space="preserve"> Z970076_ </w:t>
      </w:r>
      <w:r>
        <w:rPr>
          <w:rFonts w:ascii="Times New Roman"/>
          <w:b w:val="false"/>
          <w:i w:val="false"/>
          <w:color w:val="000000"/>
          <w:sz w:val="28"/>
        </w:rPr>
        <w:t>
 ; от 11 июля 1997 г. N 154 
</w:t>
      </w:r>
      <w:r>
        <w:rPr>
          <w:rFonts w:ascii="Times New Roman"/>
          <w:b w:val="false"/>
          <w:i w:val="false"/>
          <w:color w:val="000000"/>
          <w:sz w:val="28"/>
        </w:rPr>
        <w:t xml:space="preserve"> Z970154_ </w:t>
      </w:r>
      <w:r>
        <w:rPr>
          <w:rFonts w:ascii="Times New Roman"/>
          <w:b w:val="false"/>
          <w:i w:val="false"/>
          <w:color w:val="000000"/>
          <w:sz w:val="28"/>
        </w:rPr>
        <w:t>
 ; от 8 декабря 1997 г. N 200 
</w:t>
      </w:r>
      <w:r>
        <w:rPr>
          <w:rFonts w:ascii="Times New Roman"/>
          <w:b w:val="false"/>
          <w:i w:val="false"/>
          <w:color w:val="000000"/>
          <w:sz w:val="28"/>
        </w:rPr>
        <w:t xml:space="preserve"> Z970200_ </w:t>
      </w:r>
      <w:r>
        <w:rPr>
          <w:rFonts w:ascii="Times New Roman"/>
          <w:b w:val="false"/>
          <w:i w:val="false"/>
          <w:color w:val="000000"/>
          <w:sz w:val="28"/>
        </w:rPr>
        <w:t>
 ; от 1 июля 1998 г. N 255 
</w:t>
      </w:r>
      <w:r>
        <w:rPr>
          <w:rFonts w:ascii="Times New Roman"/>
          <w:b w:val="false"/>
          <w:i w:val="false"/>
          <w:color w:val="000000"/>
          <w:sz w:val="28"/>
        </w:rPr>
        <w:t xml:space="preserve"> Z980255_ </w:t>
      </w:r>
      <w:r>
        <w:rPr>
          <w:rFonts w:ascii="Times New Roman"/>
          <w:b w:val="false"/>
          <w:i w:val="false"/>
          <w:color w:val="000000"/>
          <w:sz w:val="28"/>
        </w:rPr>
        <w:t>
 ; от 24 декабря 1998 г. N 333 (о порядке введения в действие см. ст. 2) 
</w:t>
      </w:r>
      <w:r>
        <w:rPr>
          <w:rFonts w:ascii="Times New Roman"/>
          <w:b w:val="false"/>
          <w:i w:val="false"/>
          <w:color w:val="000000"/>
          <w:sz w:val="28"/>
        </w:rPr>
        <w:t xml:space="preserve"> Z980333_ </w:t>
      </w:r>
      <w:r>
        <w:rPr>
          <w:rFonts w:ascii="Times New Roman"/>
          <w:b w:val="false"/>
          <w:i w:val="false"/>
          <w:color w:val="000000"/>
          <w:sz w:val="28"/>
        </w:rPr>
        <w:t>
 ; от 31 марта 1999 г. N 355 
</w:t>
      </w:r>
      <w:r>
        <w:rPr>
          <w:rFonts w:ascii="Times New Roman"/>
          <w:b w:val="false"/>
          <w:i w:val="false"/>
          <w:color w:val="000000"/>
          <w:sz w:val="28"/>
        </w:rPr>
        <w:t xml:space="preserve"> Z990355_ </w:t>
      </w:r>
      <w:r>
        <w:rPr>
          <w:rFonts w:ascii="Times New Roman"/>
          <w:b w:val="false"/>
          <w:i w:val="false"/>
          <w:color w:val="000000"/>
          <w:sz w:val="28"/>
        </w:rPr>
        <w:t>
 ; от 31 марта 1999 г. N 356 
</w:t>
      </w:r>
      <w:r>
        <w:rPr>
          <w:rFonts w:ascii="Times New Roman"/>
          <w:b w:val="false"/>
          <w:i w:val="false"/>
          <w:color w:val="000000"/>
          <w:sz w:val="28"/>
        </w:rPr>
        <w:t xml:space="preserve"> Z990356_ </w:t>
      </w:r>
      <w:r>
        <w:rPr>
          <w:rFonts w:ascii="Times New Roman"/>
          <w:b w:val="false"/>
          <w:i w:val="false"/>
          <w:color w:val="000000"/>
          <w:sz w:val="28"/>
        </w:rPr>
        <w:t>
 ; от 16 июля 1999 г. N 440 
</w:t>
      </w:r>
      <w:r>
        <w:rPr>
          <w:rFonts w:ascii="Times New Roman"/>
          <w:b w:val="false"/>
          <w:i w:val="false"/>
          <w:color w:val="000000"/>
          <w:sz w:val="28"/>
        </w:rPr>
        <w:t xml:space="preserve"> Z990440_ </w:t>
      </w:r>
      <w:r>
        <w:rPr>
          <w:rFonts w:ascii="Times New Roman"/>
          <w:b w:val="false"/>
          <w:i w:val="false"/>
          <w:color w:val="000000"/>
          <w:sz w:val="28"/>
        </w:rPr>
        <w:t>
 ; от 2 августа 1999 г. N 466 
</w:t>
      </w:r>
      <w:r>
        <w:rPr>
          <w:rFonts w:ascii="Times New Roman"/>
          <w:b w:val="false"/>
          <w:i w:val="false"/>
          <w:color w:val="000000"/>
          <w:sz w:val="28"/>
        </w:rPr>
        <w:t xml:space="preserve"> Z990466_ </w:t>
      </w:r>
      <w:r>
        <w:rPr>
          <w:rFonts w:ascii="Times New Roman"/>
          <w:b w:val="false"/>
          <w:i w:val="false"/>
          <w:color w:val="000000"/>
          <w:sz w:val="28"/>
        </w:rPr>
        <w:t>
 ; от 22 ноября 1999 г. N 485 
</w:t>
      </w:r>
      <w:r>
        <w:rPr>
          <w:rFonts w:ascii="Times New Roman"/>
          <w:b w:val="false"/>
          <w:i w:val="false"/>
          <w:color w:val="000000"/>
          <w:sz w:val="28"/>
        </w:rPr>
        <w:t xml:space="preserve"> Z990485_ </w:t>
      </w:r>
      <w:r>
        <w:rPr>
          <w:rFonts w:ascii="Times New Roman"/>
          <w:b w:val="false"/>
          <w:i w:val="false"/>
          <w:color w:val="000000"/>
          <w:sz w:val="28"/>
        </w:rPr>
        <w:t>
 ; от 10 декабря 1999 г. N 492 (вводится в действие с 1 января 2000 г.) 
</w:t>
      </w:r>
      <w:r>
        <w:rPr>
          <w:rFonts w:ascii="Times New Roman"/>
          <w:b w:val="false"/>
          <w:i w:val="false"/>
          <w:color w:val="000000"/>
          <w:sz w:val="28"/>
        </w:rPr>
        <w:t xml:space="preserve"> Z990492_ </w:t>
      </w:r>
      <w:r>
        <w:rPr>
          <w:rFonts w:ascii="Times New Roman"/>
          <w:b w:val="false"/>
          <w:i w:val="false"/>
          <w:color w:val="000000"/>
          <w:sz w:val="28"/>
        </w:rPr>
        <w:t>
 ; от 23 января 2001 г. N 147 
</w:t>
      </w:r>
      <w:r>
        <w:rPr>
          <w:rFonts w:ascii="Times New Roman"/>
          <w:b w:val="false"/>
          <w:i w:val="false"/>
          <w:color w:val="000000"/>
          <w:sz w:val="28"/>
        </w:rPr>
        <w:t xml:space="preserve"> Z010147_ </w:t>
      </w:r>
      <w:r>
        <w:rPr>
          <w:rFonts w:ascii="Times New Roman"/>
          <w:b w:val="false"/>
          <w:i w:val="false"/>
          <w:color w:val="000000"/>
          <w:sz w:val="28"/>
        </w:rPr>
        <w:t>
 ; от 11 июня 2001 г. N 207 
</w:t>
      </w:r>
      <w:r>
        <w:rPr>
          <w:rFonts w:ascii="Times New Roman"/>
          <w:b w:val="false"/>
          <w:i w:val="false"/>
          <w:color w:val="000000"/>
          <w:sz w:val="28"/>
        </w:rPr>
        <w:t xml:space="preserve"> Z010207_ </w:t>
      </w:r>
      <w:r>
        <w:rPr>
          <w:rFonts w:ascii="Times New Roman"/>
          <w:b w:val="false"/>
          <w:i w:val="false"/>
          <w:color w:val="000000"/>
          <w:sz w:val="28"/>
        </w:rPr>
        <w:t>
 ; 
</w:t>
      </w:r>
      <w:r>
        <w:br/>
      </w:r>
      <w:r>
        <w:rPr>
          <w:rFonts w:ascii="Times New Roman"/>
          <w:b w:val="false"/>
          <w:i w:val="false"/>
          <w:color w:val="000000"/>
          <w:sz w:val="28"/>
        </w:rPr>
        <w:t>
      пункт 2 дополнен подпунктом 5) - Законом РК от 5 июля 2001 г. N 223 (порядок действия см. ст 2) 
</w:t>
      </w:r>
      <w:r>
        <w:rPr>
          <w:rFonts w:ascii="Times New Roman"/>
          <w:b w:val="false"/>
          <w:i w:val="false"/>
          <w:color w:val="000000"/>
          <w:sz w:val="28"/>
        </w:rPr>
        <w:t xml:space="preserve"> Z010223_ </w:t>
      </w:r>
      <w:r>
        <w:rPr>
          <w:rFonts w:ascii="Times New Roman"/>
          <w:b w:val="false"/>
          <w:i w:val="false"/>
          <w:color w:val="000000"/>
          <w:sz w:val="28"/>
        </w:rPr>
        <w:t>
 ; 
</w:t>
      </w:r>
      <w:r>
        <w:br/>
      </w:r>
      <w:r>
        <w:rPr>
          <w:rFonts w:ascii="Times New Roman"/>
          <w:b w:val="false"/>
          <w:i w:val="false"/>
          <w:color w:val="000000"/>
          <w:sz w:val="28"/>
        </w:rPr>
        <w:t>
      внесены изменения - Законом РК от 16 июля 2001 г. N 244 (вводится в действие с 1 января 2002 года) 
</w:t>
      </w:r>
      <w:r>
        <w:rPr>
          <w:rFonts w:ascii="Times New Roman"/>
          <w:b w:val="false"/>
          <w:i w:val="false"/>
          <w:color w:val="000000"/>
          <w:sz w:val="28"/>
        </w:rPr>
        <w:t xml:space="preserve"> Z010244_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33. ПОРЯДОК ИСЧИСЛЕНИЯ И УПЛАТЫ 
</w:t>
      </w:r>
      <w:r>
        <w:br/>
      </w:r>
      <w:r>
        <w:rPr>
          <w:rFonts w:ascii="Times New Roman"/>
          <w:b w:val="false"/>
          <w:i w:val="false"/>
          <w:color w:val="000000"/>
          <w:sz w:val="28"/>
        </w:rPr>
        <w:t>
                          ЗЕМЕЛЬНОГО НАЛОГА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124. Исчисление налога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Юридические лица самостоятельно исчисляют размер земельного налога, подлежащего уплате, и ежегодно не позднее первого июля текущего года представляют в территориальные налоговые органы по месту своего нахождения декларацию причитающегося налога по каждому земельному участку.&lt;*&gt; 
</w:t>
      </w:r>
      <w:r>
        <w:br/>
      </w:r>
      <w:r>
        <w:rPr>
          <w:rFonts w:ascii="Times New Roman"/>
          <w:b w:val="false"/>
          <w:i w:val="false"/>
          <w:color w:val="000000"/>
          <w:sz w:val="28"/>
        </w:rPr>
        <w:t>
      По вновь отведенным земельным участкам расчет суммы налога представляется в течение месяца с момента их предоставления. 
</w:t>
      </w:r>
      <w:r>
        <w:br/>
      </w:r>
      <w:r>
        <w:rPr>
          <w:rFonts w:ascii="Times New Roman"/>
          <w:b w:val="false"/>
          <w:i w:val="false"/>
          <w:color w:val="000000"/>
          <w:sz w:val="28"/>
        </w:rPr>
        <w:t>
      2. Начисление земельного налога гражданам производится территориальными налоговыми органами, которые ежегодно не позднее первого августа текущего года вручают им платежные извещения об уплате налога. 
</w:t>
      </w:r>
      <w:r>
        <w:br/>
      </w:r>
      <w:r>
        <w:rPr>
          <w:rFonts w:ascii="Times New Roman"/>
          <w:b w:val="false"/>
          <w:i w:val="false"/>
          <w:color w:val="000000"/>
          <w:sz w:val="28"/>
        </w:rPr>
        <w:t>
      3. Учет плательщиков и начисление земельного налога производятся ежегодно по состоянию на первое июня текущего года. 
</w:t>
      </w:r>
      <w:r>
        <w:br/>
      </w:r>
      <w:r>
        <w:rPr>
          <w:rFonts w:ascii="Times New Roman"/>
          <w:b w:val="false"/>
          <w:i w:val="false"/>
          <w:color w:val="000000"/>
          <w:sz w:val="28"/>
        </w:rPr>
        <w:t>
      4. Земельный налог с юридических и физических лиц исчисляется начиная с месяца, следующего за месяцем предоставления им земельного участка. &lt;*&gt; 
</w:t>
      </w:r>
      <w:r>
        <w:br/>
      </w:r>
      <w:r>
        <w:rPr>
          <w:rFonts w:ascii="Times New Roman"/>
          <w:b w:val="false"/>
          <w:i w:val="false"/>
          <w:color w:val="000000"/>
          <w:sz w:val="28"/>
        </w:rPr>
        <w:t>
      Сноска. Статья 124 - с изменениями, внесенными Законами РК от 31 декабря 1996 г. N 61 
</w:t>
      </w:r>
      <w:r>
        <w:rPr>
          <w:rFonts w:ascii="Times New Roman"/>
          <w:b w:val="false"/>
          <w:i w:val="false"/>
          <w:color w:val="000000"/>
          <w:sz w:val="28"/>
        </w:rPr>
        <w:t xml:space="preserve"> Z960061_ </w:t>
      </w:r>
      <w:r>
        <w:rPr>
          <w:rFonts w:ascii="Times New Roman"/>
          <w:b w:val="false"/>
          <w:i w:val="false"/>
          <w:color w:val="000000"/>
          <w:sz w:val="28"/>
        </w:rPr>
        <w:t>
 ; от 31 марта 1999 г. N 356 
</w:t>
      </w:r>
      <w:r>
        <w:rPr>
          <w:rFonts w:ascii="Times New Roman"/>
          <w:b w:val="false"/>
          <w:i w:val="false"/>
          <w:color w:val="000000"/>
          <w:sz w:val="28"/>
        </w:rPr>
        <w:t xml:space="preserve"> Z990356_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125. Порядок уплаты налога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Земельный налог уплачивается сельскохозяйственными землевладельцами и землепользователями и физическими лицами - владельцами земельных участков не позднее первого октября текущего года. 
</w:t>
      </w:r>
      <w:r>
        <w:br/>
      </w:r>
      <w:r>
        <w:rPr>
          <w:rFonts w:ascii="Times New Roman"/>
          <w:b w:val="false"/>
          <w:i w:val="false"/>
          <w:color w:val="000000"/>
          <w:sz w:val="28"/>
        </w:rPr>
        <w:t>
      Несельскохозяйственные землепользователи - юридические лица уплачивают земельный налог равными долями двадцатого февраля, двадцатого мая, двадцатого августа и двадцатого ноября текущего года. 
</w:t>
      </w:r>
      <w:r>
        <w:br/>
      </w:r>
      <w:r>
        <w:rPr>
          <w:rFonts w:ascii="Times New Roman"/>
          <w:b w:val="false"/>
          <w:i w:val="false"/>
          <w:color w:val="000000"/>
          <w:sz w:val="28"/>
        </w:rPr>
        <w:t>
      Уплата налога производится по месту расположения земельных участков.&lt;*&gt; 
</w:t>
      </w:r>
      <w:r>
        <w:br/>
      </w:r>
      <w:r>
        <w:rPr>
          <w:rFonts w:ascii="Times New Roman"/>
          <w:b w:val="false"/>
          <w:i w:val="false"/>
          <w:color w:val="000000"/>
          <w:sz w:val="28"/>
        </w:rPr>
        <w:t>
      2. В случае прекращения права владения или права пользования земельным участком земельный налог уплачивается за фактический период пользования участком. Излишне внесенная сумма налога возвращается плательщику по его письменному заявлению. 
</w:t>
      </w:r>
      <w:r>
        <w:br/>
      </w:r>
      <w:r>
        <w:rPr>
          <w:rFonts w:ascii="Times New Roman"/>
          <w:b w:val="false"/>
          <w:i w:val="false"/>
          <w:color w:val="000000"/>
          <w:sz w:val="28"/>
        </w:rPr>
        <w:t>
      Сноска. Пункт 1 дополнен новым абзацем - Указом Президента Республики Казахстан, имеющим силу Закона, от 21 декабря 1995 г. N 2703 
</w:t>
      </w:r>
      <w:r>
        <w:rPr>
          <w:rFonts w:ascii="Times New Roman"/>
          <w:b w:val="false"/>
          <w:i w:val="false"/>
          <w:color w:val="000000"/>
          <w:sz w:val="28"/>
        </w:rPr>
        <w:t xml:space="preserve"> U952703_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Раздел VII-I. Единый земельный налог &lt;*&gt;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Сноска. Дополнен разделом VII-I - Законом РК от 16 июля 1999 г. N 440 
</w:t>
      </w:r>
      <w:r>
        <w:rPr>
          <w:rFonts w:ascii="Times New Roman"/>
          <w:b w:val="false"/>
          <w:i w:val="false"/>
          <w:color w:val="000000"/>
          <w:sz w:val="28"/>
        </w:rPr>
        <w:t xml:space="preserve"> Z990440_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33-1. Общие положения по единому земельному налогу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125-1. Плательщики налога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Плательщиками единого земельного налога являются крестьянские (фермерские) хозяйства, имеющие земельные участки на праве землепользования. &lt;*&gt; 
</w:t>
      </w:r>
      <w:r>
        <w:br/>
      </w:r>
      <w:r>
        <w:rPr>
          <w:rFonts w:ascii="Times New Roman"/>
          <w:b w:val="false"/>
          <w:i w:val="false"/>
          <w:color w:val="000000"/>
          <w:sz w:val="28"/>
        </w:rPr>
        <w:t>
      Сноска. В статью 125-1 внесены изменения - Законом РК от 23 января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125-2. Объект налогообложения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Объектом обложения налогом является оценочная стоимость земельного участка, находящегося на праве землепользования, определяемая в порядке, установленном Правительством Республики Казахстан. &lt;*&gt; 
</w:t>
      </w:r>
      <w:r>
        <w:br/>
      </w:r>
      <w:r>
        <w:rPr>
          <w:rFonts w:ascii="Times New Roman"/>
          <w:b w:val="false"/>
          <w:i w:val="false"/>
          <w:color w:val="000000"/>
          <w:sz w:val="28"/>
        </w:rPr>
        <w:t>
      Сноска. В статью 125-2 внесены изменения - Законом РК от 23 января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33-2. Уплата налога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125-3. Ставка налога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Единый земельный налог уплачивается ежегодно по ставке 0,1 процента от оценочной стоимости земельного участка, находящегося на праве землепользования, в порядке и на условиях, предусмотренных статьей 125-4 настоящего Закона. &lt;*&gt; 
</w:t>
      </w:r>
      <w:r>
        <w:br/>
      </w:r>
      <w:r>
        <w:rPr>
          <w:rFonts w:ascii="Times New Roman"/>
          <w:b w:val="false"/>
          <w:i w:val="false"/>
          <w:color w:val="000000"/>
          <w:sz w:val="28"/>
        </w:rPr>
        <w:t>
      Сноска. В статью 125-3 внесены изменения - Законом РК от 23 января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125-4. Порядок исчисления, уплаты налога и представления 
</w:t>
      </w:r>
      <w:r>
        <w:br/>
      </w:r>
      <w:r>
        <w:rPr>
          <w:rFonts w:ascii="Times New Roman"/>
          <w:b w:val="false"/>
          <w:i w:val="false"/>
          <w:color w:val="000000"/>
          <w:sz w:val="28"/>
        </w:rPr>
        <w:t>
                    декларации 
</w:t>
      </w:r>
      <w:r>
        <w:br/>
      </w:r>
      <w:r>
        <w:rPr>
          <w:rFonts w:ascii="Times New Roman"/>
          <w:b w:val="false"/>
          <w:i w:val="false"/>
          <w:color w:val="000000"/>
          <w:sz w:val="28"/>
        </w:rPr>
        <w:t>
      1. Единый земельный налог исчисляется налогоплательщиками, исходя из оценочной стоимости земельного участка, находящегося на праве землепользования, и ставки налога. 
</w:t>
      </w:r>
      <w:r>
        <w:br/>
      </w:r>
      <w:r>
        <w:rPr>
          <w:rFonts w:ascii="Times New Roman"/>
          <w:b w:val="false"/>
          <w:i w:val="false"/>
          <w:color w:val="000000"/>
          <w:sz w:val="28"/>
        </w:rPr>
        <w:t>
      2. Уплата единого земельного налога производится в соответствующий бюджет по местонахождению земельного участка в два срока - не позднее 20 октября текущего отчетного периода и 20 марта года, следующего за отчетным. 
</w:t>
      </w:r>
      <w:r>
        <w:br/>
      </w:r>
      <w:r>
        <w:rPr>
          <w:rFonts w:ascii="Times New Roman"/>
          <w:b w:val="false"/>
          <w:i w:val="false"/>
          <w:color w:val="000000"/>
          <w:sz w:val="28"/>
        </w:rPr>
        <w:t>
      В первый срок уплаты плательщики единого земельного налога уплачивают не менее 1/2 части общей суммы единого земельного налога, исчисленного на текущий отчетный период. Плательщики единого земельного налога, образованные после 20 октября, вносят общую сумму налога, подлежащего уплате за текущий отчетный период, в срок не позднее 20 марта года, следующего за отчетным. 
</w:t>
      </w:r>
      <w:r>
        <w:br/>
      </w:r>
      <w:r>
        <w:rPr>
          <w:rFonts w:ascii="Times New Roman"/>
          <w:b w:val="false"/>
          <w:i w:val="false"/>
          <w:color w:val="000000"/>
          <w:sz w:val="28"/>
        </w:rPr>
        <w:t>
      Уплата оставшейся суммы единого земельного налога по декларации производится в срок не позднее 20 марта года, следующего за отчетным. 
</w:t>
      </w:r>
      <w:r>
        <w:br/>
      </w:r>
      <w:r>
        <w:rPr>
          <w:rFonts w:ascii="Times New Roman"/>
          <w:b w:val="false"/>
          <w:i w:val="false"/>
          <w:color w:val="000000"/>
          <w:sz w:val="28"/>
        </w:rPr>
        <w:t>
      3. Налогоплательщики представляют в территориальные налоговые органы по местонахождению земельных участков декларацию по единому земельному налогу за отчетный период в срок не позднее 15 марта года, следующего за отчетным. 
</w:t>
      </w:r>
      <w:r>
        <w:br/>
      </w:r>
      <w:r>
        <w:rPr>
          <w:rFonts w:ascii="Times New Roman"/>
          <w:b w:val="false"/>
          <w:i w:val="false"/>
          <w:color w:val="000000"/>
          <w:sz w:val="28"/>
        </w:rPr>
        <w:t>
      Расчет суммы налога с соответствующими документами на текущий отчетный период также представляется не позднее 15 марта текущего года. 
</w:t>
      </w:r>
      <w:r>
        <w:br/>
      </w:r>
      <w:r>
        <w:rPr>
          <w:rFonts w:ascii="Times New Roman"/>
          <w:b w:val="false"/>
          <w:i w:val="false"/>
          <w:color w:val="000000"/>
          <w:sz w:val="28"/>
        </w:rPr>
        <w:t>
      Формы декларации и расчета суммы налога, порядок их заполнения, а также перечень соответствующих документов, представляемых с расчетом налога, устанавливаются Министерством государственных доходов Республики Казахстан по согласованию с Министерством финансов Республики Казахстан. 
</w:t>
      </w:r>
      <w:r>
        <w:br/>
      </w:r>
      <w:r>
        <w:rPr>
          <w:rFonts w:ascii="Times New Roman"/>
          <w:b w:val="false"/>
          <w:i w:val="false"/>
          <w:color w:val="000000"/>
          <w:sz w:val="28"/>
        </w:rPr>
        <w:t>
      Вновь образованные налогоплательщики представляют расчет по налогам с приложениями на текущий отчетный период при получении свидетельства о государственной регистрации индивидуального предпринимателя. 
</w:t>
      </w:r>
      <w:r>
        <w:br/>
      </w:r>
      <w:r>
        <w:rPr>
          <w:rFonts w:ascii="Times New Roman"/>
          <w:b w:val="false"/>
          <w:i w:val="false"/>
          <w:color w:val="000000"/>
          <w:sz w:val="28"/>
        </w:rPr>
        <w:t>
      Налогоплательщики при прекращении деятельности представляют в 15-дневный срок декларацию по единому земельному налогу в территориальный налоговый орган по местонахождению земельных участков с момента принятия решения о прекращении деятельности. 
</w:t>
      </w:r>
      <w:r>
        <w:br/>
      </w:r>
      <w:r>
        <w:rPr>
          <w:rFonts w:ascii="Times New Roman"/>
          <w:b w:val="false"/>
          <w:i w:val="false"/>
          <w:color w:val="000000"/>
          <w:sz w:val="28"/>
        </w:rPr>
        <w:t>
      4. Налогоплательщики исчисляют и уплачивают единый земельный налог за фактический период владения земельным участком на праве землепользования (с учетом изменений объекта обложения). 
</w:t>
      </w:r>
      <w:r>
        <w:br/>
      </w:r>
      <w:r>
        <w:rPr>
          <w:rFonts w:ascii="Times New Roman"/>
          <w:b w:val="false"/>
          <w:i w:val="false"/>
          <w:color w:val="000000"/>
          <w:sz w:val="28"/>
        </w:rPr>
        <w:t>
      5. При передаче крестьянским (фермерским) хозяйством земельных участков во вторичное землепользование другому крестьянскому (фермерскому) хозяйству каждая из сторон производит исчисление и уплату единого земельного налога за фактический период владения земельным участком. 
</w:t>
      </w:r>
      <w:r>
        <w:br/>
      </w:r>
      <w:r>
        <w:rPr>
          <w:rFonts w:ascii="Times New Roman"/>
          <w:b w:val="false"/>
          <w:i w:val="false"/>
          <w:color w:val="000000"/>
          <w:sz w:val="28"/>
        </w:rPr>
        <w:t>
      6. При передаче крестьянским (фермерским) хозяйством земельных участков во вторичное землепользование другому налогоплательщику, не являющемуся плательщиком единого земельного налога, уплата единого земельного налога по переданным земельным участкам производится арендодателем. 
</w:t>
      </w:r>
      <w:r>
        <w:br/>
      </w:r>
      <w:r>
        <w:rPr>
          <w:rFonts w:ascii="Times New Roman"/>
          <w:b w:val="false"/>
          <w:i w:val="false"/>
          <w:color w:val="000000"/>
          <w:sz w:val="28"/>
        </w:rPr>
        <w:t>
      7. В случаях, установленных в пунктах 5 и 6 настоящей статьи, арендодатель по доходам, полученным от передачи в аренду земельных участков, уплачивает соответствующие налоги и платежи в бюджет в общеустановленном порядке. Для определения фактического периода владения земельным участком в период владения арендодателя включается месяц, в котором произведена передача земельного участка в аренду. &lt;*&gt; 
</w:t>
      </w:r>
      <w:r>
        <w:br/>
      </w:r>
      <w:r>
        <w:rPr>
          <w:rFonts w:ascii="Times New Roman"/>
          <w:b w:val="false"/>
          <w:i w:val="false"/>
          <w:color w:val="000000"/>
          <w:sz w:val="28"/>
        </w:rPr>
        <w:t>
      Сноска. Статья 125-4 - в редакции Закона РК от 23 января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125-5. Отчетный период по единому земельному налогу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Отчетным периодом по фактическим расчетам с бюджетом по единому земельному налогу является налоговый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VIII. НАЛОГ НА ТРАНСПОРТНЫЕ СРЕДСТВА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34. ОБЩИЕ ПОЛОЖЕНИЯ ПО НАЛОГУ 
</w:t>
      </w:r>
      <w:r>
        <w:br/>
      </w:r>
      <w:r>
        <w:rPr>
          <w:rFonts w:ascii="Times New Roman"/>
          <w:b w:val="false"/>
          <w:i w:val="false"/>
          <w:color w:val="000000"/>
          <w:sz w:val="28"/>
        </w:rPr>
        <w:t>
                      НА ТРАНСПОРТНЫЕ СРЕДСТВА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126. Плательщики налога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Плательщиками налога на транспортные средства являются юридические и физические лица, имеющие транспортные средства на праве собственности, доверительного управления собственностью, хозяйственного ведения или оперативного управления, которые состоят на государственном учете. 
</w:t>
      </w:r>
      <w:r>
        <w:br/>
      </w:r>
      <w:r>
        <w:rPr>
          <w:rFonts w:ascii="Times New Roman"/>
          <w:b w:val="false"/>
          <w:i w:val="false"/>
          <w:color w:val="000000"/>
          <w:sz w:val="28"/>
        </w:rPr>
        <w:t>
      К плательщикам налога на транспортные средства не относятся плательщики единого земельного налога в пределах нормативов потребности в транспортных средствах, устанавливаемых Правительством Республики Казахстан. По транспортным средствам сверх установленных нормативов потребности налог уплачивается в соответствии с настоящим разделом. &lt;*&gt; 
</w:t>
      </w:r>
      <w:r>
        <w:br/>
      </w:r>
      <w:r>
        <w:rPr>
          <w:rFonts w:ascii="Times New Roman"/>
          <w:b w:val="false"/>
          <w:i w:val="false"/>
          <w:color w:val="000000"/>
          <w:sz w:val="28"/>
        </w:rPr>
        <w:t>
      Сноска. В статью 126 внесены изменения - Законом РК от 16 июля 1999 г. N 440 
</w:t>
      </w:r>
      <w:r>
        <w:rPr>
          <w:rFonts w:ascii="Times New Roman"/>
          <w:b w:val="false"/>
          <w:i w:val="false"/>
          <w:color w:val="000000"/>
          <w:sz w:val="28"/>
        </w:rPr>
        <w:t xml:space="preserve"> Z990440_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127. Объекты налогообложения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Объектами обложения налогом являются все виды транспортных 
</w:t>
      </w:r>
    </w:p>
    <w:p>
      <w:pPr>
        <w:spacing w:after="0"/>
        <w:ind w:left="0"/>
        <w:jc w:val="both"/>
      </w:pPr>
      <w:r>
        <w:rPr>
          <w:rFonts w:ascii="Times New Roman"/>
          <w:b w:val="false"/>
          <w:i w:val="false"/>
          <w:color w:val="000000"/>
          <w:sz w:val="28"/>
        </w:rPr>
        <w:t>
средств, перечисленных в статье 128 настоящего Закона, находящихся на 
</w:t>
      </w:r>
    </w:p>
    <w:p>
      <w:pPr>
        <w:spacing w:after="0"/>
        <w:ind w:left="0"/>
        <w:jc w:val="both"/>
      </w:pPr>
      <w:r>
        <w:rPr>
          <w:rFonts w:ascii="Times New Roman"/>
          <w:b w:val="false"/>
          <w:i w:val="false"/>
          <w:color w:val="000000"/>
          <w:sz w:val="28"/>
        </w:rPr>
        <w:t>
территории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ГЛАВА 35. УПЛАТА НАЛОГА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128. Ставки налога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Налог на транспортные средства уплачивается один раз в год и 
</w:t>
      </w:r>
    </w:p>
    <w:p>
      <w:pPr>
        <w:spacing w:after="0"/>
        <w:ind w:left="0"/>
        <w:jc w:val="both"/>
      </w:pPr>
      <w:r>
        <w:rPr>
          <w:rFonts w:ascii="Times New Roman"/>
          <w:b w:val="false"/>
          <w:i w:val="false"/>
          <w:color w:val="000000"/>
          <w:sz w:val="28"/>
        </w:rPr>
        <w:t>
исчисляется в месячных расчетных показателях по следующим ставкам: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Объект обложения             !          Размер налога (в месячных 
</w:t>
      </w:r>
    </w:p>
    <w:p>
      <w:pPr>
        <w:spacing w:after="0"/>
        <w:ind w:left="0"/>
        <w:jc w:val="both"/>
      </w:pPr>
      <w:r>
        <w:rPr>
          <w:rFonts w:ascii="Times New Roman"/>
          <w:b w:val="false"/>
          <w:i w:val="false"/>
          <w:color w:val="000000"/>
          <w:sz w:val="28"/>
        </w:rPr>
        <w:t>
                             !          расчетных показателях)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Легковые автомобили: 
</w:t>
      </w:r>
    </w:p>
    <w:p>
      <w:pPr>
        <w:spacing w:after="0"/>
        <w:ind w:left="0"/>
        <w:jc w:val="both"/>
      </w:pPr>
      <w:r>
        <w:rPr>
          <w:rFonts w:ascii="Times New Roman"/>
          <w:b w:val="false"/>
          <w:i w:val="false"/>
          <w:color w:val="000000"/>
          <w:sz w:val="28"/>
        </w:rPr>
        <w:t>
     до 1100*) включительно                       4,0 
</w:t>
      </w:r>
    </w:p>
    <w:p>
      <w:pPr>
        <w:spacing w:after="0"/>
        <w:ind w:left="0"/>
        <w:jc w:val="both"/>
      </w:pPr>
      <w:r>
        <w:rPr>
          <w:rFonts w:ascii="Times New Roman"/>
          <w:b w:val="false"/>
          <w:i w:val="false"/>
          <w:color w:val="000000"/>
          <w:sz w:val="28"/>
        </w:rPr>
        <w:t>
     свыше 1100 по 1500                           6,0
</w:t>
      </w:r>
    </w:p>
    <w:p>
      <w:pPr>
        <w:spacing w:after="0"/>
        <w:ind w:left="0"/>
        <w:jc w:val="both"/>
      </w:pPr>
      <w:r>
        <w:rPr>
          <w:rFonts w:ascii="Times New Roman"/>
          <w:b w:val="false"/>
          <w:i w:val="false"/>
          <w:color w:val="000000"/>
          <w:sz w:val="28"/>
        </w:rPr>
        <w:t>
     свыше 1500 по 2000                           7,0 
</w:t>
      </w:r>
    </w:p>
    <w:p>
      <w:pPr>
        <w:spacing w:after="0"/>
        <w:ind w:left="0"/>
        <w:jc w:val="both"/>
      </w:pPr>
      <w:r>
        <w:rPr>
          <w:rFonts w:ascii="Times New Roman"/>
          <w:b w:val="false"/>
          <w:i w:val="false"/>
          <w:color w:val="000000"/>
          <w:sz w:val="28"/>
        </w:rPr>
        <w:t>
     свыше 2000 по 4000                          22,0 
</w:t>
      </w:r>
    </w:p>
    <w:p>
      <w:pPr>
        <w:spacing w:after="0"/>
        <w:ind w:left="0"/>
        <w:jc w:val="both"/>
      </w:pPr>
      <w:r>
        <w:rPr>
          <w:rFonts w:ascii="Times New Roman"/>
          <w:b w:val="false"/>
          <w:i w:val="false"/>
          <w:color w:val="000000"/>
          <w:sz w:val="28"/>
        </w:rPr>
        <w:t>
     свыше 4000                                 117,0
</w:t>
      </w:r>
    </w:p>
    <w:p>
      <w:pPr>
        <w:spacing w:after="0"/>
        <w:ind w:left="0"/>
        <w:jc w:val="both"/>
      </w:pPr>
      <w:r>
        <w:rPr>
          <w:rFonts w:ascii="Times New Roman"/>
          <w:b w:val="false"/>
          <w:i w:val="false"/>
          <w:color w:val="000000"/>
          <w:sz w:val="28"/>
        </w:rPr>
        <w:t>
2. Грузовые автомобили:
</w:t>
      </w:r>
    </w:p>
    <w:p>
      <w:pPr>
        <w:spacing w:after="0"/>
        <w:ind w:left="0"/>
        <w:jc w:val="both"/>
      </w:pPr>
      <w:r>
        <w:rPr>
          <w:rFonts w:ascii="Times New Roman"/>
          <w:b w:val="false"/>
          <w:i w:val="false"/>
          <w:color w:val="000000"/>
          <w:sz w:val="28"/>
        </w:rPr>
        <w:t>
   грузоподъемностью до 1,5 тонны                 9,0
</w:t>
      </w:r>
    </w:p>
    <w:p>
      <w:pPr>
        <w:spacing w:after="0"/>
        <w:ind w:left="0"/>
        <w:jc w:val="both"/>
      </w:pPr>
      <w:r>
        <w:rPr>
          <w:rFonts w:ascii="Times New Roman"/>
          <w:b w:val="false"/>
          <w:i w:val="false"/>
          <w:color w:val="000000"/>
          <w:sz w:val="28"/>
        </w:rPr>
        <w:t>
   грузоподъемностью от 1,5 до 5 тонн            12,0
</w:t>
      </w:r>
    </w:p>
    <w:p>
      <w:pPr>
        <w:spacing w:after="0"/>
        <w:ind w:left="0"/>
        <w:jc w:val="both"/>
      </w:pPr>
      <w:r>
        <w:rPr>
          <w:rFonts w:ascii="Times New Roman"/>
          <w:b w:val="false"/>
          <w:i w:val="false"/>
          <w:color w:val="000000"/>
          <w:sz w:val="28"/>
        </w:rPr>
        <w:t>
   грузоподъемностью свыше 5 тонн                15,0
</w:t>
      </w:r>
    </w:p>
    <w:p>
      <w:pPr>
        <w:spacing w:after="0"/>
        <w:ind w:left="0"/>
        <w:jc w:val="both"/>
      </w:pPr>
      <w:r>
        <w:rPr>
          <w:rFonts w:ascii="Times New Roman"/>
          <w:b w:val="false"/>
          <w:i w:val="false"/>
          <w:color w:val="000000"/>
          <w:sz w:val="28"/>
        </w:rPr>
        <w:t>
3. Самоходные машины и механизмы на               3,0
</w:t>
      </w:r>
    </w:p>
    <w:p>
      <w:pPr>
        <w:spacing w:after="0"/>
        <w:ind w:left="0"/>
        <w:jc w:val="both"/>
      </w:pPr>
      <w:r>
        <w:rPr>
          <w:rFonts w:ascii="Times New Roman"/>
          <w:b w:val="false"/>
          <w:i w:val="false"/>
          <w:color w:val="000000"/>
          <w:sz w:val="28"/>
        </w:rPr>
        <w:t>
   пневматическом ходу, за исключением 
</w:t>
      </w:r>
    </w:p>
    <w:p>
      <w:pPr>
        <w:spacing w:after="0"/>
        <w:ind w:left="0"/>
        <w:jc w:val="both"/>
      </w:pPr>
      <w:r>
        <w:rPr>
          <w:rFonts w:ascii="Times New Roman"/>
          <w:b w:val="false"/>
          <w:i w:val="false"/>
          <w:color w:val="000000"/>
          <w:sz w:val="28"/>
        </w:rPr>
        <w:t>
   машин и механизмов на гусеничном ходу
</w:t>
      </w:r>
    </w:p>
    <w:p>
      <w:pPr>
        <w:spacing w:after="0"/>
        <w:ind w:left="0"/>
        <w:jc w:val="both"/>
      </w:pPr>
      <w:r>
        <w:rPr>
          <w:rFonts w:ascii="Times New Roman"/>
          <w:b w:val="false"/>
          <w:i w:val="false"/>
          <w:color w:val="000000"/>
          <w:sz w:val="28"/>
        </w:rPr>
        <w:t>
4. Автобусы:
</w:t>
      </w:r>
    </w:p>
    <w:p>
      <w:pPr>
        <w:spacing w:after="0"/>
        <w:ind w:left="0"/>
        <w:jc w:val="both"/>
      </w:pPr>
      <w:r>
        <w:rPr>
          <w:rFonts w:ascii="Times New Roman"/>
          <w:b w:val="false"/>
          <w:i w:val="false"/>
          <w:color w:val="000000"/>
          <w:sz w:val="28"/>
        </w:rPr>
        <w:t>
    до 12 посадочных мест                         9,0              
</w:t>
      </w:r>
    </w:p>
    <w:p>
      <w:pPr>
        <w:spacing w:after="0"/>
        <w:ind w:left="0"/>
        <w:jc w:val="both"/>
      </w:pPr>
      <w:r>
        <w:rPr>
          <w:rFonts w:ascii="Times New Roman"/>
          <w:b w:val="false"/>
          <w:i w:val="false"/>
          <w:color w:val="000000"/>
          <w:sz w:val="28"/>
        </w:rPr>
        <w:t>
    от 12 до 25 посадочных мест                   14,0
</w:t>
      </w:r>
    </w:p>
    <w:p>
      <w:pPr>
        <w:spacing w:after="0"/>
        <w:ind w:left="0"/>
        <w:jc w:val="both"/>
      </w:pPr>
      <w:r>
        <w:rPr>
          <w:rFonts w:ascii="Times New Roman"/>
          <w:b w:val="false"/>
          <w:i w:val="false"/>
          <w:color w:val="000000"/>
          <w:sz w:val="28"/>
        </w:rPr>
        <w:t>
    свыше 25 посадочных мест                      20,0
</w:t>
      </w:r>
    </w:p>
    <w:p>
      <w:pPr>
        <w:spacing w:after="0"/>
        <w:ind w:left="0"/>
        <w:jc w:val="both"/>
      </w:pPr>
      <w:r>
        <w:rPr>
          <w:rFonts w:ascii="Times New Roman"/>
          <w:b w:val="false"/>
          <w:i w:val="false"/>
          <w:color w:val="000000"/>
          <w:sz w:val="28"/>
        </w:rPr>
        <w:t>
5. Мотоциклы, мотороллеры,
</w:t>
      </w:r>
    </w:p>
    <w:p>
      <w:pPr>
        <w:spacing w:after="0"/>
        <w:ind w:left="0"/>
        <w:jc w:val="both"/>
      </w:pPr>
      <w:r>
        <w:rPr>
          <w:rFonts w:ascii="Times New Roman"/>
          <w:b w:val="false"/>
          <w:i w:val="false"/>
          <w:color w:val="000000"/>
          <w:sz w:val="28"/>
        </w:rPr>
        <w:t>
мотосани, маломерные суда
</w:t>
      </w:r>
    </w:p>
    <w:p>
      <w:pPr>
        <w:spacing w:after="0"/>
        <w:ind w:left="0"/>
        <w:jc w:val="both"/>
      </w:pPr>
      <w:r>
        <w:rPr>
          <w:rFonts w:ascii="Times New Roman"/>
          <w:b w:val="false"/>
          <w:i w:val="false"/>
          <w:color w:val="000000"/>
          <w:sz w:val="28"/>
        </w:rPr>
        <w:t>
(мощность двигателя менее 55кВт)                  1,0   
</w:t>
      </w:r>
    </w:p>
    <w:p>
      <w:pPr>
        <w:spacing w:after="0"/>
        <w:ind w:left="0"/>
        <w:jc w:val="both"/>
      </w:pPr>
      <w:r>
        <w:rPr>
          <w:rFonts w:ascii="Times New Roman"/>
          <w:b w:val="false"/>
          <w:i w:val="false"/>
          <w:color w:val="000000"/>
          <w:sz w:val="28"/>
        </w:rPr>
        <w:t>
6. Катера, суда, буксиры,
</w:t>
      </w:r>
    </w:p>
    <w:p>
      <w:pPr>
        <w:spacing w:after="0"/>
        <w:ind w:left="0"/>
        <w:jc w:val="both"/>
      </w:pPr>
      <w:r>
        <w:rPr>
          <w:rFonts w:ascii="Times New Roman"/>
          <w:b w:val="false"/>
          <w:i w:val="false"/>
          <w:color w:val="000000"/>
          <w:sz w:val="28"/>
        </w:rPr>
        <w:t>
баржи, яхты:
</w:t>
      </w:r>
    </w:p>
    <w:p>
      <w:pPr>
        <w:spacing w:after="0"/>
        <w:ind w:left="0"/>
        <w:jc w:val="both"/>
      </w:pPr>
      <w:r>
        <w:rPr>
          <w:rFonts w:ascii="Times New Roman"/>
          <w:b w:val="false"/>
          <w:i w:val="false"/>
          <w:color w:val="000000"/>
          <w:sz w:val="28"/>
        </w:rPr>
        <w:t>
   до 160 **)                                     6,0
</w:t>
      </w:r>
    </w:p>
    <w:p>
      <w:pPr>
        <w:spacing w:after="0"/>
        <w:ind w:left="0"/>
        <w:jc w:val="both"/>
      </w:pPr>
      <w:r>
        <w:rPr>
          <w:rFonts w:ascii="Times New Roman"/>
          <w:b w:val="false"/>
          <w:i w:val="false"/>
          <w:color w:val="000000"/>
          <w:sz w:val="28"/>
        </w:rPr>
        <w:t>
   от 160 до 500                                  18,0
</w:t>
      </w:r>
    </w:p>
    <w:p>
      <w:pPr>
        <w:spacing w:after="0"/>
        <w:ind w:left="0"/>
        <w:jc w:val="both"/>
      </w:pPr>
      <w:r>
        <w:rPr>
          <w:rFonts w:ascii="Times New Roman"/>
          <w:b w:val="false"/>
          <w:i w:val="false"/>
          <w:color w:val="000000"/>
          <w:sz w:val="28"/>
        </w:rPr>
        <w:t>
   от 500 до 1000                                 32,0
</w:t>
      </w:r>
    </w:p>
    <w:p>
      <w:pPr>
        <w:spacing w:after="0"/>
        <w:ind w:left="0"/>
        <w:jc w:val="both"/>
      </w:pPr>
      <w:r>
        <w:rPr>
          <w:rFonts w:ascii="Times New Roman"/>
          <w:b w:val="false"/>
          <w:i w:val="false"/>
          <w:color w:val="000000"/>
          <w:sz w:val="28"/>
        </w:rPr>
        <w:t>
   свыше 1000                                     55,0
</w:t>
      </w:r>
    </w:p>
    <w:p>
      <w:pPr>
        <w:spacing w:after="0"/>
        <w:ind w:left="0"/>
        <w:jc w:val="both"/>
      </w:pPr>
      <w:r>
        <w:rPr>
          <w:rFonts w:ascii="Times New Roman"/>
          <w:b w:val="false"/>
          <w:i w:val="false"/>
          <w:color w:val="000000"/>
          <w:sz w:val="28"/>
        </w:rPr>
        <w:t>
7. Летательные 
</w:t>
      </w:r>
    </w:p>
    <w:p>
      <w:pPr>
        <w:spacing w:after="0"/>
        <w:ind w:left="0"/>
        <w:jc w:val="both"/>
      </w:pPr>
      <w:r>
        <w:rPr>
          <w:rFonts w:ascii="Times New Roman"/>
          <w:b w:val="false"/>
          <w:i w:val="false"/>
          <w:color w:val="000000"/>
          <w:sz w:val="28"/>
        </w:rPr>
        <w:t>
   аппараты                                       8,0 % от месячного
</w:t>
      </w:r>
    </w:p>
    <w:p>
      <w:pPr>
        <w:spacing w:after="0"/>
        <w:ind w:left="0"/>
        <w:jc w:val="both"/>
      </w:pPr>
      <w:r>
        <w:rPr>
          <w:rFonts w:ascii="Times New Roman"/>
          <w:b w:val="false"/>
          <w:i w:val="false"/>
          <w:color w:val="000000"/>
          <w:sz w:val="28"/>
        </w:rPr>
        <w:t>
                                                  расчетного показателя с
</w:t>
      </w:r>
    </w:p>
    <w:p>
      <w:pPr>
        <w:spacing w:after="0"/>
        <w:ind w:left="0"/>
        <w:jc w:val="both"/>
      </w:pPr>
      <w:r>
        <w:rPr>
          <w:rFonts w:ascii="Times New Roman"/>
          <w:b w:val="false"/>
          <w:i w:val="false"/>
          <w:color w:val="000000"/>
          <w:sz w:val="28"/>
        </w:rPr>
        <w:t>
                                                  каждого киловатта 
</w:t>
      </w:r>
    </w:p>
    <w:p>
      <w:pPr>
        <w:spacing w:after="0"/>
        <w:ind w:left="0"/>
        <w:jc w:val="both"/>
      </w:pPr>
      <w:r>
        <w:rPr>
          <w:rFonts w:ascii="Times New Roman"/>
          <w:b w:val="false"/>
          <w:i w:val="false"/>
          <w:color w:val="000000"/>
          <w:sz w:val="28"/>
        </w:rPr>
        <w:t>
                                                  мощности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w:t>
      </w:r>
    </w:p>
    <w:p>
      <w:pPr>
        <w:spacing w:after="0"/>
        <w:ind w:left="0"/>
        <w:jc w:val="both"/>
      </w:pPr>
      <w:r>
        <w:rPr>
          <w:rFonts w:ascii="Times New Roman"/>
          <w:b w:val="false"/>
          <w:i w:val="false"/>
          <w:color w:val="000000"/>
          <w:sz w:val="28"/>
        </w:rPr>
        <w:t>
*) рабочий объем двигателя в кубических сантиметрах;
</w:t>
      </w:r>
    </w:p>
    <w:p>
      <w:pPr>
        <w:spacing w:after="0"/>
        <w:ind w:left="0"/>
        <w:jc w:val="both"/>
      </w:pPr>
      <w:r>
        <w:rPr>
          <w:rFonts w:ascii="Times New Roman"/>
          <w:b w:val="false"/>
          <w:i w:val="false"/>
          <w:color w:val="000000"/>
          <w:sz w:val="28"/>
        </w:rPr>
        <w:t>
**) лошадиных сил.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При объеме двигателя легковых автомобилей свыше 1500 по 2000 кубических сантиметров, облагаемого по ставке 7 месячных расчетных показателей, и объеме двигателя свыше 2000 кубических сантиметров по 4000 кубических сантиметров, облагаемого по ставке 22 месячных расчетных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показателя, сумма налога увеличивается за каждую единицу превышения 
</w:t>
      </w:r>
    </w:p>
    <w:p>
      <w:pPr>
        <w:spacing w:after="0"/>
        <w:ind w:left="0"/>
        <w:jc w:val="both"/>
      </w:pPr>
      <w:r>
        <w:rPr>
          <w:rFonts w:ascii="Times New Roman"/>
          <w:b w:val="false"/>
          <w:i w:val="false"/>
          <w:color w:val="000000"/>
          <w:sz w:val="28"/>
        </w:rPr>
        <w:t>
указанного объема двигателя на 12 тенге.
</w:t>
      </w:r>
    </w:p>
    <w:p>
      <w:pPr>
        <w:spacing w:after="0"/>
        <w:ind w:left="0"/>
        <w:jc w:val="both"/>
      </w:pPr>
      <w:r>
        <w:rPr>
          <w:rFonts w:ascii="Times New Roman"/>
          <w:b w:val="false"/>
          <w:i w:val="false"/>
          <w:color w:val="000000"/>
          <w:sz w:val="28"/>
        </w:rPr>
        <w:t>
     3. По легковым автотранспортным средствам, у которых срок 
</w:t>
      </w:r>
    </w:p>
    <w:p>
      <w:pPr>
        <w:spacing w:after="0"/>
        <w:ind w:left="0"/>
        <w:jc w:val="both"/>
      </w:pPr>
      <w:r>
        <w:rPr>
          <w:rFonts w:ascii="Times New Roman"/>
          <w:b w:val="false"/>
          <w:i w:val="false"/>
          <w:color w:val="000000"/>
          <w:sz w:val="28"/>
        </w:rPr>
        <w:t>
эксплуатации превышает 6 лет до окончания установленного срока уплаты 
</w:t>
      </w:r>
    </w:p>
    <w:p>
      <w:pPr>
        <w:spacing w:after="0"/>
        <w:ind w:left="0"/>
        <w:jc w:val="both"/>
      </w:pPr>
      <w:r>
        <w:rPr>
          <w:rFonts w:ascii="Times New Roman"/>
          <w:b w:val="false"/>
          <w:i w:val="false"/>
          <w:color w:val="000000"/>
          <w:sz w:val="28"/>
        </w:rPr>
        <w:t>
налога, применяются поправочные коэффициенты:
</w:t>
      </w:r>
    </w:p>
    <w:p>
      <w:pPr>
        <w:spacing w:after="0"/>
        <w:ind w:left="0"/>
        <w:jc w:val="both"/>
      </w:pPr>
      <w:r>
        <w:rPr>
          <w:rFonts w:ascii="Times New Roman"/>
          <w:b w:val="false"/>
          <w:i w:val="false"/>
          <w:color w:val="000000"/>
          <w:sz w:val="28"/>
        </w:rPr>
        <w:t>
     для машин производства стран СНГ:
</w:t>
      </w:r>
    </w:p>
    <w:p>
      <w:pPr>
        <w:spacing w:after="0"/>
        <w:ind w:left="0"/>
        <w:jc w:val="both"/>
      </w:pPr>
      <w:r>
        <w:rPr>
          <w:rFonts w:ascii="Times New Roman"/>
          <w:b w:val="false"/>
          <w:i w:val="false"/>
          <w:color w:val="000000"/>
          <w:sz w:val="28"/>
        </w:rPr>
        <w:t>
     от 6 до 20 лет - 0,3;
</w:t>
      </w:r>
    </w:p>
    <w:p>
      <w:pPr>
        <w:spacing w:after="0"/>
        <w:ind w:left="0"/>
        <w:jc w:val="both"/>
      </w:pPr>
      <w:r>
        <w:rPr>
          <w:rFonts w:ascii="Times New Roman"/>
          <w:b w:val="false"/>
          <w:i w:val="false"/>
          <w:color w:val="000000"/>
          <w:sz w:val="28"/>
        </w:rPr>
        <w:t>
     от 20 до 30 лет - 0,2;
</w:t>
      </w:r>
    </w:p>
    <w:p>
      <w:pPr>
        <w:spacing w:after="0"/>
        <w:ind w:left="0"/>
        <w:jc w:val="both"/>
      </w:pPr>
      <w:r>
        <w:rPr>
          <w:rFonts w:ascii="Times New Roman"/>
          <w:b w:val="false"/>
          <w:i w:val="false"/>
          <w:color w:val="000000"/>
          <w:sz w:val="28"/>
        </w:rPr>
        <w:t>
     свыше 30 лет - 0,1;
</w:t>
      </w:r>
    </w:p>
    <w:p>
      <w:pPr>
        <w:spacing w:after="0"/>
        <w:ind w:left="0"/>
        <w:jc w:val="both"/>
      </w:pPr>
      <w:r>
        <w:rPr>
          <w:rFonts w:ascii="Times New Roman"/>
          <w:b w:val="false"/>
          <w:i w:val="false"/>
          <w:color w:val="000000"/>
          <w:sz w:val="28"/>
        </w:rPr>
        <w:t>
     для остальных машин с объемом двигателя:
</w:t>
      </w:r>
    </w:p>
    <w:p>
      <w:pPr>
        <w:spacing w:after="0"/>
        <w:ind w:left="0"/>
        <w:jc w:val="both"/>
      </w:pPr>
      <w:r>
        <w:rPr>
          <w:rFonts w:ascii="Times New Roman"/>
          <w:b w:val="false"/>
          <w:i w:val="false"/>
          <w:color w:val="000000"/>
          <w:sz w:val="28"/>
        </w:rPr>
        <w:t>
     до 3000 кубических сантиметров - 0,5;
</w:t>
      </w:r>
    </w:p>
    <w:p>
      <w:pPr>
        <w:spacing w:after="0"/>
        <w:ind w:left="0"/>
        <w:jc w:val="both"/>
      </w:pPr>
      <w:r>
        <w:rPr>
          <w:rFonts w:ascii="Times New Roman"/>
          <w:b w:val="false"/>
          <w:i w:val="false"/>
          <w:color w:val="000000"/>
          <w:sz w:val="28"/>
        </w:rPr>
        <w:t>
     от 3000 до 4000 кубических сантиметров - 0,7;
</w:t>
      </w:r>
    </w:p>
    <w:p>
      <w:pPr>
        <w:spacing w:after="0"/>
        <w:ind w:left="0"/>
        <w:jc w:val="both"/>
      </w:pPr>
      <w:r>
        <w:rPr>
          <w:rFonts w:ascii="Times New Roman"/>
          <w:b w:val="false"/>
          <w:i w:val="false"/>
          <w:color w:val="000000"/>
          <w:sz w:val="28"/>
        </w:rPr>
        <w:t>
     от 4000 и выше - 1,0. 
</w:t>
      </w:r>
    </w:p>
    <w:p>
      <w:pPr>
        <w:spacing w:after="0"/>
        <w:ind w:left="0"/>
        <w:jc w:val="both"/>
      </w:pPr>
      <w:r>
        <w:rPr>
          <w:rFonts w:ascii="Times New Roman"/>
          <w:b w:val="false"/>
          <w:i w:val="false"/>
          <w:color w:val="000000"/>
          <w:sz w:val="28"/>
        </w:rPr>
        <w:t>
     4. В зависимости от срока эксплуатации к ставкам налога на 
</w:t>
      </w:r>
    </w:p>
    <w:p>
      <w:pPr>
        <w:spacing w:after="0"/>
        <w:ind w:left="0"/>
        <w:jc w:val="both"/>
      </w:pPr>
      <w:r>
        <w:rPr>
          <w:rFonts w:ascii="Times New Roman"/>
          <w:b w:val="false"/>
          <w:i w:val="false"/>
          <w:color w:val="000000"/>
          <w:sz w:val="28"/>
        </w:rPr>
        <w:t>
летательные аппараты применяются следующие поправочные коэффициенты:
</w:t>
      </w:r>
    </w:p>
    <w:p>
      <w:pPr>
        <w:spacing w:after="0"/>
        <w:ind w:left="0"/>
        <w:jc w:val="both"/>
      </w:pPr>
      <w:r>
        <w:rPr>
          <w:rFonts w:ascii="Times New Roman"/>
          <w:b w:val="false"/>
          <w:i w:val="false"/>
          <w:color w:val="000000"/>
          <w:sz w:val="28"/>
        </w:rPr>
        <w:t>
     на летательные аппараты, приобретенные после 1 апреля 1999 года:
</w:t>
      </w:r>
    </w:p>
    <w:p>
      <w:pPr>
        <w:spacing w:after="0"/>
        <w:ind w:left="0"/>
        <w:jc w:val="both"/>
      </w:pPr>
      <w:r>
        <w:rPr>
          <w:rFonts w:ascii="Times New Roman"/>
          <w:b w:val="false"/>
          <w:i w:val="false"/>
          <w:color w:val="000000"/>
          <w:sz w:val="28"/>
        </w:rPr>
        <w:t>
     до 5 лет эксплуатации - 1,0;
</w:t>
      </w:r>
    </w:p>
    <w:p>
      <w:pPr>
        <w:spacing w:after="0"/>
        <w:ind w:left="0"/>
        <w:jc w:val="both"/>
      </w:pPr>
      <w:r>
        <w:rPr>
          <w:rFonts w:ascii="Times New Roman"/>
          <w:b w:val="false"/>
          <w:i w:val="false"/>
          <w:color w:val="000000"/>
          <w:sz w:val="28"/>
        </w:rPr>
        <w:t>
     от 5 до 15 лет эксплуатации - 2,0;
</w:t>
      </w:r>
    </w:p>
    <w:p>
      <w:pPr>
        <w:spacing w:after="0"/>
        <w:ind w:left="0"/>
        <w:jc w:val="both"/>
      </w:pPr>
      <w:r>
        <w:rPr>
          <w:rFonts w:ascii="Times New Roman"/>
          <w:b w:val="false"/>
          <w:i w:val="false"/>
          <w:color w:val="000000"/>
          <w:sz w:val="28"/>
        </w:rPr>
        <w:t>
     свыше 15 лет эксплуатации - 3,0;
</w:t>
      </w:r>
    </w:p>
    <w:p>
      <w:pPr>
        <w:spacing w:after="0"/>
        <w:ind w:left="0"/>
        <w:jc w:val="both"/>
      </w:pPr>
      <w:r>
        <w:rPr>
          <w:rFonts w:ascii="Times New Roman"/>
          <w:b w:val="false"/>
          <w:i w:val="false"/>
          <w:color w:val="000000"/>
          <w:sz w:val="28"/>
        </w:rPr>
        <w:t>
     на летательные аппараты, приобретенные до 1 апреля 1999 года:
</w:t>
      </w:r>
    </w:p>
    <w:p>
      <w:pPr>
        <w:spacing w:after="0"/>
        <w:ind w:left="0"/>
        <w:jc w:val="both"/>
      </w:pPr>
      <w:r>
        <w:rPr>
          <w:rFonts w:ascii="Times New Roman"/>
          <w:b w:val="false"/>
          <w:i w:val="false"/>
          <w:color w:val="000000"/>
          <w:sz w:val="28"/>
        </w:rPr>
        <w:t>
     до 5 лет эксплуатации - 1,0;
</w:t>
      </w:r>
    </w:p>
    <w:p>
      <w:pPr>
        <w:spacing w:after="0"/>
        <w:ind w:left="0"/>
        <w:jc w:val="both"/>
      </w:pPr>
      <w:r>
        <w:rPr>
          <w:rFonts w:ascii="Times New Roman"/>
          <w:b w:val="false"/>
          <w:i w:val="false"/>
          <w:color w:val="000000"/>
          <w:sz w:val="28"/>
        </w:rPr>
        <w:t>
     от 5 до 15 лет эксплуатации - 0,5;
</w:t>
      </w:r>
    </w:p>
    <w:p>
      <w:pPr>
        <w:spacing w:after="0"/>
        <w:ind w:left="0"/>
        <w:jc w:val="both"/>
      </w:pPr>
      <w:r>
        <w:rPr>
          <w:rFonts w:ascii="Times New Roman"/>
          <w:b w:val="false"/>
          <w:i w:val="false"/>
          <w:color w:val="000000"/>
          <w:sz w:val="28"/>
        </w:rPr>
        <w:t>
     свыше 15 лет эксплуатации - 0,3.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Срок эксплуатации транспортного средства исчисляется с момента выпуска транспортного средства, который указан в техническом паспорте (руководстве по летной эксплуатации воздушного судна). &lt;*&gt; 
</w:t>
      </w:r>
      <w:r>
        <w:br/>
      </w:r>
      <w:r>
        <w:rPr>
          <w:rFonts w:ascii="Times New Roman"/>
          <w:b w:val="false"/>
          <w:i w:val="false"/>
          <w:color w:val="000000"/>
          <w:sz w:val="28"/>
        </w:rPr>
        <w:t>
      Сноска. Статья 128 - в редакции Закона РК от 31 марта 1999 г. N 355 
</w:t>
      </w:r>
      <w:r>
        <w:rPr>
          <w:rFonts w:ascii="Times New Roman"/>
          <w:b w:val="false"/>
          <w:i w:val="false"/>
          <w:color w:val="000000"/>
          <w:sz w:val="28"/>
        </w:rPr>
        <w:t xml:space="preserve"> Z990355_ </w:t>
      </w:r>
      <w:r>
        <w:rPr>
          <w:rFonts w:ascii="Times New Roman"/>
          <w:b w:val="false"/>
          <w:i w:val="false"/>
          <w:color w:val="000000"/>
          <w:sz w:val="28"/>
        </w:rPr>
        <w:t>
 . Внесены изменения Законом РК от 16 июля 1999 г. N 440 (о порядке введения в действие см. ст. 2) 
</w:t>
      </w:r>
      <w:r>
        <w:rPr>
          <w:rFonts w:ascii="Times New Roman"/>
          <w:b w:val="false"/>
          <w:i w:val="false"/>
          <w:color w:val="000000"/>
          <w:sz w:val="28"/>
        </w:rPr>
        <w:t xml:space="preserve"> Z990440_ </w:t>
      </w:r>
      <w:r>
        <w:rPr>
          <w:rFonts w:ascii="Times New Roman"/>
          <w:b w:val="false"/>
          <w:i w:val="false"/>
          <w:color w:val="000000"/>
          <w:sz w:val="28"/>
        </w:rPr>
        <w:t>
 ; с изменениями, внесенными Законом РК от 5 июля 2000 года N 65-II 
</w:t>
      </w:r>
      <w:r>
        <w:rPr>
          <w:rFonts w:ascii="Times New Roman"/>
          <w:b w:val="false"/>
          <w:i w:val="false"/>
          <w:color w:val="000000"/>
          <w:sz w:val="28"/>
        </w:rPr>
        <w:t xml:space="preserve"> Z000065_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129. Льготы по налогу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От уплаты налога на транспортные средства освобождаются: 
</w:t>
      </w:r>
      <w:r>
        <w:br/>
      </w:r>
      <w:r>
        <w:rPr>
          <w:rFonts w:ascii="Times New Roman"/>
          <w:b w:val="false"/>
          <w:i w:val="false"/>
          <w:color w:val="000000"/>
          <w:sz w:val="28"/>
        </w:rPr>
        <w:t>
      1) производители сельскохозяйственной продукции, включая плательщиков единого земельного налога, по специализированной сельскохозяйственной технике, перечень которой устанавливается Кабинетом Министров Республики Казахстан; 
</w:t>
      </w:r>
      <w:r>
        <w:br/>
      </w:r>
      <w:r>
        <w:rPr>
          <w:rFonts w:ascii="Times New Roman"/>
          <w:b w:val="false"/>
          <w:i w:val="false"/>
          <w:color w:val="000000"/>
          <w:sz w:val="28"/>
        </w:rPr>
        <w:t>
      2) карьерные автосамосвалы грузоподъемностью свыше 40 тонн; 
</w:t>
      </w:r>
      <w:r>
        <w:br/>
      </w:r>
      <w:r>
        <w:rPr>
          <w:rFonts w:ascii="Times New Roman"/>
          <w:b w:val="false"/>
          <w:i w:val="false"/>
          <w:color w:val="000000"/>
          <w:sz w:val="28"/>
        </w:rPr>
        <w:t>
      3) инвалиды по имеющимся в собственности мотоколяскам и автомобилям - по одному автотранспортному средству; 
</w:t>
      </w:r>
      <w:r>
        <w:br/>
      </w:r>
      <w:r>
        <w:rPr>
          <w:rFonts w:ascii="Times New Roman"/>
          <w:b w:val="false"/>
          <w:i w:val="false"/>
          <w:color w:val="000000"/>
          <w:sz w:val="28"/>
        </w:rPr>
        <w:t>
      4) Герои Советского Союза и Герои Социалистического Труда, лица, имеющие звания "Халык Каhарманы", награжденные орденом Славы трех степеней и орденом "Отан", многодетные матери, удостоенные звания "Алтын алка" и "Мать-героиня" - по одному автотранспортному средству, имеющемуся на праве собственности; 
</w:t>
      </w:r>
      <w:r>
        <w:br/>
      </w:r>
      <w:r>
        <w:rPr>
          <w:rFonts w:ascii="Times New Roman"/>
          <w:b w:val="false"/>
          <w:i w:val="false"/>
          <w:color w:val="000000"/>
          <w:sz w:val="28"/>
        </w:rPr>
        <w:t>
      5) Добровольное общество инвалидов Республики Казахстан, Казахское общество слепых, Казахское общество глухих, Центр социальной адаптации и трудовой реабилитации детей и подростков с нарушениями умственного и физического развития, а также производственные предприятия, являющиеся собственностью этих обществ и созданные за счет их средств, Казахская республиканская организация ветеранов войны в Афганистане (без предприятий); 
</w:t>
      </w:r>
      <w:r>
        <w:br/>
      </w:r>
      <w:r>
        <w:rPr>
          <w:rFonts w:ascii="Times New Roman"/>
          <w:b w:val="false"/>
          <w:i w:val="false"/>
          <w:color w:val="000000"/>
          <w:sz w:val="28"/>
        </w:rPr>
        <w:t>
      6) производственные предприятия и организации, в которых инвалиды составляют не менее 50 процентов от общего числа работников, при условии фактического использования в отчетном периоде не менее 50 процентов полученных доходов на социальную защиту инвалидов; 
</w:t>
      </w:r>
      <w:r>
        <w:br/>
      </w:r>
      <w:r>
        <w:rPr>
          <w:rFonts w:ascii="Times New Roman"/>
          <w:b w:val="false"/>
          <w:i w:val="false"/>
          <w:color w:val="000000"/>
          <w:sz w:val="28"/>
        </w:rPr>
        <w:t>
      7) Национальный Банк Казахстана, его филиалы, представительства и организации; 
</w:t>
      </w:r>
      <w:r>
        <w:br/>
      </w:r>
      <w:r>
        <w:rPr>
          <w:rFonts w:ascii="Times New Roman"/>
          <w:b w:val="false"/>
          <w:i w:val="false"/>
          <w:color w:val="000000"/>
          <w:sz w:val="28"/>
        </w:rPr>
        <w:t>
      8) государственные учреждения и некоммерческие организации по транспортным средствам, не используемым в предпринимательской деятельности; 
</w:t>
      </w:r>
      <w:r>
        <w:br/>
      </w:r>
      <w:r>
        <w:rPr>
          <w:rFonts w:ascii="Times New Roman"/>
          <w:b w:val="false"/>
          <w:i w:val="false"/>
          <w:color w:val="000000"/>
          <w:sz w:val="28"/>
        </w:rPr>
        <w:t>
      8-1) специализированные медицинские транспортные средства; 
</w:t>
      </w:r>
      <w:r>
        <w:br/>
      </w:r>
      <w:r>
        <w:rPr>
          <w:rFonts w:ascii="Times New Roman"/>
          <w:b w:val="false"/>
          <w:i w:val="false"/>
          <w:color w:val="000000"/>
          <w:sz w:val="28"/>
        </w:rPr>
        <w:t>
      8-2) республиканское государственное предприятие, созданное на базе имущества объектов комплекса "Байконур", по транспортным средствам, являющимся объектами комплекса "Байконур"; 
</w:t>
      </w:r>
      <w:r>
        <w:br/>
      </w:r>
      <w:r>
        <w:rPr>
          <w:rFonts w:ascii="Times New Roman"/>
          <w:b w:val="false"/>
          <w:i w:val="false"/>
          <w:color w:val="000000"/>
          <w:sz w:val="28"/>
        </w:rPr>
        <w:t>
      9) участники Великой Отечественной войны и приравненные к ним лица - по одному автотранспортному средству, имеющемуся на праве собственности; 
</w:t>
      </w:r>
      <w:r>
        <w:br/>
      </w:r>
      <w:r>
        <w:rPr>
          <w:rFonts w:ascii="Times New Roman"/>
          <w:b w:val="false"/>
          <w:i w:val="false"/>
          <w:color w:val="000000"/>
          <w:sz w:val="28"/>
        </w:rPr>
        <w:t>
      10) физические лица по грузовым автомобилям и автобусам, полученным в качестве пая в результате выхода из сельскохозяйственного формирования. &lt;*&gt; 
</w:t>
      </w:r>
      <w:r>
        <w:br/>
      </w:r>
      <w:r>
        <w:rPr>
          <w:rFonts w:ascii="Times New Roman"/>
          <w:b w:val="false"/>
          <w:i w:val="false"/>
          <w:color w:val="000000"/>
          <w:sz w:val="28"/>
        </w:rPr>
        <w:t>
      Сноска. Статья дополнена новым подпунктом 8), подпункт 8) считается подпунктом 9) - Указом Президента Республики Казахстан, имеющим силу Закона, от 21 декабря 1995 г. N 2703 
</w:t>
      </w:r>
      <w:r>
        <w:rPr>
          <w:rFonts w:ascii="Times New Roman"/>
          <w:b w:val="false"/>
          <w:i w:val="false"/>
          <w:color w:val="000000"/>
          <w:sz w:val="28"/>
        </w:rPr>
        <w:t xml:space="preserve"> U952703_ </w:t>
      </w:r>
      <w:r>
        <w:rPr>
          <w:rFonts w:ascii="Times New Roman"/>
          <w:b w:val="false"/>
          <w:i w:val="false"/>
          <w:color w:val="000000"/>
          <w:sz w:val="28"/>
        </w:rPr>
        <w:t>
 . Внесены изменения - Законами РК от 11 июля 1997 г. N 154 
</w:t>
      </w:r>
      <w:r>
        <w:rPr>
          <w:rFonts w:ascii="Times New Roman"/>
          <w:b w:val="false"/>
          <w:i w:val="false"/>
          <w:color w:val="000000"/>
          <w:sz w:val="28"/>
        </w:rPr>
        <w:t xml:space="preserve"> Z970154_ </w:t>
      </w:r>
      <w:r>
        <w:rPr>
          <w:rFonts w:ascii="Times New Roman"/>
          <w:b w:val="false"/>
          <w:i w:val="false"/>
          <w:color w:val="000000"/>
          <w:sz w:val="28"/>
        </w:rPr>
        <w:t>
 ; от 24 декабря 1998 г. N 333 (о порядке введения в действие см. ст. 2) 
</w:t>
      </w:r>
      <w:r>
        <w:rPr>
          <w:rFonts w:ascii="Times New Roman"/>
          <w:b w:val="false"/>
          <w:i w:val="false"/>
          <w:color w:val="000000"/>
          <w:sz w:val="28"/>
        </w:rPr>
        <w:t xml:space="preserve"> Z980333_ </w:t>
      </w:r>
      <w:r>
        <w:rPr>
          <w:rFonts w:ascii="Times New Roman"/>
          <w:b w:val="false"/>
          <w:i w:val="false"/>
          <w:color w:val="000000"/>
          <w:sz w:val="28"/>
        </w:rPr>
        <w:t>
 ; от 31 марта 1999 г. N 356 
</w:t>
      </w:r>
      <w:r>
        <w:rPr>
          <w:rFonts w:ascii="Times New Roman"/>
          <w:b w:val="false"/>
          <w:i w:val="false"/>
          <w:color w:val="000000"/>
          <w:sz w:val="28"/>
        </w:rPr>
        <w:t xml:space="preserve"> Z990356_ </w:t>
      </w:r>
      <w:r>
        <w:rPr>
          <w:rFonts w:ascii="Times New Roman"/>
          <w:b w:val="false"/>
          <w:i w:val="false"/>
          <w:color w:val="000000"/>
          <w:sz w:val="28"/>
        </w:rPr>
        <w:t>
 ; от 16 июля 1999 г. N 440 
</w:t>
      </w:r>
      <w:r>
        <w:rPr>
          <w:rFonts w:ascii="Times New Roman"/>
          <w:b w:val="false"/>
          <w:i w:val="false"/>
          <w:color w:val="000000"/>
          <w:sz w:val="28"/>
        </w:rPr>
        <w:t xml:space="preserve"> Z990440_ </w:t>
      </w:r>
      <w:r>
        <w:rPr>
          <w:rFonts w:ascii="Times New Roman"/>
          <w:b w:val="false"/>
          <w:i w:val="false"/>
          <w:color w:val="000000"/>
          <w:sz w:val="28"/>
        </w:rPr>
        <w:t>
 ; от 22 ноября 1999 г. N 485 
</w:t>
      </w:r>
      <w:r>
        <w:rPr>
          <w:rFonts w:ascii="Times New Roman"/>
          <w:b w:val="false"/>
          <w:i w:val="false"/>
          <w:color w:val="000000"/>
          <w:sz w:val="28"/>
        </w:rPr>
        <w:t xml:space="preserve"> Z990485_ </w:t>
      </w:r>
      <w:r>
        <w:rPr>
          <w:rFonts w:ascii="Times New Roman"/>
          <w:b w:val="false"/>
          <w:i w:val="false"/>
          <w:color w:val="000000"/>
          <w:sz w:val="28"/>
        </w:rPr>
        <w:t>
 ; от 10 декабря 1999 г. N 492 (вводится в действие с 1 января 2000 г.) 
</w:t>
      </w:r>
      <w:r>
        <w:rPr>
          <w:rFonts w:ascii="Times New Roman"/>
          <w:b w:val="false"/>
          <w:i w:val="false"/>
          <w:color w:val="000000"/>
          <w:sz w:val="28"/>
        </w:rPr>
        <w:t xml:space="preserve"> Z990492_ </w:t>
      </w:r>
      <w:r>
        <w:rPr>
          <w:rFonts w:ascii="Times New Roman"/>
          <w:b w:val="false"/>
          <w:i w:val="false"/>
          <w:color w:val="000000"/>
          <w:sz w:val="28"/>
        </w:rPr>
        <w:t>
 ; с изменениями, внесенными Законом РК от 5 июля 2000 года N 65-II 
</w:t>
      </w:r>
      <w:r>
        <w:rPr>
          <w:rFonts w:ascii="Times New Roman"/>
          <w:b w:val="false"/>
          <w:i w:val="false"/>
          <w:color w:val="000000"/>
          <w:sz w:val="28"/>
        </w:rPr>
        <w:t xml:space="preserve"> Z000065_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130. Порядок исчисления и уплаты налога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Налог на транспортные средства исчисляется плательщиками, исходя из вида транспортных средств с учетом налоговых ставок. 
</w:t>
      </w:r>
      <w:r>
        <w:br/>
      </w:r>
      <w:r>
        <w:rPr>
          <w:rFonts w:ascii="Times New Roman"/>
          <w:b w:val="false"/>
          <w:i w:val="false"/>
          <w:color w:val="000000"/>
          <w:sz w:val="28"/>
        </w:rPr>
        <w:t>
      2. Декларация по налогу на транспортные средства представляется юридическими лицами не позднее 31 марта года, следующего за отчетным, по форме, установленной Министерством государственных доходов Республики Казахстан. 
</w:t>
      </w:r>
      <w:r>
        <w:br/>
      </w:r>
      <w:r>
        <w:rPr>
          <w:rFonts w:ascii="Times New Roman"/>
          <w:b w:val="false"/>
          <w:i w:val="false"/>
          <w:color w:val="000000"/>
          <w:sz w:val="28"/>
        </w:rPr>
        <w:t>
      3. Уплата налога владельцами транспортных средств производится в срок до 1 июля текущего года, а в случаях регистрации и перерегистрации транспортных средств уплата налога производится до совершения указанных действий по месту регистрации и учета транспортных средств. При перерегистрации транспортных средств в связи с изменением владельца или переменой места жительства на территории Республики Казахстан в текущем году налог вторично не уплачивается. 
</w:t>
      </w:r>
      <w:r>
        <w:br/>
      </w:r>
      <w:r>
        <w:rPr>
          <w:rFonts w:ascii="Times New Roman"/>
          <w:b w:val="false"/>
          <w:i w:val="false"/>
          <w:color w:val="000000"/>
          <w:sz w:val="28"/>
        </w:rPr>
        <w:t>
      4. Органы дорожной полиции при регистрации, перерегистрации или техническом осмотре транспортных средств обязаны требовать от владельцев транспортных средств предъявления подтверждающего документа о полной уплате налога на транспортные средства. При отсутствии подтверждающих документов о полной уплате налога в размере, предусмотренном статьей 128 настоящего Закона, регистрация, перерегистрация или технический осмотр не производятся. 
</w:t>
      </w:r>
      <w:r>
        <w:br/>
      </w:r>
      <w:r>
        <w:rPr>
          <w:rFonts w:ascii="Times New Roman"/>
          <w:b w:val="false"/>
          <w:i w:val="false"/>
          <w:color w:val="000000"/>
          <w:sz w:val="28"/>
        </w:rPr>
        <w:t>
      5. При отчуждении права собственности на транспортное средство в течение года внесенные плательщиком суммы налога возврату не подлежат. &lt;*&gt; 
</w:t>
      </w:r>
      <w:r>
        <w:br/>
      </w:r>
      <w:r>
        <w:rPr>
          <w:rFonts w:ascii="Times New Roman"/>
          <w:b w:val="false"/>
          <w:i w:val="false"/>
          <w:color w:val="000000"/>
          <w:sz w:val="28"/>
        </w:rPr>
        <w:t>
      Сноска. Статья 130 - в редакции Закона РК от 31 марта 1999 г. N 355 
</w:t>
      </w:r>
      <w:r>
        <w:rPr>
          <w:rFonts w:ascii="Times New Roman"/>
          <w:b w:val="false"/>
          <w:i w:val="false"/>
          <w:color w:val="000000"/>
          <w:sz w:val="28"/>
        </w:rPr>
        <w:t xml:space="preserve"> Z990355_ </w:t>
      </w:r>
      <w:r>
        <w:rPr>
          <w:rFonts w:ascii="Times New Roman"/>
          <w:b w:val="false"/>
          <w:i w:val="false"/>
          <w:color w:val="000000"/>
          <w:sz w:val="28"/>
        </w:rPr>
        <w:t>
 . Внесены изменения Законом РК от 31 марта 1999 г. N 356 
</w:t>
      </w:r>
      <w:r>
        <w:rPr>
          <w:rFonts w:ascii="Times New Roman"/>
          <w:b w:val="false"/>
          <w:i w:val="false"/>
          <w:color w:val="000000"/>
          <w:sz w:val="28"/>
        </w:rPr>
        <w:t xml:space="preserve"> Z990356_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IХ. НАЛОГ НА ИМУЩЕСТВО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36. ОБЩИЕ ПОЛОЖЕНИЯ ПО НАЛОГУ НА ИМУЩЕСТВО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131. Плательщики налога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Плательщиками налога на имущество являются юридические лица (в том числе нерезиденты), их филиалы, представительства и иные обособленные структурные подразделения, и физические лица, имеющие объекты обложения на праве собственности, доверительного управления собственностью, хозяйственного ведения или оперативного управления. 
</w:t>
      </w:r>
      <w:r>
        <w:br/>
      </w:r>
      <w:r>
        <w:rPr>
          <w:rFonts w:ascii="Times New Roman"/>
          <w:b w:val="false"/>
          <w:i w:val="false"/>
          <w:color w:val="000000"/>
          <w:sz w:val="28"/>
        </w:rPr>
        <w:t>
      К плательщикам налога на имущество не относятся плательщики единого земельного налога в пределах нормативов потребности в имуществе, устанавливаемых Правительством Республики Казахстан. По имуществу сверх установленных нормативов потребности налог уплачивается в общеустановленном порядке в соответствии с настоящим разделом. &lt;*&gt; 
</w:t>
      </w:r>
      <w:r>
        <w:br/>
      </w:r>
      <w:r>
        <w:rPr>
          <w:rFonts w:ascii="Times New Roman"/>
          <w:b w:val="false"/>
          <w:i w:val="false"/>
          <w:color w:val="000000"/>
          <w:sz w:val="28"/>
        </w:rPr>
        <w:t>
      Сноска. В статью 131 внесены изменения - Законами РК от 31 марта 1999 г. N 356 
</w:t>
      </w:r>
      <w:r>
        <w:rPr>
          <w:rFonts w:ascii="Times New Roman"/>
          <w:b w:val="false"/>
          <w:i w:val="false"/>
          <w:color w:val="000000"/>
          <w:sz w:val="28"/>
        </w:rPr>
        <w:t xml:space="preserve"> Z990356_ </w:t>
      </w:r>
      <w:r>
        <w:rPr>
          <w:rFonts w:ascii="Times New Roman"/>
          <w:b w:val="false"/>
          <w:i w:val="false"/>
          <w:color w:val="000000"/>
          <w:sz w:val="28"/>
        </w:rPr>
        <w:t>
 ; от 16 июля 1999 г. N 440 
</w:t>
      </w:r>
      <w:r>
        <w:rPr>
          <w:rFonts w:ascii="Times New Roman"/>
          <w:b w:val="false"/>
          <w:i w:val="false"/>
          <w:color w:val="000000"/>
          <w:sz w:val="28"/>
        </w:rPr>
        <w:t xml:space="preserve"> Z990440_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132. Объекты обложения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Объектами обложения налогом являются: 
</w:t>
      </w:r>
      <w:r>
        <w:br/>
      </w:r>
      <w:r>
        <w:rPr>
          <w:rFonts w:ascii="Times New Roman"/>
          <w:b w:val="false"/>
          <w:i w:val="false"/>
          <w:color w:val="000000"/>
          <w:sz w:val="28"/>
        </w:rPr>
        <w:t>
      1) остаточная стоимость амортизируемых активов юридических лиц и физических лиц, занимающихся предпринимательской деятельностью без образования юридического лица, кроме транспортных средств, облагаемых налогом на транспортные средства; 
</w:t>
      </w:r>
      <w:r>
        <w:br/>
      </w:r>
      <w:r>
        <w:rPr>
          <w:rFonts w:ascii="Times New Roman"/>
          <w:b w:val="false"/>
          <w:i w:val="false"/>
          <w:color w:val="000000"/>
          <w:sz w:val="28"/>
        </w:rPr>
        <w:t>
      2) стоимость жилых помещений, дачных строений, гаражей, иных строений, сооружений, помещений физических лиц, не используемых в предпринимательской деятельности, находящихся в личном пользовании граждан, расположенных на территории Республики Казахстан. 
</w:t>
      </w:r>
      <w:r>
        <w:br/>
      </w:r>
      <w:r>
        <w:rPr>
          <w:rFonts w:ascii="Times New Roman"/>
          <w:b w:val="false"/>
          <w:i w:val="false"/>
          <w:color w:val="000000"/>
          <w:sz w:val="28"/>
        </w:rPr>
        <w:t>
      Не является объектом обложения налогом на имущество остаточная стоимость зданий и сооружений юридических лиц и физических лиц, занимающихся предпринимательской деятельностью без образования юридического лица, построенных на территории специальной экономической зоны "Астана - новый город" в период ее функционирования. &lt;*&gt; 
</w:t>
      </w:r>
      <w:r>
        <w:br/>
      </w:r>
      <w:r>
        <w:rPr>
          <w:rFonts w:ascii="Times New Roman"/>
          <w:b w:val="false"/>
          <w:i w:val="false"/>
          <w:color w:val="000000"/>
          <w:sz w:val="28"/>
        </w:rPr>
        <w:t>
      Сноска. В статью 132 внесены изменения - Законами РК от 8 декабря 1997 г. N 200 
</w:t>
      </w:r>
      <w:r>
        <w:rPr>
          <w:rFonts w:ascii="Times New Roman"/>
          <w:b w:val="false"/>
          <w:i w:val="false"/>
          <w:color w:val="000000"/>
          <w:sz w:val="28"/>
        </w:rPr>
        <w:t xml:space="preserve"> Z970200_ </w:t>
      </w:r>
      <w:r>
        <w:rPr>
          <w:rFonts w:ascii="Times New Roman"/>
          <w:b w:val="false"/>
          <w:i w:val="false"/>
          <w:color w:val="000000"/>
          <w:sz w:val="28"/>
        </w:rPr>
        <w:t>
 ; от 1 июля 1998 г. N 255 
</w:t>
      </w:r>
      <w:r>
        <w:rPr>
          <w:rFonts w:ascii="Times New Roman"/>
          <w:b w:val="false"/>
          <w:i w:val="false"/>
          <w:color w:val="000000"/>
          <w:sz w:val="28"/>
        </w:rPr>
        <w:t xml:space="preserve"> Z980255_ </w:t>
      </w:r>
      <w:r>
        <w:rPr>
          <w:rFonts w:ascii="Times New Roman"/>
          <w:b w:val="false"/>
          <w:i w:val="false"/>
          <w:color w:val="000000"/>
          <w:sz w:val="28"/>
        </w:rPr>
        <w:t>
 ; от 31 марта 1999 г. N 355 
</w:t>
      </w:r>
      <w:r>
        <w:rPr>
          <w:rFonts w:ascii="Times New Roman"/>
          <w:b w:val="false"/>
          <w:i w:val="false"/>
          <w:color w:val="000000"/>
          <w:sz w:val="28"/>
        </w:rPr>
        <w:t xml:space="preserve"> Z990355_ </w:t>
      </w:r>
      <w:r>
        <w:rPr>
          <w:rFonts w:ascii="Times New Roman"/>
          <w:b w:val="false"/>
          <w:i w:val="false"/>
          <w:color w:val="000000"/>
          <w:sz w:val="28"/>
        </w:rPr>
        <w:t>
 ; от 31 марта 1999 г. N 356 
</w:t>
      </w:r>
      <w:r>
        <w:rPr>
          <w:rFonts w:ascii="Times New Roman"/>
          <w:b w:val="false"/>
          <w:i w:val="false"/>
          <w:color w:val="000000"/>
          <w:sz w:val="28"/>
        </w:rPr>
        <w:t xml:space="preserve"> Z990356_ </w:t>
      </w:r>
      <w:r>
        <w:rPr>
          <w:rFonts w:ascii="Times New Roman"/>
          <w:b w:val="false"/>
          <w:i w:val="false"/>
          <w:color w:val="000000"/>
          <w:sz w:val="28"/>
        </w:rPr>
        <w:t>
 ; от 16 июля 1999 г. N 440 
</w:t>
      </w:r>
      <w:r>
        <w:rPr>
          <w:rFonts w:ascii="Times New Roman"/>
          <w:b w:val="false"/>
          <w:i w:val="false"/>
          <w:color w:val="000000"/>
          <w:sz w:val="28"/>
        </w:rPr>
        <w:t xml:space="preserve"> Z990440_ </w:t>
      </w:r>
      <w:r>
        <w:rPr>
          <w:rFonts w:ascii="Times New Roman"/>
          <w:b w:val="false"/>
          <w:i w:val="false"/>
          <w:color w:val="000000"/>
          <w:sz w:val="28"/>
        </w:rPr>
        <w:t>
 ; 
</w:t>
      </w:r>
      <w:r>
        <w:br/>
      </w:r>
      <w:r>
        <w:rPr>
          <w:rFonts w:ascii="Times New Roman"/>
          <w:b w:val="false"/>
          <w:i w:val="false"/>
          <w:color w:val="000000"/>
          <w:sz w:val="28"/>
        </w:rPr>
        <w:t>
      статья дополнена частью второй - Законом РК от 5 июля 2001 г. N 223 (порядок действия см. ст 2) 
</w:t>
      </w:r>
      <w:r>
        <w:rPr>
          <w:rFonts w:ascii="Times New Roman"/>
          <w:b w:val="false"/>
          <w:i w:val="false"/>
          <w:color w:val="000000"/>
          <w:sz w:val="28"/>
        </w:rPr>
        <w:t xml:space="preserve"> Z010223_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37. УПЛАТА НАЛОГА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133. Ставки налога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Налог на имущество юридических лиц, их филиалов, представительств и иных обособленных структурных подразделений и физических лиц, занимающихся предпринимательской деятельностью без образования юридического лица, уплачивается ежегодно по ставке 1 процент от стоимости амортизируемых активов в порядке и на условиях, предусмотренных статьей 135 настоящего Закона. 
</w:t>
      </w:r>
      <w:r>
        <w:br/>
      </w:r>
      <w:r>
        <w:rPr>
          <w:rFonts w:ascii="Times New Roman"/>
          <w:b w:val="false"/>
          <w:i w:val="false"/>
          <w:color w:val="000000"/>
          <w:sz w:val="28"/>
        </w:rPr>
        <w:t>
      2. Налог на имущество физических лиц, не используемое в предпринимательской деятельности, уплачивается ежегодно от стоимости недвижимого имущества, определяемой органом, уполномоченным Правительством Республики Казахстан, по следующим ставкам: 
</w:t>
      </w:r>
      <w:r>
        <w:br/>
      </w:r>
      <w:r>
        <w:rPr>
          <w:rFonts w:ascii="Times New Roman"/>
          <w:b w:val="false"/>
          <w:i w:val="false"/>
          <w:color w:val="000000"/>
          <w:sz w:val="28"/>
        </w:rPr>
        <w:t>
      1) до 1 000 000 тенге 
</w:t>
      </w:r>
      <w:r>
        <w:br/>
      </w:r>
      <w:r>
        <w:rPr>
          <w:rFonts w:ascii="Times New Roman"/>
          <w:b w:val="false"/>
          <w:i w:val="false"/>
          <w:color w:val="000000"/>
          <w:sz w:val="28"/>
        </w:rPr>
        <w:t>
      0,1 процента от стоимости недвижимого имущества; 
</w:t>
      </w:r>
      <w:r>
        <w:br/>
      </w:r>
      <w:r>
        <w:rPr>
          <w:rFonts w:ascii="Times New Roman"/>
          <w:b w:val="false"/>
          <w:i w:val="false"/>
          <w:color w:val="000000"/>
          <w:sz w:val="28"/>
        </w:rPr>
        <w:t>
      2) от 1 000 000 до 2 000 000 тенге 
</w:t>
      </w:r>
      <w:r>
        <w:br/>
      </w:r>
      <w:r>
        <w:rPr>
          <w:rFonts w:ascii="Times New Roman"/>
          <w:b w:val="false"/>
          <w:i w:val="false"/>
          <w:color w:val="000000"/>
          <w:sz w:val="28"/>
        </w:rPr>
        <w:t>
      сумма налога от стоимости недвижимого имущества 1 000 000 тенге + 0,15 процента с суммы, превышающей ее; 
</w:t>
      </w:r>
      <w:r>
        <w:br/>
      </w:r>
      <w:r>
        <w:rPr>
          <w:rFonts w:ascii="Times New Roman"/>
          <w:b w:val="false"/>
          <w:i w:val="false"/>
          <w:color w:val="000000"/>
          <w:sz w:val="28"/>
        </w:rPr>
        <w:t>
      3) от 2 000 000 до 3 000 000 тенге 
</w:t>
      </w:r>
      <w:r>
        <w:br/>
      </w:r>
      <w:r>
        <w:rPr>
          <w:rFonts w:ascii="Times New Roman"/>
          <w:b w:val="false"/>
          <w:i w:val="false"/>
          <w:color w:val="000000"/>
          <w:sz w:val="28"/>
        </w:rPr>
        <w:t>
      сумма налога от стоимости недвижимого имущества 2 000 000 тенге + 0,2 процента с суммы, превышающей ее; 
</w:t>
      </w:r>
      <w:r>
        <w:br/>
      </w:r>
      <w:r>
        <w:rPr>
          <w:rFonts w:ascii="Times New Roman"/>
          <w:b w:val="false"/>
          <w:i w:val="false"/>
          <w:color w:val="000000"/>
          <w:sz w:val="28"/>
        </w:rPr>
        <w:t>
      4) от 3 000 000 тенге до 4 000 000 тенге сумма налога от стоимости недвижимого имущества 3 000 000 тенге + 0,3 процента с суммы, превышающей ее; 
</w:t>
      </w:r>
      <w:r>
        <w:br/>
      </w:r>
      <w:r>
        <w:rPr>
          <w:rFonts w:ascii="Times New Roman"/>
          <w:b w:val="false"/>
          <w:i w:val="false"/>
          <w:color w:val="000000"/>
          <w:sz w:val="28"/>
        </w:rPr>
        <w:t>
      5) от 4 000 000 тенге до 5 000 000 тенге сумма налога от стоимости недвижимого имущества 4 000 000 тенге + 0,4 процента с суммы, превышающей ее; 
</w:t>
      </w:r>
      <w:r>
        <w:br/>
      </w:r>
      <w:r>
        <w:rPr>
          <w:rFonts w:ascii="Times New Roman"/>
          <w:b w:val="false"/>
          <w:i w:val="false"/>
          <w:color w:val="000000"/>
          <w:sz w:val="28"/>
        </w:rPr>
        <w:t>
      6) от 5 000 000 до 6 000 000 тенге сумма налога от стоимости недвижимого имущества 5 000 000 тенге + 0,5 процента с суммы, превышающей ее; 
</w:t>
      </w:r>
      <w:r>
        <w:br/>
      </w:r>
      <w:r>
        <w:rPr>
          <w:rFonts w:ascii="Times New Roman"/>
          <w:b w:val="false"/>
          <w:i w:val="false"/>
          <w:color w:val="000000"/>
          <w:sz w:val="28"/>
        </w:rPr>
        <w:t>
      7) от 6 000 000 до 7 000 000 тенге сумма налога от стоимости недвижимого имущества 6 000 000 тенге + 0,6 процента с суммы, превышающей ее; 
</w:t>
      </w:r>
      <w:r>
        <w:br/>
      </w:r>
      <w:r>
        <w:rPr>
          <w:rFonts w:ascii="Times New Roman"/>
          <w:b w:val="false"/>
          <w:i w:val="false"/>
          <w:color w:val="000000"/>
          <w:sz w:val="28"/>
        </w:rPr>
        <w:t>
      8) от 7 000 000 до 8 000 000 тенге сумма налога от стоимости недвижимого имущества 7 000 000 тенге + 0,7 процента с суммы, превышающей ее; 
</w:t>
      </w:r>
      <w:r>
        <w:br/>
      </w:r>
      <w:r>
        <w:rPr>
          <w:rFonts w:ascii="Times New Roman"/>
          <w:b w:val="false"/>
          <w:i w:val="false"/>
          <w:color w:val="000000"/>
          <w:sz w:val="28"/>
        </w:rPr>
        <w:t>
      9) от 8 000 000 до 9 000 000 тенге сумма налога от стоимости недвижимого имущества 8 000 000 тенге + 0,8 процента с суммы, превышающей ее; 
</w:t>
      </w:r>
      <w:r>
        <w:br/>
      </w:r>
      <w:r>
        <w:rPr>
          <w:rFonts w:ascii="Times New Roman"/>
          <w:b w:val="false"/>
          <w:i w:val="false"/>
          <w:color w:val="000000"/>
          <w:sz w:val="28"/>
        </w:rPr>
        <w:t>
      10) от 9 000 000 до 10 000 000 тенге сумма налога от стоимости недвижимого имущества 9 000 000 тенге + 0,9 процента с суммы, превышающей ее; 
</w:t>
      </w:r>
      <w:r>
        <w:br/>
      </w:r>
      <w:r>
        <w:rPr>
          <w:rFonts w:ascii="Times New Roman"/>
          <w:b w:val="false"/>
          <w:i w:val="false"/>
          <w:color w:val="000000"/>
          <w:sz w:val="28"/>
        </w:rPr>
        <w:t>
      11) от 10 000 000 тенге и свыше сумма налога от стоимости недвижимого имущества 10 000 000 тенге + 1 процент с суммы, превышающей ее. &lt;*&gt; 
</w:t>
      </w:r>
      <w:r>
        <w:br/>
      </w:r>
      <w:r>
        <w:rPr>
          <w:rFonts w:ascii="Times New Roman"/>
          <w:b w:val="false"/>
          <w:i w:val="false"/>
          <w:color w:val="000000"/>
          <w:sz w:val="28"/>
        </w:rPr>
        <w:t>
      Сноска. Статья 133 - с изменениями, внесенными Законами РК от 31 декабря 1996 г. N 61 
</w:t>
      </w:r>
      <w:r>
        <w:rPr>
          <w:rFonts w:ascii="Times New Roman"/>
          <w:b w:val="false"/>
          <w:i w:val="false"/>
          <w:color w:val="000000"/>
          <w:sz w:val="28"/>
        </w:rPr>
        <w:t xml:space="preserve"> Z960061_ </w:t>
      </w:r>
      <w:r>
        <w:rPr>
          <w:rFonts w:ascii="Times New Roman"/>
          <w:b w:val="false"/>
          <w:i w:val="false"/>
          <w:color w:val="000000"/>
          <w:sz w:val="28"/>
        </w:rPr>
        <w:t>
 ; от 8 декабря 1997 г. N 200 
</w:t>
      </w:r>
      <w:r>
        <w:rPr>
          <w:rFonts w:ascii="Times New Roman"/>
          <w:b w:val="false"/>
          <w:i w:val="false"/>
          <w:color w:val="000000"/>
          <w:sz w:val="28"/>
        </w:rPr>
        <w:t xml:space="preserve"> Z970200_ </w:t>
      </w:r>
      <w:r>
        <w:rPr>
          <w:rFonts w:ascii="Times New Roman"/>
          <w:b w:val="false"/>
          <w:i w:val="false"/>
          <w:color w:val="000000"/>
          <w:sz w:val="28"/>
        </w:rPr>
        <w:t>
 ; от 31 марта 1999 г. N 355 
</w:t>
      </w:r>
      <w:r>
        <w:rPr>
          <w:rFonts w:ascii="Times New Roman"/>
          <w:b w:val="false"/>
          <w:i w:val="false"/>
          <w:color w:val="000000"/>
          <w:sz w:val="28"/>
        </w:rPr>
        <w:t xml:space="preserve"> Z990355_ </w:t>
      </w:r>
      <w:r>
        <w:rPr>
          <w:rFonts w:ascii="Times New Roman"/>
          <w:b w:val="false"/>
          <w:i w:val="false"/>
          <w:color w:val="000000"/>
          <w:sz w:val="28"/>
        </w:rPr>
        <w:t>
 ; от 16 июля 1999 г. N 440 
</w:t>
      </w:r>
      <w:r>
        <w:rPr>
          <w:rFonts w:ascii="Times New Roman"/>
          <w:b w:val="false"/>
          <w:i w:val="false"/>
          <w:color w:val="000000"/>
          <w:sz w:val="28"/>
        </w:rPr>
        <w:t xml:space="preserve"> Z990440_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134. Льготы по налогу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От уплаты налога на имущество освобождаются: 
</w:t>
      </w:r>
      <w:r>
        <w:br/>
      </w:r>
      <w:r>
        <w:rPr>
          <w:rFonts w:ascii="Times New Roman"/>
          <w:b w:val="false"/>
          <w:i w:val="false"/>
          <w:color w:val="000000"/>
          <w:sz w:val="28"/>
        </w:rPr>
        <w:t>
      1) государственные учреждения и некоммерческие организации по имуществу, не используемому в предпринимательской деятельности; 
</w:t>
      </w:r>
      <w:r>
        <w:br/>
      </w:r>
      <w:r>
        <w:rPr>
          <w:rFonts w:ascii="Times New Roman"/>
          <w:b w:val="false"/>
          <w:i w:val="false"/>
          <w:color w:val="000000"/>
          <w:sz w:val="28"/>
        </w:rPr>
        <w:t>
      2) организации, указанные в пункте 5 статьи 129 настоящего Закона, по имуществу, используемому в производственных целях и в социальной сфере; 
</w:t>
      </w:r>
      <w:r>
        <w:br/>
      </w:r>
      <w:r>
        <w:rPr>
          <w:rFonts w:ascii="Times New Roman"/>
          <w:b w:val="false"/>
          <w:i w:val="false"/>
          <w:color w:val="000000"/>
          <w:sz w:val="28"/>
        </w:rPr>
        <w:t>
      2-1) государственные предприятия, основным видом деятельности которых является выполнение работ (оказание услуг) в области науки и библиотечного обслуживания; 
</w:t>
      </w:r>
      <w:r>
        <w:br/>
      </w:r>
      <w:r>
        <w:rPr>
          <w:rFonts w:ascii="Times New Roman"/>
          <w:b w:val="false"/>
          <w:i w:val="false"/>
          <w:color w:val="000000"/>
          <w:sz w:val="28"/>
        </w:rPr>
        <w:t>
      2-2) государственное предприятие, осуществляющее функции в области государственной аттестации научных кадров; 
</w:t>
      </w:r>
      <w:r>
        <w:br/>
      </w:r>
      <w:r>
        <w:rPr>
          <w:rFonts w:ascii="Times New Roman"/>
          <w:b w:val="false"/>
          <w:i w:val="false"/>
          <w:color w:val="000000"/>
          <w:sz w:val="28"/>
        </w:rPr>
        <w:t>
      2-3) государственные предприятия, основным видом деятельности которых является осуществление театрально-зрелищных и (или) концертных мероприятий, оказание услуг по хранению историко-культурных ценностей, в области социальной защиты и социального обеспечения детей, престарелых и инвалидов, в области спорта; 
</w:t>
      </w:r>
      <w:r>
        <w:br/>
      </w:r>
      <w:r>
        <w:rPr>
          <w:rFonts w:ascii="Times New Roman"/>
          <w:b w:val="false"/>
          <w:i w:val="false"/>
          <w:color w:val="000000"/>
          <w:sz w:val="28"/>
        </w:rPr>
        <w:t>
      3) Национальный банк Казахстана по имуществу, используемому в основной деятельности; 
</w:t>
      </w:r>
      <w:r>
        <w:br/>
      </w:r>
      <w:r>
        <w:rPr>
          <w:rFonts w:ascii="Times New Roman"/>
          <w:b w:val="false"/>
          <w:i w:val="false"/>
          <w:color w:val="000000"/>
          <w:sz w:val="28"/>
        </w:rPr>
        <w:t>
      4) организации по имеющимся у них на праве оперативного управления государственным автомобильным дорогам общего пользования и дорожным сооружениям на них;&lt;*&gt; 
</w:t>
      </w:r>
      <w:r>
        <w:br/>
      </w:r>
      <w:r>
        <w:rPr>
          <w:rFonts w:ascii="Times New Roman"/>
          <w:b w:val="false"/>
          <w:i w:val="false"/>
          <w:color w:val="000000"/>
          <w:sz w:val="28"/>
        </w:rPr>
        <w:t>
      5) налогоплательщикам в соответствии с контрактом с уполномоченным органом по инвестициям может быть предоставлено освобождение от уплаты налога на имущество на срок до 5 лет с момента заключения контракта. 
</w:t>
      </w:r>
      <w:r>
        <w:br/>
      </w:r>
      <w:r>
        <w:rPr>
          <w:rFonts w:ascii="Times New Roman"/>
          <w:b w:val="false"/>
          <w:i w:val="false"/>
          <w:color w:val="000000"/>
          <w:sz w:val="28"/>
        </w:rPr>
        <w:t>
      Конкретные сроки предоставления льгот по налогу на имущество устанавливаются по каждому налогоплательщику в контракте и в зависимости от объемов инвестиций в основной капитал и приоритетного сектора экономики. 
</w:t>
      </w:r>
      <w:r>
        <w:br/>
      </w:r>
      <w:r>
        <w:rPr>
          <w:rFonts w:ascii="Times New Roman"/>
          <w:b w:val="false"/>
          <w:i w:val="false"/>
          <w:color w:val="000000"/>
          <w:sz w:val="28"/>
        </w:rPr>
        <w:t>
      При расторжении контракта, в соответствии с которым была предоставлена указанная льгота, налог на имущество подлежит исчислению и внесению в бюджет за весь период деятельности налогоплательщика с применением соответствующих штрафных санкций, предусмотренных налоговым законодательством Республики Казахстан; 
</w:t>
      </w:r>
      <w:r>
        <w:br/>
      </w:r>
      <w:r>
        <w:rPr>
          <w:rFonts w:ascii="Times New Roman"/>
          <w:b w:val="false"/>
          <w:i w:val="false"/>
          <w:color w:val="000000"/>
          <w:sz w:val="28"/>
        </w:rPr>
        <w:t>
      6) исправительные учреждения, республиканские государственные предприятия исправительных учреждений уголовно-исполнительной системы Министерства юстиции Республики Казахстан; 
</w:t>
      </w:r>
      <w:r>
        <w:br/>
      </w:r>
      <w:r>
        <w:rPr>
          <w:rFonts w:ascii="Times New Roman"/>
          <w:b w:val="false"/>
          <w:i w:val="false"/>
          <w:color w:val="000000"/>
          <w:sz w:val="28"/>
        </w:rPr>
        <w:t>
      7) организации, осуществляющие деятельность, связанную с оказанием медицинской помощи (за исключением косметологических услуг) и (или) образовательных услуг в сфере дошкольного воспитания и обучения, начального общего, основного общего, среднего общего, начального профессионального, среднего профессионального, высшего профессионального образования, имеющие соответствующие лицензии на право ведения данных видов деятельности, при условии, что доходы от такой деятельности составляют не менее 50 процентов в объеме совокупного годового дохода; 
</w:t>
      </w:r>
      <w:r>
        <w:br/>
      </w:r>
      <w:r>
        <w:rPr>
          <w:rFonts w:ascii="Times New Roman"/>
          <w:b w:val="false"/>
          <w:i w:val="false"/>
          <w:color w:val="000000"/>
          <w:sz w:val="28"/>
        </w:rPr>
        <w:t>
      8) республиканское государственное предприятие, созданное на базе имущества объектов комплекса "Байконур", по имуществу, являющемуся объектом комплекса "Байконур"; 
</w:t>
      </w:r>
      <w:r>
        <w:br/>
      </w:r>
      <w:r>
        <w:rPr>
          <w:rFonts w:ascii="Times New Roman"/>
          <w:b w:val="false"/>
          <w:i w:val="false"/>
          <w:color w:val="000000"/>
          <w:sz w:val="28"/>
        </w:rPr>
        <w:t>
      2. Устанавливается необлагаемый минимум в размере одной тысячи месячных расчетных показателей по имуществу, не используемому в предпринимательской деятельности, следующих категорий граждан: 
</w:t>
      </w:r>
      <w:r>
        <w:br/>
      </w:r>
      <w:r>
        <w:rPr>
          <w:rFonts w:ascii="Times New Roman"/>
          <w:b w:val="false"/>
          <w:i w:val="false"/>
          <w:color w:val="000000"/>
          <w:sz w:val="28"/>
        </w:rPr>
        <w:t>
      1) Героев Советского Союза, Героев Социалистического труда, участников Великой Отечественной войны и приравненных к ним лиц, лиц, удостоенных звания "Халык Каhарманы", награжденных орденом Славы трех степеней и орденом "Отан"; 
</w:t>
      </w:r>
      <w:r>
        <w:br/>
      </w:r>
      <w:r>
        <w:rPr>
          <w:rFonts w:ascii="Times New Roman"/>
          <w:b w:val="false"/>
          <w:i w:val="false"/>
          <w:color w:val="000000"/>
          <w:sz w:val="28"/>
        </w:rPr>
        <w:t>
      2) многодетных матерей, удостоенных звания "Алтын алка" и "Мать-героиня"; 
</w:t>
      </w:r>
      <w:r>
        <w:br/>
      </w:r>
      <w:r>
        <w:rPr>
          <w:rFonts w:ascii="Times New Roman"/>
          <w:b w:val="false"/>
          <w:i w:val="false"/>
          <w:color w:val="000000"/>
          <w:sz w:val="28"/>
        </w:rPr>
        <w:t>
      3) инвалидов I и II групп; 
</w:t>
      </w:r>
      <w:r>
        <w:br/>
      </w:r>
      <w:r>
        <w:rPr>
          <w:rFonts w:ascii="Times New Roman"/>
          <w:b w:val="false"/>
          <w:i w:val="false"/>
          <w:color w:val="000000"/>
          <w:sz w:val="28"/>
        </w:rPr>
        <w:t>
      4) отдельно проживающих пенсионеров. 
</w:t>
      </w:r>
      <w:r>
        <w:br/>
      </w:r>
      <w:r>
        <w:rPr>
          <w:rFonts w:ascii="Times New Roman"/>
          <w:b w:val="false"/>
          <w:i w:val="false"/>
          <w:color w:val="000000"/>
          <w:sz w:val="28"/>
        </w:rPr>
        <w:t>
      2-1. Освобождаются от уплаты налога на имущество военнослужащие по имуществу, не используемому в предпринимательской деятельности. 
</w:t>
      </w:r>
      <w:r>
        <w:br/>
      </w:r>
      <w:r>
        <w:rPr>
          <w:rFonts w:ascii="Times New Roman"/>
          <w:b w:val="false"/>
          <w:i w:val="false"/>
          <w:color w:val="000000"/>
          <w:sz w:val="28"/>
        </w:rPr>
        <w:t>
      3. Юридические лица, указанные в подпунктах 1)-7) пункта 1 настоящей статьи, не освобождаются от уплаты налога на имущество при передаче его в пользование или аренду. &lt;*&gt; 
</w:t>
      </w:r>
      <w:r>
        <w:br/>
      </w:r>
      <w:r>
        <w:rPr>
          <w:rFonts w:ascii="Times New Roman"/>
          <w:b w:val="false"/>
          <w:i w:val="false"/>
          <w:color w:val="000000"/>
          <w:sz w:val="28"/>
        </w:rPr>
        <w:t>
      Сноска. Статья 134 - с изменениями, внесенными Указами Президента Республики Казахстан, имеющими силу Закона, от 21 декабря 1995 г. N 2703, от 26 января 1996 г. N 2827 
</w:t>
      </w:r>
      <w:r>
        <w:rPr>
          <w:rFonts w:ascii="Times New Roman"/>
          <w:b w:val="false"/>
          <w:i w:val="false"/>
          <w:color w:val="000000"/>
          <w:sz w:val="28"/>
        </w:rPr>
        <w:t xml:space="preserve"> U962827_ </w:t>
      </w:r>
      <w:r>
        <w:rPr>
          <w:rFonts w:ascii="Times New Roman"/>
          <w:b w:val="false"/>
          <w:i w:val="false"/>
          <w:color w:val="000000"/>
          <w:sz w:val="28"/>
        </w:rPr>
        <w:t>
 ; Законами РК от 31 декабря 1996 г. N 61 
</w:t>
      </w:r>
      <w:r>
        <w:rPr>
          <w:rFonts w:ascii="Times New Roman"/>
          <w:b w:val="false"/>
          <w:i w:val="false"/>
          <w:color w:val="000000"/>
          <w:sz w:val="28"/>
        </w:rPr>
        <w:t xml:space="preserve"> Z960061_ </w:t>
      </w:r>
      <w:r>
        <w:rPr>
          <w:rFonts w:ascii="Times New Roman"/>
          <w:b w:val="false"/>
          <w:i w:val="false"/>
          <w:color w:val="000000"/>
          <w:sz w:val="28"/>
        </w:rPr>
        <w:t>
 ; от 28 февраля 1997 г 
</w:t>
      </w:r>
      <w:r>
        <w:rPr>
          <w:rFonts w:ascii="Times New Roman"/>
          <w:b w:val="false"/>
          <w:i w:val="false"/>
          <w:color w:val="000000"/>
          <w:sz w:val="28"/>
        </w:rPr>
        <w:t xml:space="preserve"> Z970076_ </w:t>
      </w:r>
      <w:r>
        <w:rPr>
          <w:rFonts w:ascii="Times New Roman"/>
          <w:b w:val="false"/>
          <w:i w:val="false"/>
          <w:color w:val="000000"/>
          <w:sz w:val="28"/>
        </w:rPr>
        <w:t>
 ; от 11 июля 1997 г. N 154 
</w:t>
      </w:r>
      <w:r>
        <w:rPr>
          <w:rFonts w:ascii="Times New Roman"/>
          <w:b w:val="false"/>
          <w:i w:val="false"/>
          <w:color w:val="000000"/>
          <w:sz w:val="28"/>
        </w:rPr>
        <w:t xml:space="preserve"> Z970154_ </w:t>
      </w:r>
      <w:r>
        <w:rPr>
          <w:rFonts w:ascii="Times New Roman"/>
          <w:b w:val="false"/>
          <w:i w:val="false"/>
          <w:color w:val="000000"/>
          <w:sz w:val="28"/>
        </w:rPr>
        <w:t>
 ; от 8 декабря 1997 г. N 200 
</w:t>
      </w:r>
      <w:r>
        <w:rPr>
          <w:rFonts w:ascii="Times New Roman"/>
          <w:b w:val="false"/>
          <w:i w:val="false"/>
          <w:color w:val="000000"/>
          <w:sz w:val="28"/>
        </w:rPr>
        <w:t xml:space="preserve"> Z970200_ </w:t>
      </w:r>
      <w:r>
        <w:rPr>
          <w:rFonts w:ascii="Times New Roman"/>
          <w:b w:val="false"/>
          <w:i w:val="false"/>
          <w:color w:val="000000"/>
          <w:sz w:val="28"/>
        </w:rPr>
        <w:t>
 ; от 1 июля 1998 г. N 255 
</w:t>
      </w:r>
      <w:r>
        <w:rPr>
          <w:rFonts w:ascii="Times New Roman"/>
          <w:b w:val="false"/>
          <w:i w:val="false"/>
          <w:color w:val="000000"/>
          <w:sz w:val="28"/>
        </w:rPr>
        <w:t xml:space="preserve"> Z980255_ </w:t>
      </w:r>
      <w:r>
        <w:rPr>
          <w:rFonts w:ascii="Times New Roman"/>
          <w:b w:val="false"/>
          <w:i w:val="false"/>
          <w:color w:val="000000"/>
          <w:sz w:val="28"/>
        </w:rPr>
        <w:t>
 ; от 24 декабря 1998 г. N 333 (о порядке введения в действие см. ст. 2) 
</w:t>
      </w:r>
      <w:r>
        <w:rPr>
          <w:rFonts w:ascii="Times New Roman"/>
          <w:b w:val="false"/>
          <w:i w:val="false"/>
          <w:color w:val="000000"/>
          <w:sz w:val="28"/>
        </w:rPr>
        <w:t xml:space="preserve"> Z980333_ </w:t>
      </w:r>
      <w:r>
        <w:rPr>
          <w:rFonts w:ascii="Times New Roman"/>
          <w:b w:val="false"/>
          <w:i w:val="false"/>
          <w:color w:val="000000"/>
          <w:sz w:val="28"/>
        </w:rPr>
        <w:t>
 ; от 31 марта 1999 г. N 355 
</w:t>
      </w:r>
      <w:r>
        <w:rPr>
          <w:rFonts w:ascii="Times New Roman"/>
          <w:b w:val="false"/>
          <w:i w:val="false"/>
          <w:color w:val="000000"/>
          <w:sz w:val="28"/>
        </w:rPr>
        <w:t xml:space="preserve"> Z990355_ </w:t>
      </w:r>
      <w:r>
        <w:rPr>
          <w:rFonts w:ascii="Times New Roman"/>
          <w:b w:val="false"/>
          <w:i w:val="false"/>
          <w:color w:val="000000"/>
          <w:sz w:val="28"/>
        </w:rPr>
        <w:t>
 ; от 31 марта 1999 г. N 356 
</w:t>
      </w:r>
      <w:r>
        <w:rPr>
          <w:rFonts w:ascii="Times New Roman"/>
          <w:b w:val="false"/>
          <w:i w:val="false"/>
          <w:color w:val="000000"/>
          <w:sz w:val="28"/>
        </w:rPr>
        <w:t xml:space="preserve"> Z990356_ </w:t>
      </w:r>
      <w:r>
        <w:rPr>
          <w:rFonts w:ascii="Times New Roman"/>
          <w:b w:val="false"/>
          <w:i w:val="false"/>
          <w:color w:val="000000"/>
          <w:sz w:val="28"/>
        </w:rPr>
        <w:t>
 ; от 16 июля 1999 г. N 440 
</w:t>
      </w:r>
      <w:r>
        <w:rPr>
          <w:rFonts w:ascii="Times New Roman"/>
          <w:b w:val="false"/>
          <w:i w:val="false"/>
          <w:color w:val="000000"/>
          <w:sz w:val="28"/>
        </w:rPr>
        <w:t xml:space="preserve"> Z990440_ </w:t>
      </w:r>
      <w:r>
        <w:rPr>
          <w:rFonts w:ascii="Times New Roman"/>
          <w:b w:val="false"/>
          <w:i w:val="false"/>
          <w:color w:val="000000"/>
          <w:sz w:val="28"/>
        </w:rPr>
        <w:t>
 ; от 2 августа 1999 г. N 466 
</w:t>
      </w:r>
      <w:r>
        <w:rPr>
          <w:rFonts w:ascii="Times New Roman"/>
          <w:b w:val="false"/>
          <w:i w:val="false"/>
          <w:color w:val="000000"/>
          <w:sz w:val="28"/>
        </w:rPr>
        <w:t xml:space="preserve"> Z990466_ </w:t>
      </w:r>
      <w:r>
        <w:rPr>
          <w:rFonts w:ascii="Times New Roman"/>
          <w:b w:val="false"/>
          <w:i w:val="false"/>
          <w:color w:val="000000"/>
          <w:sz w:val="28"/>
        </w:rPr>
        <w:t>
 ; от 22 ноября 1999 г. N 485 
</w:t>
      </w:r>
      <w:r>
        <w:rPr>
          <w:rFonts w:ascii="Times New Roman"/>
          <w:b w:val="false"/>
          <w:i w:val="false"/>
          <w:color w:val="000000"/>
          <w:sz w:val="28"/>
        </w:rPr>
        <w:t xml:space="preserve"> Z990485_ </w:t>
      </w:r>
      <w:r>
        <w:rPr>
          <w:rFonts w:ascii="Times New Roman"/>
          <w:b w:val="false"/>
          <w:i w:val="false"/>
          <w:color w:val="000000"/>
          <w:sz w:val="28"/>
        </w:rPr>
        <w:t>
 ; от 10 декабря 1999 г. N 492 (вводится в действие с 1 января 2000 г.) 
</w:t>
      </w:r>
      <w:r>
        <w:rPr>
          <w:rFonts w:ascii="Times New Roman"/>
          <w:b w:val="false"/>
          <w:i w:val="false"/>
          <w:color w:val="000000"/>
          <w:sz w:val="28"/>
        </w:rPr>
        <w:t xml:space="preserve"> Z990492_ </w:t>
      </w:r>
      <w:r>
        <w:rPr>
          <w:rFonts w:ascii="Times New Roman"/>
          <w:b w:val="false"/>
          <w:i w:val="false"/>
          <w:color w:val="000000"/>
          <w:sz w:val="28"/>
        </w:rPr>
        <w:t>
 ; от 11 июня 2001 г. N 207 
</w:t>
      </w:r>
      <w:r>
        <w:rPr>
          <w:rFonts w:ascii="Times New Roman"/>
          <w:b w:val="false"/>
          <w:i w:val="false"/>
          <w:color w:val="000000"/>
          <w:sz w:val="28"/>
        </w:rPr>
        <w:t xml:space="preserve"> Z010207_ </w:t>
      </w:r>
      <w:r>
        <w:rPr>
          <w:rFonts w:ascii="Times New Roman"/>
          <w:b w:val="false"/>
          <w:i w:val="false"/>
          <w:color w:val="000000"/>
          <w:sz w:val="28"/>
        </w:rPr>
        <w:t>
 ; от 16 июля 2001 г. N 244 (вводится в действие с 1 января 2002 года) 
</w:t>
      </w:r>
      <w:r>
        <w:rPr>
          <w:rFonts w:ascii="Times New Roman"/>
          <w:b w:val="false"/>
          <w:i w:val="false"/>
          <w:color w:val="000000"/>
          <w:sz w:val="28"/>
        </w:rPr>
        <w:t xml:space="preserve"> Z010244_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135. Порядок исчисления и уплаты налога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Уплата текущих сумм налога, исчисляемого по ставке 1 процент от стоимости имущества, юридическими лицами и физическими лицами, занимающимися предпринимательской деятельностью без образования юридического лица, производится равными долями двадцатого февраля, двадцатого мая, двадцатого августа и двадцатого ноября налогового года. Уплата фактически причитающегося налога, исчисляемого по состоянию на 31 декабря отчетного года, или возврат переплаты производятся в течение десяти дней после представления декларации налогоплательщиками по результатам налогового года в сроки, предусмотренные для представления декларации по подоходному налогу. 
</w:t>
      </w:r>
      <w:r>
        <w:br/>
      </w:r>
      <w:r>
        <w:rPr>
          <w:rFonts w:ascii="Times New Roman"/>
          <w:b w:val="false"/>
          <w:i w:val="false"/>
          <w:color w:val="000000"/>
          <w:sz w:val="28"/>
        </w:rPr>
        <w:t>
      2. Уплата налога физическими лицами по имуществу, находящемуся в личном пользовании, производится не позднее первого октября текущего года. 
</w:t>
      </w:r>
      <w:r>
        <w:br/>
      </w:r>
      <w:r>
        <w:rPr>
          <w:rFonts w:ascii="Times New Roman"/>
          <w:b w:val="false"/>
          <w:i w:val="false"/>
          <w:color w:val="000000"/>
          <w:sz w:val="28"/>
        </w:rPr>
        <w:t>
      Исчисление налога производится исходя из стоимости недвижимости по состоянию на 1 января налогового года. 
</w:t>
      </w:r>
      <w:r>
        <w:br/>
      </w:r>
      <w:r>
        <w:rPr>
          <w:rFonts w:ascii="Times New Roman"/>
          <w:b w:val="false"/>
          <w:i w:val="false"/>
          <w:color w:val="000000"/>
          <w:sz w:val="28"/>
        </w:rPr>
        <w:t>
      3. Налог уплачивается по месту нахождения объектов налогообложения.&lt;*&gt; 
</w:t>
      </w:r>
      <w:r>
        <w:br/>
      </w:r>
      <w:r>
        <w:rPr>
          <w:rFonts w:ascii="Times New Roman"/>
          <w:b w:val="false"/>
          <w:i w:val="false"/>
          <w:color w:val="000000"/>
          <w:sz w:val="28"/>
        </w:rPr>
        <w:t>
      Сноска. В статье 135 абзацы первый и второй считать пунктами 1 и 2, статья дополнена пунктом 3 - Указом Президента Республики Казахстан, имеющим силу Закона, от 21 декабря 1995 г. N 2703 
</w:t>
      </w:r>
      <w:r>
        <w:rPr>
          <w:rFonts w:ascii="Times New Roman"/>
          <w:b w:val="false"/>
          <w:i w:val="false"/>
          <w:color w:val="000000"/>
          <w:sz w:val="28"/>
        </w:rPr>
        <w:t xml:space="preserve"> U952703_ </w:t>
      </w:r>
      <w:r>
        <w:rPr>
          <w:rFonts w:ascii="Times New Roman"/>
          <w:b w:val="false"/>
          <w:i w:val="false"/>
          <w:color w:val="000000"/>
          <w:sz w:val="28"/>
        </w:rPr>
        <w:t>
 . Внесены изменения Законами РК от 31 декабря 1996 г. N 61 
</w:t>
      </w:r>
      <w:r>
        <w:rPr>
          <w:rFonts w:ascii="Times New Roman"/>
          <w:b w:val="false"/>
          <w:i w:val="false"/>
          <w:color w:val="000000"/>
          <w:sz w:val="28"/>
        </w:rPr>
        <w:t xml:space="preserve"> Z960061_ </w:t>
      </w:r>
      <w:r>
        <w:rPr>
          <w:rFonts w:ascii="Times New Roman"/>
          <w:b w:val="false"/>
          <w:i w:val="false"/>
          <w:color w:val="000000"/>
          <w:sz w:val="28"/>
        </w:rPr>
        <w:t>
 ; от 16 июля 1999 г. N 440 
</w:t>
      </w:r>
      <w:r>
        <w:rPr>
          <w:rFonts w:ascii="Times New Roman"/>
          <w:b w:val="false"/>
          <w:i w:val="false"/>
          <w:color w:val="000000"/>
          <w:sz w:val="28"/>
        </w:rPr>
        <w:t xml:space="preserve"> Z990440_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Х. ОБЩИЕ АДМИНИСТРАТИВНЫЕ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38.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136. Порядок применения административных 
</w:t>
      </w:r>
      <w:r>
        <w:br/>
      </w:r>
      <w:r>
        <w:rPr>
          <w:rFonts w:ascii="Times New Roman"/>
          <w:b w:val="false"/>
          <w:i w:val="false"/>
          <w:color w:val="000000"/>
          <w:sz w:val="28"/>
        </w:rPr>
        <w:t>
                  положений и налогового учета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Административные положения, предусмотренные настоящим разделом, применяются ко всем видам налогов, если в других разделах настоящего Закона не установлено иное. &lt;*&gt; 
</w:t>
      </w:r>
      <w:r>
        <w:br/>
      </w:r>
      <w:r>
        <w:rPr>
          <w:rFonts w:ascii="Times New Roman"/>
          <w:b w:val="false"/>
          <w:i w:val="false"/>
          <w:color w:val="000000"/>
          <w:sz w:val="28"/>
        </w:rPr>
        <w:t>
      Сноска. Статья 136 - с изменениями, внесенными Законом РК от 31 декабря 1996 г. N 61 
</w:t>
      </w:r>
      <w:r>
        <w:rPr>
          <w:rFonts w:ascii="Times New Roman"/>
          <w:b w:val="false"/>
          <w:i w:val="false"/>
          <w:color w:val="000000"/>
          <w:sz w:val="28"/>
        </w:rPr>
        <w:t xml:space="preserve"> Z960061_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137. Проверка полноты и своевременности 
</w:t>
      </w:r>
      <w:r>
        <w:br/>
      </w:r>
      <w:r>
        <w:rPr>
          <w:rFonts w:ascii="Times New Roman"/>
          <w:b w:val="false"/>
          <w:i w:val="false"/>
          <w:color w:val="000000"/>
          <w:sz w:val="28"/>
        </w:rPr>
        <w:t>
                  поступления платежей в бюджет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Проверка физических и юридических лиц по вопросам правильности исчисления и своевременности уплаты налогов и других обязательных платежей в государственный бюджет Республики Казахстан осуществляется органами налоговой службы, а в случаях, предусмотренных настоящим Законом, совместно с органами финансовой полиции. 
</w:t>
      </w:r>
      <w:r>
        <w:br/>
      </w:r>
      <w:r>
        <w:rPr>
          <w:rFonts w:ascii="Times New Roman"/>
          <w:b w:val="false"/>
          <w:i w:val="false"/>
          <w:color w:val="000000"/>
          <w:sz w:val="28"/>
        </w:rPr>
        <w:t>
      2. Проверки по одному и тому же виду налога производятся не чаще одного раза в полугодие, а комплексные проверки - не чаще одного раза в год. 
</w:t>
      </w:r>
      <w:r>
        <w:br/>
      </w:r>
      <w:r>
        <w:rPr>
          <w:rFonts w:ascii="Times New Roman"/>
          <w:b w:val="false"/>
          <w:i w:val="false"/>
          <w:color w:val="000000"/>
          <w:sz w:val="28"/>
        </w:rPr>
        <w:t>
      Внеочередные проверки производятся согласно нормативному приказу Министра государственных доходов Республики Казахстан в отношении конкретного налогоплательщика, а также в случаях, установленных уголовно- процессуальным законодательством. 
</w:t>
      </w:r>
      <w:r>
        <w:br/>
      </w:r>
      <w:r>
        <w:rPr>
          <w:rFonts w:ascii="Times New Roman"/>
          <w:b w:val="false"/>
          <w:i w:val="false"/>
          <w:color w:val="000000"/>
          <w:sz w:val="28"/>
        </w:rPr>
        <w:t>
      3. По суммам налогов, сборов, других обязательных платежей, штрафов и пени, начисленным по актам проверки, орган налоговой службы выписывает уведомление в соответствии со статьей 149 настоящего Закона. &lt;*&gt; 
</w:t>
      </w:r>
      <w:r>
        <w:br/>
      </w:r>
      <w:r>
        <w:rPr>
          <w:rFonts w:ascii="Times New Roman"/>
          <w:b w:val="false"/>
          <w:i w:val="false"/>
          <w:color w:val="000000"/>
          <w:sz w:val="28"/>
        </w:rPr>
        <w:t>
      Сноска. Статья 137 - с изменениями, внесенными Указом Президента Республики Казахстан, имеющим силу Закона, от 21 декабря 1995 г. N 2703 
</w:t>
      </w:r>
      <w:r>
        <w:rPr>
          <w:rFonts w:ascii="Times New Roman"/>
          <w:b w:val="false"/>
          <w:i w:val="false"/>
          <w:color w:val="000000"/>
          <w:sz w:val="28"/>
        </w:rPr>
        <w:t xml:space="preserve"> U952703_ </w:t>
      </w:r>
      <w:r>
        <w:rPr>
          <w:rFonts w:ascii="Times New Roman"/>
          <w:b w:val="false"/>
          <w:i w:val="false"/>
          <w:color w:val="000000"/>
          <w:sz w:val="28"/>
        </w:rPr>
        <w:t>
 ; Законами РК от 31 марта 1999 г. N 355 
</w:t>
      </w:r>
      <w:r>
        <w:rPr>
          <w:rFonts w:ascii="Times New Roman"/>
          <w:b w:val="false"/>
          <w:i w:val="false"/>
          <w:color w:val="000000"/>
          <w:sz w:val="28"/>
        </w:rPr>
        <w:t xml:space="preserve"> Z990355_ </w:t>
      </w:r>
      <w:r>
        <w:rPr>
          <w:rFonts w:ascii="Times New Roman"/>
          <w:b w:val="false"/>
          <w:i w:val="false"/>
          <w:color w:val="000000"/>
          <w:sz w:val="28"/>
        </w:rPr>
        <w:t>
 ; от 31 марта 1999 г. N 356 
</w:t>
      </w:r>
      <w:r>
        <w:rPr>
          <w:rFonts w:ascii="Times New Roman"/>
          <w:b w:val="false"/>
          <w:i w:val="false"/>
          <w:color w:val="000000"/>
          <w:sz w:val="28"/>
        </w:rPr>
        <w:t xml:space="preserve"> Z990356_ </w:t>
      </w:r>
      <w:r>
        <w:rPr>
          <w:rFonts w:ascii="Times New Roman"/>
          <w:b w:val="false"/>
          <w:i w:val="false"/>
          <w:color w:val="000000"/>
          <w:sz w:val="28"/>
        </w:rPr>
        <w:t>
 ; от 12 июля 2001 г. N 240 
</w:t>
      </w:r>
      <w:r>
        <w:rPr>
          <w:rFonts w:ascii="Times New Roman"/>
          <w:b w:val="false"/>
          <w:i w:val="false"/>
          <w:color w:val="000000"/>
          <w:sz w:val="28"/>
        </w:rPr>
        <w:t xml:space="preserve"> Z010240_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138. Порядок определения объекта обложения в отдельных 
</w:t>
      </w:r>
      <w:r>
        <w:br/>
      </w:r>
      <w:r>
        <w:rPr>
          <w:rFonts w:ascii="Times New Roman"/>
          <w:b w:val="false"/>
          <w:i w:val="false"/>
          <w:color w:val="000000"/>
          <w:sz w:val="28"/>
        </w:rPr>
        <w:t>
                  случаях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При отклонении цены, применяемой при совершении сделок, от рыночной цены органы налоговой службы корректируют объекты налогообложения в соответствии с законодательством о государственном контроле при применении трансфертных цен. 
</w:t>
      </w:r>
      <w:r>
        <w:br/>
      </w:r>
      <w:r>
        <w:rPr>
          <w:rFonts w:ascii="Times New Roman"/>
          <w:b w:val="false"/>
          <w:i w:val="false"/>
          <w:color w:val="000000"/>
          <w:sz w:val="28"/>
        </w:rPr>
        <w:t>
      1-1. По физическим лицам, предпринимательская деятельность которых носит периодичный характер (то есть предпринимательская деятельность осуществляется менее одного месяца), Министерство государственных доходов Республики Казахстан по согласованию с Министерством финансов Республики Казахстан определяет перечень видов деятельности и порядок уплаты налогов на основе разовых талонов. 
</w:t>
      </w:r>
      <w:r>
        <w:br/>
      </w:r>
      <w:r>
        <w:rPr>
          <w:rFonts w:ascii="Times New Roman"/>
          <w:b w:val="false"/>
          <w:i w:val="false"/>
          <w:color w:val="000000"/>
          <w:sz w:val="28"/>
        </w:rPr>
        <w:t>
      2. В случае нарушения порядка ведения налогового и бухгалтерского учета, уничтожения или утраты учетных документов, а также при невозможности определения объекта обложения органы налоговой службы определяют объект обложения и налог на основе прямых и косвенных методов (активов, оборота, издержек производства и др). 
</w:t>
      </w:r>
      <w:r>
        <w:br/>
      </w:r>
      <w:r>
        <w:rPr>
          <w:rFonts w:ascii="Times New Roman"/>
          <w:b w:val="false"/>
          <w:i w:val="false"/>
          <w:color w:val="000000"/>
          <w:sz w:val="28"/>
        </w:rPr>
        <w:t>
      Ответственность за достоверность отгрузочных документов, а также налоговых счетов-фактур несет поставщик товаров (работ, услуг). 
</w:t>
      </w:r>
      <w:r>
        <w:br/>
      </w:r>
      <w:r>
        <w:rPr>
          <w:rFonts w:ascii="Times New Roman"/>
          <w:b w:val="false"/>
          <w:i w:val="false"/>
          <w:color w:val="000000"/>
          <w:sz w:val="28"/>
        </w:rPr>
        <w:t>
      3. В случае, если физическое лицо показало доход, который не соответствует расходам, произведенным на личное потребление, в том числе на приобретение имущества, налоговая служба определяет доход и налог на основе произведенных им расходов с учетом доходов прошлых периодов. 
</w:t>
      </w:r>
      <w:r>
        <w:br/>
      </w:r>
      <w:r>
        <w:rPr>
          <w:rFonts w:ascii="Times New Roman"/>
          <w:b w:val="false"/>
          <w:i w:val="false"/>
          <w:color w:val="000000"/>
          <w:sz w:val="28"/>
        </w:rPr>
        <w:t>
      4. Доход подлежит обложению налогом также в случаях, когда другими лицами и органами оспаривается законность получения указанного дохода. 
</w:t>
      </w:r>
      <w:r>
        <w:br/>
      </w:r>
      <w:r>
        <w:rPr>
          <w:rFonts w:ascii="Times New Roman"/>
          <w:b w:val="false"/>
          <w:i w:val="false"/>
          <w:color w:val="000000"/>
          <w:sz w:val="28"/>
        </w:rPr>
        <w:t>
      5. Если по решению суда доход подлежит изъятию в бюджет в случаях, предусмотренных законодательством Республики Казахстан, то указанный доход изымается за вычетом суммы уплаченного с него налога. 
</w:t>
      </w:r>
      <w:r>
        <w:br/>
      </w:r>
      <w:r>
        <w:rPr>
          <w:rFonts w:ascii="Times New Roman"/>
          <w:b w:val="false"/>
          <w:i w:val="false"/>
          <w:color w:val="000000"/>
          <w:sz w:val="28"/>
        </w:rPr>
        <w:t>
      6. &lt;*&gt; 
</w:t>
      </w:r>
      <w:r>
        <w:br/>
      </w:r>
      <w:r>
        <w:rPr>
          <w:rFonts w:ascii="Times New Roman"/>
          <w:b w:val="false"/>
          <w:i w:val="false"/>
          <w:color w:val="000000"/>
          <w:sz w:val="28"/>
        </w:rPr>
        <w:t>
      7. Бартерные операции в отношении всех налогов рассматриваются как реализация товаров (работ, услуг) по применяемым ценам, с обязательным оформлением этих операций счетами-фактурами. &lt;*&gt; 
</w:t>
      </w:r>
      <w:r>
        <w:br/>
      </w:r>
      <w:r>
        <w:rPr>
          <w:rFonts w:ascii="Times New Roman"/>
          <w:b w:val="false"/>
          <w:i w:val="false"/>
          <w:color w:val="000000"/>
          <w:sz w:val="28"/>
        </w:rPr>
        <w:t>
      Сноска. Статья 138 - с изменениями, внесенными Законами РК от 31 декабря 1996 г. N 61 
</w:t>
      </w:r>
      <w:r>
        <w:rPr>
          <w:rFonts w:ascii="Times New Roman"/>
          <w:b w:val="false"/>
          <w:i w:val="false"/>
          <w:color w:val="000000"/>
          <w:sz w:val="28"/>
        </w:rPr>
        <w:t xml:space="preserve"> Z960061_ </w:t>
      </w:r>
      <w:r>
        <w:rPr>
          <w:rFonts w:ascii="Times New Roman"/>
          <w:b w:val="false"/>
          <w:i w:val="false"/>
          <w:color w:val="000000"/>
          <w:sz w:val="28"/>
        </w:rPr>
        <w:t>
 ; от 11 июля 1997 г. N 154 
</w:t>
      </w:r>
      <w:r>
        <w:rPr>
          <w:rFonts w:ascii="Times New Roman"/>
          <w:b w:val="false"/>
          <w:i w:val="false"/>
          <w:color w:val="000000"/>
          <w:sz w:val="28"/>
        </w:rPr>
        <w:t xml:space="preserve"> Z970154_ </w:t>
      </w:r>
      <w:r>
        <w:rPr>
          <w:rFonts w:ascii="Times New Roman"/>
          <w:b w:val="false"/>
          <w:i w:val="false"/>
          <w:color w:val="000000"/>
          <w:sz w:val="28"/>
        </w:rPr>
        <w:t>
 ; от 8 декабря 1997 г. N 200 
</w:t>
      </w:r>
      <w:r>
        <w:rPr>
          <w:rFonts w:ascii="Times New Roman"/>
          <w:b w:val="false"/>
          <w:i w:val="false"/>
          <w:color w:val="000000"/>
          <w:sz w:val="28"/>
        </w:rPr>
        <w:t xml:space="preserve"> Z970200_ </w:t>
      </w:r>
      <w:r>
        <w:rPr>
          <w:rFonts w:ascii="Times New Roman"/>
          <w:b w:val="false"/>
          <w:i w:val="false"/>
          <w:color w:val="000000"/>
          <w:sz w:val="28"/>
        </w:rPr>
        <w:t>
 ; от 1 июля 1998 г. N 255 
</w:t>
      </w:r>
      <w:r>
        <w:rPr>
          <w:rFonts w:ascii="Times New Roman"/>
          <w:b w:val="false"/>
          <w:i w:val="false"/>
          <w:color w:val="000000"/>
          <w:sz w:val="28"/>
        </w:rPr>
        <w:t xml:space="preserve"> Z980255_ </w:t>
      </w:r>
      <w:r>
        <w:rPr>
          <w:rFonts w:ascii="Times New Roman"/>
          <w:b w:val="false"/>
          <w:i w:val="false"/>
          <w:color w:val="000000"/>
          <w:sz w:val="28"/>
        </w:rPr>
        <w:t>
 ; пункт 6 исключен Законом РК от 28 декабря 1998 г. N 336 
</w:t>
      </w:r>
      <w:r>
        <w:rPr>
          <w:rFonts w:ascii="Times New Roman"/>
          <w:b w:val="false"/>
          <w:i w:val="false"/>
          <w:color w:val="000000"/>
          <w:sz w:val="28"/>
        </w:rPr>
        <w:t xml:space="preserve"> Z980336_ </w:t>
      </w:r>
      <w:r>
        <w:rPr>
          <w:rFonts w:ascii="Times New Roman"/>
          <w:b w:val="false"/>
          <w:i w:val="false"/>
          <w:color w:val="000000"/>
          <w:sz w:val="28"/>
        </w:rPr>
        <w:t>
 ; от 31 марта 1999 г. N 356 
</w:t>
      </w:r>
      <w:r>
        <w:rPr>
          <w:rFonts w:ascii="Times New Roman"/>
          <w:b w:val="false"/>
          <w:i w:val="false"/>
          <w:color w:val="000000"/>
          <w:sz w:val="28"/>
        </w:rPr>
        <w:t xml:space="preserve"> Z990356_ </w:t>
      </w:r>
      <w:r>
        <w:rPr>
          <w:rFonts w:ascii="Times New Roman"/>
          <w:b w:val="false"/>
          <w:i w:val="false"/>
          <w:color w:val="000000"/>
          <w:sz w:val="28"/>
        </w:rPr>
        <w:t>
 ; от 16 июля 1999 г. N 440 
</w:t>
      </w:r>
      <w:r>
        <w:rPr>
          <w:rFonts w:ascii="Times New Roman"/>
          <w:b w:val="false"/>
          <w:i w:val="false"/>
          <w:color w:val="000000"/>
          <w:sz w:val="28"/>
        </w:rPr>
        <w:t xml:space="preserve"> Z990440_ </w:t>
      </w:r>
      <w:r>
        <w:rPr>
          <w:rFonts w:ascii="Times New Roman"/>
          <w:b w:val="false"/>
          <w:i w:val="false"/>
          <w:color w:val="000000"/>
          <w:sz w:val="28"/>
        </w:rPr>
        <w:t>
 ; от 22 ноября 1999 г. N 485 
</w:t>
      </w:r>
      <w:r>
        <w:rPr>
          <w:rFonts w:ascii="Times New Roman"/>
          <w:b w:val="false"/>
          <w:i w:val="false"/>
          <w:color w:val="000000"/>
          <w:sz w:val="28"/>
        </w:rPr>
        <w:t xml:space="preserve"> Z990485_ </w:t>
      </w:r>
      <w:r>
        <w:rPr>
          <w:rFonts w:ascii="Times New Roman"/>
          <w:b w:val="false"/>
          <w:i w:val="false"/>
          <w:color w:val="000000"/>
          <w:sz w:val="28"/>
        </w:rPr>
        <w:t>
 ; от 10 декабря 1999 г. N 492 (вводится в действие с 1 января 2000 г.) 
</w:t>
      </w:r>
      <w:r>
        <w:rPr>
          <w:rFonts w:ascii="Times New Roman"/>
          <w:b w:val="false"/>
          <w:i w:val="false"/>
          <w:color w:val="000000"/>
          <w:sz w:val="28"/>
        </w:rPr>
        <w:t xml:space="preserve"> Z990492_ </w:t>
      </w:r>
      <w:r>
        <w:rPr>
          <w:rFonts w:ascii="Times New Roman"/>
          <w:b w:val="false"/>
          <w:i w:val="false"/>
          <w:color w:val="000000"/>
          <w:sz w:val="28"/>
        </w:rPr>
        <w:t>
 ; от 23 января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138-1. Упрощенный режим налогообложения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Для отдельных категорий налогоплательщиков устанавливается упрощенный режим налогообложения, предусматривающий особый порядок исчисления и уплаты налогов на основе патента и упрощенной декларации. 
</w:t>
      </w:r>
      <w:r>
        <w:br/>
      </w:r>
      <w:r>
        <w:rPr>
          <w:rFonts w:ascii="Times New Roman"/>
          <w:b w:val="false"/>
          <w:i w:val="false"/>
          <w:color w:val="000000"/>
          <w:sz w:val="28"/>
        </w:rPr>
        <w:t>
      2. Налогоплательщикам, соответствующим условиям, указанным в статьях 138-2, 138-3, 138-4 настоящего Закона (за исключением осуществляющих деятельность в сфере игорного бизнеса), предоставляется право выбора порядка исчисления и уплаты налогов в общеустановленном порядке или в упрощенном режиме налогообложения. 
</w:t>
      </w:r>
      <w:r>
        <w:br/>
      </w:r>
      <w:r>
        <w:rPr>
          <w:rFonts w:ascii="Times New Roman"/>
          <w:b w:val="false"/>
          <w:i w:val="false"/>
          <w:color w:val="000000"/>
          <w:sz w:val="28"/>
        </w:rPr>
        <w:t>
      Налогоплательщики, осуществляющие деятельность в сфере игорного бизнеса, осуществляют расчеты с бюджетом на основе патента в порядке, установленном Министерством государственных доходов Республики Казахстан по согласованию с Министерством финансов Республики Казахстан . 
</w:t>
      </w:r>
      <w:r>
        <w:br/>
      </w:r>
      <w:r>
        <w:rPr>
          <w:rFonts w:ascii="Times New Roman"/>
          <w:b w:val="false"/>
          <w:i w:val="false"/>
          <w:color w:val="000000"/>
          <w:sz w:val="28"/>
        </w:rPr>
        <w:t>
      3. При несоблюдении условий, установленных для применения упрощенных режимов налогообложения, в том числе за представление недостоверных данных, налогоплательщик несет ответственность в соответствии с законодательными актами Республики Казахстан. &lt;*&gt; 
</w:t>
      </w:r>
      <w:r>
        <w:br/>
      </w:r>
      <w:r>
        <w:rPr>
          <w:rFonts w:ascii="Times New Roman"/>
          <w:b w:val="false"/>
          <w:i w:val="false"/>
          <w:color w:val="000000"/>
          <w:sz w:val="28"/>
        </w:rPr>
        <w:t>
      Сноска. Статья 138-1 - в редакции Закона РК от 23 января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138-2. Упрощенный режим налогообложения на основе патента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Упрощенный режим налогообложения на основе патента применяется физическими и юридическими лицами, преимущественно работающими с наличными деньгами и имеющими ограниченный оборот по реализации товаров, работ или услуг, а также ограниченное число занятых работников. 
</w:t>
      </w:r>
      <w:r>
        <w:br/>
      </w:r>
      <w:r>
        <w:rPr>
          <w:rFonts w:ascii="Times New Roman"/>
          <w:b w:val="false"/>
          <w:i w:val="false"/>
          <w:color w:val="000000"/>
          <w:sz w:val="28"/>
        </w:rPr>
        <w:t>
      Условия применения упрощенного режима налогообложения на основе патента, порядок исчисления и сроки уплаты налогов устанавливаются Министерством государственных доходов Республики Казахстан по согласованию с Министерством финансов Республики Казахстан. 
</w:t>
      </w:r>
      <w:r>
        <w:br/>
      </w:r>
      <w:r>
        <w:rPr>
          <w:rFonts w:ascii="Times New Roman"/>
          <w:b w:val="false"/>
          <w:i w:val="false"/>
          <w:color w:val="000000"/>
          <w:sz w:val="28"/>
        </w:rPr>
        <w:t>
      В случаях возникновения условий, не позволяющих применять упрощенный режим налогообложения на основе патента, налогоплательщик переходит на упрощенный режим налогообложения на основе упрощенной декларации либо на общеустановленный порядок исчисления и уплаты налогов. 
</w:t>
      </w:r>
      <w:r>
        <w:br/>
      </w:r>
      <w:r>
        <w:rPr>
          <w:rFonts w:ascii="Times New Roman"/>
          <w:b w:val="false"/>
          <w:i w:val="false"/>
          <w:color w:val="000000"/>
          <w:sz w:val="28"/>
        </w:rPr>
        <w:t>
      Положения настоящей статьи не распространяются в отношении юридических лиц, указанных в пункте 1 статьи 138-3. &lt;*&gt; 
</w:t>
      </w:r>
      <w:r>
        <w:br/>
      </w:r>
      <w:r>
        <w:rPr>
          <w:rFonts w:ascii="Times New Roman"/>
          <w:b w:val="false"/>
          <w:i w:val="false"/>
          <w:color w:val="000000"/>
          <w:sz w:val="28"/>
        </w:rPr>
        <w:t>
      Сноска. Дополнен статьей 138-2 - Законом РК от 23 января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138-3. Упрощенный режим налогообложения на основе патента для 
</w:t>
      </w:r>
      <w:r>
        <w:br/>
      </w:r>
      <w:r>
        <w:rPr>
          <w:rFonts w:ascii="Times New Roman"/>
          <w:b w:val="false"/>
          <w:i w:val="false"/>
          <w:color w:val="000000"/>
          <w:sz w:val="28"/>
        </w:rPr>
        <w:t>
                    юридических лиц-производителей сельскохозяйственной 
</w:t>
      </w:r>
      <w:r>
        <w:br/>
      </w:r>
      <w:r>
        <w:rPr>
          <w:rFonts w:ascii="Times New Roman"/>
          <w:b w:val="false"/>
          <w:i w:val="false"/>
          <w:color w:val="000000"/>
          <w:sz w:val="28"/>
        </w:rPr>
        <w:t>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Упрощенный режим налогообложения, предусмотренный настоящей статьей, применяется следующими юридическими лицами: 
</w:t>
      </w:r>
      <w:r>
        <w:br/>
      </w:r>
      <w:r>
        <w:rPr>
          <w:rFonts w:ascii="Times New Roman"/>
          <w:b w:val="false"/>
          <w:i w:val="false"/>
          <w:color w:val="000000"/>
          <w:sz w:val="28"/>
        </w:rPr>
        <w:t>
      1) производящими сельскохозяйственную продукцию с использованием земли, перерабатывающими и реализующими сельскохозяйственную продукцию собственного производства; 
</w:t>
      </w:r>
      <w:r>
        <w:br/>
      </w:r>
      <w:r>
        <w:rPr>
          <w:rFonts w:ascii="Times New Roman"/>
          <w:b w:val="false"/>
          <w:i w:val="false"/>
          <w:color w:val="000000"/>
          <w:sz w:val="28"/>
        </w:rPr>
        <w:t>
      2) производящими сельскохозяйственную продукцию животноводства и птицеводства (в том числе племенного) с полным циклом, начиная с выращивания молодняка, пчеловодства, перерабатывающими и реализующими данную продукцию собственного производства. 
</w:t>
      </w:r>
      <w:r>
        <w:br/>
      </w:r>
      <w:r>
        <w:rPr>
          <w:rFonts w:ascii="Times New Roman"/>
          <w:b w:val="false"/>
          <w:i w:val="false"/>
          <w:color w:val="000000"/>
          <w:sz w:val="28"/>
        </w:rPr>
        <w:t>
      Не вправе применять упрощенный режим налогообложения на основе патента юридическое лицо: 
</w:t>
      </w:r>
      <w:r>
        <w:br/>
      </w:r>
      <w:r>
        <w:rPr>
          <w:rFonts w:ascii="Times New Roman"/>
          <w:b w:val="false"/>
          <w:i w:val="false"/>
          <w:color w:val="000000"/>
          <w:sz w:val="28"/>
        </w:rPr>
        <w:t>
      имеющее филиалы и представительства, 
</w:t>
      </w:r>
      <w:r>
        <w:br/>
      </w:r>
      <w:r>
        <w:rPr>
          <w:rFonts w:ascii="Times New Roman"/>
          <w:b w:val="false"/>
          <w:i w:val="false"/>
          <w:color w:val="000000"/>
          <w:sz w:val="28"/>
        </w:rPr>
        <w:t>
      имеющее зависимые (в том числе дочерние) организации. 
</w:t>
      </w:r>
      <w:r>
        <w:br/>
      </w:r>
      <w:r>
        <w:rPr>
          <w:rFonts w:ascii="Times New Roman"/>
          <w:b w:val="false"/>
          <w:i w:val="false"/>
          <w:color w:val="000000"/>
          <w:sz w:val="28"/>
        </w:rPr>
        <w:t>
      2. Для исчисления и уплаты налогов на основе упрощенного режима налогообложения по патенту налогоплательщик представляет в территориальный налоговый орган по местонахождению земельного участка заявление и документы по форме и в порядке, установленным Министерством государственных доходов Республики Казахстан, в срок не позднее 20 февраля текущего налогового года. 
</w:t>
      </w:r>
      <w:r>
        <w:br/>
      </w:r>
      <w:r>
        <w:rPr>
          <w:rFonts w:ascii="Times New Roman"/>
          <w:b w:val="false"/>
          <w:i w:val="false"/>
          <w:color w:val="000000"/>
          <w:sz w:val="28"/>
        </w:rPr>
        <w:t>
      Непредставление налогоплательщиком заявления к указанному сроку считается его согласием исчислять и уплачивать налоги в общеустановленном порядке. 
</w:t>
      </w:r>
      <w:r>
        <w:br/>
      </w:r>
      <w:r>
        <w:rPr>
          <w:rFonts w:ascii="Times New Roman"/>
          <w:b w:val="false"/>
          <w:i w:val="false"/>
          <w:color w:val="000000"/>
          <w:sz w:val="28"/>
        </w:rPr>
        <w:t>
      Выбранный в начале налогового года порядок исчисления и уплаты налогов, включая упрощенный режим, в течение налогового года не подлежит изменению. 
</w:t>
      </w:r>
      <w:r>
        <w:br/>
      </w:r>
      <w:r>
        <w:rPr>
          <w:rFonts w:ascii="Times New Roman"/>
          <w:b w:val="false"/>
          <w:i w:val="false"/>
          <w:color w:val="000000"/>
          <w:sz w:val="28"/>
        </w:rPr>
        <w:t>
      3. В стоимость патента включаются подоходный налог с юридических лиц, налог на добавленную стоимость, социальный налог, земельный налог, налог на имущество, налог на транспортные средства. 
</w:t>
      </w:r>
      <w:r>
        <w:br/>
      </w:r>
      <w:r>
        <w:rPr>
          <w:rFonts w:ascii="Times New Roman"/>
          <w:b w:val="false"/>
          <w:i w:val="false"/>
          <w:color w:val="000000"/>
          <w:sz w:val="28"/>
        </w:rPr>
        <w:t>
      При расчете стоимости патента сумма налогов, подлежащих уплате в бюджет, уменьшается на 80 процентов. 
</w:t>
      </w:r>
      <w:r>
        <w:br/>
      </w:r>
      <w:r>
        <w:rPr>
          <w:rFonts w:ascii="Times New Roman"/>
          <w:b w:val="false"/>
          <w:i w:val="false"/>
          <w:color w:val="000000"/>
          <w:sz w:val="28"/>
        </w:rPr>
        <w:t>
      Порядок исчисления стоимости патента устанавливается Министерством государственных доходов Республики Казахстан по согласованию с Министерством финансов Республики Казахстан. 
</w:t>
      </w:r>
      <w:r>
        <w:br/>
      </w:r>
      <w:r>
        <w:rPr>
          <w:rFonts w:ascii="Times New Roman"/>
          <w:b w:val="false"/>
          <w:i w:val="false"/>
          <w:color w:val="000000"/>
          <w:sz w:val="28"/>
        </w:rPr>
        <w:t>
      4. Уплата налогов, включенных в расчет стоимости патента, производится в следующие три срока в порядке, установленном Министерством государственных доходов Республики Казахстан: 
</w:t>
      </w:r>
      <w:r>
        <w:br/>
      </w:r>
      <w:r>
        <w:rPr>
          <w:rFonts w:ascii="Times New Roman"/>
          <w:b w:val="false"/>
          <w:i w:val="false"/>
          <w:color w:val="000000"/>
          <w:sz w:val="28"/>
        </w:rPr>
        <w:t>
      1) не позднее 20 мая текущего налогового года; 
</w:t>
      </w:r>
      <w:r>
        <w:br/>
      </w:r>
      <w:r>
        <w:rPr>
          <w:rFonts w:ascii="Times New Roman"/>
          <w:b w:val="false"/>
          <w:i w:val="false"/>
          <w:color w:val="000000"/>
          <w:sz w:val="28"/>
        </w:rPr>
        <w:t>
      2) не позднее 20 октября текущего налогового года; 
</w:t>
      </w:r>
      <w:r>
        <w:br/>
      </w:r>
      <w:r>
        <w:rPr>
          <w:rFonts w:ascii="Times New Roman"/>
          <w:b w:val="false"/>
          <w:i w:val="false"/>
          <w:color w:val="000000"/>
          <w:sz w:val="28"/>
        </w:rPr>
        <w:t>
      3) не позднее 20 марта налогового года, следующего за отчетным. 
</w:t>
      </w:r>
      <w:r>
        <w:br/>
      </w:r>
      <w:r>
        <w:rPr>
          <w:rFonts w:ascii="Times New Roman"/>
          <w:b w:val="false"/>
          <w:i w:val="false"/>
          <w:color w:val="000000"/>
          <w:sz w:val="28"/>
        </w:rPr>
        <w:t>
      По налогам, включенным в стоимость патента, налогоплательщики освобождаются от представления деклараций. 
</w:t>
      </w:r>
      <w:r>
        <w:br/>
      </w:r>
      <w:r>
        <w:rPr>
          <w:rFonts w:ascii="Times New Roman"/>
          <w:b w:val="false"/>
          <w:i w:val="false"/>
          <w:color w:val="000000"/>
          <w:sz w:val="28"/>
        </w:rPr>
        <w:t>
      5. При осуществлении видов деятельности, не указанных в пункте 1 настоящей статьи, в том числе при производстве и (или) переработке подакцизной продукции, налогоплательщики обязаны вести раздельный учет доходов и расходов (включая начисление заработной платы), имущества (в том числе транспортных средств и земельных участков) и производить исчисление и уплату соответствующих налогов и других обязательных платежей в бюджет по таким видам деятельности в общеустановленном порядке. &lt;*&gt; 
</w:t>
      </w:r>
      <w:r>
        <w:br/>
      </w:r>
      <w:r>
        <w:rPr>
          <w:rFonts w:ascii="Times New Roman"/>
          <w:b w:val="false"/>
          <w:i w:val="false"/>
          <w:color w:val="000000"/>
          <w:sz w:val="28"/>
        </w:rPr>
        <w:t>
      Сноска. Дополнен статьей 138-3 - Законом РК от 23 января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138-4. Упрощенный режим налогообложения на основе упрощенной 
</w:t>
      </w:r>
      <w:r>
        <w:br/>
      </w:r>
      <w:r>
        <w:rPr>
          <w:rFonts w:ascii="Times New Roman"/>
          <w:b w:val="false"/>
          <w:i w:val="false"/>
          <w:color w:val="000000"/>
          <w:sz w:val="28"/>
        </w:rPr>
        <w:t>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Упрощенный режим налогообложения на основе упрощенной декларации устанавливает упрощенный порядок исчисления и уплаты подоходного налога с юридических и физических лиц, занимающихся предпринимательской деятельностью без образования юридического лица (далее - подоходного налога), и социального налога, за исключением подоходного налога, удерживаемого у источника выплаты. 
</w:t>
      </w:r>
      <w:r>
        <w:br/>
      </w:r>
      <w:r>
        <w:rPr>
          <w:rFonts w:ascii="Times New Roman"/>
          <w:b w:val="false"/>
          <w:i w:val="false"/>
          <w:color w:val="000000"/>
          <w:sz w:val="28"/>
        </w:rPr>
        <w:t>
      Исчисление и уплата налогов и других обязательных платежей в бюджет, не указанных в настоящем пункте, производится в общеустановленном порядке. 
</w:t>
      </w:r>
      <w:r>
        <w:br/>
      </w:r>
      <w:r>
        <w:rPr>
          <w:rFonts w:ascii="Times New Roman"/>
          <w:b w:val="false"/>
          <w:i w:val="false"/>
          <w:color w:val="000000"/>
          <w:sz w:val="28"/>
        </w:rPr>
        <w:t>
      2. Отчетным периодом для расчетов с бюджетом в упрощенном режиме налогообложения на основе упрощенной декларации является квартал. 
</w:t>
      </w:r>
      <w:r>
        <w:br/>
      </w:r>
      <w:r>
        <w:rPr>
          <w:rFonts w:ascii="Times New Roman"/>
          <w:b w:val="false"/>
          <w:i w:val="false"/>
          <w:color w:val="000000"/>
          <w:sz w:val="28"/>
        </w:rPr>
        <w:t>
      3. Упрощенный режим налогообложения на основе упрощенной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применяют налогоплательщики, соответствующие следующим условиям, если иное 
</w:t>
      </w:r>
    </w:p>
    <w:p>
      <w:pPr>
        <w:spacing w:after="0"/>
        <w:ind w:left="0"/>
        <w:jc w:val="both"/>
      </w:pPr>
      <w:r>
        <w:rPr>
          <w:rFonts w:ascii="Times New Roman"/>
          <w:b w:val="false"/>
          <w:i w:val="false"/>
          <w:color w:val="000000"/>
          <w:sz w:val="28"/>
        </w:rPr>
        <w:t>
не предусмотрено настоящей статьей:
</w:t>
      </w:r>
    </w:p>
    <w:p>
      <w:pPr>
        <w:spacing w:after="0"/>
        <w:ind w:left="0"/>
        <w:jc w:val="both"/>
      </w:pPr>
      <w:r>
        <w:rPr>
          <w:rFonts w:ascii="Times New Roman"/>
          <w:b w:val="false"/>
          <w:i w:val="false"/>
          <w:color w:val="000000"/>
          <w:sz w:val="28"/>
        </w:rPr>
        <w:t>
     1) для физических лиц, занимающихся предпринимательской деятельностью 
</w:t>
      </w:r>
    </w:p>
    <w:p>
      <w:pPr>
        <w:spacing w:after="0"/>
        <w:ind w:left="0"/>
        <w:jc w:val="both"/>
      </w:pPr>
      <w:r>
        <w:rPr>
          <w:rFonts w:ascii="Times New Roman"/>
          <w:b w:val="false"/>
          <w:i w:val="false"/>
          <w:color w:val="000000"/>
          <w:sz w:val="28"/>
        </w:rPr>
        <w:t>
без образования юридического лица:
</w:t>
      </w:r>
    </w:p>
    <w:p>
      <w:pPr>
        <w:spacing w:after="0"/>
        <w:ind w:left="0"/>
        <w:jc w:val="both"/>
      </w:pPr>
      <w:r>
        <w:rPr>
          <w:rFonts w:ascii="Times New Roman"/>
          <w:b w:val="false"/>
          <w:i w:val="false"/>
          <w:color w:val="000000"/>
          <w:sz w:val="28"/>
        </w:rPr>
        <w:t>
     среднесписочная численность работников за отчетный период не 
</w:t>
      </w:r>
    </w:p>
    <w:p>
      <w:pPr>
        <w:spacing w:after="0"/>
        <w:ind w:left="0"/>
        <w:jc w:val="both"/>
      </w:pPr>
      <w:r>
        <w:rPr>
          <w:rFonts w:ascii="Times New Roman"/>
          <w:b w:val="false"/>
          <w:i w:val="false"/>
          <w:color w:val="000000"/>
          <w:sz w:val="28"/>
        </w:rPr>
        <w:t>
превышает 15 человек, включая самого предпринимателя;
</w:t>
      </w:r>
    </w:p>
    <w:p>
      <w:pPr>
        <w:spacing w:after="0"/>
        <w:ind w:left="0"/>
        <w:jc w:val="both"/>
      </w:pPr>
      <w:r>
        <w:rPr>
          <w:rFonts w:ascii="Times New Roman"/>
          <w:b w:val="false"/>
          <w:i w:val="false"/>
          <w:color w:val="000000"/>
          <w:sz w:val="28"/>
        </w:rPr>
        <w:t>
     осуществляет не более 5 видов предпринимательской деятельности;
</w:t>
      </w:r>
    </w:p>
    <w:p>
      <w:pPr>
        <w:spacing w:after="0"/>
        <w:ind w:left="0"/>
        <w:jc w:val="both"/>
      </w:pPr>
      <w:r>
        <w:rPr>
          <w:rFonts w:ascii="Times New Roman"/>
          <w:b w:val="false"/>
          <w:i w:val="false"/>
          <w:color w:val="000000"/>
          <w:sz w:val="28"/>
        </w:rPr>
        <w:t>
     доход за отчетный период не превышает 4500 тысяч тенге;
</w:t>
      </w:r>
    </w:p>
    <w:p>
      <w:pPr>
        <w:spacing w:after="0"/>
        <w:ind w:left="0"/>
        <w:jc w:val="both"/>
      </w:pPr>
      <w:r>
        <w:rPr>
          <w:rFonts w:ascii="Times New Roman"/>
          <w:b w:val="false"/>
          <w:i w:val="false"/>
          <w:color w:val="000000"/>
          <w:sz w:val="28"/>
        </w:rPr>
        <w:t>
     2) для юридических лиц:
</w:t>
      </w:r>
    </w:p>
    <w:p>
      <w:pPr>
        <w:spacing w:after="0"/>
        <w:ind w:left="0"/>
        <w:jc w:val="both"/>
      </w:pPr>
      <w:r>
        <w:rPr>
          <w:rFonts w:ascii="Times New Roman"/>
          <w:b w:val="false"/>
          <w:i w:val="false"/>
          <w:color w:val="000000"/>
          <w:sz w:val="28"/>
        </w:rPr>
        <w:t>
     среднесписочная численность работников за отчетный период не 
</w:t>
      </w:r>
    </w:p>
    <w:p>
      <w:pPr>
        <w:spacing w:after="0"/>
        <w:ind w:left="0"/>
        <w:jc w:val="both"/>
      </w:pPr>
      <w:r>
        <w:rPr>
          <w:rFonts w:ascii="Times New Roman"/>
          <w:b w:val="false"/>
          <w:i w:val="false"/>
          <w:color w:val="000000"/>
          <w:sz w:val="28"/>
        </w:rPr>
        <w:t>
превышает 25 человек;
</w:t>
      </w:r>
    </w:p>
    <w:p>
      <w:pPr>
        <w:spacing w:after="0"/>
        <w:ind w:left="0"/>
        <w:jc w:val="both"/>
      </w:pPr>
      <w:r>
        <w:rPr>
          <w:rFonts w:ascii="Times New Roman"/>
          <w:b w:val="false"/>
          <w:i w:val="false"/>
          <w:color w:val="000000"/>
          <w:sz w:val="28"/>
        </w:rPr>
        <w:t>
     осуществляет не более 7 видов предпринимательской деятельности;
</w:t>
      </w:r>
    </w:p>
    <w:p>
      <w:pPr>
        <w:spacing w:after="0"/>
        <w:ind w:left="0"/>
        <w:jc w:val="both"/>
      </w:pPr>
      <w:r>
        <w:rPr>
          <w:rFonts w:ascii="Times New Roman"/>
          <w:b w:val="false"/>
          <w:i w:val="false"/>
          <w:color w:val="000000"/>
          <w:sz w:val="28"/>
        </w:rPr>
        <w:t>
     доход за отчетный период не превышает 9000 тысяч тенге.
</w:t>
      </w:r>
    </w:p>
    <w:p>
      <w:pPr>
        <w:spacing w:after="0"/>
        <w:ind w:left="0"/>
        <w:jc w:val="both"/>
      </w:pPr>
      <w:r>
        <w:rPr>
          <w:rFonts w:ascii="Times New Roman"/>
          <w:b w:val="false"/>
          <w:i w:val="false"/>
          <w:color w:val="000000"/>
          <w:sz w:val="28"/>
        </w:rPr>
        <w:t>
     4. Упрощенный режим налогообложения на основе упрощенной декларации 
</w:t>
      </w:r>
    </w:p>
    <w:p>
      <w:pPr>
        <w:spacing w:after="0"/>
        <w:ind w:left="0"/>
        <w:jc w:val="both"/>
      </w:pPr>
      <w:r>
        <w:rPr>
          <w:rFonts w:ascii="Times New Roman"/>
          <w:b w:val="false"/>
          <w:i w:val="false"/>
          <w:color w:val="000000"/>
          <w:sz w:val="28"/>
        </w:rPr>
        <w:t>
не применяется налогоплательщиками, осуществляющими следующие виды 
</w:t>
      </w:r>
    </w:p>
    <w:p>
      <w:pPr>
        <w:spacing w:after="0"/>
        <w:ind w:left="0"/>
        <w:jc w:val="both"/>
      </w:pPr>
      <w:r>
        <w:rPr>
          <w:rFonts w:ascii="Times New Roman"/>
          <w:b w:val="false"/>
          <w:i w:val="false"/>
          <w:color w:val="000000"/>
          <w:sz w:val="28"/>
        </w:rPr>
        <w:t>
деятельности:
</w:t>
      </w:r>
    </w:p>
    <w:p>
      <w:pPr>
        <w:spacing w:after="0"/>
        <w:ind w:left="0"/>
        <w:jc w:val="both"/>
      </w:pPr>
      <w:r>
        <w:rPr>
          <w:rFonts w:ascii="Times New Roman"/>
          <w:b w:val="false"/>
          <w:i w:val="false"/>
          <w:color w:val="000000"/>
          <w:sz w:val="28"/>
        </w:rPr>
        <w:t>
     1) производство подакцизной продукции;
</w:t>
      </w:r>
    </w:p>
    <w:p>
      <w:pPr>
        <w:spacing w:after="0"/>
        <w:ind w:left="0"/>
        <w:jc w:val="both"/>
      </w:pPr>
      <w:r>
        <w:rPr>
          <w:rFonts w:ascii="Times New Roman"/>
          <w:b w:val="false"/>
          <w:i w:val="false"/>
          <w:color w:val="000000"/>
          <w:sz w:val="28"/>
        </w:rPr>
        <w:t>
     2) консультационные, финансовые, бухгалтерские услуги;
</w:t>
      </w:r>
    </w:p>
    <w:p>
      <w:pPr>
        <w:spacing w:after="0"/>
        <w:ind w:left="0"/>
        <w:jc w:val="both"/>
      </w:pPr>
      <w:r>
        <w:rPr>
          <w:rFonts w:ascii="Times New Roman"/>
          <w:b w:val="false"/>
          <w:i w:val="false"/>
          <w:color w:val="000000"/>
          <w:sz w:val="28"/>
        </w:rPr>
        <w:t>
     3) реализация нефтепродуктов;
</w:t>
      </w:r>
    </w:p>
    <w:p>
      <w:pPr>
        <w:spacing w:after="0"/>
        <w:ind w:left="0"/>
        <w:jc w:val="both"/>
      </w:pPr>
      <w:r>
        <w:rPr>
          <w:rFonts w:ascii="Times New Roman"/>
          <w:b w:val="false"/>
          <w:i w:val="false"/>
          <w:color w:val="000000"/>
          <w:sz w:val="28"/>
        </w:rPr>
        <w:t>
     4) сбор и прием стеклопосуды;
</w:t>
      </w:r>
    </w:p>
    <w:p>
      <w:pPr>
        <w:spacing w:after="0"/>
        <w:ind w:left="0"/>
        <w:jc w:val="both"/>
      </w:pPr>
      <w:r>
        <w:rPr>
          <w:rFonts w:ascii="Times New Roman"/>
          <w:b w:val="false"/>
          <w:i w:val="false"/>
          <w:color w:val="000000"/>
          <w:sz w:val="28"/>
        </w:rPr>
        <w:t>
     5) недропользование;
</w:t>
      </w:r>
    </w:p>
    <w:p>
      <w:pPr>
        <w:spacing w:after="0"/>
        <w:ind w:left="0"/>
        <w:jc w:val="both"/>
      </w:pPr>
      <w:r>
        <w:rPr>
          <w:rFonts w:ascii="Times New Roman"/>
          <w:b w:val="false"/>
          <w:i w:val="false"/>
          <w:color w:val="000000"/>
          <w:sz w:val="28"/>
        </w:rPr>
        <w:t>
     6) игорный бизнес;
</w:t>
      </w:r>
    </w:p>
    <w:p>
      <w:pPr>
        <w:spacing w:after="0"/>
        <w:ind w:left="0"/>
        <w:jc w:val="both"/>
      </w:pPr>
      <w:r>
        <w:rPr>
          <w:rFonts w:ascii="Times New Roman"/>
          <w:b w:val="false"/>
          <w:i w:val="false"/>
          <w:color w:val="000000"/>
          <w:sz w:val="28"/>
        </w:rPr>
        <w:t>
     7) лицензируемые, за исключением:
</w:t>
      </w:r>
    </w:p>
    <w:p>
      <w:pPr>
        <w:spacing w:after="0"/>
        <w:ind w:left="0"/>
        <w:jc w:val="both"/>
      </w:pPr>
      <w:r>
        <w:rPr>
          <w:rFonts w:ascii="Times New Roman"/>
          <w:b w:val="false"/>
          <w:i w:val="false"/>
          <w:color w:val="000000"/>
          <w:sz w:val="28"/>
        </w:rPr>
        <w:t>
     медицинской, врачебной и ветеринарной;
</w:t>
      </w:r>
    </w:p>
    <w:p>
      <w:pPr>
        <w:spacing w:after="0"/>
        <w:ind w:left="0"/>
        <w:jc w:val="both"/>
      </w:pPr>
      <w:r>
        <w:rPr>
          <w:rFonts w:ascii="Times New Roman"/>
          <w:b w:val="false"/>
          <w:i w:val="false"/>
          <w:color w:val="000000"/>
          <w:sz w:val="28"/>
        </w:rPr>
        <w:t>
     производства, ремонта и строительных работ по газификации жилых 
</w:t>
      </w:r>
    </w:p>
    <w:p>
      <w:pPr>
        <w:spacing w:after="0"/>
        <w:ind w:left="0"/>
        <w:jc w:val="both"/>
      </w:pPr>
      <w:r>
        <w:rPr>
          <w:rFonts w:ascii="Times New Roman"/>
          <w:b w:val="false"/>
          <w:i w:val="false"/>
          <w:color w:val="000000"/>
          <w:sz w:val="28"/>
        </w:rPr>
        <w:t>
коммунально-бытовых объектов;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проектирования, монтажа, наладки и технического обслуживания средств охранной, пожарной сигнализации и противопожарной автоматики; производства и реализации противопожарной техники, оборудования и средств противопожарной защиты; 
</w:t>
      </w:r>
      <w:r>
        <w:br/>
      </w:r>
      <w:r>
        <w:rPr>
          <w:rFonts w:ascii="Times New Roman"/>
          <w:b w:val="false"/>
          <w:i w:val="false"/>
          <w:color w:val="000000"/>
          <w:sz w:val="28"/>
        </w:rPr>
        <w:t>
      монтажа, ремонта и обслуживания пассажирских лифтов; 
</w:t>
      </w:r>
      <w:r>
        <w:br/>
      </w:r>
      <w:r>
        <w:rPr>
          <w:rFonts w:ascii="Times New Roman"/>
          <w:b w:val="false"/>
          <w:i w:val="false"/>
          <w:color w:val="000000"/>
          <w:sz w:val="28"/>
        </w:rPr>
        <w:t>
      изготовления, производства, переработки и оптовой реализации средств и препаратов дезинфекции, дезинсекции, дератизации, а также видов работ и услуг, связанных с их использованием; 
</w:t>
      </w:r>
      <w:r>
        <w:br/>
      </w:r>
      <w:r>
        <w:rPr>
          <w:rFonts w:ascii="Times New Roman"/>
          <w:b w:val="false"/>
          <w:i w:val="false"/>
          <w:color w:val="000000"/>
          <w:sz w:val="28"/>
        </w:rPr>
        <w:t>
      международных перевозок пассажиров и грузов автомобильным транспортом; 
</w:t>
      </w:r>
      <w:r>
        <w:br/>
      </w:r>
      <w:r>
        <w:rPr>
          <w:rFonts w:ascii="Times New Roman"/>
          <w:b w:val="false"/>
          <w:i w:val="false"/>
          <w:color w:val="000000"/>
          <w:sz w:val="28"/>
        </w:rPr>
        <w:t>
      изготовления и (или) реализации лечебных препаратов; 
</w:t>
      </w:r>
      <w:r>
        <w:br/>
      </w:r>
      <w:r>
        <w:rPr>
          <w:rFonts w:ascii="Times New Roman"/>
          <w:b w:val="false"/>
          <w:i w:val="false"/>
          <w:color w:val="000000"/>
          <w:sz w:val="28"/>
        </w:rPr>
        <w:t>
      проектно-изыскательских, экспертных, строительно-монтажных работ, работ по производству строительных материалов, изделий и конструкций; 
</w:t>
      </w:r>
      <w:r>
        <w:br/>
      </w:r>
      <w:r>
        <w:rPr>
          <w:rFonts w:ascii="Times New Roman"/>
          <w:b w:val="false"/>
          <w:i w:val="false"/>
          <w:color w:val="000000"/>
          <w:sz w:val="28"/>
        </w:rPr>
        <w:t>
      розничной реализации алкогольной продукции. 
</w:t>
      </w:r>
      <w:r>
        <w:br/>
      </w:r>
      <w:r>
        <w:rPr>
          <w:rFonts w:ascii="Times New Roman"/>
          <w:b w:val="false"/>
          <w:i w:val="false"/>
          <w:color w:val="000000"/>
          <w:sz w:val="28"/>
        </w:rPr>
        <w:t>
      5. Несмотря на условия, установленные пунктом 3 настоящей статьи, не вправе применять данный упрощенный режим налогообложения: 
</w:t>
      </w:r>
      <w:r>
        <w:br/>
      </w:r>
      <w:r>
        <w:rPr>
          <w:rFonts w:ascii="Times New Roman"/>
          <w:b w:val="false"/>
          <w:i w:val="false"/>
          <w:color w:val="000000"/>
          <w:sz w:val="28"/>
        </w:rPr>
        <w:t>
      1) налогоплательщики, имеющие филиалы, представительства и иные обособленные структурные подразделения; 
</w:t>
      </w:r>
      <w:r>
        <w:br/>
      </w:r>
      <w:r>
        <w:rPr>
          <w:rFonts w:ascii="Times New Roman"/>
          <w:b w:val="false"/>
          <w:i w:val="false"/>
          <w:color w:val="000000"/>
          <w:sz w:val="28"/>
        </w:rPr>
        <w:t>
      2) филиалы, представительства и иные обособленные структурные подразделения налогоплательщиков; 
</w:t>
      </w:r>
      <w:r>
        <w:br/>
      </w:r>
      <w:r>
        <w:rPr>
          <w:rFonts w:ascii="Times New Roman"/>
          <w:b w:val="false"/>
          <w:i w:val="false"/>
          <w:color w:val="000000"/>
          <w:sz w:val="28"/>
        </w:rPr>
        <w:t>
      3) дочерние организации юридических лиц и зависимые акционерные общества; 
</w:t>
      </w:r>
      <w:r>
        <w:br/>
      </w:r>
      <w:r>
        <w:rPr>
          <w:rFonts w:ascii="Times New Roman"/>
          <w:b w:val="false"/>
          <w:i w:val="false"/>
          <w:color w:val="000000"/>
          <w:sz w:val="28"/>
        </w:rPr>
        <w:t>
      4) плательщики единого земельного налога и налогоплательщики, указанные в пункте 1 статьи 138-3 настоящего Закона. 
</w:t>
      </w:r>
      <w:r>
        <w:br/>
      </w:r>
      <w:r>
        <w:rPr>
          <w:rFonts w:ascii="Times New Roman"/>
          <w:b w:val="false"/>
          <w:i w:val="false"/>
          <w:color w:val="000000"/>
          <w:sz w:val="28"/>
        </w:rPr>
        <w:t>
      6. Налогоплательщик при выборе упрощенного режима налогообложения на основе упрощенной декларации представляет в территориальный налоговый орган по месту постановки на учет заявление в сроки и по форме, установленные Министерством государственных доходов Республики Казахстан по согласованию с Министерством финансов Республики Казахстан. 
</w:t>
      </w:r>
      <w:r>
        <w:br/>
      </w:r>
      <w:r>
        <w:rPr>
          <w:rFonts w:ascii="Times New Roman"/>
          <w:b w:val="false"/>
          <w:i w:val="false"/>
          <w:color w:val="000000"/>
          <w:sz w:val="28"/>
        </w:rPr>
        <w:t>
      Выбранный порядок исчисления и уплаты налогов в течение налогового года не подлежит изменению, за исключением случаев, предусмотренных пунктом 11 настоящей статьи. 
</w:t>
      </w:r>
      <w:r>
        <w:br/>
      </w:r>
      <w:r>
        <w:rPr>
          <w:rFonts w:ascii="Times New Roman"/>
          <w:b w:val="false"/>
          <w:i w:val="false"/>
          <w:color w:val="000000"/>
          <w:sz w:val="28"/>
        </w:rPr>
        <w:t>
      7. Налогоплательщик по итогам отчетного периода представляет в территориальный налоговый орган упрощенную декларацию до 10 числа месяца, следующего за отчетным периодом. 
</w:t>
      </w:r>
      <w:r>
        <w:br/>
      </w:r>
      <w:r>
        <w:rPr>
          <w:rFonts w:ascii="Times New Roman"/>
          <w:b w:val="false"/>
          <w:i w:val="false"/>
          <w:color w:val="000000"/>
          <w:sz w:val="28"/>
        </w:rPr>
        <w:t>
      8. Сумма подоходного и социального налога, подлежащая уплате по упрощенной декларации за отчетный период (далее - налог), определяется путем применения ставки, установленной пунктом 10 настоящей статьи, к объекту обложения. 
</w:t>
      </w:r>
      <w:r>
        <w:br/>
      </w:r>
      <w:r>
        <w:rPr>
          <w:rFonts w:ascii="Times New Roman"/>
          <w:b w:val="false"/>
          <w:i w:val="false"/>
          <w:color w:val="000000"/>
          <w:sz w:val="28"/>
        </w:rPr>
        <w:t>
      Объектом обложения является доход, полученный (подлежащий получению) за отчетный период, включающий доходы, полученные (подлежащие получению) на территории Республики Казахстан и за ее пределами, за исключением доходов, ранее обложенных налогом, при наличии документов, подтверждающих удержание налога у источника выплаты. 
</w:t>
      </w:r>
      <w:r>
        <w:br/>
      </w:r>
      <w:r>
        <w:rPr>
          <w:rFonts w:ascii="Times New Roman"/>
          <w:b w:val="false"/>
          <w:i w:val="false"/>
          <w:color w:val="000000"/>
          <w:sz w:val="28"/>
        </w:rPr>
        <w:t>
      Налогоплательщик уменьшает сумму налога, подлежащую уплате по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упрощенной декларации, на сумму в размере 1,5 процента от суммы налога за 
</w:t>
      </w:r>
    </w:p>
    <w:p>
      <w:pPr>
        <w:spacing w:after="0"/>
        <w:ind w:left="0"/>
        <w:jc w:val="both"/>
      </w:pPr>
      <w:r>
        <w:rPr>
          <w:rFonts w:ascii="Times New Roman"/>
          <w:b w:val="false"/>
          <w:i w:val="false"/>
          <w:color w:val="000000"/>
          <w:sz w:val="28"/>
        </w:rPr>
        <w:t>
каждого работника, исходя из среднесписочной численности работников.
</w:t>
      </w:r>
    </w:p>
    <w:p>
      <w:pPr>
        <w:spacing w:after="0"/>
        <w:ind w:left="0"/>
        <w:jc w:val="both"/>
      </w:pPr>
      <w:r>
        <w:rPr>
          <w:rFonts w:ascii="Times New Roman"/>
          <w:b w:val="false"/>
          <w:i w:val="false"/>
          <w:color w:val="000000"/>
          <w:sz w:val="28"/>
        </w:rPr>
        <w:t>
     9. Исчисленная в соответствии с пунктом 8 настоящей статьи сумма 
</w:t>
      </w:r>
    </w:p>
    <w:p>
      <w:pPr>
        <w:spacing w:after="0"/>
        <w:ind w:left="0"/>
        <w:jc w:val="both"/>
      </w:pPr>
      <w:r>
        <w:rPr>
          <w:rFonts w:ascii="Times New Roman"/>
          <w:b w:val="false"/>
          <w:i w:val="false"/>
          <w:color w:val="000000"/>
          <w:sz w:val="28"/>
        </w:rPr>
        <w:t>
налога по упрощенной декларации распределяется равными долями на 
</w:t>
      </w:r>
    </w:p>
    <w:p>
      <w:pPr>
        <w:spacing w:after="0"/>
        <w:ind w:left="0"/>
        <w:jc w:val="both"/>
      </w:pPr>
      <w:r>
        <w:rPr>
          <w:rFonts w:ascii="Times New Roman"/>
          <w:b w:val="false"/>
          <w:i w:val="false"/>
          <w:color w:val="000000"/>
          <w:sz w:val="28"/>
        </w:rPr>
        <w:t>
подоходный и социальный налоги и подлежит уплате в бюджет не позднее 15 
</w:t>
      </w:r>
    </w:p>
    <w:p>
      <w:pPr>
        <w:spacing w:after="0"/>
        <w:ind w:left="0"/>
        <w:jc w:val="both"/>
      </w:pPr>
      <w:r>
        <w:rPr>
          <w:rFonts w:ascii="Times New Roman"/>
          <w:b w:val="false"/>
          <w:i w:val="false"/>
          <w:color w:val="000000"/>
          <w:sz w:val="28"/>
        </w:rPr>
        <w:t>
числа месяца, следующего за отчетным периодом.
</w:t>
      </w:r>
    </w:p>
    <w:p>
      <w:pPr>
        <w:spacing w:after="0"/>
        <w:ind w:left="0"/>
        <w:jc w:val="both"/>
      </w:pPr>
      <w:r>
        <w:rPr>
          <w:rFonts w:ascii="Times New Roman"/>
          <w:b w:val="false"/>
          <w:i w:val="false"/>
          <w:color w:val="000000"/>
          <w:sz w:val="28"/>
        </w:rPr>
        <w:t>
     10. Доход физических лиц, занимающихся предпринимательской 
</w:t>
      </w:r>
    </w:p>
    <w:p>
      <w:pPr>
        <w:spacing w:after="0"/>
        <w:ind w:left="0"/>
        <w:jc w:val="both"/>
      </w:pPr>
      <w:r>
        <w:rPr>
          <w:rFonts w:ascii="Times New Roman"/>
          <w:b w:val="false"/>
          <w:i w:val="false"/>
          <w:color w:val="000000"/>
          <w:sz w:val="28"/>
        </w:rPr>
        <w:t>
деятельностью без образования юридического лица, подлежит обложению по 
</w:t>
      </w:r>
    </w:p>
    <w:p>
      <w:pPr>
        <w:spacing w:after="0"/>
        <w:ind w:left="0"/>
        <w:jc w:val="both"/>
      </w:pPr>
      <w:r>
        <w:rPr>
          <w:rFonts w:ascii="Times New Roman"/>
          <w:b w:val="false"/>
          <w:i w:val="false"/>
          <w:color w:val="000000"/>
          <w:sz w:val="28"/>
        </w:rPr>
        <w:t>
следующим ставкам: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Размер дохода в квартал            !           Ставка  налога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До 1500,0 тыс. тенге включительно    4 процента с  суммы дохода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Свыше 1500,0 тыс. тенге по           60,0 тыс. тенге  + 7 процентов с 
</w:t>
      </w:r>
    </w:p>
    <w:p>
      <w:pPr>
        <w:spacing w:after="0"/>
        <w:ind w:left="0"/>
        <w:jc w:val="both"/>
      </w:pPr>
      <w:r>
        <w:rPr>
          <w:rFonts w:ascii="Times New Roman"/>
          <w:b w:val="false"/>
          <w:i w:val="false"/>
          <w:color w:val="000000"/>
          <w:sz w:val="28"/>
        </w:rPr>
        <w:t>
3000,0 тыс. тенге                    суммы дохода, превышающего 1500,0     
</w:t>
      </w:r>
    </w:p>
    <w:p>
      <w:pPr>
        <w:spacing w:after="0"/>
        <w:ind w:left="0"/>
        <w:jc w:val="both"/>
      </w:pPr>
      <w:r>
        <w:rPr>
          <w:rFonts w:ascii="Times New Roman"/>
          <w:b w:val="false"/>
          <w:i w:val="false"/>
          <w:color w:val="000000"/>
          <w:sz w:val="28"/>
        </w:rPr>
        <w:t>
                                     тыс. тенге 
</w:t>
      </w:r>
    </w:p>
    <w:p>
      <w:pPr>
        <w:spacing w:after="0"/>
        <w:ind w:left="0"/>
        <w:jc w:val="both"/>
      </w:pPr>
      <w:r>
        <w:rPr>
          <w:rFonts w:ascii="Times New Roman"/>
          <w:b w:val="false"/>
          <w:i w:val="false"/>
          <w:color w:val="000000"/>
          <w:sz w:val="28"/>
        </w:rPr>
        <w:t>
Свыше 3000,0 тыс. тенге по           165,0 тыс. тенге + 11 процентов с 
</w:t>
      </w:r>
    </w:p>
    <w:p>
      <w:pPr>
        <w:spacing w:after="0"/>
        <w:ind w:left="0"/>
        <w:jc w:val="both"/>
      </w:pPr>
      <w:r>
        <w:rPr>
          <w:rFonts w:ascii="Times New Roman"/>
          <w:b w:val="false"/>
          <w:i w:val="false"/>
          <w:color w:val="000000"/>
          <w:sz w:val="28"/>
        </w:rPr>
        <w:t>
4500,0 тыс. тенге                    суммы дохода, превышающего 3000,0    
</w:t>
      </w:r>
    </w:p>
    <w:p>
      <w:pPr>
        <w:spacing w:after="0"/>
        <w:ind w:left="0"/>
        <w:jc w:val="both"/>
      </w:pPr>
      <w:r>
        <w:rPr>
          <w:rFonts w:ascii="Times New Roman"/>
          <w:b w:val="false"/>
          <w:i w:val="false"/>
          <w:color w:val="000000"/>
          <w:sz w:val="28"/>
        </w:rPr>
        <w:t>
                                     тыс.тенге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Доход юридических лиц подлежит обложению по следующим ставкам: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Размер дохода в квартал            !        Ставка налога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До 1500,0 тыс. тенге включительно    5 процентов с суммы дохода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Свыше 1500,0 тыс. тенге по           75,0 тыс. тенге + 7 процентов с суммы 
</w:t>
      </w:r>
    </w:p>
    <w:p>
      <w:pPr>
        <w:spacing w:after="0"/>
        <w:ind w:left="0"/>
        <w:jc w:val="both"/>
      </w:pPr>
      <w:r>
        <w:rPr>
          <w:rFonts w:ascii="Times New Roman"/>
          <w:b w:val="false"/>
          <w:i w:val="false"/>
          <w:color w:val="000000"/>
          <w:sz w:val="28"/>
        </w:rPr>
        <w:t>
3000,0 тыс. тенге                    дохода, превышающего 1500,0 тыс.      
</w:t>
      </w:r>
    </w:p>
    <w:p>
      <w:pPr>
        <w:spacing w:after="0"/>
        <w:ind w:left="0"/>
        <w:jc w:val="both"/>
      </w:pPr>
      <w:r>
        <w:rPr>
          <w:rFonts w:ascii="Times New Roman"/>
          <w:b w:val="false"/>
          <w:i w:val="false"/>
          <w:color w:val="000000"/>
          <w:sz w:val="28"/>
        </w:rPr>
        <w:t>
                                     тенге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Свыше 3000,0 тыс. тенге по           180,0 тыс. тенге + 9 процентов с по 
</w:t>
      </w:r>
    </w:p>
    <w:p>
      <w:pPr>
        <w:spacing w:after="0"/>
        <w:ind w:left="0"/>
        <w:jc w:val="both"/>
      </w:pPr>
      <w:r>
        <w:rPr>
          <w:rFonts w:ascii="Times New Roman"/>
          <w:b w:val="false"/>
          <w:i w:val="false"/>
          <w:color w:val="000000"/>
          <w:sz w:val="28"/>
        </w:rPr>
        <w:t>
4500,0 тыс.тенге                     суммы дохода, превышающего 3000,0    
</w:t>
      </w:r>
    </w:p>
    <w:p>
      <w:pPr>
        <w:spacing w:after="0"/>
        <w:ind w:left="0"/>
        <w:jc w:val="both"/>
      </w:pPr>
      <w:r>
        <w:rPr>
          <w:rFonts w:ascii="Times New Roman"/>
          <w:b w:val="false"/>
          <w:i w:val="false"/>
          <w:color w:val="000000"/>
          <w:sz w:val="28"/>
        </w:rPr>
        <w:t>
                                     тыс.тенге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Свыше 4500,0 тыс. тенге по           315,0 тыс. тенге + 11 процентов с 
</w:t>
      </w:r>
    </w:p>
    <w:p>
      <w:pPr>
        <w:spacing w:after="0"/>
        <w:ind w:left="0"/>
        <w:jc w:val="both"/>
      </w:pPr>
      <w:r>
        <w:rPr>
          <w:rFonts w:ascii="Times New Roman"/>
          <w:b w:val="false"/>
          <w:i w:val="false"/>
          <w:color w:val="000000"/>
          <w:sz w:val="28"/>
        </w:rPr>
        <w:t>
6500,0 тыс.тенге                     суммы дохода, превышающего 4500,0     
</w:t>
      </w:r>
    </w:p>
    <w:p>
      <w:pPr>
        <w:spacing w:after="0"/>
        <w:ind w:left="0"/>
        <w:jc w:val="both"/>
      </w:pPr>
      <w:r>
        <w:rPr>
          <w:rFonts w:ascii="Times New Roman"/>
          <w:b w:val="false"/>
          <w:i w:val="false"/>
          <w:color w:val="000000"/>
          <w:sz w:val="28"/>
        </w:rPr>
        <w:t>
                                     тыс.тенге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Свыше 6500,0 тыс. тенге по           535,0 тыс. тенге + 13 процентов с 
</w:t>
      </w:r>
    </w:p>
    <w:p>
      <w:pPr>
        <w:spacing w:after="0"/>
        <w:ind w:left="0"/>
        <w:jc w:val="both"/>
      </w:pPr>
      <w:r>
        <w:rPr>
          <w:rFonts w:ascii="Times New Roman"/>
          <w:b w:val="false"/>
          <w:i w:val="false"/>
          <w:color w:val="000000"/>
          <w:sz w:val="28"/>
        </w:rPr>
        <w:t>
9000 тыс. тенге                      суммы дохода, превышающего 6500,0     
</w:t>
      </w:r>
    </w:p>
    <w:p>
      <w:pPr>
        <w:spacing w:after="0"/>
        <w:ind w:left="0"/>
        <w:jc w:val="both"/>
      </w:pPr>
      <w:r>
        <w:rPr>
          <w:rFonts w:ascii="Times New Roman"/>
          <w:b w:val="false"/>
          <w:i w:val="false"/>
          <w:color w:val="000000"/>
          <w:sz w:val="28"/>
        </w:rPr>
        <w:t>
                                     тыс. тенге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 В случаях несоответствия условиям, установленным пунктами 3-5 настоящей статьи, налогоплательщик переходит на общеустановленный порядок исчисления и уплаты налогов, начиная с квартала, следующего за отчетным. 
</w:t>
      </w:r>
      <w:r>
        <w:br/>
      </w:r>
      <w:r>
        <w:rPr>
          <w:rFonts w:ascii="Times New Roman"/>
          <w:b w:val="false"/>
          <w:i w:val="false"/>
          <w:color w:val="000000"/>
          <w:sz w:val="28"/>
        </w:rPr>
        <w:t>
      12. Физическое лицо, занимающееся предпринимательской деятельностью без образования юридического лица, при изменении условий (превышении показателей), установленных подпунктом 1) пункта 3 настоящей статьи, вправе применить упрощенный режим налогообложения на основе упрощенной декларации как юридическое лицо после соответствующей регистрации. &lt;*&gt; 
</w:t>
      </w:r>
      <w:r>
        <w:br/>
      </w:r>
      <w:r>
        <w:rPr>
          <w:rFonts w:ascii="Times New Roman"/>
          <w:b w:val="false"/>
          <w:i w:val="false"/>
          <w:color w:val="000000"/>
          <w:sz w:val="28"/>
        </w:rPr>
        <w:t>
      Сноска. Дополнен статьей 138-4 - Законом РК от 23 января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139. Учет налогоплательщиков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Постановка на учет в территориальном налоговом органе в качестве налогоплательщиков осуществляется независимо от обстоятельств, предусмотренных настоящим Законом, с наличием которых связаны возникновение и исполнение налогового обязательства по тому или иному налогу. 
</w:t>
      </w:r>
      <w:r>
        <w:br/>
      </w:r>
      <w:r>
        <w:rPr>
          <w:rFonts w:ascii="Times New Roman"/>
          <w:b w:val="false"/>
          <w:i w:val="false"/>
          <w:color w:val="000000"/>
          <w:sz w:val="28"/>
        </w:rPr>
        <w:t>
      2. Постановка на учет юридического или физического лица, производится по их заявлениям в территориальном налоговом органе соответственно по месту нахождения юридического лица или по месту жительства физического лица. При этом юридическое лицо обязано подать заявление не позднее десяти рабочих дней со дня его государственной регистрации, а физическое лицо - в явочном порядке. 
</w:t>
      </w:r>
      <w:r>
        <w:br/>
      </w:r>
      <w:r>
        <w:rPr>
          <w:rFonts w:ascii="Times New Roman"/>
          <w:b w:val="false"/>
          <w:i w:val="false"/>
          <w:color w:val="000000"/>
          <w:sz w:val="28"/>
        </w:rPr>
        <w:t>
      3. Юридические лица-нерезиденты, осуществляющие предпринимательскую деятельность на территории Республики Казахстан без образования постоянного учреждения, обязаны обратиться в территориальный налоговый орган для постановки на налоговый учет в течение 10 дней после начала осуществления предпринимательской деятельности на территории Республики Казахстан, либо возникновения других обязательств по налогам, сборам и другим обязательным платежам в бюджет. &lt;*&gt; 
</w:t>
      </w:r>
      <w:r>
        <w:br/>
      </w:r>
      <w:r>
        <w:rPr>
          <w:rFonts w:ascii="Times New Roman"/>
          <w:b w:val="false"/>
          <w:i w:val="false"/>
          <w:color w:val="000000"/>
          <w:sz w:val="28"/>
        </w:rPr>
        <w:t>
      Сноска. Статья 139 - в редакции Закона РК от 10 декабря 1999 г. N 492 (вводится в действие с 1 января 2000 г.) 
</w:t>
      </w:r>
      <w:r>
        <w:rPr>
          <w:rFonts w:ascii="Times New Roman"/>
          <w:b w:val="false"/>
          <w:i w:val="false"/>
          <w:color w:val="000000"/>
          <w:sz w:val="28"/>
        </w:rPr>
        <w:t xml:space="preserve"> Z990492_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139-1. Порядок постановки на учет и снятия с учета в 
</w:t>
      </w:r>
      <w:r>
        <w:br/>
      </w:r>
      <w:r>
        <w:rPr>
          <w:rFonts w:ascii="Times New Roman"/>
          <w:b w:val="false"/>
          <w:i w:val="false"/>
          <w:color w:val="000000"/>
          <w:sz w:val="28"/>
        </w:rPr>
        <w:t>
                    налоговых органах. Регистрационный номер 
</w:t>
      </w:r>
      <w:r>
        <w:br/>
      </w:r>
      <w:r>
        <w:rPr>
          <w:rFonts w:ascii="Times New Roman"/>
          <w:b w:val="false"/>
          <w:i w:val="false"/>
          <w:color w:val="000000"/>
          <w:sz w:val="28"/>
        </w:rPr>
        <w:t>
                    налогоплательщика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Формы заявлений о постановке на учет и снятия с учета устанавливаются Министерством государственных доходов Республики Казахстан. 
</w:t>
      </w:r>
      <w:r>
        <w:br/>
      </w:r>
      <w:r>
        <w:rPr>
          <w:rFonts w:ascii="Times New Roman"/>
          <w:b w:val="false"/>
          <w:i w:val="false"/>
          <w:color w:val="000000"/>
          <w:sz w:val="28"/>
        </w:rPr>
        <w:t>
      2. При подаче заявления юридическое лицо одновременно с заявлением о постановке на учет представляет в одном экземпляре копии заверенных в установленном порядке: свидетельства о регистрации, учредительных документов. 
</w:t>
      </w:r>
      <w:r>
        <w:br/>
      </w:r>
      <w:r>
        <w:rPr>
          <w:rFonts w:ascii="Times New Roman"/>
          <w:b w:val="false"/>
          <w:i w:val="false"/>
          <w:color w:val="000000"/>
          <w:sz w:val="28"/>
        </w:rPr>
        <w:t>
      При постановке на учет в состав сведений о налогоплательщиках - физических лицах включаются их персональные данные: 
</w:t>
      </w:r>
      <w:r>
        <w:br/>
      </w:r>
      <w:r>
        <w:rPr>
          <w:rFonts w:ascii="Times New Roman"/>
          <w:b w:val="false"/>
          <w:i w:val="false"/>
          <w:color w:val="000000"/>
          <w:sz w:val="28"/>
        </w:rPr>
        <w:t>
      1) фамилия, имя и отчество; 
</w:t>
      </w:r>
      <w:r>
        <w:br/>
      </w:r>
      <w:r>
        <w:rPr>
          <w:rFonts w:ascii="Times New Roman"/>
          <w:b w:val="false"/>
          <w:i w:val="false"/>
          <w:color w:val="000000"/>
          <w:sz w:val="28"/>
        </w:rPr>
        <w:t>
      2) дата и место рождения; 
</w:t>
      </w:r>
      <w:r>
        <w:br/>
      </w:r>
      <w:r>
        <w:rPr>
          <w:rFonts w:ascii="Times New Roman"/>
          <w:b w:val="false"/>
          <w:i w:val="false"/>
          <w:color w:val="000000"/>
          <w:sz w:val="28"/>
        </w:rPr>
        <w:t>
      3) пол; 
</w:t>
      </w:r>
      <w:r>
        <w:br/>
      </w:r>
      <w:r>
        <w:rPr>
          <w:rFonts w:ascii="Times New Roman"/>
          <w:b w:val="false"/>
          <w:i w:val="false"/>
          <w:color w:val="000000"/>
          <w:sz w:val="28"/>
        </w:rPr>
        <w:t>
      4) адрес места жительства; 
</w:t>
      </w:r>
      <w:r>
        <w:br/>
      </w:r>
      <w:r>
        <w:rPr>
          <w:rFonts w:ascii="Times New Roman"/>
          <w:b w:val="false"/>
          <w:i w:val="false"/>
          <w:color w:val="000000"/>
          <w:sz w:val="28"/>
        </w:rPr>
        <w:t>
      5) номер удостоверения личности или иного документа, удостоверяющего личность налогоплательщика. 
</w:t>
      </w:r>
      <w:r>
        <w:br/>
      </w:r>
      <w:r>
        <w:rPr>
          <w:rFonts w:ascii="Times New Roman"/>
          <w:b w:val="false"/>
          <w:i w:val="false"/>
          <w:color w:val="000000"/>
          <w:sz w:val="28"/>
        </w:rPr>
        <w:t>
      3. Территориальные налоговые органы обязаны осуществить постановку на учет налогоплательщика в течение двух рабочих дней со дня подачи налогоплательщиком заявления. 
</w:t>
      </w:r>
      <w:r>
        <w:br/>
      </w:r>
      <w:r>
        <w:rPr>
          <w:rFonts w:ascii="Times New Roman"/>
          <w:b w:val="false"/>
          <w:i w:val="false"/>
          <w:color w:val="000000"/>
          <w:sz w:val="28"/>
        </w:rPr>
        <w:t>
      4. Каждому налогоплательщику в территориальном налоговом органе присваивается единый на всей территории Республики Казахстан регистрационный номер налогоплательщика. 
</w:t>
      </w:r>
      <w:r>
        <w:br/>
      </w:r>
      <w:r>
        <w:rPr>
          <w:rFonts w:ascii="Times New Roman"/>
          <w:b w:val="false"/>
          <w:i w:val="false"/>
          <w:color w:val="000000"/>
          <w:sz w:val="28"/>
        </w:rPr>
        <w:t>
      5. В случае изменения места нахождения или места жительства налогоплательщика производится снятие с учета в прежнем территориальном налоговом органе и постановка на учет в новом территориальном налоговом органе, с сохранением прежнего регистрационного номера налогоплательщика, в течение десяти дней после получения указанными территориальными налоговыми органами в установленном порядке необходимых документов (сведений). 
</w:t>
      </w:r>
      <w:r>
        <w:br/>
      </w:r>
      <w:r>
        <w:rPr>
          <w:rFonts w:ascii="Times New Roman"/>
          <w:b w:val="false"/>
          <w:i w:val="false"/>
          <w:color w:val="000000"/>
          <w:sz w:val="28"/>
        </w:rPr>
        <w:t>
      6. В случае ликвидации или реорганизации юридического лица (его обособленных подразделений, не имеющих отдельного баланса и расчетного счета в банке), либо прекращения предпринимательской деятельности физического лица, снятие с учета производится территориальным налоговым органом по заявлению указанных юридических или физических лиц. 
</w:t>
      </w:r>
      <w:r>
        <w:br/>
      </w:r>
      <w:r>
        <w:rPr>
          <w:rFonts w:ascii="Times New Roman"/>
          <w:b w:val="false"/>
          <w:i w:val="false"/>
          <w:color w:val="000000"/>
          <w:sz w:val="28"/>
        </w:rPr>
        <w:t>
      7. Факт постановки на учет в территориальном налоговом органе подтверждается документами, передаваемыми налогоплательщику по формам и в порядке, устанавливаемом Министерством государственных доходов Республики Казахстан. 
</w:t>
      </w:r>
      <w:r>
        <w:br/>
      </w:r>
      <w:r>
        <w:rPr>
          <w:rFonts w:ascii="Times New Roman"/>
          <w:b w:val="false"/>
          <w:i w:val="false"/>
          <w:color w:val="000000"/>
          <w:sz w:val="28"/>
        </w:rPr>
        <w:t>
      Территориальный налоговый орган указывает регистрационный номер налогоплательщика во всех передаваемых ему документах. 
</w:t>
      </w:r>
      <w:r>
        <w:br/>
      </w:r>
      <w:r>
        <w:rPr>
          <w:rFonts w:ascii="Times New Roman"/>
          <w:b w:val="false"/>
          <w:i w:val="false"/>
          <w:color w:val="000000"/>
          <w:sz w:val="28"/>
        </w:rPr>
        <w:t>
      8. Каждый налогоплательщик указывает регистрационный номер налогоплательщика в бланках, документах, применяемых юридическим и физическим лицом в предпринимательской деятельности, налоговой декларации и иных представляемых территориальному налоговому органу документах. 
</w:t>
      </w:r>
      <w:r>
        <w:br/>
      </w:r>
      <w:r>
        <w:rPr>
          <w:rFonts w:ascii="Times New Roman"/>
          <w:b w:val="false"/>
          <w:i w:val="false"/>
          <w:color w:val="000000"/>
          <w:sz w:val="28"/>
        </w:rPr>
        <w:t>
      Налогоплательщики обязаны указывать в расчетных документах, в том числе счетах-фактурах, свой регистрационный номер налогоплательщика. 
</w:t>
      </w:r>
      <w:r>
        <w:br/>
      </w:r>
      <w:r>
        <w:rPr>
          <w:rFonts w:ascii="Times New Roman"/>
          <w:b w:val="false"/>
          <w:i w:val="false"/>
          <w:color w:val="000000"/>
          <w:sz w:val="28"/>
        </w:rPr>
        <w:t>
      9. Порядок присвоения, изменения регистрационного номера налогоплательщика определяется Министерством государственных доходов Республики Казахстан. 
</w:t>
      </w:r>
      <w:r>
        <w:br/>
      </w:r>
      <w:r>
        <w:rPr>
          <w:rFonts w:ascii="Times New Roman"/>
          <w:b w:val="false"/>
          <w:i w:val="false"/>
          <w:color w:val="000000"/>
          <w:sz w:val="28"/>
        </w:rPr>
        <w:t>
      10. На основе данных учета Министерство государственных доходов Республики Казахстан ведет Государственный реестр налогоплательщиков. 
</w:t>
      </w:r>
      <w:r>
        <w:br/>
      </w:r>
      <w:r>
        <w:rPr>
          <w:rFonts w:ascii="Times New Roman"/>
          <w:b w:val="false"/>
          <w:i w:val="false"/>
          <w:color w:val="000000"/>
          <w:sz w:val="28"/>
        </w:rPr>
        <w:t>
      Порядок формирования и ведения Государственного реестра налогоплательщиков утверждается Правительством Республики Казахстан. &lt;*&gt; 
</w:t>
      </w:r>
      <w:r>
        <w:br/>
      </w:r>
      <w:r>
        <w:rPr>
          <w:rFonts w:ascii="Times New Roman"/>
          <w:b w:val="false"/>
          <w:i w:val="false"/>
          <w:color w:val="000000"/>
          <w:sz w:val="28"/>
        </w:rPr>
        <w:t>
      Сноска. Дополнен статьей 139-1 - Законом РК от 10 декабря 1999 г. N 492 (вводится в действие с 1 января 2000 г.) 
</w:t>
      </w:r>
      <w:r>
        <w:rPr>
          <w:rFonts w:ascii="Times New Roman"/>
          <w:b w:val="false"/>
          <w:i w:val="false"/>
          <w:color w:val="000000"/>
          <w:sz w:val="28"/>
        </w:rPr>
        <w:t xml:space="preserve"> Z990492_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139-2. Регистрация в налоговых органах начала 
</w:t>
      </w:r>
      <w:r>
        <w:br/>
      </w:r>
      <w:r>
        <w:rPr>
          <w:rFonts w:ascii="Times New Roman"/>
          <w:b w:val="false"/>
          <w:i w:val="false"/>
          <w:color w:val="000000"/>
          <w:sz w:val="28"/>
        </w:rPr>
        <w:t>
                    осуществления отдельных видов 
</w:t>
      </w:r>
      <w:r>
        <w:br/>
      </w:r>
      <w:r>
        <w:rPr>
          <w:rFonts w:ascii="Times New Roman"/>
          <w:b w:val="false"/>
          <w:i w:val="false"/>
          <w:color w:val="000000"/>
          <w:sz w:val="28"/>
        </w:rPr>
        <w:t>
                    предпринимательской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Налогоплательщики обязаны зарегистрировать в территориальных налоговых органах соответственно по месту нахождения юридического лица, филиала, представительства, по месту жительства физического лица, занимающегося предпринимательской деятельностью, начало осуществления следующих видов предпринимательской деятельности: 
</w:t>
      </w:r>
      <w:r>
        <w:br/>
      </w:r>
      <w:r>
        <w:rPr>
          <w:rFonts w:ascii="Times New Roman"/>
          <w:b w:val="false"/>
          <w:i w:val="false"/>
          <w:color w:val="000000"/>
          <w:sz w:val="28"/>
        </w:rPr>
        <w:t>
      1) оптовую и розничную торговлю бензином (кроме авиационного), дизельным топливом; 
</w:t>
      </w:r>
      <w:r>
        <w:br/>
      </w:r>
      <w:r>
        <w:rPr>
          <w:rFonts w:ascii="Times New Roman"/>
          <w:b w:val="false"/>
          <w:i w:val="false"/>
          <w:color w:val="000000"/>
          <w:sz w:val="28"/>
        </w:rPr>
        <w:t>
      2) производство и реализацию алкогольной продукции; 
</w:t>
      </w:r>
      <w:r>
        <w:br/>
      </w:r>
      <w:r>
        <w:rPr>
          <w:rFonts w:ascii="Times New Roman"/>
          <w:b w:val="false"/>
          <w:i w:val="false"/>
          <w:color w:val="000000"/>
          <w:sz w:val="28"/>
        </w:rPr>
        <w:t>
      3) прием стеклопосуды; 
</w:t>
      </w:r>
      <w:r>
        <w:br/>
      </w:r>
      <w:r>
        <w:rPr>
          <w:rFonts w:ascii="Times New Roman"/>
          <w:b w:val="false"/>
          <w:i w:val="false"/>
          <w:color w:val="000000"/>
          <w:sz w:val="28"/>
        </w:rPr>
        <w:t>
      4) организацию, проведение и реализацию лотереи; 
</w:t>
      </w:r>
      <w:r>
        <w:br/>
      </w:r>
      <w:r>
        <w:rPr>
          <w:rFonts w:ascii="Times New Roman"/>
          <w:b w:val="false"/>
          <w:i w:val="false"/>
          <w:color w:val="000000"/>
          <w:sz w:val="28"/>
        </w:rPr>
        <w:t>
      5) игорный бизнес. 
</w:t>
      </w:r>
      <w:r>
        <w:br/>
      </w:r>
      <w:r>
        <w:rPr>
          <w:rFonts w:ascii="Times New Roman"/>
          <w:b w:val="false"/>
          <w:i w:val="false"/>
          <w:color w:val="000000"/>
          <w:sz w:val="28"/>
        </w:rPr>
        <w:t>
      2. Органы, осуществляющие лицензирование, обязаны в течение 3 дней после выдачи лицензии уведомить соответствующие территориальные налоговые органы о выдаче лицензии получателю лицензии. &lt;*&gt; 
</w:t>
      </w:r>
      <w:r>
        <w:br/>
      </w:r>
      <w:r>
        <w:rPr>
          <w:rFonts w:ascii="Times New Roman"/>
          <w:b w:val="false"/>
          <w:i w:val="false"/>
          <w:color w:val="000000"/>
          <w:sz w:val="28"/>
        </w:rPr>
        <w:t>
      Сноска. Дополнен статьей 139-2 - Законом РК от 10 декабря 1999 г. N 492 (вводится в действие с 1 января 2000 г.) 
</w:t>
      </w:r>
      <w:r>
        <w:rPr>
          <w:rFonts w:ascii="Times New Roman"/>
          <w:b w:val="false"/>
          <w:i w:val="false"/>
          <w:color w:val="000000"/>
          <w:sz w:val="28"/>
        </w:rPr>
        <w:t xml:space="preserve"> Z990492_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140. Переписка с налогоплательщиками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Уведомление или другие документы, направляемые налоговой службой налогоплательщику, должны быть составлены в письменной форме, подписаны начальником или уполномоченным должностным лицом с указанием их фамилий и инициалов, а также заверены гербовой печатью и направлены или вручены налогоплательщику. Документы считаются врученными в установленном порядке, если они доставлены по его адресу с уведомлением или направлены заказной почтой.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141. Определение сроков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Течение срока, установленного настоящим Законом, начинается на 
</w:t>
      </w:r>
    </w:p>
    <w:p>
      <w:pPr>
        <w:spacing w:after="0"/>
        <w:ind w:left="0"/>
        <w:jc w:val="both"/>
      </w:pPr>
      <w:r>
        <w:rPr>
          <w:rFonts w:ascii="Times New Roman"/>
          <w:b w:val="false"/>
          <w:i w:val="false"/>
          <w:color w:val="000000"/>
          <w:sz w:val="28"/>
        </w:rPr>
        <w:t>
следующий день после фактического события или юридического действия, 
</w:t>
      </w:r>
    </w:p>
    <w:p>
      <w:pPr>
        <w:spacing w:after="0"/>
        <w:ind w:left="0"/>
        <w:jc w:val="both"/>
      </w:pPr>
      <w:r>
        <w:rPr>
          <w:rFonts w:ascii="Times New Roman"/>
          <w:b w:val="false"/>
          <w:i w:val="false"/>
          <w:color w:val="000000"/>
          <w:sz w:val="28"/>
        </w:rPr>
        <w:t>
которыми определено его начало. Срок истекает в конце последнего дня 
</w:t>
      </w:r>
    </w:p>
    <w:p>
      <w:pPr>
        <w:spacing w:after="0"/>
        <w:ind w:left="0"/>
        <w:jc w:val="both"/>
      </w:pPr>
      <w:r>
        <w:rPr>
          <w:rFonts w:ascii="Times New Roman"/>
          <w:b w:val="false"/>
          <w:i w:val="false"/>
          <w:color w:val="000000"/>
          <w:sz w:val="28"/>
        </w:rPr>
        <w:t>
периода, установленного настоящим Законом. Если последний день срока 
</w:t>
      </w:r>
    </w:p>
    <w:p>
      <w:pPr>
        <w:spacing w:after="0"/>
        <w:ind w:left="0"/>
        <w:jc w:val="both"/>
      </w:pPr>
      <w:r>
        <w:rPr>
          <w:rFonts w:ascii="Times New Roman"/>
          <w:b w:val="false"/>
          <w:i w:val="false"/>
          <w:color w:val="000000"/>
          <w:sz w:val="28"/>
        </w:rPr>
        <w:t>
приходится на нерабочий день, срок истекает в конце следующего 
</w:t>
      </w:r>
    </w:p>
    <w:p>
      <w:pPr>
        <w:spacing w:after="0"/>
        <w:ind w:left="0"/>
        <w:jc w:val="both"/>
      </w:pPr>
      <w:r>
        <w:rPr>
          <w:rFonts w:ascii="Times New Roman"/>
          <w:b w:val="false"/>
          <w:i w:val="false"/>
          <w:color w:val="000000"/>
          <w:sz w:val="28"/>
        </w:rPr>
        <w:t>
рабочего дня.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142. Права и обязанности налогоплательщика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Налогоплательщик имеет право: 
</w:t>
      </w:r>
    </w:p>
    <w:p>
      <w:pPr>
        <w:spacing w:after="0"/>
        <w:ind w:left="0"/>
        <w:jc w:val="both"/>
      </w:pPr>
      <w:r>
        <w:rPr>
          <w:rFonts w:ascii="Times New Roman"/>
          <w:b w:val="false"/>
          <w:i w:val="false"/>
          <w:color w:val="000000"/>
          <w:sz w:val="28"/>
        </w:rPr>
        <w:t>
     1) представлять документы, подтверждающие право на льготы по 
</w:t>
      </w:r>
    </w:p>
    <w:p>
      <w:pPr>
        <w:spacing w:after="0"/>
        <w:ind w:left="0"/>
        <w:jc w:val="both"/>
      </w:pPr>
      <w:r>
        <w:rPr>
          <w:rFonts w:ascii="Times New Roman"/>
          <w:b w:val="false"/>
          <w:i w:val="false"/>
          <w:color w:val="000000"/>
          <w:sz w:val="28"/>
        </w:rPr>
        <w:t>
налогам; 
</w:t>
      </w:r>
    </w:p>
    <w:p>
      <w:pPr>
        <w:spacing w:after="0"/>
        <w:ind w:left="0"/>
        <w:jc w:val="both"/>
      </w:pPr>
      <w:r>
        <w:rPr>
          <w:rFonts w:ascii="Times New Roman"/>
          <w:b w:val="false"/>
          <w:i w:val="false"/>
          <w:color w:val="000000"/>
          <w:sz w:val="28"/>
        </w:rPr>
        <w:t>
     2) знакомиться с актами проведенных проверок; 
</w:t>
      </w:r>
    </w:p>
    <w:p>
      <w:pPr>
        <w:spacing w:after="0"/>
        <w:ind w:left="0"/>
        <w:jc w:val="both"/>
      </w:pPr>
      <w:r>
        <w:rPr>
          <w:rFonts w:ascii="Times New Roman"/>
          <w:b w:val="false"/>
          <w:i w:val="false"/>
          <w:color w:val="000000"/>
          <w:sz w:val="28"/>
        </w:rPr>
        <w:t>
     3) представлять налоговым органам пояснения по исчислению и 
</w:t>
      </w:r>
    </w:p>
    <w:p>
      <w:pPr>
        <w:spacing w:after="0"/>
        <w:ind w:left="0"/>
        <w:jc w:val="both"/>
      </w:pPr>
      <w:r>
        <w:rPr>
          <w:rFonts w:ascii="Times New Roman"/>
          <w:b w:val="false"/>
          <w:i w:val="false"/>
          <w:color w:val="000000"/>
          <w:sz w:val="28"/>
        </w:rPr>
        <w:t>
уплате налогов и по актам проведенных проверок; 
</w:t>
      </w:r>
    </w:p>
    <w:p>
      <w:pPr>
        <w:spacing w:after="0"/>
        <w:ind w:left="0"/>
        <w:jc w:val="both"/>
      </w:pPr>
      <w:r>
        <w:rPr>
          <w:rFonts w:ascii="Times New Roman"/>
          <w:b w:val="false"/>
          <w:i w:val="false"/>
          <w:color w:val="000000"/>
          <w:sz w:val="28"/>
        </w:rPr>
        <w:t>
     4) в установленном законом порядке обжаловать решения налоговых 
</w:t>
      </w:r>
    </w:p>
    <w:p>
      <w:pPr>
        <w:spacing w:after="0"/>
        <w:ind w:left="0"/>
        <w:jc w:val="both"/>
      </w:pPr>
      <w:r>
        <w:rPr>
          <w:rFonts w:ascii="Times New Roman"/>
          <w:b w:val="false"/>
          <w:i w:val="false"/>
          <w:color w:val="000000"/>
          <w:sz w:val="28"/>
        </w:rPr>
        <w:t>
органов; 
</w:t>
      </w:r>
    </w:p>
    <w:p>
      <w:pPr>
        <w:spacing w:after="0"/>
        <w:ind w:left="0"/>
        <w:jc w:val="both"/>
      </w:pPr>
      <w:r>
        <w:rPr>
          <w:rFonts w:ascii="Times New Roman"/>
          <w:b w:val="false"/>
          <w:i w:val="false"/>
          <w:color w:val="000000"/>
          <w:sz w:val="28"/>
        </w:rPr>
        <w:t>
     5) не представлять информацию и документы, не относящиеся к 
</w:t>
      </w:r>
    </w:p>
    <w:p>
      <w:pPr>
        <w:spacing w:after="0"/>
        <w:ind w:left="0"/>
        <w:jc w:val="both"/>
      </w:pPr>
      <w:r>
        <w:rPr>
          <w:rFonts w:ascii="Times New Roman"/>
          <w:b w:val="false"/>
          <w:i w:val="false"/>
          <w:color w:val="000000"/>
          <w:sz w:val="28"/>
        </w:rPr>
        <w:t>
налогообложению.  
</w:t>
      </w:r>
    </w:p>
    <w:p>
      <w:pPr>
        <w:spacing w:after="0"/>
        <w:ind w:left="0"/>
        <w:jc w:val="both"/>
      </w:pPr>
      <w:r>
        <w:rPr>
          <w:rFonts w:ascii="Times New Roman"/>
          <w:b w:val="false"/>
          <w:i w:val="false"/>
          <w:color w:val="000000"/>
          <w:sz w:val="28"/>
        </w:rPr>
        <w:t>
     2. Налогоплательщик обязан: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по требованию сотрудников органов налоговой службы на основании предъявленного предписания представлять для проверки учетную документацию и имущество, связанные с исчислением и уплатой налогов и других платежей в бюджет, до ее окончания; 
</w:t>
      </w:r>
      <w:r>
        <w:br/>
      </w:r>
      <w:r>
        <w:rPr>
          <w:rFonts w:ascii="Times New Roman"/>
          <w:b w:val="false"/>
          <w:i w:val="false"/>
          <w:color w:val="000000"/>
          <w:sz w:val="28"/>
        </w:rPr>
        <w:t>
      1-1) своевременно и в полном объеме уплачивать налоги и другие обязательные платежи в бюджет в соответствии с настоящим Законом; 
</w:t>
      </w:r>
      <w:r>
        <w:br/>
      </w:r>
      <w:r>
        <w:rPr>
          <w:rFonts w:ascii="Times New Roman"/>
          <w:b w:val="false"/>
          <w:i w:val="false"/>
          <w:color w:val="000000"/>
          <w:sz w:val="28"/>
        </w:rPr>
        <w:t>
      2) на основании предъявленного предписания допускать сотрудников органов налоговой службы к обследованию производственных, складских, торговых, иных помещений и транспорта, используемых для извлечения доходов либо связанных с содержанием объектов налогообложения; 
</w:t>
      </w:r>
      <w:r>
        <w:br/>
      </w:r>
      <w:r>
        <w:rPr>
          <w:rFonts w:ascii="Times New Roman"/>
          <w:b w:val="false"/>
          <w:i w:val="false"/>
          <w:color w:val="000000"/>
          <w:sz w:val="28"/>
        </w:rPr>
        <w:t>
      3) проводить денежные расчеты с потребителями, осуществляемые при торговых операциях или оказании услуг, посредством наличных денег, платежных банковских карточек, чеков с обязательным применением контрольно-кассовых машин с фискальной памятью и выдачей контрольного чека на руки потребителю. 
</w:t>
      </w:r>
      <w:r>
        <w:br/>
      </w:r>
      <w:r>
        <w:rPr>
          <w:rFonts w:ascii="Times New Roman"/>
          <w:b w:val="false"/>
          <w:i w:val="false"/>
          <w:color w:val="000000"/>
          <w:sz w:val="28"/>
        </w:rPr>
        <w:t>
      Порядок применения контрольно-кассовых машин с фискальной памятью устанавливается Правительством Республики Казахстан. Контрольно-кассовые машины с фискальной памятью - электронные устройства с блоком фискальной памяти и (или) банковские компьютерные системы, используемые для регистрации денежных расчетов с потребителями при реализации товаров и оказании услуг, обеспечивающие некорректируемую ежесменную регистрацию и энергонезависимое долговременное хранение информации. Уполномоченный государственный орган утверждает Государственный реестр контрольно-кассовых машин с фискальной памятью, разрешенных к использованию на территории Республики Казахстан. 
</w:t>
      </w:r>
      <w:r>
        <w:br/>
      </w:r>
      <w:r>
        <w:rPr>
          <w:rFonts w:ascii="Times New Roman"/>
          <w:b w:val="false"/>
          <w:i w:val="false"/>
          <w:color w:val="000000"/>
          <w:sz w:val="28"/>
        </w:rPr>
        <w:t>
      Положения настоящего подпункта не распространяются на физических лиц: 
</w:t>
      </w:r>
      <w:r>
        <w:br/>
      </w:r>
      <w:r>
        <w:rPr>
          <w:rFonts w:ascii="Times New Roman"/>
          <w:b w:val="false"/>
          <w:i w:val="false"/>
          <w:color w:val="000000"/>
          <w:sz w:val="28"/>
        </w:rPr>
        <w:t>
      осуществляющих деятельность с уплатой фиксированного суммарного налога на основе патента, кроме реализующих подакцизные товары (за исключением табачных изделий), а также осуществляющих розничную торговлю в стационарно установленных помещениях в городах Астане, Алматы и городах областного значения с населением свыше 100 000 человек; 
</w:t>
      </w:r>
      <w:r>
        <w:br/>
      </w:r>
      <w:r>
        <w:rPr>
          <w:rFonts w:ascii="Times New Roman"/>
          <w:b w:val="false"/>
          <w:i w:val="false"/>
          <w:color w:val="000000"/>
          <w:sz w:val="28"/>
        </w:rPr>
        <w:t>
      с момента государственной регистрации которых в качестве индивидуального предпринимателя не истек шестимесячный период, за исключением физических лиц, реализующих подакцизные товары (кроме табачных изделий). 
</w:t>
      </w:r>
      <w:r>
        <w:br/>
      </w:r>
      <w:r>
        <w:rPr>
          <w:rFonts w:ascii="Times New Roman"/>
          <w:b w:val="false"/>
          <w:i w:val="false"/>
          <w:color w:val="000000"/>
          <w:sz w:val="28"/>
        </w:rPr>
        <w:t>
      3. Налогоплательщики, определяемые перечнем, утверждаемым Правительством Республика Казахстан, обязаны представлять информацию в виде электронных документов по формам, определяемым нормативными правовыми актами Республики Казахстан. &lt;*&gt; 
</w:t>
      </w:r>
      <w:r>
        <w:br/>
      </w:r>
      <w:r>
        <w:rPr>
          <w:rFonts w:ascii="Times New Roman"/>
          <w:b w:val="false"/>
          <w:i w:val="false"/>
          <w:color w:val="000000"/>
          <w:sz w:val="28"/>
        </w:rPr>
        <w:t>
      Сноска. В статью 142 внесены изменения - Законами РК от 8 декабря 1997 г. N 200 
</w:t>
      </w:r>
      <w:r>
        <w:rPr>
          <w:rFonts w:ascii="Times New Roman"/>
          <w:b w:val="false"/>
          <w:i w:val="false"/>
          <w:color w:val="000000"/>
          <w:sz w:val="28"/>
        </w:rPr>
        <w:t xml:space="preserve"> Z970200_ </w:t>
      </w:r>
      <w:r>
        <w:rPr>
          <w:rFonts w:ascii="Times New Roman"/>
          <w:b w:val="false"/>
          <w:i w:val="false"/>
          <w:color w:val="000000"/>
          <w:sz w:val="28"/>
        </w:rPr>
        <w:t>
 (подпункт 3) пункта 2 вводится в действие с 1 апреля 1998 года); от 16 июля 1999 г. N 440 
</w:t>
      </w:r>
      <w:r>
        <w:rPr>
          <w:rFonts w:ascii="Times New Roman"/>
          <w:b w:val="false"/>
          <w:i w:val="false"/>
          <w:color w:val="000000"/>
          <w:sz w:val="28"/>
        </w:rPr>
        <w:t xml:space="preserve"> Z990440_ </w:t>
      </w:r>
      <w:r>
        <w:rPr>
          <w:rFonts w:ascii="Times New Roman"/>
          <w:b w:val="false"/>
          <w:i w:val="false"/>
          <w:color w:val="000000"/>
          <w:sz w:val="28"/>
        </w:rPr>
        <w:t>
 ; от 22 ноября 1999 г. N 485 (о порядке введения изменений в действие см. ст. 2) 
</w:t>
      </w:r>
      <w:r>
        <w:rPr>
          <w:rFonts w:ascii="Times New Roman"/>
          <w:b w:val="false"/>
          <w:i w:val="false"/>
          <w:color w:val="000000"/>
          <w:sz w:val="28"/>
        </w:rPr>
        <w:t xml:space="preserve"> Z990485_ </w:t>
      </w:r>
      <w:r>
        <w:rPr>
          <w:rFonts w:ascii="Times New Roman"/>
          <w:b w:val="false"/>
          <w:i w:val="false"/>
          <w:color w:val="000000"/>
          <w:sz w:val="28"/>
        </w:rPr>
        <w:t>
 ; от 23 января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39. ПРЕДСТАВЛЕНИЕ И СБОР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143. Составление и хранение учетной 
</w:t>
      </w:r>
      <w:r>
        <w:br/>
      </w:r>
      <w:r>
        <w:rPr>
          <w:rFonts w:ascii="Times New Roman"/>
          <w:b w:val="false"/>
          <w:i w:val="false"/>
          <w:color w:val="000000"/>
          <w:sz w:val="28"/>
        </w:rPr>
        <w:t>
                  документации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Налогоплательщики обязаны вести документацию по налоговому учету в соответствии с актами Министерства государственных доходов Республики Казахстан. 
</w:t>
      </w:r>
      <w:r>
        <w:br/>
      </w:r>
      <w:r>
        <w:rPr>
          <w:rFonts w:ascii="Times New Roman"/>
          <w:b w:val="false"/>
          <w:i w:val="false"/>
          <w:color w:val="000000"/>
          <w:sz w:val="28"/>
        </w:rPr>
        <w:t>
      2. Налогоплательщики обязаны хранить документацию по налоговому учету на бумажных, электронных или магнитных носителях в течение пяти лет. 
</w:t>
      </w:r>
      <w:r>
        <w:br/>
      </w:r>
      <w:r>
        <w:rPr>
          <w:rFonts w:ascii="Times New Roman"/>
          <w:b w:val="false"/>
          <w:i w:val="false"/>
          <w:color w:val="000000"/>
          <w:sz w:val="28"/>
        </w:rPr>
        <w:t>
      3. Если отдельные документы налогоплательщика составлены на иностранных языках, налоговая служба вправе потребовать их перевода на казахский или русский языки.&lt;*&gt; 
</w:t>
      </w:r>
      <w:r>
        <w:br/>
      </w:r>
      <w:r>
        <w:rPr>
          <w:rFonts w:ascii="Times New Roman"/>
          <w:b w:val="false"/>
          <w:i w:val="false"/>
          <w:color w:val="000000"/>
          <w:sz w:val="28"/>
        </w:rPr>
        <w:t>
      Сноска. В статью 143 внесены изменения - Законами РК от 8 декабря 1997 г. N 200 
</w:t>
      </w:r>
      <w:r>
        <w:rPr>
          <w:rFonts w:ascii="Times New Roman"/>
          <w:b w:val="false"/>
          <w:i w:val="false"/>
          <w:color w:val="000000"/>
          <w:sz w:val="28"/>
        </w:rPr>
        <w:t xml:space="preserve"> Z970200_ </w:t>
      </w:r>
      <w:r>
        <w:rPr>
          <w:rFonts w:ascii="Times New Roman"/>
          <w:b w:val="false"/>
          <w:i w:val="false"/>
          <w:color w:val="000000"/>
          <w:sz w:val="28"/>
        </w:rPr>
        <w:t>
 ; от 31 марта 1999 г. N 356 
</w:t>
      </w:r>
      <w:r>
        <w:rPr>
          <w:rFonts w:ascii="Times New Roman"/>
          <w:b w:val="false"/>
          <w:i w:val="false"/>
          <w:color w:val="000000"/>
          <w:sz w:val="28"/>
        </w:rPr>
        <w:t xml:space="preserve"> Z990356_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144. Подача налоговых деклараций и сведений о доходах и 
</w:t>
      </w:r>
      <w:r>
        <w:br/>
      </w:r>
      <w:r>
        <w:rPr>
          <w:rFonts w:ascii="Times New Roman"/>
          <w:b w:val="false"/>
          <w:i w:val="false"/>
          <w:color w:val="000000"/>
          <w:sz w:val="28"/>
        </w:rPr>
        <w:t>
                  имуществе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Налогоплательщики представляют органам налоговой службы налоговую декларацию в сроки, определенные настоящим Законом, и по форме, установленной Министерством государственных доходов. 
</w:t>
      </w:r>
      <w:r>
        <w:br/>
      </w:r>
      <w:r>
        <w:rPr>
          <w:rFonts w:ascii="Times New Roman"/>
          <w:b w:val="false"/>
          <w:i w:val="false"/>
          <w:color w:val="000000"/>
          <w:sz w:val="28"/>
        </w:rPr>
        <w:t>
      2. Налоговая декларация и сведения о доходах и имуществе должны быть подписаны налогоплательщиком или, в случае отсутствия или недееспособности налогоплательщика, его законным представителем. 
</w:t>
      </w:r>
      <w:r>
        <w:br/>
      </w:r>
      <w:r>
        <w:rPr>
          <w:rFonts w:ascii="Times New Roman"/>
          <w:b w:val="false"/>
          <w:i w:val="false"/>
          <w:color w:val="000000"/>
          <w:sz w:val="28"/>
        </w:rPr>
        <w:t>
      3. Аудитор, оказывающий услуги по составлению налоговой декларации и сведений о доходах и имуществе налогоплательщика, обязан подписать указанную декларацию и сведения о доходах и имуществе, проставить печать и указать свой регистрационный номер налогоплательщика. 
</w:t>
      </w:r>
      <w:r>
        <w:br/>
      </w:r>
      <w:r>
        <w:rPr>
          <w:rFonts w:ascii="Times New Roman"/>
          <w:b w:val="false"/>
          <w:i w:val="false"/>
          <w:color w:val="000000"/>
          <w:sz w:val="28"/>
        </w:rPr>
        <w:t>
      4. Налогоплательщики вправе представлять налоговые декларации в территориальные налоговые органы: в явочном порядке; по почте заказным письмом с уведомлением; в электронном виде, допускающем компьютерную обработку информации, заверенными электронными подписями руководителя и (или) главного бухгалтера юридического лица, но не позднее установленных сроков и в соответствии с установленными формами. 
</w:t>
      </w:r>
      <w:r>
        <w:br/>
      </w:r>
      <w:r>
        <w:rPr>
          <w:rFonts w:ascii="Times New Roman"/>
          <w:b w:val="false"/>
          <w:i w:val="false"/>
          <w:color w:val="000000"/>
          <w:sz w:val="28"/>
        </w:rPr>
        <w:t>
      Налоговые декларации, сданные на почту, телеграф или в иное учреждение связи до двадцати четырех часов последнего дня срока, установленного настоящим Законом, считаются представленными в срок. &lt;*&gt; 
</w:t>
      </w:r>
      <w:r>
        <w:br/>
      </w:r>
      <w:r>
        <w:rPr>
          <w:rFonts w:ascii="Times New Roman"/>
          <w:b w:val="false"/>
          <w:i w:val="false"/>
          <w:color w:val="000000"/>
          <w:sz w:val="28"/>
        </w:rPr>
        <w:t>
      Сноска. Статья 144 - с изменениями, внесенными Законами РК от 11 апреля 1997 г. N 92 
</w:t>
      </w:r>
      <w:r>
        <w:rPr>
          <w:rFonts w:ascii="Times New Roman"/>
          <w:b w:val="false"/>
          <w:i w:val="false"/>
          <w:color w:val="000000"/>
          <w:sz w:val="28"/>
        </w:rPr>
        <w:t xml:space="preserve"> Z970092_ </w:t>
      </w:r>
      <w:r>
        <w:rPr>
          <w:rFonts w:ascii="Times New Roman"/>
          <w:b w:val="false"/>
          <w:i w:val="false"/>
          <w:color w:val="000000"/>
          <w:sz w:val="28"/>
        </w:rPr>
        <w:t>
 ; от 1 июля 1998 г. N 255 
</w:t>
      </w:r>
      <w:r>
        <w:rPr>
          <w:rFonts w:ascii="Times New Roman"/>
          <w:b w:val="false"/>
          <w:i w:val="false"/>
          <w:color w:val="000000"/>
          <w:sz w:val="28"/>
        </w:rPr>
        <w:t xml:space="preserve"> Z980255_ </w:t>
      </w:r>
      <w:r>
        <w:rPr>
          <w:rFonts w:ascii="Times New Roman"/>
          <w:b w:val="false"/>
          <w:i w:val="false"/>
          <w:color w:val="000000"/>
          <w:sz w:val="28"/>
        </w:rPr>
        <w:t>
 ; от 31 марта 1999 г. N 356 
</w:t>
      </w:r>
      <w:r>
        <w:rPr>
          <w:rFonts w:ascii="Times New Roman"/>
          <w:b w:val="false"/>
          <w:i w:val="false"/>
          <w:color w:val="000000"/>
          <w:sz w:val="28"/>
        </w:rPr>
        <w:t xml:space="preserve"> Z990356_ </w:t>
      </w:r>
      <w:r>
        <w:rPr>
          <w:rFonts w:ascii="Times New Roman"/>
          <w:b w:val="false"/>
          <w:i w:val="false"/>
          <w:color w:val="000000"/>
          <w:sz w:val="28"/>
        </w:rPr>
        <w:t>
 ; от 10 декабря 1999 г. N 492 (вводится в действие с 1 января 2000 г.) 
</w:t>
      </w:r>
      <w:r>
        <w:rPr>
          <w:rFonts w:ascii="Times New Roman"/>
          <w:b w:val="false"/>
          <w:i w:val="false"/>
          <w:color w:val="000000"/>
          <w:sz w:val="28"/>
        </w:rPr>
        <w:t xml:space="preserve"> Z990492_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145. Предоставление информации о платежах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Налогоплательщики, осуществляющие отгрузку товаров (работ, услуг) и (или) оплату за товары (работы, услуги), обязаны по требованию налоговой службы предоставить информацию о стоимости отгруженных товаров (работ, услуг) и (или) суммах, выплаченных исполнителю по формам, установленным нормативными правовыми актами Республики Казахстан. &lt;*&gt; 
</w:t>
      </w:r>
      <w:r>
        <w:br/>
      </w:r>
      <w:r>
        <w:rPr>
          <w:rFonts w:ascii="Times New Roman"/>
          <w:b w:val="false"/>
          <w:i w:val="false"/>
          <w:color w:val="000000"/>
          <w:sz w:val="28"/>
        </w:rPr>
        <w:t>
      Сноска. Статья 145 - в редакции Закона РК от 16 июля 1999 г. N 440 
</w:t>
      </w:r>
      <w:r>
        <w:rPr>
          <w:rFonts w:ascii="Times New Roman"/>
          <w:b w:val="false"/>
          <w:i w:val="false"/>
          <w:color w:val="000000"/>
          <w:sz w:val="28"/>
        </w:rPr>
        <w:t xml:space="preserve"> Z990440_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146. Продление срока представления 
</w:t>
      </w:r>
      <w:r>
        <w:br/>
      </w:r>
      <w:r>
        <w:rPr>
          <w:rFonts w:ascii="Times New Roman"/>
          <w:b w:val="false"/>
          <w:i w:val="false"/>
          <w:color w:val="000000"/>
          <w:sz w:val="28"/>
        </w:rPr>
        <w:t>
                  налоговой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Руководитель органа Налогового комитета может продлить срок представления налоговой декларации, установленный настоящим Законом, на период не более трех месяцев, если налогоплательщик подаст просьбу о продлении срока до его наступления. Продление сроков представления декларации в соответствии с настоящей статьей не изменяет срок уплаты налога.&lt;*&gt; 
</w:t>
      </w:r>
      <w:r>
        <w:br/>
      </w:r>
      <w:r>
        <w:rPr>
          <w:rFonts w:ascii="Times New Roman"/>
          <w:b w:val="false"/>
          <w:i w:val="false"/>
          <w:color w:val="000000"/>
          <w:sz w:val="28"/>
        </w:rPr>
        <w:t>
      Сноска. В статью 146 внесены изменения - Законом РК от 1 июля 1998 г. N 255 
</w:t>
      </w:r>
      <w:r>
        <w:rPr>
          <w:rFonts w:ascii="Times New Roman"/>
          <w:b w:val="false"/>
          <w:i w:val="false"/>
          <w:color w:val="000000"/>
          <w:sz w:val="28"/>
        </w:rPr>
        <w:t xml:space="preserve"> Z980255_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147. Банковские 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Банки и другие организации, осуществляющие отдельные виды банковских операций, обязаны: 
</w:t>
      </w:r>
      <w:r>
        <w:br/>
      </w:r>
      <w:r>
        <w:rPr>
          <w:rFonts w:ascii="Times New Roman"/>
          <w:b w:val="false"/>
          <w:i w:val="false"/>
          <w:color w:val="000000"/>
          <w:sz w:val="28"/>
        </w:rPr>
        <w:t>
      1) при открытии налогоплательщику (кроме физических лиц-нерезидентов) банковских счетов учесть регистрационный номер налогоплательщика, сообщенный органами налоговой службы, уведомить последних об открытии налогоплательщику - юридическому лицу или физическому лицу, осуществляющему предпринимательскую деятельность без образования юридического лица, указанных счетов в течение трех банковских дней и не проводить операции по счетам клиентов без проставления в платежных документах (за исключением векселя и платежных документов, на основании или с помощью которых производится прием и выдача банком наличных денег с банковских счетов) регистрационных номеров налогоплательщиков; 
</w:t>
      </w:r>
      <w:r>
        <w:br/>
      </w:r>
      <w:r>
        <w:rPr>
          <w:rFonts w:ascii="Times New Roman"/>
          <w:b w:val="false"/>
          <w:i w:val="false"/>
          <w:color w:val="000000"/>
          <w:sz w:val="28"/>
        </w:rPr>
        <w:t>
      2) в первоочередном порядке исполнять платежные поручения налогоплательщиков на уплату налогов с их банковских счетов. В таком же порядке исполнять инкассовые распоряжения территориальных налоговых органов на взимание с налогоплательщиков сумм налогов, штрафов и пени, не внесенных в установленные сроки, не позднее трех дней со дня получения указания налогового органа. 
</w:t>
      </w:r>
      <w:r>
        <w:br/>
      </w:r>
      <w:r>
        <w:rPr>
          <w:rFonts w:ascii="Times New Roman"/>
          <w:b w:val="false"/>
          <w:i w:val="false"/>
          <w:color w:val="000000"/>
          <w:sz w:val="28"/>
        </w:rPr>
        <w:t>
      В случае отсутствия средств в тенге на банковских счетах налогоплательщика взимание задолженности по налогам, штрафам и пени производить со средств в иностранной валюте на банковских счетах налогоплательщика на основании инкассовых распоряжений территориальных налоговых органов к этим счетам с применением курса тенге к иностранным валютам, устанавливаемого Национальным Банком Республики Казахстан на дату совершения платежа в порядке и на условиях, предусмотренных законодательством Республики Казахстан. 
</w:t>
      </w:r>
      <w:r>
        <w:br/>
      </w:r>
      <w:r>
        <w:rPr>
          <w:rFonts w:ascii="Times New Roman"/>
          <w:b w:val="false"/>
          <w:i w:val="false"/>
          <w:color w:val="000000"/>
          <w:sz w:val="28"/>
        </w:rPr>
        <w:t>
      При отсутствии или недостаточности денег налогоплательщиков - юридических лиц на счетах в банках взимание недоимки по налогам, а также сумм штрафов и пени обращать на деньги на банковских счетах их дебиторов в пределах сумм, причитающихся недоимщику. 
</w:t>
      </w:r>
      <w:r>
        <w:br/>
      </w:r>
      <w:r>
        <w:rPr>
          <w:rFonts w:ascii="Times New Roman"/>
          <w:b w:val="false"/>
          <w:i w:val="false"/>
          <w:color w:val="000000"/>
          <w:sz w:val="28"/>
        </w:rPr>
        <w:t>
      В случае недостаточности денег на банковском счете налогоплательщика или его дебитора для полной оплаты суммы, указанной в инкассовом распоряжении налогового органа, инкассовое распоряжение налогового органа исполняется по мере поступления денег на банковский счет налогоплательщика или его дебитора соответственно. 
</w:t>
      </w:r>
      <w:r>
        <w:br/>
      </w:r>
      <w:r>
        <w:rPr>
          <w:rFonts w:ascii="Times New Roman"/>
          <w:b w:val="false"/>
          <w:i w:val="false"/>
          <w:color w:val="000000"/>
          <w:sz w:val="28"/>
        </w:rPr>
        <w:t>
      При исполнении банком инкассового поручения (распоряжения) налогового органа на взыскание задолженности по налогу (сбору), штрафам и пени с одного банковского счета налогоплательщика инкассовые поручения (распоряжения), выставленные налоговым органом на другие банковские счета налогоплательщика, открытые им в указанном банке, возвращаются банком в налоговый орган без исполнения с приложением платежного документа, подтверждающего факт исполнения инкассового распоряжения (поручения) налогового органа, если такие инкассовые поручения (распоряжения) выставлены налоговым органом на ту же сумму, по тому же виду задолженности, за тот же отчетный период; 
</w:t>
      </w:r>
      <w:r>
        <w:br/>
      </w:r>
      <w:r>
        <w:rPr>
          <w:rFonts w:ascii="Times New Roman"/>
          <w:b w:val="false"/>
          <w:i w:val="false"/>
          <w:color w:val="000000"/>
          <w:sz w:val="28"/>
        </w:rPr>
        <w:t>
      3) зачислять (перечислять в банк или другое финансовое учреждение, осуществляющее кассовое исполнение бюджетной системы) суммы налогов в доход соответствующего бюджета в день совершения операций по списанию денег с банковского счета налогоплательщика; 
</w:t>
      </w:r>
      <w:r>
        <w:br/>
      </w:r>
      <w:r>
        <w:rPr>
          <w:rFonts w:ascii="Times New Roman"/>
          <w:b w:val="false"/>
          <w:i w:val="false"/>
          <w:color w:val="000000"/>
          <w:sz w:val="28"/>
        </w:rPr>
        <w:t>
      4) допускать работников налоговой службы к проверке совершенных (или текущих) операций по банковским счетам проверяемого налогоплательщика - юридического лица или физического лица, осуществляющего предпринимательскую деятельность без образования юридического лица, наличия денег на этих счетах; 
</w:t>
      </w:r>
      <w:r>
        <w:br/>
      </w:r>
      <w:r>
        <w:rPr>
          <w:rFonts w:ascii="Times New Roman"/>
          <w:b w:val="false"/>
          <w:i w:val="false"/>
          <w:color w:val="000000"/>
          <w:sz w:val="28"/>
        </w:rPr>
        <w:t>
      5) по решению органов налоговой службы в случаях, предусмотренных подпунктом 4 пункта 1 статьи 171 настоящего Закона, прекратить все расходные операции на банковских счетах налогоплательщиков - юридических лиц или физических лиц, осуществляющих предпринимательскую деятельность без образования юридического лица, и в первоочередном порядке исполнять указания, касающиеся безусловного перечисления соответствующих налогов; 
</w:t>
      </w:r>
      <w:r>
        <w:br/>
      </w:r>
      <w:r>
        <w:rPr>
          <w:rFonts w:ascii="Times New Roman"/>
          <w:b w:val="false"/>
          <w:i w:val="false"/>
          <w:color w:val="000000"/>
          <w:sz w:val="28"/>
        </w:rPr>
        <w:t>
      6) представлять органам налоговой службы на основании письменного запроса информацию об операциях, совершенных с банковских счетов в течение определенного периода, о наличии денег на счетах проверяемого налогоплательщика, об его финансовых операциях в течение предшествующего года и об установленной ставке вознаграждения (интереса) в форме и сроки, установленные Министерством государственных доходов, с соблюдением установленных законодательными актами Республики Казахстан требований к разглашению сведений, составляющих коммерческую, банковскую и иную охраняемую законом тайну. &lt;*&gt; 
</w:t>
      </w:r>
      <w:r>
        <w:br/>
      </w:r>
      <w:r>
        <w:rPr>
          <w:rFonts w:ascii="Times New Roman"/>
          <w:b w:val="false"/>
          <w:i w:val="false"/>
          <w:color w:val="000000"/>
          <w:sz w:val="28"/>
        </w:rPr>
        <w:t>
       Сноска. В подпунктах 1), 4), 6) исключены слова - Законом РК от 27 сентября 1996 г. N 37 
</w:t>
      </w:r>
      <w:r>
        <w:rPr>
          <w:rFonts w:ascii="Times New Roman"/>
          <w:b w:val="false"/>
          <w:i w:val="false"/>
          <w:color w:val="000000"/>
          <w:sz w:val="28"/>
        </w:rPr>
        <w:t xml:space="preserve"> Z960037_ </w:t>
      </w:r>
      <w:r>
        <w:rPr>
          <w:rFonts w:ascii="Times New Roman"/>
          <w:b w:val="false"/>
          <w:i w:val="false"/>
          <w:color w:val="000000"/>
          <w:sz w:val="28"/>
        </w:rPr>
        <w:t>
 . Внесены изменения - Законами РК от 31 декабря 1996 г. N 61 
</w:t>
      </w:r>
      <w:r>
        <w:rPr>
          <w:rFonts w:ascii="Times New Roman"/>
          <w:b w:val="false"/>
          <w:i w:val="false"/>
          <w:color w:val="000000"/>
          <w:sz w:val="28"/>
        </w:rPr>
        <w:t xml:space="preserve"> Z960061_ </w:t>
      </w:r>
      <w:r>
        <w:rPr>
          <w:rFonts w:ascii="Times New Roman"/>
          <w:b w:val="false"/>
          <w:i w:val="false"/>
          <w:color w:val="000000"/>
          <w:sz w:val="28"/>
        </w:rPr>
        <w:t>
 ; от 11 июля 1997 г. N 154 
</w:t>
      </w:r>
      <w:r>
        <w:rPr>
          <w:rFonts w:ascii="Times New Roman"/>
          <w:b w:val="false"/>
          <w:i w:val="false"/>
          <w:color w:val="000000"/>
          <w:sz w:val="28"/>
        </w:rPr>
        <w:t xml:space="preserve"> Z970154_ </w:t>
      </w:r>
      <w:r>
        <w:rPr>
          <w:rFonts w:ascii="Times New Roman"/>
          <w:b w:val="false"/>
          <w:i w:val="false"/>
          <w:color w:val="000000"/>
          <w:sz w:val="28"/>
        </w:rPr>
        <w:t>
 ; от 8 декабря 1997 г. N 200 
</w:t>
      </w:r>
      <w:r>
        <w:rPr>
          <w:rFonts w:ascii="Times New Roman"/>
          <w:b w:val="false"/>
          <w:i w:val="false"/>
          <w:color w:val="000000"/>
          <w:sz w:val="28"/>
        </w:rPr>
        <w:t xml:space="preserve"> Z970200_ </w:t>
      </w:r>
      <w:r>
        <w:rPr>
          <w:rFonts w:ascii="Times New Roman"/>
          <w:b w:val="false"/>
          <w:i w:val="false"/>
          <w:color w:val="000000"/>
          <w:sz w:val="28"/>
        </w:rPr>
        <w:t>
 ; от 1 июля 1998 г. N 255 
</w:t>
      </w:r>
      <w:r>
        <w:rPr>
          <w:rFonts w:ascii="Times New Roman"/>
          <w:b w:val="false"/>
          <w:i w:val="false"/>
          <w:color w:val="000000"/>
          <w:sz w:val="28"/>
        </w:rPr>
        <w:t xml:space="preserve"> Z980255_ </w:t>
      </w:r>
      <w:r>
        <w:rPr>
          <w:rFonts w:ascii="Times New Roman"/>
          <w:b w:val="false"/>
          <w:i w:val="false"/>
          <w:color w:val="000000"/>
          <w:sz w:val="28"/>
        </w:rPr>
        <w:t>
 ; от 28 декабря 1998 г. N 336 
</w:t>
      </w:r>
      <w:r>
        <w:rPr>
          <w:rFonts w:ascii="Times New Roman"/>
          <w:b w:val="false"/>
          <w:i w:val="false"/>
          <w:color w:val="000000"/>
          <w:sz w:val="28"/>
        </w:rPr>
        <w:t xml:space="preserve"> Z980336_ </w:t>
      </w:r>
      <w:r>
        <w:rPr>
          <w:rFonts w:ascii="Times New Roman"/>
          <w:b w:val="false"/>
          <w:i w:val="false"/>
          <w:color w:val="000000"/>
          <w:sz w:val="28"/>
        </w:rPr>
        <w:t>
 ; от 31 марта 1999 г. N 356 
</w:t>
      </w:r>
      <w:r>
        <w:rPr>
          <w:rFonts w:ascii="Times New Roman"/>
          <w:b w:val="false"/>
          <w:i w:val="false"/>
          <w:color w:val="000000"/>
          <w:sz w:val="28"/>
        </w:rPr>
        <w:t xml:space="preserve"> Z990356_ </w:t>
      </w:r>
      <w:r>
        <w:rPr>
          <w:rFonts w:ascii="Times New Roman"/>
          <w:b w:val="false"/>
          <w:i w:val="false"/>
          <w:color w:val="000000"/>
          <w:sz w:val="28"/>
        </w:rPr>
        <w:t>
 ; от 16 июля 1999 г. N 440 
</w:t>
      </w:r>
      <w:r>
        <w:rPr>
          <w:rFonts w:ascii="Times New Roman"/>
          <w:b w:val="false"/>
          <w:i w:val="false"/>
          <w:color w:val="000000"/>
          <w:sz w:val="28"/>
        </w:rPr>
        <w:t xml:space="preserve"> Z990440_ </w:t>
      </w:r>
      <w:r>
        <w:rPr>
          <w:rFonts w:ascii="Times New Roman"/>
          <w:b w:val="false"/>
          <w:i w:val="false"/>
          <w:color w:val="000000"/>
          <w:sz w:val="28"/>
        </w:rPr>
        <w:t>
 ; от 10 декабря 1999 г. N 492 (вводится в действие с 1 января 2000 г.) 
</w:t>
      </w:r>
      <w:r>
        <w:rPr>
          <w:rFonts w:ascii="Times New Roman"/>
          <w:b w:val="false"/>
          <w:i w:val="false"/>
          <w:color w:val="000000"/>
          <w:sz w:val="28"/>
        </w:rPr>
        <w:t xml:space="preserve"> Z990492_ </w:t>
      </w:r>
      <w:r>
        <w:rPr>
          <w:rFonts w:ascii="Times New Roman"/>
          <w:b w:val="false"/>
          <w:i w:val="false"/>
          <w:color w:val="000000"/>
          <w:sz w:val="28"/>
        </w:rPr>
        <w:t>
 ; от 29 марта 2000 г. N 42 
</w:t>
      </w:r>
      <w:r>
        <w:rPr>
          <w:rFonts w:ascii="Times New Roman"/>
          <w:b w:val="false"/>
          <w:i w:val="false"/>
          <w:color w:val="000000"/>
          <w:sz w:val="28"/>
        </w:rPr>
        <w:t xml:space="preserve"> Z000042_ </w:t>
      </w:r>
      <w:r>
        <w:rPr>
          <w:rFonts w:ascii="Times New Roman"/>
          <w:b w:val="false"/>
          <w:i w:val="false"/>
          <w:color w:val="000000"/>
          <w:sz w:val="28"/>
        </w:rPr>
        <w:t>
 ; от 23 января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148. Сроки исковой давности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Срок исковой давности на требования органов налоговой службы об уплате пересмотренной суммы налога или ранее начисленной суммы налога, а также на требования налогоплательщиков о возврате или зачете излишне уплаченных сумм налога устанавливается в пять лет.&lt;*&gt;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Статья 148 - в редакции Указа Президента Республики 
</w:t>
      </w:r>
    </w:p>
    <w:p>
      <w:pPr>
        <w:spacing w:after="0"/>
        <w:ind w:left="0"/>
        <w:jc w:val="both"/>
      </w:pPr>
      <w:r>
        <w:rPr>
          <w:rFonts w:ascii="Times New Roman"/>
          <w:b w:val="false"/>
          <w:i w:val="false"/>
          <w:color w:val="000000"/>
          <w:sz w:val="28"/>
        </w:rPr>
        <w:t>
Казахстан, имеющего силу Закона, от 21 декабря 1995 г. N 2703  
</w:t>
      </w:r>
      <w:r>
        <w:rPr>
          <w:rFonts w:ascii="Times New Roman"/>
          <w:b w:val="false"/>
          <w:i w:val="false"/>
          <w:color w:val="000000"/>
          <w:sz w:val="28"/>
        </w:rPr>
        <w:t xml:space="preserve"> U952703_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149. Уведомление о начисленных суммах налогов, сборов и 
</w:t>
      </w:r>
    </w:p>
    <w:p>
      <w:pPr>
        <w:spacing w:after="0"/>
        <w:ind w:left="0"/>
        <w:jc w:val="both"/>
      </w:pPr>
      <w:r>
        <w:rPr>
          <w:rFonts w:ascii="Times New Roman"/>
          <w:b w:val="false"/>
          <w:i w:val="false"/>
          <w:color w:val="000000"/>
          <w:sz w:val="28"/>
        </w:rPr>
        <w:t>
                  других обязательных платежей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Уведомление о начисленных по акту проверки суммах налогов, сборов и 
</w:t>
      </w:r>
    </w:p>
    <w:p>
      <w:pPr>
        <w:spacing w:after="0"/>
        <w:ind w:left="0"/>
        <w:jc w:val="both"/>
      </w:pPr>
      <w:r>
        <w:rPr>
          <w:rFonts w:ascii="Times New Roman"/>
          <w:b w:val="false"/>
          <w:i w:val="false"/>
          <w:color w:val="000000"/>
          <w:sz w:val="28"/>
        </w:rPr>
        <w:t>
других обязательных платежей должно содержать следующие сведения:
</w:t>
      </w:r>
    </w:p>
    <w:p>
      <w:pPr>
        <w:spacing w:after="0"/>
        <w:ind w:left="0"/>
        <w:jc w:val="both"/>
      </w:pPr>
      <w:r>
        <w:rPr>
          <w:rFonts w:ascii="Times New Roman"/>
          <w:b w:val="false"/>
          <w:i w:val="false"/>
          <w:color w:val="000000"/>
          <w:sz w:val="28"/>
        </w:rPr>
        <w:t>
     1) фамилию, имя и отчество (или наименование) налогоплательщика;
</w:t>
      </w:r>
    </w:p>
    <w:p>
      <w:pPr>
        <w:spacing w:after="0"/>
        <w:ind w:left="0"/>
        <w:jc w:val="both"/>
      </w:pPr>
      <w:r>
        <w:rPr>
          <w:rFonts w:ascii="Times New Roman"/>
          <w:b w:val="false"/>
          <w:i w:val="false"/>
          <w:color w:val="000000"/>
          <w:sz w:val="28"/>
        </w:rPr>
        <w:t>
     2) регистрационный номер налогоплательщика;
</w:t>
      </w:r>
    </w:p>
    <w:p>
      <w:pPr>
        <w:spacing w:after="0"/>
        <w:ind w:left="0"/>
        <w:jc w:val="both"/>
      </w:pPr>
      <w:r>
        <w:rPr>
          <w:rFonts w:ascii="Times New Roman"/>
          <w:b w:val="false"/>
          <w:i w:val="false"/>
          <w:color w:val="000000"/>
          <w:sz w:val="28"/>
        </w:rPr>
        <w:t>
     3) дату уведомления;
</w:t>
      </w:r>
    </w:p>
    <w:p>
      <w:pPr>
        <w:spacing w:after="0"/>
        <w:ind w:left="0"/>
        <w:jc w:val="both"/>
      </w:pPr>
      <w:r>
        <w:rPr>
          <w:rFonts w:ascii="Times New Roman"/>
          <w:b w:val="false"/>
          <w:i w:val="false"/>
          <w:color w:val="000000"/>
          <w:sz w:val="28"/>
        </w:rPr>
        <w:t>
     4) суммы начисленных налогов, сборов, других обязательных платежей и 
</w:t>
      </w:r>
    </w:p>
    <w:p>
      <w:pPr>
        <w:spacing w:after="0"/>
        <w:ind w:left="0"/>
        <w:jc w:val="both"/>
      </w:pPr>
      <w:r>
        <w:rPr>
          <w:rFonts w:ascii="Times New Roman"/>
          <w:b w:val="false"/>
          <w:i w:val="false"/>
          <w:color w:val="000000"/>
          <w:sz w:val="28"/>
        </w:rPr>
        <w:t>
штрафных санкций;
</w:t>
      </w:r>
    </w:p>
    <w:p>
      <w:pPr>
        <w:spacing w:after="0"/>
        <w:ind w:left="0"/>
        <w:jc w:val="both"/>
      </w:pPr>
      <w:r>
        <w:rPr>
          <w:rFonts w:ascii="Times New Roman"/>
          <w:b w:val="false"/>
          <w:i w:val="false"/>
          <w:color w:val="000000"/>
          <w:sz w:val="28"/>
        </w:rPr>
        <w:t>
     5) требование об уплате и сроки уплаты;
</w:t>
      </w:r>
    </w:p>
    <w:p>
      <w:pPr>
        <w:spacing w:after="0"/>
        <w:ind w:left="0"/>
        <w:jc w:val="both"/>
      </w:pPr>
      <w:r>
        <w:rPr>
          <w:rFonts w:ascii="Times New Roman"/>
          <w:b w:val="false"/>
          <w:i w:val="false"/>
          <w:color w:val="000000"/>
          <w:sz w:val="28"/>
        </w:rPr>
        <w:t>
     6) место и способ уплаты;
</w:t>
      </w:r>
    </w:p>
    <w:p>
      <w:pPr>
        <w:spacing w:after="0"/>
        <w:ind w:left="0"/>
        <w:jc w:val="both"/>
      </w:pPr>
      <w:r>
        <w:rPr>
          <w:rFonts w:ascii="Times New Roman"/>
          <w:b w:val="false"/>
          <w:i w:val="false"/>
          <w:color w:val="000000"/>
          <w:sz w:val="28"/>
        </w:rPr>
        <w:t>
     7) порядок обжалования. &lt;*&gt; 
</w:t>
      </w:r>
    </w:p>
    <w:p>
      <w:pPr>
        <w:spacing w:after="0"/>
        <w:ind w:left="0"/>
        <w:jc w:val="both"/>
      </w:pPr>
      <w:r>
        <w:rPr>
          <w:rFonts w:ascii="Times New Roman"/>
          <w:b w:val="false"/>
          <w:i w:val="false"/>
          <w:color w:val="000000"/>
          <w:sz w:val="28"/>
        </w:rPr>
        <w:t>
     Сноска. Статья 149 - в редакции Закона РК от 31 марта 1999 г. N 355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Z990355_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40. СБОР НАЛОГОВ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150. Уплата налогов, сборов и других обязательных платежей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Налоги, сборы и другие обязательные платежи уплачиваются в сроки, предусмотренные настоящим Законом, актами Кабинета Министров Республики Казахстан, Министерства государственных доходов, а также уведомлениями органов налоговой службы. &lt;*&gt; 
</w:t>
      </w:r>
      <w:r>
        <w:br/>
      </w:r>
      <w:r>
        <w:rPr>
          <w:rFonts w:ascii="Times New Roman"/>
          <w:b w:val="false"/>
          <w:i w:val="false"/>
          <w:color w:val="000000"/>
          <w:sz w:val="28"/>
        </w:rPr>
        <w:t>
      Сноска. В статью 150 внесены изменения Законом РК от 31 марта 1999 г. N 356 
</w:t>
      </w:r>
      <w:r>
        <w:rPr>
          <w:rFonts w:ascii="Times New Roman"/>
          <w:b w:val="false"/>
          <w:i w:val="false"/>
          <w:color w:val="000000"/>
          <w:sz w:val="28"/>
        </w:rPr>
        <w:t xml:space="preserve"> Z990356_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151. Возврат излишне уплаченной суммы налога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Если уплаченная сумма налога превышает начисленную сумму, налоговая служба: 
</w:t>
      </w:r>
      <w:r>
        <w:br/>
      </w:r>
      <w:r>
        <w:rPr>
          <w:rFonts w:ascii="Times New Roman"/>
          <w:b w:val="false"/>
          <w:i w:val="false"/>
          <w:color w:val="000000"/>
          <w:sz w:val="28"/>
        </w:rPr>
        <w:t>
      1) зачитывает излишне уплаченную сумму налога в счет уплаты налогоплательщиком других налогов; 
</w:t>
      </w:r>
      <w:r>
        <w:br/>
      </w:r>
      <w:r>
        <w:rPr>
          <w:rFonts w:ascii="Times New Roman"/>
          <w:b w:val="false"/>
          <w:i w:val="false"/>
          <w:color w:val="000000"/>
          <w:sz w:val="28"/>
        </w:rPr>
        <w:t>
      2) при наличии согласия налогоплательщика зачитывает остаток в счет обязательств по предстоящим платежам; 
</w:t>
      </w:r>
      <w:r>
        <w:br/>
      </w:r>
      <w:r>
        <w:rPr>
          <w:rFonts w:ascii="Times New Roman"/>
          <w:b w:val="false"/>
          <w:i w:val="false"/>
          <w:color w:val="000000"/>
          <w:sz w:val="28"/>
        </w:rPr>
        <w:t>
      3) возвращает налогоплательщику остаток в 20-дневный срок по письменному заявлению плательщика. 
</w:t>
      </w:r>
      <w:r>
        <w:br/>
      </w:r>
      <w:r>
        <w:rPr>
          <w:rFonts w:ascii="Times New Roman"/>
          <w:b w:val="false"/>
          <w:i w:val="false"/>
          <w:color w:val="000000"/>
          <w:sz w:val="28"/>
        </w:rPr>
        <w:t>
      2. Если излишне уплаченная налогоплательщиком сумма налога зачитывается в счет обязательств по другим налогам, сведения относительно использования вышеназванной суммы должны быть изложены в уведомлении о начисленной сумме налога. &lt;*&gt; 
</w:t>
      </w:r>
      <w:r>
        <w:br/>
      </w:r>
      <w:r>
        <w:rPr>
          <w:rFonts w:ascii="Times New Roman"/>
          <w:b w:val="false"/>
          <w:i w:val="false"/>
          <w:color w:val="000000"/>
          <w:sz w:val="28"/>
        </w:rPr>
        <w:t>
      Сноска. В статью 151 внесены изменения - Законом РК от 22 ноября 1999 г. N 485 
</w:t>
      </w:r>
      <w:r>
        <w:rPr>
          <w:rFonts w:ascii="Times New Roman"/>
          <w:b w:val="false"/>
          <w:i w:val="false"/>
          <w:color w:val="000000"/>
          <w:sz w:val="28"/>
        </w:rPr>
        <w:t xml:space="preserve"> Z990485_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152. Продление сроков уплаты налога и 
</w:t>
      </w:r>
      <w:r>
        <w:br/>
      </w:r>
      <w:r>
        <w:rPr>
          <w:rFonts w:ascii="Times New Roman"/>
          <w:b w:val="false"/>
          <w:i w:val="false"/>
          <w:color w:val="000000"/>
          <w:sz w:val="28"/>
        </w:rPr>
        <w:t>
                  штрафных санкций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По получении обоснованного письменного заявления от налогоплательщика руководитель территориального налогового органа по согласованию с руководителем соответствующего финансового органа имеет право продлить установленные настоящим Законом сроки уплаты налога и (или) штрафных санкций, подлежащих уплате в полном объеме в местный бюджет, но не более чем на один налоговый год. 
</w:t>
      </w:r>
      <w:r>
        <w:br/>
      </w:r>
      <w:r>
        <w:rPr>
          <w:rFonts w:ascii="Times New Roman"/>
          <w:b w:val="false"/>
          <w:i w:val="false"/>
          <w:color w:val="000000"/>
          <w:sz w:val="28"/>
        </w:rPr>
        <w:t>
      По получении ходатайства местного исполнительного органа по месту регистрации налогоплательщика Министерство государственных доходов Республики Казахстан по согласованию с Министерством финансов Республики Казахстан имеет право продлить установленные настоящим Законом сроки уплаты налога и (или) штрафных санкций, не указанных в части первой настоящего пункта, но не более чем на один налоговый год. 
</w:t>
      </w:r>
      <w:r>
        <w:br/>
      </w:r>
      <w:r>
        <w:rPr>
          <w:rFonts w:ascii="Times New Roman"/>
          <w:b w:val="false"/>
          <w:i w:val="false"/>
          <w:color w:val="000000"/>
          <w:sz w:val="28"/>
        </w:rPr>
        <w:t>
      Порядок продления срока уплаты налогов и (или) штрафных санкций определяется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Продление срока уплаты налогов не освобождает налогоплательщика от уплаты пени за несвоевременный взнос налога в бюджет, за исключением случаев, предусмотренных в пункте 1-1 настоящей статьи и в пункте 1 статьи 71-1 настоящего Закона. 
</w:t>
      </w:r>
      <w:r>
        <w:br/>
      </w:r>
      <w:r>
        <w:rPr>
          <w:rFonts w:ascii="Times New Roman"/>
          <w:b w:val="false"/>
          <w:i w:val="false"/>
          <w:color w:val="000000"/>
          <w:sz w:val="28"/>
        </w:rPr>
        <w:t>
      Сноска. В части четвертой пункта 1 статьи 152 слова "пункте 3 статьи 70" заменены словами "пункте 1 статьи 71-1" - Законом РК от 23 января 2001 г. N 147 (данное изменение вводится в действие с 1 января 2000 г.)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Налогоплательщикам не предоставляется отсрочка уплаты подоходного налога с доходов юридических лиц, удержанного у источника выплаты. 
</w:t>
      </w:r>
      <w:r>
        <w:br/>
      </w:r>
      <w:r>
        <w:rPr>
          <w:rFonts w:ascii="Times New Roman"/>
          <w:b w:val="false"/>
          <w:i w:val="false"/>
          <w:color w:val="000000"/>
          <w:sz w:val="28"/>
        </w:rPr>
        <w:t>
      Право на продление срока уплаты налогов и (или) штрафных санкций не передается при переуступке прав другому лицу. 
</w:t>
      </w:r>
      <w:r>
        <w:br/>
      </w:r>
      <w:r>
        <w:rPr>
          <w:rFonts w:ascii="Times New Roman"/>
          <w:b w:val="false"/>
          <w:i w:val="false"/>
          <w:color w:val="000000"/>
          <w:sz w:val="28"/>
        </w:rPr>
        <w:t>
      Продление срока уплаты налога и (или) штрафных санкций предоставляется после предоставления налогоплательщиком залога в обеспечение своих обязательств по их уплате. 
</w:t>
      </w:r>
      <w:r>
        <w:br/>
      </w:r>
      <w:r>
        <w:rPr>
          <w:rFonts w:ascii="Times New Roman"/>
          <w:b w:val="false"/>
          <w:i w:val="false"/>
          <w:color w:val="000000"/>
          <w:sz w:val="28"/>
        </w:rPr>
        <w:t>
      На залоговые отношения между налоговыми органами и налогоплательщиками распространяются общие правила о залоге в части, не урегулированной настоящим Законом. 
</w:t>
      </w:r>
      <w:r>
        <w:br/>
      </w:r>
      <w:r>
        <w:rPr>
          <w:rFonts w:ascii="Times New Roman"/>
          <w:b w:val="false"/>
          <w:i w:val="false"/>
          <w:color w:val="000000"/>
          <w:sz w:val="28"/>
        </w:rPr>
        <w:t>
      1-1. При продлении сроков уплаты налогов и (или) штрафных санкций юридическим лицам, единственным видом деятельности которых является оказание услуг в отраслях производства, распределения и транспортировки тепла на период предоставления отсрочки пеня не начисляется. 
</w:t>
      </w:r>
      <w:r>
        <w:br/>
      </w:r>
      <w:r>
        <w:rPr>
          <w:rFonts w:ascii="Times New Roman"/>
          <w:b w:val="false"/>
          <w:i w:val="false"/>
          <w:color w:val="000000"/>
          <w:sz w:val="28"/>
        </w:rPr>
        <w:t>
      1-2. С даты вступления в силу решения суда о дополнительной эмиссии акций до окончания размещения дополнительно эмитируемых акций пеня в части суммы просроченной задолженности по налогам не начисляется. 
</w:t>
      </w:r>
      <w:r>
        <w:br/>
      </w:r>
      <w:r>
        <w:rPr>
          <w:rFonts w:ascii="Times New Roman"/>
          <w:b w:val="false"/>
          <w:i w:val="false"/>
          <w:color w:val="000000"/>
          <w:sz w:val="28"/>
        </w:rPr>
        <w:t>
      2. Сроки уплаты акциза продлению не подлежат. 
</w:t>
      </w:r>
      <w:r>
        <w:br/>
      </w:r>
      <w:r>
        <w:rPr>
          <w:rFonts w:ascii="Times New Roman"/>
          <w:b w:val="false"/>
          <w:i w:val="false"/>
          <w:color w:val="000000"/>
          <w:sz w:val="28"/>
        </w:rPr>
        <w:t>
      3. При обнаружении органами налоговой службы ранее не установленных занижений сумм налогов, подлежащих уплате в бюджет, сумма занижений взимается без начисления пени и применения штрафных санкций. 
</w:t>
      </w:r>
      <w:r>
        <w:br/>
      </w:r>
      <w:r>
        <w:rPr>
          <w:rFonts w:ascii="Times New Roman"/>
          <w:b w:val="false"/>
          <w:i w:val="false"/>
          <w:color w:val="000000"/>
          <w:sz w:val="28"/>
        </w:rPr>
        <w:t>
      4. Кредиторам принудительно ликвидируемых банков не начисляются штрафы и пени за несвоевременную уплату налогов и обязательных платежей в бюджет, образовавшихся в связи с ликвидацией банка, с момента вступления в силу официального документа, подтверждающего начало принудительной ликвидации банка. &lt;*&gt;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Статья 152 - с изменениями, внесенными Законами РК от 31 
</w:t>
      </w:r>
    </w:p>
    <w:p>
      <w:pPr>
        <w:spacing w:after="0"/>
        <w:ind w:left="0"/>
        <w:jc w:val="both"/>
      </w:pPr>
      <w:r>
        <w:rPr>
          <w:rFonts w:ascii="Times New Roman"/>
          <w:b w:val="false"/>
          <w:i w:val="false"/>
          <w:color w:val="000000"/>
          <w:sz w:val="28"/>
        </w:rPr>
        <w:t>
декабря 1996 г. N 61  
</w:t>
      </w:r>
      <w:r>
        <w:rPr>
          <w:rFonts w:ascii="Times New Roman"/>
          <w:b w:val="false"/>
          <w:i w:val="false"/>
          <w:color w:val="000000"/>
          <w:sz w:val="28"/>
        </w:rPr>
        <w:t xml:space="preserve"> Z960061_ </w:t>
      </w:r>
      <w:r>
        <w:rPr>
          <w:rFonts w:ascii="Times New Roman"/>
          <w:b w:val="false"/>
          <w:i w:val="false"/>
          <w:color w:val="000000"/>
          <w:sz w:val="28"/>
        </w:rPr>
        <w:t>
 ; от 8 декабря 1997 г. N 200  
</w:t>
      </w:r>
      <w:r>
        <w:rPr>
          <w:rFonts w:ascii="Times New Roman"/>
          <w:b w:val="false"/>
          <w:i w:val="false"/>
          <w:color w:val="000000"/>
          <w:sz w:val="28"/>
        </w:rPr>
        <w:t xml:space="preserve"> Z970200_ </w:t>
      </w:r>
      <w:r>
        <w:rPr>
          <w:rFonts w:ascii="Times New Roman"/>
          <w:b w:val="false"/>
          <w:i w:val="false"/>
          <w:color w:val="000000"/>
          <w:sz w:val="28"/>
        </w:rPr>
        <w:t>
 ;
</w:t>
      </w:r>
    </w:p>
    <w:p>
      <w:pPr>
        <w:spacing w:after="0"/>
        <w:ind w:left="0"/>
        <w:jc w:val="both"/>
      </w:pPr>
      <w:r>
        <w:rPr>
          <w:rFonts w:ascii="Times New Roman"/>
          <w:b w:val="false"/>
          <w:i w:val="false"/>
          <w:color w:val="000000"/>
          <w:sz w:val="28"/>
        </w:rPr>
        <w:t>
от 1 июля 1998 г. N 255  
</w:t>
      </w:r>
      <w:r>
        <w:rPr>
          <w:rFonts w:ascii="Times New Roman"/>
          <w:b w:val="false"/>
          <w:i w:val="false"/>
          <w:color w:val="000000"/>
          <w:sz w:val="28"/>
        </w:rPr>
        <w:t xml:space="preserve"> Z980255_ </w:t>
      </w:r>
      <w:r>
        <w:rPr>
          <w:rFonts w:ascii="Times New Roman"/>
          <w:b w:val="false"/>
          <w:i w:val="false"/>
          <w:color w:val="000000"/>
          <w:sz w:val="28"/>
        </w:rPr>
        <w:t>
 ; от 28 декабря 1998 г. N 336  
</w:t>
      </w:r>
      <w:r>
        <w:rPr>
          <w:rFonts w:ascii="Times New Roman"/>
          <w:b w:val="false"/>
          <w:i w:val="false"/>
          <w:color w:val="000000"/>
          <w:sz w:val="28"/>
        </w:rPr>
        <w:t xml:space="preserve"> Z980336_ </w:t>
      </w:r>
      <w:r>
        <w:rPr>
          <w:rFonts w:ascii="Times New Roman"/>
          <w:b w:val="false"/>
          <w:i w:val="false"/>
          <w:color w:val="000000"/>
          <w:sz w:val="28"/>
        </w:rPr>
        <w:t>
 ;
</w:t>
      </w:r>
    </w:p>
    <w:p>
      <w:pPr>
        <w:spacing w:after="0"/>
        <w:ind w:left="0"/>
        <w:jc w:val="both"/>
      </w:pPr>
      <w:r>
        <w:rPr>
          <w:rFonts w:ascii="Times New Roman"/>
          <w:b w:val="false"/>
          <w:i w:val="false"/>
          <w:color w:val="000000"/>
          <w:sz w:val="28"/>
        </w:rPr>
        <w:t>
от 16 июля 1999 г. N 440  
</w:t>
      </w:r>
      <w:r>
        <w:rPr>
          <w:rFonts w:ascii="Times New Roman"/>
          <w:b w:val="false"/>
          <w:i w:val="false"/>
          <w:color w:val="000000"/>
          <w:sz w:val="28"/>
        </w:rPr>
        <w:t xml:space="preserve"> Z990440_ </w:t>
      </w:r>
      <w:r>
        <w:rPr>
          <w:rFonts w:ascii="Times New Roman"/>
          <w:b w:val="false"/>
          <w:i w:val="false"/>
          <w:color w:val="000000"/>
          <w:sz w:val="28"/>
        </w:rPr>
        <w:t>
 ; от 23 января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153. Порядок погашения задолженности по налогам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Погашение задолженности перед государственным бюджетом 
</w:t>
      </w:r>
    </w:p>
    <w:p>
      <w:pPr>
        <w:spacing w:after="0"/>
        <w:ind w:left="0"/>
        <w:jc w:val="both"/>
      </w:pPr>
      <w:r>
        <w:rPr>
          <w:rFonts w:ascii="Times New Roman"/>
          <w:b w:val="false"/>
          <w:i w:val="false"/>
          <w:color w:val="000000"/>
          <w:sz w:val="28"/>
        </w:rPr>
        <w:t>
производится в следующей очередности: 
</w:t>
      </w:r>
    </w:p>
    <w:p>
      <w:pPr>
        <w:spacing w:after="0"/>
        <w:ind w:left="0"/>
        <w:jc w:val="both"/>
      </w:pPr>
      <w:r>
        <w:rPr>
          <w:rFonts w:ascii="Times New Roman"/>
          <w:b w:val="false"/>
          <w:i w:val="false"/>
          <w:color w:val="000000"/>
          <w:sz w:val="28"/>
        </w:rPr>
        <w:t>
     1) начисленные пени; 
</w:t>
      </w:r>
    </w:p>
    <w:p>
      <w:pPr>
        <w:spacing w:after="0"/>
        <w:ind w:left="0"/>
        <w:jc w:val="both"/>
      </w:pPr>
      <w:r>
        <w:rPr>
          <w:rFonts w:ascii="Times New Roman"/>
          <w:b w:val="false"/>
          <w:i w:val="false"/>
          <w:color w:val="000000"/>
          <w:sz w:val="28"/>
        </w:rPr>
        <w:t>
     2) начисленные штрафы; 
</w:t>
      </w:r>
    </w:p>
    <w:p>
      <w:pPr>
        <w:spacing w:after="0"/>
        <w:ind w:left="0"/>
        <w:jc w:val="both"/>
      </w:pPr>
      <w:r>
        <w:rPr>
          <w:rFonts w:ascii="Times New Roman"/>
          <w:b w:val="false"/>
          <w:i w:val="false"/>
          <w:color w:val="000000"/>
          <w:sz w:val="28"/>
        </w:rPr>
        <w:t>
     3) сумма налога. &lt;*&gt; 
</w:t>
      </w:r>
    </w:p>
    <w:p>
      <w:pPr>
        <w:spacing w:after="0"/>
        <w:ind w:left="0"/>
        <w:jc w:val="both"/>
      </w:pPr>
      <w:r>
        <w:rPr>
          <w:rFonts w:ascii="Times New Roman"/>
          <w:b w:val="false"/>
          <w:i w:val="false"/>
          <w:color w:val="000000"/>
          <w:sz w:val="28"/>
        </w:rPr>
        <w:t>
     Сноска.  Законом РК от 8 декабря 1997 г. N 200  
</w:t>
      </w:r>
      <w:r>
        <w:rPr>
          <w:rFonts w:ascii="Times New Roman"/>
          <w:b w:val="false"/>
          <w:i w:val="false"/>
          <w:color w:val="000000"/>
          <w:sz w:val="28"/>
        </w:rPr>
        <w:t xml:space="preserve"> Z970200_ </w:t>
      </w:r>
      <w:r>
        <w:rPr>
          <w:rFonts w:ascii="Times New Roman"/>
          <w:b w:val="false"/>
          <w:i w:val="false"/>
          <w:color w:val="000000"/>
          <w:sz w:val="28"/>
        </w:rPr>
        <w:t>
   действие  
</w:t>
      </w:r>
    </w:p>
    <w:p>
      <w:pPr>
        <w:spacing w:after="0"/>
        <w:ind w:left="0"/>
        <w:jc w:val="both"/>
      </w:pPr>
      <w:r>
        <w:rPr>
          <w:rFonts w:ascii="Times New Roman"/>
          <w:b w:val="false"/>
          <w:i w:val="false"/>
          <w:color w:val="000000"/>
          <w:sz w:val="28"/>
        </w:rPr>
        <w:t>
статьи 153 приостановлено до 1 января 2001 года и установлена  
</w:t>
      </w:r>
    </w:p>
    <w:p>
      <w:pPr>
        <w:spacing w:after="0"/>
        <w:ind w:left="0"/>
        <w:jc w:val="both"/>
      </w:pPr>
      <w:r>
        <w:rPr>
          <w:rFonts w:ascii="Times New Roman"/>
          <w:b w:val="false"/>
          <w:i w:val="false"/>
          <w:color w:val="000000"/>
          <w:sz w:val="28"/>
        </w:rPr>
        <w:t>
следующая очередность погашения задолженности перед государственным  
</w:t>
      </w:r>
    </w:p>
    <w:p>
      <w:pPr>
        <w:spacing w:after="0"/>
        <w:ind w:left="0"/>
        <w:jc w:val="both"/>
      </w:pPr>
      <w:r>
        <w:rPr>
          <w:rFonts w:ascii="Times New Roman"/>
          <w:b w:val="false"/>
          <w:i w:val="false"/>
          <w:color w:val="000000"/>
          <w:sz w:val="28"/>
        </w:rPr>
        <w:t>
бюджетом: 
</w:t>
      </w:r>
    </w:p>
    <w:p>
      <w:pPr>
        <w:spacing w:after="0"/>
        <w:ind w:left="0"/>
        <w:jc w:val="both"/>
      </w:pPr>
      <w:r>
        <w:rPr>
          <w:rFonts w:ascii="Times New Roman"/>
          <w:b w:val="false"/>
          <w:i w:val="false"/>
          <w:color w:val="000000"/>
          <w:sz w:val="28"/>
        </w:rPr>
        <w:t>
      1) сумма налога; 
</w:t>
      </w:r>
    </w:p>
    <w:p>
      <w:pPr>
        <w:spacing w:after="0"/>
        <w:ind w:left="0"/>
        <w:jc w:val="both"/>
      </w:pPr>
      <w:r>
        <w:rPr>
          <w:rFonts w:ascii="Times New Roman"/>
          <w:b w:val="false"/>
          <w:i w:val="false"/>
          <w:color w:val="000000"/>
          <w:sz w:val="28"/>
        </w:rPr>
        <w:t>
      2) начисленные пени; 
</w:t>
      </w:r>
    </w:p>
    <w:p>
      <w:pPr>
        <w:spacing w:after="0"/>
        <w:ind w:left="0"/>
        <w:jc w:val="both"/>
      </w:pPr>
      <w:r>
        <w:rPr>
          <w:rFonts w:ascii="Times New Roman"/>
          <w:b w:val="false"/>
          <w:i w:val="false"/>
          <w:color w:val="000000"/>
          <w:sz w:val="28"/>
        </w:rPr>
        <w:t>
      3) начисленные штрафы. 
</w:t>
      </w:r>
    </w:p>
    <w:p>
      <w:pPr>
        <w:spacing w:after="0"/>
        <w:ind w:left="0"/>
        <w:jc w:val="both"/>
      </w:pPr>
      <w:r>
        <w:rPr>
          <w:rFonts w:ascii="Times New Roman"/>
          <w:b w:val="false"/>
          <w:i w:val="false"/>
          <w:color w:val="000000"/>
          <w:sz w:val="28"/>
        </w:rPr>
        <w:t>
     Законом РК от 23 января 2001 г. N 147  
</w:t>
      </w:r>
      <w:r>
        <w:rPr>
          <w:rFonts w:ascii="Times New Roman"/>
          <w:b w:val="false"/>
          <w:i w:val="false"/>
          <w:color w:val="000000"/>
          <w:sz w:val="28"/>
        </w:rPr>
        <w:t xml:space="preserve"> Z010147_ </w:t>
      </w:r>
      <w:r>
        <w:rPr>
          <w:rFonts w:ascii="Times New Roman"/>
          <w:b w:val="false"/>
          <w:i w:val="false"/>
          <w:color w:val="000000"/>
          <w:sz w:val="28"/>
        </w:rPr>
        <w:t>
  действие статьи 153
</w:t>
      </w:r>
    </w:p>
    <w:p>
      <w:pPr>
        <w:spacing w:after="0"/>
        <w:ind w:left="0"/>
        <w:jc w:val="both"/>
      </w:pPr>
      <w:r>
        <w:rPr>
          <w:rFonts w:ascii="Times New Roman"/>
          <w:b w:val="false"/>
          <w:i w:val="false"/>
          <w:color w:val="000000"/>
          <w:sz w:val="28"/>
        </w:rPr>
        <w:t>
приостановлено до 1 января 2002 года и установлена следующую очередность 
</w:t>
      </w:r>
    </w:p>
    <w:p>
      <w:pPr>
        <w:spacing w:after="0"/>
        <w:ind w:left="0"/>
        <w:jc w:val="both"/>
      </w:pPr>
      <w:r>
        <w:rPr>
          <w:rFonts w:ascii="Times New Roman"/>
          <w:b w:val="false"/>
          <w:i w:val="false"/>
          <w:color w:val="000000"/>
          <w:sz w:val="28"/>
        </w:rPr>
        <w:t>
погашения задолженности перед государственным бюджетом:
</w:t>
      </w:r>
    </w:p>
    <w:p>
      <w:pPr>
        <w:spacing w:after="0"/>
        <w:ind w:left="0"/>
        <w:jc w:val="both"/>
      </w:pPr>
      <w:r>
        <w:rPr>
          <w:rFonts w:ascii="Times New Roman"/>
          <w:b w:val="false"/>
          <w:i w:val="false"/>
          <w:color w:val="000000"/>
          <w:sz w:val="28"/>
        </w:rPr>
        <w:t>
     1) сумма налога;
</w:t>
      </w:r>
    </w:p>
    <w:p>
      <w:pPr>
        <w:spacing w:after="0"/>
        <w:ind w:left="0"/>
        <w:jc w:val="both"/>
      </w:pPr>
      <w:r>
        <w:rPr>
          <w:rFonts w:ascii="Times New Roman"/>
          <w:b w:val="false"/>
          <w:i w:val="false"/>
          <w:color w:val="000000"/>
          <w:sz w:val="28"/>
        </w:rPr>
        <w:t>
     2) начисленные пени;
</w:t>
      </w:r>
    </w:p>
    <w:p>
      <w:pPr>
        <w:spacing w:after="0"/>
        <w:ind w:left="0"/>
        <w:jc w:val="both"/>
      </w:pPr>
      <w:r>
        <w:rPr>
          <w:rFonts w:ascii="Times New Roman"/>
          <w:b w:val="false"/>
          <w:i w:val="false"/>
          <w:color w:val="000000"/>
          <w:sz w:val="28"/>
        </w:rPr>
        <w:t>
     3) начисленные штрафы.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ХI. ОТВЕТСТВЕННОСТЬ ЗА НАРУШЕНИЕ НАЛОГОВОГО 
</w:t>
      </w:r>
    </w:p>
    <w:p>
      <w:pPr>
        <w:spacing w:after="0"/>
        <w:ind w:left="0"/>
        <w:jc w:val="both"/>
      </w:pPr>
      <w:r>
        <w:rPr>
          <w:rFonts w:ascii="Times New Roman"/>
          <w:b w:val="false"/>
          <w:i w:val="false"/>
          <w:color w:val="000000"/>
          <w:sz w:val="28"/>
        </w:rPr>
        <w:t>
                ЗАКОНОДАТЕЛЬСТВА И РАЗРЕШЕНИЕ СПОРОВ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41. ПРИНУДИТЕЛЬНОЕ ВЗИМАНИЕ НАЛОГОВ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154. Взыскание задолженности по налогам, сборам и другим 
</w:t>
      </w:r>
      <w:r>
        <w:br/>
      </w:r>
      <w:r>
        <w:rPr>
          <w:rFonts w:ascii="Times New Roman"/>
          <w:b w:val="false"/>
          <w:i w:val="false"/>
          <w:color w:val="000000"/>
          <w:sz w:val="28"/>
        </w:rPr>
        <w:t>
                  обязательным платежам органами налоговой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Уплата налогов, сборов и других обязательных платежей, установленных настоящим Законом, является долгом перед государством. 
</w:t>
      </w:r>
      <w:r>
        <w:br/>
      </w:r>
      <w:r>
        <w:rPr>
          <w:rFonts w:ascii="Times New Roman"/>
          <w:b w:val="false"/>
          <w:i w:val="false"/>
          <w:color w:val="000000"/>
          <w:sz w:val="28"/>
        </w:rPr>
        <w:t>
      2. В случае неуплаты в сроки, установленные налоговым законодательством Республики Казахстан, налогов или текущих и авансовых платежей, а также сборов и других обязательных платежей, начисленных налогоплательщиком по декларациям и (или) расчетам, представленным в территориальные налоговые органы, территориальные налоговые органы имеют право взыскивать с банковских счетов налогоплательщиков (за исключением тенговых депозитов юридических и физических лиц, переоформленных в связи с переходом к режиму свободноплавающего обменного курса) средства в пределах образовавшейся задолженности по налогам, текущим и авансовым платежам, сборам, другим обязательным платежам, штрафам и пени без согласия налогоплательщика - юридического лица или физического лица, осуществляющего предпринимательскую деятельность без образования юридического лица. 
</w:t>
      </w:r>
      <w:r>
        <w:br/>
      </w:r>
      <w:r>
        <w:rPr>
          <w:rFonts w:ascii="Times New Roman"/>
          <w:b w:val="false"/>
          <w:i w:val="false"/>
          <w:color w:val="000000"/>
          <w:sz w:val="28"/>
        </w:rPr>
        <w:t>
      3. При согласии налогоплательщика с начисленными по акту проверки органами налоговой службы налогами, сборами, другими обязательными платежами, штрафами и пени, сроки уплаты указанных сумм налогоплательщиком продлеваются на 60 дней и подлежат уплате налогоплательщиком в течение этого периода равными долями через каждые 15 дней согласно графику, составленному налогоплательщиком в произвольной форме и согласованному с территориальным налоговым органом. 
</w:t>
      </w:r>
      <w:r>
        <w:br/>
      </w:r>
      <w:r>
        <w:rPr>
          <w:rFonts w:ascii="Times New Roman"/>
          <w:b w:val="false"/>
          <w:i w:val="false"/>
          <w:color w:val="000000"/>
          <w:sz w:val="28"/>
        </w:rPr>
        <w:t>
      Продление срока уплаты начисленных по акту проверки органами налоговой службы налогов, сборов, других обязательных платежей, штрафов и пени в соответствии с положениями настоящего пункта не освобождает налогоплательщика от уплаты пени за несвоевременный взнос налога в бюджет, за исключением случаев, предусмотренных в пункте 1-1 статьи 152 и в пункте 3 статьи 70 настоящего Закона. 
</w:t>
      </w:r>
      <w:r>
        <w:br/>
      </w:r>
      <w:r>
        <w:rPr>
          <w:rFonts w:ascii="Times New Roman"/>
          <w:b w:val="false"/>
          <w:i w:val="false"/>
          <w:color w:val="000000"/>
          <w:sz w:val="28"/>
        </w:rPr>
        <w:t>
      Положения настоящего пункта не применяются в отношении начисленных по акту проверки органами налоговой службы сумм акциза и подоходного налога с доходов юридических лиц, подлежащего удержанию у источника выплаты. 
</w:t>
      </w:r>
      <w:r>
        <w:br/>
      </w:r>
      <w:r>
        <w:rPr>
          <w:rFonts w:ascii="Times New Roman"/>
          <w:b w:val="false"/>
          <w:i w:val="false"/>
          <w:color w:val="000000"/>
          <w:sz w:val="28"/>
        </w:rPr>
        <w:t>
      При нарушении налогоплательщиком сроков уплаты начисленных по акту проверки налогов, сборов, других обязательных платежей, штрафов и пени, установленных графиком погашения, действие графика погашения прекращается и территориальные налоговые органы производят взыскание с банковских счетов налогоплательщика - юридического лица или физического лица, осуществляющего предпринимательскую деятельность без образования юридического лица, сумм, начисленных и неуплаченных по акту проверки. 
</w:t>
      </w:r>
      <w:r>
        <w:br/>
      </w:r>
      <w:r>
        <w:rPr>
          <w:rFonts w:ascii="Times New Roman"/>
          <w:b w:val="false"/>
          <w:i w:val="false"/>
          <w:color w:val="000000"/>
          <w:sz w:val="28"/>
        </w:rPr>
        <w:t>
      4. Согласием по пункту 3 настоящей статьи считается необжалование выявленных и начисленных по акту проверки сумм налогов, сборов, других обязательных платежей, штрафов и пени в течение 5 банковских дней в порядке, установленном статьями 165 и 166 настоящего Закона. 
</w:t>
      </w:r>
      <w:r>
        <w:br/>
      </w:r>
      <w:r>
        <w:rPr>
          <w:rFonts w:ascii="Times New Roman"/>
          <w:b w:val="false"/>
          <w:i w:val="false"/>
          <w:color w:val="000000"/>
          <w:sz w:val="28"/>
        </w:rPr>
        <w:t>
      При несогласии налогоплательщика по пункту 3 настоящей статьи и обжаловании выявленных и начисленных по акту проверки сумм налогов, сборов, других обязательных платежей, штрафов и пени в течение 5 банковских дней в порядке, установленном статьями 165 и 166 настоящего Закона, взыскание указанных сумм с банковских счетов налогоплательщика приостанавливается. 
</w:t>
      </w:r>
      <w:r>
        <w:br/>
      </w:r>
      <w:r>
        <w:rPr>
          <w:rFonts w:ascii="Times New Roman"/>
          <w:b w:val="false"/>
          <w:i w:val="false"/>
          <w:color w:val="000000"/>
          <w:sz w:val="28"/>
        </w:rPr>
        <w:t>
      Взыскание выявленных и начисленных по акту проверки сумм налогов, сборов, других обязательных платежей, штрафов и пени без согласия налогоплательщика производится в порядке и на условиях, установленных статьей 165 настоящего Закона, с начислением пени со срока уплаты, указанного в уведомлении о начисленных по акту проверки суммах налогов, сборов, других обязательных платежей, штрафов и пени. 
</w:t>
      </w:r>
      <w:r>
        <w:br/>
      </w:r>
      <w:r>
        <w:rPr>
          <w:rFonts w:ascii="Times New Roman"/>
          <w:b w:val="false"/>
          <w:i w:val="false"/>
          <w:color w:val="000000"/>
          <w:sz w:val="28"/>
        </w:rPr>
        <w:t>
      5. При отсутствии средств на банковских счетах налогоплательщика территориальные налоговые органы имеют право взыскивать с банковских счетов его дебиторов - юридических лиц или физических лиц, осуществляющих предпринимательскую деятельность без образования юридического лица, средства в пределах образовавшейся задолженности по налогам, сборам, другим обязательным платежам, штрафам и пени и (или) сумм налогов, сборов, других обязательных платежей, штрафов и пени, начисленных по акту проверки налоговой службы, при наличии акта сверки взаиморасчетов между налогоплательщиком и его дебитором, подтверждающего наличие задолженности перед налогоплательщиком. &lt;*&gt; 
</w:t>
      </w:r>
      <w:r>
        <w:br/>
      </w:r>
      <w:r>
        <w:rPr>
          <w:rFonts w:ascii="Times New Roman"/>
          <w:b w:val="false"/>
          <w:i w:val="false"/>
          <w:color w:val="000000"/>
          <w:sz w:val="28"/>
        </w:rPr>
        <w:t>
      Сноска. Статья 154 - с изменениями, внесенными Законами РК от 31 декабря 1996 г. N 61 
</w:t>
      </w:r>
      <w:r>
        <w:rPr>
          <w:rFonts w:ascii="Times New Roman"/>
          <w:b w:val="false"/>
          <w:i w:val="false"/>
          <w:color w:val="000000"/>
          <w:sz w:val="28"/>
        </w:rPr>
        <w:t xml:space="preserve"> Z960061_ </w:t>
      </w:r>
      <w:r>
        <w:rPr>
          <w:rFonts w:ascii="Times New Roman"/>
          <w:b w:val="false"/>
          <w:i w:val="false"/>
          <w:color w:val="000000"/>
          <w:sz w:val="28"/>
        </w:rPr>
        <w:t>
 ; от 1 июля 1998 г. N 255 
</w:t>
      </w:r>
      <w:r>
        <w:rPr>
          <w:rFonts w:ascii="Times New Roman"/>
          <w:b w:val="false"/>
          <w:i w:val="false"/>
          <w:color w:val="000000"/>
          <w:sz w:val="28"/>
        </w:rPr>
        <w:t xml:space="preserve"> Z980255_ </w:t>
      </w:r>
      <w:r>
        <w:rPr>
          <w:rFonts w:ascii="Times New Roman"/>
          <w:b w:val="false"/>
          <w:i w:val="false"/>
          <w:color w:val="000000"/>
          <w:sz w:val="28"/>
        </w:rPr>
        <w:t>
 ; от 31 марта 1999 г. N 355 
</w:t>
      </w:r>
      <w:r>
        <w:rPr>
          <w:rFonts w:ascii="Times New Roman"/>
          <w:b w:val="false"/>
          <w:i w:val="false"/>
          <w:color w:val="000000"/>
          <w:sz w:val="28"/>
        </w:rPr>
        <w:t xml:space="preserve"> Z990355_ </w:t>
      </w:r>
      <w:r>
        <w:rPr>
          <w:rFonts w:ascii="Times New Roman"/>
          <w:b w:val="false"/>
          <w:i w:val="false"/>
          <w:color w:val="000000"/>
          <w:sz w:val="28"/>
        </w:rPr>
        <w:t>
 ; от 31 марта 1999 г. N 356 
</w:t>
      </w:r>
      <w:r>
        <w:rPr>
          <w:rFonts w:ascii="Times New Roman"/>
          <w:b w:val="false"/>
          <w:i w:val="false"/>
          <w:color w:val="000000"/>
          <w:sz w:val="28"/>
        </w:rPr>
        <w:t xml:space="preserve"> Z990356_ </w:t>
      </w:r>
      <w:r>
        <w:rPr>
          <w:rFonts w:ascii="Times New Roman"/>
          <w:b w:val="false"/>
          <w:i w:val="false"/>
          <w:color w:val="000000"/>
          <w:sz w:val="28"/>
        </w:rPr>
        <w:t>
 ; от 16 июля 1999 г. N 440 
</w:t>
      </w:r>
      <w:r>
        <w:rPr>
          <w:rFonts w:ascii="Times New Roman"/>
          <w:b w:val="false"/>
          <w:i w:val="false"/>
          <w:color w:val="000000"/>
          <w:sz w:val="28"/>
        </w:rPr>
        <w:t xml:space="preserve"> Z990440_ </w:t>
      </w:r>
      <w:r>
        <w:rPr>
          <w:rFonts w:ascii="Times New Roman"/>
          <w:b w:val="false"/>
          <w:i w:val="false"/>
          <w:color w:val="000000"/>
          <w:sz w:val="28"/>
        </w:rPr>
        <w:t>
 ; от 22 ноября 1999 г. N 485 
</w:t>
      </w:r>
      <w:r>
        <w:rPr>
          <w:rFonts w:ascii="Times New Roman"/>
          <w:b w:val="false"/>
          <w:i w:val="false"/>
          <w:color w:val="000000"/>
          <w:sz w:val="28"/>
        </w:rPr>
        <w:t xml:space="preserve"> Z990485_ </w:t>
      </w:r>
      <w:r>
        <w:rPr>
          <w:rFonts w:ascii="Times New Roman"/>
          <w:b w:val="false"/>
          <w:i w:val="false"/>
          <w:color w:val="000000"/>
          <w:sz w:val="28"/>
        </w:rPr>
        <w:t>
 ; от 29 марта 2000 г. N 42 
</w:t>
      </w:r>
      <w:r>
        <w:rPr>
          <w:rFonts w:ascii="Times New Roman"/>
          <w:b w:val="false"/>
          <w:i w:val="false"/>
          <w:color w:val="000000"/>
          <w:sz w:val="28"/>
        </w:rPr>
        <w:t xml:space="preserve"> Z000042_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155. Обеспечение уплаты налогов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Для обеспечения уплаты задолженности, возникшей в соответствии со статьей 154 настоящего Закона, органы налоговой службы имеют право в случае отсутствия средств на счетах налогоплательщика или его дебиторов вынести решение об ограничении распоряжения имуществом налогоплательщика в порядке, определенном Правительством. 
</w:t>
      </w:r>
      <w:r>
        <w:br/>
      </w:r>
      <w:r>
        <w:rPr>
          <w:rFonts w:ascii="Times New Roman"/>
          <w:b w:val="false"/>
          <w:i w:val="false"/>
          <w:color w:val="000000"/>
          <w:sz w:val="28"/>
        </w:rPr>
        <w:t>
      2. Ограниченное в распоряжении имущество изымается либо остается в пользовании налогоплательщика, который несет ответственность за его сохранность. 
</w:t>
      </w:r>
      <w:r>
        <w:br/>
      </w:r>
      <w:r>
        <w:rPr>
          <w:rFonts w:ascii="Times New Roman"/>
          <w:b w:val="false"/>
          <w:i w:val="false"/>
          <w:color w:val="000000"/>
          <w:sz w:val="28"/>
        </w:rPr>
        <w:t>
      3. В случае погашения задолженности решение об ограничении распоряжения подлежит отмене.&lt;*&gt; 
</w:t>
      </w:r>
      <w:r>
        <w:br/>
      </w:r>
      <w:r>
        <w:rPr>
          <w:rFonts w:ascii="Times New Roman"/>
          <w:b w:val="false"/>
          <w:i w:val="false"/>
          <w:color w:val="000000"/>
          <w:sz w:val="28"/>
        </w:rPr>
        <w:t>
      Сноска. Статья 155 - с изменениями, внесенными Указом Президента Республики Казахстан, имеющим силу Закона, от 21 декабря 1995 г. N 2703 
</w:t>
      </w:r>
      <w:r>
        <w:rPr>
          <w:rFonts w:ascii="Times New Roman"/>
          <w:b w:val="false"/>
          <w:i w:val="false"/>
          <w:color w:val="000000"/>
          <w:sz w:val="28"/>
        </w:rPr>
        <w:t xml:space="preserve"> U952703_ </w:t>
      </w:r>
      <w:r>
        <w:rPr>
          <w:rFonts w:ascii="Times New Roman"/>
          <w:b w:val="false"/>
          <w:i w:val="false"/>
          <w:color w:val="000000"/>
          <w:sz w:val="28"/>
        </w:rPr>
        <w:t>
 . Внесены изменения - Законами РК от 8 декабря 1997 г. N 200 
</w:t>
      </w:r>
      <w:r>
        <w:rPr>
          <w:rFonts w:ascii="Times New Roman"/>
          <w:b w:val="false"/>
          <w:i w:val="false"/>
          <w:color w:val="000000"/>
          <w:sz w:val="28"/>
        </w:rPr>
        <w:t xml:space="preserve"> Z970200_ </w:t>
      </w:r>
      <w:r>
        <w:rPr>
          <w:rFonts w:ascii="Times New Roman"/>
          <w:b w:val="false"/>
          <w:i w:val="false"/>
          <w:color w:val="000000"/>
          <w:sz w:val="28"/>
        </w:rPr>
        <w:t>
 ; от 1 июля 1998 г. N 255 
</w:t>
      </w:r>
      <w:r>
        <w:rPr>
          <w:rFonts w:ascii="Times New Roman"/>
          <w:b w:val="false"/>
          <w:i w:val="false"/>
          <w:color w:val="000000"/>
          <w:sz w:val="28"/>
        </w:rPr>
        <w:t xml:space="preserve"> Z980255_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156. Порядок обращения взыскания 
</w:t>
      </w:r>
      <w:r>
        <w:br/>
      </w:r>
      <w:r>
        <w:rPr>
          <w:rFonts w:ascii="Times New Roman"/>
          <w:b w:val="false"/>
          <w:i w:val="false"/>
          <w:color w:val="000000"/>
          <w:sz w:val="28"/>
        </w:rPr>
        <w:t>
                  на имущество налогоплательщика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Налоговая служба имеет право с согласия налогоплательщика обратить взыскание на его ограниченное в распоряжении имущество в пределах суммы задолженности. 
</w:t>
      </w:r>
      <w:r>
        <w:br/>
      </w:r>
      <w:r>
        <w:rPr>
          <w:rFonts w:ascii="Times New Roman"/>
          <w:b w:val="false"/>
          <w:i w:val="false"/>
          <w:color w:val="000000"/>
          <w:sz w:val="28"/>
        </w:rPr>
        <w:t>
      2. Согласием по пункту 1 настоящей статьи является необжалование налогоплательщиком решения органа налоговой службы об ограничении распоряжения в течение 5 банковских дней в порядке, установленном статьями 165 или 166 настоящего Закона.&lt;*&gt; 
</w:t>
      </w:r>
      <w:r>
        <w:br/>
      </w:r>
      <w:r>
        <w:rPr>
          <w:rFonts w:ascii="Times New Roman"/>
          <w:b w:val="false"/>
          <w:i w:val="false"/>
          <w:color w:val="000000"/>
          <w:sz w:val="28"/>
        </w:rPr>
        <w:t>
      Сноска. Статья 156 - с изменениями, внесенными Указом Президента Республики Казахстан, имеющим силу Закона, от 21 декабря 1995 г. N 2703 
</w:t>
      </w:r>
      <w:r>
        <w:rPr>
          <w:rFonts w:ascii="Times New Roman"/>
          <w:b w:val="false"/>
          <w:i w:val="false"/>
          <w:color w:val="000000"/>
          <w:sz w:val="28"/>
        </w:rPr>
        <w:t xml:space="preserve"> U952703_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157. Реализация ограниченного в распоряжении имущества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Ограниченное в распоряжении имущество налогоплательщика реализуется на специализированном открытом аукционе, порядок и условия проведения которого определяются Кабинетом Министров Республики Казахстан. 
</w:t>
      </w:r>
      <w:r>
        <w:br/>
      </w:r>
      <w:r>
        <w:rPr>
          <w:rFonts w:ascii="Times New Roman"/>
          <w:b w:val="false"/>
          <w:i w:val="false"/>
          <w:color w:val="000000"/>
          <w:sz w:val="28"/>
        </w:rPr>
        <w:t>
      2. Выручка от продажи имущества в первую очередь зачитывается в счет расходов по обращению взыскания и реализации, затем в счет уплаты пени, штрафов и самого налога. Остаток средств возвращается налогоплательщику в течение трех банковских дней.&lt;*&gt; 
</w:t>
      </w:r>
      <w:r>
        <w:br/>
      </w:r>
      <w:r>
        <w:rPr>
          <w:rFonts w:ascii="Times New Roman"/>
          <w:b w:val="false"/>
          <w:i w:val="false"/>
          <w:color w:val="000000"/>
          <w:sz w:val="28"/>
        </w:rPr>
        <w:t>
      Сноска. Статья 157 - с изменениями, внесенными Указом Президента Республики Казахстан, имеющим силу Закона, от 21 декабря 1995 г. N 2703 
</w:t>
      </w:r>
      <w:r>
        <w:rPr>
          <w:rFonts w:ascii="Times New Roman"/>
          <w:b w:val="false"/>
          <w:i w:val="false"/>
          <w:color w:val="000000"/>
          <w:sz w:val="28"/>
        </w:rPr>
        <w:t xml:space="preserve"> U952703_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158. Взыскание сумм, которые причитаются 
</w:t>
      </w:r>
      <w:r>
        <w:br/>
      </w:r>
      <w:r>
        <w:rPr>
          <w:rFonts w:ascii="Times New Roman"/>
          <w:b w:val="false"/>
          <w:i w:val="false"/>
          <w:color w:val="000000"/>
          <w:sz w:val="28"/>
        </w:rPr>
        <w:t>
                  налогоплательщику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соответствии с процедурой взыскания налоговая служба имеет право направлять третьим лицам (в том числе работодателю, банку или другому финансовому учреждению) уведомление, предписывающее уплату в соответствующий бюджет любой суммы, причитающейся налогоплательщику до дня вручения уведомления о взыскании на имущество, а также получать такие суммы с банковского счета третьей стороны - дебиторов - юридических лиц или физических лиц, осуществляющих предпринимательскую деятельность без образования юридического лица. &lt;*&gt; 
</w:t>
      </w:r>
      <w:r>
        <w:br/>
      </w:r>
      <w:r>
        <w:rPr>
          <w:rFonts w:ascii="Times New Roman"/>
          <w:b w:val="false"/>
          <w:i w:val="false"/>
          <w:color w:val="000000"/>
          <w:sz w:val="28"/>
        </w:rPr>
        <w:t>
      Сноска. Статья 158 - с изменениями, внесенными Законом РК от 31 декабря 1996 г. N 61 
</w:t>
      </w:r>
      <w:r>
        <w:rPr>
          <w:rFonts w:ascii="Times New Roman"/>
          <w:b w:val="false"/>
          <w:i w:val="false"/>
          <w:color w:val="000000"/>
          <w:sz w:val="28"/>
        </w:rPr>
        <w:t xml:space="preserve"> Z960061_ </w:t>
      </w:r>
      <w:r>
        <w:rPr>
          <w:rFonts w:ascii="Times New Roman"/>
          <w:b w:val="false"/>
          <w:i w:val="false"/>
          <w:color w:val="000000"/>
          <w:sz w:val="28"/>
        </w:rPr>
        <w:t>
 ; от 29 марта 2000 г. N 42 
</w:t>
      </w:r>
      <w:r>
        <w:rPr>
          <w:rFonts w:ascii="Times New Roman"/>
          <w:b w:val="false"/>
          <w:i w:val="false"/>
          <w:color w:val="000000"/>
          <w:sz w:val="28"/>
        </w:rPr>
        <w:t xml:space="preserve"> Z000042_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159. Приостановление экспортных операций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 обращении взыскания на имущество налогоплательщика таможенные органы Республики Казахстан на основании уведомления, направленного органами налоговой службы, приостанавливают экспортные операции налогоплательщика путем наложения ареста на экспортируемые товары.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42. Налоговые правонарушения и ответственность 
</w:t>
      </w:r>
      <w:r>
        <w:br/>
      </w:r>
      <w:r>
        <w:rPr>
          <w:rFonts w:ascii="Times New Roman"/>
          <w:b w:val="false"/>
          <w:i w:val="false"/>
          <w:color w:val="000000"/>
          <w:sz w:val="28"/>
        </w:rPr>
        <w:t>
                         за их совершение &lt;*&gt;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Сноска. Глава 42 - в редакции Закона РК от 10 декабря 1999 г. N 492 (вводится в действие с 1 января 2000 г.) 
</w:t>
      </w:r>
      <w:r>
        <w:rPr>
          <w:rFonts w:ascii="Times New Roman"/>
          <w:b w:val="false"/>
          <w:i w:val="false"/>
          <w:color w:val="000000"/>
          <w:sz w:val="28"/>
        </w:rPr>
        <w:t xml:space="preserve"> Z990492_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160. Понятие налогового правонарушения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Налоговым правонарушением признается противоправное деяние (действие или бездействие), повлекшее за собой неисполнение или ненадлежащее исполнение лицом (налогоплательщиком, должностным лицом налогового или другого уполномоченного органа) норм и (или) положений, установленных настоящим Законом или другими издаваемыми в соответствии с ним актами налогового законодательства.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161. Общие условия привлечения к ответственности за 
</w:t>
      </w:r>
      <w:r>
        <w:br/>
      </w:r>
      <w:r>
        <w:rPr>
          <w:rFonts w:ascii="Times New Roman"/>
          <w:b w:val="false"/>
          <w:i w:val="false"/>
          <w:color w:val="000000"/>
          <w:sz w:val="28"/>
        </w:rPr>
        <w:t>
                  совершение налогового правонарушения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Никто не может быть привлечен к ответственности за совершение налогового правонарушения иначе, как по основаниям и в порядке, предусмотренном законодательными актами Республики Казахстан. 
</w:t>
      </w:r>
      <w:r>
        <w:br/>
      </w:r>
      <w:r>
        <w:rPr>
          <w:rFonts w:ascii="Times New Roman"/>
          <w:b w:val="false"/>
          <w:i w:val="false"/>
          <w:color w:val="000000"/>
          <w:sz w:val="28"/>
        </w:rPr>
        <w:t>
      2. Никто не может быть привлечен повторно к налоговой ответственности за совершение одного и того же налогового правонарушения. 
</w:t>
      </w:r>
      <w:r>
        <w:br/>
      </w:r>
      <w:r>
        <w:rPr>
          <w:rFonts w:ascii="Times New Roman"/>
          <w:b w:val="false"/>
          <w:i w:val="false"/>
          <w:color w:val="000000"/>
          <w:sz w:val="28"/>
        </w:rPr>
        <w:t>
      3. Привлечение юридических лиц к ответственности за совершение налогового правонарушения не освобождает их должностных лиц при наличии соответствующих оснований от финансовой, административной, уголовной или иной ответственности, предусмотренной законодательными актами Республики Казахстан. 
</w:t>
      </w:r>
      <w:r>
        <w:br/>
      </w:r>
      <w:r>
        <w:rPr>
          <w:rFonts w:ascii="Times New Roman"/>
          <w:b w:val="false"/>
          <w:i w:val="false"/>
          <w:color w:val="000000"/>
          <w:sz w:val="28"/>
        </w:rPr>
        <w:t>
      4. Привлечение налогоплательщика к ответственности за совершение налогового правонарушения не освобождает его от обязанности уплатить причитающиеся суммы налога. 
</w:t>
      </w:r>
      <w:r>
        <w:br/>
      </w:r>
      <w:r>
        <w:rPr>
          <w:rFonts w:ascii="Times New Roman"/>
          <w:b w:val="false"/>
          <w:i w:val="false"/>
          <w:color w:val="000000"/>
          <w:sz w:val="28"/>
        </w:rPr>
        <w:t>
      5. Налогоплательщик вправе самостоятельно исправить ошибки, допущенные им при учете объекта налогообложения, исчислении и уплате налога, и в установленном законодательством порядке уведомить соответствующий территориальный налоговый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162. Налоговые санкции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Налоговая санкция является мерой ответственности за совершение налогового правонарушения. 
</w:t>
      </w:r>
      <w:r>
        <w:br/>
      </w:r>
      <w:r>
        <w:rPr>
          <w:rFonts w:ascii="Times New Roman"/>
          <w:b w:val="false"/>
          <w:i w:val="false"/>
          <w:color w:val="000000"/>
          <w:sz w:val="28"/>
        </w:rPr>
        <w:t>
      2. Налоговые санкции устанавливаются и применяются в виде взысканий (штрафов, пени) в размерах, предусмотренных настоящим Законом. 
</w:t>
      </w:r>
      <w:r>
        <w:br/>
      </w:r>
      <w:r>
        <w:rPr>
          <w:rFonts w:ascii="Times New Roman"/>
          <w:b w:val="false"/>
          <w:i w:val="false"/>
          <w:color w:val="000000"/>
          <w:sz w:val="28"/>
        </w:rPr>
        <w:t>
      3. При совершении одним лицом двух и более налоговых правонарушений налоговые санкции взыскиваются за каждое правонарушение в отдельности без поглощения менее строгой санкции более строгой.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163. Нарушение срока постановки на учет в налоговом 
</w:t>
      </w:r>
      <w:r>
        <w:br/>
      </w:r>
      <w:r>
        <w:rPr>
          <w:rFonts w:ascii="Times New Roman"/>
          <w:b w:val="false"/>
          <w:i w:val="false"/>
          <w:color w:val="000000"/>
          <w:sz w:val="28"/>
        </w:rPr>
        <w:t>
                  органе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Нарушение налогоплательщиком установленного статьей 139 настоящего Закона срока подачи заявления о постановке на учет в территориальном налоговом органе, а равно необоснованный отказ должностного лица территориального налогового органа в постановке налогоплательщика на учет, влечет взыскание штрафа в размере десяти месячных расчетных показателей.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163-1. Начало осуществления отдельных видов 
</w:t>
      </w:r>
      <w:r>
        <w:br/>
      </w:r>
      <w:r>
        <w:rPr>
          <w:rFonts w:ascii="Times New Roman"/>
          <w:b w:val="false"/>
          <w:i w:val="false"/>
          <w:color w:val="000000"/>
          <w:sz w:val="28"/>
        </w:rPr>
        <w:t>
                    предпринимательской деятельности без 
</w:t>
      </w:r>
      <w:r>
        <w:br/>
      </w:r>
      <w:r>
        <w:rPr>
          <w:rFonts w:ascii="Times New Roman"/>
          <w:b w:val="false"/>
          <w:i w:val="false"/>
          <w:color w:val="000000"/>
          <w:sz w:val="28"/>
        </w:rPr>
        <w:t>
                    регистрации в территориальных налоговых органах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Осуществление налогоплательщиком отдельных видов предпринимательской деятельности, установленных статьей 139-2 настоящего Закона, без регистрации в территориальных налоговых органах начала осуществления такой деятельности, а равно необоснованный отказ должностного лица территориального налогового органа в регистрации начала осуществления отдельных видов предпринимательской деятельности, влечет взыскание штрафа в размере двадцати пяти месячных расчетных показателей.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163-2. Нарушение срока представления налоговой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Непредставление налогоплательщиком в установленный законодательством срок налоговой декларации в территориальный налоговый орган по месту учета, кроме случая, предусмотренного в пункте 2 настоящей статьи, влечет взыскание штрафа в размере десяти процентов от суммы налога, подлежащей уплате на основе этой декларации, но не уплаченной. 
</w:t>
      </w:r>
      <w:r>
        <w:br/>
      </w:r>
      <w:r>
        <w:rPr>
          <w:rFonts w:ascii="Times New Roman"/>
          <w:b w:val="false"/>
          <w:i w:val="false"/>
          <w:color w:val="000000"/>
          <w:sz w:val="28"/>
        </w:rPr>
        <w:t>
      2. Непредставление налогоплательщиком налоговой декларации в территориальный налоговый орган в течение более 180 дней по истечении установленного законодательством срока представления такой декларации, влечет взыскание штрафа в размере пятидесяти процентов от суммы налога, подлежащей уплате на основе этой декларации, но не уплаченной.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163-3. Нарушение правил учета доходов и расходов и 
</w:t>
      </w:r>
      <w:r>
        <w:br/>
      </w:r>
      <w:r>
        <w:rPr>
          <w:rFonts w:ascii="Times New Roman"/>
          <w:b w:val="false"/>
          <w:i w:val="false"/>
          <w:color w:val="000000"/>
          <w:sz w:val="28"/>
        </w:rPr>
        <w:t>
                    объектов налогообложения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Нарушение налогоплательщиком правил учета доходов и расходов и объектов налогообложения, если эти деяния совершены в течение одного отчетного периода, влечет взыскание штрафа в размере десяти месячных расчетных показателей. 
</w:t>
      </w:r>
      <w:r>
        <w:br/>
      </w:r>
      <w:r>
        <w:rPr>
          <w:rFonts w:ascii="Times New Roman"/>
          <w:b w:val="false"/>
          <w:i w:val="false"/>
          <w:color w:val="000000"/>
          <w:sz w:val="28"/>
        </w:rPr>
        <w:t>
      2. Деяния, предусмотренные пунктом 1 настоящей статьи, если они совершены в течение более одного отчетного периода или повлекли занижение дохода, влекут взыскание штрафа в размере двадцати пяти месячных расчетных показателей. 
</w:t>
      </w:r>
      <w:r>
        <w:br/>
      </w:r>
      <w:r>
        <w:rPr>
          <w:rFonts w:ascii="Times New Roman"/>
          <w:b w:val="false"/>
          <w:i w:val="false"/>
          <w:color w:val="000000"/>
          <w:sz w:val="28"/>
        </w:rPr>
        <w:t>
      3. Под нарушением правил учета доходов и расходов и объектов налогообложения для целей настоящей статьи понимается отсутствие первичных документов, регистров бухгалтерского учета, систематическое несвоевременное или неправильное отражение на счетах бухгалтерского учета и финансовой отчетности активов и обязательств налогоплательщика.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163-4. Неуплата или неполная уплата сумм налога, 
</w:t>
      </w:r>
      <w:r>
        <w:br/>
      </w:r>
      <w:r>
        <w:rPr>
          <w:rFonts w:ascii="Times New Roman"/>
          <w:b w:val="false"/>
          <w:i w:val="false"/>
          <w:color w:val="000000"/>
          <w:sz w:val="28"/>
        </w:rPr>
        <w:t>
                    занижение размера сумм текущих платежей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Неуплата или неполная уплата сумм налога в результате занижения налогооблагаемой базы или неправильного исчисления налога по итогам налогового периода влечет взыскание штрафа в размере 50 процентов от неуплаченной суммы налога. 
</w:t>
      </w:r>
      <w:r>
        <w:br/>
      </w:r>
      <w:r>
        <w:rPr>
          <w:rFonts w:ascii="Times New Roman"/>
          <w:b w:val="false"/>
          <w:i w:val="false"/>
          <w:color w:val="000000"/>
          <w:sz w:val="28"/>
        </w:rPr>
        <w:t>
      За занижение размера сумм текущих платежей за месяц налагается штраф в размере 50 процентов от заниженной суммы текущих платежей.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163-5. Неправомерное воспрепятствование доступу 
</w:t>
      </w:r>
      <w:r>
        <w:br/>
      </w:r>
      <w:r>
        <w:rPr>
          <w:rFonts w:ascii="Times New Roman"/>
          <w:b w:val="false"/>
          <w:i w:val="false"/>
          <w:color w:val="000000"/>
          <w:sz w:val="28"/>
        </w:rPr>
        <w:t>
                    должностного лица налогового органа на территорию 
</w:t>
      </w:r>
      <w:r>
        <w:br/>
      </w:r>
      <w:r>
        <w:rPr>
          <w:rFonts w:ascii="Times New Roman"/>
          <w:b w:val="false"/>
          <w:i w:val="false"/>
          <w:color w:val="000000"/>
          <w:sz w:val="28"/>
        </w:rPr>
        <w:t>
                    или в помещение, используемое в предпринимательской 
</w:t>
      </w:r>
      <w:r>
        <w:br/>
      </w:r>
      <w:r>
        <w:rPr>
          <w:rFonts w:ascii="Times New Roman"/>
          <w:b w:val="false"/>
          <w:i w:val="false"/>
          <w:color w:val="000000"/>
          <w:sz w:val="28"/>
        </w:rPr>
        <w:t>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Незаконное воспрепятствование налогоплательщиком доступу должностного лица налогового органа, проводящего проверку в соответствии с настоящим Законом, на территорию или в помещение, используемое в предпринимательской деятельности налогоплательщика (кроме жилых помещений), влечет взыскание штрафа в размере двадцати пяти месячных расчетных показателей.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163-6. Отказ от представления документов по запросу 
</w:t>
      </w:r>
      <w:r>
        <w:br/>
      </w:r>
      <w:r>
        <w:rPr>
          <w:rFonts w:ascii="Times New Roman"/>
          <w:b w:val="false"/>
          <w:i w:val="false"/>
          <w:color w:val="000000"/>
          <w:sz w:val="28"/>
        </w:rPr>
        <w:t>
                    налогового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Отказ налогоплательщика от представления документов (в том числе в электронном виде), установленных настоящим Законом, влечет взыскание штрафа в размере двадцати месячных расчетных показателей.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163-7. Ответственность банков и организаций, 
</w:t>
      </w:r>
      <w:r>
        <w:br/>
      </w:r>
      <w:r>
        <w:rPr>
          <w:rFonts w:ascii="Times New Roman"/>
          <w:b w:val="false"/>
          <w:i w:val="false"/>
          <w:color w:val="000000"/>
          <w:sz w:val="28"/>
        </w:rPr>
        <w:t>
                    осуществляющих отдельные виды банковских операций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 банкам и другим организациям, осуществляющим отдельные виды банковских операций, не выполняющим (не выполнившим) требования статьи 147 настоящего Закона, применяются санкции в виде взыскания: 
</w:t>
      </w:r>
      <w:r>
        <w:br/>
      </w:r>
      <w:r>
        <w:rPr>
          <w:rFonts w:ascii="Times New Roman"/>
          <w:b w:val="false"/>
          <w:i w:val="false"/>
          <w:color w:val="000000"/>
          <w:sz w:val="28"/>
        </w:rPr>
        <w:t>
      1) 5 процентов от сумм совершенных расходных операций по банковским счетам юридических и физических лиц в случае невыполнения ими требований подпунктов 1) и 5) статьи 147 настоящего Закона. 
</w:t>
      </w:r>
      <w:r>
        <w:br/>
      </w:r>
      <w:r>
        <w:rPr>
          <w:rFonts w:ascii="Times New Roman"/>
          <w:b w:val="false"/>
          <w:i w:val="false"/>
          <w:color w:val="000000"/>
          <w:sz w:val="28"/>
        </w:rPr>
        <w:t>
      В отношении подпункта 1) статьи 147 настоящего Закона санкция применяется за период с четвертого банковского дня после открытия банковского счета и до момента фактического уведомления территориального налогового органа об открытии банковского счета; 
</w:t>
      </w:r>
      <w:r>
        <w:br/>
      </w:r>
      <w:r>
        <w:rPr>
          <w:rFonts w:ascii="Times New Roman"/>
          <w:b w:val="false"/>
          <w:i w:val="false"/>
          <w:color w:val="000000"/>
          <w:sz w:val="28"/>
        </w:rPr>
        <w:t>
      2) пеня за несоблюдение очередности списания с банковских счетов юридических лиц сумм налогов в бюджет и сумм санкций, за задержку зачисления (перечисления) списанных с банковских счетов налогоплательщиков-клиентов сумм в доход бюджета, а также за возврат без исполнения налогоплательщику платежных поручений на уплату платежей в бюджет в размере, предусмотренном статьей 164 настоящего Закона. С налогоплательщиков за эти дни пеня не взимается. 
</w:t>
      </w:r>
      <w:r>
        <w:br/>
      </w:r>
      <w:r>
        <w:rPr>
          <w:rFonts w:ascii="Times New Roman"/>
          <w:b w:val="false"/>
          <w:i w:val="false"/>
          <w:color w:val="000000"/>
          <w:sz w:val="28"/>
        </w:rPr>
        <w:t>
      2. С банков взимается пеня в размере официальной ставки рефинансирования, установленной Национальным Банком Республики Казахстан, за каждый день просрочки сверх установленных сроков с перечислением ее в местный бюджет за задержку налоговых платежей по поручениям клиентов.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164. Пеня по просроченным налоговым платежам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Своевременно неуплаченные суммы налогов, сборов и других обязательных платежей в бюджет, в том числе текущие и заявленные авансовые платежи, взыскиваются в бюджет с начислением пени в размере 1,5-кратной официальной ставки рефинансирования, установленной Национальным Банком Республики Казахстан в день уплаты этих сумм, за каждый день просрочки (включая день уплаты). 
</w:t>
      </w:r>
      <w:r>
        <w:br/>
      </w:r>
      <w:r>
        <w:rPr>
          <w:rFonts w:ascii="Times New Roman"/>
          <w:b w:val="false"/>
          <w:i w:val="false"/>
          <w:color w:val="000000"/>
          <w:sz w:val="28"/>
        </w:rPr>
        <w:t>
      2. Несвоевременный возврат сумм переплаты налогов, сборов и других обязательных платежей, кроме подлежащих возмещению сумм налога на добавленную стоимость, по заявлению налогоплательщиков, или неправильно удержанных сумм, возвращается налогоплательщику с выплатой неустойки в размере 1,5-кратной официальной ставки рефинансирования, установленной Национальным Банком Республики Казахстан в день уплаты этих сумм, за каждый день просрочки (включая день оплаты). 
</w:t>
      </w:r>
      <w:r>
        <w:br/>
      </w:r>
      <w:r>
        <w:rPr>
          <w:rFonts w:ascii="Times New Roman"/>
          <w:b w:val="false"/>
          <w:i w:val="false"/>
          <w:color w:val="000000"/>
          <w:sz w:val="28"/>
        </w:rPr>
        <w:t>
      Сноска. В статью 164 внесены изменения - Законом РК от 23 января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43. РАЗРЕШЕНИЕ СПОРОВ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165. Пересмотр решений налоговой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Налогоплательщик, оспаривающий начисленную сумму налога или иные решения налоговой службы, может обратиться в подразделение налоговой службы, вынесшее данное решение, с ходатайством о его пересмотре в административном порядке. В ходатайстве должны быть изложены доводы и указаны документы, на которых налогоплательщик основывает свою просьбу. 
</w:t>
      </w:r>
      <w:r>
        <w:br/>
      </w:r>
      <w:r>
        <w:rPr>
          <w:rFonts w:ascii="Times New Roman"/>
          <w:b w:val="false"/>
          <w:i w:val="false"/>
          <w:color w:val="000000"/>
          <w:sz w:val="28"/>
        </w:rPr>
        <w:t>
      2. Налоговая служба рассматривает ходатайство налогоплательщика о пересмотре, выносит по нему обоснованное решение и уведомляет о нем налогоплательщика в течение 10 дней. 
</w:t>
      </w:r>
      <w:r>
        <w:br/>
      </w:r>
      <w:r>
        <w:rPr>
          <w:rFonts w:ascii="Times New Roman"/>
          <w:b w:val="false"/>
          <w:i w:val="false"/>
          <w:color w:val="000000"/>
          <w:sz w:val="28"/>
        </w:rPr>
        <w:t>
      3. Решение органа налоговой службы может быть обжаловано в вышестоящий орган налоговой службы или в суд. В случае, если вышестоящий орган налоговой службы не отвечает на жалобу в течение 10 дней, ходатайство может быть подано в следующий вышестоящий орган налоговой службы. 
</w:t>
      </w:r>
      <w:r>
        <w:br/>
      </w:r>
      <w:r>
        <w:rPr>
          <w:rFonts w:ascii="Times New Roman"/>
          <w:b w:val="false"/>
          <w:i w:val="false"/>
          <w:color w:val="000000"/>
          <w:sz w:val="28"/>
        </w:rPr>
        <w:t>
      3-1. Если по истечении 30 банковских дней с даты уведомления налогоплательщика о начисленных по акту проверки суммах налогов, сборов, других обязательных платежей, штрафов и пени ходатайство налогоплательщика не удовлетворено или налогоплательщик не обжаловал решение органа налоговой службы в суд, территориальный налоговый орган имеет право без согласия налогоплательщика взыскивать с его банковских счетов суммы начисленных по акту проверки органа налоговой службы налогов, сборов, других обязательных платежей, штрафов и пени. 
</w:t>
      </w:r>
      <w:r>
        <w:br/>
      </w:r>
      <w:r>
        <w:rPr>
          <w:rFonts w:ascii="Times New Roman"/>
          <w:b w:val="false"/>
          <w:i w:val="false"/>
          <w:color w:val="000000"/>
          <w:sz w:val="28"/>
        </w:rPr>
        <w:t>
      Если налогоплательщик в течение 30 дней с даты уведомления обжаловал решение органа налоговой службы в суд, территориальный налоговый орган имеет право без согласия налогоплательщика взыскивать с его банковских счетов суммы начисленных по акту проверки органа налоговой службы налогов, сборов, других обязательных платежей, штрафов и пени, признанные действительными (правомерными) по решению суда с начислением пени с даты уведомления. 
</w:t>
      </w:r>
      <w:r>
        <w:br/>
      </w:r>
      <w:r>
        <w:rPr>
          <w:rFonts w:ascii="Times New Roman"/>
          <w:b w:val="false"/>
          <w:i w:val="false"/>
          <w:color w:val="000000"/>
          <w:sz w:val="28"/>
        </w:rPr>
        <w:t>
      4. По решению суда возврат налогоплательщику необоснованно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взысканных сумм производится в течение трех дней с начислением пени  
</w:t>
      </w:r>
    </w:p>
    <w:p>
      <w:pPr>
        <w:spacing w:after="0"/>
        <w:ind w:left="0"/>
        <w:jc w:val="both"/>
      </w:pPr>
      <w:r>
        <w:rPr>
          <w:rFonts w:ascii="Times New Roman"/>
          <w:b w:val="false"/>
          <w:i w:val="false"/>
          <w:color w:val="000000"/>
          <w:sz w:val="28"/>
        </w:rPr>
        <w:t>
в размере 1,5-кратной официальной ставки рефинансирования,  
</w:t>
      </w:r>
    </w:p>
    <w:p>
      <w:pPr>
        <w:spacing w:after="0"/>
        <w:ind w:left="0"/>
        <w:jc w:val="both"/>
      </w:pPr>
      <w:r>
        <w:rPr>
          <w:rFonts w:ascii="Times New Roman"/>
          <w:b w:val="false"/>
          <w:i w:val="false"/>
          <w:color w:val="000000"/>
          <w:sz w:val="28"/>
        </w:rPr>
        <w:t>
установленной Национальным банком Республики Казахстан в день уплаты  
</w:t>
      </w:r>
    </w:p>
    <w:p>
      <w:pPr>
        <w:spacing w:after="0"/>
        <w:ind w:left="0"/>
        <w:jc w:val="both"/>
      </w:pPr>
      <w:r>
        <w:rPr>
          <w:rFonts w:ascii="Times New Roman"/>
          <w:b w:val="false"/>
          <w:i w:val="false"/>
          <w:color w:val="000000"/>
          <w:sz w:val="28"/>
        </w:rPr>
        <w:t>
этих сумм, за каждый день с момента взыскания их органами налоговой  
</w:t>
      </w:r>
    </w:p>
    <w:p>
      <w:pPr>
        <w:spacing w:after="0"/>
        <w:ind w:left="0"/>
        <w:jc w:val="both"/>
      </w:pPr>
      <w:r>
        <w:rPr>
          <w:rFonts w:ascii="Times New Roman"/>
          <w:b w:val="false"/>
          <w:i w:val="false"/>
          <w:color w:val="000000"/>
          <w:sz w:val="28"/>
        </w:rPr>
        <w:t>
службы.&lt;*&gt; 
</w:t>
      </w:r>
    </w:p>
    <w:p>
      <w:pPr>
        <w:spacing w:after="0"/>
        <w:ind w:left="0"/>
        <w:jc w:val="both"/>
      </w:pPr>
      <w:r>
        <w:rPr>
          <w:rFonts w:ascii="Times New Roman"/>
          <w:b w:val="false"/>
          <w:i w:val="false"/>
          <w:color w:val="000000"/>
          <w:sz w:val="28"/>
        </w:rPr>
        <w:t>
     Сноска. В статью 165 внесены изменения - Законами РК от 8 декабря 
</w:t>
      </w:r>
    </w:p>
    <w:p>
      <w:pPr>
        <w:spacing w:after="0"/>
        <w:ind w:left="0"/>
        <w:jc w:val="both"/>
      </w:pPr>
      <w:r>
        <w:rPr>
          <w:rFonts w:ascii="Times New Roman"/>
          <w:b w:val="false"/>
          <w:i w:val="false"/>
          <w:color w:val="000000"/>
          <w:sz w:val="28"/>
        </w:rPr>
        <w:t>
1997 г. N 200  
</w:t>
      </w:r>
      <w:r>
        <w:rPr>
          <w:rFonts w:ascii="Times New Roman"/>
          <w:b w:val="false"/>
          <w:i w:val="false"/>
          <w:color w:val="000000"/>
          <w:sz w:val="28"/>
        </w:rPr>
        <w:t xml:space="preserve"> Z970200_ </w:t>
      </w:r>
      <w:r>
        <w:rPr>
          <w:rFonts w:ascii="Times New Roman"/>
          <w:b w:val="false"/>
          <w:i w:val="false"/>
          <w:color w:val="000000"/>
          <w:sz w:val="28"/>
        </w:rPr>
        <w:t>
 ; от 31 марта 1999 г. N 355  
</w:t>
      </w:r>
      <w:r>
        <w:rPr>
          <w:rFonts w:ascii="Times New Roman"/>
          <w:b w:val="false"/>
          <w:i w:val="false"/>
          <w:color w:val="000000"/>
          <w:sz w:val="28"/>
        </w:rPr>
        <w:t xml:space="preserve"> Z990355_ </w:t>
      </w:r>
      <w:r>
        <w:rPr>
          <w:rFonts w:ascii="Times New Roman"/>
          <w:b w:val="false"/>
          <w:i w:val="false"/>
          <w:color w:val="000000"/>
          <w:sz w:val="28"/>
        </w:rPr>
        <w:t>
 ; от 31 марта 
</w:t>
      </w:r>
    </w:p>
    <w:p>
      <w:pPr>
        <w:spacing w:after="0"/>
        <w:ind w:left="0"/>
        <w:jc w:val="both"/>
      </w:pPr>
      <w:r>
        <w:rPr>
          <w:rFonts w:ascii="Times New Roman"/>
          <w:b w:val="false"/>
          <w:i w:val="false"/>
          <w:color w:val="000000"/>
          <w:sz w:val="28"/>
        </w:rPr>
        <w:t>
1999 г. N 356  
</w:t>
      </w:r>
      <w:r>
        <w:rPr>
          <w:rFonts w:ascii="Times New Roman"/>
          <w:b w:val="false"/>
          <w:i w:val="false"/>
          <w:color w:val="000000"/>
          <w:sz w:val="28"/>
        </w:rPr>
        <w:t xml:space="preserve"> Z990356_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166. Обжалование в суд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Налогоплательщик вправе обжаловать решение налоговой службы в 
</w:t>
      </w:r>
    </w:p>
    <w:p>
      <w:pPr>
        <w:spacing w:after="0"/>
        <w:ind w:left="0"/>
        <w:jc w:val="both"/>
      </w:pPr>
      <w:r>
        <w:rPr>
          <w:rFonts w:ascii="Times New Roman"/>
          <w:b w:val="false"/>
          <w:i w:val="false"/>
          <w:color w:val="000000"/>
          <w:sz w:val="28"/>
        </w:rPr>
        <w:t>
суд в порядке и на условиях, установленных действующим 
</w:t>
      </w:r>
    </w:p>
    <w:p>
      <w:pPr>
        <w:spacing w:after="0"/>
        <w:ind w:left="0"/>
        <w:jc w:val="both"/>
      </w:pPr>
      <w:r>
        <w:rPr>
          <w:rFonts w:ascii="Times New Roman"/>
          <w:b w:val="false"/>
          <w:i w:val="false"/>
          <w:color w:val="000000"/>
          <w:sz w:val="28"/>
        </w:rPr>
        <w:t>
законодательством.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ХII. СТАТУС И СТРУКТУРА ОРГАНОВ НАЛОГОВОЙ СЛУЖБЫ И        
</w:t>
      </w:r>
    </w:p>
    <w:p>
      <w:pPr>
        <w:spacing w:after="0"/>
        <w:ind w:left="0"/>
        <w:jc w:val="both"/>
      </w:pPr>
      <w:r>
        <w:rPr>
          <w:rFonts w:ascii="Times New Roman"/>
          <w:b w:val="false"/>
          <w:i w:val="false"/>
          <w:color w:val="000000"/>
          <w:sz w:val="28"/>
        </w:rPr>
        <w:t>
                         ФИНАНСОВОЙ ПОЛИЦИИ &lt;*&gt;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Заголовок раздела - в редакции Закона РК от 12 июля 2001 г. 
</w:t>
      </w:r>
    </w:p>
    <w:p>
      <w:pPr>
        <w:spacing w:after="0"/>
        <w:ind w:left="0"/>
        <w:jc w:val="both"/>
      </w:pPr>
      <w:r>
        <w:rPr>
          <w:rFonts w:ascii="Times New Roman"/>
          <w:b w:val="false"/>
          <w:i w:val="false"/>
          <w:color w:val="000000"/>
          <w:sz w:val="28"/>
        </w:rPr>
        <w:t>
N 240  
</w:t>
      </w:r>
      <w:r>
        <w:rPr>
          <w:rFonts w:ascii="Times New Roman"/>
          <w:b w:val="false"/>
          <w:i w:val="false"/>
          <w:color w:val="000000"/>
          <w:sz w:val="28"/>
        </w:rPr>
        <w:t xml:space="preserve"> Z010240_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44. ОБЩИЕ ПОЛОЖЕНИЯ&lt;*&gt; 
</w:t>
      </w:r>
      <w:r>
        <w:br/>
      </w:r>
      <w:r>
        <w:rPr>
          <w:rFonts w:ascii="Times New Roman"/>
          <w:b w:val="false"/>
          <w:i w:val="false"/>
          <w:color w:val="000000"/>
          <w:sz w:val="28"/>
        </w:rPr>
        <w:t>
      Сноска. Глава 44 - в редакции Закона РК от 31 декабря 1996 г. N 61 
</w:t>
      </w:r>
      <w:r>
        <w:rPr>
          <w:rFonts w:ascii="Times New Roman"/>
          <w:b w:val="false"/>
          <w:i w:val="false"/>
          <w:color w:val="000000"/>
          <w:sz w:val="28"/>
        </w:rPr>
        <w:t xml:space="preserve"> Z960061_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167. Статус, структура и задачи органов налоговой службы 
</w:t>
      </w:r>
      <w:r>
        <w:br/>
      </w:r>
      <w:r>
        <w:rPr>
          <w:rFonts w:ascii="Times New Roman"/>
          <w:b w:val="false"/>
          <w:i w:val="false"/>
          <w:color w:val="000000"/>
          <w:sz w:val="28"/>
        </w:rPr>
        <w:t>
                  и финансовой полиции 
</w:t>
      </w:r>
      <w:r>
        <w:br/>
      </w:r>
      <w:r>
        <w:rPr>
          <w:rFonts w:ascii="Times New Roman"/>
          <w:b w:val="false"/>
          <w:i w:val="false"/>
          <w:color w:val="000000"/>
          <w:sz w:val="28"/>
        </w:rPr>
        <w:t>
      1. Налоговая служба состоит из центрального аппарата Министерства государственных доходов и его территориальных налоговых органов. 
</w:t>
      </w:r>
      <w:r>
        <w:br/>
      </w:r>
      <w:r>
        <w:rPr>
          <w:rFonts w:ascii="Times New Roman"/>
          <w:b w:val="false"/>
          <w:i w:val="false"/>
          <w:color w:val="000000"/>
          <w:sz w:val="28"/>
        </w:rPr>
        <w:t>
      На территориальные налоговые органы возлагаются задачи: 
</w:t>
      </w:r>
      <w:r>
        <w:br/>
      </w:r>
      <w:r>
        <w:rPr>
          <w:rFonts w:ascii="Times New Roman"/>
          <w:b w:val="false"/>
          <w:i w:val="false"/>
          <w:color w:val="000000"/>
          <w:sz w:val="28"/>
        </w:rPr>
        <w:t>
      по обеспечению полноты сбора налогов и других обязательных платежей в бюджеты всех уровней на основе налогового законодательства и других законодательных актов, предусматривающих поступление платежей в государственный бюджет, и других финансовых обязательств перед государством; 
</w:t>
      </w:r>
      <w:r>
        <w:br/>
      </w:r>
      <w:r>
        <w:rPr>
          <w:rFonts w:ascii="Times New Roman"/>
          <w:b w:val="false"/>
          <w:i w:val="false"/>
          <w:color w:val="000000"/>
          <w:sz w:val="28"/>
        </w:rPr>
        <w:t>
      изучение эффективности налогового законодательства; 
</w:t>
      </w:r>
      <w:r>
        <w:br/>
      </w:r>
      <w:r>
        <w:rPr>
          <w:rFonts w:ascii="Times New Roman"/>
          <w:b w:val="false"/>
          <w:i w:val="false"/>
          <w:color w:val="000000"/>
          <w:sz w:val="28"/>
        </w:rPr>
        <w:t>
      участие в подготовке проектов законов, договоров по вопросам налогообложения с другими государствами; 
</w:t>
      </w:r>
      <w:r>
        <w:br/>
      </w:r>
      <w:r>
        <w:rPr>
          <w:rFonts w:ascii="Times New Roman"/>
          <w:b w:val="false"/>
          <w:i w:val="false"/>
          <w:color w:val="000000"/>
          <w:sz w:val="28"/>
        </w:rPr>
        <w:t>
      разъяснение налогоплательщикам их прав и обязанностей, своевременное информирование налогоплательщиков об изменениях налогового законодательства и нормативных правовых актов по налогообложению. 
</w:t>
      </w:r>
      <w:r>
        <w:br/>
      </w:r>
      <w:r>
        <w:rPr>
          <w:rFonts w:ascii="Times New Roman"/>
          <w:b w:val="false"/>
          <w:i w:val="false"/>
          <w:color w:val="000000"/>
          <w:sz w:val="28"/>
        </w:rPr>
        <w:t>
      Финансовая полиция является правоохранительным органом по выявлению и пресечению преступлений и правонарушений, осуществлению уголовного преследования в пределах, установленных законодательством. 
</w:t>
      </w:r>
      <w:r>
        <w:br/>
      </w:r>
      <w:r>
        <w:rPr>
          <w:rFonts w:ascii="Times New Roman"/>
          <w:b w:val="false"/>
          <w:i w:val="false"/>
          <w:color w:val="000000"/>
          <w:sz w:val="28"/>
        </w:rPr>
        <w:t>
      На органы финансовой полиции возлагается задача по выявлению и пресечению преступлений и иных правонарушений, связанных с неуплатой налогов либо совершенных с целью сокрытия или занижения доходов, укрытия объектов налогообложения юридическими и физическими лицами, иного уклонения от уплаты налогов и исполнения других финансовых обязательств перед государством, иных преступлений и правонарушений, повлекших причинение убытков государству. 
</w:t>
      </w:r>
      <w:r>
        <w:br/>
      </w:r>
      <w:r>
        <w:rPr>
          <w:rFonts w:ascii="Times New Roman"/>
          <w:b w:val="false"/>
          <w:i w:val="false"/>
          <w:color w:val="000000"/>
          <w:sz w:val="28"/>
        </w:rPr>
        <w:t>
      2. Министр государственных доходов Республики Казахстан осуществляет общее руководство органами налоговой службы. 
</w:t>
      </w:r>
      <w:r>
        <w:br/>
      </w:r>
      <w:r>
        <w:rPr>
          <w:rFonts w:ascii="Times New Roman"/>
          <w:b w:val="false"/>
          <w:i w:val="false"/>
          <w:color w:val="000000"/>
          <w:sz w:val="28"/>
        </w:rPr>
        <w:t>
      3. В структуру налоговой службы входят Центральный аппарат Министерства государственных доходов Республики Казахстан, налоговые комитеты по областям, городам Астане и Алматы, межрайонные (региональные) налоговые комитеты, налоговые комитеты по районам, городам и районам в городах. 
</w:t>
      </w:r>
      <w:r>
        <w:br/>
      </w:r>
      <w:r>
        <w:rPr>
          <w:rFonts w:ascii="Times New Roman"/>
          <w:b w:val="false"/>
          <w:i w:val="false"/>
          <w:color w:val="000000"/>
          <w:sz w:val="28"/>
        </w:rPr>
        <w:t>
      Территориальные органы налоговой службы подчиняются непосредственно по вертикали соответствующему вышестоящему органу налоговой службы и не входят в местные исполнительные органы. 
</w:t>
      </w:r>
      <w:r>
        <w:br/>
      </w:r>
      <w:r>
        <w:rPr>
          <w:rFonts w:ascii="Times New Roman"/>
          <w:b w:val="false"/>
          <w:i w:val="false"/>
          <w:color w:val="000000"/>
          <w:sz w:val="28"/>
        </w:rPr>
        <w:t>
      4. (Пункт 4 исключен - Законом РК от 31 марта 1999 г. N 356 
</w:t>
      </w:r>
      <w:r>
        <w:rPr>
          <w:rFonts w:ascii="Times New Roman"/>
          <w:b w:val="false"/>
          <w:i w:val="false"/>
          <w:color w:val="000000"/>
          <w:sz w:val="28"/>
        </w:rPr>
        <w:t xml:space="preserve"> Z990356_ </w:t>
      </w:r>
      <w:r>
        <w:rPr>
          <w:rFonts w:ascii="Times New Roman"/>
          <w:b w:val="false"/>
          <w:i w:val="false"/>
          <w:color w:val="000000"/>
          <w:sz w:val="28"/>
        </w:rPr>
        <w:t>
 ) 
</w:t>
      </w:r>
      <w:r>
        <w:br/>
      </w:r>
      <w:r>
        <w:rPr>
          <w:rFonts w:ascii="Times New Roman"/>
          <w:b w:val="false"/>
          <w:i w:val="false"/>
          <w:color w:val="000000"/>
          <w:sz w:val="28"/>
        </w:rPr>
        <w:t>
      5. Председатели налоговых комитетов по областям, городам Астане и Алматы, председатели межрайонных (региональных) налоговых комитетов, налоговых комитетов по районам, городам и районам в городах, назначаются на должности Министром государственных доходов Республики Казахстан. 
</w:t>
      </w:r>
      <w:r>
        <w:br/>
      </w:r>
      <w:r>
        <w:rPr>
          <w:rFonts w:ascii="Times New Roman"/>
          <w:b w:val="false"/>
          <w:i w:val="false"/>
          <w:color w:val="000000"/>
          <w:sz w:val="28"/>
        </w:rPr>
        <w:t>
      6. Агентство финансовой полиции возглавляет Председатель, который назначается на должность Правительством Республики Казахстан. Председатель имеет заместителей, которые назначаются Правительством Республики Казахстан по представлению Председателя Агентства финансовой полиции. 
</w:t>
      </w:r>
      <w:r>
        <w:br/>
      </w:r>
      <w:r>
        <w:rPr>
          <w:rFonts w:ascii="Times New Roman"/>
          <w:b w:val="false"/>
          <w:i w:val="false"/>
          <w:color w:val="000000"/>
          <w:sz w:val="28"/>
        </w:rPr>
        <w:t>
      Начальники департаментов финансовой полиции по областям и городам Астане и Алматы, на транспорте, начальники межрайонных (региональных) отделов финансовой полиции по районам, городам, районам в городах и их заместители назначаются на должности Председателем Агентства финансовой полиции. 
</w:t>
      </w:r>
      <w:r>
        <w:br/>
      </w:r>
      <w:r>
        <w:rPr>
          <w:rFonts w:ascii="Times New Roman"/>
          <w:b w:val="false"/>
          <w:i w:val="false"/>
          <w:color w:val="000000"/>
          <w:sz w:val="28"/>
        </w:rPr>
        <w:t>
      Работники областных и городских управлений, межрайонных (региональных), районных отделов финансовой полиции назначаются начальниками департаментов финансовой полиции по областям и городам Астане и Алматы, на транспорте. 
</w:t>
      </w:r>
      <w:r>
        <w:br/>
      </w:r>
      <w:r>
        <w:rPr>
          <w:rFonts w:ascii="Times New Roman"/>
          <w:b w:val="false"/>
          <w:i w:val="false"/>
          <w:color w:val="000000"/>
          <w:sz w:val="28"/>
        </w:rPr>
        <w:t>
      7. Положение об Агентстве финансовой полиции Республики Казахстан утверждается Правительством Республики Казахстан. 
</w:t>
      </w:r>
      <w:r>
        <w:br/>
      </w:r>
      <w:r>
        <w:rPr>
          <w:rFonts w:ascii="Times New Roman"/>
          <w:b w:val="false"/>
          <w:i w:val="false"/>
          <w:color w:val="000000"/>
          <w:sz w:val="28"/>
        </w:rPr>
        <w:t>
      8. Органы налоговой службы всех уровней являются юридическими лицами, имеют бланки и печати установленного образца, а также могут иметь счета в банках. 
</w:t>
      </w:r>
      <w:r>
        <w:br/>
      </w:r>
      <w:r>
        <w:rPr>
          <w:rFonts w:ascii="Times New Roman"/>
          <w:b w:val="false"/>
          <w:i w:val="false"/>
          <w:color w:val="000000"/>
          <w:sz w:val="28"/>
        </w:rPr>
        <w:t>
      9. Органы налоговой службы содержатся за счет средств республиканского бюджета. &lt;*&gt; 
</w:t>
      </w:r>
      <w:r>
        <w:br/>
      </w:r>
      <w:r>
        <w:rPr>
          <w:rFonts w:ascii="Times New Roman"/>
          <w:b w:val="false"/>
          <w:i w:val="false"/>
          <w:color w:val="000000"/>
          <w:sz w:val="28"/>
        </w:rPr>
        <w:t>
      Сноска. Статья 167 - в редакции Закона РК от 1 июля 1998 г. N 255 
</w:t>
      </w:r>
      <w:r>
        <w:rPr>
          <w:rFonts w:ascii="Times New Roman"/>
          <w:b w:val="false"/>
          <w:i w:val="false"/>
          <w:color w:val="000000"/>
          <w:sz w:val="28"/>
        </w:rPr>
        <w:t xml:space="preserve"> Z980255_ </w:t>
      </w:r>
      <w:r>
        <w:rPr>
          <w:rFonts w:ascii="Times New Roman"/>
          <w:b w:val="false"/>
          <w:i w:val="false"/>
          <w:color w:val="000000"/>
          <w:sz w:val="28"/>
        </w:rPr>
        <w:t>
 . Внесены изменения Законами РК от 31 марта 1999 г. N 356 
</w:t>
      </w:r>
      <w:r>
        <w:rPr>
          <w:rFonts w:ascii="Times New Roman"/>
          <w:b w:val="false"/>
          <w:i w:val="false"/>
          <w:color w:val="000000"/>
          <w:sz w:val="28"/>
        </w:rPr>
        <w:t xml:space="preserve"> Z990356_ </w:t>
      </w:r>
      <w:r>
        <w:rPr>
          <w:rFonts w:ascii="Times New Roman"/>
          <w:b w:val="false"/>
          <w:i w:val="false"/>
          <w:color w:val="000000"/>
          <w:sz w:val="28"/>
        </w:rPr>
        <w:t>
 ; от 12 июля 2001 г. N 240 
</w:t>
      </w:r>
      <w:r>
        <w:rPr>
          <w:rFonts w:ascii="Times New Roman"/>
          <w:b w:val="false"/>
          <w:i w:val="false"/>
          <w:color w:val="000000"/>
          <w:sz w:val="28"/>
        </w:rPr>
        <w:t xml:space="preserve"> Z010240_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168. Правовая основа деятельности налоговой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Правовой основой деятельности налоговой службы являются Конституция Республики Казахстан, настоящий Закон и иное законодательство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169 исключена - Законом РК от 1 июля 1998 г. N 255 
</w:t>
      </w:r>
      <w:r>
        <w:rPr>
          <w:rFonts w:ascii="Times New Roman"/>
          <w:b w:val="false"/>
          <w:i w:val="false"/>
          <w:color w:val="000000"/>
          <w:sz w:val="28"/>
        </w:rPr>
        <w:t xml:space="preserve"> Z980255_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170. Обязанности органов налоговой службы и 
</w:t>
      </w:r>
      <w:r>
        <w:br/>
      </w:r>
      <w:r>
        <w:rPr>
          <w:rFonts w:ascii="Times New Roman"/>
          <w:b w:val="false"/>
          <w:i w:val="false"/>
          <w:color w:val="000000"/>
          <w:sz w:val="28"/>
        </w:rPr>
        <w:t>
                  финансовой полиции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Органы налоговой службы обязаны: 
</w:t>
      </w:r>
      <w:r>
        <w:br/>
      </w:r>
      <w:r>
        <w:rPr>
          <w:rFonts w:ascii="Times New Roman"/>
          <w:b w:val="false"/>
          <w:i w:val="false"/>
          <w:color w:val="000000"/>
          <w:sz w:val="28"/>
        </w:rPr>
        <w:t>
      1) соблюдать и защищать права налогоплательщиков и интересы государства; 
</w:t>
      </w:r>
      <w:r>
        <w:br/>
      </w:r>
      <w:r>
        <w:rPr>
          <w:rFonts w:ascii="Times New Roman"/>
          <w:b w:val="false"/>
          <w:i w:val="false"/>
          <w:color w:val="000000"/>
          <w:sz w:val="28"/>
        </w:rPr>
        <w:t>
      2) проводить работу по учету, оценке и реализации конфискованного и бесхозного имущества, перешедшего в собственность государству, а также составлять и представлять в Министерство государственных доходов Республики Казахстан отчетность о проведенной работе в объеме и порядке, утвержденных Министерством государственных доходов Республики Казахстан; 
</w:t>
      </w:r>
      <w:r>
        <w:br/>
      </w:r>
      <w:r>
        <w:rPr>
          <w:rFonts w:ascii="Times New Roman"/>
          <w:b w:val="false"/>
          <w:i w:val="false"/>
          <w:color w:val="000000"/>
          <w:sz w:val="28"/>
        </w:rPr>
        <w:t>
      3) соблюдать тайну информации о налогоплательщиках в соответствии с положениями статьи 175 настоящего Закона; 
</w:t>
      </w:r>
      <w:r>
        <w:br/>
      </w:r>
      <w:r>
        <w:rPr>
          <w:rFonts w:ascii="Times New Roman"/>
          <w:b w:val="false"/>
          <w:i w:val="false"/>
          <w:color w:val="000000"/>
          <w:sz w:val="28"/>
        </w:rPr>
        <w:t>
      4) проводить сбор, анализ и оценку фактов нарушений налогового законодательства и вносить соответствующие предложения по устранению причин и условий, способствующих налоговым правонарушениям и преступлениям; 
</w:t>
      </w:r>
      <w:r>
        <w:br/>
      </w:r>
      <w:r>
        <w:rPr>
          <w:rFonts w:ascii="Times New Roman"/>
          <w:b w:val="false"/>
          <w:i w:val="false"/>
          <w:color w:val="000000"/>
          <w:sz w:val="28"/>
        </w:rPr>
        <w:t>
      5) проводить проверки налогоплательщиков по предписаниям руководителей органов налоговой службы. 
</w:t>
      </w:r>
      <w:r>
        <w:br/>
      </w:r>
      <w:r>
        <w:rPr>
          <w:rFonts w:ascii="Times New Roman"/>
          <w:b w:val="false"/>
          <w:i w:val="false"/>
          <w:color w:val="000000"/>
          <w:sz w:val="28"/>
        </w:rPr>
        <w:t>
      2. Территориальные налоговые органы обязаны: 
</w:t>
      </w:r>
      <w:r>
        <w:br/>
      </w:r>
      <w:r>
        <w:rPr>
          <w:rFonts w:ascii="Times New Roman"/>
          <w:b w:val="false"/>
          <w:i w:val="false"/>
          <w:color w:val="000000"/>
          <w:sz w:val="28"/>
        </w:rPr>
        <w:t>
      1) обеспечивать своевременный учет налогоплательщиков и объектов обложения, вести учет начисленных и уплаченных налогов в бюджет; 
</w:t>
      </w:r>
      <w:r>
        <w:br/>
      </w:r>
      <w:r>
        <w:rPr>
          <w:rFonts w:ascii="Times New Roman"/>
          <w:b w:val="false"/>
          <w:i w:val="false"/>
          <w:color w:val="000000"/>
          <w:sz w:val="28"/>
        </w:rPr>
        <w:t>
      2) в соответствии с положениями статьи 151 настоящего Закона возвращать плательщикам суммы, излишне внесенные по сравнению с начисленной суммой налога; 
</w:t>
      </w:r>
      <w:r>
        <w:br/>
      </w:r>
      <w:r>
        <w:rPr>
          <w:rFonts w:ascii="Times New Roman"/>
          <w:b w:val="false"/>
          <w:i w:val="false"/>
          <w:color w:val="000000"/>
          <w:sz w:val="28"/>
        </w:rPr>
        <w:t>
      3) (подпункт 3) исключен Законом РК от 31 марта 1999 г. N 356 
</w:t>
      </w:r>
      <w:r>
        <w:rPr>
          <w:rFonts w:ascii="Times New Roman"/>
          <w:b w:val="false"/>
          <w:i w:val="false"/>
          <w:color w:val="000000"/>
          <w:sz w:val="28"/>
        </w:rPr>
        <w:t xml:space="preserve"> Z990356_ </w:t>
      </w:r>
      <w:r>
        <w:rPr>
          <w:rFonts w:ascii="Times New Roman"/>
          <w:b w:val="false"/>
          <w:i w:val="false"/>
          <w:color w:val="000000"/>
          <w:sz w:val="28"/>
        </w:rPr>
        <w:t>
 ); 
</w:t>
      </w:r>
      <w:r>
        <w:br/>
      </w:r>
      <w:r>
        <w:rPr>
          <w:rFonts w:ascii="Times New Roman"/>
          <w:b w:val="false"/>
          <w:i w:val="false"/>
          <w:color w:val="000000"/>
          <w:sz w:val="28"/>
        </w:rPr>
        <w:t>
      4) составлять отчетность о поступлении налогов и других финансовых обязательств перед государством, работе налоговых органов в объеме и порядке, утвержденных Министром государственных доходов Республики Казахстан по согласованию с государственным органом, осуществляющим руководство государственной статистикой; 
</w:t>
      </w:r>
      <w:r>
        <w:br/>
      </w:r>
      <w:r>
        <w:rPr>
          <w:rFonts w:ascii="Times New Roman"/>
          <w:b w:val="false"/>
          <w:i w:val="false"/>
          <w:color w:val="000000"/>
          <w:sz w:val="28"/>
        </w:rPr>
        <w:t>
      5) представлять отчеты в финансовые органы о суммах поступления налогов и других финансовых обязательств перед государством по форме и в сроки, установленные Министерством государственных доходов Республики Казахстан; 
</w:t>
      </w:r>
      <w:r>
        <w:br/>
      </w:r>
      <w:r>
        <w:rPr>
          <w:rFonts w:ascii="Times New Roman"/>
          <w:b w:val="false"/>
          <w:i w:val="false"/>
          <w:color w:val="000000"/>
          <w:sz w:val="28"/>
        </w:rPr>
        <w:t>
      6) в установленных законодательством случаях передавать материалы в органы финансовой полиции; 
</w:t>
      </w:r>
      <w:r>
        <w:br/>
      </w:r>
      <w:r>
        <w:rPr>
          <w:rFonts w:ascii="Times New Roman"/>
          <w:b w:val="false"/>
          <w:i w:val="false"/>
          <w:color w:val="000000"/>
          <w:sz w:val="28"/>
        </w:rPr>
        <w:t>
      7) осуществлять контроль за правильностью начисления дивидендов и их своевременной выплатой акционерными обществами с государственным пакетом акций; 
</w:t>
      </w:r>
      <w:r>
        <w:br/>
      </w:r>
      <w:r>
        <w:rPr>
          <w:rFonts w:ascii="Times New Roman"/>
          <w:b w:val="false"/>
          <w:i w:val="false"/>
          <w:color w:val="000000"/>
          <w:sz w:val="28"/>
        </w:rPr>
        <w:t>
      8) осуществлять контроль за правильностью исчисления, полнотой и своевременностью уплаты налогов и других финансовых обязательств перед государством, а также за полнотой и своевременностью перечисления обязательных пенсионных взносов; 
</w:t>
      </w:r>
      <w:r>
        <w:br/>
      </w:r>
      <w:r>
        <w:rPr>
          <w:rFonts w:ascii="Times New Roman"/>
          <w:b w:val="false"/>
          <w:i w:val="false"/>
          <w:color w:val="000000"/>
          <w:sz w:val="28"/>
        </w:rPr>
        <w:t>
      9) проводить проверки заявлений, сообщений и другой информации о нарушениях налогового законодательства Республики Казахстан. 
</w:t>
      </w:r>
      <w:r>
        <w:br/>
      </w:r>
      <w:r>
        <w:rPr>
          <w:rFonts w:ascii="Times New Roman"/>
          <w:b w:val="false"/>
          <w:i w:val="false"/>
          <w:color w:val="000000"/>
          <w:sz w:val="28"/>
        </w:rPr>
        <w:t>
      3. Органы финансовой полиции обязаны: 
</w:t>
      </w:r>
      <w:r>
        <w:br/>
      </w:r>
      <w:r>
        <w:rPr>
          <w:rFonts w:ascii="Times New Roman"/>
          <w:b w:val="false"/>
          <w:i w:val="false"/>
          <w:color w:val="000000"/>
          <w:sz w:val="28"/>
        </w:rPr>
        <w:t>
      1) проводить на основании и в порядке, предусмотренном законом, оперативно-розыскные действия, дознание, предварительное следствие в целях выявления и расследования преступлений, связанных с неуплатой налогов, уклонением от налогообложения или неисполнением других финансовых обязательств перед государством; 
</w:t>
      </w:r>
      <w:r>
        <w:br/>
      </w:r>
      <w:r>
        <w:rPr>
          <w:rFonts w:ascii="Times New Roman"/>
          <w:b w:val="false"/>
          <w:i w:val="false"/>
          <w:color w:val="000000"/>
          <w:sz w:val="28"/>
        </w:rPr>
        <w:t>
      2) выявлять и пресекать иные правонарушения, связанные с неуплатой налогов, либо совершаемые с целью сокрытия или занижения доходов, укрытия объектов налогообложения юридическими и физическими лицами, иного уклонения от уплаты налогов и исполнения других финансовых обязательств перед государством, иных преступлений и правонарушений, повлекших причинение убытков государству; 
</w:t>
      </w:r>
      <w:r>
        <w:br/>
      </w:r>
      <w:r>
        <w:rPr>
          <w:rFonts w:ascii="Times New Roman"/>
          <w:b w:val="false"/>
          <w:i w:val="false"/>
          <w:color w:val="000000"/>
          <w:sz w:val="28"/>
        </w:rPr>
        <w:t>
      3) предупреждать, выявлять и пресекать факты коррупции в органах налоговой и таможенной службы; 
</w:t>
      </w:r>
      <w:r>
        <w:br/>
      </w:r>
      <w:r>
        <w:rPr>
          <w:rFonts w:ascii="Times New Roman"/>
          <w:b w:val="false"/>
          <w:i w:val="false"/>
          <w:color w:val="000000"/>
          <w:sz w:val="28"/>
        </w:rPr>
        <w:t>
      4) в пределах компетенции обеспечивать безопасность деятельности налоговой службы, защиту ее работников от преступных и иных противоправных посягательств при исполнении служебных обязанностей; 
</w:t>
      </w:r>
      <w:r>
        <w:br/>
      </w:r>
      <w:r>
        <w:rPr>
          <w:rFonts w:ascii="Times New Roman"/>
          <w:b w:val="false"/>
          <w:i w:val="false"/>
          <w:color w:val="000000"/>
          <w:sz w:val="28"/>
        </w:rPr>
        <w:t>
      5) осуществлять розыск физических и юридических лиц, уклонившихся от уплаты налогов, исполнения других финансовых обязательств перед государством, от полного и своевременного перечисления обязательных пенсионных взносов, в отношении которых поступили сведения об их долге перед государством, о неполноте и несвоевременности перечисления обязательных пенсионных взносов либо уклонении от подачи декларации. 
</w:t>
      </w:r>
      <w:r>
        <w:br/>
      </w:r>
      <w:r>
        <w:rPr>
          <w:rFonts w:ascii="Times New Roman"/>
          <w:b w:val="false"/>
          <w:i w:val="false"/>
          <w:color w:val="000000"/>
          <w:sz w:val="28"/>
        </w:rPr>
        <w:t>
      3-1. Формы деклараций и иных документов, связанных с исчислением и уплатой налогов, разрабатываются и утверждаются Министерством государственных доходов Республики Казахстан по согласованию с Министерством финансов Республики Казахстан. 
</w:t>
      </w:r>
      <w:r>
        <w:br/>
      </w:r>
      <w:r>
        <w:rPr>
          <w:rFonts w:ascii="Times New Roman"/>
          <w:b w:val="false"/>
          <w:i w:val="false"/>
          <w:color w:val="000000"/>
          <w:sz w:val="28"/>
        </w:rPr>
        <w:t>
      4. Акты по применению настоящего Закона разрабатываются и утверждаются Министерством государственных доходов Республики Казахстан по согласованию с Министерством финансов. &lt;*&gt; 
</w:t>
      </w:r>
      <w:r>
        <w:br/>
      </w:r>
      <w:r>
        <w:rPr>
          <w:rFonts w:ascii="Times New Roman"/>
          <w:b w:val="false"/>
          <w:i w:val="false"/>
          <w:color w:val="000000"/>
          <w:sz w:val="28"/>
        </w:rPr>
        <w:t>
      Сноска. Статья 170 - в редакции Закона РК от 1 июля 1998 г. N 255 
</w:t>
      </w:r>
      <w:r>
        <w:rPr>
          <w:rFonts w:ascii="Times New Roman"/>
          <w:b w:val="false"/>
          <w:i w:val="false"/>
          <w:color w:val="000000"/>
          <w:sz w:val="28"/>
        </w:rPr>
        <w:t xml:space="preserve"> Z980255_ </w:t>
      </w:r>
      <w:r>
        <w:rPr>
          <w:rFonts w:ascii="Times New Roman"/>
          <w:b w:val="false"/>
          <w:i w:val="false"/>
          <w:color w:val="000000"/>
          <w:sz w:val="28"/>
        </w:rPr>
        <w:t>
 . Внесены изменения Законами РК от 31 марта 1999 г. N 356 
</w:t>
      </w:r>
      <w:r>
        <w:rPr>
          <w:rFonts w:ascii="Times New Roman"/>
          <w:b w:val="false"/>
          <w:i w:val="false"/>
          <w:color w:val="000000"/>
          <w:sz w:val="28"/>
        </w:rPr>
        <w:t xml:space="preserve"> Z990356_ </w:t>
      </w:r>
      <w:r>
        <w:rPr>
          <w:rFonts w:ascii="Times New Roman"/>
          <w:b w:val="false"/>
          <w:i w:val="false"/>
          <w:color w:val="000000"/>
          <w:sz w:val="28"/>
        </w:rPr>
        <w:t>
 ; от 12 июля 2001 г. N 240 
</w:t>
      </w:r>
      <w:r>
        <w:rPr>
          <w:rFonts w:ascii="Times New Roman"/>
          <w:b w:val="false"/>
          <w:i w:val="false"/>
          <w:color w:val="000000"/>
          <w:sz w:val="28"/>
        </w:rPr>
        <w:t xml:space="preserve"> Z010240_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45. ОБЯЗАННОСТИ И ПРАВА ОРГАНОВ НАЛОГОВОЙ СЛУЖБЫ И 
</w:t>
      </w:r>
      <w:r>
        <w:br/>
      </w:r>
      <w:r>
        <w:rPr>
          <w:rFonts w:ascii="Times New Roman"/>
          <w:b w:val="false"/>
          <w:i w:val="false"/>
          <w:color w:val="000000"/>
          <w:sz w:val="28"/>
        </w:rPr>
        <w:t>
                            ФИНАНСОВОЙ ПОЛИЦИИ &lt;*&gt; 
</w:t>
      </w:r>
      <w:r>
        <w:br/>
      </w:r>
      <w:r>
        <w:rPr>
          <w:rFonts w:ascii="Times New Roman"/>
          <w:b w:val="false"/>
          <w:i w:val="false"/>
          <w:color w:val="000000"/>
          <w:sz w:val="28"/>
        </w:rPr>
        <w:t>
      Сноска. Заголовок главы - в редакции Закона РК от 12 июля 2001 г. N 240 
</w:t>
      </w:r>
      <w:r>
        <w:rPr>
          <w:rFonts w:ascii="Times New Roman"/>
          <w:b w:val="false"/>
          <w:i w:val="false"/>
          <w:color w:val="000000"/>
          <w:sz w:val="28"/>
        </w:rPr>
        <w:t xml:space="preserve"> Z010240_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171. Права органов налоговой службы и финансовой полиции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Органы налоговой службы имеют право: 
</w:t>
      </w:r>
      <w:r>
        <w:br/>
      </w:r>
      <w:r>
        <w:rPr>
          <w:rFonts w:ascii="Times New Roman"/>
          <w:b w:val="false"/>
          <w:i w:val="false"/>
          <w:color w:val="000000"/>
          <w:sz w:val="28"/>
        </w:rPr>
        <w:t>
      1) производить у юридических (включая юридические лица с особым режимом работы) и у физических лиц, осуществляющих предпринимательскую деятельность без образования юридического лица, проверки всех денежных документов, бухгалтерских книг, отчетов, смет, наличия денег, ценных бумаг и других ценностей, расчетов, деклараций и иных документов, связанных с исчислением и уплатой налогов и других платежей в бюджет и иными финансовыми обязательствами перед государством, а также по полному и своевременному перечислению обязательных пенсионных взносов, в порядке и на условиях в соответствии с законодательством Республики Казахстан, получать от должностных лиц и других работников организаций, а также граждан справки, устные и письменные объяснения по вопросам, возникающим в ходе указанных проверок, осуществлять контроль в форме регистрационного учета налогоплательщиков; 
</w:t>
      </w:r>
      <w:r>
        <w:br/>
      </w:r>
      <w:r>
        <w:rPr>
          <w:rFonts w:ascii="Times New Roman"/>
          <w:b w:val="false"/>
          <w:i w:val="false"/>
          <w:color w:val="000000"/>
          <w:sz w:val="28"/>
        </w:rPr>
        <w:t>
      учета объектов налогообложения и объектов, связанных с налогообложением; 
</w:t>
      </w:r>
      <w:r>
        <w:br/>
      </w:r>
      <w:r>
        <w:rPr>
          <w:rFonts w:ascii="Times New Roman"/>
          <w:b w:val="false"/>
          <w:i w:val="false"/>
          <w:color w:val="000000"/>
          <w:sz w:val="28"/>
        </w:rPr>
        <w:t>
      учета поступлений в бюджет; 
</w:t>
      </w:r>
      <w:r>
        <w:br/>
      </w:r>
      <w:r>
        <w:rPr>
          <w:rFonts w:ascii="Times New Roman"/>
          <w:b w:val="false"/>
          <w:i w:val="false"/>
          <w:color w:val="000000"/>
          <w:sz w:val="28"/>
        </w:rPr>
        <w:t>
      учета плательщиков налога на добавленную стоимость; 
</w:t>
      </w:r>
      <w:r>
        <w:br/>
      </w:r>
      <w:r>
        <w:rPr>
          <w:rFonts w:ascii="Times New Roman"/>
          <w:b w:val="false"/>
          <w:i w:val="false"/>
          <w:color w:val="000000"/>
          <w:sz w:val="28"/>
        </w:rPr>
        <w:t>
      камерального контроля; 
</w:t>
      </w:r>
      <w:r>
        <w:br/>
      </w:r>
      <w:r>
        <w:rPr>
          <w:rFonts w:ascii="Times New Roman"/>
          <w:b w:val="false"/>
          <w:i w:val="false"/>
          <w:color w:val="000000"/>
          <w:sz w:val="28"/>
        </w:rPr>
        <w:t>
      мониторинга финансово-хозяйственной деятельности налогоплательщиков; 
</w:t>
      </w:r>
      <w:r>
        <w:br/>
      </w:r>
      <w:r>
        <w:rPr>
          <w:rFonts w:ascii="Times New Roman"/>
          <w:b w:val="false"/>
          <w:i w:val="false"/>
          <w:color w:val="000000"/>
          <w:sz w:val="28"/>
        </w:rPr>
        <w:t>
      контроля за соблюдением правил применения контрольно-кассовых машин с фискальной памятью; 
</w:t>
      </w:r>
      <w:r>
        <w:br/>
      </w:r>
      <w:r>
        <w:rPr>
          <w:rFonts w:ascii="Times New Roman"/>
          <w:b w:val="false"/>
          <w:i w:val="false"/>
          <w:color w:val="000000"/>
          <w:sz w:val="28"/>
        </w:rPr>
        <w:t>
      контроля за соблюдением правил маркировки отдельных видов подакцизных товаров; 
</w:t>
      </w:r>
      <w:r>
        <w:br/>
      </w:r>
      <w:r>
        <w:rPr>
          <w:rFonts w:ascii="Times New Roman"/>
          <w:b w:val="false"/>
          <w:i w:val="false"/>
          <w:color w:val="000000"/>
          <w:sz w:val="28"/>
        </w:rPr>
        <w:t>
      контроля за соблюдением порядка учета, оценки и реализации имущества, обращенного в собственность государства, а также путем создания акцизных постов в порядке, установленном Министерством государственных доходов Республики Казахстан по согласованию с Министерством финансов Республики Казахстан, с соблюдением установленных законодательными актами Республики Казахстан требований к разглашению сведений, составляющих коммерческую, банковскую и иную охраняемую законом тайну. 
</w:t>
      </w:r>
      <w:r>
        <w:br/>
      </w:r>
      <w:r>
        <w:rPr>
          <w:rFonts w:ascii="Times New Roman"/>
          <w:b w:val="false"/>
          <w:i w:val="false"/>
          <w:color w:val="000000"/>
          <w:sz w:val="28"/>
        </w:rPr>
        <w:t>
      При этом осуществляемый контроль, включая проводимые проверки, не должен повлечь приостановление деятельности налогоплательщиков; 
</w:t>
      </w:r>
      <w:r>
        <w:br/>
      </w:r>
      <w:r>
        <w:rPr>
          <w:rFonts w:ascii="Times New Roman"/>
          <w:b w:val="false"/>
          <w:i w:val="false"/>
          <w:color w:val="000000"/>
          <w:sz w:val="28"/>
        </w:rPr>
        <w:t>
      2) проводить проверки в Национальном Банке Республики Казахстан, в его филиалах, представительствах и организациях по вопросу полноты и своевременности поступления в бюджет прибыли, оставшейся после отчислений в установленные законодательством фонды; 
</w:t>
      </w:r>
      <w:r>
        <w:br/>
      </w:r>
      <w:r>
        <w:rPr>
          <w:rFonts w:ascii="Times New Roman"/>
          <w:b w:val="false"/>
          <w:i w:val="false"/>
          <w:color w:val="000000"/>
          <w:sz w:val="28"/>
        </w:rPr>
        <w:t>
      3) давать руководителям и другим должностным лицам организаций, а также гражданам обязательные для исполнения указания об устранении выявленных нарушений налогового законодательства и контролировать их выполнение; 
</w:t>
      </w:r>
      <w:r>
        <w:br/>
      </w:r>
      <w:r>
        <w:rPr>
          <w:rFonts w:ascii="Times New Roman"/>
          <w:b w:val="false"/>
          <w:i w:val="false"/>
          <w:color w:val="000000"/>
          <w:sz w:val="28"/>
        </w:rPr>
        <w:t>
      4) приостанавливать с обязательным уведомлением прокурора расходные операции юридических лиц по их банковским (за исключением корреспондентских) счетам в банках и иных организациях, осуществляющих отдельные виды банковских операций, в случаях непредставления в течение 10 дней от установленных настоящим Законом сроков сдачи налоговой службе отчетности, связанной с исчислением и уплатой налогов, до устранения выявленных нарушений, а также в случаях непредставления налогоплательщиком, указанным в пункте 3 статьи 142, информации в виде электронных документов по формам, определяемым нормативными правовыми актами Республики Казахстан. При обнаружении фактов нарушения налогового законодательства органы налоговой службы имеют право изымать документы, денежные и материальные средства, свидетельствующие об этом, с вручением плательщику копии акта с описью изъятого; 
</w:t>
      </w:r>
      <w:r>
        <w:br/>
      </w:r>
      <w:r>
        <w:rPr>
          <w:rFonts w:ascii="Times New Roman"/>
          <w:b w:val="false"/>
          <w:i w:val="false"/>
          <w:color w:val="000000"/>
          <w:sz w:val="28"/>
        </w:rPr>
        <w:t>
      5) применять к организациям, должностным лицам и гражданам, нарушившим налоговое законодательство, налоговые санкции в соответствии с настоящим Законом и штрафы, предусмотренные действующим законодательством; 
</w:t>
      </w:r>
      <w:r>
        <w:br/>
      </w:r>
      <w:r>
        <w:rPr>
          <w:rFonts w:ascii="Times New Roman"/>
          <w:b w:val="false"/>
          <w:i w:val="false"/>
          <w:color w:val="000000"/>
          <w:sz w:val="28"/>
        </w:rPr>
        <w:t>
      6) составлять акты (протоколы), утверждаемые руководителем органа налоговой службы или его заместителями, по фактам нарушений налогового законодательства должностными лицами организаций и гражданами по основаниям, указанным в подпунктах 4), 5) настоящего пункта и подпункте 
</w:t>
      </w:r>
      <w:r>
        <w:br/>
      </w:r>
      <w:r>
        <w:rPr>
          <w:rFonts w:ascii="Times New Roman"/>
          <w:b w:val="false"/>
          <w:i w:val="false"/>
          <w:color w:val="000000"/>
          <w:sz w:val="28"/>
        </w:rPr>
        <w:t>
2) пункта 2 настоящей статьи, и выносить постановления; 
</w:t>
      </w:r>
      <w:r>
        <w:br/>
      </w:r>
      <w:r>
        <w:rPr>
          <w:rFonts w:ascii="Times New Roman"/>
          <w:b w:val="false"/>
          <w:i w:val="false"/>
          <w:color w:val="000000"/>
          <w:sz w:val="28"/>
        </w:rPr>
        <w:t>
      7) совершать в торговых и других организациях, у индивидуальных предпринимателей контрольные закупы товаров (продукции), предоставляемых работ и услуг; 
</w:t>
      </w:r>
      <w:r>
        <w:br/>
      </w:r>
      <w:r>
        <w:rPr>
          <w:rFonts w:ascii="Times New Roman"/>
          <w:b w:val="false"/>
          <w:i w:val="false"/>
          <w:color w:val="000000"/>
          <w:sz w:val="28"/>
        </w:rPr>
        <w:t>
      8) получать сведения, справки, а также документы о предпринимательской деятельности от других юридических лиц, бирж и граждан исключительно в служебных целях и с соблюдением установленных законодательными актами Республики Казахстан требований к разглашению сведений, составляющих коммерческую, банковскую и иную охраняемую законом тайну; 
</w:t>
      </w:r>
      <w:r>
        <w:br/>
      </w:r>
      <w:r>
        <w:rPr>
          <w:rFonts w:ascii="Times New Roman"/>
          <w:b w:val="false"/>
          <w:i w:val="false"/>
          <w:color w:val="000000"/>
          <w:sz w:val="28"/>
        </w:rPr>
        <w:t>
      8-1) по вопросам, связанным с налогообложением проверяемого юридического лица или физического лица, осуществляющего предпринимательскую деятельность без образования юридического лица, получать от банков и иных организаций, осуществляющих отдельные виды банковских операций, сведения о наличии и номерах его банковских счетов, об остатках и движении денег на этих счетах, а также имеющиеся сведения о характере и стоимости имущества проверяемого лица, находящегося на хранении в сейфовых ящиках, шкафах и помещениях банка, с соблюдением установленных законодательными актами Республики Казахстан требований к разглашению сведений, составляющих коммерческую, банковскую и иную охраняемую законом тайну; 
</w:t>
      </w:r>
      <w:r>
        <w:br/>
      </w:r>
      <w:r>
        <w:rPr>
          <w:rFonts w:ascii="Times New Roman"/>
          <w:b w:val="false"/>
          <w:i w:val="false"/>
          <w:color w:val="000000"/>
          <w:sz w:val="28"/>
        </w:rPr>
        <w:t>
      9) привлекать к проведению проверок и экспертиз квалифицированных специалистов организаций, работников других контролирующих органов с оплатой за счет средств органов налоговой службы; 
</w:t>
      </w:r>
      <w:r>
        <w:br/>
      </w:r>
      <w:r>
        <w:rPr>
          <w:rFonts w:ascii="Times New Roman"/>
          <w:b w:val="false"/>
          <w:i w:val="false"/>
          <w:color w:val="000000"/>
          <w:sz w:val="28"/>
        </w:rPr>
        <w:t>
      10) обследовать с соблюдением действующего законодательства при осуществлении своих полномочий любые используемые для извлечения доходов либо связанные с содержанием объектов налогообложения независимо от места их нахождения производственные, складские, торговые и иные помещения организаций и граждан; 
</w:t>
      </w:r>
      <w:r>
        <w:br/>
      </w:r>
      <w:r>
        <w:rPr>
          <w:rFonts w:ascii="Times New Roman"/>
          <w:b w:val="false"/>
          <w:i w:val="false"/>
          <w:color w:val="000000"/>
          <w:sz w:val="28"/>
        </w:rPr>
        <w:t>
      11) получать от налогоплательщиков по перечню, утверждаемому Правительством Республики Казахстан, информацию в виде электронных документов по формам, определяемым нормативными правовыми актами Республики Казахстан. 
</w:t>
      </w:r>
      <w:r>
        <w:br/>
      </w:r>
      <w:r>
        <w:rPr>
          <w:rFonts w:ascii="Times New Roman"/>
          <w:b w:val="false"/>
          <w:i w:val="false"/>
          <w:color w:val="000000"/>
          <w:sz w:val="28"/>
        </w:rPr>
        <w:t>
      2. Территориальные налоговые органы имеют право: 
</w:t>
      </w:r>
      <w:r>
        <w:br/>
      </w:r>
      <w:r>
        <w:rPr>
          <w:rFonts w:ascii="Times New Roman"/>
          <w:b w:val="false"/>
          <w:i w:val="false"/>
          <w:color w:val="000000"/>
          <w:sz w:val="28"/>
        </w:rPr>
        <w:t>
      1) взимать налоги, штрафы и пени, а также административные штрафы, не внесенные в установленный срок, с организаций, их должностных лиц и граждан в первоочередном порядке, начислить или пересмотреть ранее начисленные суммы налога в течение 5 лет после окончания налогооблагаемого периода; 
</w:t>
      </w:r>
      <w:r>
        <w:br/>
      </w:r>
      <w:r>
        <w:rPr>
          <w:rFonts w:ascii="Times New Roman"/>
          <w:b w:val="false"/>
          <w:i w:val="false"/>
          <w:color w:val="000000"/>
          <w:sz w:val="28"/>
        </w:rPr>
        <w:t>
      2) при неуплате в установленный срок налогов, штрафов и пени описывать движимое и недвижимое имущество, деньги организаций и граждан в соответствии с законодательством Республики Казахстан; 
</w:t>
      </w:r>
      <w:r>
        <w:br/>
      </w:r>
      <w:r>
        <w:rPr>
          <w:rFonts w:ascii="Times New Roman"/>
          <w:b w:val="false"/>
          <w:i w:val="false"/>
          <w:color w:val="000000"/>
          <w:sz w:val="28"/>
        </w:rPr>
        <w:t>
      3) руководители органов Налогового комитета предоставляют организациям и гражданам отсрочку и рассрочку по уплате налогов и других платежей в бюджет, согласно положениям настоящего Закона. 
</w:t>
      </w:r>
      <w:r>
        <w:br/>
      </w:r>
      <w:r>
        <w:rPr>
          <w:rFonts w:ascii="Times New Roman"/>
          <w:b w:val="false"/>
          <w:i w:val="false"/>
          <w:color w:val="000000"/>
          <w:sz w:val="28"/>
        </w:rPr>
        <w:t>
      3. Органы финансовой полиции имеют право: 
</w:t>
      </w:r>
      <w:r>
        <w:br/>
      </w:r>
      <w:r>
        <w:rPr>
          <w:rFonts w:ascii="Times New Roman"/>
          <w:b w:val="false"/>
          <w:i w:val="false"/>
          <w:color w:val="000000"/>
          <w:sz w:val="28"/>
        </w:rPr>
        <w:t>
      1) проводить налоговые расследования в соответствии с действующим законодательством; 
</w:t>
      </w:r>
      <w:r>
        <w:br/>
      </w:r>
      <w:r>
        <w:rPr>
          <w:rFonts w:ascii="Times New Roman"/>
          <w:b w:val="false"/>
          <w:i w:val="false"/>
          <w:color w:val="000000"/>
          <w:sz w:val="28"/>
        </w:rPr>
        <w:t>
      2) истребовать и проверять подразделениями финансовых полиций у граждан и должностных лиц документы, необходимые для установления личности, если имеются достаточные основания подозревать их в совершении преступления или в случае совершения ими административного правонарушения; 
</w:t>
      </w:r>
      <w:r>
        <w:br/>
      </w:r>
      <w:r>
        <w:rPr>
          <w:rFonts w:ascii="Times New Roman"/>
          <w:b w:val="false"/>
          <w:i w:val="false"/>
          <w:color w:val="000000"/>
          <w:sz w:val="28"/>
        </w:rPr>
        <w:t>
      3) осуществлять подразделениями финансовых полиций оперативно-розыскную деятельность на основании и в порядке, предусмотренном законодательством Республики Казахстан; 
</w:t>
      </w:r>
      <w:r>
        <w:br/>
      </w:r>
      <w:r>
        <w:rPr>
          <w:rFonts w:ascii="Times New Roman"/>
          <w:b w:val="false"/>
          <w:i w:val="false"/>
          <w:color w:val="000000"/>
          <w:sz w:val="28"/>
        </w:rPr>
        <w:t>
      4) осуществлять подразделениями финансовых полиций дознание и предварительное следствие по делам о преступлениях, связанных с неуплатой налогов, уклонением от налогообложения или не исполнением других финансовых обязательств перед государством, иных преступлений и правонарушений, повлекших причинение убытков государству; 
</w:t>
      </w:r>
      <w:r>
        <w:br/>
      </w:r>
      <w:r>
        <w:rPr>
          <w:rFonts w:ascii="Times New Roman"/>
          <w:b w:val="false"/>
          <w:i w:val="false"/>
          <w:color w:val="000000"/>
          <w:sz w:val="28"/>
        </w:rPr>
        <w:t>
      5) хранить, носить, применять оружие, специальные средства и физическую силу работниками подразделений финансовых полиций на основании и в порядке, предусмотренном законодательством Республики Казахстан; 
</w:t>
      </w:r>
      <w:r>
        <w:br/>
      </w:r>
      <w:r>
        <w:rPr>
          <w:rFonts w:ascii="Times New Roman"/>
          <w:b w:val="false"/>
          <w:i w:val="false"/>
          <w:color w:val="000000"/>
          <w:sz w:val="28"/>
        </w:rPr>
        <w:t>
      6) составлять подразделениями финансовых полиций протоколы об административных правонарушениях, осуществлять административное задержание, а также применять другие меры, предусмотренные законодательством об административных правонарушениях; 
</w:t>
      </w:r>
      <w:r>
        <w:br/>
      </w:r>
      <w:r>
        <w:rPr>
          <w:rFonts w:ascii="Times New Roman"/>
          <w:b w:val="false"/>
          <w:i w:val="false"/>
          <w:color w:val="000000"/>
          <w:sz w:val="28"/>
        </w:rPr>
        <w:t>
      7) при наличии достаточных оснований, указывающих на признаки преступления, связанного с уклонением от уплаты налогов, проводить налоговые проверки совместно с налоговыми органами на основании предписаний налоговых органов. &lt;*&gt; 
</w:t>
      </w:r>
      <w:r>
        <w:br/>
      </w:r>
      <w:r>
        <w:rPr>
          <w:rFonts w:ascii="Times New Roman"/>
          <w:b w:val="false"/>
          <w:i w:val="false"/>
          <w:color w:val="000000"/>
          <w:sz w:val="28"/>
        </w:rPr>
        <w:t>
      Сноска. Статья 171 - в редакции Закона РК от 1 июля 1998 г. N 255 
</w:t>
      </w:r>
      <w:r>
        <w:rPr>
          <w:rFonts w:ascii="Times New Roman"/>
          <w:b w:val="false"/>
          <w:i w:val="false"/>
          <w:color w:val="000000"/>
          <w:sz w:val="28"/>
        </w:rPr>
        <w:t xml:space="preserve"> Z980255_ </w:t>
      </w:r>
      <w:r>
        <w:rPr>
          <w:rFonts w:ascii="Times New Roman"/>
          <w:b w:val="false"/>
          <w:i w:val="false"/>
          <w:color w:val="000000"/>
          <w:sz w:val="28"/>
        </w:rPr>
        <w:t>
 . Внесены изменения Законами РК от 31 марта 1999 г. N 356 
</w:t>
      </w:r>
      <w:r>
        <w:rPr>
          <w:rFonts w:ascii="Times New Roman"/>
          <w:b w:val="false"/>
          <w:i w:val="false"/>
          <w:color w:val="000000"/>
          <w:sz w:val="28"/>
        </w:rPr>
        <w:t xml:space="preserve"> Z990356_ </w:t>
      </w:r>
      <w:r>
        <w:rPr>
          <w:rFonts w:ascii="Times New Roman"/>
          <w:b w:val="false"/>
          <w:i w:val="false"/>
          <w:color w:val="000000"/>
          <w:sz w:val="28"/>
        </w:rPr>
        <w:t>
 ; от 16 июля 1999 г. N 440 
</w:t>
      </w:r>
      <w:r>
        <w:rPr>
          <w:rFonts w:ascii="Times New Roman"/>
          <w:b w:val="false"/>
          <w:i w:val="false"/>
          <w:color w:val="000000"/>
          <w:sz w:val="28"/>
        </w:rPr>
        <w:t xml:space="preserve"> Z990440_ </w:t>
      </w:r>
      <w:r>
        <w:rPr>
          <w:rFonts w:ascii="Times New Roman"/>
          <w:b w:val="false"/>
          <w:i w:val="false"/>
          <w:color w:val="000000"/>
          <w:sz w:val="28"/>
        </w:rPr>
        <w:t>
 ; от 29 марта 2000 г. N 42 
</w:t>
      </w:r>
      <w:r>
        <w:rPr>
          <w:rFonts w:ascii="Times New Roman"/>
          <w:b w:val="false"/>
          <w:i w:val="false"/>
          <w:color w:val="000000"/>
          <w:sz w:val="28"/>
        </w:rPr>
        <w:t xml:space="preserve"> Z000042_ </w:t>
      </w:r>
      <w:r>
        <w:rPr>
          <w:rFonts w:ascii="Times New Roman"/>
          <w:b w:val="false"/>
          <w:i w:val="false"/>
          <w:color w:val="000000"/>
          <w:sz w:val="28"/>
        </w:rPr>
        <w:t>
 ; от 23 января 2001 г. N 147 
</w:t>
      </w:r>
      <w:r>
        <w:rPr>
          <w:rFonts w:ascii="Times New Roman"/>
          <w:b w:val="false"/>
          <w:i w:val="false"/>
          <w:color w:val="000000"/>
          <w:sz w:val="28"/>
        </w:rPr>
        <w:t xml:space="preserve"> Z010147_ </w:t>
      </w:r>
      <w:r>
        <w:rPr>
          <w:rFonts w:ascii="Times New Roman"/>
          <w:b w:val="false"/>
          <w:i w:val="false"/>
          <w:color w:val="000000"/>
          <w:sz w:val="28"/>
        </w:rPr>
        <w:t>
 ; от 12 июля 2001 г. N 240 
</w:t>
      </w:r>
      <w:r>
        <w:rPr>
          <w:rFonts w:ascii="Times New Roman"/>
          <w:b w:val="false"/>
          <w:i w:val="false"/>
          <w:color w:val="000000"/>
          <w:sz w:val="28"/>
        </w:rPr>
        <w:t xml:space="preserve"> Z010240_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172. Ответственность органов налоговой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Неисполнение или ненадлежащее исполнение служебных обязанностей должностным лицом органов налоговой службы влечет дисциплинарную, материальную и иную ответственность, предусмотренную законодательством Республики Казахстан. 
</w:t>
      </w:r>
      <w:r>
        <w:br/>
      </w:r>
      <w:r>
        <w:rPr>
          <w:rFonts w:ascii="Times New Roman"/>
          <w:b w:val="false"/>
          <w:i w:val="false"/>
          <w:color w:val="000000"/>
          <w:sz w:val="28"/>
        </w:rPr>
        <w:t>
      2. Убытки, причиненные налогоплательщику в результате неправомерных действий работников налоговой службы, возмещаются (за период не более пяти лет) из республиканского бюджета по решению суда.&lt;*&gt; 
</w:t>
      </w:r>
      <w:r>
        <w:br/>
      </w:r>
      <w:r>
        <w:rPr>
          <w:rFonts w:ascii="Times New Roman"/>
          <w:b w:val="false"/>
          <w:i w:val="false"/>
          <w:color w:val="000000"/>
          <w:sz w:val="28"/>
        </w:rPr>
        <w:t>
      Сноска. Статья 172 - в редакции Закона РК от 1 июля 1998 г. N 255 
</w:t>
      </w:r>
      <w:r>
        <w:rPr>
          <w:rFonts w:ascii="Times New Roman"/>
          <w:b w:val="false"/>
          <w:i w:val="false"/>
          <w:color w:val="000000"/>
          <w:sz w:val="28"/>
        </w:rPr>
        <w:t xml:space="preserve"> Z980255_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173. Взаимоотношения органов налоговой службы с другими 
</w:t>
      </w:r>
      <w:r>
        <w:br/>
      </w:r>
      <w:r>
        <w:rPr>
          <w:rFonts w:ascii="Times New Roman"/>
          <w:b w:val="false"/>
          <w:i w:val="false"/>
          <w:color w:val="000000"/>
          <w:sz w:val="28"/>
        </w:rPr>
        <w:t>
                  государственными органами и между собой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Органы налоговой службы взаимодействуют с центральными и местными органами исполнительной власти, правоохранительными, финансовыми и другими государственными контролирующими органами, принимают совместные меры контроля, обеспечивают взаимный обмен информацией с учетом положений статьи 174 настоящего Закона. 
</w:t>
      </w:r>
      <w:r>
        <w:br/>
      </w:r>
      <w:r>
        <w:rPr>
          <w:rFonts w:ascii="Times New Roman"/>
          <w:b w:val="false"/>
          <w:i w:val="false"/>
          <w:color w:val="000000"/>
          <w:sz w:val="28"/>
        </w:rPr>
        <w:t>
      2. Государственные органы обязаны оказывать содействие органам налоговой службы в выполнении задач по контролю за исполнением налогового законодательства Республики Казахстан и законодательства о других финансовых обязательствах перед государством, в борьбе с налоговыми правонарушениями и преступлениями. 
</w:t>
      </w:r>
      <w:r>
        <w:br/>
      </w:r>
      <w:r>
        <w:rPr>
          <w:rFonts w:ascii="Times New Roman"/>
          <w:b w:val="false"/>
          <w:i w:val="false"/>
          <w:color w:val="000000"/>
          <w:sz w:val="28"/>
        </w:rPr>
        <w:t>
      3. Только органы налоговой службы уполномочены обеспечивать государственный контроль за полнотой и своевременностью внесения налогов, иных платежей в бюджет и других финансовых обязательств перед государством. 
</w:t>
      </w:r>
      <w:r>
        <w:br/>
      </w:r>
      <w:r>
        <w:rPr>
          <w:rFonts w:ascii="Times New Roman"/>
          <w:b w:val="false"/>
          <w:i w:val="false"/>
          <w:color w:val="000000"/>
          <w:sz w:val="28"/>
        </w:rPr>
        <w:t>
      4. Органы налоговой службы исполняют возложенные на них задачи во взаимодействии между собой. 
</w:t>
      </w:r>
      <w:r>
        <w:br/>
      </w:r>
      <w:r>
        <w:rPr>
          <w:rFonts w:ascii="Times New Roman"/>
          <w:b w:val="false"/>
          <w:i w:val="false"/>
          <w:color w:val="000000"/>
          <w:sz w:val="28"/>
        </w:rPr>
        <w:t>
      5. Органы налоговой службы и финансовой полиции направляют своих должностных лиц для осуществления совместных проверок налогоплательщиков при получении оперативных данных, а также при наличии поводов и оснований к возбуждению дел об административных правонарушениях и преступлениях. 
</w:t>
      </w:r>
      <w:r>
        <w:br/>
      </w:r>
      <w:r>
        <w:rPr>
          <w:rFonts w:ascii="Times New Roman"/>
          <w:b w:val="false"/>
          <w:i w:val="false"/>
          <w:color w:val="000000"/>
          <w:sz w:val="28"/>
        </w:rPr>
        <w:t>
      Решение о направлении своих должностных лиц принимается в течение пяти дней со дня поступления соответствующего запроса. 
</w:t>
      </w:r>
      <w:r>
        <w:br/>
      </w:r>
      <w:r>
        <w:rPr>
          <w:rFonts w:ascii="Times New Roman"/>
          <w:b w:val="false"/>
          <w:i w:val="false"/>
          <w:color w:val="000000"/>
          <w:sz w:val="28"/>
        </w:rPr>
        <w:t>
      6. Территориальные налоговые органы при выявлении фактов, позволяющих предполагать совершение преступления, отнесенного законодательством к подследственности органов финансовой полиции, обязаны в течение трех дней со дня выявления указанных фактов направить материалы в соответствующий орган финансовой полиции для осуществления производства дознания, предварительного следствия и принятия решения по ним в соответствии с законодательством. 
</w:t>
      </w:r>
      <w:r>
        <w:br/>
      </w:r>
      <w:r>
        <w:rPr>
          <w:rFonts w:ascii="Times New Roman"/>
          <w:b w:val="false"/>
          <w:i w:val="false"/>
          <w:color w:val="000000"/>
          <w:sz w:val="28"/>
        </w:rPr>
        <w:t>
      7. Органы налоговой службы в порядке, определяемом по соглашению между ними, информируют друг друга об имеющихся у них материалах по налоговым нарушениям и преступлениям и принятых мерах по их пресечению, о проводимых ими контрольных налоговых проверках, а также осуществляют обмен другой необходимой информацией в целях исполнения возложенных на них задач.&lt;*&gt; 
</w:t>
      </w:r>
      <w:r>
        <w:br/>
      </w:r>
      <w:r>
        <w:rPr>
          <w:rFonts w:ascii="Times New Roman"/>
          <w:b w:val="false"/>
          <w:i w:val="false"/>
          <w:color w:val="000000"/>
          <w:sz w:val="28"/>
        </w:rPr>
        <w:t>
      Сноска. Статья 173 - в редакции Закона РК от 1 июля 1998 г. N 255 
</w:t>
      </w:r>
      <w:r>
        <w:rPr>
          <w:rFonts w:ascii="Times New Roman"/>
          <w:b w:val="false"/>
          <w:i w:val="false"/>
          <w:color w:val="000000"/>
          <w:sz w:val="28"/>
        </w:rPr>
        <w:t xml:space="preserve"> Z980255_ </w:t>
      </w:r>
      <w:r>
        <w:rPr>
          <w:rFonts w:ascii="Times New Roman"/>
          <w:b w:val="false"/>
          <w:i w:val="false"/>
          <w:color w:val="000000"/>
          <w:sz w:val="28"/>
        </w:rPr>
        <w:t>
 . Внесены изменения Законами РК от 31 марта 1999 г. N 356 
</w:t>
      </w:r>
      <w:r>
        <w:rPr>
          <w:rFonts w:ascii="Times New Roman"/>
          <w:b w:val="false"/>
          <w:i w:val="false"/>
          <w:color w:val="000000"/>
          <w:sz w:val="28"/>
        </w:rPr>
        <w:t xml:space="preserve"> Z990356_ </w:t>
      </w:r>
      <w:r>
        <w:rPr>
          <w:rFonts w:ascii="Times New Roman"/>
          <w:b w:val="false"/>
          <w:i w:val="false"/>
          <w:color w:val="000000"/>
          <w:sz w:val="28"/>
        </w:rPr>
        <w:t>
 ; от 12 июля 2001 г. N 240 
</w:t>
      </w:r>
      <w:r>
        <w:rPr>
          <w:rFonts w:ascii="Times New Roman"/>
          <w:b w:val="false"/>
          <w:i w:val="false"/>
          <w:color w:val="000000"/>
          <w:sz w:val="28"/>
        </w:rPr>
        <w:t xml:space="preserve"> Z010240_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174. Конфликт интересов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Работникам налоговой службы запрещается осуществление профессиональных обязанностей в отношении налогоплательщика: 
</w:t>
      </w:r>
      <w:r>
        <w:br/>
      </w:r>
      <w:r>
        <w:rPr>
          <w:rFonts w:ascii="Times New Roman"/>
          <w:b w:val="false"/>
          <w:i w:val="false"/>
          <w:color w:val="000000"/>
          <w:sz w:val="28"/>
        </w:rPr>
        <w:t>
      1) с которым у такого работника имеются родственные отношения по прямой линии; 
</w:t>
      </w:r>
      <w:r>
        <w:br/>
      </w:r>
      <w:r>
        <w:rPr>
          <w:rFonts w:ascii="Times New Roman"/>
          <w:b w:val="false"/>
          <w:i w:val="false"/>
          <w:color w:val="000000"/>
          <w:sz w:val="28"/>
        </w:rPr>
        <w:t>
      2) к которому у работника или у его родственника по прямой линии имеется прямая или косвенная финансовая заинтересованность.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175. Тайна сведений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Налоговая служба и все лица, являющиеся или являвшиеся ее работниками, обязаны сохранять в тайне сведения о налогоплательщиках, которые были ими получены при исполнении своих служебных обязанностей, и имеют право предоставлять данную информацию только следующим лицам: 
</w:t>
      </w:r>
      <w:r>
        <w:br/>
      </w:r>
      <w:r>
        <w:rPr>
          <w:rFonts w:ascii="Times New Roman"/>
          <w:b w:val="false"/>
          <w:i w:val="false"/>
          <w:color w:val="000000"/>
          <w:sz w:val="28"/>
        </w:rPr>
        <w:t>
      1) другим работникам налоговой службы в ходе и в целях исполнения последними своих служебных обязанностей в соответствии с настоящим Законом; 
</w:t>
      </w:r>
      <w:r>
        <w:br/>
      </w:r>
      <w:r>
        <w:rPr>
          <w:rFonts w:ascii="Times New Roman"/>
          <w:b w:val="false"/>
          <w:i w:val="false"/>
          <w:color w:val="000000"/>
          <w:sz w:val="28"/>
        </w:rPr>
        <w:t>
      2) правоохранительным органам в целях преследования по закону лиц, совершающих налоговые правонарушения и преступления; 
</w:t>
      </w:r>
      <w:r>
        <w:br/>
      </w:r>
      <w:r>
        <w:rPr>
          <w:rFonts w:ascii="Times New Roman"/>
          <w:b w:val="false"/>
          <w:i w:val="false"/>
          <w:color w:val="000000"/>
          <w:sz w:val="28"/>
        </w:rPr>
        <w:t>
      3) судам в ходе рассмотрения дела об определении налоговых обязательств налогоплательщика или ответственности за налоговые правонарушения и преступления; 
</w:t>
      </w:r>
      <w:r>
        <w:br/>
      </w:r>
      <w:r>
        <w:rPr>
          <w:rFonts w:ascii="Times New Roman"/>
          <w:b w:val="false"/>
          <w:i w:val="false"/>
          <w:color w:val="000000"/>
          <w:sz w:val="28"/>
        </w:rPr>
        <w:t>
      4) налоговым органам других стран в соответствии с международными договорами. 
</w:t>
      </w:r>
      <w:r>
        <w:br/>
      </w:r>
      <w:r>
        <w:rPr>
          <w:rFonts w:ascii="Times New Roman"/>
          <w:b w:val="false"/>
          <w:i w:val="false"/>
          <w:color w:val="000000"/>
          <w:sz w:val="28"/>
        </w:rPr>
        <w:t>
      1-1. Не являются тайной сведения об общих суммах налогов и других обязательных платежей в бюджет, уплаченных налогоплательщиком, за исключением физических лиц. 
</w:t>
      </w:r>
      <w:r>
        <w:br/>
      </w:r>
      <w:r>
        <w:rPr>
          <w:rFonts w:ascii="Times New Roman"/>
          <w:b w:val="false"/>
          <w:i w:val="false"/>
          <w:color w:val="000000"/>
          <w:sz w:val="28"/>
        </w:rPr>
        <w:t>
      2. Работники указанных органов, получившие сведения в соответствии с пунктом 1 настоящей статьи, обязаны сохранять данные сведения в тайне в соответствии с положениями настоящей статьи, за исключением предоставления информации лишь в той степени, в какой это необходимо для достижения цели, для которой разрешено раскрытие подобной информации. &lt;*&gt; 
</w:t>
      </w:r>
      <w:r>
        <w:br/>
      </w:r>
      <w:r>
        <w:rPr>
          <w:rFonts w:ascii="Times New Roman"/>
          <w:b w:val="false"/>
          <w:i w:val="false"/>
          <w:color w:val="000000"/>
          <w:sz w:val="28"/>
        </w:rPr>
        <w:t>
      Сноска. В статью 175 внесены изменения - Законом РК от 23 января 2001 г. N 147 
</w:t>
      </w:r>
      <w:r>
        <w:rPr>
          <w:rFonts w:ascii="Times New Roman"/>
          <w:b w:val="false"/>
          <w:i w:val="false"/>
          <w:color w:val="000000"/>
          <w:sz w:val="28"/>
        </w:rPr>
        <w:t xml:space="preserve"> Z010147_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46. ПРАВОВАЯ И СОЦИАЛЬНАЯ ЗАЩИТА РАБОТНИКОВ 
</w:t>
      </w:r>
      <w:r>
        <w:br/>
      </w:r>
      <w:r>
        <w:rPr>
          <w:rFonts w:ascii="Times New Roman"/>
          <w:b w:val="false"/>
          <w:i w:val="false"/>
          <w:color w:val="000000"/>
          <w:sz w:val="28"/>
        </w:rPr>
        <w:t>
                    НАЛОГОВОЙ СЛУЖБЫ И ФИНАНСОВОЙ ПОЛИЦИИ &lt;*&gt; 
</w:t>
      </w:r>
      <w:r>
        <w:br/>
      </w:r>
      <w:r>
        <w:rPr>
          <w:rFonts w:ascii="Times New Roman"/>
          <w:b w:val="false"/>
          <w:i w:val="false"/>
          <w:color w:val="000000"/>
          <w:sz w:val="28"/>
        </w:rPr>
        <w:t>
      Сноска. Заголовок главы - в редакции Закона РК от 12 июля 2001 г. N 240 
</w:t>
      </w:r>
      <w:r>
        <w:rPr>
          <w:rFonts w:ascii="Times New Roman"/>
          <w:b w:val="false"/>
          <w:i w:val="false"/>
          <w:color w:val="000000"/>
          <w:sz w:val="28"/>
        </w:rPr>
        <w:t xml:space="preserve"> Z010240_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176. Правовая и социальная защита работников 
</w:t>
      </w:r>
      <w:r>
        <w:br/>
      </w:r>
      <w:r>
        <w:rPr>
          <w:rFonts w:ascii="Times New Roman"/>
          <w:b w:val="false"/>
          <w:i w:val="false"/>
          <w:color w:val="000000"/>
          <w:sz w:val="28"/>
        </w:rPr>
        <w:t>
                  налоговой службы и финансовой полиции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Работники налоговой службы и финансовой полиции при исполнении служебных обязанностей охраняются законом. 
</w:t>
      </w:r>
      <w:r>
        <w:br/>
      </w:r>
      <w:r>
        <w:rPr>
          <w:rFonts w:ascii="Times New Roman"/>
          <w:b w:val="false"/>
          <w:i w:val="false"/>
          <w:color w:val="000000"/>
          <w:sz w:val="28"/>
        </w:rPr>
        <w:t>
      2. Работники налоговой службы и финансовой полиции подлежат обязательному личному страхованию за счет средств республиканского бюджета. 
</w:t>
      </w:r>
      <w:r>
        <w:br/>
      </w:r>
      <w:r>
        <w:rPr>
          <w:rFonts w:ascii="Times New Roman"/>
          <w:b w:val="false"/>
          <w:i w:val="false"/>
          <w:color w:val="000000"/>
          <w:sz w:val="28"/>
        </w:rPr>
        <w:t>
      3. При нанесении работнику налоговой службы и финансовой полиции телесных повреждений средней тяжести в связи с осуществлением служебной деятельности ему выплачивается единовременное пособие в размере пяти месячных заработков из средств республиканского бюджета с последующим взысканием этой суммы с виновных лиц в соответствии с законодательством Республики Казахстан. 
</w:t>
      </w:r>
      <w:r>
        <w:br/>
      </w:r>
      <w:r>
        <w:rPr>
          <w:rFonts w:ascii="Times New Roman"/>
          <w:b w:val="false"/>
          <w:i w:val="false"/>
          <w:color w:val="000000"/>
          <w:sz w:val="28"/>
        </w:rPr>
        <w:t>
      4. При нанесении работнику налоговой службы и финансовой полиции тяжких телесных повреждений в связи с осуществлением служебной деятельности, исключающих дальнейшую возможность заниматься профессиональной деятельностью, ему выплачивается единовременное пособие в размере пятилетнего денежного содержания из средств республиканского бюджета с последующим взысканием этой суммы с виновных лиц, а также разница между размерами его должностного оклада и пенсией (пожизненно). 
</w:t>
      </w:r>
      <w:r>
        <w:br/>
      </w:r>
      <w:r>
        <w:rPr>
          <w:rFonts w:ascii="Times New Roman"/>
          <w:b w:val="false"/>
          <w:i w:val="false"/>
          <w:color w:val="000000"/>
          <w:sz w:val="28"/>
        </w:rPr>
        <w:t>
      5. В случае смерти работника налоговой службы и финансовой полиции в период работы и после его увольнения в связи с осуществлением служебной деятельности семье погибшего (умершего) или его иждивенцам (наследникам): 
</w:t>
      </w:r>
      <w:r>
        <w:br/>
      </w:r>
      <w:r>
        <w:rPr>
          <w:rFonts w:ascii="Times New Roman"/>
          <w:b w:val="false"/>
          <w:i w:val="false"/>
          <w:color w:val="000000"/>
          <w:sz w:val="28"/>
        </w:rPr>
        <w:t>
      1) выплачивается единовременное пособие в размере десятилетнего денежного содержания погибшего (умершего) по последней занимаемой должности из средств республиканского бюджета; 
</w:t>
      </w:r>
      <w:r>
        <w:br/>
      </w:r>
      <w:r>
        <w:rPr>
          <w:rFonts w:ascii="Times New Roman"/>
          <w:b w:val="false"/>
          <w:i w:val="false"/>
          <w:color w:val="000000"/>
          <w:sz w:val="28"/>
        </w:rPr>
        <w:t>
      2) назначается государственное социальное пособие по случаю потери кормильца в размере месячного денежного содержания погибшего (умершего) по последней занимаемой должности из республиканского бюджета.&lt;*&gt; 
</w:t>
      </w:r>
      <w:r>
        <w:br/>
      </w:r>
      <w:r>
        <w:rPr>
          <w:rFonts w:ascii="Times New Roman"/>
          <w:b w:val="false"/>
          <w:i w:val="false"/>
          <w:color w:val="000000"/>
          <w:sz w:val="28"/>
        </w:rPr>
        <w:t>
      6. Ущерб, причиненный имуществу работника налоговой службы 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финансовой полиции, а также ущерб, причиненный здоровью и имуществу членов 
</w:t>
      </w:r>
    </w:p>
    <w:p>
      <w:pPr>
        <w:spacing w:after="0"/>
        <w:ind w:left="0"/>
        <w:jc w:val="both"/>
      </w:pPr>
      <w:r>
        <w:rPr>
          <w:rFonts w:ascii="Times New Roman"/>
          <w:b w:val="false"/>
          <w:i w:val="false"/>
          <w:color w:val="000000"/>
          <w:sz w:val="28"/>
        </w:rPr>
        <w:t>
семьи и близких родственников работника налоговой службы и финансовой 
</w:t>
      </w:r>
    </w:p>
    <w:p>
      <w:pPr>
        <w:spacing w:after="0"/>
        <w:ind w:left="0"/>
        <w:jc w:val="both"/>
      </w:pPr>
      <w:r>
        <w:rPr>
          <w:rFonts w:ascii="Times New Roman"/>
          <w:b w:val="false"/>
          <w:i w:val="false"/>
          <w:color w:val="000000"/>
          <w:sz w:val="28"/>
        </w:rPr>
        <w:t>
полиции в связи с выполнением им служебных обязанностей, возмещается в 
</w:t>
      </w:r>
    </w:p>
    <w:p>
      <w:pPr>
        <w:spacing w:after="0"/>
        <w:ind w:left="0"/>
        <w:jc w:val="both"/>
      </w:pPr>
      <w:r>
        <w:rPr>
          <w:rFonts w:ascii="Times New Roman"/>
          <w:b w:val="false"/>
          <w:i w:val="false"/>
          <w:color w:val="000000"/>
          <w:sz w:val="28"/>
        </w:rPr>
        <w:t>
полном объеме из средств республиканского бюджета с последующим взысканием 
</w:t>
      </w:r>
    </w:p>
    <w:p>
      <w:pPr>
        <w:spacing w:after="0"/>
        <w:ind w:left="0"/>
        <w:jc w:val="both"/>
      </w:pPr>
      <w:r>
        <w:rPr>
          <w:rFonts w:ascii="Times New Roman"/>
          <w:b w:val="false"/>
          <w:i w:val="false"/>
          <w:color w:val="000000"/>
          <w:sz w:val="28"/>
        </w:rPr>
        <w:t>
этой суммы с виновных лиц. 
</w:t>
      </w:r>
    </w:p>
    <w:p>
      <w:pPr>
        <w:spacing w:after="0"/>
        <w:ind w:left="0"/>
        <w:jc w:val="both"/>
      </w:pPr>
      <w:r>
        <w:rPr>
          <w:rFonts w:ascii="Times New Roman"/>
          <w:b w:val="false"/>
          <w:i w:val="false"/>
          <w:color w:val="000000"/>
          <w:sz w:val="28"/>
        </w:rPr>
        <w:t>
     7. Для работников органов финансовой полиции вводятся единая  
</w:t>
      </w:r>
    </w:p>
    <w:p>
      <w:pPr>
        <w:spacing w:after="0"/>
        <w:ind w:left="0"/>
        <w:jc w:val="both"/>
      </w:pPr>
      <w:r>
        <w:rPr>
          <w:rFonts w:ascii="Times New Roman"/>
          <w:b w:val="false"/>
          <w:i w:val="false"/>
          <w:color w:val="000000"/>
          <w:sz w:val="28"/>
        </w:rPr>
        <w:t>
форма одежды и следующие специальные звания: 
</w:t>
      </w:r>
    </w:p>
    <w:p>
      <w:pPr>
        <w:spacing w:after="0"/>
        <w:ind w:left="0"/>
        <w:jc w:val="both"/>
      </w:pPr>
      <w:r>
        <w:rPr>
          <w:rFonts w:ascii="Times New Roman"/>
          <w:b w:val="false"/>
          <w:i w:val="false"/>
          <w:color w:val="000000"/>
          <w:sz w:val="28"/>
        </w:rPr>
        <w:t>
     младший начальствующий состав: 
</w:t>
      </w:r>
    </w:p>
    <w:p>
      <w:pPr>
        <w:spacing w:after="0"/>
        <w:ind w:left="0"/>
        <w:jc w:val="both"/>
      </w:pPr>
      <w:r>
        <w:rPr>
          <w:rFonts w:ascii="Times New Roman"/>
          <w:b w:val="false"/>
          <w:i w:val="false"/>
          <w:color w:val="000000"/>
          <w:sz w:val="28"/>
        </w:rPr>
        <w:t>
     прапорщик налоговой полиции 
</w:t>
      </w:r>
    </w:p>
    <w:p>
      <w:pPr>
        <w:spacing w:after="0"/>
        <w:ind w:left="0"/>
        <w:jc w:val="both"/>
      </w:pPr>
      <w:r>
        <w:rPr>
          <w:rFonts w:ascii="Times New Roman"/>
          <w:b w:val="false"/>
          <w:i w:val="false"/>
          <w:color w:val="000000"/>
          <w:sz w:val="28"/>
        </w:rPr>
        <w:t>
     старший прапорщик налоговой полиции 
</w:t>
      </w:r>
    </w:p>
    <w:p>
      <w:pPr>
        <w:spacing w:after="0"/>
        <w:ind w:left="0"/>
        <w:jc w:val="both"/>
      </w:pPr>
      <w:r>
        <w:rPr>
          <w:rFonts w:ascii="Times New Roman"/>
          <w:b w:val="false"/>
          <w:i w:val="false"/>
          <w:color w:val="000000"/>
          <w:sz w:val="28"/>
        </w:rPr>
        <w:t>
     средний начальствующий состав: 
</w:t>
      </w:r>
    </w:p>
    <w:p>
      <w:pPr>
        <w:spacing w:after="0"/>
        <w:ind w:left="0"/>
        <w:jc w:val="both"/>
      </w:pPr>
      <w:r>
        <w:rPr>
          <w:rFonts w:ascii="Times New Roman"/>
          <w:b w:val="false"/>
          <w:i w:val="false"/>
          <w:color w:val="000000"/>
          <w:sz w:val="28"/>
        </w:rPr>
        <w:t>
     младший лейтенант налоговой полиции 
</w:t>
      </w:r>
    </w:p>
    <w:p>
      <w:pPr>
        <w:spacing w:after="0"/>
        <w:ind w:left="0"/>
        <w:jc w:val="both"/>
      </w:pPr>
      <w:r>
        <w:rPr>
          <w:rFonts w:ascii="Times New Roman"/>
          <w:b w:val="false"/>
          <w:i w:val="false"/>
          <w:color w:val="000000"/>
          <w:sz w:val="28"/>
        </w:rPr>
        <w:t>
     лейтенант налоговой полиции 
</w:t>
      </w:r>
    </w:p>
    <w:p>
      <w:pPr>
        <w:spacing w:after="0"/>
        <w:ind w:left="0"/>
        <w:jc w:val="both"/>
      </w:pPr>
      <w:r>
        <w:rPr>
          <w:rFonts w:ascii="Times New Roman"/>
          <w:b w:val="false"/>
          <w:i w:val="false"/>
          <w:color w:val="000000"/>
          <w:sz w:val="28"/>
        </w:rPr>
        <w:t>
     старший лейтенант налоговой полиции 
</w:t>
      </w:r>
    </w:p>
    <w:p>
      <w:pPr>
        <w:spacing w:after="0"/>
        <w:ind w:left="0"/>
        <w:jc w:val="both"/>
      </w:pPr>
      <w:r>
        <w:rPr>
          <w:rFonts w:ascii="Times New Roman"/>
          <w:b w:val="false"/>
          <w:i w:val="false"/>
          <w:color w:val="000000"/>
          <w:sz w:val="28"/>
        </w:rPr>
        <w:t>
     капитан налоговой полиции 
</w:t>
      </w:r>
    </w:p>
    <w:p>
      <w:pPr>
        <w:spacing w:after="0"/>
        <w:ind w:left="0"/>
        <w:jc w:val="both"/>
      </w:pPr>
      <w:r>
        <w:rPr>
          <w:rFonts w:ascii="Times New Roman"/>
          <w:b w:val="false"/>
          <w:i w:val="false"/>
          <w:color w:val="000000"/>
          <w:sz w:val="28"/>
        </w:rPr>
        <w:t>
     старший начальствующий состав: 
</w:t>
      </w:r>
    </w:p>
    <w:p>
      <w:pPr>
        <w:spacing w:after="0"/>
        <w:ind w:left="0"/>
        <w:jc w:val="both"/>
      </w:pPr>
      <w:r>
        <w:rPr>
          <w:rFonts w:ascii="Times New Roman"/>
          <w:b w:val="false"/>
          <w:i w:val="false"/>
          <w:color w:val="000000"/>
          <w:sz w:val="28"/>
        </w:rPr>
        <w:t>
     майор налоговой полиции 
</w:t>
      </w:r>
    </w:p>
    <w:p>
      <w:pPr>
        <w:spacing w:after="0"/>
        <w:ind w:left="0"/>
        <w:jc w:val="both"/>
      </w:pPr>
      <w:r>
        <w:rPr>
          <w:rFonts w:ascii="Times New Roman"/>
          <w:b w:val="false"/>
          <w:i w:val="false"/>
          <w:color w:val="000000"/>
          <w:sz w:val="28"/>
        </w:rPr>
        <w:t>
     подполковник налоговой полиции 
</w:t>
      </w:r>
    </w:p>
    <w:p>
      <w:pPr>
        <w:spacing w:after="0"/>
        <w:ind w:left="0"/>
        <w:jc w:val="both"/>
      </w:pPr>
      <w:r>
        <w:rPr>
          <w:rFonts w:ascii="Times New Roman"/>
          <w:b w:val="false"/>
          <w:i w:val="false"/>
          <w:color w:val="000000"/>
          <w:sz w:val="28"/>
        </w:rPr>
        <w:t>
     полковник налоговой полиции 
</w:t>
      </w:r>
    </w:p>
    <w:p>
      <w:pPr>
        <w:spacing w:after="0"/>
        <w:ind w:left="0"/>
        <w:jc w:val="both"/>
      </w:pPr>
      <w:r>
        <w:rPr>
          <w:rFonts w:ascii="Times New Roman"/>
          <w:b w:val="false"/>
          <w:i w:val="false"/>
          <w:color w:val="000000"/>
          <w:sz w:val="28"/>
        </w:rPr>
        <w:t>
     высший начальствующий состав: 
</w:t>
      </w:r>
    </w:p>
    <w:p>
      <w:pPr>
        <w:spacing w:after="0"/>
        <w:ind w:left="0"/>
        <w:jc w:val="both"/>
      </w:pPr>
      <w:r>
        <w:rPr>
          <w:rFonts w:ascii="Times New Roman"/>
          <w:b w:val="false"/>
          <w:i w:val="false"/>
          <w:color w:val="000000"/>
          <w:sz w:val="28"/>
        </w:rPr>
        <w:t>
     генерал-майор налоговой полиции 
</w:t>
      </w:r>
    </w:p>
    <w:p>
      <w:pPr>
        <w:spacing w:after="0"/>
        <w:ind w:left="0"/>
        <w:jc w:val="both"/>
      </w:pPr>
      <w:r>
        <w:rPr>
          <w:rFonts w:ascii="Times New Roman"/>
          <w:b w:val="false"/>
          <w:i w:val="false"/>
          <w:color w:val="000000"/>
          <w:sz w:val="28"/>
        </w:rPr>
        <w:t>
     генерал-лейтенант налоговой полиции  
</w:t>
      </w:r>
    </w:p>
    <w:p>
      <w:pPr>
        <w:spacing w:after="0"/>
        <w:ind w:left="0"/>
        <w:jc w:val="both"/>
      </w:pPr>
      <w:r>
        <w:rPr>
          <w:rFonts w:ascii="Times New Roman"/>
          <w:b w:val="false"/>
          <w:i w:val="false"/>
          <w:color w:val="000000"/>
          <w:sz w:val="28"/>
        </w:rPr>
        <w:t>
     Специальные звания высшего начальствующего состава 
</w:t>
      </w:r>
    </w:p>
    <w:p>
      <w:pPr>
        <w:spacing w:after="0"/>
        <w:ind w:left="0"/>
        <w:jc w:val="both"/>
      </w:pPr>
      <w:r>
        <w:rPr>
          <w:rFonts w:ascii="Times New Roman"/>
          <w:b w:val="false"/>
          <w:i w:val="false"/>
          <w:color w:val="000000"/>
          <w:sz w:val="28"/>
        </w:rPr>
        <w:t>
присваиваются Президентом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Специальные звания младшего, среднего и старшего начальствующего состава присваиваются в соответствии с Положением о прохождении службы в органах финансовой полиции, утверждаемым Правительством Республики Казахстан. 
</w:t>
      </w:r>
      <w:r>
        <w:br/>
      </w:r>
      <w:r>
        <w:rPr>
          <w:rFonts w:ascii="Times New Roman"/>
          <w:b w:val="false"/>
          <w:i w:val="false"/>
          <w:color w:val="000000"/>
          <w:sz w:val="28"/>
        </w:rPr>
        <w:t>
      Лицо, впервые назначаемое на должность сотрудника органа финансовой полиции, принимает присягу, текст которой утверждается Президентом Республики Казахстан. 
</w:t>
      </w:r>
      <w:r>
        <w:br/>
      </w:r>
      <w:r>
        <w:rPr>
          <w:rFonts w:ascii="Times New Roman"/>
          <w:b w:val="false"/>
          <w:i w:val="false"/>
          <w:color w:val="000000"/>
          <w:sz w:val="28"/>
        </w:rPr>
        <w:t>
      8. Пенсионное обеспечение сотрудников органов финансовой полиции, выплата социальных пособий по инвалидности и по случаю потери кормильца осуществляются в порядке и на условиях, установленных законодательными актами для сотрудников органов внутренних дел. &lt;*&gt; 
</w:t>
      </w:r>
      <w:r>
        <w:br/>
      </w:r>
      <w:r>
        <w:rPr>
          <w:rFonts w:ascii="Times New Roman"/>
          <w:b w:val="false"/>
          <w:i w:val="false"/>
          <w:color w:val="000000"/>
          <w:sz w:val="28"/>
        </w:rPr>
        <w:t>
      Сноска. Статья 176 - с изменениями, внесенными Указом Президента Республики Казахстан, имеющим силу Закона, от 21 декабря 1995 г. N 2703 
</w:t>
      </w:r>
      <w:r>
        <w:rPr>
          <w:rFonts w:ascii="Times New Roman"/>
          <w:b w:val="false"/>
          <w:i w:val="false"/>
          <w:color w:val="000000"/>
          <w:sz w:val="28"/>
        </w:rPr>
        <w:t xml:space="preserve"> U952703_ </w:t>
      </w:r>
      <w:r>
        <w:rPr>
          <w:rFonts w:ascii="Times New Roman"/>
          <w:b w:val="false"/>
          <w:i w:val="false"/>
          <w:color w:val="000000"/>
          <w:sz w:val="28"/>
        </w:rPr>
        <w:t>
 , Законом РК от 31 декабря 1996 г. N 61 
</w:t>
      </w:r>
      <w:r>
        <w:rPr>
          <w:rFonts w:ascii="Times New Roman"/>
          <w:b w:val="false"/>
          <w:i w:val="false"/>
          <w:color w:val="000000"/>
          <w:sz w:val="28"/>
        </w:rPr>
        <w:t xml:space="preserve"> Z960061_ </w:t>
      </w:r>
      <w:r>
        <w:rPr>
          <w:rFonts w:ascii="Times New Roman"/>
          <w:b w:val="false"/>
          <w:i w:val="false"/>
          <w:color w:val="000000"/>
          <w:sz w:val="28"/>
        </w:rPr>
        <w:t>
 , Законом Республики Казахстан от 19 июня 1997 года N 134 
</w:t>
      </w:r>
      <w:r>
        <w:rPr>
          <w:rFonts w:ascii="Times New Roman"/>
          <w:b w:val="false"/>
          <w:i w:val="false"/>
          <w:color w:val="000000"/>
          <w:sz w:val="28"/>
        </w:rPr>
        <w:t xml:space="preserve"> Z970134_ </w:t>
      </w:r>
      <w:r>
        <w:rPr>
          <w:rFonts w:ascii="Times New Roman"/>
          <w:b w:val="false"/>
          <w:i w:val="false"/>
          <w:color w:val="000000"/>
          <w:sz w:val="28"/>
        </w:rPr>
        <w:t>
 (изменения вступают в силу с 1 января 1998 г.); от 8 декабря 1997 г. N 200 
</w:t>
      </w:r>
      <w:r>
        <w:rPr>
          <w:rFonts w:ascii="Times New Roman"/>
          <w:b w:val="false"/>
          <w:i w:val="false"/>
          <w:color w:val="000000"/>
          <w:sz w:val="28"/>
        </w:rPr>
        <w:t xml:space="preserve"> Z970200_ </w:t>
      </w:r>
      <w:r>
        <w:rPr>
          <w:rFonts w:ascii="Times New Roman"/>
          <w:b w:val="false"/>
          <w:i w:val="false"/>
          <w:color w:val="000000"/>
          <w:sz w:val="28"/>
        </w:rPr>
        <w:t>
 ; от 1 июля 1998 г. N 255 
</w:t>
      </w:r>
      <w:r>
        <w:rPr>
          <w:rFonts w:ascii="Times New Roman"/>
          <w:b w:val="false"/>
          <w:i w:val="false"/>
          <w:color w:val="000000"/>
          <w:sz w:val="28"/>
        </w:rPr>
        <w:t xml:space="preserve"> Z980255_ </w:t>
      </w:r>
      <w:r>
        <w:rPr>
          <w:rFonts w:ascii="Times New Roman"/>
          <w:b w:val="false"/>
          <w:i w:val="false"/>
          <w:color w:val="000000"/>
          <w:sz w:val="28"/>
        </w:rPr>
        <w:t>
 ; от 12 июля 2001 г. N 240 
</w:t>
      </w:r>
      <w:r>
        <w:rPr>
          <w:rFonts w:ascii="Times New Roman"/>
          <w:b w:val="false"/>
          <w:i w:val="false"/>
          <w:color w:val="000000"/>
          <w:sz w:val="28"/>
        </w:rPr>
        <w:t xml:space="preserve"> Z010240_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177. Условия оплаты труда и функционирования 
</w:t>
      </w:r>
      <w:r>
        <w:br/>
      </w:r>
      <w:r>
        <w:rPr>
          <w:rFonts w:ascii="Times New Roman"/>
          <w:b w:val="false"/>
          <w:i w:val="false"/>
          <w:color w:val="000000"/>
          <w:sz w:val="28"/>
        </w:rPr>
        <w:t>
                  работников налоговой службы и финансовой 
</w:t>
      </w:r>
      <w:r>
        <w:br/>
      </w:r>
      <w:r>
        <w:rPr>
          <w:rFonts w:ascii="Times New Roman"/>
          <w:b w:val="false"/>
          <w:i w:val="false"/>
          <w:color w:val="000000"/>
          <w:sz w:val="28"/>
        </w:rPr>
        <w:t>
                  полиции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Условия оплаты труда работников налоговой службы и финансовой полиции осуществляются на основании единой системы оплаты труда работников органов Республики Казахстан, содержащихся за счет государственного бюджета, утверждаемой Президентом Республики Казахстан. 
</w:t>
      </w:r>
      <w:r>
        <w:br/>
      </w:r>
      <w:r>
        <w:rPr>
          <w:rFonts w:ascii="Times New Roman"/>
          <w:b w:val="false"/>
          <w:i w:val="false"/>
          <w:color w:val="000000"/>
          <w:sz w:val="28"/>
        </w:rPr>
        <w:t>
      2. За исключением случаев, предусмотренных в пункте 3 настоящей статьи, работникам налоговой службы запрещается: 
</w:t>
      </w:r>
      <w:r>
        <w:br/>
      </w:r>
      <w:r>
        <w:rPr>
          <w:rFonts w:ascii="Times New Roman"/>
          <w:b w:val="false"/>
          <w:i w:val="false"/>
          <w:color w:val="000000"/>
          <w:sz w:val="28"/>
        </w:rPr>
        <w:t>
      1) работа в других организациях; 
</w:t>
      </w:r>
      <w:r>
        <w:br/>
      </w:r>
      <w:r>
        <w:rPr>
          <w:rFonts w:ascii="Times New Roman"/>
          <w:b w:val="false"/>
          <w:i w:val="false"/>
          <w:color w:val="000000"/>
          <w:sz w:val="28"/>
        </w:rPr>
        <w:t>
      2) занятие предпринимательской деятельностью. 
</w:t>
      </w:r>
      <w:r>
        <w:br/>
      </w:r>
      <w:r>
        <w:rPr>
          <w:rFonts w:ascii="Times New Roman"/>
          <w:b w:val="false"/>
          <w:i w:val="false"/>
          <w:color w:val="000000"/>
          <w:sz w:val="28"/>
        </w:rPr>
        <w:t>
      3. Работникам налоговой службы разрешается заниматься научной и преподавательской деятельностью помимо службы в налоговых органах. &lt;*&gt; 
</w:t>
      </w:r>
      <w:r>
        <w:br/>
      </w:r>
      <w:r>
        <w:rPr>
          <w:rFonts w:ascii="Times New Roman"/>
          <w:b w:val="false"/>
          <w:i w:val="false"/>
          <w:color w:val="000000"/>
          <w:sz w:val="28"/>
        </w:rPr>
        <w:t>
      Сноска. В статью 177 внесены изменения - Законом РК от 12 июля 2001 г. N 240 
</w:t>
      </w:r>
      <w:r>
        <w:rPr>
          <w:rFonts w:ascii="Times New Roman"/>
          <w:b w:val="false"/>
          <w:i w:val="false"/>
          <w:color w:val="000000"/>
          <w:sz w:val="28"/>
        </w:rPr>
        <w:t xml:space="preserve"> Z010240_ </w:t>
      </w:r>
      <w:r>
        <w:rPr>
          <w:rFonts w:ascii="Times New Roman"/>
          <w:b w:val="false"/>
          <w:i w:val="false"/>
          <w:color w:val="000000"/>
          <w:sz w:val="28"/>
        </w:rPr>
        <w:t>
 ; от 10 октября 2001 г. N 247 (вводится в действие с 1 января 2001 г.) 
</w:t>
      </w:r>
      <w:r>
        <w:rPr>
          <w:rFonts w:ascii="Times New Roman"/>
          <w:b w:val="false"/>
          <w:i w:val="false"/>
          <w:color w:val="000000"/>
          <w:sz w:val="28"/>
        </w:rPr>
        <w:t xml:space="preserve"> Z010247_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178. Финансирование и материально-техническое обеспечение      
</w:t>
      </w:r>
    </w:p>
    <w:p>
      <w:pPr>
        <w:spacing w:after="0"/>
        <w:ind w:left="0"/>
        <w:jc w:val="both"/>
      </w:pPr>
      <w:r>
        <w:rPr>
          <w:rFonts w:ascii="Times New Roman"/>
          <w:b w:val="false"/>
          <w:i w:val="false"/>
          <w:color w:val="000000"/>
          <w:sz w:val="28"/>
        </w:rPr>
        <w:t>
                 органов налоговой службы и финансовой полиции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Финансирование и материально-техническое обеспечение органов 
</w:t>
      </w:r>
    </w:p>
    <w:p>
      <w:pPr>
        <w:spacing w:after="0"/>
        <w:ind w:left="0"/>
        <w:jc w:val="both"/>
      </w:pPr>
      <w:r>
        <w:rPr>
          <w:rFonts w:ascii="Times New Roman"/>
          <w:b w:val="false"/>
          <w:i w:val="false"/>
          <w:color w:val="000000"/>
          <w:sz w:val="28"/>
        </w:rPr>
        <w:t>
налоговой службы и финансовой полиции осуществляется за счет средств 
</w:t>
      </w:r>
    </w:p>
    <w:p>
      <w:pPr>
        <w:spacing w:after="0"/>
        <w:ind w:left="0"/>
        <w:jc w:val="both"/>
      </w:pPr>
      <w:r>
        <w:rPr>
          <w:rFonts w:ascii="Times New Roman"/>
          <w:b w:val="false"/>
          <w:i w:val="false"/>
          <w:color w:val="000000"/>
          <w:sz w:val="28"/>
        </w:rPr>
        <w:t>
республиканского бюджета.&lt;*&gt;
</w:t>
      </w:r>
    </w:p>
    <w:p>
      <w:pPr>
        <w:spacing w:after="0"/>
        <w:ind w:left="0"/>
        <w:jc w:val="both"/>
      </w:pPr>
      <w:r>
        <w:rPr>
          <w:rFonts w:ascii="Times New Roman"/>
          <w:b w:val="false"/>
          <w:i w:val="false"/>
          <w:color w:val="000000"/>
          <w:sz w:val="28"/>
        </w:rPr>
        <w:t>
     Сноска. Статья 178 - в редакции Закона РК от 22 декабря 1998 г. N 327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Z980327_ </w:t>
      </w:r>
      <w:r>
        <w:rPr>
          <w:rFonts w:ascii="Times New Roman"/>
          <w:b w:val="false"/>
          <w:i w:val="false"/>
          <w:color w:val="000000"/>
          <w:sz w:val="28"/>
        </w:rPr>
        <w:t>
 . Внесены изменения - Законом РК от 12 июля 2001 г. 
</w:t>
      </w:r>
    </w:p>
    <w:p>
      <w:pPr>
        <w:spacing w:after="0"/>
        <w:ind w:left="0"/>
        <w:jc w:val="both"/>
      </w:pPr>
      <w:r>
        <w:rPr>
          <w:rFonts w:ascii="Times New Roman"/>
          <w:b w:val="false"/>
          <w:i w:val="false"/>
          <w:color w:val="000000"/>
          <w:sz w:val="28"/>
        </w:rPr>
        <w:t>
N 240  
</w:t>
      </w:r>
      <w:r>
        <w:rPr>
          <w:rFonts w:ascii="Times New Roman"/>
          <w:b w:val="false"/>
          <w:i w:val="false"/>
          <w:color w:val="000000"/>
          <w:sz w:val="28"/>
        </w:rPr>
        <w:t xml:space="preserve"> Z010240_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ХIII. Введение в действие&lt;*&gt;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Раздел XIII - введен Законом РК от 1 июля 1998 г. N 255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Z980255_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179. Порядок введения в действие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Настоящий Закон вводится в действие с 1 июля 1995 года. 
</w:t>
      </w:r>
      <w:r>
        <w:br/>
      </w:r>
      <w:r>
        <w:rPr>
          <w:rFonts w:ascii="Times New Roman"/>
          <w:b w:val="false"/>
          <w:i w:val="false"/>
          <w:color w:val="000000"/>
          <w:sz w:val="28"/>
        </w:rPr>
        <w:t>
      2. Юридические и физические лица освобождаются от уплаты сумм задолженности по штрафам и пени, начисленным по правоотношениям, возникшим до 1 июля 1995 года, на основании данных налоговых и таможенных органов по состоянию на 9 августа 1995 года. 
</w:t>
      </w:r>
      <w:r>
        <w:br/>
      </w:r>
      <w:r>
        <w:rPr>
          <w:rFonts w:ascii="Times New Roman"/>
          <w:b w:val="false"/>
          <w:i w:val="false"/>
          <w:color w:val="000000"/>
          <w:sz w:val="28"/>
        </w:rPr>
        <w:t>
      3. Юридические и физические лица освобождаются от уплаты сумм задолженности по платежам в Фонд преобразования экономики и Фонд поддержки предпринимательства и развития конкуренции, по сбору с юридических лиц на развитие общественного городского транспорта и по налогу на прибыль с сумм превышения средств, направляемых на потребление, над их нормативной величиной (фонд потребления), начисленным по правоотношениям, возникшим до 1 июля 1995 года, на основании данных налоговых органов по состоянию на 9 августа 1995 года, а также по уплате начисленных сумм штрафов и пени по указанным задолженностям по состоянию на 1 июля 1997 года. 
</w:t>
      </w:r>
      <w:r>
        <w:br/>
      </w:r>
      <w:r>
        <w:rPr>
          <w:rFonts w:ascii="Times New Roman"/>
          <w:b w:val="false"/>
          <w:i w:val="false"/>
          <w:color w:val="000000"/>
          <w:sz w:val="28"/>
        </w:rPr>
        <w:t>
      4. Условия налогообложения, определенные в контрактах на недропользование между Правительством Республики Казахстан или Компетентным органом и отечественными или иностранными недропользователями, заключенных до 1 января 1996 года, а также в контрактах на недропользование, заключенных после указанной даты во исполнение ранее заключенных контрактов с этими недропользователями, и в контрактах на недропользование, прошедших обязательную налоговую экспертизу, заключенных с 1 января 1996 года, сохраняются и действуют в течение всего установленного срока их действия.&lt;*&gt; 
</w:t>
      </w:r>
      <w:r>
        <w:br/>
      </w:r>
      <w:r>
        <w:rPr>
          <w:rFonts w:ascii="Times New Roman"/>
          <w:b w:val="false"/>
          <w:i w:val="false"/>
          <w:color w:val="000000"/>
          <w:sz w:val="28"/>
        </w:rPr>
        <w:t>
      Сноска. Пункт 4 - в редакции Закона РК от 15 апреля 1998 г. N 216 
</w:t>
      </w:r>
      <w:r>
        <w:rPr>
          <w:rFonts w:ascii="Times New Roman"/>
          <w:b w:val="false"/>
          <w:i w:val="false"/>
          <w:color w:val="000000"/>
          <w:sz w:val="28"/>
        </w:rPr>
        <w:t xml:space="preserve"> Z980216_ </w:t>
      </w:r>
      <w:r>
        <w:rPr>
          <w:rFonts w:ascii="Times New Roman"/>
          <w:b w:val="false"/>
          <w:i w:val="false"/>
          <w:color w:val="000000"/>
          <w:sz w:val="28"/>
        </w:rPr>
        <w:t>
 . 
</w:t>
      </w:r>
      <w:r>
        <w:br/>
      </w:r>
      <w:r>
        <w:rPr>
          <w:rFonts w:ascii="Times New Roman"/>
          <w:b w:val="false"/>
          <w:i w:val="false"/>
          <w:color w:val="000000"/>
          <w:sz w:val="28"/>
        </w:rPr>
        <w:t>
      4-1. Налоговый режим по прямым налогам, предоставленный производителям подакцизной продукции в соответствии с контрактами, заключенными до 1 января 1994 года, сохраняется на условиях, определенных в этих контрактах.&lt;*&gt; 
</w:t>
      </w:r>
      <w:r>
        <w:br/>
      </w:r>
      <w:r>
        <w:rPr>
          <w:rFonts w:ascii="Times New Roman"/>
          <w:b w:val="false"/>
          <w:i w:val="false"/>
          <w:color w:val="000000"/>
          <w:sz w:val="28"/>
        </w:rPr>
        <w:t>
      Сноска. Статья 179 дополнена пунктом 4-1 - Законом РК от 14 декабря 1998 г. N 316 
</w:t>
      </w:r>
      <w:r>
        <w:rPr>
          <w:rFonts w:ascii="Times New Roman"/>
          <w:b w:val="false"/>
          <w:i w:val="false"/>
          <w:color w:val="000000"/>
          <w:sz w:val="28"/>
        </w:rPr>
        <w:t xml:space="preserve"> Z980316_ </w:t>
      </w:r>
      <w:r>
        <w:rPr>
          <w:rFonts w:ascii="Times New Roman"/>
          <w:b w:val="false"/>
          <w:i w:val="false"/>
          <w:color w:val="000000"/>
          <w:sz w:val="28"/>
        </w:rPr>
        <w:t>
 (Действие настоящего Закона распространяется на правооотношения, возникшие с 28 июля 1997 г.). 
</w:t>
      </w:r>
      <w:r>
        <w:br/>
      </w:r>
      <w:r>
        <w:rPr>
          <w:rFonts w:ascii="Times New Roman"/>
          <w:b w:val="false"/>
          <w:i w:val="false"/>
          <w:color w:val="000000"/>
          <w:sz w:val="28"/>
        </w:rPr>
        <w:t>
      4-2. Недропользователи, осуществляющие разведку и (или) добычу полезных ископаемых, за исключением недропользователей, указанных в пункте 4-3 настоящей статьи, применяют с 1 июля 2001 года ставки налога на добавленную стоимость в размере 16 процентов, социального налога в размере 21 процента при выполнении следующих условий: 
</w:t>
      </w:r>
      <w:r>
        <w:br/>
      </w:r>
      <w:r>
        <w:rPr>
          <w:rFonts w:ascii="Times New Roman"/>
          <w:b w:val="false"/>
          <w:i w:val="false"/>
          <w:color w:val="000000"/>
          <w:sz w:val="28"/>
        </w:rPr>
        <w:t>
      1) внесение изменений в налоговый режим, установленный в контрактах в порядке, определенном Правительством Республики Казахстан, в целях восстановления экономических интересов Республики Казахстан. При этом измененный налоговый режим действует с 1 июля 2001 года; 
</w:t>
      </w:r>
      <w:r>
        <w:br/>
      </w:r>
      <w:r>
        <w:rPr>
          <w:rFonts w:ascii="Times New Roman"/>
          <w:b w:val="false"/>
          <w:i w:val="false"/>
          <w:color w:val="000000"/>
          <w:sz w:val="28"/>
        </w:rPr>
        <w:t>
      2) недропользователи произведут перерасчет по обязательствам в бюджет, связанным с изменением налогового режима, с 1 июля 2001 года до даты внесения изменений без применения пени и штрафных санкций. 
</w:t>
      </w:r>
      <w:r>
        <w:br/>
      </w:r>
      <w:r>
        <w:rPr>
          <w:rFonts w:ascii="Times New Roman"/>
          <w:b w:val="false"/>
          <w:i w:val="false"/>
          <w:color w:val="000000"/>
          <w:sz w:val="28"/>
        </w:rPr>
        <w:t>
      4-3. Недропользователи, осуществляющие разведку и (или) добычу общераспространенных полезных ископаемых и (или) подземных вод, при условии, что эти недропользователи не проводят операции по разведке и (или) добыче других видов полезных ископаемых, с 1 июля 2001 года применяют ставки налога на добавленную стоимость в размере 16 процентов, социального налога в размере 21 процента. 
</w:t>
      </w:r>
      <w:r>
        <w:br/>
      </w:r>
      <w:r>
        <w:rPr>
          <w:rFonts w:ascii="Times New Roman"/>
          <w:b w:val="false"/>
          <w:i w:val="false"/>
          <w:color w:val="000000"/>
          <w:sz w:val="28"/>
        </w:rPr>
        <w:t>
      5. Статьи 94-104 настоящего Закона вводятся в действие по мере заключения Правительством Республики Казахстан соответствующих контрактов с казахстанскими недропользователями. 
</w:t>
      </w:r>
      <w:r>
        <w:br/>
      </w:r>
      <w:r>
        <w:rPr>
          <w:rFonts w:ascii="Times New Roman"/>
          <w:b w:val="false"/>
          <w:i w:val="false"/>
          <w:color w:val="000000"/>
          <w:sz w:val="28"/>
        </w:rPr>
        <w:t>
      6. Для положений раздела II настоящего Закона период с 1 июля по 31 декабря 1995 года считать налоговым годом. 
</w:t>
      </w:r>
      <w:r>
        <w:br/>
      </w:r>
      <w:r>
        <w:rPr>
          <w:rFonts w:ascii="Times New Roman"/>
          <w:b w:val="false"/>
          <w:i w:val="false"/>
          <w:color w:val="000000"/>
          <w:sz w:val="28"/>
        </w:rPr>
        <w:t>
      7. До 1 января 1998 года приостанавливается начисление пени по просроченным и отсроченным налоговым платежам, образовавшимся по состоянию на 1 апреля 1997 года. 
</w:t>
      </w:r>
      <w:r>
        <w:br/>
      </w:r>
      <w:r>
        <w:rPr>
          <w:rFonts w:ascii="Times New Roman"/>
          <w:b w:val="false"/>
          <w:i w:val="false"/>
          <w:color w:val="000000"/>
          <w:sz w:val="28"/>
        </w:rPr>
        <w:t>
      Штрафы и пени, начисленные по состоянию на 1 апреля 1997 года, подлежат уменьшению органами налоговой службы пропорционально сумме уплаченных просроченных и отсроченных налоговых платежей, образовавшихся по состоянию на 1 апреля 1997 года. 
</w:t>
      </w:r>
      <w:r>
        <w:br/>
      </w:r>
      <w:r>
        <w:rPr>
          <w:rFonts w:ascii="Times New Roman"/>
          <w:b w:val="false"/>
          <w:i w:val="false"/>
          <w:color w:val="000000"/>
          <w:sz w:val="28"/>
        </w:rPr>
        <w:t>
      8. Пени по просроченным налоговым платежам, начисленные и не уплаченные по состоянию на момент введения в действие настоящего пункта, подлежат списанию территориальными налоговыми органами. 
</w:t>
      </w:r>
      <w:r>
        <w:br/>
      </w:r>
      <w:r>
        <w:rPr>
          <w:rFonts w:ascii="Times New Roman"/>
          <w:b w:val="false"/>
          <w:i w:val="false"/>
          <w:color w:val="000000"/>
          <w:sz w:val="28"/>
        </w:rPr>
        <w:t>
      9. Несмотря на положения статьи 152 настоящего Закона, до 1 января 2003 года продлеваются сроки уплаты налогов и штрафных санкций (кроме налогов, поступающих в полном объеме в местные бюджеты, и акцизов), образовавшихся по состоянию на момент введения в действие настоящего пункта у юридических лиц, осуществляющих деятельность в отраслях машиностроения, текстильной, швейной, кожевенно-обувной, производства резиновых и пластмассовых изделий или химической промышленности, при условии, что доходы от такой деятельности составляют не менее 51 процента в объеме совокупного годового дохода, без начисления пени. 
</w:t>
      </w:r>
      <w:r>
        <w:br/>
      </w:r>
      <w:r>
        <w:rPr>
          <w:rFonts w:ascii="Times New Roman"/>
          <w:b w:val="false"/>
          <w:i w:val="false"/>
          <w:color w:val="000000"/>
          <w:sz w:val="28"/>
        </w:rPr>
        <w:t>
      Положения настоящего пункта не применяются к юридическим лицам, производящим и (или), реализующим и (или) импортирующим подакцизные товары. 
</w:t>
      </w:r>
      <w:r>
        <w:br/>
      </w:r>
      <w:r>
        <w:rPr>
          <w:rFonts w:ascii="Times New Roman"/>
          <w:b w:val="false"/>
          <w:i w:val="false"/>
          <w:color w:val="000000"/>
          <w:sz w:val="28"/>
        </w:rPr>
        <w:t>
      10. Несмотря на положения статьи 152 настоящего Закона, продлеваются сроки уплаты налогов и штрафных санкций, образовавшихся по состоянию на 1 января 2000 года, сроком на 3 года, без начисления пени сельскохозяйственным товаропроизводителям - юридическим и физическим лицам, для которых земля является основным средством производства или деятельность которых связана с использованием земли для производства сельскохозяйственной продукции, а также перерабатывающим сельскохозяйственную продукцию собственного производства. 
</w:t>
      </w:r>
      <w:r>
        <w:br/>
      </w:r>
      <w:r>
        <w:rPr>
          <w:rFonts w:ascii="Times New Roman"/>
          <w:b w:val="false"/>
          <w:i w:val="false"/>
          <w:color w:val="000000"/>
          <w:sz w:val="28"/>
        </w:rPr>
        <w:t>
      Положение настоящего пункта не применяются к юридическим и физическим лицам, производящим и (или) реализующим, и (или) импортирующим подакцизные товары. 
</w:t>
      </w:r>
      <w:r>
        <w:br/>
      </w:r>
      <w:r>
        <w:rPr>
          <w:rFonts w:ascii="Times New Roman"/>
          <w:b w:val="false"/>
          <w:i w:val="false"/>
          <w:color w:val="000000"/>
          <w:sz w:val="28"/>
        </w:rPr>
        <w:t>
      11. Юридические лица, физические лица, осуществляющие предпринимательскую деятельность без образования юридического лица, а также нерезиденты Республики Казахстан, осуществляющие деятельность через постоянное учреждение, обязаны не позднее 15 июля 2001 года представить в налоговые органы следующую информацию: 
</w:t>
      </w:r>
      <w:r>
        <w:br/>
      </w:r>
      <w:r>
        <w:rPr>
          <w:rFonts w:ascii="Times New Roman"/>
          <w:b w:val="false"/>
          <w:i w:val="false"/>
          <w:color w:val="000000"/>
          <w:sz w:val="28"/>
        </w:rPr>
        <w:t>
      1) сведения об остатках основных средств, нематериальных активов, товарно-материальных запасов, числящихся в наличии по состоянию на 1 июля 2001 года; 
</w:t>
      </w:r>
      <w:r>
        <w:br/>
      </w:r>
      <w:r>
        <w:rPr>
          <w:rFonts w:ascii="Times New Roman"/>
          <w:b w:val="false"/>
          <w:i w:val="false"/>
          <w:color w:val="000000"/>
          <w:sz w:val="28"/>
        </w:rPr>
        <w:t>
      2) сведения об основных средствах, товарно-материальных запасах, находящихся на ответственном хранении на указанную дату. Указанные сведения представляют как налогоплательщики, отгрузившие товары на ответственное хранение, так и налогоплательщики, принявшие товары на ответственное хранение; 
</w:t>
      </w:r>
      <w:r>
        <w:br/>
      </w:r>
      <w:r>
        <w:rPr>
          <w:rFonts w:ascii="Times New Roman"/>
          <w:b w:val="false"/>
          <w:i w:val="false"/>
          <w:color w:val="000000"/>
          <w:sz w:val="28"/>
        </w:rPr>
        <w:t>
      3) сведения об основных средствах, товарно-материальных запасах, находящихся на указанную дату в пути; 
</w:t>
      </w:r>
      <w:r>
        <w:br/>
      </w:r>
      <w:r>
        <w:rPr>
          <w:rFonts w:ascii="Times New Roman"/>
          <w:b w:val="false"/>
          <w:i w:val="false"/>
          <w:color w:val="000000"/>
          <w:sz w:val="28"/>
        </w:rPr>
        <w:t>
      4) сведения об импортированных сырье и материалах, предназначенных для промышленной переработки, а также импортированных воде, газе и электроэнергии, по которым по состоянию на 1 июля 2001 года в соответствии с пунктом 1 статьи 71-1 настоящего Закона предоставлена отсрочка по уплате налога на добавленную стоимость сроком на три месяца и по которым на указанную дату не произведено погашение задолженности по отсроченным суммам налога; 
</w:t>
      </w:r>
      <w:r>
        <w:br/>
      </w:r>
      <w:r>
        <w:rPr>
          <w:rFonts w:ascii="Times New Roman"/>
          <w:b w:val="false"/>
          <w:i w:val="false"/>
          <w:color w:val="000000"/>
          <w:sz w:val="28"/>
        </w:rPr>
        <w:t>
      5) бухгалтерский баланс организации по состоянию на 1 июля 2001 года. 
</w:t>
      </w:r>
      <w:r>
        <w:br/>
      </w:r>
      <w:r>
        <w:rPr>
          <w:rFonts w:ascii="Times New Roman"/>
          <w:b w:val="false"/>
          <w:i w:val="false"/>
          <w:color w:val="000000"/>
          <w:sz w:val="28"/>
        </w:rPr>
        <w:t>
      Сведения, указанные в подпунктах 1)-4) настоящего пункта, представляются по основным средствам, нематериальным активам, товарно-материальным запасам, приобретенным с налогом на добавленную стоимость, который подлежит отнесению в зачет в соответствии со статьей 64 настоящего Закона. Сведения представляются в порядке и по форме, установленным Министерством государственных доходов Республики Казахстан по согласованию с Министерством финансов Республики Казахстан. 
</w:t>
      </w:r>
      <w:r>
        <w:br/>
      </w:r>
      <w:r>
        <w:rPr>
          <w:rFonts w:ascii="Times New Roman"/>
          <w:b w:val="false"/>
          <w:i w:val="false"/>
          <w:color w:val="000000"/>
          <w:sz w:val="28"/>
        </w:rPr>
        <w:t>
      12. Налогоплательщики, имеющие по состоянию на 1 июля 2001 года превышение сумм налога на добавленную стоимость, относимого в зачет, над суммой начисленного налога, зачитывают это превышение в счет предстоящих платежей по налогу на добавленную стоимость по мере использования в производственной деятельности и (или) реализации товарно-материальных запасов, включенных в сведения, указанные в пункте 11 настоящей статьи. 
</w:t>
      </w:r>
      <w:r>
        <w:br/>
      </w:r>
      <w:r>
        <w:rPr>
          <w:rFonts w:ascii="Times New Roman"/>
          <w:b w:val="false"/>
          <w:i w:val="false"/>
          <w:color w:val="000000"/>
          <w:sz w:val="28"/>
        </w:rPr>
        <w:t>
      Указанные налогоплательщики одновременно с декларацией по налогу на добавленную стоимость представляют в налоговые органы сведения об использовании остатков товаров, указанных в пункте 11 настоящей статьи, по форме, установленной Министерством государственных доходов Республики Казахстан по согласованию с Министерством финансов Республики Казахстан. 
</w:t>
      </w:r>
      <w:r>
        <w:br/>
      </w:r>
      <w:r>
        <w:rPr>
          <w:rFonts w:ascii="Times New Roman"/>
          <w:b w:val="false"/>
          <w:i w:val="false"/>
          <w:color w:val="000000"/>
          <w:sz w:val="28"/>
        </w:rPr>
        <w:t>
      По основным средствам, товарно-материальным запасам, находящимся в пути по состоянию на 1 июля 2001 года, оплата по которым произведена до 1 июля 2001 года, но полученным после указанной даты, налог на добавленную стоимость относится в зачет в размере, исчисленном исходя из ставки, действовавшей до 1 июля 2001 года. По основным средствам, товарно-материальным запасам, находящимся в пути по состоянию на 1 июля 2001 года, оплата по которым не произведена до указанной даты, полученным после 1 июля 2001 года, налог на добавленную стоимость относится в зачет в размере, исчисленном исходя из ставки, действовавшей до 1 июля 2001 года, но не более ставки 16 процентов. 
</w:t>
      </w:r>
      <w:r>
        <w:br/>
      </w:r>
      <w:r>
        <w:rPr>
          <w:rFonts w:ascii="Times New Roman"/>
          <w:b w:val="false"/>
          <w:i w:val="false"/>
          <w:color w:val="000000"/>
          <w:sz w:val="28"/>
        </w:rPr>
        <w:t>
      По товарам (работам, услугам), полученным по ценам с учетом налога на добавленную стоимость после 1 июля 2001 года по контрактам (договорам), заключенным до 1 июля 2001 года с поставщиками из государств-участников Содружества Независимых Государств, налог на добавленную стоимость не подлежит отнесению в зачет. 
</w:t>
      </w:r>
      <w:r>
        <w:br/>
      </w:r>
      <w:r>
        <w:rPr>
          <w:rFonts w:ascii="Times New Roman"/>
          <w:b w:val="false"/>
          <w:i w:val="false"/>
          <w:color w:val="000000"/>
          <w:sz w:val="28"/>
        </w:rPr>
        <w:t>
      13. Несмотря на положения пункта 2 статьи 137 настоящего Закона, по 
</w:t>
      </w:r>
    </w:p>
    <w:p>
      <w:pPr>
        <w:spacing w:after="0"/>
        <w:ind w:left="0"/>
        <w:jc w:val="both"/>
      </w:pPr>
      <w:r>
        <w:rPr>
          <w:rFonts w:ascii="Times New Roman"/>
          <w:b w:val="false"/>
          <w:i w:val="false"/>
          <w:color w:val="000000"/>
          <w:sz w:val="28"/>
        </w:rPr>
        <w:t>
</w:t>
      </w:r>
      <w:r>
        <w:rPr>
          <w:rFonts w:ascii="Times New Roman"/>
          <w:b w:val="false"/>
          <w:i w:val="false"/>
          <w:color w:val="000000"/>
          <w:sz w:val="28"/>
        </w:rPr>
        <w:t>
решению налогового органа производятся внеплановые проверки по налогу на добавленную стоимость. &lt;*&gt; 
</w:t>
      </w:r>
    </w:p>
    <w:p>
      <w:pPr>
        <w:spacing w:after="0"/>
        <w:ind w:left="0"/>
        <w:jc w:val="both"/>
      </w:pPr>
      <w:r>
        <w:rPr>
          <w:rFonts w:ascii="Times New Roman"/>
          <w:b w:val="false"/>
          <w:i w:val="false"/>
          <w:color w:val="000000"/>
          <w:sz w:val="28"/>
        </w:rPr>
        <w:t>
     Сноска. Статья 179 - с изменениями и дополнениями, внесенными Указом Президента Республики Казахстан, имеющим силу Закона, от 21 декабря 1995 г. 
</w:t>
      </w:r>
      <w:r>
        <w:rPr>
          <w:rFonts w:ascii="Times New Roman"/>
          <w:b w:val="false"/>
          <w:i w:val="false"/>
          <w:color w:val="000000"/>
          <w:sz w:val="28"/>
        </w:rPr>
        <w:t xml:space="preserve"> N 2703 </w:t>
      </w:r>
      <w:r>
        <w:rPr>
          <w:rFonts w:ascii="Times New Roman"/>
          <w:b w:val="false"/>
          <w:i w:val="false"/>
          <w:color w:val="000000"/>
          <w:sz w:val="28"/>
        </w:rPr>
        <w:t>
; Законами РК от 31 декабря 1996 г. N 61  
</w:t>
      </w:r>
      <w:r>
        <w:rPr>
          <w:rFonts w:ascii="Times New Roman"/>
          <w:b w:val="false"/>
          <w:i w:val="false"/>
          <w:color w:val="000000"/>
          <w:sz w:val="28"/>
        </w:rPr>
        <w:t xml:space="preserve"> Z960061_ </w:t>
      </w:r>
      <w:r>
        <w:rPr>
          <w:rFonts w:ascii="Times New Roman"/>
          <w:b w:val="false"/>
          <w:i w:val="false"/>
          <w:color w:val="000000"/>
          <w:sz w:val="28"/>
        </w:rPr>
        <w:t>
 ; от 30 июня 1997 года N 138  
</w:t>
      </w:r>
      <w:r>
        <w:rPr>
          <w:rFonts w:ascii="Times New Roman"/>
          <w:b w:val="false"/>
          <w:i w:val="false"/>
          <w:color w:val="000000"/>
          <w:sz w:val="28"/>
        </w:rPr>
        <w:t xml:space="preserve"> Z970138_ </w:t>
      </w:r>
      <w:r>
        <w:rPr>
          <w:rFonts w:ascii="Times New Roman"/>
          <w:b w:val="false"/>
          <w:i w:val="false"/>
          <w:color w:val="000000"/>
          <w:sz w:val="28"/>
        </w:rPr>
        <w:t>
 ; от 16 июля 1999 г. N 440  
</w:t>
      </w:r>
      <w:r>
        <w:rPr>
          <w:rFonts w:ascii="Times New Roman"/>
          <w:b w:val="false"/>
          <w:i w:val="false"/>
          <w:color w:val="000000"/>
          <w:sz w:val="28"/>
        </w:rPr>
        <w:t xml:space="preserve"> Z990440_ </w:t>
      </w:r>
      <w:r>
        <w:rPr>
          <w:rFonts w:ascii="Times New Roman"/>
          <w:b w:val="false"/>
          <w:i w:val="false"/>
          <w:color w:val="000000"/>
          <w:sz w:val="28"/>
        </w:rPr>
        <w:t>
 ; от 29 марта 2000 г. N 41  
</w:t>
      </w:r>
      <w:r>
        <w:rPr>
          <w:rFonts w:ascii="Times New Roman"/>
          <w:b w:val="false"/>
          <w:i w:val="false"/>
          <w:color w:val="000000"/>
          <w:sz w:val="28"/>
        </w:rPr>
        <w:t xml:space="preserve"> Z000041_ </w:t>
      </w:r>
      <w:r>
        <w:rPr>
          <w:rFonts w:ascii="Times New Roman"/>
          <w:b w:val="false"/>
          <w:i w:val="false"/>
          <w:color w:val="000000"/>
          <w:sz w:val="28"/>
        </w:rPr>
        <w:t>
 ; от 3 мая 2001 года N 183  
</w:t>
      </w:r>
      <w:r>
        <w:rPr>
          <w:rFonts w:ascii="Times New Roman"/>
          <w:b w:val="false"/>
          <w:i w:val="false"/>
          <w:color w:val="000000"/>
          <w:sz w:val="28"/>
        </w:rPr>
        <w:t xml:space="preserve"> Z010183_ </w:t>
      </w:r>
      <w:r>
        <w:rPr>
          <w:rFonts w:ascii="Times New Roman"/>
          <w:b w:val="false"/>
          <w:i w:val="false"/>
          <w:color w:val="000000"/>
          <w:sz w:val="28"/>
        </w:rPr>
        <w:t>
 . 
</w:t>
      </w:r>
    </w:p>
    <w:p>
      <w:pPr>
        <w:spacing w:after="0"/>
        <w:ind w:left="0"/>
        <w:jc w:val="both"/>
      </w:pPr>
      <w:r>
        <w:rPr>
          <w:rFonts w:ascii="Times New Roman"/>
          <w:b w:val="false"/>
          <w:i w:val="false"/>
          <w:color w:val="000000"/>
          <w:sz w:val="28"/>
        </w:rPr>
        <w:t>
     ПРЕЗИДЕНТ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(Специалисты: 
</w:t>
      </w:r>
    </w:p>
    <w:p>
      <w:pPr>
        <w:spacing w:after="0"/>
        <w:ind w:left="0"/>
        <w:jc w:val="both"/>
      </w:pPr>
      <w:r>
        <w:rPr>
          <w:rFonts w:ascii="Times New Roman"/>
          <w:b w:val="false"/>
          <w:i w:val="false"/>
          <w:color w:val="000000"/>
          <w:sz w:val="28"/>
        </w:rPr>
        <w:t>
     Склярова И.В.,
</w:t>
      </w:r>
    </w:p>
    <w:p>
      <w:pPr>
        <w:spacing w:after="0"/>
        <w:ind w:left="0"/>
        <w:jc w:val="both"/>
      </w:pPr>
      <w:r>
        <w:rPr>
          <w:rFonts w:ascii="Times New Roman"/>
          <w:b w:val="false"/>
          <w:i w:val="false"/>
          <w:color w:val="000000"/>
          <w:sz w:val="28"/>
        </w:rPr>
        <w:t>
     Умбетова А.М.
</w:t>
      </w:r>
    </w:p>
    <w:p>
      <w:pPr>
        <w:spacing w:after="0"/>
        <w:ind w:left="0"/>
        <w:jc w:val="both"/>
      </w:pPr>
      <w:r>
        <w:rPr>
          <w:rFonts w:ascii="Times New Roman"/>
          <w:b w:val="false"/>
          <w:i w:val="false"/>
          <w:color w:val="000000"/>
          <w:sz w:val="28"/>
        </w:rPr>
        <w:t>
     18.04.2000 г.)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