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8455" w14:textId="9f38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Закон Республики Казахстан от 17 апреля 1995 года № 2198.</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заголовок внесены изменения, преамбула исключена, по всему тексту заменены слова - Законом РК от 29.10.2002 </w:t>
      </w:r>
      <w:r>
        <w:rPr>
          <w:rFonts w:ascii="Times New Roman"/>
          <w:b w:val="false"/>
          <w:i w:val="false"/>
          <w:color w:val="000000"/>
          <w:sz w:val="28"/>
        </w:rPr>
        <w:t>№ 348</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Статья 1. Понятие государственной регистрации юридических лиц и учетной регистрации филиалов и представительств</w:t>
      </w:r>
    </w:p>
    <w:bookmarkEnd w:id="0"/>
    <w:p>
      <w:pPr>
        <w:spacing w:after="0"/>
        <w:ind w:left="0"/>
        <w:jc w:val="both"/>
      </w:pPr>
      <w:r>
        <w:rPr>
          <w:rFonts w:ascii="Times New Roman"/>
          <w:b w:val="false"/>
          <w:i w:val="false"/>
          <w:color w:val="000000"/>
          <w:sz w:val="28"/>
        </w:rPr>
        <w:t>
      Государственная регистрация юридических лиц включает в себя проверку соответствия документов, представленных на государственную регистрацию, законодательству Республики Казахстан, выдачу им справки о государственной регистрации с присвоением бизнес-идентификационного номера, занесение сведений о юридических лицах в Национальный реестр бизнес-идентификационных номеров.</w:t>
      </w:r>
    </w:p>
    <w:bookmarkStart w:name="z2" w:id="1"/>
    <w:p>
      <w:pPr>
        <w:spacing w:after="0"/>
        <w:ind w:left="0"/>
        <w:jc w:val="both"/>
      </w:pPr>
      <w:r>
        <w:rPr>
          <w:rFonts w:ascii="Times New Roman"/>
          <w:b w:val="false"/>
          <w:i w:val="false"/>
          <w:color w:val="000000"/>
          <w:sz w:val="28"/>
        </w:rPr>
        <w:t>
      Учетная регистрация филиалов и представительств включает в себя проверку соответствия документов, представленных на учетную регистрацию, законодательным актам Республики Казахстан, выдачу им справки об учетной регистрации с присвоением бизнес-идентификационного номера, занесение сведений о филиалах и представительствах в Национальный реестр бизнес-идентификационных номеров.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Статья 2. Основные цели, задачи, принципы регулирования сферы регистрации юридических лиц</w:t>
      </w:r>
    </w:p>
    <w:bookmarkEnd w:id="2"/>
    <w:bookmarkStart w:name="z218" w:id="3"/>
    <w:p>
      <w:pPr>
        <w:spacing w:after="0"/>
        <w:ind w:left="0"/>
        <w:jc w:val="both"/>
      </w:pPr>
      <w:r>
        <w:rPr>
          <w:rFonts w:ascii="Times New Roman"/>
          <w:b w:val="false"/>
          <w:i w:val="false"/>
          <w:color w:val="000000"/>
          <w:sz w:val="28"/>
        </w:rPr>
        <w:t>
      1. Государственная регистрация юридических лиц и учетная регистрация филиалов и представительств осуществляются для реализации следующих основных целей:</w:t>
      </w:r>
    </w:p>
    <w:bookmarkEnd w:id="3"/>
    <w:bookmarkStart w:name="z219" w:id="4"/>
    <w:p>
      <w:pPr>
        <w:spacing w:after="0"/>
        <w:ind w:left="0"/>
        <w:jc w:val="both"/>
      </w:pPr>
      <w:r>
        <w:rPr>
          <w:rFonts w:ascii="Times New Roman"/>
          <w:b w:val="false"/>
          <w:i w:val="false"/>
          <w:color w:val="000000"/>
          <w:sz w:val="28"/>
        </w:rPr>
        <w:t>
      удостоверения факта создания, перерегистрации, регистрации внесенных изменений и дополнений в учредительные документы, реорганизации и прекращения деятельности юридического лица, а также создания, учетной перерегистрации, регистрации внесенных изменений и дополнений в документы и прекращения деятельности филиалов и представительств;</w:t>
      </w:r>
    </w:p>
    <w:bookmarkEnd w:id="4"/>
    <w:bookmarkStart w:name="z220" w:id="5"/>
    <w:p>
      <w:pPr>
        <w:spacing w:after="0"/>
        <w:ind w:left="0"/>
        <w:jc w:val="both"/>
      </w:pPr>
      <w:r>
        <w:rPr>
          <w:rFonts w:ascii="Times New Roman"/>
          <w:b w:val="false"/>
          <w:i w:val="false"/>
          <w:color w:val="000000"/>
          <w:sz w:val="28"/>
        </w:rPr>
        <w:t>
      учета созданных, перерегистрированных, реорганизованных и прекративших свою деятельность юридических лиц, а также созданных, прошедших учетную перерегистрацию и прекративших свою деятельность филиалов и представительств на территории Республики Казахстан;</w:t>
      </w:r>
    </w:p>
    <w:bookmarkEnd w:id="5"/>
    <w:bookmarkStart w:name="z221" w:id="6"/>
    <w:p>
      <w:pPr>
        <w:spacing w:after="0"/>
        <w:ind w:left="0"/>
        <w:jc w:val="both"/>
      </w:pPr>
      <w:r>
        <w:rPr>
          <w:rFonts w:ascii="Times New Roman"/>
          <w:b w:val="false"/>
          <w:i w:val="false"/>
          <w:color w:val="000000"/>
          <w:sz w:val="28"/>
        </w:rPr>
        <w:t>
      ведения национального реестра бизнес-идентификационных номеров;</w:t>
      </w:r>
    </w:p>
    <w:bookmarkEnd w:id="6"/>
    <w:bookmarkStart w:name="z222" w:id="7"/>
    <w:p>
      <w:pPr>
        <w:spacing w:after="0"/>
        <w:ind w:left="0"/>
        <w:jc w:val="both"/>
      </w:pPr>
      <w:r>
        <w:rPr>
          <w:rFonts w:ascii="Times New Roman"/>
          <w:b w:val="false"/>
          <w:i w:val="false"/>
          <w:color w:val="000000"/>
          <w:sz w:val="28"/>
        </w:rPr>
        <w:t>
      реализации общедоступной информации о юридических лицах, их филиалах и представительствах (за исключением информации, составляющей служебную или коммерческую тайну) в порядке, установленном законодательством Республики Казахстан.</w:t>
      </w:r>
    </w:p>
    <w:bookmarkEnd w:id="7"/>
    <w:bookmarkStart w:name="z223" w:id="8"/>
    <w:p>
      <w:pPr>
        <w:spacing w:after="0"/>
        <w:ind w:left="0"/>
        <w:jc w:val="both"/>
      </w:pPr>
      <w:r>
        <w:rPr>
          <w:rFonts w:ascii="Times New Roman"/>
          <w:b w:val="false"/>
          <w:i w:val="false"/>
          <w:color w:val="000000"/>
          <w:sz w:val="28"/>
        </w:rPr>
        <w:t>
      2. Основной задачей настоящего Закона является осуществление государственной регистрации юридических лиц, являющихся коммерческими и некоммерческими организациями, и учетной регистрации их филиалов и представительств.</w:t>
      </w:r>
    </w:p>
    <w:bookmarkEnd w:id="8"/>
    <w:bookmarkStart w:name="z224" w:id="9"/>
    <w:p>
      <w:pPr>
        <w:spacing w:after="0"/>
        <w:ind w:left="0"/>
        <w:jc w:val="both"/>
      </w:pPr>
      <w:r>
        <w:rPr>
          <w:rFonts w:ascii="Times New Roman"/>
          <w:b w:val="false"/>
          <w:i w:val="false"/>
          <w:color w:val="000000"/>
          <w:sz w:val="28"/>
        </w:rPr>
        <w:t>
      3. Основными принципами настоящего Закона являются:</w:t>
      </w:r>
    </w:p>
    <w:bookmarkEnd w:id="9"/>
    <w:bookmarkStart w:name="z225" w:id="10"/>
    <w:p>
      <w:pPr>
        <w:spacing w:after="0"/>
        <w:ind w:left="0"/>
        <w:jc w:val="both"/>
      </w:pPr>
      <w:r>
        <w:rPr>
          <w:rFonts w:ascii="Times New Roman"/>
          <w:b w:val="false"/>
          <w:i w:val="false"/>
          <w:color w:val="000000"/>
          <w:sz w:val="28"/>
        </w:rPr>
        <w:t>
      1) законность;</w:t>
      </w:r>
    </w:p>
    <w:bookmarkEnd w:id="10"/>
    <w:bookmarkStart w:name="z226" w:id="11"/>
    <w:p>
      <w:pPr>
        <w:spacing w:after="0"/>
        <w:ind w:left="0"/>
        <w:jc w:val="both"/>
      </w:pPr>
      <w:r>
        <w:rPr>
          <w:rFonts w:ascii="Times New Roman"/>
          <w:b w:val="false"/>
          <w:i w:val="false"/>
          <w:color w:val="000000"/>
          <w:sz w:val="28"/>
        </w:rPr>
        <w:t>
      2) равенство всех перед законом;</w:t>
      </w:r>
    </w:p>
    <w:bookmarkEnd w:id="11"/>
    <w:bookmarkStart w:name="z227" w:id="12"/>
    <w:p>
      <w:pPr>
        <w:spacing w:after="0"/>
        <w:ind w:left="0"/>
        <w:jc w:val="both"/>
      </w:pPr>
      <w:r>
        <w:rPr>
          <w:rFonts w:ascii="Times New Roman"/>
          <w:b w:val="false"/>
          <w:i w:val="false"/>
          <w:color w:val="000000"/>
          <w:sz w:val="28"/>
        </w:rPr>
        <w:t>
      3) гласность.</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Статья 3. Юридические лица, филиалы и представительства, подлежащие регистрации</w:t>
      </w:r>
    </w:p>
    <w:bookmarkEnd w:id="13"/>
    <w:p>
      <w:pPr>
        <w:spacing w:after="0"/>
        <w:ind w:left="0"/>
        <w:jc w:val="both"/>
      </w:pPr>
      <w:r>
        <w:rPr>
          <w:rFonts w:ascii="Times New Roman"/>
          <w:b w:val="false"/>
          <w:i w:val="false"/>
          <w:color w:val="000000"/>
          <w:sz w:val="28"/>
        </w:rPr>
        <w:t xml:space="preserve">
      Государственной регистрации подлежат все юридические лица, создаваемые на территории Республики Казахстан, независимо от целей их создания, рода и характера их деятельности, состава участников (членов). </w:t>
      </w:r>
    </w:p>
    <w:bookmarkStart w:name="z5" w:id="14"/>
    <w:p>
      <w:pPr>
        <w:spacing w:after="0"/>
        <w:ind w:left="0"/>
        <w:jc w:val="both"/>
      </w:pPr>
      <w:r>
        <w:rPr>
          <w:rFonts w:ascii="Times New Roman"/>
          <w:b w:val="false"/>
          <w:i w:val="false"/>
          <w:color w:val="000000"/>
          <w:sz w:val="28"/>
        </w:rPr>
        <w:t xml:space="preserve">
      Филиалы и представительства юридических лиц, расположенные на территории Республики Казахстан, подлежат учетной регистрации без приобретения ими права юридического лица.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с изменениями, внесенными Законами РК от 29.10.2002 </w:t>
      </w:r>
      <w:r>
        <w:rPr>
          <w:rFonts w:ascii="Times New Roman"/>
          <w:b w:val="false"/>
          <w:i w:val="false"/>
          <w:color w:val="000000"/>
          <w:sz w:val="28"/>
        </w:rPr>
        <w:t>№ 348</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w:t>
      </w:r>
      <w:r>
        <w:br/>
      </w:r>
      <w:r>
        <w:rPr>
          <w:rFonts w:ascii="Times New Roman"/>
          <w:b w:val="false"/>
          <w:i w:val="false"/>
          <w:color w:val="000000"/>
          <w:sz w:val="28"/>
        </w:rPr>
        <w:t>
</w:t>
      </w:r>
    </w:p>
    <w:bookmarkStart w:name="z6" w:id="15"/>
    <w:p>
      <w:pPr>
        <w:spacing w:after="0"/>
        <w:ind w:left="0"/>
        <w:jc w:val="left"/>
      </w:pPr>
      <w:r>
        <w:rPr>
          <w:rFonts w:ascii="Times New Roman"/>
          <w:b/>
          <w:i w:val="false"/>
          <w:color w:val="000000"/>
        </w:rPr>
        <w:t xml:space="preserve"> Статья 4. Органы, осуществляющие государственную регистрацию</w:t>
      </w:r>
    </w:p>
    <w:bookmarkEnd w:id="15"/>
    <w:p>
      <w:pPr>
        <w:spacing w:after="0"/>
        <w:ind w:left="0"/>
        <w:jc w:val="both"/>
      </w:pPr>
      <w:r>
        <w:rPr>
          <w:rFonts w:ascii="Times New Roman"/>
          <w:b w:val="false"/>
          <w:i w:val="false"/>
          <w:color w:val="000000"/>
          <w:sz w:val="28"/>
        </w:rPr>
        <w:t>
      Государственную регистрацию юридических лиц, являющихся некоммерческими организациями, и учетную регистрацию их филиалов и представительств осуществляют органы юстиции.</w:t>
      </w:r>
    </w:p>
    <w:p>
      <w:pPr>
        <w:spacing w:after="0"/>
        <w:ind w:left="0"/>
        <w:jc w:val="both"/>
      </w:pPr>
      <w:r>
        <w:rPr>
          <w:rFonts w:ascii="Times New Roman"/>
          <w:b w:val="false"/>
          <w:i w:val="false"/>
          <w:color w:val="000000"/>
          <w:sz w:val="28"/>
        </w:rPr>
        <w:t>
      Государственную регистрацию юридических лиц, являющихся коммерческими организациями, и учетную регистрацию их филиалов и представительств осуществляет Государственная корпорация "Правительство для граждан" (регистрирующие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 w:id="16"/>
    <w:p>
      <w:pPr>
        <w:spacing w:after="0"/>
        <w:ind w:left="0"/>
        <w:jc w:val="left"/>
      </w:pPr>
      <w:r>
        <w:rPr>
          <w:rFonts w:ascii="Times New Roman"/>
          <w:b/>
          <w:i w:val="false"/>
          <w:color w:val="000000"/>
        </w:rPr>
        <w:t xml:space="preserve"> Статья 5. Компетенция Министерства юстиции Республики Казахстан при осуществлении государственной регистрации юридических лиц и учетной регистрации филиалов и представительств</w:t>
      </w:r>
    </w:p>
    <w:bookmarkEnd w:id="16"/>
    <w:p>
      <w:pPr>
        <w:spacing w:after="0"/>
        <w:ind w:left="0"/>
        <w:jc w:val="both"/>
      </w:pPr>
      <w:r>
        <w:rPr>
          <w:rFonts w:ascii="Times New Roman"/>
          <w:b w:val="false"/>
          <w:i w:val="false"/>
          <w:color w:val="000000"/>
          <w:sz w:val="28"/>
        </w:rPr>
        <w:t xml:space="preserve">
      Министерство юстиции Республики Казахстан осуществляет: </w:t>
      </w:r>
    </w:p>
    <w:bookmarkStart w:name="z7" w:id="17"/>
    <w:p>
      <w:pPr>
        <w:spacing w:after="0"/>
        <w:ind w:left="0"/>
        <w:jc w:val="both"/>
      </w:pPr>
      <w:r>
        <w:rPr>
          <w:rFonts w:ascii="Times New Roman"/>
          <w:b w:val="false"/>
          <w:i w:val="false"/>
          <w:color w:val="000000"/>
          <w:sz w:val="28"/>
        </w:rPr>
        <w:t>
      государственную регистрацию юридических лиц, являющихся некоммерческими организациями, и учетную регистрацию их филиалов и представительств в соответствии с настоящим Законом;</w:t>
      </w:r>
    </w:p>
    <w:bookmarkEnd w:id="17"/>
    <w:bookmarkStart w:name="z10" w:id="18"/>
    <w:p>
      <w:pPr>
        <w:spacing w:after="0"/>
        <w:ind w:left="0"/>
        <w:jc w:val="both"/>
      </w:pPr>
      <w:r>
        <w:rPr>
          <w:rFonts w:ascii="Times New Roman"/>
          <w:b w:val="false"/>
          <w:i w:val="false"/>
          <w:color w:val="000000"/>
          <w:sz w:val="28"/>
        </w:rPr>
        <w:t>
      ведение Национального реестра бизнес-идентификационных номеров;</w:t>
      </w:r>
    </w:p>
    <w:bookmarkEnd w:id="18"/>
    <w:bookmarkStart w:name="z11" w:id="19"/>
    <w:p>
      <w:pPr>
        <w:spacing w:after="0"/>
        <w:ind w:left="0"/>
        <w:jc w:val="both"/>
      </w:pPr>
      <w:r>
        <w:rPr>
          <w:rFonts w:ascii="Times New Roman"/>
          <w:b w:val="false"/>
          <w:i w:val="false"/>
          <w:color w:val="000000"/>
          <w:sz w:val="28"/>
        </w:rPr>
        <w:t xml:space="preserve">
      методическое руководство деятельностью по государственной регистрации юридических лиц и учетной регистрации филиалов и представительств; </w:t>
      </w:r>
    </w:p>
    <w:bookmarkEnd w:id="19"/>
    <w:bookmarkStart w:name="z13" w:id="20"/>
    <w:p>
      <w:pPr>
        <w:spacing w:after="0"/>
        <w:ind w:left="0"/>
        <w:jc w:val="both"/>
      </w:pPr>
      <w:r>
        <w:rPr>
          <w:rFonts w:ascii="Times New Roman"/>
          <w:b w:val="false"/>
          <w:i w:val="false"/>
          <w:color w:val="000000"/>
          <w:sz w:val="28"/>
        </w:rPr>
        <w:t xml:space="preserve">
      контроль за соблюдением и территориальными органами Министерства юстиции требований настоящего Закона; </w:t>
      </w:r>
    </w:p>
    <w:bookmarkEnd w:id="20"/>
    <w:bookmarkStart w:name="z15" w:id="21"/>
    <w:p>
      <w:pPr>
        <w:spacing w:after="0"/>
        <w:ind w:left="0"/>
        <w:jc w:val="both"/>
      </w:pPr>
      <w:r>
        <w:rPr>
          <w:rFonts w:ascii="Times New Roman"/>
          <w:b w:val="false"/>
          <w:i w:val="false"/>
          <w:color w:val="000000"/>
          <w:sz w:val="28"/>
        </w:rPr>
        <w:t xml:space="preserve">
      рассмотрение жалоб на действия его территориальных органов по вопросам государственной регистрации юридических лиц и учетной регистрации филиалов и представительств; </w:t>
      </w:r>
    </w:p>
    <w:bookmarkEnd w:id="21"/>
    <w:bookmarkStart w:name="z17" w:id="22"/>
    <w:p>
      <w:pPr>
        <w:spacing w:after="0"/>
        <w:ind w:left="0"/>
        <w:jc w:val="both"/>
      </w:pPr>
      <w:r>
        <w:rPr>
          <w:rFonts w:ascii="Times New Roman"/>
          <w:b w:val="false"/>
          <w:i w:val="false"/>
          <w:color w:val="000000"/>
          <w:sz w:val="28"/>
        </w:rPr>
        <w:t>
      представление информации государственным органам, наделенным контрольными и надзорными функциями, по их запросу в случаях, предусмотренных законодательными актами Республики Казахстан;</w:t>
      </w:r>
    </w:p>
    <w:bookmarkEnd w:id="22"/>
    <w:bookmarkStart w:name="z60" w:id="23"/>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19.06.1997 </w:t>
      </w:r>
      <w:r>
        <w:rPr>
          <w:rFonts w:ascii="Times New Roman"/>
          <w:b w:val="false"/>
          <w:i w:val="false"/>
          <w:color w:val="000000"/>
          <w:sz w:val="28"/>
        </w:rPr>
        <w:t>№ 132</w:t>
      </w:r>
      <w:r>
        <w:rPr>
          <w:rFonts w:ascii="Times New Roman"/>
          <w:b w:val="false"/>
          <w:i w:val="false"/>
          <w:color w:val="ff0000"/>
          <w:sz w:val="28"/>
        </w:rPr>
        <w:t xml:space="preserve">; от 23.03.2000 </w:t>
      </w:r>
      <w:r>
        <w:rPr>
          <w:rFonts w:ascii="Times New Roman"/>
          <w:b w:val="false"/>
          <w:i w:val="false"/>
          <w:color w:val="000000"/>
          <w:sz w:val="28"/>
        </w:rPr>
        <w:t>№ 40</w:t>
      </w:r>
      <w:r>
        <w:rPr>
          <w:rFonts w:ascii="Times New Roman"/>
          <w:b w:val="false"/>
          <w:i w:val="false"/>
          <w:color w:val="ff0000"/>
          <w:sz w:val="28"/>
        </w:rPr>
        <w:t xml:space="preserve">; от 02.03.2001 </w:t>
      </w:r>
      <w:r>
        <w:rPr>
          <w:rFonts w:ascii="Times New Roman"/>
          <w:b w:val="false"/>
          <w:i w:val="false"/>
          <w:color w:val="000000"/>
          <w:sz w:val="28"/>
        </w:rPr>
        <w:t>№ 162</w:t>
      </w:r>
      <w:r>
        <w:rPr>
          <w:rFonts w:ascii="Times New Roman"/>
          <w:b w:val="false"/>
          <w:i w:val="false"/>
          <w:color w:val="ff0000"/>
          <w:sz w:val="28"/>
        </w:rPr>
        <w:t xml:space="preserve">; от 29.10.2002 </w:t>
      </w:r>
      <w:r>
        <w:rPr>
          <w:rFonts w:ascii="Times New Roman"/>
          <w:b w:val="false"/>
          <w:i w:val="false"/>
          <w:color w:val="000000"/>
          <w:sz w:val="28"/>
        </w:rPr>
        <w:t>№ 348</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34" w:id="24"/>
    <w:p>
      <w:pPr>
        <w:spacing w:after="0"/>
        <w:ind w:left="0"/>
        <w:jc w:val="left"/>
      </w:pPr>
      <w:r>
        <w:rPr>
          <w:rFonts w:ascii="Times New Roman"/>
          <w:b/>
          <w:i w:val="false"/>
          <w:color w:val="000000"/>
        </w:rPr>
        <w:t xml:space="preserve"> Статья 5-1. Компетенция Государственной корпорации "Правительство для граждан" при осуществлении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учетной регистрации (перерегистрации) и снятия с учетной регистрации их филиалов и представительств</w:t>
      </w:r>
    </w:p>
    <w:bookmarkEnd w:id="24"/>
    <w:p>
      <w:pPr>
        <w:spacing w:after="0"/>
        <w:ind w:left="0"/>
        <w:jc w:val="both"/>
      </w:pPr>
      <w:r>
        <w:rPr>
          <w:rFonts w:ascii="Times New Roman"/>
          <w:b w:val="false"/>
          <w:i w:val="false"/>
          <w:color w:val="000000"/>
          <w:sz w:val="28"/>
        </w:rPr>
        <w:t xml:space="preserve">
      Государственная корпорация "Правительство для граждан" осуществляет: </w:t>
      </w:r>
    </w:p>
    <w:p>
      <w:pPr>
        <w:spacing w:after="0"/>
        <w:ind w:left="0"/>
        <w:jc w:val="both"/>
      </w:pPr>
      <w:r>
        <w:rPr>
          <w:rFonts w:ascii="Times New Roman"/>
          <w:b w:val="false"/>
          <w:i w:val="false"/>
          <w:color w:val="000000"/>
          <w:sz w:val="28"/>
        </w:rPr>
        <w:t>
      государственную регистрацию (перерегистрацию) юридических лиц, являющихся коммерческими организациями, государственную регистрацию прекращения их деятельности, учетную регистрацию (перерегистрацию) и снятие с учетной регистрации их филиалов и представительств в соответствии с настоящим Законом;</w:t>
      </w:r>
    </w:p>
    <w:p>
      <w:pPr>
        <w:spacing w:after="0"/>
        <w:ind w:left="0"/>
        <w:jc w:val="both"/>
      </w:pPr>
      <w:r>
        <w:rPr>
          <w:rFonts w:ascii="Times New Roman"/>
          <w:b w:val="false"/>
          <w:i w:val="false"/>
          <w:color w:val="000000"/>
          <w:sz w:val="28"/>
        </w:rPr>
        <w:t>
      ведение Национального реестра бизнес-идентификационных номеров;</w:t>
      </w:r>
    </w:p>
    <w:p>
      <w:pPr>
        <w:spacing w:after="0"/>
        <w:ind w:left="0"/>
        <w:jc w:val="both"/>
      </w:pPr>
      <w:r>
        <w:rPr>
          <w:rFonts w:ascii="Times New Roman"/>
          <w:b w:val="false"/>
          <w:i w:val="false"/>
          <w:color w:val="000000"/>
          <w:sz w:val="28"/>
        </w:rPr>
        <w:t xml:space="preserve">
      контроль за соблюдением филиалами Государственной корпорации "Правительство для граждан" требований настоящего Закона; </w:t>
      </w:r>
    </w:p>
    <w:p>
      <w:pPr>
        <w:spacing w:after="0"/>
        <w:ind w:left="0"/>
        <w:jc w:val="both"/>
      </w:pPr>
      <w:r>
        <w:rPr>
          <w:rFonts w:ascii="Times New Roman"/>
          <w:b w:val="false"/>
          <w:i w:val="false"/>
          <w:color w:val="000000"/>
          <w:sz w:val="28"/>
        </w:rPr>
        <w:t>
      рассмотрение жалоб на действия (бездействие) должностных лиц Государственной корпорации "Правительство для граждан" по вопросам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учетную регистрацию (перерегистрацию) и снятие с учетной регистрации их филиалов и представительств;</w:t>
      </w:r>
    </w:p>
    <w:p>
      <w:pPr>
        <w:spacing w:after="0"/>
        <w:ind w:left="0"/>
        <w:jc w:val="both"/>
      </w:pPr>
      <w:r>
        <w:rPr>
          <w:rFonts w:ascii="Times New Roman"/>
          <w:b w:val="false"/>
          <w:i w:val="false"/>
          <w:color w:val="000000"/>
          <w:sz w:val="28"/>
        </w:rPr>
        <w:t>
      предоставление информации государственным органам, наделенным контрольными и надзорными функциями, по их запросу в случаях,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35" w:id="25"/>
    <w:p>
      <w:pPr>
        <w:spacing w:after="0"/>
        <w:ind w:left="0"/>
        <w:jc w:val="left"/>
      </w:pPr>
      <w:r>
        <w:rPr>
          <w:rFonts w:ascii="Times New Roman"/>
          <w:b/>
          <w:i w:val="false"/>
          <w:color w:val="000000"/>
        </w:rPr>
        <w:t xml:space="preserve"> Статья 5-2. Государственный контроль за деятельностью Государственной корпорации "Правительство для граждан" в сфере государственной регистрации юридических лиц, являющихся коммерческими организациями, и учетной регистрации их филиалов и представительств</w:t>
      </w:r>
    </w:p>
    <w:bookmarkEnd w:id="25"/>
    <w:bookmarkStart w:name="z136" w:id="26"/>
    <w:p>
      <w:pPr>
        <w:spacing w:after="0"/>
        <w:ind w:left="0"/>
        <w:jc w:val="both"/>
      </w:pPr>
      <w:r>
        <w:rPr>
          <w:rFonts w:ascii="Times New Roman"/>
          <w:b w:val="false"/>
          <w:i w:val="false"/>
          <w:color w:val="000000"/>
          <w:sz w:val="28"/>
        </w:rPr>
        <w:t>
      1. Государственный контроль за деятельностью Государственной корпорации "Правительство для граждан" в сфере государственной регистрации юридических лиц, являющихся коммерческими организациями, и учетной регистрации их филиалов и представительств осуществляется органами юстиции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7"/>
    <w:p>
      <w:pPr>
        <w:spacing w:after="0"/>
        <w:ind w:left="0"/>
        <w:jc w:val="left"/>
      </w:pPr>
      <w:r>
        <w:rPr>
          <w:rFonts w:ascii="Times New Roman"/>
          <w:b/>
          <w:i w:val="false"/>
          <w:color w:val="000000"/>
        </w:rPr>
        <w:t xml:space="preserve"> Статья 6. Порядок государственной регистрации юридических лиц</w:t>
      </w:r>
    </w:p>
    <w:bookmarkEnd w:id="27"/>
    <w:p>
      <w:pPr>
        <w:spacing w:after="0"/>
        <w:ind w:left="0"/>
        <w:jc w:val="both"/>
      </w:pPr>
      <w:r>
        <w:rPr>
          <w:rFonts w:ascii="Times New Roman"/>
          <w:b w:val="false"/>
          <w:i w:val="false"/>
          <w:color w:val="000000"/>
          <w:sz w:val="28"/>
        </w:rPr>
        <w:t>
      Для государственной регистрации юридического лица в регистрирующий орган подается заявление по форме, установленной Министерством юстиции Республики Казахстан, с приложением учредительных документов, указанных в статье 7 настоящего Закона, представляемых в электронном варианте на казахском и русском языках.</w:t>
      </w:r>
    </w:p>
    <w:bookmarkStart w:name="z19" w:id="28"/>
    <w:p>
      <w:pPr>
        <w:spacing w:after="0"/>
        <w:ind w:left="0"/>
        <w:jc w:val="both"/>
      </w:pPr>
      <w:r>
        <w:rPr>
          <w:rFonts w:ascii="Times New Roman"/>
          <w:b w:val="false"/>
          <w:i w:val="false"/>
          <w:color w:val="000000"/>
          <w:sz w:val="28"/>
        </w:rPr>
        <w:t>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 Для государственной регистрации акционерных обществ подается заявление по форме, установленной Министерством юстиции Республики Казахстан, с приложением нотариально удостоверенного устава, составленного на казахском и русском языках.</w:t>
      </w:r>
    </w:p>
    <w:bookmarkEnd w:id="28"/>
    <w:bookmarkStart w:name="z21" w:id="29"/>
    <w:p>
      <w:pPr>
        <w:spacing w:after="0"/>
        <w:ind w:left="0"/>
        <w:jc w:val="both"/>
      </w:pP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осуществляется в порядке, предусмотренном статьей 6-1 настоящего Закона.</w:t>
      </w:r>
    </w:p>
    <w:bookmarkEnd w:id="29"/>
    <w:bookmarkStart w:name="z25" w:id="30"/>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bookmarkEnd w:id="30"/>
    <w:bookmarkStart w:name="z27"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bookmarkEnd w:id="31"/>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Государственную корпорацию "Правительство для граждан"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предусмотренных законами Республики Казахстан.</w:t>
      </w:r>
    </w:p>
    <w:bookmarkStart w:name="z104" w:id="32"/>
    <w:p>
      <w:pPr>
        <w:spacing w:after="0"/>
        <w:ind w:left="0"/>
        <w:jc w:val="both"/>
      </w:pPr>
      <w:r>
        <w:rPr>
          <w:rFonts w:ascii="Times New Roman"/>
          <w:b w:val="false"/>
          <w:i w:val="false"/>
          <w:color w:val="000000"/>
          <w:sz w:val="28"/>
        </w:rPr>
        <w:t>
      При государственной регистрации юридического лица,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p>
    <w:bookmarkEnd w:id="32"/>
    <w:bookmarkStart w:name="z31" w:id="33"/>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Закону Республики Казахстан "О национальных реестрах идентификационных номеров",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p>
    <w:bookmarkEnd w:id="33"/>
    <w:bookmarkStart w:name="z33" w:id="34"/>
    <w:p>
      <w:pPr>
        <w:spacing w:after="0"/>
        <w:ind w:left="0"/>
        <w:jc w:val="both"/>
      </w:pPr>
      <w:r>
        <w:rPr>
          <w:rFonts w:ascii="Times New Roman"/>
          <w:b w:val="false"/>
          <w:i w:val="false"/>
          <w:color w:val="000000"/>
          <w:sz w:val="28"/>
        </w:rPr>
        <w:t>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34"/>
    <w:bookmarkStart w:name="z38" w:id="35"/>
    <w:p>
      <w:pPr>
        <w:spacing w:after="0"/>
        <w:ind w:left="0"/>
        <w:jc w:val="both"/>
      </w:pPr>
      <w:r>
        <w:rPr>
          <w:rFonts w:ascii="Times New Roman"/>
          <w:b w:val="false"/>
          <w:i w:val="false"/>
          <w:color w:val="000000"/>
          <w:sz w:val="28"/>
        </w:rPr>
        <w:t>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Законом Республики Казахстан "О миграции населения".</w:t>
      </w:r>
    </w:p>
    <w:bookmarkEnd w:id="35"/>
    <w:bookmarkStart w:name="z39" w:id="36"/>
    <w:p>
      <w:pPr>
        <w:spacing w:after="0"/>
        <w:ind w:left="0"/>
        <w:jc w:val="both"/>
      </w:pPr>
      <w:r>
        <w:rPr>
          <w:rFonts w:ascii="Times New Roman"/>
          <w:b w:val="false"/>
          <w:i w:val="false"/>
          <w:color w:val="000000"/>
          <w:sz w:val="28"/>
        </w:rPr>
        <w:t>
      Государственная регистрация общественных и религиозных объединений осуществляется в порядке, установленном настоящей статьей, с учетом особенностей, предусмотренных законами Республики Казахстан "Об общественных объединениях", "О политических партиях", "О религиозной деятельности и религиозных объединениях" и "О некоммерческих организациях".</w:t>
      </w:r>
    </w:p>
    <w:bookmarkEnd w:id="36"/>
    <w:bookmarkStart w:name="z40" w:id="37"/>
    <w:p>
      <w:pPr>
        <w:spacing w:after="0"/>
        <w:ind w:left="0"/>
        <w:jc w:val="both"/>
      </w:pPr>
      <w:r>
        <w:rPr>
          <w:rFonts w:ascii="Times New Roman"/>
          <w:b w:val="false"/>
          <w:i w:val="false"/>
          <w:color w:val="000000"/>
          <w:sz w:val="28"/>
        </w:rPr>
        <w:t>
      Одновременно в регистрирующий орган представляется документ, подтверждающий уплату в бюджет регистрационного сбора за государственную регистрацию юридического лица, являющегося некоммерческой организацией, либо документ, подтверждающий уплату в Государственную корпорацию "Правительство для граждан" за государственную регистрацию юридического лица, являющегося коммерческой организацией, за исключением юридических лиц, относящихся к субъектам малого и среднего предпринимательства.</w:t>
      </w:r>
    </w:p>
    <w:bookmarkEnd w:id="37"/>
    <w:bookmarkStart w:name="z41" w:id="38"/>
    <w:p>
      <w:pPr>
        <w:spacing w:after="0"/>
        <w:ind w:left="0"/>
        <w:jc w:val="both"/>
      </w:pPr>
      <w:r>
        <w:rPr>
          <w:rFonts w:ascii="Times New Roman"/>
          <w:b w:val="false"/>
          <w:i w:val="false"/>
          <w:color w:val="000000"/>
          <w:sz w:val="28"/>
        </w:rPr>
        <w:t>
      Требование каких-либо документов и сведений, кроме предусмотренных настоящим Законом и иными законодательными актами Республики Казахстан, запрещается.</w:t>
      </w:r>
    </w:p>
    <w:bookmarkEnd w:id="38"/>
    <w:bookmarkStart w:name="z105" w:id="39"/>
    <w:p>
      <w:pPr>
        <w:spacing w:after="0"/>
        <w:ind w:left="0"/>
        <w:jc w:val="both"/>
      </w:pPr>
      <w:r>
        <w:rPr>
          <w:rFonts w:ascii="Times New Roman"/>
          <w:b w:val="false"/>
          <w:i w:val="false"/>
          <w:color w:val="000000"/>
          <w:sz w:val="28"/>
        </w:rPr>
        <w:t>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9"/>
    <w:p>
      <w:pPr>
        <w:spacing w:after="0"/>
        <w:ind w:left="0"/>
        <w:jc w:val="both"/>
      </w:pPr>
      <w:r>
        <w:rPr>
          <w:rFonts w:ascii="Times New Roman"/>
          <w:b w:val="false"/>
          <w:i w:val="false"/>
          <w:color w:val="000000"/>
          <w:sz w:val="28"/>
        </w:rPr>
        <w:t xml:space="preserve">
      При государственной регистрации юридического лица, относящегося к субъекту малого и среднего предпринимательства, а также в случае, предусмотренном частью второй </w:t>
      </w:r>
      <w:r>
        <w:rPr>
          <w:rFonts w:ascii="Times New Roman"/>
          <w:b w:val="false"/>
          <w:i w:val="false"/>
          <w:color w:val="000000"/>
          <w:sz w:val="28"/>
        </w:rPr>
        <w:t>статьи 6-1</w:t>
      </w:r>
      <w:r>
        <w:rPr>
          <w:rFonts w:ascii="Times New Roman"/>
          <w:b w:val="false"/>
          <w:i w:val="false"/>
          <w:color w:val="000000"/>
          <w:sz w:val="28"/>
        </w:rPr>
        <w:t xml:space="preserve"> настоящего Закона, через веб-портал "электронного правительства"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Законом Республики Казахстан "Об обязательном страховании работника от несчастных случаев при исполнении им трудовых (служебных) обязанностей" и нормативными правовыми актами уполномоченного органа по регулированию, контролю и надзору финансового рынка и финансовых организаций.</w:t>
      </w:r>
    </w:p>
    <w:bookmarkStart w:name="z198" w:id="40"/>
    <w:p>
      <w:pPr>
        <w:spacing w:after="0"/>
        <w:ind w:left="0"/>
        <w:jc w:val="both"/>
      </w:pPr>
      <w:r>
        <w:rPr>
          <w:rFonts w:ascii="Times New Roman"/>
          <w:b w:val="false"/>
          <w:i w:val="false"/>
          <w:color w:val="000000"/>
          <w:sz w:val="28"/>
        </w:rPr>
        <w:t>
      Банки второго уровня или организации, осуществляющие отдельные виды банковских операций, вправе отказать в открытии банковского счета в соответствии с Законом Республики Казахстан "О платежах и платежных системах".</w:t>
      </w:r>
    </w:p>
    <w:bookmarkEnd w:id="40"/>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частного предпринимательства, субъект самостоятельно определяет категорию в соответствии с критериями субъекта частного предпринимательства, установленными Предпринимательским кодексом Республики Казахстан, и указывает ее в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left"/>
      </w:pPr>
      <w:r>
        <w:rPr>
          <w:rFonts w:ascii="Times New Roman"/>
          <w:b/>
          <w:i w:val="false"/>
          <w:color w:val="000000"/>
        </w:rPr>
        <w:t xml:space="preserve"> Статья 6-1. Порядок государственной регистрации юридического лица, относящегося к субъекту малого предпринимательства</w:t>
      </w:r>
    </w:p>
    <w:bookmarkEnd w:id="41"/>
    <w:p>
      <w:pPr>
        <w:spacing w:after="0"/>
        <w:ind w:left="0"/>
        <w:jc w:val="both"/>
      </w:pPr>
      <w:r>
        <w:rPr>
          <w:rFonts w:ascii="Times New Roman"/>
          <w:b w:val="false"/>
          <w:i w:val="false"/>
          <w:color w:val="ff0000"/>
          <w:sz w:val="28"/>
        </w:rPr>
        <w:t xml:space="preserve">
      Сноска. Заголовок с изменением, внесенным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заявление о государственной регистрации юридического лица по форме, установленной Министерством юстиции Республики Казахстан.</w:t>
      </w:r>
    </w:p>
    <w:bookmarkStart w:name="z43" w:id="42"/>
    <w:p>
      <w:pPr>
        <w:spacing w:after="0"/>
        <w:ind w:left="0"/>
        <w:jc w:val="both"/>
      </w:pP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может быть осуществлена посредством подачи электронного заявления, которое заполняется на веб-портале "электронного правительства".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Уставы (положения) юридических лиц, относящихся к субъектам малого предпринимательства, их филиалов и представительств в процессе государственной регистрации не представляются.</w:t>
      </w:r>
    </w:p>
    <w:bookmarkStart w:name="z106" w:id="43"/>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малого предпринимательства с иностранным участием, за исключением лиц, не имеющих идентификационных номеров согласно Закону Республики Казахстан "О национальных реестрах идентификационных номеров", производится в порядке, установленном для регистрации юридических лиц Республики Казахстан, относящихся к субъектам малого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p>
    <w:bookmarkEnd w:id="43"/>
    <w:bookmarkStart w:name="z228" w:id="44"/>
    <w:p>
      <w:pPr>
        <w:spacing w:after="0"/>
        <w:ind w:left="0"/>
        <w:jc w:val="both"/>
      </w:pPr>
      <w:r>
        <w:rPr>
          <w:rFonts w:ascii="Times New Roman"/>
          <w:b w:val="false"/>
          <w:i w:val="false"/>
          <w:color w:val="000000"/>
          <w:sz w:val="28"/>
        </w:rPr>
        <w:t>
      копия легализованной выписки из торгового реестра или другой легализованный документ, удостоверяющие,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44"/>
    <w:bookmarkStart w:name="z229" w:id="45"/>
    <w:p>
      <w:pPr>
        <w:spacing w:after="0"/>
        <w:ind w:left="0"/>
        <w:jc w:val="both"/>
      </w:pPr>
      <w:r>
        <w:rPr>
          <w:rFonts w:ascii="Times New Roman"/>
          <w:b w:val="false"/>
          <w:i w:val="false"/>
          <w:color w:val="000000"/>
          <w:sz w:val="28"/>
        </w:rPr>
        <w:t>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Законом Республики Казахстан "О миграции населения".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2" w:id="46"/>
    <w:p>
      <w:pPr>
        <w:spacing w:after="0"/>
        <w:ind w:left="0"/>
        <w:jc w:val="left"/>
      </w:pPr>
      <w:r>
        <w:rPr>
          <w:rFonts w:ascii="Times New Roman"/>
          <w:b/>
          <w:i w:val="false"/>
          <w:color w:val="000000"/>
        </w:rPr>
        <w:t xml:space="preserve"> Статья 6-2. Порядок учетной регистрации филиала (представительства)</w:t>
      </w:r>
    </w:p>
    <w:bookmarkEnd w:id="46"/>
    <w:p>
      <w:pPr>
        <w:spacing w:after="0"/>
        <w:ind w:left="0"/>
        <w:jc w:val="both"/>
      </w:pPr>
      <w:r>
        <w:rPr>
          <w:rFonts w:ascii="Times New Roman"/>
          <w:b w:val="false"/>
          <w:i w:val="false"/>
          <w:color w:val="000000"/>
          <w:sz w:val="28"/>
        </w:rPr>
        <w:t>
      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заявления печатью не требуется.</w:t>
      </w:r>
    </w:p>
    <w:p>
      <w:pPr>
        <w:spacing w:after="0"/>
        <w:ind w:left="0"/>
        <w:jc w:val="both"/>
      </w:pPr>
      <w:r>
        <w:rPr>
          <w:rFonts w:ascii="Times New Roman"/>
          <w:b w:val="false"/>
          <w:i w:val="false"/>
          <w:color w:val="000000"/>
          <w:sz w:val="28"/>
        </w:rPr>
        <w:t>
      К заявлению прилагается документ, подтверждающий уплату в бюджет регистрационного сбора за учетную регистрацию филиала (представительства) юридического лица, являющегося некоммерческой организацией, либо документ, подтверждающий уплату в Государственную корпорацию "Правительство для граждан" за учетную регистрацию филиала (представительства) юридического лица, являющегося коммерческой организацией.</w:t>
      </w:r>
    </w:p>
    <w:p>
      <w:pPr>
        <w:spacing w:after="0"/>
        <w:ind w:left="0"/>
        <w:jc w:val="both"/>
      </w:pPr>
      <w:r>
        <w:rPr>
          <w:rFonts w:ascii="Times New Roman"/>
          <w:b w:val="false"/>
          <w:i w:val="false"/>
          <w:color w:val="000000"/>
          <w:sz w:val="28"/>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0"/>
        <w:ind w:left="0"/>
        <w:jc w:val="both"/>
      </w:pPr>
      <w:r>
        <w:rPr>
          <w:rFonts w:ascii="Times New Roman"/>
          <w:b w:val="false"/>
          <w:i w:val="false"/>
          <w:color w:val="000000"/>
          <w:sz w:val="28"/>
        </w:rPr>
        <w:t>
      Учетная регистрация филиалов (представительств) иностранных юридических лиц производится в порядке, установленном законодательными актами Республики Казахстан для учетной регистрации филиалов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Документы иностранного юридического лица, создающего филиал (представительство), представляются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Республики Казахстан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0"/>
        <w:ind w:left="0"/>
        <w:jc w:val="both"/>
      </w:pPr>
      <w:r>
        <w:rPr>
          <w:rFonts w:ascii="Times New Roman"/>
          <w:b w:val="false"/>
          <w:i w:val="false"/>
          <w:color w:val="000000"/>
          <w:sz w:val="28"/>
        </w:rPr>
        <w:t>
      Для филиалов (представительств) акционерных обществ дополнительно прилагаются положение о филиале (представительстве) на казахском и русском языках, утвержденное юридическим лицом, устав (положение) и доверенность юридического лица, выданная руководителю филиала (представительства).</w:t>
      </w:r>
    </w:p>
    <w:p>
      <w:pPr>
        <w:spacing w:after="0"/>
        <w:ind w:left="0"/>
        <w:jc w:val="both"/>
      </w:pPr>
      <w:r>
        <w:rPr>
          <w:rFonts w:ascii="Times New Roman"/>
          <w:b w:val="false"/>
          <w:i w:val="false"/>
          <w:color w:val="000000"/>
          <w:sz w:val="28"/>
        </w:rPr>
        <w:t>
      При учетной регистрации филиала иностранного юридического лица, предметом деятельности которого является оказание финансовых услуг, Национальный реестр бизнес-идентификационных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bookmarkStart w:name="z206" w:id="47"/>
    <w:p>
      <w:pPr>
        <w:spacing w:after="0"/>
        <w:ind w:left="0"/>
        <w:jc w:val="both"/>
      </w:pPr>
      <w:r>
        <w:rPr>
          <w:rFonts w:ascii="Times New Roman"/>
          <w:b w:val="false"/>
          <w:i w:val="false"/>
          <w:color w:val="000000"/>
          <w:sz w:val="28"/>
        </w:rPr>
        <w:t>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8"/>
    <w:p>
      <w:pPr>
        <w:spacing w:after="0"/>
        <w:ind w:left="0"/>
        <w:jc w:val="left"/>
      </w:pPr>
      <w:r>
        <w:rPr>
          <w:rFonts w:ascii="Times New Roman"/>
          <w:b/>
          <w:i w:val="false"/>
          <w:color w:val="000000"/>
        </w:rPr>
        <w:t xml:space="preserve"> Статья 6-3. Государственная регистрация юридического лица, создаваемого путем реорганизации</w:t>
      </w:r>
    </w:p>
    <w:bookmarkEnd w:id="48"/>
    <w:p>
      <w:pPr>
        <w:spacing w:after="0"/>
        <w:ind w:left="0"/>
        <w:jc w:val="both"/>
      </w:pPr>
      <w:r>
        <w:rPr>
          <w:rFonts w:ascii="Times New Roman"/>
          <w:b w:val="false"/>
          <w:i w:val="false"/>
          <w:color w:val="000000"/>
          <w:sz w:val="28"/>
        </w:rPr>
        <w:t>
      Для государственной регистрации юридического лица, создаваемого путем реорганизации, в регистрирующий орган подаются:</w:t>
      </w:r>
    </w:p>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законами Республики Казахстан;</w:t>
      </w:r>
    </w:p>
    <w:p>
      <w:pPr>
        <w:spacing w:after="0"/>
        <w:ind w:left="0"/>
        <w:jc w:val="both"/>
      </w:pPr>
      <w:r>
        <w:rPr>
          <w:rFonts w:ascii="Times New Roman"/>
          <w:b w:val="false"/>
          <w:i w:val="false"/>
          <w:color w:val="000000"/>
          <w:sz w:val="28"/>
        </w:rPr>
        <w:t>
      3)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w:t>
      </w:r>
    </w:p>
    <w:p>
      <w:pPr>
        <w:spacing w:after="0"/>
        <w:ind w:left="0"/>
        <w:jc w:val="both"/>
      </w:pPr>
      <w:r>
        <w:rPr>
          <w:rFonts w:ascii="Times New Roman"/>
          <w:b w:val="false"/>
          <w:i w:val="false"/>
          <w:color w:val="000000"/>
          <w:sz w:val="28"/>
        </w:rPr>
        <w:t>
      5) документ, подтверждающий уплату в бюджет регистрационного сбора за прекращение деятельности реорганизованного юридического лица, являющегося некоммерческой организацией;</w:t>
      </w:r>
    </w:p>
    <w:p>
      <w:pPr>
        <w:spacing w:after="0"/>
        <w:ind w:left="0"/>
        <w:jc w:val="both"/>
      </w:pPr>
      <w:r>
        <w:rPr>
          <w:rFonts w:ascii="Times New Roman"/>
          <w:b w:val="false"/>
          <w:i w:val="false"/>
          <w:color w:val="000000"/>
          <w:sz w:val="28"/>
        </w:rPr>
        <w:t>
      6) документ, подтверждающий уплату в Государственную корпорацию "Правительство для граждан" за прекращение деятельности реорганизованного юридического лица, являющегося коммерческой организацией.</w:t>
      </w:r>
    </w:p>
    <w:p>
      <w:pPr>
        <w:spacing w:after="0"/>
        <w:ind w:left="0"/>
        <w:jc w:val="both"/>
      </w:pPr>
      <w:r>
        <w:rPr>
          <w:rFonts w:ascii="Times New Roman"/>
          <w:b w:val="false"/>
          <w:i w:val="false"/>
          <w:color w:val="000000"/>
          <w:sz w:val="28"/>
        </w:rPr>
        <w:t>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pPr>
        <w:spacing w:after="0"/>
        <w:ind w:left="0"/>
        <w:jc w:val="both"/>
      </w:pPr>
      <w:r>
        <w:rPr>
          <w:rFonts w:ascii="Times New Roman"/>
          <w:b w:val="false"/>
          <w:i w:val="false"/>
          <w:color w:val="000000"/>
          <w:sz w:val="28"/>
        </w:rPr>
        <w:t>
      Юридическое лицо, прекратившее свою деятельность при слиянии, разделении, преобразовании,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 государственной регистрации вновь создаваемого юридического лица.</w:t>
      </w:r>
    </w:p>
    <w:p>
      <w:pPr>
        <w:spacing w:after="0"/>
        <w:ind w:left="0"/>
        <w:jc w:val="both"/>
      </w:pPr>
      <w:r>
        <w:rPr>
          <w:rFonts w:ascii="Times New Roman"/>
          <w:b w:val="false"/>
          <w:i w:val="false"/>
          <w:color w:val="000000"/>
          <w:sz w:val="28"/>
        </w:rPr>
        <w:t>
      Юридическое лицо, прекратившее свою деятельность при присоединении,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об исключении из Национального реестра бизнес-идентификационных номеров либо при государственной перерегистрации, регистрации внесенных изменений и дополнений в учредительные документы юридического лица, к которому присоединено реорганизованное юридическое лицо.</w:t>
      </w:r>
    </w:p>
    <w:p>
      <w:pPr>
        <w:spacing w:after="0"/>
        <w:ind w:left="0"/>
        <w:jc w:val="both"/>
      </w:pPr>
      <w:r>
        <w:rPr>
          <w:rFonts w:ascii="Times New Roman"/>
          <w:b w:val="false"/>
          <w:i w:val="false"/>
          <w:color w:val="000000"/>
          <w:sz w:val="28"/>
        </w:rPr>
        <w:t>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w:t>
      </w:r>
    </w:p>
    <w:p>
      <w:pPr>
        <w:spacing w:after="0"/>
        <w:ind w:left="0"/>
        <w:jc w:val="both"/>
      </w:pPr>
      <w:r>
        <w:rPr>
          <w:rFonts w:ascii="Times New Roman"/>
          <w:b w:val="false"/>
          <w:i w:val="false"/>
          <w:color w:val="000000"/>
          <w:sz w:val="28"/>
        </w:rPr>
        <w:t>
      Государственная регистрация юридического лица, создаваемого путем реорганизации, производится в сроки, предусмотренные в статье 9 настоящего Закона.</w:t>
      </w:r>
    </w:p>
    <w:bookmarkStart w:name="z207" w:id="49"/>
    <w:p>
      <w:pPr>
        <w:spacing w:after="0"/>
        <w:ind w:left="0"/>
        <w:jc w:val="both"/>
      </w:pPr>
      <w:r>
        <w:rPr>
          <w:rFonts w:ascii="Times New Roman"/>
          <w:b w:val="false"/>
          <w:i w:val="false"/>
          <w:color w:val="000000"/>
          <w:sz w:val="28"/>
        </w:rPr>
        <w:t>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 в соответствии с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50"/>
    <w:p>
      <w:pPr>
        <w:spacing w:after="0"/>
        <w:ind w:left="0"/>
        <w:jc w:val="left"/>
      </w:pPr>
      <w:r>
        <w:rPr>
          <w:rFonts w:ascii="Times New Roman"/>
          <w:b/>
          <w:i w:val="false"/>
          <w:color w:val="000000"/>
        </w:rPr>
        <w:t xml:space="preserve"> Статья 7. Учредительные документы юридических лиц</w:t>
      </w:r>
    </w:p>
    <w:bookmarkEnd w:id="50"/>
    <w:bookmarkStart w:name="z158" w:id="51"/>
    <w:p>
      <w:pPr>
        <w:spacing w:after="0"/>
        <w:ind w:left="0"/>
        <w:jc w:val="both"/>
      </w:pPr>
      <w:r>
        <w:rPr>
          <w:rFonts w:ascii="Times New Roman"/>
          <w:b w:val="false"/>
          <w:i w:val="false"/>
          <w:color w:val="000000"/>
          <w:sz w:val="28"/>
        </w:rPr>
        <w:t xml:space="preserve">
      В регистрирующий орган представляются учредительные документы, если иное не предусмотрено настоящим Законом или иными законами Республики Казахстан. </w:t>
      </w:r>
    </w:p>
    <w:bookmarkEnd w:id="51"/>
    <w:bookmarkStart w:name="z159" w:id="52"/>
    <w:p>
      <w:pPr>
        <w:spacing w:after="0"/>
        <w:ind w:left="0"/>
        <w:jc w:val="both"/>
      </w:pPr>
      <w:r>
        <w:rPr>
          <w:rFonts w:ascii="Times New Roman"/>
          <w:b w:val="false"/>
          <w:i w:val="false"/>
          <w:color w:val="000000"/>
          <w:sz w:val="28"/>
        </w:rPr>
        <w:t xml:space="preserve">
      Учредительными документами юридических лиц являются:  </w:t>
      </w:r>
    </w:p>
    <w:bookmarkEnd w:id="52"/>
    <w:bookmarkStart w:name="z160" w:id="53"/>
    <w:p>
      <w:pPr>
        <w:spacing w:after="0"/>
        <w:ind w:left="0"/>
        <w:jc w:val="both"/>
      </w:pPr>
      <w:r>
        <w:rPr>
          <w:rFonts w:ascii="Times New Roman"/>
          <w:b w:val="false"/>
          <w:i w:val="false"/>
          <w:color w:val="000000"/>
          <w:sz w:val="28"/>
        </w:rPr>
        <w:t xml:space="preserve">
      1) для учреждения – положение (устав), утвержденное собственником (собственниками); </w:t>
      </w:r>
    </w:p>
    <w:bookmarkEnd w:id="53"/>
    <w:bookmarkStart w:name="z161" w:id="54"/>
    <w:p>
      <w:pPr>
        <w:spacing w:after="0"/>
        <w:ind w:left="0"/>
        <w:jc w:val="both"/>
      </w:pPr>
      <w:r>
        <w:rPr>
          <w:rFonts w:ascii="Times New Roman"/>
          <w:b w:val="false"/>
          <w:i w:val="false"/>
          <w:color w:val="000000"/>
          <w:sz w:val="28"/>
        </w:rPr>
        <w:t>
      2) для фонда, потребительского кооператива, объединения юридических лиц, объединения индивидуальных предпринимателей, объединения индивидуальных предпринимателей и юридических лиц в форме ассоциации (союза) – устав, утвержденный учредителями, и учредительный договор (при числе собственников (учредителей) более одного);</w:t>
      </w:r>
    </w:p>
    <w:bookmarkEnd w:id="54"/>
    <w:bookmarkStart w:name="z162" w:id="55"/>
    <w:p>
      <w:pPr>
        <w:spacing w:after="0"/>
        <w:ind w:left="0"/>
        <w:jc w:val="both"/>
      </w:pPr>
      <w:r>
        <w:rPr>
          <w:rFonts w:ascii="Times New Roman"/>
          <w:b w:val="false"/>
          <w:i w:val="false"/>
          <w:color w:val="000000"/>
          <w:sz w:val="28"/>
        </w:rPr>
        <w:t>
      3) для общественного объединения, религиозного объединения и акционерного общества – устав.</w:t>
      </w:r>
    </w:p>
    <w:bookmarkEnd w:id="55"/>
    <w:bookmarkStart w:name="z46" w:id="56"/>
    <w:p>
      <w:pPr>
        <w:spacing w:after="0"/>
        <w:ind w:left="0"/>
        <w:jc w:val="both"/>
      </w:pPr>
      <w:r>
        <w:rPr>
          <w:rFonts w:ascii="Times New Roman"/>
          <w:b w:val="false"/>
          <w:i w:val="false"/>
          <w:color w:val="000000"/>
          <w:sz w:val="28"/>
        </w:rPr>
        <w:t>
      Учредительными документами хозяйственных товариществ, акционерных обществ, которые учреждаются одним лицом (одним участником), и других видов юридических лиц, кроме указанных в части второй настоящей статьи Закона, являются устав (положение) и оформленное в письменном виде решение об учреждении юридического лица (решение единственного учредителя).</w:t>
      </w:r>
    </w:p>
    <w:bookmarkEnd w:id="56"/>
    <w:bookmarkStart w:name="z197" w:id="57"/>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юридические лица, являющиеся некоммерческими организациями, могут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w:t>
      </w:r>
    </w:p>
    <w:bookmarkEnd w:id="57"/>
    <w:bookmarkStart w:name="z48" w:id="58"/>
    <w:p>
      <w:pPr>
        <w:spacing w:after="0"/>
        <w:ind w:left="0"/>
        <w:jc w:val="both"/>
      </w:pPr>
      <w:r>
        <w:rPr>
          <w:rFonts w:ascii="Times New Roman"/>
          <w:b w:val="false"/>
          <w:i w:val="false"/>
          <w:color w:val="000000"/>
          <w:sz w:val="28"/>
        </w:rPr>
        <w:t>
      Юридические лица, относящиеся к субъектам малого, среднего и крупного предпринимательства, могут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58"/>
    <w:bookmarkStart w:name="z49" w:id="59"/>
    <w:p>
      <w:pPr>
        <w:spacing w:after="0"/>
        <w:ind w:left="0"/>
        <w:jc w:val="both"/>
      </w:pPr>
      <w:r>
        <w:rPr>
          <w:rFonts w:ascii="Times New Roman"/>
          <w:b w:val="false"/>
          <w:i w:val="false"/>
          <w:color w:val="000000"/>
          <w:sz w:val="28"/>
        </w:rPr>
        <w:t>
      В случае если учредители юридического лица приняли решение осуществлять свою деятельность на основе типового устава, то представление устава в процессе государственной регистрации юридического лица не требуется.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60"/>
    <w:p>
      <w:pPr>
        <w:spacing w:after="0"/>
        <w:ind w:left="0"/>
        <w:jc w:val="left"/>
      </w:pPr>
      <w:r>
        <w:rPr>
          <w:rFonts w:ascii="Times New Roman"/>
          <w:b/>
          <w:i w:val="false"/>
          <w:color w:val="000000"/>
        </w:rPr>
        <w:t xml:space="preserve"> Статья 8. Содержание учредительных документов</w:t>
      </w:r>
    </w:p>
    <w:bookmarkEnd w:id="60"/>
    <w:p>
      <w:pPr>
        <w:spacing w:after="0"/>
        <w:ind w:left="0"/>
        <w:jc w:val="both"/>
      </w:pPr>
      <w:r>
        <w:rPr>
          <w:rFonts w:ascii="Times New Roman"/>
          <w:b w:val="false"/>
          <w:i w:val="false"/>
          <w:color w:val="000000"/>
          <w:sz w:val="28"/>
        </w:rPr>
        <w:t xml:space="preserve">
      Учредительные документы юридического лица должны содержать данные, предусмотренные законодательством Республики Казахстан, в зависимости от организационно-правовой формы юридического лица. </w:t>
      </w:r>
    </w:p>
    <w:bookmarkStart w:name="z51" w:id="61"/>
    <w:p>
      <w:pPr>
        <w:spacing w:after="0"/>
        <w:ind w:left="0"/>
        <w:jc w:val="both"/>
      </w:pPr>
      <w:r>
        <w:rPr>
          <w:rFonts w:ascii="Times New Roman"/>
          <w:b w:val="false"/>
          <w:i w:val="false"/>
          <w:color w:val="000000"/>
          <w:sz w:val="28"/>
        </w:rPr>
        <w:t xml:space="preserve">
      Положение о филиале (представительстве) должно содержать наименование, место нахождения, предмет деятельности, порядок управления и компетенцию руководителя филиала (представительства), также наименование, место нахождения, предмет деятельности, данные о государственной регистрации юридического лица, создающего филиал (представительство).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05.01.2001 </w:t>
      </w:r>
      <w:r>
        <w:rPr>
          <w:rFonts w:ascii="Times New Roman"/>
          <w:b w:val="false"/>
          <w:i w:val="false"/>
          <w:color w:val="000000"/>
          <w:sz w:val="28"/>
        </w:rPr>
        <w:t>№ 135</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62"/>
    <w:p>
      <w:pPr>
        <w:spacing w:after="0"/>
        <w:ind w:left="0"/>
        <w:jc w:val="left"/>
      </w:pPr>
      <w:r>
        <w:rPr>
          <w:rFonts w:ascii="Times New Roman"/>
          <w:b/>
          <w:i w:val="false"/>
          <w:color w:val="000000"/>
        </w:rPr>
        <w:t xml:space="preserve"> Статья 9. Сроки государственной регистрации (перерегистрации) юридических лиц, учетной регистрации (перерегистрации) филиалов (представительств), регистрации внесенных изменений и дополнений в учредительные документы юридических лиц, филиалов (представительств) и выдачи документов</w:t>
      </w:r>
    </w:p>
    <w:bookmarkEnd w:id="62"/>
    <w:p>
      <w:pPr>
        <w:spacing w:after="0"/>
        <w:ind w:left="0"/>
        <w:jc w:val="both"/>
      </w:pPr>
      <w:r>
        <w:rPr>
          <w:rFonts w:ascii="Times New Roman"/>
          <w:b w:val="false"/>
          <w:i w:val="false"/>
          <w:color w:val="ff0000"/>
          <w:sz w:val="28"/>
        </w:rPr>
        <w:t xml:space="preserve">
      Сноска. Заголовок статьи 9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63"/>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за исключением акционерных обществ, их филиалов (представительств), производятся в течение одного рабочего дня с момента подачи электронного заявления.</w:t>
      </w:r>
    </w:p>
    <w:bookmarkEnd w:id="63"/>
    <w:bookmarkStart w:name="z164" w:id="64"/>
    <w:p>
      <w:pPr>
        <w:spacing w:after="0"/>
        <w:ind w:left="0"/>
        <w:jc w:val="both"/>
      </w:pP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одного рабочего дня с момента подачи заявления.</w:t>
      </w:r>
    </w:p>
    <w:bookmarkEnd w:id="64"/>
    <w:bookmarkStart w:name="z165" w:id="65"/>
    <w:p>
      <w:pPr>
        <w:spacing w:after="0"/>
        <w:ind w:left="0"/>
        <w:jc w:val="both"/>
      </w:pPr>
      <w:r>
        <w:rPr>
          <w:rFonts w:ascii="Times New Roman"/>
          <w:b w:val="false"/>
          <w:i w:val="false"/>
          <w:color w:val="000000"/>
          <w:sz w:val="28"/>
        </w:rPr>
        <w:t>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Закону Республики Казахстан "О национальных реестрах идентификационных номеров", производятся не позднее одного рабочего дня, следующего за днем подачи заявления.</w:t>
      </w:r>
    </w:p>
    <w:bookmarkEnd w:id="65"/>
    <w:bookmarkStart w:name="z53" w:id="66"/>
    <w:p>
      <w:pPr>
        <w:spacing w:after="0"/>
        <w:ind w:left="0"/>
        <w:jc w:val="both"/>
      </w:pPr>
      <w:r>
        <w:rPr>
          <w:rFonts w:ascii="Times New Roman"/>
          <w:b w:val="false"/>
          <w:i w:val="false"/>
          <w:color w:val="000000"/>
          <w:sz w:val="28"/>
        </w:rPr>
        <w:t>
      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пяти рабочих дней, следующих за днем подачи заявления с приложением необходимых документов.</w:t>
      </w:r>
    </w:p>
    <w:bookmarkEnd w:id="66"/>
    <w:bookmarkStart w:name="z107" w:id="67"/>
    <w:p>
      <w:pPr>
        <w:spacing w:after="0"/>
        <w:ind w:left="0"/>
        <w:jc w:val="both"/>
      </w:pPr>
      <w:r>
        <w:rPr>
          <w:rFonts w:ascii="Times New Roman"/>
          <w:b w:val="false"/>
          <w:i w:val="false"/>
          <w:color w:val="000000"/>
          <w:sz w:val="28"/>
        </w:rPr>
        <w:t>
      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а также возврат устава (положения) производятся не позднее пяти рабочих дней со дня подачи заявления с приложением необходимых документов.</w:t>
      </w:r>
    </w:p>
    <w:bookmarkEnd w:id="67"/>
    <w:bookmarkStart w:name="z108" w:id="68"/>
    <w:p>
      <w:pPr>
        <w:spacing w:after="0"/>
        <w:ind w:left="0"/>
        <w:jc w:val="both"/>
      </w:pP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bookmarkEnd w:id="68"/>
    <w:bookmarkStart w:name="z109" w:id="69"/>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(перерегистрации), регистрации прекращения деятельности юридических лиц, снятия с учетной регистрации филиалов (представительств),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прерывается до устранения выявленных недостатков или получения соответствующего заключения (экспертизы).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70"/>
    <w:p>
      <w:pPr>
        <w:spacing w:after="0"/>
        <w:ind w:left="0"/>
        <w:jc w:val="left"/>
      </w:pPr>
      <w:r>
        <w:rPr>
          <w:rFonts w:ascii="Times New Roman"/>
          <w:b/>
          <w:i w:val="false"/>
          <w:color w:val="000000"/>
        </w:rPr>
        <w:t xml:space="preserve"> Статья 10. Уплата регистрационного сбора</w:t>
      </w:r>
    </w:p>
    <w:bookmarkEnd w:id="70"/>
    <w:p>
      <w:pPr>
        <w:spacing w:after="0"/>
        <w:ind w:left="0"/>
        <w:jc w:val="both"/>
      </w:pPr>
      <w:r>
        <w:rPr>
          <w:rFonts w:ascii="Times New Roman"/>
          <w:b w:val="false"/>
          <w:i w:val="false"/>
          <w:color w:val="000000"/>
          <w:sz w:val="28"/>
        </w:rPr>
        <w:t>
      При государственной регистрации (перерегистрации), государственной регистрации прекращения деятельности юридических лиц, учетной регистрации (перерегистрации), снятии с учетной регистрации филиалов (представительств) взимается регистрационный сбор в порядке, определяемом Кодексом Республики Казахстан "О налогах и других обязательных платежах в бюджет" (Налоговый кодекс), за исключением юридических лиц, являющихся коммерческими организациями, их филиалов и представительств.</w:t>
      </w:r>
    </w:p>
    <w:p>
      <w:pPr>
        <w:spacing w:after="0"/>
        <w:ind w:left="0"/>
        <w:jc w:val="both"/>
      </w:pPr>
      <w:r>
        <w:rPr>
          <w:rFonts w:ascii="Times New Roman"/>
          <w:b w:val="false"/>
          <w:i w:val="false"/>
          <w:color w:val="000000"/>
          <w:sz w:val="28"/>
        </w:rPr>
        <w:t>
      Цены на услуги по государственной регистрации юридических лиц, являющихся коммерческими организациями, и учетной регистрации их филиалов и представительств, реализуемые регистрирующим органом,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Министерством юстиции Республики Казахстан и антимонопольным органом.</w:t>
      </w:r>
    </w:p>
    <w:p>
      <w:pPr>
        <w:spacing w:after="0"/>
        <w:ind w:left="0"/>
        <w:jc w:val="both"/>
      </w:pPr>
      <w:r>
        <w:rPr>
          <w:rFonts w:ascii="Times New Roman"/>
          <w:b w:val="false"/>
          <w:i w:val="false"/>
          <w:color w:val="000000"/>
          <w:sz w:val="28"/>
        </w:rPr>
        <w:t>
      Деятельность по государственной регистрации юридических лиц, являющихся коммерческими организациями, и учетной регистрации их филиалов и представительств,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71"/>
    <w:p>
      <w:pPr>
        <w:spacing w:after="0"/>
        <w:ind w:left="0"/>
        <w:jc w:val="left"/>
      </w:pPr>
      <w:r>
        <w:rPr>
          <w:rFonts w:ascii="Times New Roman"/>
          <w:b/>
          <w:i w:val="false"/>
          <w:color w:val="000000"/>
        </w:rPr>
        <w:t xml:space="preserve"> Статья 11. Отказ в государственной (учетной)регистрации и перерегистрации юридических лиц, филиалов (представительств)</w:t>
      </w:r>
    </w:p>
    <w:bookmarkEnd w:id="71"/>
    <w:bookmarkStart w:name="z61" w:id="72"/>
    <w:p>
      <w:pPr>
        <w:spacing w:after="0"/>
        <w:ind w:left="0"/>
        <w:jc w:val="both"/>
      </w:pPr>
      <w:r>
        <w:rPr>
          <w:rFonts w:ascii="Times New Roman"/>
          <w:b w:val="false"/>
          <w:i w:val="false"/>
          <w:color w:val="000000"/>
          <w:sz w:val="28"/>
        </w:rPr>
        <w:t>
      Отказ в государственной регистрации (перерегистрации) юридических лиц осуществляется в случаях:</w:t>
      </w:r>
    </w:p>
    <w:bookmarkEnd w:id="72"/>
    <w:bookmarkStart w:name="z55" w:id="73"/>
    <w:p>
      <w:pPr>
        <w:spacing w:after="0"/>
        <w:ind w:left="0"/>
        <w:jc w:val="both"/>
      </w:pPr>
      <w:r>
        <w:rPr>
          <w:rFonts w:ascii="Times New Roman"/>
          <w:b w:val="false"/>
          <w:i w:val="false"/>
          <w:color w:val="000000"/>
          <w:sz w:val="28"/>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bookmarkEnd w:id="73"/>
    <w:bookmarkStart w:name="z56" w:id="74"/>
    <w:p>
      <w:pPr>
        <w:spacing w:after="0"/>
        <w:ind w:left="0"/>
        <w:jc w:val="both"/>
      </w:pP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bookmarkEnd w:id="74"/>
    <w:bookmarkStart w:name="z57" w:id="75"/>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75"/>
    <w:bookmarkStart w:name="z110" w:id="76"/>
    <w:p>
      <w:pPr>
        <w:spacing w:after="0"/>
        <w:ind w:left="0"/>
        <w:jc w:val="both"/>
      </w:pPr>
      <w:r>
        <w:rPr>
          <w:rFonts w:ascii="Times New Roman"/>
          <w:b w:val="false"/>
          <w:i w:val="false"/>
          <w:color w:val="000000"/>
          <w:sz w:val="28"/>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bookmarkEnd w:id="76"/>
    <w:bookmarkStart w:name="z23" w:id="77"/>
    <w:p>
      <w:pPr>
        <w:spacing w:after="0"/>
        <w:ind w:left="0"/>
        <w:jc w:val="both"/>
      </w:pPr>
      <w:r>
        <w:rPr>
          <w:rFonts w:ascii="Times New Roman"/>
          <w:b w:val="false"/>
          <w:i w:val="false"/>
          <w:color w:val="000000"/>
          <w:sz w:val="28"/>
        </w:rPr>
        <w:t>
      4-1)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bookmarkEnd w:id="77"/>
    <w:bookmarkStart w:name="z166" w:id="78"/>
    <w:p>
      <w:pPr>
        <w:spacing w:after="0"/>
        <w:ind w:left="0"/>
        <w:jc w:val="both"/>
      </w:pPr>
      <w:r>
        <w:rPr>
          <w:rFonts w:ascii="Times New Roman"/>
          <w:b w:val="false"/>
          <w:i w:val="false"/>
          <w:color w:val="000000"/>
          <w:sz w:val="28"/>
        </w:rPr>
        <w:t>
      4-2)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bookmarkEnd w:id="78"/>
    <w:bookmarkStart w:name="z167" w:id="79"/>
    <w:p>
      <w:pPr>
        <w:spacing w:after="0"/>
        <w:ind w:left="0"/>
        <w:jc w:val="both"/>
      </w:pPr>
      <w:r>
        <w:rPr>
          <w:rFonts w:ascii="Times New Roman"/>
          <w:b w:val="false"/>
          <w:i w:val="false"/>
          <w:color w:val="000000"/>
          <w:sz w:val="28"/>
        </w:rPr>
        <w:t>
      4-3)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bookmarkEnd w:id="79"/>
    <w:bookmarkStart w:name="z214" w:id="80"/>
    <w:p>
      <w:pPr>
        <w:spacing w:after="0"/>
        <w:ind w:left="0"/>
        <w:jc w:val="both"/>
      </w:pPr>
      <w:r>
        <w:rPr>
          <w:rFonts w:ascii="Times New Roman"/>
          <w:b w:val="false"/>
          <w:i w:val="false"/>
          <w:color w:val="000000"/>
          <w:sz w:val="28"/>
        </w:rPr>
        <w:t xml:space="preserve">
      4-4)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Уголовного кодекса Республики Казахстан;</w:t>
      </w:r>
    </w:p>
    <w:bookmarkEnd w:id="80"/>
    <w:bookmarkStart w:name="z169" w:id="81"/>
    <w:p>
      <w:pPr>
        <w:spacing w:after="0"/>
        <w:ind w:left="0"/>
        <w:jc w:val="both"/>
      </w:pPr>
      <w:r>
        <w:rPr>
          <w:rFonts w:ascii="Times New Roman"/>
          <w:b w:val="false"/>
          <w:i w:val="false"/>
          <w:color w:val="000000"/>
          <w:sz w:val="28"/>
        </w:rPr>
        <w:t>
      4-5)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81"/>
    <w:bookmarkStart w:name="z170" w:id="82"/>
    <w:p>
      <w:pPr>
        <w:spacing w:after="0"/>
        <w:ind w:left="0"/>
        <w:jc w:val="both"/>
      </w:pPr>
      <w:r>
        <w:rPr>
          <w:rFonts w:ascii="Times New Roman"/>
          <w:b w:val="false"/>
          <w:i w:val="false"/>
          <w:color w:val="000000"/>
          <w:sz w:val="28"/>
        </w:rPr>
        <w:t>
      4-6)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82"/>
    <w:bookmarkStart w:name="z111" w:id="83"/>
    <w:p>
      <w:pPr>
        <w:spacing w:after="0"/>
        <w:ind w:left="0"/>
        <w:jc w:val="both"/>
      </w:pPr>
      <w:r>
        <w:rPr>
          <w:rFonts w:ascii="Times New Roman"/>
          <w:b w:val="false"/>
          <w:i w:val="false"/>
          <w:color w:val="000000"/>
          <w:sz w:val="28"/>
        </w:rPr>
        <w:t>
      5) представления утерянных и (или) недействительных документов, удостоверяющих личность;</w:t>
      </w:r>
    </w:p>
    <w:bookmarkEnd w:id="83"/>
    <w:bookmarkStart w:name="z112" w:id="84"/>
    <w:p>
      <w:pPr>
        <w:spacing w:after="0"/>
        <w:ind w:left="0"/>
        <w:jc w:val="both"/>
      </w:pP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p>
    <w:bookmarkEnd w:id="84"/>
    <w:bookmarkStart w:name="z171" w:id="85"/>
    <w:p>
      <w:pPr>
        <w:spacing w:after="0"/>
        <w:ind w:left="0"/>
        <w:jc w:val="both"/>
      </w:pPr>
      <w:r>
        <w:rPr>
          <w:rFonts w:ascii="Times New Roman"/>
          <w:b w:val="false"/>
          <w:i w:val="false"/>
          <w:color w:val="000000"/>
          <w:sz w:val="28"/>
        </w:rPr>
        <w:t>
      7)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bookmarkEnd w:id="85"/>
    <w:bookmarkStart w:name="z230" w:id="86"/>
    <w:p>
      <w:pPr>
        <w:spacing w:after="0"/>
        <w:ind w:left="0"/>
        <w:jc w:val="both"/>
      </w:pPr>
      <w:r>
        <w:rPr>
          <w:rFonts w:ascii="Times New Roman"/>
          <w:b w:val="false"/>
          <w:i w:val="false"/>
          <w:color w:val="000000"/>
          <w:sz w:val="28"/>
        </w:rPr>
        <w:t>
      8) непредставления:</w:t>
      </w:r>
    </w:p>
    <w:bookmarkEnd w:id="86"/>
    <w:bookmarkStart w:name="z231" w:id="87"/>
    <w:p>
      <w:pPr>
        <w:spacing w:after="0"/>
        <w:ind w:left="0"/>
        <w:jc w:val="both"/>
      </w:pPr>
      <w:r>
        <w:rPr>
          <w:rFonts w:ascii="Times New Roman"/>
          <w:b w:val="false"/>
          <w:i w:val="false"/>
          <w:color w:val="000000"/>
          <w:sz w:val="28"/>
        </w:rPr>
        <w:t>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Законом Республики Казахстан "О миграции населения";</w:t>
      </w:r>
    </w:p>
    <w:bookmarkEnd w:id="87"/>
    <w:bookmarkStart w:name="z232" w:id="88"/>
    <w:p>
      <w:pPr>
        <w:spacing w:after="0"/>
        <w:ind w:left="0"/>
        <w:jc w:val="both"/>
      </w:pPr>
      <w:r>
        <w:rPr>
          <w:rFonts w:ascii="Times New Roman"/>
          <w:b w:val="false"/>
          <w:i w:val="false"/>
          <w:color w:val="000000"/>
          <w:sz w:val="28"/>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88"/>
    <w:bookmarkStart w:name="z172" w:id="89"/>
    <w:p>
      <w:pPr>
        <w:spacing w:after="0"/>
        <w:ind w:left="0"/>
        <w:jc w:val="both"/>
      </w:pPr>
      <w:r>
        <w:rPr>
          <w:rFonts w:ascii="Times New Roman"/>
          <w:b w:val="false"/>
          <w:i w:val="false"/>
          <w:color w:val="000000"/>
          <w:sz w:val="28"/>
        </w:rPr>
        <w:t xml:space="preserve">
      Заявитель (уполномоченный представитель заявителя) вправе обратиться с ходатайством о прекращении рассмотрения заявления в регистрирующий орган. </w:t>
      </w:r>
    </w:p>
    <w:bookmarkEnd w:id="89"/>
    <w:bookmarkStart w:name="z173" w:id="90"/>
    <w:p>
      <w:pPr>
        <w:spacing w:after="0"/>
        <w:ind w:left="0"/>
        <w:jc w:val="both"/>
      </w:pPr>
      <w:r>
        <w:rPr>
          <w:rFonts w:ascii="Times New Roman"/>
          <w:b w:val="false"/>
          <w:i w:val="false"/>
          <w:color w:val="000000"/>
          <w:sz w:val="28"/>
        </w:rPr>
        <w:t>
      Рассмотрение отозванного заявления при этом прекращается.</w:t>
      </w:r>
    </w:p>
    <w:bookmarkEnd w:id="90"/>
    <w:p>
      <w:pPr>
        <w:spacing w:after="0"/>
        <w:ind w:left="0"/>
        <w:jc w:val="both"/>
      </w:pPr>
      <w:r>
        <w:rPr>
          <w:rFonts w:ascii="Times New Roman"/>
          <w:b w:val="false"/>
          <w:i w:val="false"/>
          <w:color w:val="000000"/>
          <w:sz w:val="28"/>
        </w:rPr>
        <w:t>
      Дополнительные основания отказа в государственной регистрации и перерегистрации религиозного объединения устанавливаются в Законе Республики Казахстан "О религиозной деятельности и религиозных объединениях".</w:t>
      </w:r>
    </w:p>
    <w:p>
      <w:pPr>
        <w:spacing w:after="0"/>
        <w:ind w:left="0"/>
        <w:jc w:val="both"/>
      </w:pPr>
      <w:r>
        <w:rPr>
          <w:rFonts w:ascii="Times New Roman"/>
          <w:b w:val="false"/>
          <w:i w:val="false"/>
          <w:color w:val="000000"/>
          <w:sz w:val="28"/>
        </w:rPr>
        <w:t>
      Отказ в учетной регистрации и перерегистрации филиала (представительства) осуществляется в случаях нарушения установленного законодательными актами Республики Казахстан порядка учетной регистрации филиала (представительства), несоответствия представленных для учетной регистрации документов законам Республики Казахстан.</w:t>
      </w:r>
    </w:p>
    <w:p>
      <w:pPr>
        <w:spacing w:after="0"/>
        <w:ind w:left="0"/>
        <w:jc w:val="both"/>
      </w:pPr>
      <w:r>
        <w:rPr>
          <w:rFonts w:ascii="Times New Roman"/>
          <w:b w:val="false"/>
          <w:i w:val="false"/>
          <w:color w:val="000000"/>
          <w:sz w:val="28"/>
        </w:rPr>
        <w:t>
      В случае отказа в государственной регистрации или перерегистрации юридического лица, учетной регистрации или перерегистрации филиала (представительства) регистрирующий орган в сроки, предусмотренные в статье 9 настоящего Закона,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p>
      <w:pPr>
        <w:spacing w:after="0"/>
        <w:ind w:left="0"/>
        <w:jc w:val="both"/>
      </w:pPr>
      <w:r>
        <w:rPr>
          <w:rFonts w:ascii="Times New Roman"/>
          <w:b w:val="false"/>
          <w:i w:val="false"/>
          <w:color w:val="000000"/>
          <w:sz w:val="28"/>
        </w:rPr>
        <w:t>
      Возврат уплаченного регистрационного сбора за государственную (учетную) регистрацию или перерегистрацию юридических лиц, их филиалов (представительств) производится в случаях, предусмотренных Налоговым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 w:id="91"/>
    <w:p>
      <w:pPr>
        <w:spacing w:after="0"/>
        <w:ind w:left="0"/>
        <w:jc w:val="left"/>
      </w:pPr>
      <w:r>
        <w:rPr>
          <w:rFonts w:ascii="Times New Roman"/>
          <w:b/>
          <w:i w:val="false"/>
          <w:color w:val="000000"/>
        </w:rPr>
        <w:t xml:space="preserve"> Статья 12. Документ, подтверждающий государственную (учетную) регистрацию (перерегистрацию)юридического лица, филиала (представительства)</w:t>
      </w:r>
    </w:p>
    <w:bookmarkEnd w:id="91"/>
    <w:p>
      <w:pPr>
        <w:spacing w:after="0"/>
        <w:ind w:left="0"/>
        <w:jc w:val="both"/>
      </w:pPr>
      <w:r>
        <w:rPr>
          <w:rFonts w:ascii="Times New Roman"/>
          <w:b w:val="false"/>
          <w:i w:val="false"/>
          <w:color w:val="000000"/>
          <w:sz w:val="28"/>
        </w:rPr>
        <w:t>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по форме, установленной Министерством юстиции Республики Казахстан.</w:t>
      </w:r>
    </w:p>
    <w:bookmarkStart w:name="z118" w:id="92"/>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юридического лица, руководителях и учредителях (участниках). Если юридическое лицо, относящееся к субъекту частного предпринимательства, осуществляет свою деятельность на основании типового устава, то сведения об этом отображаются в указанной справке.</w:t>
      </w:r>
    </w:p>
    <w:bookmarkEnd w:id="92"/>
    <w:bookmarkStart w:name="z58" w:id="93"/>
    <w:p>
      <w:pPr>
        <w:spacing w:after="0"/>
        <w:ind w:left="0"/>
        <w:jc w:val="both"/>
      </w:pPr>
      <w:r>
        <w:rPr>
          <w:rFonts w:ascii="Times New Roman"/>
          <w:b w:val="false"/>
          <w:i w:val="false"/>
          <w:color w:val="000000"/>
          <w:sz w:val="28"/>
        </w:rPr>
        <w:t>
      Справка об учетной регистрации (перерегистрации) филиала (представительства) содержит в себе сведения о дате ее выдачи, регистрирующем органе, бизнес-идентификационном номере, дате учетной регистрации (перерегистрации), наименовании и месте нахождения филиала (представительства), наименовании юридического лица, создавшего филиал (представительство).</w:t>
      </w:r>
    </w:p>
    <w:bookmarkEnd w:id="93"/>
    <w:bookmarkStart w:name="z59" w:id="94"/>
    <w:p>
      <w:pPr>
        <w:spacing w:after="0"/>
        <w:ind w:left="0"/>
        <w:jc w:val="both"/>
      </w:pPr>
      <w:r>
        <w:rPr>
          <w:rFonts w:ascii="Times New Roman"/>
          <w:b w:val="false"/>
          <w:i w:val="false"/>
          <w:color w:val="000000"/>
          <w:sz w:val="28"/>
        </w:rPr>
        <w:t>
      Наличие документа, подтверждающего государственную (учетную) регистрацию (перерегистрацию) юридического лица, а также филиала иностранного юридического лица, предметом деятельности которого является оказание финансовых услуг, не является основанием для начала деятельности, требующей получения лицензии в соответствии с законами Республики Казахстан. Правоспособность юридического лица, а также филиала иностранного юридического лица, предметом деятельности которого является оказание финансовых услуг, в сфере лицензируемой деятельности возникает с момента получения соответствующей лицензии и прекращается с момента прекращения действия лицензии или признания недействительной в порядке, установленном законами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 w:id="95"/>
    <w:p>
      <w:pPr>
        <w:spacing w:after="0"/>
        <w:ind w:left="0"/>
        <w:jc w:val="left"/>
      </w:pPr>
      <w:r>
        <w:rPr>
          <w:rFonts w:ascii="Times New Roman"/>
          <w:b/>
          <w:i w:val="false"/>
          <w:color w:val="000000"/>
        </w:rPr>
        <w:t xml:space="preserve"> Статья 13. Государственный статистический учет</w:t>
      </w:r>
    </w:p>
    <w:bookmarkEnd w:id="95"/>
    <w:p>
      <w:pPr>
        <w:spacing w:after="0"/>
        <w:ind w:left="0"/>
        <w:jc w:val="both"/>
      </w:pPr>
      <w:r>
        <w:rPr>
          <w:rFonts w:ascii="Times New Roman"/>
          <w:b w:val="false"/>
          <w:i w:val="false"/>
          <w:color w:val="ff0000"/>
          <w:sz w:val="28"/>
        </w:rPr>
        <w:t xml:space="preserve">
      Сноска. Статья 13 исключена Законом РК от 19.03.2010 </w:t>
      </w:r>
      <w:r>
        <w:rPr>
          <w:rFonts w:ascii="Times New Roman"/>
          <w:b w:val="false"/>
          <w:i w:val="false"/>
          <w:color w:val="ff0000"/>
          <w:sz w:val="28"/>
        </w:rPr>
        <w:t>№ 258-IV</w:t>
      </w:r>
      <w:r>
        <w:rPr>
          <w:rFonts w:ascii="Times New Roman"/>
          <w:b w:val="false"/>
          <w:i w:val="false"/>
          <w:color w:val="ff0000"/>
          <w:sz w:val="28"/>
        </w:rPr>
        <w:t>.</w:t>
      </w:r>
    </w:p>
    <w:bookmarkStart w:name="z26" w:id="96"/>
    <w:p>
      <w:pPr>
        <w:spacing w:after="0"/>
        <w:ind w:left="0"/>
        <w:jc w:val="left"/>
      </w:pPr>
      <w:r>
        <w:rPr>
          <w:rFonts w:ascii="Times New Roman"/>
          <w:b/>
          <w:i w:val="false"/>
          <w:color w:val="000000"/>
        </w:rPr>
        <w:t xml:space="preserve"> Статья 14. Государственная перерегистрация юридического лица, учетная перерегистрация филиала (представительства)</w:t>
      </w:r>
    </w:p>
    <w:bookmarkEnd w:id="96"/>
    <w:p>
      <w:pPr>
        <w:spacing w:after="0"/>
        <w:ind w:left="0"/>
        <w:jc w:val="both"/>
      </w:pPr>
      <w:r>
        <w:rPr>
          <w:rFonts w:ascii="Times New Roman"/>
          <w:b w:val="false"/>
          <w:i w:val="false"/>
          <w:color w:val="000000"/>
          <w:sz w:val="28"/>
        </w:rPr>
        <w:t>
      В случаях, предусмотренных законами Республики Казахстан, юридическое лицо, филиал (представительство) подлежат государственной (учетной) перерегистрации.</w:t>
      </w:r>
    </w:p>
    <w:bookmarkStart w:name="z208" w:id="97"/>
    <w:p>
      <w:pPr>
        <w:spacing w:after="0"/>
        <w:ind w:left="0"/>
        <w:jc w:val="both"/>
      </w:pPr>
      <w:r>
        <w:rPr>
          <w:rFonts w:ascii="Times New Roman"/>
          <w:b w:val="false"/>
          <w:i w:val="false"/>
          <w:color w:val="000000"/>
          <w:sz w:val="28"/>
        </w:rPr>
        <w:t>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97"/>
    <w:bookmarkStart w:name="z233" w:id="98"/>
    <w:p>
      <w:pPr>
        <w:spacing w:after="0"/>
        <w:ind w:left="0"/>
        <w:jc w:val="both"/>
      </w:pPr>
      <w:r>
        <w:rPr>
          <w:rFonts w:ascii="Times New Roman"/>
          <w:b w:val="false"/>
          <w:i w:val="false"/>
          <w:color w:val="000000"/>
          <w:sz w:val="28"/>
        </w:rPr>
        <w:t>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статьи 6 настоящего Закона.</w:t>
      </w:r>
    </w:p>
    <w:bookmarkEnd w:id="98"/>
    <w:p>
      <w:pPr>
        <w:spacing w:after="0"/>
        <w:ind w:left="0"/>
        <w:jc w:val="both"/>
      </w:pPr>
      <w:r>
        <w:rPr>
          <w:rFonts w:ascii="Times New Roman"/>
          <w:b w:val="false"/>
          <w:i w:val="false"/>
          <w:color w:val="000000"/>
          <w:sz w:val="28"/>
        </w:rPr>
        <w:t>
      Для государственной перерегистрации юридического лица, учетной перерегистрации филиала (представительства) представляются:</w:t>
      </w:r>
    </w:p>
    <w:bookmarkStart w:name="z139" w:id="99"/>
    <w:p>
      <w:pPr>
        <w:spacing w:after="0"/>
        <w:ind w:left="0"/>
        <w:jc w:val="both"/>
      </w:pPr>
      <w:r>
        <w:rPr>
          <w:rFonts w:ascii="Times New Roman"/>
          <w:b w:val="false"/>
          <w:i w:val="false"/>
          <w:color w:val="000000"/>
          <w:sz w:val="28"/>
        </w:rPr>
        <w:t>
      1) заявление о государственной перерегистрации юридического лица, учетной перерегистрации филиала (представительства) по форме, установленной Министерством юстиции Республики Казахстан;</w:t>
      </w:r>
    </w:p>
    <w:bookmarkEnd w:id="99"/>
    <w:bookmarkStart w:name="z140" w:id="100"/>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 В случае, если юридическое лицо является субъектом частного предпринимательства, скрепление документов печатью не требуется;</w:t>
      </w:r>
    </w:p>
    <w:bookmarkEnd w:id="100"/>
    <w:bookmarkStart w:name="z141" w:id="101"/>
    <w:p>
      <w:pPr>
        <w:spacing w:after="0"/>
        <w:ind w:left="0"/>
        <w:jc w:val="both"/>
      </w:pPr>
      <w:r>
        <w:rPr>
          <w:rFonts w:ascii="Times New Roman"/>
          <w:b w:val="false"/>
          <w:i w:val="false"/>
          <w:color w:val="000000"/>
          <w:sz w:val="28"/>
        </w:rPr>
        <w:t>
      3)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p>
    <w:bookmarkEnd w:id="101"/>
    <w:bookmarkStart w:name="z216" w:id="102"/>
    <w:p>
      <w:pPr>
        <w:spacing w:after="0"/>
        <w:ind w:left="0"/>
        <w:jc w:val="both"/>
      </w:pPr>
      <w:r>
        <w:rPr>
          <w:rFonts w:ascii="Times New Roman"/>
          <w:b w:val="false"/>
          <w:i w:val="false"/>
          <w:color w:val="000000"/>
          <w:sz w:val="28"/>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bookmarkEnd w:id="102"/>
    <w:bookmarkStart w:name="z174" w:id="103"/>
    <w:p>
      <w:pPr>
        <w:spacing w:after="0"/>
        <w:ind w:left="0"/>
        <w:jc w:val="both"/>
      </w:pPr>
      <w:r>
        <w:rPr>
          <w:rFonts w:ascii="Times New Roman"/>
          <w:b w:val="false"/>
          <w:i w:val="false"/>
          <w:color w:val="000000"/>
          <w:sz w:val="28"/>
        </w:rPr>
        <w:t>
      3-1)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04"/>
    <w:p>
      <w:pPr>
        <w:spacing w:after="0"/>
        <w:ind w:left="0"/>
        <w:jc w:val="both"/>
      </w:pPr>
      <w:r>
        <w:rPr>
          <w:rFonts w:ascii="Times New Roman"/>
          <w:b w:val="false"/>
          <w:i w:val="false"/>
          <w:color w:val="000000"/>
          <w:sz w:val="28"/>
        </w:rPr>
        <w:t>
      5)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bookmarkEnd w:id="104"/>
    <w:bookmarkStart w:name="z144" w:id="105"/>
    <w:p>
      <w:pPr>
        <w:spacing w:after="0"/>
        <w:ind w:left="0"/>
        <w:jc w:val="both"/>
      </w:pPr>
      <w:r>
        <w:rPr>
          <w:rFonts w:ascii="Times New Roman"/>
          <w:b w:val="false"/>
          <w:i w:val="false"/>
          <w:color w:val="000000"/>
          <w:sz w:val="28"/>
        </w:rPr>
        <w:t>
      6) документ, подтверждающий уплату в Государственную корпорацию "Правительство для граждан"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bookmarkEnd w:id="105"/>
    <w:bookmarkStart w:name="z203" w:id="106"/>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договор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bookmarkEnd w:id="106"/>
    <w:bookmarkStart w:name="z212" w:id="107"/>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bookmarkEnd w:id="107"/>
    <w:bookmarkStart w:name="z213" w:id="108"/>
    <w:p>
      <w:pPr>
        <w:spacing w:after="0"/>
        <w:ind w:left="0"/>
        <w:jc w:val="both"/>
      </w:pPr>
      <w:r>
        <w:rPr>
          <w:rFonts w:ascii="Times New Roman"/>
          <w:b w:val="false"/>
          <w:i w:val="false"/>
          <w:color w:val="000000"/>
          <w:sz w:val="28"/>
        </w:rPr>
        <w:t>
      Для государственной перерегистрации микрофинансовых организаций в банк дополнительно представляются разрешение уполномоченного органа по регулированию и развитию финансового рынка на добровольную реорганизацию микрофинансовой организации в форме конвертации в банк и одобренный им отчет о реализации мероприятий, предусмотренных планом мероприятий по конвертации микрофинансовой организации в банк.</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3" w:id="109"/>
    <w:p>
      <w:pPr>
        <w:spacing w:after="0"/>
        <w:ind w:left="0"/>
        <w:jc w:val="left"/>
      </w:pPr>
      <w:r>
        <w:rPr>
          <w:rFonts w:ascii="Times New Roman"/>
          <w:b/>
          <w:i w:val="false"/>
          <w:color w:val="000000"/>
        </w:rPr>
        <w:t xml:space="preserve"> Статья 14-1.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109"/>
    <w:bookmarkStart w:name="z113" w:id="110"/>
    <w:p>
      <w:pPr>
        <w:spacing w:after="0"/>
        <w:ind w:left="0"/>
        <w:jc w:val="both"/>
      </w:pPr>
      <w:r>
        <w:rPr>
          <w:rFonts w:ascii="Times New Roman"/>
          <w:b w:val="false"/>
          <w:i w:val="false"/>
          <w:color w:val="000000"/>
          <w:sz w:val="28"/>
        </w:rPr>
        <w:t>
      В случае внесения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юридическое лицо, филиал (представительство) подают заявление по форме, установленной Министерством юстиции Республики Казахстан, в месячный срок со дня принятия решения о внесении изменений и дополнений в устав (положение).</w:t>
      </w:r>
    </w:p>
    <w:bookmarkEnd w:id="110"/>
    <w:bookmarkStart w:name="z209" w:id="111"/>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111"/>
    <w:bookmarkStart w:name="z114" w:id="112"/>
    <w:p>
      <w:pPr>
        <w:spacing w:after="0"/>
        <w:ind w:left="0"/>
        <w:jc w:val="both"/>
      </w:pPr>
      <w:r>
        <w:rPr>
          <w:rFonts w:ascii="Times New Roman"/>
          <w:b w:val="false"/>
          <w:i w:val="false"/>
          <w:color w:val="000000"/>
          <w:sz w:val="28"/>
        </w:rPr>
        <w:t>
      К заявлению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 за исключением подачи электронного заявления.</w:t>
      </w:r>
    </w:p>
    <w:bookmarkEnd w:id="112"/>
    <w:bookmarkStart w:name="z115" w:id="113"/>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 изменения места нахождения, принятия устава (положения) в новой редакции.</w:t>
      </w:r>
    </w:p>
    <w:bookmarkEnd w:id="113"/>
    <w:bookmarkStart w:name="z116" w:id="114"/>
    <w:p>
      <w:pPr>
        <w:spacing w:after="0"/>
        <w:ind w:left="0"/>
        <w:jc w:val="both"/>
      </w:pPr>
      <w:r>
        <w:rPr>
          <w:rFonts w:ascii="Times New Roman"/>
          <w:b w:val="false"/>
          <w:i w:val="false"/>
          <w:color w:val="000000"/>
          <w:sz w:val="28"/>
        </w:rPr>
        <w:t>
      Для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в регистрирующий орган представляются:</w:t>
      </w:r>
    </w:p>
    <w:bookmarkEnd w:id="114"/>
    <w:bookmarkStart w:name="z117" w:id="115"/>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115"/>
    <w:bookmarkStart w:name="z119" w:id="116"/>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bookmarkEnd w:id="116"/>
    <w:bookmarkStart w:name="z120" w:id="117"/>
    <w:p>
      <w:pPr>
        <w:spacing w:after="0"/>
        <w:ind w:left="0"/>
        <w:jc w:val="both"/>
      </w:pPr>
      <w:r>
        <w:rPr>
          <w:rFonts w:ascii="Times New Roman"/>
          <w:b w:val="false"/>
          <w:i w:val="false"/>
          <w:color w:val="000000"/>
          <w:sz w:val="28"/>
        </w:rPr>
        <w:t>
      3)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скрепленный печатью юридического лица.</w:t>
      </w:r>
    </w:p>
    <w:bookmarkEnd w:id="117"/>
    <w:bookmarkStart w:name="z217" w:id="118"/>
    <w:p>
      <w:pPr>
        <w:spacing w:after="0"/>
        <w:ind w:left="0"/>
        <w:jc w:val="both"/>
      </w:pPr>
      <w:r>
        <w:rPr>
          <w:rFonts w:ascii="Times New Roman"/>
          <w:b w:val="false"/>
          <w:i w:val="false"/>
          <w:color w:val="000000"/>
          <w:sz w:val="28"/>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bookmarkEnd w:id="118"/>
    <w:bookmarkStart w:name="z175" w:id="119"/>
    <w:p>
      <w:pPr>
        <w:spacing w:after="0"/>
        <w:ind w:left="0"/>
        <w:jc w:val="both"/>
      </w:pPr>
      <w:r>
        <w:rPr>
          <w:rFonts w:ascii="Times New Roman"/>
          <w:b w:val="false"/>
          <w:i w:val="false"/>
          <w:color w:val="000000"/>
          <w:sz w:val="28"/>
        </w:rPr>
        <w:t>
      3-1)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bookmarkEnd w:id="120"/>
    <w:bookmarkStart w:name="z123" w:id="121"/>
    <w:p>
      <w:pPr>
        <w:spacing w:after="0"/>
        <w:ind w:left="0"/>
        <w:jc w:val="both"/>
      </w:pPr>
      <w:r>
        <w:rPr>
          <w:rFonts w:ascii="Times New Roman"/>
          <w:b w:val="false"/>
          <w:i w:val="false"/>
          <w:color w:val="000000"/>
          <w:sz w:val="28"/>
        </w:rPr>
        <w:t>
      Отказ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осуществляется в случаях:</w:t>
      </w:r>
    </w:p>
    <w:bookmarkEnd w:id="121"/>
    <w:bookmarkStart w:name="z124" w:id="122"/>
    <w:p>
      <w:pPr>
        <w:spacing w:after="0"/>
        <w:ind w:left="0"/>
        <w:jc w:val="both"/>
      </w:pP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закону Республики Казахстан;</w:t>
      </w:r>
    </w:p>
    <w:bookmarkEnd w:id="122"/>
    <w:bookmarkStart w:name="z125" w:id="123"/>
    <w:p>
      <w:pPr>
        <w:spacing w:after="0"/>
        <w:ind w:left="0"/>
        <w:jc w:val="both"/>
      </w:pP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p>
    <w:bookmarkEnd w:id="123"/>
    <w:p>
      <w:pPr>
        <w:spacing w:after="0"/>
        <w:ind w:left="0"/>
        <w:jc w:val="both"/>
      </w:pP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регистрирующий орган в сроки, предусмотренные в статье 9 настоящего Закона,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bookmarkStart w:name="z200" w:id="124"/>
    <w:p>
      <w:pPr>
        <w:spacing w:after="0"/>
        <w:ind w:left="0"/>
        <w:jc w:val="both"/>
      </w:pPr>
      <w:r>
        <w:rPr>
          <w:rFonts w:ascii="Times New Roman"/>
          <w:b w:val="false"/>
          <w:i w:val="false"/>
          <w:color w:val="000000"/>
          <w:sz w:val="28"/>
        </w:rPr>
        <w:t>
      Положения настоящей статьи распространяются на филиал иностранного юридического лица, предметом деятельности которого является оказание финансовых услуг.</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25"/>
    <w:p>
      <w:pPr>
        <w:spacing w:after="0"/>
        <w:ind w:left="0"/>
        <w:jc w:val="left"/>
      </w:pPr>
      <w:r>
        <w:rPr>
          <w:rFonts w:ascii="Times New Roman"/>
          <w:b/>
          <w:i w:val="false"/>
          <w:color w:val="000000"/>
        </w:rPr>
        <w:t xml:space="preserve"> Статья 14-2. Уведомительный порядок изменения и дополнения регистрационных и иных сведений юридического лица, филиала (представительства)</w:t>
      </w:r>
    </w:p>
    <w:bookmarkEnd w:id="125"/>
    <w:bookmarkStart w:name="z177" w:id="126"/>
    <w:p>
      <w:pPr>
        <w:spacing w:after="0"/>
        <w:ind w:left="0"/>
        <w:jc w:val="both"/>
      </w:pPr>
      <w:r>
        <w:rPr>
          <w:rFonts w:ascii="Times New Roman"/>
          <w:b w:val="false"/>
          <w:i w:val="false"/>
          <w:color w:val="000000"/>
          <w:sz w:val="28"/>
        </w:rPr>
        <w:t>
      Изменения и дополнения в регистрационные данные юридического лица, филиала (представительства) вносятся при:</w:t>
      </w:r>
    </w:p>
    <w:bookmarkEnd w:id="126"/>
    <w:bookmarkStart w:name="z178" w:id="127"/>
    <w:p>
      <w:pPr>
        <w:spacing w:after="0"/>
        <w:ind w:left="0"/>
        <w:jc w:val="both"/>
      </w:pPr>
      <w:r>
        <w:rPr>
          <w:rFonts w:ascii="Times New Roman"/>
          <w:b w:val="false"/>
          <w:i w:val="false"/>
          <w:color w:val="000000"/>
          <w:sz w:val="28"/>
        </w:rPr>
        <w:t xml:space="preserve">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w:t>
      </w:r>
    </w:p>
    <w:bookmarkEnd w:id="127"/>
    <w:bookmarkStart w:name="z179" w:id="128"/>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128"/>
    <w:bookmarkStart w:name="z180" w:id="129"/>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настоящего Закона;</w:t>
      </w:r>
    </w:p>
    <w:bookmarkEnd w:id="129"/>
    <w:bookmarkStart w:name="z181" w:id="130"/>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130"/>
    <w:bookmarkStart w:name="z182" w:id="131"/>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131"/>
    <w:bookmarkStart w:name="z183" w:id="132"/>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132"/>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Start w:name="z215" w:id="133"/>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133"/>
    <w:bookmarkStart w:name="z234" w:id="134"/>
    <w:p>
      <w:pPr>
        <w:spacing w:after="0"/>
        <w:ind w:left="0"/>
        <w:jc w:val="both"/>
      </w:pPr>
      <w:r>
        <w:rPr>
          <w:rFonts w:ascii="Times New Roman"/>
          <w:b w:val="false"/>
          <w:i w:val="false"/>
          <w:color w:val="000000"/>
          <w:sz w:val="28"/>
        </w:rPr>
        <w:t>
      9) изменении контактной информации (телефона, электронного адреса).</w:t>
      </w:r>
    </w:p>
    <w:bookmarkEnd w:id="134"/>
    <w:bookmarkStart w:name="z185" w:id="135"/>
    <w:p>
      <w:pPr>
        <w:spacing w:after="0"/>
        <w:ind w:left="0"/>
        <w:jc w:val="both"/>
      </w:pPr>
      <w:r>
        <w:rPr>
          <w:rFonts w:ascii="Times New Roman"/>
          <w:b w:val="false"/>
          <w:i w:val="false"/>
          <w:color w:val="000000"/>
          <w:sz w:val="28"/>
        </w:rPr>
        <w:t xml:space="preserve">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6), 7), 8) и 9) части первой настоящей статьи, вносятся в автоматическом режиме на основании электронного уведомления.</w:t>
      </w:r>
    </w:p>
    <w:bookmarkEnd w:id="135"/>
    <w:p>
      <w:pPr>
        <w:spacing w:after="0"/>
        <w:ind w:left="0"/>
        <w:jc w:val="both"/>
      </w:pPr>
      <w:r>
        <w:rPr>
          <w:rFonts w:ascii="Times New Roman"/>
          <w:b w:val="false"/>
          <w:i w:val="false"/>
          <w:color w:val="000000"/>
          <w:sz w:val="28"/>
        </w:rPr>
        <w:t xml:space="preserve">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подпункте 3)</w:t>
      </w:r>
      <w:r>
        <w:rPr>
          <w:rFonts w:ascii="Times New Roman"/>
          <w:b w:val="false"/>
          <w:i w:val="false"/>
          <w:color w:val="000000"/>
          <w:sz w:val="28"/>
        </w:rPr>
        <w:t xml:space="preserve"> части первой настоящей статьи, вносятся на основании электронного уведомления с приложением предусмотренных настоящей статьей документов.</w:t>
      </w:r>
    </w:p>
    <w:bookmarkStart w:name="z210" w:id="136"/>
    <w:p>
      <w:pPr>
        <w:spacing w:after="0"/>
        <w:ind w:left="0"/>
        <w:jc w:val="both"/>
      </w:pPr>
      <w:r>
        <w:rPr>
          <w:rFonts w:ascii="Times New Roman"/>
          <w:b w:val="false"/>
          <w:i w:val="false"/>
          <w:color w:val="000000"/>
          <w:sz w:val="28"/>
        </w:rPr>
        <w:t>
      Изменение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bookmarkEnd w:id="136"/>
    <w:bookmarkStart w:name="z189" w:id="137"/>
    <w:p>
      <w:pPr>
        <w:spacing w:after="0"/>
        <w:ind w:left="0"/>
        <w:jc w:val="both"/>
      </w:pPr>
      <w:r>
        <w:rPr>
          <w:rFonts w:ascii="Times New Roman"/>
          <w:b w:val="false"/>
          <w:i w:val="false"/>
          <w:color w:val="000000"/>
          <w:sz w:val="28"/>
        </w:rPr>
        <w:t>
      Исключение составляют случаи изменения наименования населенных пунктов, названий улиц в соответствии с требованиями Закона Республики Казахстан "Об административно-территориальном устройстве Республики Казахстан".</w:t>
      </w:r>
    </w:p>
    <w:bookmarkEnd w:id="137"/>
    <w:bookmarkStart w:name="z190" w:id="138"/>
    <w:p>
      <w:pPr>
        <w:spacing w:after="0"/>
        <w:ind w:left="0"/>
        <w:jc w:val="both"/>
      </w:pPr>
      <w:r>
        <w:rPr>
          <w:rFonts w:ascii="Times New Roman"/>
          <w:b w:val="false"/>
          <w:i w:val="false"/>
          <w:color w:val="000000"/>
          <w:sz w:val="28"/>
        </w:rPr>
        <w:t>
      Несвоевременное извещение регистрирующего органа об изменении места нахождения юридического лица влечет административную ответственность в соответствии с Кодексом Республики Казахстан об административных правонарушениях.</w:t>
      </w:r>
    </w:p>
    <w:bookmarkEnd w:id="138"/>
    <w:bookmarkStart w:name="z192" w:id="139"/>
    <w:p>
      <w:pPr>
        <w:spacing w:after="0"/>
        <w:ind w:left="0"/>
        <w:jc w:val="both"/>
      </w:pPr>
      <w:r>
        <w:rPr>
          <w:rFonts w:ascii="Times New Roman"/>
          <w:b w:val="false"/>
          <w:i w:val="false"/>
          <w:color w:val="000000"/>
          <w:sz w:val="28"/>
        </w:rPr>
        <w:t>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bookmarkEnd w:id="139"/>
    <w:bookmarkStart w:name="z193" w:id="140"/>
    <w:p>
      <w:pPr>
        <w:spacing w:after="0"/>
        <w:ind w:left="0"/>
        <w:jc w:val="both"/>
      </w:pPr>
      <w:r>
        <w:rPr>
          <w:rFonts w:ascii="Times New Roman"/>
          <w:b w:val="false"/>
          <w:i w:val="false"/>
          <w:color w:val="000000"/>
          <w:sz w:val="28"/>
        </w:rPr>
        <w:t>
      Юридические лица, филиалы (представительства) извещают регистрирующий орган о внесении изменений и дополнений в учредительные документы, указанных в части первой настоящей статьи, за исключением подпункта 5), в месячный срок со дня принятия решения о внесении изменений и дополнений в учредительные документы.</w:t>
      </w:r>
    </w:p>
    <w:bookmarkEnd w:id="140"/>
    <w:bookmarkStart w:name="z194" w:id="141"/>
    <w:p>
      <w:pPr>
        <w:spacing w:after="0"/>
        <w:ind w:left="0"/>
        <w:jc w:val="both"/>
      </w:pPr>
      <w:r>
        <w:rPr>
          <w:rFonts w:ascii="Times New Roman"/>
          <w:b w:val="false"/>
          <w:i w:val="false"/>
          <w:color w:val="000000"/>
          <w:sz w:val="28"/>
        </w:rPr>
        <w:t>
      Изменения и дополнения в регистрационные и иные сведения юридического лица, филиала (представительства) вносятся в течение трех рабочих дней с момента подачи электронного уведомления.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10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5) и 8) части первой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являются основаниями для оставления электронного уведомления без исполнения с извещением об этом заявителя.</w:t>
      </w:r>
    </w:p>
    <w:bookmarkStart w:name="z196" w:id="142"/>
    <w:p>
      <w:pPr>
        <w:spacing w:after="0"/>
        <w:ind w:left="0"/>
        <w:jc w:val="both"/>
      </w:pPr>
      <w:r>
        <w:rPr>
          <w:rFonts w:ascii="Times New Roman"/>
          <w:b w:val="false"/>
          <w:i w:val="false"/>
          <w:color w:val="000000"/>
          <w:sz w:val="28"/>
        </w:rPr>
        <w:t>
      Ответственность за полноту и достоверность внесенных сведений несет юридическое лицо, филиал (представительство).</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 w:id="143"/>
    <w:p>
      <w:pPr>
        <w:spacing w:after="0"/>
        <w:ind w:left="0"/>
        <w:jc w:val="left"/>
      </w:pPr>
      <w:r>
        <w:rPr>
          <w:rFonts w:ascii="Times New Roman"/>
          <w:b/>
          <w:i w:val="false"/>
          <w:color w:val="000000"/>
        </w:rPr>
        <w:t xml:space="preserve"> Статья 15.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143"/>
    <w:p>
      <w:pPr>
        <w:spacing w:after="0"/>
        <w:ind w:left="0"/>
        <w:jc w:val="both"/>
      </w:pPr>
      <w:r>
        <w:rPr>
          <w:rFonts w:ascii="Times New Roman"/>
          <w:b w:val="false"/>
          <w:i w:val="false"/>
          <w:color w:val="000000"/>
          <w:sz w:val="28"/>
        </w:rPr>
        <w:t>
      По заявлению юридического лица регистрирующий орган в течение одного рабочего дня производит выдачу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Start w:name="z75" w:id="144"/>
    <w:p>
      <w:pPr>
        <w:spacing w:after="0"/>
        <w:ind w:left="0"/>
        <w:jc w:val="both"/>
      </w:pPr>
      <w:r>
        <w:rPr>
          <w:rFonts w:ascii="Times New Roman"/>
          <w:b w:val="false"/>
          <w:i w:val="false"/>
          <w:color w:val="000000"/>
          <w:sz w:val="28"/>
        </w:rPr>
        <w:t>
      Для выдачи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представляются:</w:t>
      </w:r>
    </w:p>
    <w:bookmarkEnd w:id="144"/>
    <w:bookmarkStart w:name="z76" w:id="145"/>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145"/>
    <w:bookmarkStart w:name="z77" w:id="146"/>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bookmarkEnd w:id="146"/>
    <w:bookmarkStart w:name="z78" w:id="147"/>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48"/>
    <w:p>
      <w:pPr>
        <w:spacing w:after="0"/>
        <w:ind w:left="0"/>
        <w:jc w:val="left"/>
      </w:pPr>
      <w:r>
        <w:rPr>
          <w:rFonts w:ascii="Times New Roman"/>
          <w:b/>
          <w:i w:val="false"/>
          <w:color w:val="000000"/>
        </w:rPr>
        <w:t xml:space="preserve"> Статья 16. Государственная регистрация прекращения деятельности юридического лица</w:t>
      </w:r>
    </w:p>
    <w:bookmarkEnd w:id="148"/>
    <w:bookmarkStart w:name="z79" w:id="149"/>
    <w:p>
      <w:pPr>
        <w:spacing w:after="0"/>
        <w:ind w:left="0"/>
        <w:jc w:val="both"/>
      </w:pPr>
      <w:r>
        <w:rPr>
          <w:rFonts w:ascii="Times New Roman"/>
          <w:b w:val="false"/>
          <w:i w:val="false"/>
          <w:color w:val="000000"/>
          <w:sz w:val="28"/>
        </w:rPr>
        <w:t>
      Для государственной регистрации прекращения деятельности юридического лица по основанию ликвидации предоставляются:</w:t>
      </w:r>
    </w:p>
    <w:bookmarkEnd w:id="149"/>
    <w:bookmarkStart w:name="z145" w:id="150"/>
    <w:p>
      <w:pPr>
        <w:spacing w:after="0"/>
        <w:ind w:left="0"/>
        <w:jc w:val="both"/>
      </w:pPr>
      <w:r>
        <w:rPr>
          <w:rFonts w:ascii="Times New Roman"/>
          <w:b w:val="false"/>
          <w:i w:val="false"/>
          <w:color w:val="000000"/>
          <w:sz w:val="28"/>
        </w:rPr>
        <w:t>
      1) заявление о государственной регистрации ликвидации юридического лица по форме, установленной Министерством юстиции Республики Казахстан;</w:t>
      </w:r>
    </w:p>
    <w:bookmarkEnd w:id="150"/>
    <w:bookmarkStart w:name="z146" w:id="151"/>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p>
    <w:bookmarkEnd w:id="151"/>
    <w:bookmarkStart w:name="z147" w:id="152"/>
    <w:p>
      <w:pPr>
        <w:spacing w:after="0"/>
        <w:ind w:left="0"/>
        <w:jc w:val="both"/>
      </w:pPr>
      <w:r>
        <w:rPr>
          <w:rFonts w:ascii="Times New Roman"/>
          <w:b w:val="false"/>
          <w:i w:val="false"/>
          <w:color w:val="000000"/>
          <w:sz w:val="28"/>
        </w:rPr>
        <w:t>
      3) документ, подтверждающий публикацию в периодических печатных изданиях, распространяемых на всей территории Республики Казахстан, информации о ликвидации юридического лица, порядке и сроках заявления претензий кредиторами;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3"/>
    <w:p>
      <w:pPr>
        <w:spacing w:after="0"/>
        <w:ind w:left="0"/>
        <w:jc w:val="both"/>
      </w:pPr>
      <w:r>
        <w:rPr>
          <w:rFonts w:ascii="Times New Roman"/>
          <w:b w:val="false"/>
          <w:i w:val="false"/>
          <w:color w:val="000000"/>
          <w:sz w:val="28"/>
        </w:rPr>
        <w:t>
      6) документ, подтверждающий уплату в бюджет регистрационного сбора за государственную регистрацию прекращения деятельности юридического лица, являющегося некоммерческой организацией;</w:t>
      </w:r>
    </w:p>
    <w:bookmarkEnd w:id="153"/>
    <w:bookmarkStart w:name="z151" w:id="154"/>
    <w:p>
      <w:pPr>
        <w:spacing w:after="0"/>
        <w:ind w:left="0"/>
        <w:jc w:val="both"/>
      </w:pPr>
      <w:r>
        <w:rPr>
          <w:rFonts w:ascii="Times New Roman"/>
          <w:b w:val="false"/>
          <w:i w:val="false"/>
          <w:color w:val="000000"/>
          <w:sz w:val="28"/>
        </w:rPr>
        <w:t>
      7) документ, подтверждающий уплату в Государственную корпорацию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bookmarkEnd w:id="154"/>
    <w:bookmarkStart w:name="z88" w:id="155"/>
    <w:p>
      <w:pPr>
        <w:spacing w:after="0"/>
        <w:ind w:left="0"/>
        <w:jc w:val="both"/>
      </w:pPr>
      <w:r>
        <w:rPr>
          <w:rFonts w:ascii="Times New Roman"/>
          <w:b w:val="false"/>
          <w:i w:val="false"/>
          <w:color w:val="000000"/>
          <w:sz w:val="28"/>
        </w:rPr>
        <w:t>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p>
    <w:bookmarkEnd w:id="155"/>
    <w:bookmarkStart w:name="z89" w:id="156"/>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bookmarkEnd w:id="156"/>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bookmarkStart w:name="z152" w:id="157"/>
    <w:p>
      <w:pPr>
        <w:spacing w:after="0"/>
        <w:ind w:left="0"/>
        <w:jc w:val="both"/>
      </w:pPr>
      <w:r>
        <w:rPr>
          <w:rFonts w:ascii="Times New Roman"/>
          <w:b w:val="false"/>
          <w:i w:val="false"/>
          <w:color w:val="000000"/>
          <w:sz w:val="28"/>
        </w:rPr>
        <w:t>
      1) заявление о государственной регистрации по форме, установленной Министерством юстиции Республики Казахстан;</w:t>
      </w:r>
    </w:p>
    <w:bookmarkEnd w:id="157"/>
    <w:bookmarkStart w:name="z153" w:id="158"/>
    <w:p>
      <w:pPr>
        <w:spacing w:after="0"/>
        <w:ind w:left="0"/>
        <w:jc w:val="both"/>
      </w:pP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bookmarkEnd w:id="158"/>
    <w:bookmarkStart w:name="z154" w:id="159"/>
    <w:p>
      <w:pPr>
        <w:spacing w:after="0"/>
        <w:ind w:left="0"/>
        <w:jc w:val="both"/>
      </w:pPr>
      <w:r>
        <w:rPr>
          <w:rFonts w:ascii="Times New Roman"/>
          <w:b w:val="false"/>
          <w:i w:val="false"/>
          <w:color w:val="000000"/>
          <w:sz w:val="28"/>
        </w:rPr>
        <w:t>
      3) копия договора купли-продажи имущественного комплекса государственного предприятия;</w:t>
      </w:r>
    </w:p>
    <w:bookmarkEnd w:id="159"/>
    <w:bookmarkStart w:name="z155" w:id="160"/>
    <w:p>
      <w:pPr>
        <w:spacing w:after="0"/>
        <w:ind w:left="0"/>
        <w:jc w:val="both"/>
      </w:pPr>
      <w:r>
        <w:rPr>
          <w:rFonts w:ascii="Times New Roman"/>
          <w:b w:val="false"/>
          <w:i w:val="false"/>
          <w:color w:val="000000"/>
          <w:sz w:val="28"/>
        </w:rPr>
        <w:t>
      4) копия передаточного акта государственного предприятия;</w:t>
      </w:r>
    </w:p>
    <w:bookmarkEnd w:id="160"/>
    <w:bookmarkStart w:name="z156" w:id="161"/>
    <w:p>
      <w:pPr>
        <w:spacing w:after="0"/>
        <w:ind w:left="0"/>
        <w:jc w:val="both"/>
      </w:pPr>
      <w:r>
        <w:rPr>
          <w:rFonts w:ascii="Times New Roman"/>
          <w:b w:val="false"/>
          <w:i w:val="false"/>
          <w:color w:val="000000"/>
          <w:sz w:val="28"/>
        </w:rPr>
        <w:t>
      5) документ, подтверждающий уплату за государственную регистрацию юридического лица или учетную регистрацию филиала (представительства).</w:t>
      </w:r>
    </w:p>
    <w:bookmarkEnd w:id="161"/>
    <w:bookmarkStart w:name="z96" w:id="162"/>
    <w:p>
      <w:pPr>
        <w:spacing w:after="0"/>
        <w:ind w:left="0"/>
        <w:jc w:val="both"/>
      </w:pPr>
      <w:r>
        <w:rPr>
          <w:rFonts w:ascii="Times New Roman"/>
          <w:b w:val="false"/>
          <w:i w:val="false"/>
          <w:color w:val="000000"/>
          <w:sz w:val="28"/>
        </w:rPr>
        <w:t>
      Регистрирующий орган, получив решение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Национальный реестр бизнес-идентификационных номеров.</w:t>
      </w:r>
    </w:p>
    <w:bookmarkEnd w:id="162"/>
    <w:bookmarkStart w:name="z97" w:id="163"/>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p>
    <w:bookmarkEnd w:id="163"/>
    <w:bookmarkStart w:name="z98" w:id="164"/>
    <w:p>
      <w:pPr>
        <w:spacing w:after="0"/>
        <w:ind w:left="0"/>
        <w:jc w:val="both"/>
      </w:pPr>
      <w:r>
        <w:rPr>
          <w:rFonts w:ascii="Times New Roman"/>
          <w:b w:val="false"/>
          <w:i w:val="false"/>
          <w:color w:val="000000"/>
          <w:sz w:val="28"/>
        </w:rPr>
        <w:t>
      Если в процессе проверки не выявлены нарушения порядка ликвидации, регистрирующий орган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регистрирует прекращение деятельности юридического лица.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bookmarkEnd w:id="164"/>
    <w:p>
      <w:pPr>
        <w:spacing w:after="0"/>
        <w:ind w:left="0"/>
        <w:jc w:val="both"/>
      </w:pPr>
      <w:r>
        <w:rPr>
          <w:rFonts w:ascii="Times New Roman"/>
          <w:b w:val="false"/>
          <w:i w:val="false"/>
          <w:color w:val="000000"/>
          <w:sz w:val="28"/>
        </w:rPr>
        <w:t>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задолженности, учет по которой ведется в органах государственных доходов, либо отказа органов государственных доходов в представлении указанных сведений о задолженности, неисполнения таким юридическим лицом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 регистрирующий орган выносит решение об отказе в государственной регистрации прекращения деятельности юридического лица.</w:t>
      </w:r>
    </w:p>
    <w:p>
      <w:pPr>
        <w:spacing w:after="0"/>
        <w:ind w:left="0"/>
        <w:jc w:val="both"/>
      </w:pPr>
      <w:r>
        <w:rPr>
          <w:rFonts w:ascii="Times New Roman"/>
          <w:b w:val="false"/>
          <w:i w:val="false"/>
          <w:color w:val="000000"/>
          <w:sz w:val="28"/>
        </w:rPr>
        <w:t>
      Юридическое лицо считается прекратившим свою деятельность после внесения об этом сведений в Национальный реестр бизнес-идентификационных номеров.</w:t>
      </w:r>
    </w:p>
    <w:p>
      <w:pPr>
        <w:spacing w:after="0"/>
        <w:ind w:left="0"/>
        <w:jc w:val="both"/>
      </w:pPr>
      <w:r>
        <w:rPr>
          <w:rFonts w:ascii="Times New Roman"/>
          <w:b w:val="false"/>
          <w:i w:val="false"/>
          <w:color w:val="000000"/>
          <w:sz w:val="28"/>
        </w:rPr>
        <w:t>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bookmarkStart w:name="z211" w:id="165"/>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01.07.2017);от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66"/>
    <w:p>
      <w:pPr>
        <w:spacing w:after="0"/>
        <w:ind w:left="0"/>
        <w:jc w:val="left"/>
      </w:pPr>
      <w:r>
        <w:rPr>
          <w:rFonts w:ascii="Times New Roman"/>
          <w:b/>
          <w:i w:val="false"/>
          <w:color w:val="000000"/>
        </w:rPr>
        <w:t xml:space="preserve"> Статья 16-1. Снятие с учетной регистрации филиала (представительства) юридического лица</w:t>
      </w:r>
    </w:p>
    <w:bookmarkEnd w:id="166"/>
    <w:bookmarkStart w:name="z129" w:id="167"/>
    <w:p>
      <w:pPr>
        <w:spacing w:after="0"/>
        <w:ind w:left="0"/>
        <w:jc w:val="both"/>
      </w:pPr>
      <w:r>
        <w:rPr>
          <w:rFonts w:ascii="Times New Roman"/>
          <w:b w:val="false"/>
          <w:i w:val="false"/>
          <w:color w:val="000000"/>
          <w:sz w:val="28"/>
        </w:rPr>
        <w:t>
      Филиал (представительство) подлежит снятию с учетной регистрации на основании:</w:t>
      </w:r>
    </w:p>
    <w:bookmarkEnd w:id="167"/>
    <w:p>
      <w:pPr>
        <w:spacing w:after="0"/>
        <w:ind w:left="0"/>
        <w:jc w:val="both"/>
      </w:pPr>
      <w:r>
        <w:rPr>
          <w:rFonts w:ascii="Times New Roman"/>
          <w:b w:val="false"/>
          <w:i w:val="false"/>
          <w:color w:val="000000"/>
          <w:sz w:val="28"/>
        </w:rPr>
        <w:t>
      1) заявления юридического лица о прекращении деятельности филиала (представительства) по форме, установленной Министерством юстиции Республики Казахстан;</w:t>
      </w:r>
    </w:p>
    <w:p>
      <w:pPr>
        <w:spacing w:after="0"/>
        <w:ind w:left="0"/>
        <w:jc w:val="both"/>
      </w:pPr>
      <w:r>
        <w:rPr>
          <w:rFonts w:ascii="Times New Roman"/>
          <w:b w:val="false"/>
          <w:i w:val="false"/>
          <w:color w:val="000000"/>
          <w:sz w:val="28"/>
        </w:rPr>
        <w:t>
      2) положения о филиале (представительстве), за исключением акционерных обществ;</w:t>
      </w:r>
    </w:p>
    <w:p>
      <w:pPr>
        <w:spacing w:after="0"/>
        <w:ind w:left="0"/>
        <w:jc w:val="both"/>
      </w:pPr>
      <w:r>
        <w:rPr>
          <w:rFonts w:ascii="Times New Roman"/>
          <w:b w:val="false"/>
          <w:i w:val="false"/>
          <w:color w:val="000000"/>
          <w:sz w:val="28"/>
        </w:rPr>
        <w:t>
      3) документа, подтверждающего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0"/>
        <w:ind w:left="0"/>
        <w:jc w:val="both"/>
      </w:pPr>
      <w:r>
        <w:rPr>
          <w:rFonts w:ascii="Times New Roman"/>
          <w:b w:val="false"/>
          <w:i w:val="false"/>
          <w:color w:val="000000"/>
          <w:sz w:val="28"/>
        </w:rPr>
        <w:t>
      4) документа, подтверждающего уплату в Государственную корпорацию "Правительство для граждан" за снятие с учетной регистрации филиала (представительства) юридического лица, являющегося коммерческой организацией.</w:t>
      </w:r>
    </w:p>
    <w:bookmarkStart w:name="z128" w:id="168"/>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p>
    <w:bookmarkEnd w:id="168"/>
    <w:bookmarkStart w:name="z133" w:id="169"/>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169"/>
    <w:bookmarkStart w:name="z130" w:id="170"/>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bookmarkEnd w:id="170"/>
    <w:bookmarkStart w:name="z201" w:id="171"/>
    <w:p>
      <w:pPr>
        <w:spacing w:after="0"/>
        <w:ind w:left="0"/>
        <w:jc w:val="both"/>
      </w:pPr>
      <w:r>
        <w:rPr>
          <w:rFonts w:ascii="Times New Roman"/>
          <w:b w:val="false"/>
          <w:i w:val="false"/>
          <w:color w:val="000000"/>
          <w:sz w:val="28"/>
        </w:rPr>
        <w:t xml:space="preserve">
      Филиал иностранного юридического лица, предметом деятельности которого является оказание финансовых услуг, подлежит снятию с учетной регистрации на основании документов, указанных в подпунктах 1), 2) и 4) части первой настоящей статьи и подпункте 3) части первой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71"/>
    <w:bookmarkStart w:name="z202" w:id="172"/>
    <w:p>
      <w:pPr>
        <w:spacing w:after="0"/>
        <w:ind w:left="0"/>
        <w:jc w:val="both"/>
      </w:pPr>
      <w:r>
        <w:rPr>
          <w:rFonts w:ascii="Times New Roman"/>
          <w:b w:val="false"/>
          <w:i w:val="false"/>
          <w:color w:val="000000"/>
          <w:sz w:val="28"/>
        </w:rPr>
        <w:t>
      В случаях, предусмотренных законами Республики Казахстан, снятие с учетной регистрации филиала иностранного юридического лица, предметом деятельности которого является оказание финансовых услуг, осуществляется на основании решения уполномоченного органа по регулированию, контролю и надзору финансового рынка и финансовых организаций о завершении процедуры добровольного или принудительного прекращения деятельности филиала.</w:t>
      </w:r>
    </w:p>
    <w:bookmarkEnd w:id="172"/>
    <w:p>
      <w:pPr>
        <w:spacing w:after="0"/>
        <w:ind w:left="0"/>
        <w:jc w:val="both"/>
      </w:pP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законами Республики Казахстан, а также в случаях наличия задолженности, учет по которой ведется в органах государственных доходов, у филиала (представительства) иностранного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 регистрирующий орган выносит решение об отказе в снятии с учетной регистрации филиала (представительства).</w:t>
      </w:r>
    </w:p>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производится в течение пяти рабочих дней, следующих за днем подачи заявления юридического лица о прекращении деятельности филиала (представительства) с приложением необходимых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2" w:id="173"/>
    <w:p>
      <w:pPr>
        <w:spacing w:after="0"/>
        <w:ind w:left="0"/>
        <w:jc w:val="left"/>
      </w:pPr>
      <w:r>
        <w:rPr>
          <w:rFonts w:ascii="Times New Roman"/>
          <w:b/>
          <w:i w:val="false"/>
          <w:color w:val="000000"/>
        </w:rPr>
        <w:t xml:space="preserve"> Статья 17. Рассмотрение споров</w:t>
      </w:r>
    </w:p>
    <w:bookmarkEnd w:id="173"/>
    <w:bookmarkStart w:name="z205" w:id="174"/>
    <w:p>
      <w:pPr>
        <w:spacing w:after="0"/>
        <w:ind w:left="0"/>
        <w:jc w:val="both"/>
      </w:pPr>
      <w:r>
        <w:rPr>
          <w:rFonts w:ascii="Times New Roman"/>
          <w:b w:val="false"/>
          <w:i w:val="false"/>
          <w:color w:val="000000"/>
          <w:sz w:val="28"/>
        </w:rPr>
        <w:t>
      Отказ в государственной регистрации юридических лиц и учетной регистрации филиалов (представительств), а также уклонение от такой регистрации, равно как и иные споры между учредителями юридического лица и регистрирующим органом могут быть обжалованы в порядке, установленном законами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4" w:id="175"/>
    <w:p>
      <w:pPr>
        <w:spacing w:after="0"/>
        <w:ind w:left="0"/>
        <w:jc w:val="left"/>
      </w:pPr>
      <w:r>
        <w:rPr>
          <w:rFonts w:ascii="Times New Roman"/>
          <w:b/>
          <w:i w:val="false"/>
          <w:color w:val="000000"/>
        </w:rPr>
        <w:t xml:space="preserve"> Статья 18. Ответственность за нарушение закона</w:t>
      </w:r>
    </w:p>
    <w:bookmarkEnd w:id="175"/>
    <w:p>
      <w:pPr>
        <w:spacing w:after="0"/>
        <w:ind w:left="0"/>
        <w:jc w:val="both"/>
      </w:pPr>
      <w:r>
        <w:rPr>
          <w:rFonts w:ascii="Times New Roman"/>
          <w:b w:val="false"/>
          <w:i w:val="false"/>
          <w:color w:val="000000"/>
          <w:sz w:val="28"/>
        </w:rPr>
        <w:t xml:space="preserve">
      Не допускается деятельность в качестве юридического лица без государственной регистрации. Доходы, полученные от деятельности без государственной регистрации, изымаются в доход республиканского бюджета в соответствии с законодательством Республики Казахстан. </w:t>
      </w:r>
    </w:p>
    <w:bookmarkStart w:name="z101" w:id="176"/>
    <w:p>
      <w:pPr>
        <w:spacing w:after="0"/>
        <w:ind w:left="0"/>
        <w:jc w:val="both"/>
      </w:pPr>
      <w:r>
        <w:rPr>
          <w:rFonts w:ascii="Times New Roman"/>
          <w:b w:val="false"/>
          <w:i w:val="false"/>
          <w:color w:val="000000"/>
          <w:sz w:val="28"/>
        </w:rPr>
        <w:t>
      За непредставление в месячный срок сведений об изменениях данных юридического лица, влекущих его государственную перерегистрацию в установленном законом порядке, наступает ответственность в соответствии с законами Республики Казахстан.</w:t>
      </w:r>
    </w:p>
    <w:bookmarkEnd w:id="176"/>
    <w:bookmarkStart w:name="z102" w:id="177"/>
    <w:p>
      <w:pPr>
        <w:spacing w:after="0"/>
        <w:ind w:left="0"/>
        <w:jc w:val="both"/>
      </w:pPr>
      <w:r>
        <w:rPr>
          <w:rFonts w:ascii="Times New Roman"/>
          <w:b w:val="false"/>
          <w:i w:val="false"/>
          <w:color w:val="000000"/>
          <w:sz w:val="28"/>
        </w:rPr>
        <w:t>
      В случае незаконного отказа регистрирующим органом в государственной (учетной) регистрации (перерегистрации) юридических лиц, филиалов (представительств), регистрации внесенных изменений и дополнений в учредительные документы юридических лиц, положения об их филиалах (представительствах) заявитель вправе требовать возмещения понесенных им убытков в судебном порядке.</w:t>
      </w:r>
    </w:p>
    <w:bookmarkEnd w:id="177"/>
    <w:bookmarkStart w:name="z103" w:id="178"/>
    <w:p>
      <w:pPr>
        <w:spacing w:after="0"/>
        <w:ind w:left="0"/>
        <w:jc w:val="both"/>
      </w:pPr>
      <w:r>
        <w:rPr>
          <w:rFonts w:ascii="Times New Roman"/>
          <w:b w:val="false"/>
          <w:i w:val="false"/>
          <w:color w:val="000000"/>
          <w:sz w:val="28"/>
        </w:rPr>
        <w:t xml:space="preserve">
      В случае непредоставления акционерным обществом документов на государственную регистрацию выпуска акций или присвоение национальных идентификационных номеров в уполномоченный орган по регулированию, контролю и надзору финансового рынка и финансовых организаций в установленные сроки данное общество подлежит ликвидации или преобразованию в порядке, установленном законодательными актами Республики Казахстан.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05.01.2001 </w:t>
      </w:r>
      <w:r>
        <w:rPr>
          <w:rFonts w:ascii="Times New Roman"/>
          <w:b w:val="false"/>
          <w:i w:val="false"/>
          <w:color w:val="000000"/>
          <w:sz w:val="28"/>
        </w:rPr>
        <w:t>№ 135</w:t>
      </w:r>
      <w:r>
        <w:rPr>
          <w:rFonts w:ascii="Times New Roman"/>
          <w:b w:val="false"/>
          <w:i w:val="false"/>
          <w:color w:val="ff0000"/>
          <w:sz w:val="28"/>
        </w:rPr>
        <w:t xml:space="preserve">; от 29.10.2002 </w:t>
      </w:r>
      <w:r>
        <w:rPr>
          <w:rFonts w:ascii="Times New Roman"/>
          <w:b w:val="false"/>
          <w:i w:val="false"/>
          <w:color w:val="000000"/>
          <w:sz w:val="28"/>
        </w:rPr>
        <w:t>№ 348</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 w:id="179"/>
    <w:p>
      <w:pPr>
        <w:spacing w:after="0"/>
        <w:ind w:left="0"/>
        <w:jc w:val="left"/>
      </w:pPr>
      <w:r>
        <w:rPr>
          <w:rFonts w:ascii="Times New Roman"/>
          <w:b/>
          <w:i w:val="false"/>
          <w:color w:val="000000"/>
        </w:rPr>
        <w:t xml:space="preserve"> Статья 19. Порядок вступления в силу настоящего Закона</w:t>
      </w:r>
    </w:p>
    <w:bookmarkEnd w:id="179"/>
    <w:p>
      <w:pPr>
        <w:spacing w:after="0"/>
        <w:ind w:left="0"/>
        <w:jc w:val="both"/>
      </w:pPr>
      <w:r>
        <w:rPr>
          <w:rFonts w:ascii="Times New Roman"/>
          <w:b w:val="false"/>
          <w:i w:val="false"/>
          <w:color w:val="000000"/>
          <w:sz w:val="28"/>
        </w:rPr>
        <w:t>
      Настоящий Закон вступает в силу со дня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