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ac11" w14:textId="292a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санитарно-эпидемиологическом благополучии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Веpховного Совета Республики Казахстан от 8 июля 1994 года. Утратил силу - Законом РК от 4 декабря 2002 г. N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04.12.2002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экономические и социальные условия обеспечения санитарно-эпидемиологического благополучия населения Республики Казахстан. </w:t>
      </w:r>
    </w:p>
    <w:bookmarkEnd w:id="0"/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Законодательство Республики Казахстан в области 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регулирования отношений в области санитарно-эпидемиологического благополучия являются Конституция Республики Казахстан, Закон "Об охране здоровья народа Республики Казахстан", настоящий Закон, иные законодательные акты по охране окружающей среды и здоровья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Принципы обеспечения 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Принципами обеспечения санитарно-эпидемиологического благополучия населения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прав граждан на охрану здоровья, благоприятную среду обитания и санитарно-эпидемиологическое благополучие, обеспечиваемых проведением комплекса мер организационного, экономического, правового и воспитательного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превентивность деятельности по предотвращению вредного влияния на здоровье населения факторов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обязательность компенсации ущерба здоровью человека, причиненного предприятиями, учреждениями, организациями и гражданами в результате несоблюдения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гласность в сфере санитарно-эпидемиологического благополучия населения.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II. ПРАВА И ОБЯЗАННОСТИ ГРАЖДАН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Право граждан на благоприятную среду обитания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Республики Казахстан имеет право на благоприятную среду обитания, факторы которой не должны оказывать отрицательного влияния на состояние здоровья настоящего и будущих поколений.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Право граждан на участие в обеспечении санитарно-эпидемиологического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гражданин имеет право получать достоверную информацию о санитарно-эпидемиологической ситуации, участвовать в разработке, обсуждении и контроле за выполнением решений, принимаемых органами государственного управления, должностными лицами, если реализация этих решений связана с воздействием на санитарно-эпидемиологическое благополучие и здоровье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Обязанности граждан по обеспечению санитарно-эпидемиологического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обязаны соблюдать действующие санитарные правила и нормы, гигиенические нормативы, выполнять заключения, постановления и предписания должностных лиц Государственной санитарно-эпидемиологической службы.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6. Обязанности центральных и местных органов государственного управления по обеспечению прав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органы государственной управления, должностные лица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санитарно-эпидемиологическое благополучие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гражданам, общественным объединениям и организациям информацию о санитарно-эпидемиологической обстановке;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условия для участия граждан в подготовке, обсуждении и контроле за выполнением решений государственных органов, должностных лиц, реализация которых связана с воздействием на санитарно-эпидемиологическое благополучие и здоровье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Распространение прав и обязанностей граждан Республики Казахстан на иностранных граждан и лиц без гражданства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и обязанности граждан Республики Казахстан, предусмотренные настоящим Законом, распространяются на иностранных граждан и лиц без гражданства, постоянно или временно проживающих на территории Республики Казахстан, а также следующих транзитом через Республику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III.  ОБЕСПЕЧЕНИЕ  САНИТАРНО-ЭПИДЕМИОЛОГИЧЕСКОГО</w:t>
      </w:r>
      <w:r>
        <w:br/>
      </w:r>
      <w:r>
        <w:rPr>
          <w:rFonts w:ascii="Times New Roman"/>
          <w:b/>
          <w:i w:val="false"/>
          <w:color w:val="000000"/>
        </w:rPr>
        <w:t>БЛАГОПОЛУЧИЯ НАСЕЛЕНИЯ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8. Полномочия центральных органов государственного управления по обеспечению санитарно-эпидемиологического благополучия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ведению центральных органов государственного управления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деятельностью органов государственного управления, по выполнению ими санитарного законодательства и обеспечение их взаимодействия;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государственной политики, разработка республиканских и региональных программ по обеспечению санитарно-эпидемиологического благополучия;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проектов Законов и других нормативных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государственных границ от завоза и распространения особоопасных и других карантинных инфекционных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 отмена на территории Республики Казахстан особых условий и режимов проживания населения и ведения хозяйственной деятельности, связанных с предотвращением распространения и ликвидацией инфекционных заболеваний и отравления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международного сотрудничества в области обеспечения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Полномочия местных представительных и исполнительных органов по обеспечению санитарно-эпидемиологического благополучия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и исполнительные органы осуществляют руководство юридическими и физическими лицами по проведению ими санитарно-противоэпидемических мероприятий, соблюдению ими санитарного законодательства и обеспечивают защиту прав граждан на охрану здоровья, благоприятную среду обитания, возмещение ущерба их здоровью.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 Государственная санитарно-эпидемиологическая служба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санитарно-эпидемиологическая служба Республики Казахстан представляет единую централизованную систему органов и учреждений с подчинением нижестоящих вышестоящим и возглавляемую Главным государственным санитарным врачом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управления Государственной санитарно-эпидемиологической службой определяется Кабинетом Министров. Государственная санитарно-эпидемиологическая служба осуществляет контроль за санитарно-эпидемиологической ситуацией и надзор за выполнением предприятиями, учреждениями, организациями, должностными лицами и гражданами санитарных правил и норм, гигиенических нормативов, санитарного законодательства, предупреждает, выявляет и принимает меры по устранению неблагоприятных факторов, влияющих на санитарно-эпидемиологическую ситуацию и здоровье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Надзор за обеспечением санитарно-эпидемиологического благополучия в Вооруженных силах и других воинских формированиях Республики Казахстан осуществляется службами Вооруженных сил и этих формирований. Порядок их взаимодействия с Государственной санитарно-эпидемиологической службой определяется действующим законодательством и нормативными актами Кабинета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11. Функции Государственной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санитарно-эпидемиологическая служба: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санитарно-эпидемиологический надзор;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на рассмотрение государственных органов вопросы по обеспечению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государственных программ в части обеспечения санитарно-эпидемиологического благополучия;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санитарные правила и нормы, гигиенические нормативы;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санитарно-эпидемиологический мониторинг, ведет учет и статистику;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гигиеническое обучение и пропаганду здорового образа жизни;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санитарно-эпидемиологическую экспертизу;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нормы проектирования, государственные стандарты, методы контроля, учебные программы, учебно-трудовые нагрузки, режим занятий и условия пребывания детей в дошкольных и подростковых учреждениях, школах, высших и средних учебных заведениях;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научно-исследовательскую деятельность институтов гигиенического и эпидемиологического профиля;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другими государственными органами контроля в части обеспечения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12. Финансирование органов и учреждений Государственной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органов и учреждений Государственной санитарно-эпидемиологической службы Республики Казахстан осуществляется из республиканского и местного бюджетов.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Законом РК от 10 июля 1998 г. N 283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13. Должностные лица, осуществляющие Государственный санитарно-эпидемиологический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должностным лицам, осуществляющим Государственный санитарно-эпидемиологический надзор, относятся: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Республики Казахстан и его заместители;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государственные санитарные врачи территорий и их заместители;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управлений, заведующие отделами, отделениями, лабораториями, санитарные врачи, врачи-эпидемиологи, помощники санврачей и врачей эпидемиологов.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14. Назначение на должность и освобождение от занимаемой должности Главных государственных санитарных врачей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Республики Казахстан назначается на должность и освобождается от должности Кабинетом Министров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государственные санитарные врачи территорий назначаются на должность и освобождаются от должности вышестоящим Главным государственным санитарным врачом по согласованию с главами администраций.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Главных государственных санитарных врачей назначаются на должность и освобождаются от должности соответствующими Главными государственными санитарными врачами.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должности руководителей органов и учреждений Государственной санитарно-эпидемиологической службы назначаются граждане, имеющие специальное высшее медицинское образование.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Права должностных лиц, осуществляющих Государственный санитарно-эпидемиологический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осуществляющие Государственный санитарно-эпидемиологический надзор, имеют право 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предъявлению служебного удостоверения беспрепятственно в любое время суток посещать и проводить обследование предприятий, организаций, учреждений с целью контроля соблюдения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предъявлять министерствам и ведомствам, предприятиям, учреждениям, организациям, должностным лицам и гражданам требования об устранении нарушений санитарных правил и норм, гигиенических нормативов, проведении санитарно-противоэпидемических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министерствам, ведомствам, предприятиям, учреждениям, организациям и гражданам заключения по проектам планировки и застройки населенных мест, размещения, строительства и реконструкции объектов промышленного и гражданского назначения, условиям водопользования и отведению сточных вод, утилизации и захоронению токсичных, радиоактивных и других вредных веществ;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проекты стандартов и технических условий на новые виды сырья, технологического оборудования, процессов производства пищевых продуктов, продовольственного сырья, промышленных изделий, строительных материалов, источников ионизирующего излучения, химических веществ и продуктов, биологических и лекарственных средств, тары, упаковочных и полимерных материалов, контактирующих с продовольственным сырьем, пищевыми продуктами и питьевой водой, парфюмерно-косметических и других товаров народного потребления, медицинских иммуно-биологических препаратов, оборудования, приборов и рабочего инстументария;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контрольные функции по охране государственных границ от заноса и распространения карантинных, особоопасных и других инфекционных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и давать заключения по учебно-трудовой нагрузке и режиму занятий в детских и подростковых учреждениях;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поручать научно-исследовательским учреждениям, лабораториям, высшим учебным заведениям, другим учреждениям и организациям, независимо от их ведомственной подчиненности, проведение в необходимых случаях специальных санитарно-эпидемиологических исследований;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вызывать в органы и учреждения Государственной санитарно-эпидемиологической службы должностных лиц и граждан для рассмотрения фактов нарушения санитарного законодательства Республики Казахстан,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отстранять от работы лиц, являющихся источником инфекционных и паразитарных заболеваний, а также лиц, не выполняющих санитарные правила и нормы, гигиенические нормативы;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карантин на отдельных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на медицинское обследование лиц, могущих быть источниками распространения инфекционных и паразитарных болезней, а также находившихся в контакте с инфекционными больными;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на обязательную госпитализацию больных с инфекционными и паразитарными болезнями, бактерионосителей, представляющих опасность для окружающих;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проведения профилактической и очаговой дезинфекции, дезинсекции и дератизации в помещениях, на территориях и в очагах инфекционных и паразитарных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отклонять от согласования предпроектную и проектную документацию на строительство и реконструкцию жилых, общественных, производственных и иных объектов, не отвечающих требованиям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 или приостанавливать, с обязательным письменным уведомлением прокурора в течение двадцати четырех часов, до устранения нарушений санитарных правил и норм, гигиенических нормативов эксплуатацию действующих производственных объектов промышленности, транспорта, сельского хозяйства, связи, отдельные виды работ, технологических процессов, оборудования, инструментов, гидротехнических сооружений, предприятий общественного питания, торговли и иных сооружений, школ, детских и лечебно-профилактических учреждений, санаториев, зданий культурно-бытового назначения и других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приостанавливать, с обязательным письменным уведомлением прокурора в течение двадцати четырех часов, строительство и реконструкцию объектов, проведение отдельных видов работ по застройке городских и сельских поселений, в случаях нарушения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запрещать, с обязательным письменным уведомлением прокурора в течение двадцати, четырех часов производство, применение, реализацию новых видов сырья, технологического оборудования, процессов, инструментария, продовольственного сырья и пищевых продуктов, промышленных изделий, строительных материалов, источников ионизирующих излучений, биологических и лекарственных средств и препаратов, тары, упаковки, пластических, полимерных и других материалов, контактирующих с продовольственным сырьем, пищевыми продуктами и питьевой водой, изделия из них, других товаров широкого потребления в случае признания их опасными для жизни и здоровья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запрещать, с обязательным письменным уведомлением прокурора в течение двадцати, четырех часов производство, использование и применение химических веществ, источников ионизирующего излучения, медицинских и биологических препаратов, не зарегистрированных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запрещать, с обязательным письменным уведомлением прокурора в течение двадцати, четырех часов применение материалов и реагентов в хозяйственно-питьевом водоснабжении, при производстве и обработке пищевых продуктов, а также применения стимуляторов роста сельскохозяйственнных растений и животных, парфюмерно-косметической продукции в случае возникновения опасности вредного влияния их на здоровье человека;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запрещать, с обязательным письменным уведомлением прокурора в течение двадцати, четырех часов использование воды для питьевого и хозяйственного водоснабжения, продовольственного сырья и пищевых продуктов в случае признания их непригодными к употреблению;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меры административного воздействия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 уведомление, предусмотренное абзацами шестнадцатым - двадцать первым,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15 внесены изменения - Законом РК от 9 августа 2002 г. N 346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Обязанности должностных лиц Государственной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органов и учреждений Государственной санитарно-эпидемиологической службы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Государственный санитарно-эпидемиологический надзор за соблюдением министерствами и ведомствами, предприятиями, организациями, учреждениями, должностными лицами, гражданами,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центральные и местные органы государственного управления об осложнении санитарно-эпидемиологической обстановки, нарушениях санитарного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выявлять и анализировать причины и условия возникновения профессиональных отравлений и заболеваний, инфекционных и паразитарных болезней;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санитарно-противоэпидемические мероприятия в очагах инфекционных и паразитарных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выполнением мероприятий, направленных на обеспечение коллективного иммунитета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население о санитарно-эпидемиологическом состоянии окружающей среды и ее влиянии на здоровье человека, о действующих санитарных правилах и нормах, гигиенических нормативах;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гигиеническое обучение отдельных групп населения с последующей аттестацией;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пропаганде медицинских и гигиенических знаний, формировании здорового образа жизни.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17. Обязательность использования прав должностными лицами санитарно-эпидемиологической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санитарно-эпидемиологической службы обязаны использовать права, предусмотренные статьей 15 настоящего Закона в случаях: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превышения нормативов, предельно допустимых концентраций вредных веществ, уровней воздействия физических факторов;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сдачи в эксплуатацию объектов, внедрения новых технологических процессов, оборудования, материалов и веществ с нарушениями санитарных правил и норм, гигиенических нормативов, либо без согласования с органами и учреждениями Государственной санитарно-эпидемиологической службы;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санитарных правил и норм, гигиенических нормативов предприятиями, учреждениями, организациями, должностными лицами и гражданами.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или приостановление деятельности субъекта малого предпринимательства производится в судебном порядке по заявлению должностных лиц, осуществляющих Государственный санитарно-эпидемиологический надзор.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Исковое заявление о запрещении или приостановлении деятельности субъекта малого предпринимательства направляется в суд в порядке и на основаниях, установленных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Запрещение или приостановление деятельности субъекта малого предпринимательства должностными лицами, осуществляющими государственный санитарно-эпидемиологический надзор, без судебного решения допускается в исключительных случаях, с обязательным письменным уведомлением прокурора в течение двадцати четырех часов, при возникновении явной угрозы распространения карантинных, особо опасных, инфекционных, паразитарных и профессиональных заболеваний на срок не более 3 дней,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Получив уведомление, предусмотренное частью четвертой, прокурор проверяет законность произведенных действий и в случае их незаконности отменяет или снимает меры запретительно-ограничительного характера своим постановлением.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17 внесены изменения - Законами РК от 29 ноября 1999 г. N 488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Z990488_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9 августа 2002 г. N 346 </w:t>
      </w:r>
      <w:r>
        <w:rPr>
          <w:rFonts w:ascii="Times New Roman"/>
          <w:b w:val="false"/>
          <w:i w:val="false"/>
          <w:color w:val="000000"/>
          <w:sz w:val="28"/>
        </w:rPr>
        <w:t xml:space="preserve">Z020346_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18. Обязательность выполнения постановлений, заключений и предписаний должностных лиц, осуществляющих Государственный санитарно-эпидемиологический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Постановления, заключения, предписания должностных лиц, осуществляющих Государственный санитарно-эпидемиологический надзор, обязательны для выполнения министерствами и ведомствами, предприятиями и организациями, учреждениями, должностными лицами и гражданами.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неисполнении постановлений, заключений, предписаний, несут ответственность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19. Гарантии деятельности должностных лиц, осуществляющих Государственный санитарно-эпидемиологический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Главные государственные санитарные врачи, их заместители, другие должностные лица, осуществляющие Государственный санитарно-эпидемиологический надзор, являются представителями власти и находятся под защитой государства. В своей деятельности руководствуются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20.  Информационное обеспечение санитарно-эпидемиологического благополучия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обеспечение санитарно-эпидемиологического благополучия населения осуществляется Государственной санитарно-эпидемиологической службой на основе государственных и отраслевых учетных и отчетных форм, а также дополнительной информации, представляемой предприятиями, организациями и учреждениями по запросам органов и учреждений Государственной санитарно-эпидемиологической службы. 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IV. САНИТАРНО-ГИГИЕНИЧЕСКОЕ НОРМИРОВАНИЕ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21. Задачи санитарно-гигиенического нормирования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санитарно-гигиенического нормирования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критериев оценки влияния факторов среды обитания на здоровье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оптимальных или предельно допустимых величин, уровней, концентраций воздействия комплекса или отдельных факторов химического, биологического, физического и радиационного воздействия среды обитания на организм человека.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22. Санитарно-гигиенические правила и нормы, гигиенические нормативы. Порядок разработки, утверждения и пересмотра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нормативы являются общегосударственными.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Санитарно-гигиенические правила и нормы подразделяются на республиканские, региональные и местные. Санитарные правила и нормы, гигиенические нормативы разрабатываются научно-исследовательскими институтами, санитарно-эпидемиологическими станциями и другими специализированными учреждениями.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и региональные санитарные правила и нормы, гигиенические нормативы утверждаются Главным государственным санитарным врачом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нормы, гигиенические нормативы периодически пересматриваются при появлении новых научных и практических данных.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23. Соотношение международных и республиканских санитарных правил и норм, гигиенических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санитарные правила и нормы, гигиенические нормативы вводятся в действие на территории Республики Казахстан Главным государственным санитарным врачом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24. Опубликование санитарных правил и норм, гигиенических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нормы, гигиенические нормативы подлежат обязательному опубликованию и свободному распространению.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лица, утвердившие санитарные правила и нормы, гигиенические нормативы, обязаны в месячный срок сообщить в печати о их введении.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Гарантии соблюдения санитарных правил и норм, гигиенических нормативов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Акты, издаваемые центральными и местными органами государственного управления, предприятиями, учреждениями и другими организациями, не должны противоречить санитарному законодательству, препятствовать исполнению, а также ограничивать применение санитарных правил и норм, гигиенических нормативов или отменять 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Акты, противоречащие санитарному законодательству, подлежат отмене издавшим или вышестоящим органом по представлению Главного государственного санитарного врача соответствующей территории, либо по протесту прокурора, либо в судебном порядке. </w:t>
      </w:r>
    </w:p>
    <w:bookmarkStart w:name="z5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V. САНИТАРНО-ЭПИДЕМИОЛОГИЧЕСКАЯ ЭКСПЕРТИЗА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26. Санитарно-эпидемиологическая экспертиза и ее задачи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является составной частью обеспечения санитарно-эпидемиологического благополучия населения, проводится органами и учреждениями Государственной санитарно-эпидемиологической службы и имеет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комплексной оценки влияния объектов среды обитания на санитарно-эпидемиологическую ситуацию, здоровье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причин и условий возникновения заболеваний и отравлений людей;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соответствия принимаемых решений в процессе хозяйственной или иной деятельности требованиям санитарно-гигиенических правил и норм, гигиенических нормативов.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27. Объекты санитарно-эпидемиологической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Санитарно-эпидемиологической экспертизы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технико-экономические обоснования, проекты строительства и реконструкции объектов промышленного и гражданского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санитарно-эпидемиологического анализа и оценки ситуации, состояния здоровья населения, расследования профессиональных и пищевых отравлений, случаев инфекционных заболеваний, чрезвычайных санитарно-эпидемиологических осложнений;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законов и других нормативных актов, положения которых прямо или косвенно касаются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по химической и биологической, токсикологической, радиологической и пестицидной нагрузке на почву, водоемы и атмосферный воздух;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новая продукция, технологии;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продовольственное сырье и пищевые продукты, питьевая вода, строительные материалы, товары народного потребления;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труда, отдыха, проживания, воспитания и обучения отдельных групп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транспортировки радиоактивных, токсических и биологических веществ.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социально-экономического развития, схем развития и размещения производительных сил, генеральных планов городских и сельских населенных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 строительного и технологического проектирования предельно допустимых выбросов вредных веществ в атмосферный воздух и сбросов в водоемы;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и реконструкции объектов производственного и гражданского назначения и их пусковых комплексов;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нормативно-технической документации, регламентирующей учебно-трудовую нагрузку и режим обучения, воспитания, труда, питания, отдыха детей и подростков.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28.  Обязательная санитарно-эпидемиологическая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органы государственного управления обязаны провести санитарно-эпидемиологическую экспертизу при: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размещении объектов атомной энергетики и промышленности, объектов курортной зоны, объектов, имеющих выбросы в окружающую среду химических и биологических веществ, в случаях отсутствия предельно допустимых концентраций, ориентировочно безопасных уровней воздействия веществ и методов их определения;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размещении, реконструкции и расширении объектов в зонах экологического бедствия и объектов с новыми технологическими процессами, не имеющих аналогов;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обсуждении вопроса на референдуме, когда он затрагивает интересы санитарно-эпидемиологического благополучия населения.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29. Санитарно-эпидемиологическая экпертиза по заявлениям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экпертиза может проводиться по заявлениям государственных органов, предприятий, учреждений и организаций в случаях, не предусмотренных статьей 27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учреждения, высшие учебные заведения, другие учреждения и организации обязаны, в пределах своей компетенции, проводить по поручению государственных органов, прокуратуры и суда, органов и учреждений Государственной санитарно-эпидемиологической службы санитарно-эпидемиологическую экспертизу.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30. Общественная санитарно-эпидемиологическая экспертиза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 и организации могут самостоятельно назначать и проводить за счет своих средств санитарно-эпидемиологическую экспертизу, результаты которой имеют рекомендательный характер. При ее проведении используются результаты анализов аттестованных лабораторий.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 и организации имеют право направлять своих представителей для участия в проведении санитарно-эпидемиологической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31. Проведение санитарно-эпидемиологической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проведения экспертизы, предусмотренной статьями 29-30 настоящего Закона, заказчик обеспечивает финансирование, в том числе научно- исследовательские работы, необходимость которых выявилась в ходе экспертизы, предоставляет необходимую документацию.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31 внесены изменения - Законом РК от 10 июля 1998 г. N 283 </w:t>
      </w:r>
      <w:r>
        <w:rPr>
          <w:rFonts w:ascii="Times New Roman"/>
          <w:b w:val="false"/>
          <w:i w:val="false"/>
          <w:color w:val="000000"/>
          <w:sz w:val="28"/>
        </w:rPr>
        <w:t xml:space="preserve">Z980283_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32. Решение споров по результатам экспертизы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по результатам санитарно-эпидемиологической экспертизы разрешаются независимой экспертной комиссией, либо судом на основании искового заявления заинтересованной стороны в порядке, определяемом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предприятий, учреждений, организаций Республики Казахстан по вопросам санитарно-эпидемиологической экспертизы с другим государством рассматираваются и решаются комиссиями, образуемыми из представителей заинтересованных государств по договоренности сторон. </w:t>
      </w:r>
    </w:p>
    <w:bookmarkStart w:name="z6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VI. ОРГАНИЗАЦИЯ И ПРОВЕДЕНИЕ</w:t>
      </w:r>
      <w:r>
        <w:br/>
      </w:r>
      <w:r>
        <w:rPr>
          <w:rFonts w:ascii="Times New Roman"/>
          <w:b/>
          <w:i w:val="false"/>
          <w:color w:val="000000"/>
        </w:rPr>
        <w:t>ПРОТИВОЭПИДЕМИЧЕСКИХ МЕРОПРИЯТИЙ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33. Предупреждение распространения инфекционных заболеваний и отравлений людей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инфекционными заболеваниями и лица с подозрением на инфекционное заболевание и бактерионосители подлежат изоляции и лечению, находившиеся в контакте с ними лица - медицинскому наблюдению и при необходимости изоляции и лечению.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Больные хроническими инфекционными заболеваниями и хронические бактерионосители, если они по роду своей деятельности представляют опасность для окружающих, переводятся на другую работу, а при невозможности перевода увольняются с работы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34. Обязательность проведения профилактических прививок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 обязаны получать профилактические прививки против инфекционных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Порядок, сроки их проведения и группы населения, подлежащие прививкам, определяются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35. Условия введения карантина в случае угрозы возникновения эпидемий инфекционных 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угрозы заноса и распространения инфекционных заболеваний центральные и местные органы государственного управления по представлению Государственной санитарно-эпидемиологической службы на отдельных территориях вводят карантин с особыми условиями хозяйственной деятельности и жизни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руководство по координации деятельности центральных и местных органов государственного управления, предприятий, учреждений и организаций, должностных лиц и граждан в этих случаях возлагается на Республиканскую и территориальные чрезвычайные противоэпидемические комиссии.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36. Расследование случаев инфекционных заболеваний и отравлений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Каждый случай инфекционного заболевания и отравления людей подлежит расследованию, которое осуществляется специалистами Государственной санитарно-эпидемиологической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расследования устанавливаются: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связь случая инфекционного заболевания или отравления с загрязнением окружающей среды или с употреблением недоброкачественных пищевых продуктов и питьевой воды, нарушением санитарных правил и норм, гигиенических нормативов и противоэпидемического режима, при этом используются результаты анализов аттестованных лабораторий;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должностные лица и граждане, виновные в возникновении инфекционного заболевания или отравления людей.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37. Обязательность прохождения медицинских осмотров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охраны здоровья населения, предотвращения инфекционных и паразитарных заболеваний, предупреждения профессиональных заболеваний и отравлений, несчастных случаев, обеспечения безопасности труда работники предприятий, учреждений, организаций и граждане проходят предварительные и периодические осмотры, специальные медицинские обследования.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вредных производственных факторов, профессий, отдельных групп населения, для которых обязательны предварительные и периодические медицинские осмотры, устанавливается Министерством здравоохранения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предприятий, учреждений и организаций не допускают к работе лиц, не прошедших предварительные или периодические медицинские осмотры или признанных непригодными к работе по состоянию здоровья.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VII. 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ХОЗЯЙСТВЕННОЙ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38. Общие требования к хозяйственной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должностные лица и граждане, осуществляя свою деятельность,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действующего санитарного законодательства, санитарных правил и норм, гигиенических нормативов;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разрабатывать и осуществлять санитарно-противоэпидемические мероприятия, направленные на предупреждение и ликвидацию загрязнения окружающей среды, инфекционных, паразитарных и профессиональных заболеваний;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самостоятельный контроль за качеством выпускаемой продукции, условиями труда работающих, производственными факторами, воздействующими на окружающую среду и здоровье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условия для укрепления состояния здоровья населения и формирования здорового образа жизни.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39. Обязательность представления информации о чрезвычайных санитарно-эпидемиологических ситуациях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возникновения аварий, массовых и групповых инфекционных, паразитарных и профессиональных заболеваний, чрезвычайного ухудшения санитарно-эпидемиологической ситуации предприятия, организации, должностные лица и граждане обязаны информировать Государственную санитарно-эпидемиологическую службу.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40. Обязанности разработчиков нормативно-технической документации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Разработчики нормативно-технической документации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соответствие разрабатываемой документации санитарным правилам и нормам, гигиеническим нормативам;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на согласование Главному государственному санитарному врачу Республики Казахстан стандарты, технические условия, рецепты и другую нормативно-техническую документацию на новые виды сырья, технологическое оборудование и процессы, инструментарий, продовольственное сырье и пищевые продукты, строительные материалы, источники ионизирующего излучения, тару, химические, биологические и лекарственные вещества, упаковочные и полимерные материалы, парфюмерно-косметическую продукцию и другие товары народного потребления.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41. Санитарные требования к проектированию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органы государственной власти и управления, предприятия и учреждения, общественные объединения и организации, граждане при проектировании населенных пунктов, предприятий, зданий и сооружений, объектов промышленности и сельского хозяйства, систем водоснабжения, канализации, гидротехнических сооружений, средств транспорта, технологических процессов, изделий и оборудования, инструментария и других объектов обязаны соблюдать санитарные правила и нормы, гигиенические нормативы.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Разработанные проекты представляются на согласование в Государственную санитарно-эпидемиологическую службу.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42. Санитарные требования к содержанию и эксплуатации помещений, зданий, сооружений, оборудования, транспортных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должностные лица и граждане обязаны обеспечивать содержание и эксплуатацию производственных и санитарно-бытовых помещений, рабочих мест, детских, лечебно-профилактических, оздоровительных, учебных и культурных учреждений, спортивных и иных зданий, жилых помещений и сооружений, технологического и иного оборудования, транспортных средств в соответствии с санитарными правилами и нормами, гигиеническими нормативами, стандартами и другими нормативно-техническими документами.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43. Санитарные требования к пищевым продуктам, их производству, транспортировке, хранению 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граждане, занятые производством, хранением, транспортировкой и реализацией продовольственного сырья и пищевых продуктов обязаны соблюдать санитарные правила и нормы, гигиенические нормативы.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пищевых добавок и биологических веществ, технологий производства продовольственного сырья и пищевых продуктов допускается при наличии нормативно-технической документации, согласованной Главным государственным санитарным врачом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Поставка, реализация и использование продукции, произведенной как в Республике Казахстан, так и за ее пределами, допускается при наличии сертификата, а при его отсутствии - с обязательным проведением сертификационных исследований.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44. Санитарные требования к применению химических веществ, биологических и лекарственных средств и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химических, биологических и лекарственных средств, препаратов, минеральных удобрений, стимуляторов роста растений и животных, химических средств защиты растений, полимерных и пластических масс, парфюмерно-косметической продукции допускается с разрешения Главного государственного санитарного врача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45. Санитарные требования к хозяйственно-питьевому водоснабжению и местам культурно-бытового водопользования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Центральные и местные органы государственного управления, предприятия, учреждения и организации, граждане обязаны обеспечивать качество питьевой воды и охрану водоемов от загрязнения в местах хозяйственно-питьевого и культурно-бытового водопользования в соответствии с санитарными правилами и нормами, гигиеническими нормативами.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питьевого водоснабжения должны иметь зоны санитарной охраны, согласованные с Государственной санитарно-эпидемиологической службой.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46. Санитарные требования к атмосферному воздуху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Атмосферный воздух в местах проживания, воздух жилых, общественных, производственных зданий и помещений, территорий промышленных предприятий должен соответствовать установленным нормативам.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47. Санитарные требования к содержанию территорий, к сбору и утилизации производственных и бытовых отходов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организации, должностные лица и граждане обязаны обеспечивать сбор, переработку, обезвреживание и захоронение производственных и бытовых отходов и содержание территорий в соответствии с санитарными правилами и нормами, установленными нормативами.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48. Санитарные требования по обеспечению радиационной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органы, предприятия, учреждения, организации, должностные лица и граждане обязаны соблюдать нормы радиационной безопасности и санитарные правила работы с радиактивными веществами и другими источниками ионизирующих излучений.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49. Санитарные требования к условиям воспитания, обучения и производственной практики детей и подростков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Дошкольные учреждения, школы, профессионально-технические училища, средние специальные и высшие учебные заведения и другие учебно-воспитательные объединения, а также предприятия, являющиеся базой для трудового обучения и производственной практики, обязаны обеспечивать соблюдение санитарных правил и норм, гигиенических нормативов.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50. Требования к гигиеническому воспитанию и обучению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Гигиеническое воспитание и обучение, направленное на повышение культуры населения и профилактику заболеваний, должно носить всеобщий, комплексный и непрерывный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Гигиеническое воспитание и обучение осуществляется: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воспитания детей, обучения школьников и подростков, студентов, подготовки и переподготовки специалистов различного профиля и уровня;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пропаганды медицинских и гигиенических знаний через средства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51. Профессиональная гигиеническая подготовка руководителей, специалистов и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учреждения, организации обязаны за счет собственных средств осуществлять профессиональную гигиеническую подготовку руководителей, специалистов и работников, деятельность которых связана: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производством, хранением, транспортировкой и реализацией пищевых продуктов и питьевой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воспитанием детей, обучением школьников и подростков;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коммунально-бытовым  обслуживанием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вредными веществами и неблагоприятными производственными факторами и процессами.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51 внесены изменения - Законом РК от 10 июля 1998 г. N 283 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ff0000"/>
          <w:sz w:val="28"/>
        </w:rPr>
        <w:t xml:space="preserve">.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Раздел VIII. ОТВЕТСТВЕННОСТЬ ЗА НАРУШЕНИЕ</w:t>
      </w:r>
      <w:r>
        <w:br/>
      </w:r>
      <w:r>
        <w:rPr>
          <w:rFonts w:ascii="Times New Roman"/>
          <w:b/>
          <w:i w:val="false"/>
          <w:color w:val="000000"/>
        </w:rPr>
        <w:t>САНИТАРНОГО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52.  Виды ответственности за нарушение санитарного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нарушения санитарных правил и норм, гигиенических нормативов должностные лица и граждане несут дисциплинарную, административную, имущественную и уголовную ответственность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53. Возмещение ущерба здоровью граждан и дополнительных расходов лечебно-профилактических и санитарно-эпидемиологических учреждений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Предприятия, организации, учреждения, должностные лица и граждане, допустившие нарушения санитарных правил и норм, гигиенических нормативов, а также противоэпидемического режима, повлекшие возникновение заболеваний и отравлений людей, обязаны возместить фактический ущерб здоровью человека и дополнительные расходы лечебно-профилактических и санитарно-эпидемиологических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возмещаемого ущерба здоровью человека взыскиваются с предприятий, учреждений, организаций и граждан добровольно или по решению суда.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дополнительных расходов лечебно-профилактических и санитарно-эпидемиологических учреждений предприятиями, учреждениями, организациями и гражданами производится добровольно или по решению суда.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54. Обжалование действий должностных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должностных лиц Государственной санитарно-эпидемиологической службы могут быть обжалованы в порядке, предусмотренном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Обжалование не приостанавливает исполнение постановлений, предписаний и решений Государственной санитарно-эпидемиологической службы.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ПРИМЕНЯЕМЫЕ ТЕРМИНЫ И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 санитарно-эпидемиологический надзор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Государственной санитарно-эпидемиологической службы, направленная на предупреждение и пресечение нарушений санитарного законодательства с целью сохранения и укрепления здоровья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Санитарно-эпидемиологическое благополучие, токсикологическая и радиационная безопасность - состояние среды обитания, обеспечивающее сохранение и укрепление здоровья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Санитарные правила и нормы, гигиенические нормативы - официальные документы, содержащие критерии оценки санитарно-эпидемиологического состояния среды обитания и требования по обеспечению санитарно-эпидемиологического благополучия.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Среда обитания человека - совокупность природных, антропогенных и социальных факторов, оказывающих влияние на здоровье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Массовые заболевания - заболевания людей в конкретной местности значительно превышающие обычный уровень и объединенные воздействием одноименного неблагоприятного фактора.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Групповое заболевание - заболевания людей в отдельных коллективах, значительно превышающие обычный уровень и объединенные временем воздействия и одноименным неблагоприятным фактором.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Бактерионосители - клинически здоровые лица, выделяющие во внешнюю среду возбудителей инфекционных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Санитарно-эпидемиологическая экспертиза - исследование и разрешение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помощи специалистов какого-либо санитарно-эпидемиологического вопроса, требующего специальных знаний.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Обязательная санитарно-эпидемиологическая экспертиза - проводится в особых, определенных настоящим Законом в случаях, до принятия решения о возможности размещения, строительства, расширения, различных объектов с целью предотвращения их неблагоприятного воздействия на среду обитания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Санитарно-гигиеническое нормирование - деятельность санитарно-эпидемиологической службы по разработке оптимальных или предельно-допустимых величин, уровней, концентраций комплекса или отдельных факторов химического, биологического и физического воздействия среды обитания на организм человека.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Профилактическая дезинфекция, дезинсекция и дератизация - комплекс мер, направленных на уничтожение бытовых насекомых, грызунов, возбудителей паразитарных и инфекционных заболеваний, систематически проводимых в жилых и общественных зданиях и на территориях.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Очаговая дезинфекция, дезинсекция и дератизация - комплекс мер, направленных на уничтожение бытовых насекомых, грызунов, возбудителей паразитарных и инфекционных заболеваний проводимых в очагах этих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медицинские осмотры - осмотры поступающих на работу лиц, с целью определения пригодности их к работе, предупреждения общих и профессиональных заболеваний, несчастных случаев, предупреждения распространения инфекционных и паразитарных заболеваний.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Периодические медицинские осмотры - осмотр трудящихся с целью обеспечения динамического наблюдения за состоянием здоровья, своевременного установления начальных признаков профессиональных заболеваний, предупреждения распространения инфекционных и паразитарных заболеваний проводимый в сроки, установленные Министерством здравоохранения.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медицинские обследования - обследования отдельных групп населения с целью раннего выявления отклонений в состоянии здоровья и предупреждения распространения инфекционных и паразитарных заболеваний, порядок проведения которых устанавливается Министерством здравоохранения.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