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3a37" w14:textId="07d3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индивидуальном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ноябpя 1994 года №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после слова "Раздел" цифры "I - IV" заменены соответственно цифрами "1 - 4"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настоящего Закона - создание правовой базы регулирования взаимоотношений между государством, местными исполнительными органами и гражданами Республики Казахстан, выступающими застройщиками (собственниками) индивидуальных жилых домов, для реализации конституционного права на жилище.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</w:t>
      </w:r>
    </w:p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жилой дом -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насаждениями.  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Индивидуальное жилищное строительство - постройка индивидуальных жилых домов гражданами, на закрепленном за ними в установленном порядке земельном участке, их собственными силами, подрядным или другим, не запрещенным законодательством способом.  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индивидуальной жилой застройки - часть территории населенного пункта (район, квартал, улица), используемая для индивидуального жилищного строительства, в комплексе с объектами культурно-бытового обслуживания граждан, а также инженерной и транспортной инфраструктурой.  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Усадебный участок - земельный участок, предоставленный гражданину для размещения индивидуального жилого дома и ведения хозяйства в порядке, установленном законодательством Республики Казахстан.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Недвижимость на усадебном участке - принадлежащие гражданину на праве собственности возводимые жилые и другие строения, включая инженерную инфраструктуру (в том числе незаконченные строительством), зеленые насаждения и иное имущество, неотделимое от земельного участка.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 внесены изменения - Законом РК от 14 июля 1997 г. N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Право граждан на получение земельных участков и строительство индивидуальных жилых домов </w:t>
      </w:r>
    </w:p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гражданин Республики Казахстан имеет право на получение земельного участка для строительства индивидуального жилого дома на территории республики, независимо от места его постоянного проживания, в соответствии с земельным законодательством Республики Казахстан.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 гражданина дома или квартиры на праве собственности, либо квартиры в домах государственного и общественного жилищного фонда, которой он пользуется по договору найма или аренды, дачного или садового земельного участка не является основанием для отказа в предоставлении земельного участка для строительства индивидуального жилого дома.  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владеющим на праве собственности домостроениями на дачных и садовых участках, предоставляется право переоформить эту недвижимость как индивидуальные жилые дома, при условии их соответствия нормативам для жилых зданий и застройки, а также изменении целевого назначения земельного участка.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 внесены изменения - Законом РК от 14 июля 1997 г. N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2004 г. N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Характер и размеры жилого дома </w:t>
      </w:r>
    </w:p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Застройщик вправе построить жилой дом по любому проекту, не нарушающему установленные строительные и другие обязательные нормы и правила и согласованному с архитектурно-градостроительной службой местного исполнительного органа города республиканского значения, столицы, района (города областного значения).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жилого дома и других строений, расположенных на закрепленном в установленном порядке усадебном участке, определяются индивидуальным застройщиком самостоятельно, при условии, что их внешние габариты (в том числе высота) обеспечивают установленные обязательные нормативные, санитарные, противопожарные и технические разрывы между этими строениями, а также строениями на смежных земельных участках.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 внесены изменения - Законом РК от 14 июля 1997 г. N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2004 г. N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Порядок предоставления земельных участков для строительства индивидуального жилого дома</w:t>
      </w:r>
    </w:p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земельных участков для строительства индивидуальных жилых домов регулируется земельным и другим законодательством Республики Казахстан.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земельных участков, резервируемых для выделения под индивидуальное жилищное строительство, а также очередность их освоения в населенном пункте определяются на основе соответствующей градостроительной документации и регулируются местным исполнительным органом города республиканского значения, столицы, района (города областного значения), исходя из наличия земельных ресурсов и интересов комплексного социально-экономического развития территории.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земельного участка индивидуальный застройщик подает заявление в соответствующий местный исполнительный орган города республиканского значения, столицы, района (города областного значения), обладающий правом предоставления земельных участков.  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заявления запрещается требовать от гражданина документы и сведения, не предусмотренные утвержденным перечнем.  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предоставление гражданам Республики Казахстан земельных участков для индивидуального жилищного строительства без постановки на специальный учет их заявлений.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сокрытие информации о наличии земельных участков для строительства индивидуальных жилых домов, ее искажение, необоснованный отказ в предоставлении земельных участков должностные лица исполнительных органов несут административную и иную ответственность, устанавливаемую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14.07.1997 N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20.12.2004 N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Гласность предоставления земельных участков для индивидуального жилищного строительства</w:t>
      </w:r>
    </w:p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гражданин вправе получить от местного исполнительного органа города республиканского значения, столицы, района (города областного значения) информацию о наличии земельных участков в данном населенном пункте (местности), предназначенных для индивидуального жилищного строительства, их размерах, а также об установленных ставках земельного налога за использование выделяемой территории и других платежах.  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информация вывешивается для всеобщего обозрения в виде карт (схем) территории, предназначенной для индивидуальной жилой застройки с оценочными показателями или публикуется в виде обзорных бюллетеней.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5 внесены изменения - Законом РК от 20 декабря 2004 г. N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Право собственности на недвижимость, находящуюся на усадебном участке</w:t>
      </w:r>
    </w:p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индивидуального жилого дома и другой недвижимости, находящейся на усадебном участке, в соответствии с законодательством Республики Казахстан имеет право по своему усмотрению владеть, пользоваться и распоряжаться ею. Право собственности на недвижимость, находящуюся на усадебном участке, может принадлежать только владельцу этого участка.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(Часть вторая исключена - Законом РК от 14 июля 1997 г. N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собственности застройщика на индивидуальный жилой дом возникает с момента завершения его строительства и подтверждается свидетельством установленного образца.  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завершения строительства индивидуального жилого дома - к построенной его части применяются правила о праве собственности на недвижимое имущество и на материалы, из которых это имущество создается.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вправе провести перестройку, перепланировку или переоборудование дома и другой недвижимости на усадебном участке, не нарушая при этом строительные и иные обязательные нормы и правила. Реконструкция, связанная с перестройкой, перепланировкой и переоборудованием строений осуществляется по проекту, согласованному с архитектурно-градостроительной службой местного исполнительного органа города республиканского значения, столицы, района (города областного значения) в части соблюдения строительных норм и правил.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6 внесены изменения - Законом РК от 20 декабря 2004 г. N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Изъятие усадебного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усадебного участка допускается лишь в случаях и порядке, установленных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изъятия усадебного участка и формы компенсации, предоставляемой собственнику дома, который подлежит сносу в связи с изъятием участка, определяются земельным и жилищным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если индивидуальный жилой дом, подлежащий сносу, принадлежит нескольким собственникам на праве общей долевой собственности, каждый из них имеет право на получение в собственность отдельного земельного участка для возведения собственного дома и (или) на получение иной компенсации, предусмотренной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7 внесены изменения - Законом РК от 14 июля 1997 г. N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Права и обязанности местных исполнительных органов городов республиканского значения, столицы, районов (городов областного значения), предприятий и организаций при индивидуальном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8 с изменением, внесенным Законом РК от 28.12.2018 </w:t>
      </w:r>
      <w:r>
        <w:rPr>
          <w:rFonts w:ascii="Times New Roman"/>
          <w:b w:val="false"/>
          <w:i w:val="false"/>
          <w:color w:val="ff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городов республиканского значения, столицы, районов (городов областного значения) в соответствии с правилами застройки индивидуального жилищного строительства организуют и обеспечивают: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в установленном порядке земельных участков для индивидуального жилищного строительства на территориях, определенных в соответствии с утвержденной градостроительной документацией;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эксплуатацию объектов социальной, инженерной и транспортной инфраструктур на территории индивидуальной жилой застройки;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деятельностью районных (городских) служб, осуществляющих в установленные правилами застройки сроки подготовку материалов по предоставлению земельных участков, согласованию проектов, выдачу технических условий, выделение кредита для строительства, торговлю строительными материалами, изделиями, конструкциями и предметами домоустройства, оказание услуг при строительстве, а также за соблюдением норм, защищающих интересы индивидуальных застройщиков и предусмотренных настоящим Законом, другими нормативными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граждан о правилах строительства и эксплуатации индивидуальных жилых домов, других строений и использования земельных участков.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и организации всех форм собственности могут на договорных условиях оказывать своим работникам, ведущим строительство индивидуальных жилых домов, финансовую, материальную и иную поддержку в пределах социальных норм площади жилья, устанавливаемых законодательными актами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14.07.1997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ФИНАНСОВО-КРЕДИТНАЯ ПОДДЕРЖКА</w:t>
      </w:r>
      <w:r>
        <w:br/>
      </w:r>
      <w:r>
        <w:rPr>
          <w:rFonts w:ascii="Times New Roman"/>
          <w:b/>
          <w:i w:val="false"/>
          <w:color w:val="000000"/>
        </w:rPr>
        <w:t xml:space="preserve">ИНДИВИДУАЛЬНОГО ЖИЛИЩНОГО СТРОИТЕЛЬСТВА       Сноска. В заголовок раздела 2 внесены изменения - Законом РК от 20 декабря 2004 г. N 13.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9. Финансирование индивидуального жилищного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Индивидуальное жилищное строительство финансируется за счет собственных средств застройщика, а также может осуществляться за счет кредитов банков, финансовой помощи предприятий и организаций и других источников, не запрещенных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9 внесены изменения - Законом РК от 20 декабря 2004 г. N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10. Кредиты гражданам при строительстве индивидуальных жилых домов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Кредиты на строительство индивидуальных жилых домов предоставляются гражданам на условиях, обеспечивающих их возврат, и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10 внесены изменения - Законом РК от 20 декабря 2004 г. N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11. Финансирование строительства и эксплуатации объектов социальной, транспортной и инженерной инфраструктур индивидуальной жилой застройки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строительства и эксплуатации объектов социальной, транспортной и инженерной инфраструктур, предназначенных для обслуживания территории индивидуальной жилой застройки, а также затраты на развитие источников инженерного обеспечения производятся за счет бюджетных средств, средств предприятий, организаций, а также других источников, не запрещенных законодательством Республики Казахстан. Привлечение средств индивидуальных застройщиков осуществляется только на добровольной основе.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затрат определяются с учетом строительства объектов культурно-бытового обслуживания населения не ниже минимальных норм для данной местности и пропорционально количеству индивидуальных и иных застройщиков.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дополнительных элементов социальной и инженерной инфраструктур (по сравнению с нормативными) и осуществление более высоких стандартов обслуживания жителей могут финансироваться за счет средств групп населения и отдельных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Инженерное обустройство территорий в пределах усадебного участка, домостроения и других построек, а также эксплуатация, ремонт и реконструкция (модернизация) этих объектов осуществляется за счет средств застройщиков.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11 внесены изменения - Законом РК от 20 декабря 2004 г. N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ОТВЕТСТВЕННОСТЬ ЗА КАЧЕСТВО СТРОИТЕЛЬСТВА И</w:t>
      </w:r>
      <w:r>
        <w:br/>
      </w:r>
      <w:r>
        <w:rPr>
          <w:rFonts w:ascii="Times New Roman"/>
          <w:b/>
          <w:i w:val="false"/>
          <w:color w:val="000000"/>
        </w:rPr>
        <w:t>ЭКСПЛУАТАЦИИ ИНДИВИДУАЛЬНОЙ ЖИЛОЙ ЗАСТРОЙКИ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Ответственность за качество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индивидуального жилого дома осуществляется по проекту. В проекте отражаются конструктивные и планировочные решения, отвечающие условиям безопасного проживания не ниже минимальных государственных нормативов и стандартов для жилых зданий.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качество проекта для строительства индивидуального жилого дома, в том числе разработанного самим застройщиком, возлагается на разработчика проекта и согласующую организацию в части, ею согласованной.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Ответственность за качество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качество строительства индивидуального жилого дома несут исполнители строительных работ.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Ответственность за эксплуатацию индивидуального жилого дома и использование усадебного участка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эксплуатацию жилого дома, других построек и сооружений и затраты на эти цели, а также капитальный ремонт и необходимые меры по инженерной защите территории в пределах усадебного участка (там, где это требуется) несет собственник индивидуального жилого дома. На собственника возлагается также обеспечение использования усадебного участка по целевому назначению, с соблюдением санитарно-экологических норм.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Ответственность за самовольное строительство индивидуальных жилых домов и хозпостроек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самовольно начавшее строительство жилого дома и хозпостроек или построившее их, несет ответственность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Приемка в эксплуатацию индивидуальных жилых домов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построенные индивидуальные жилые дома, независимо от способа осуществления строительства, после выполнения всех строительно-монтажных работ и благоустройства отведенного земельного участка принимаются в эксплуатацию в соответствии с Законом Республики Казахстан "Об архитектурной, градостроительной и строительной деятельности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приемочной комиссии несут ответственность за приемку в эксплуатацию индивидуальных жилых домов, не соответствующих строительным нормам и правилам, согласно законодательству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ЗАКЛЮЧИТЕЛЬНЫЕ ПОЛОЖЕНИЯ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Порядок разрешения споров</w:t>
      </w:r>
    </w:p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между участниками отношений, регулируемых настоящим Законом, разрешаются в порядке, установленном законами Республики Казахстан.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Применение Закона к отношениям с участием иностранных граждан и лиц без гражданства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граждане, а также иностранные граждане, получившие вид на жительство и прибывающие в Республику Казахстан как на историческую Родину, в осуществлении индивидуального жилищного строительства и эксплуатации индивидуальных жилых домов пользуются такими же правами и несут такие же обязанности, что и граждане Республики Казахстан, если иное не определено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без гражданства, постоянно проживающие в Республике Казахстан, при осуществлении индивидуального жилищного строительства и эксплуатации индивидуальных жилых домов пользуются правами и несут обязанности наравне с гражданами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Международные договоры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 Республики Казахстан установлены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правила чем те, что содержатся в настоящем Законе, применяются правила международного договора.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