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3573" w14:textId="2e13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всеобщей воинской обязанности и военной службе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19 янваpя 1993 года. Утратил силу - Законом РК от 8 июля 2005 г. N 74</w:t>
      </w:r>
    </w:p>
    <w:p>
      <w:pPr>
        <w:spacing w:after="0"/>
        <w:ind w:left="0"/>
        <w:jc w:val="both"/>
      </w:pPr>
      <w:bookmarkStart w:name="z57" w:id="0"/>
      <w:r>
        <w:rPr>
          <w:rFonts w:ascii="Times New Roman"/>
          <w:b w:val="false"/>
          <w:i w:val="false"/>
          <w:color w:val="000000"/>
          <w:sz w:val="28"/>
        </w:rPr>
        <w:t>
</w:t>
      </w:r>
      <w:r>
        <w:rPr>
          <w:rFonts w:ascii="Times New Roman"/>
          <w:b w:val="false"/>
          <w:i w:val="false"/>
          <w:color w:val="000000"/>
          <w:sz w:val="28"/>
        </w:rPr>
        <w:t xml:space="preserve">ОГЛАВЛЕНИЕ </w:t>
      </w:r>
    </w:p>
    <w:bookmarkEnd w:id="0"/>
    <w:bookmarkStart w:name="z12" w:id="1"/>
    <w:p>
      <w:pPr>
        <w:spacing w:after="0"/>
        <w:ind w:left="0"/>
        <w:jc w:val="left"/>
      </w:pPr>
      <w:r>
        <w:rPr>
          <w:rFonts w:ascii="Times New Roman"/>
          <w:b/>
          <w:i w:val="false"/>
          <w:color w:val="000000"/>
        </w:rPr>
        <w:t xml:space="preserve"> 
Раздел I </w:t>
      </w:r>
      <w:r>
        <w:br/>
      </w:r>
      <w:r>
        <w:rPr>
          <w:rFonts w:ascii="Times New Roman"/>
          <w:b/>
          <w:i w:val="false"/>
          <w:color w:val="000000"/>
        </w:rPr>
        <w:t xml:space="preserve">
ОБЩИЕ ПОЛОЖЕНИЯ </w:t>
      </w:r>
    </w:p>
    <w:bookmarkEnd w:id="1"/>
    <w:bookmarkStart w:name="z1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Всеобщая воинская обязанность </w:t>
      </w:r>
    </w:p>
    <w:bookmarkEnd w:id="2"/>
    <w:p>
      <w:pPr>
        <w:spacing w:after="0"/>
        <w:ind w:left="0"/>
        <w:jc w:val="both"/>
      </w:pPr>
      <w:r>
        <w:rPr>
          <w:rFonts w:ascii="Times New Roman"/>
          <w:b w:val="false"/>
          <w:i w:val="false"/>
          <w:color w:val="000000"/>
          <w:sz w:val="28"/>
        </w:rPr>
        <w:t xml:space="preserve">      1. Оборона Республики Казахстан от вооруженной агрессии относится к важнейшим функциям государства и является делом всего народа Казахстана. Защита Республики Казахстан является священным долгом и обязанностью каждого ее гражданина, независимо от национальности и социального происхождения, места жительства, имущественного и должностного положения, расы, языка, образования, отношения к религии, рода и характера занятий, политических и иных убеждений, принадлежности к общественным организациям и объединениям. </w:t>
      </w:r>
      <w:r>
        <w:br/>
      </w:r>
      <w:r>
        <w:rPr>
          <w:rFonts w:ascii="Times New Roman"/>
          <w:b w:val="false"/>
          <w:i w:val="false"/>
          <w:color w:val="000000"/>
          <w:sz w:val="28"/>
        </w:rPr>
        <w:t xml:space="preserve">
      2. Всеобщая воинская обязанность устанавливается Конституцией Республики Казахстан в целях обеспечения комплектования Вооруженных Сил, Комитета национальной безопасности, внутренних войск Министерства внутренних дел, Республиканской гвардии, органов управления и частей Гражданской обороны, Агентства Республики Казахстан по чрезвычайным ситуациям и других воинских формирований Республики Казахстан (далее - Вооруженные Силы, другие войска и воинские формирования Республики Казахстан), а также подготовки населения к защите Республики. </w:t>
      </w:r>
      <w:r>
        <w:br/>
      </w:r>
      <w:r>
        <w:rPr>
          <w:rFonts w:ascii="Times New Roman"/>
          <w:b w:val="false"/>
          <w:i w:val="false"/>
          <w:color w:val="000000"/>
          <w:sz w:val="28"/>
        </w:rPr>
        <w:t xml:space="preserve">
      Всеобщая воинская обязанность включает: </w:t>
      </w:r>
      <w:r>
        <w:br/>
      </w:r>
      <w:r>
        <w:rPr>
          <w:rFonts w:ascii="Times New Roman"/>
          <w:b w:val="false"/>
          <w:i w:val="false"/>
          <w:color w:val="000000"/>
          <w:sz w:val="28"/>
        </w:rPr>
        <w:t xml:space="preserve">
      - подготовку граждан к военной службе; </w:t>
      </w:r>
      <w:r>
        <w:br/>
      </w:r>
      <w:r>
        <w:rPr>
          <w:rFonts w:ascii="Times New Roman"/>
          <w:b w:val="false"/>
          <w:i w:val="false"/>
          <w:color w:val="000000"/>
          <w:sz w:val="28"/>
        </w:rPr>
        <w:t xml:space="preserve">
      - приписку к призывным участкам; </w:t>
      </w:r>
      <w:r>
        <w:br/>
      </w:r>
      <w:r>
        <w:rPr>
          <w:rFonts w:ascii="Times New Roman"/>
          <w:b w:val="false"/>
          <w:i w:val="false"/>
          <w:color w:val="000000"/>
          <w:sz w:val="28"/>
        </w:rPr>
        <w:t xml:space="preserve">
      - призыв на военную службу; </w:t>
      </w:r>
      <w:r>
        <w:br/>
      </w:r>
      <w:r>
        <w:rPr>
          <w:rFonts w:ascii="Times New Roman"/>
          <w:b w:val="false"/>
          <w:i w:val="false"/>
          <w:color w:val="000000"/>
          <w:sz w:val="28"/>
        </w:rPr>
        <w:t xml:space="preserve">
      - прохождение военной службы; </w:t>
      </w:r>
      <w:r>
        <w:br/>
      </w:r>
      <w:r>
        <w:rPr>
          <w:rFonts w:ascii="Times New Roman"/>
          <w:b w:val="false"/>
          <w:i w:val="false"/>
          <w:color w:val="000000"/>
          <w:sz w:val="28"/>
        </w:rPr>
        <w:t xml:space="preserve">
      - службу в запасе; </w:t>
      </w:r>
      <w:r>
        <w:br/>
      </w:r>
      <w:r>
        <w:rPr>
          <w:rFonts w:ascii="Times New Roman"/>
          <w:b w:val="false"/>
          <w:i w:val="false"/>
          <w:color w:val="000000"/>
          <w:sz w:val="28"/>
        </w:rPr>
        <w:t xml:space="preserve">
      - прохождение учебных сборов в запасе; </w:t>
      </w:r>
      <w:r>
        <w:br/>
      </w:r>
      <w:r>
        <w:rPr>
          <w:rFonts w:ascii="Times New Roman"/>
          <w:b w:val="false"/>
          <w:i w:val="false"/>
          <w:color w:val="000000"/>
          <w:sz w:val="28"/>
        </w:rPr>
        <w:t xml:space="preserve">
      - обязательное всеобщее военное обучение граждан в военное время. </w:t>
      </w:r>
      <w:r>
        <w:br/>
      </w:r>
      <w:r>
        <w:rPr>
          <w:rFonts w:ascii="Times New Roman"/>
          <w:b w:val="false"/>
          <w:i w:val="false"/>
          <w:color w:val="000000"/>
          <w:sz w:val="28"/>
        </w:rPr>
        <w:t xml:space="preserve">
      3. Выполнение настоящего Закона возлагается на граждан Республики Казахстан, государственные органы, организации образования и иные организации, независимо от форм собственности. </w:t>
      </w:r>
      <w:r>
        <w:br/>
      </w:r>
      <w:r>
        <w:rPr>
          <w:rFonts w:ascii="Times New Roman"/>
          <w:b w:val="false"/>
          <w:i w:val="false"/>
          <w:color w:val="000000"/>
          <w:sz w:val="28"/>
        </w:rPr>
        <w:t xml:space="preserve">
      Граждане других государств и лица без гражданства, проживающие в Республике Казахстан, могут нести военную службу в интересах Республики Казахстан в соответствии с международными договорами, ратифицированными Республикой Казахстан. </w:t>
      </w:r>
      <w:r>
        <w:br/>
      </w:r>
      <w:r>
        <w:rPr>
          <w:rFonts w:ascii="Times New Roman"/>
          <w:b w:val="false"/>
          <w:i w:val="false"/>
          <w:color w:val="000000"/>
          <w:sz w:val="28"/>
        </w:rPr>
        <w:t xml:space="preserve">
      4. По отношению к всеобщей воинской обязанности граждане Республики Казахстан подразделяются на категории: </w:t>
      </w:r>
      <w:r>
        <w:br/>
      </w:r>
      <w:r>
        <w:rPr>
          <w:rFonts w:ascii="Times New Roman"/>
          <w:b w:val="false"/>
          <w:i w:val="false"/>
          <w:color w:val="000000"/>
          <w:sz w:val="28"/>
        </w:rPr>
        <w:t xml:space="preserve">
      - допризывники - начиная с 15-летнего возраста, проходящие подготовку к военной службе до приписки к призывному участку; </w:t>
      </w:r>
      <w:r>
        <w:br/>
      </w:r>
      <w:r>
        <w:rPr>
          <w:rFonts w:ascii="Times New Roman"/>
          <w:b w:val="false"/>
          <w:i w:val="false"/>
          <w:color w:val="000000"/>
          <w:sz w:val="28"/>
        </w:rPr>
        <w:t xml:space="preserve">
      - призывники - лица, приписанные к призывным участкам; </w:t>
      </w:r>
      <w:r>
        <w:br/>
      </w:r>
      <w:r>
        <w:rPr>
          <w:rFonts w:ascii="Times New Roman"/>
          <w:b w:val="false"/>
          <w:i w:val="false"/>
          <w:color w:val="000000"/>
          <w:sz w:val="28"/>
        </w:rPr>
        <w:t xml:space="preserve">
      - военнослужащие - лица, проходящие военную службу; </w:t>
      </w:r>
      <w:r>
        <w:br/>
      </w:r>
      <w:r>
        <w:rPr>
          <w:rFonts w:ascii="Times New Roman"/>
          <w:b w:val="false"/>
          <w:i w:val="false"/>
          <w:color w:val="000000"/>
          <w:sz w:val="28"/>
        </w:rPr>
        <w:t xml:space="preserve">
      - военнообязанные - лица, состоящие в запасе; </w:t>
      </w:r>
      <w:r>
        <w:br/>
      </w:r>
      <w:r>
        <w:rPr>
          <w:rFonts w:ascii="Times New Roman"/>
          <w:b w:val="false"/>
          <w:i w:val="false"/>
          <w:color w:val="000000"/>
          <w:sz w:val="28"/>
        </w:rPr>
        <w:t xml:space="preserve">
      - невоеннообязанные - лица, не принятые на воинский учет или снятые с него. </w:t>
      </w:r>
      <w:r>
        <w:br/>
      </w:r>
      <w:r>
        <w:rPr>
          <w:rFonts w:ascii="Times New Roman"/>
          <w:b w:val="false"/>
          <w:i w:val="false"/>
          <w:color w:val="000000"/>
          <w:sz w:val="28"/>
        </w:rPr>
        <w:t xml:space="preserve">
      5. Граждане Республики Казахстан, годные к прохождению военной службы по состоянию здоровья и возрасту, обязаны: </w:t>
      </w:r>
      <w:r>
        <w:br/>
      </w:r>
      <w:r>
        <w:rPr>
          <w:rFonts w:ascii="Times New Roman"/>
          <w:b w:val="false"/>
          <w:i w:val="false"/>
          <w:color w:val="000000"/>
          <w:sz w:val="28"/>
        </w:rPr>
        <w:t xml:space="preserve">
      - по достижении установленного настоящим Законом возраста встать на воинский учет; </w:t>
      </w:r>
      <w:r>
        <w:br/>
      </w:r>
      <w:r>
        <w:rPr>
          <w:rFonts w:ascii="Times New Roman"/>
          <w:b w:val="false"/>
          <w:i w:val="false"/>
          <w:color w:val="000000"/>
          <w:sz w:val="28"/>
        </w:rPr>
        <w:t xml:space="preserve">
      - прибывать по вызову военного комиссариата для приписки к призывным участкам, прохождения медицинского освидетельствования, направления на подготовку для получения военно-технической специальности, призыва на военную службу или сборы; </w:t>
      </w:r>
      <w:r>
        <w:br/>
      </w:r>
      <w:r>
        <w:rPr>
          <w:rFonts w:ascii="Times New Roman"/>
          <w:b w:val="false"/>
          <w:i w:val="false"/>
          <w:color w:val="000000"/>
          <w:sz w:val="28"/>
        </w:rPr>
        <w:t xml:space="preserve">
      - проходить подготовку к военной службе, военную службу и выполнять воинскую обязанность в запасе; </w:t>
      </w:r>
      <w:r>
        <w:br/>
      </w:r>
      <w:r>
        <w:rPr>
          <w:rFonts w:ascii="Times New Roman"/>
          <w:b w:val="false"/>
          <w:i w:val="false"/>
          <w:color w:val="000000"/>
          <w:sz w:val="28"/>
        </w:rPr>
        <w:t xml:space="preserve">
      - выполнять правила воинского учета. </w:t>
      </w:r>
      <w:r>
        <w:br/>
      </w:r>
      <w:r>
        <w:rPr>
          <w:rFonts w:ascii="Times New Roman"/>
          <w:b w:val="false"/>
          <w:i w:val="false"/>
          <w:color w:val="000000"/>
          <w:sz w:val="28"/>
        </w:rPr>
        <w:t xml:space="preserve">
      6. Женщины, имеющие специальность, родственную с соответствующей военной специальностью по перечню, определяемому Правительством Республики Казахстан, должны встать на воинский учет. </w:t>
      </w:r>
      <w:r>
        <w:br/>
      </w:r>
      <w:r>
        <w:rPr>
          <w:rFonts w:ascii="Times New Roman"/>
          <w:b w:val="false"/>
          <w:i w:val="false"/>
          <w:color w:val="000000"/>
          <w:sz w:val="28"/>
        </w:rPr>
        <w:t xml:space="preserve">
      В мирное время женщины могут добровольно поступать на военную службу по контракту. В военное время лица женского пола, находящиеся на воинском учете или прошедшие всеобщее военное обучение, могут быть призваны на военную службу по решению Президента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1 - с изменениями, внесенными Указом Президента Республики Казахстан, имеющим силу Закона от 14 ноября 1995 г. N 2635; Законом РК от 29 января 2002 г. N </w:t>
      </w:r>
      <w:r>
        <w:rPr>
          <w:rFonts w:ascii="Times New Roman"/>
          <w:b w:val="false"/>
          <w:i w:val="false"/>
          <w:color w:val="000000"/>
          <w:sz w:val="28"/>
        </w:rPr>
        <w:t xml:space="preserve">287 </w:t>
      </w:r>
      <w:r>
        <w:rPr>
          <w:rFonts w:ascii="Times New Roman"/>
          <w:b w:val="false"/>
          <w:i w:val="false"/>
          <w:color w:val="ff0000"/>
          <w:sz w:val="28"/>
        </w:rPr>
        <w:t xml:space="preserve">. </w:t>
      </w:r>
    </w:p>
    <w:bookmarkStart w:name="z1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Военная служба </w:t>
      </w:r>
      <w:r>
        <w:br/>
      </w:r>
      <w:r>
        <w:rPr>
          <w:rFonts w:ascii="Times New Roman"/>
          <w:b w:val="false"/>
          <w:i w:val="false"/>
          <w:color w:val="000000"/>
          <w:sz w:val="28"/>
        </w:rPr>
        <w:t>
 </w:t>
      </w:r>
      <w:r>
        <w:br/>
      </w:r>
      <w:r>
        <w:rPr>
          <w:rFonts w:ascii="Times New Roman"/>
          <w:b w:val="false"/>
          <w:i w:val="false"/>
          <w:color w:val="000000"/>
          <w:sz w:val="28"/>
        </w:rPr>
        <w:t xml:space="preserve">
        1. Военная служба - особый вид государственной службы граждан Республики Казахстан, связанный с выполнением ими своего священного долга и обязанности перед государством и народом в Вооруженных Силах, других войсках и воинских формированиях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Время прохождения военной службы засчитывается в общий непрерывный стаж работы, а также в стаж работы по специальности. Виды военной службы: </w:t>
      </w:r>
      <w:r>
        <w:br/>
      </w:r>
      <w:r>
        <w:rPr>
          <w:rFonts w:ascii="Times New Roman"/>
          <w:b w:val="false"/>
          <w:i w:val="false"/>
          <w:color w:val="000000"/>
          <w:sz w:val="28"/>
        </w:rPr>
        <w:t xml:space="preserve">
      - срочная военная служба солдат и матросов, сержантов и старшин; </w:t>
      </w:r>
      <w:r>
        <w:br/>
      </w:r>
      <w:r>
        <w:rPr>
          <w:rFonts w:ascii="Times New Roman"/>
          <w:b w:val="false"/>
          <w:i w:val="false"/>
          <w:color w:val="000000"/>
          <w:sz w:val="28"/>
        </w:rPr>
        <w:t xml:space="preserve">
      - военная служба по контракту; </w:t>
      </w:r>
      <w:r>
        <w:br/>
      </w:r>
      <w:r>
        <w:rPr>
          <w:rFonts w:ascii="Times New Roman"/>
          <w:b w:val="false"/>
          <w:i w:val="false"/>
          <w:color w:val="000000"/>
          <w:sz w:val="28"/>
        </w:rPr>
        <w:t xml:space="preserve">
      - военная служба офицерского состава. </w:t>
      </w:r>
      <w:r>
        <w:br/>
      </w:r>
      <w:r>
        <w:rPr>
          <w:rFonts w:ascii="Times New Roman"/>
          <w:b w:val="false"/>
          <w:i w:val="false"/>
          <w:color w:val="000000"/>
          <w:sz w:val="28"/>
        </w:rPr>
        <w:t>
      Особенности военной службы по контракту регулируются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военной службе по контракту". </w:t>
      </w:r>
      <w:r>
        <w:br/>
      </w:r>
      <w:r>
        <w:rPr>
          <w:rFonts w:ascii="Times New Roman"/>
          <w:b w:val="false"/>
          <w:i w:val="false"/>
          <w:color w:val="000000"/>
          <w:sz w:val="28"/>
        </w:rPr>
        <w:t xml:space="preserve">
      2. Военнослужащим Республики Казахстан разрешается проходить военную службу в составе объединенных (коалиционных) вооруженных сил (группировок войск) в соответствии с международными договорами. </w:t>
      </w:r>
      <w:r>
        <w:br/>
      </w:r>
      <w:r>
        <w:rPr>
          <w:rFonts w:ascii="Times New Roman"/>
          <w:b w:val="false"/>
          <w:i w:val="false"/>
          <w:color w:val="000000"/>
          <w:sz w:val="28"/>
        </w:rPr>
        <w:t xml:space="preserve">
      Гражданам Республики Казахстан запрещается проходить военную службу в Вооруженных Силах других государств, если это не предусмотрено международными договорами. </w:t>
      </w:r>
      <w:r>
        <w:br/>
      </w:r>
      <w:r>
        <w:rPr>
          <w:rFonts w:ascii="Times New Roman"/>
          <w:b w:val="false"/>
          <w:i w:val="false"/>
          <w:color w:val="000000"/>
          <w:sz w:val="28"/>
        </w:rPr>
        <w:t xml:space="preserve">
      3. Граждане Республики Казахстан, впервые призванные или добровольно поступившие на военную службу, принимают военную присягу на верность народу Казахстана. </w:t>
      </w:r>
      <w:r>
        <w:br/>
      </w:r>
      <w:r>
        <w:rPr>
          <w:rFonts w:ascii="Times New Roman"/>
          <w:b w:val="false"/>
          <w:i w:val="false"/>
          <w:color w:val="000000"/>
          <w:sz w:val="28"/>
        </w:rPr>
        <w:t xml:space="preserve">
      Военнообязанные, ранее не принимавшие военную присягу принимают ее во время сборов или мобилизации. </w:t>
      </w:r>
      <w:r>
        <w:br/>
      </w:r>
      <w:r>
        <w:rPr>
          <w:rFonts w:ascii="Times New Roman"/>
          <w:b w:val="false"/>
          <w:i w:val="false"/>
          <w:color w:val="000000"/>
          <w:sz w:val="28"/>
        </w:rPr>
        <w:t xml:space="preserve">
      Текст военной присяги утверждается Президентом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2 - с изменениями, внесенными Указом Президента Республики Казахстан, имеющим силу Закона от 14 ноября 1995 г. N 2635; Законом РК от 20 марта 2001 г. N </w:t>
      </w:r>
      <w:r>
        <w:rPr>
          <w:rFonts w:ascii="Times New Roman"/>
          <w:b w:val="false"/>
          <w:i w:val="false"/>
          <w:color w:val="000000"/>
          <w:sz w:val="28"/>
        </w:rPr>
        <w:t xml:space="preserve">166 </w:t>
      </w:r>
      <w:r>
        <w:rPr>
          <w:rFonts w:ascii="Times New Roman"/>
          <w:b w:val="false"/>
          <w:i w:val="false"/>
          <w:color w:val="ff0000"/>
          <w:sz w:val="28"/>
        </w:rPr>
        <w:t xml:space="preserve">. </w:t>
      </w:r>
    </w:p>
    <w:bookmarkEnd w:id="3"/>
    <w:bookmarkStart w:name="z1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Комплектование Вооруженных Сил, других войск </w:t>
      </w:r>
      <w:r>
        <w:br/>
      </w:r>
      <w:r>
        <w:rPr>
          <w:rFonts w:ascii="Times New Roman"/>
          <w:b w:val="false"/>
          <w:i w:val="false"/>
          <w:color w:val="000000"/>
          <w:sz w:val="28"/>
        </w:rPr>
        <w:t>
</w:t>
      </w:r>
      <w:r>
        <w:rPr>
          <w:rFonts w:ascii="Times New Roman"/>
          <w:b/>
          <w:i w:val="false"/>
          <w:color w:val="000000"/>
          <w:sz w:val="28"/>
        </w:rPr>
        <w:t xml:space="preserve">                и воинских формирований Республики Казахстан </w:t>
      </w:r>
      <w:r>
        <w:br/>
      </w:r>
      <w:r>
        <w:rPr>
          <w:rFonts w:ascii="Times New Roman"/>
          <w:b w:val="false"/>
          <w:i w:val="false"/>
          <w:color w:val="000000"/>
          <w:sz w:val="28"/>
        </w:rPr>
        <w:t>
</w:t>
      </w:r>
      <w:r>
        <w:rPr>
          <w:rFonts w:ascii="Times New Roman"/>
          <w:b/>
          <w:i w:val="false"/>
          <w:color w:val="000000"/>
          <w:sz w:val="28"/>
        </w:rPr>
        <w:t xml:space="preserve">                военнослужащими </w:t>
      </w:r>
      <w:r>
        <w:br/>
      </w:r>
      <w:r>
        <w:rPr>
          <w:rFonts w:ascii="Times New Roman"/>
          <w:b w:val="false"/>
          <w:i w:val="false"/>
          <w:color w:val="000000"/>
          <w:sz w:val="28"/>
        </w:rPr>
        <w:t>
 </w:t>
      </w:r>
      <w:r>
        <w:br/>
      </w:r>
      <w:r>
        <w:rPr>
          <w:rFonts w:ascii="Times New Roman"/>
          <w:b w:val="false"/>
          <w:i w:val="false"/>
          <w:color w:val="000000"/>
          <w:sz w:val="28"/>
        </w:rPr>
        <w:t xml:space="preserve">
        Вооруженные Силы, другие войска и воинские формирования Республики Казахстан комплектуются военнослужащими на основе всеобщей воинской обязанности по призыву, а также по контракту при сочетании экстерриториального и территориального принципов. </w:t>
      </w:r>
      <w:r>
        <w:br/>
      </w:r>
      <w:r>
        <w:rPr>
          <w:rFonts w:ascii="Times New Roman"/>
          <w:b w:val="false"/>
          <w:i w:val="false"/>
          <w:color w:val="000000"/>
          <w:sz w:val="28"/>
        </w:rPr>
        <w:t xml:space="preserve">
      Для доукомплектования Вооруженных Сил, других войск и воинских формирований Республики Казахстан личным составом по мобилизации и в военное время создается военнообученный резерв из военнообязанных. </w:t>
      </w:r>
      <w:r>
        <w:br/>
      </w:r>
      <w:r>
        <w:rPr>
          <w:rFonts w:ascii="Times New Roman"/>
          <w:b w:val="false"/>
          <w:i w:val="false"/>
          <w:color w:val="000000"/>
          <w:sz w:val="28"/>
        </w:rPr>
        <w:t>
</w:t>
      </w:r>
      <w:r>
        <w:rPr>
          <w:rFonts w:ascii="Times New Roman"/>
          <w:b w:val="false"/>
          <w:i w:val="false"/>
          <w:color w:val="ff0000"/>
          <w:sz w:val="28"/>
        </w:rPr>
        <w:t xml:space="preserve">      Сноска. Статья 3 - с изменениями, внесенными Указом Президента Республики Казахстан, имеющим силу Закона от 14 ноября 1995 г. N 2635; Законом РК от 29 января 2002 г. N </w:t>
      </w:r>
      <w:r>
        <w:rPr>
          <w:rFonts w:ascii="Times New Roman"/>
          <w:b w:val="false"/>
          <w:i w:val="false"/>
          <w:color w:val="000000"/>
          <w:sz w:val="28"/>
        </w:rPr>
        <w:t xml:space="preserve">287 </w:t>
      </w:r>
      <w:r>
        <w:rPr>
          <w:rFonts w:ascii="Times New Roman"/>
          <w:b w:val="false"/>
          <w:i w:val="false"/>
          <w:color w:val="ff0000"/>
          <w:sz w:val="28"/>
        </w:rPr>
        <w:t xml:space="preserve">. </w:t>
      </w:r>
    </w:p>
    <w:bookmarkEnd w:id="4"/>
    <w:bookmarkStart w:name="z1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Состав военнослужащих и военнообязанных </w:t>
      </w:r>
    </w:p>
    <w:bookmarkEnd w:id="5"/>
    <w:p>
      <w:pPr>
        <w:spacing w:after="0"/>
        <w:ind w:left="0"/>
        <w:jc w:val="both"/>
      </w:pPr>
      <w:r>
        <w:rPr>
          <w:rFonts w:ascii="Times New Roman"/>
          <w:b w:val="false"/>
          <w:i w:val="false"/>
          <w:color w:val="000000"/>
          <w:sz w:val="28"/>
        </w:rPr>
        <w:t xml:space="preserve">      Военнослужащие и военнообязанные подразделяются на рядовой состав, сержантский и старшинский состав, состав прапорщиков и мичманов,офицерский состав. </w:t>
      </w:r>
      <w:r>
        <w:br/>
      </w:r>
      <w:r>
        <w:rPr>
          <w:rFonts w:ascii="Times New Roman"/>
          <w:b w:val="false"/>
          <w:i w:val="false"/>
          <w:color w:val="000000"/>
          <w:sz w:val="28"/>
        </w:rPr>
        <w:t xml:space="preserve">
      Офицерский состав делится на младший, старший и высший. </w:t>
      </w:r>
    </w:p>
    <w:bookmarkStart w:name="z1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Воинские звания </w:t>
      </w:r>
    </w:p>
    <w:bookmarkEnd w:id="6"/>
    <w:p>
      <w:pPr>
        <w:spacing w:after="0"/>
        <w:ind w:left="0"/>
        <w:jc w:val="both"/>
      </w:pPr>
      <w:r>
        <w:rPr>
          <w:rFonts w:ascii="Times New Roman"/>
          <w:b w:val="false"/>
          <w:i w:val="false"/>
          <w:color w:val="000000"/>
          <w:sz w:val="28"/>
        </w:rPr>
        <w:t xml:space="preserve">      1. В Вооруженных Силах, других войсках и воинских формированиях Республики Казахстан устанавливаются следующие воинские звания: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ВОЙСКОВЫЕ </w:t>
      </w:r>
      <w:r>
        <w:rPr>
          <w:rFonts w:ascii="Times New Roman"/>
          <w:b w:val="false"/>
          <w:i w:val="false"/>
          <w:color w:val="000000"/>
          <w:sz w:val="28"/>
        </w:rPr>
        <w:t xml:space="preserve">                     </w:t>
      </w:r>
      <w:r>
        <w:rPr>
          <w:rFonts w:ascii="Times New Roman"/>
          <w:b w:val="false"/>
          <w:i w:val="false"/>
          <w:color w:val="000000"/>
          <w:sz w:val="28"/>
          <w:u w:val="single"/>
        </w:rPr>
        <w:t xml:space="preserve">КОРАБЕЛЬНЫЕ </w:t>
      </w:r>
    </w:p>
    <w:p>
      <w:pPr>
        <w:spacing w:after="0"/>
        <w:ind w:left="0"/>
        <w:jc w:val="both"/>
      </w:pPr>
      <w:r>
        <w:rPr>
          <w:rFonts w:ascii="Times New Roman"/>
          <w:b/>
          <w:i w:val="false"/>
          <w:color w:val="000000"/>
          <w:sz w:val="28"/>
        </w:rPr>
        <w:t xml:space="preserve">                 СОЛДАТЫ, МАТРОСЫ </w:t>
      </w:r>
    </w:p>
    <w:p>
      <w:pPr>
        <w:spacing w:after="0"/>
        <w:ind w:left="0"/>
        <w:jc w:val="both"/>
      </w:pPr>
      <w:r>
        <w:rPr>
          <w:rFonts w:ascii="Times New Roman"/>
          <w:b w:val="false"/>
          <w:i w:val="false"/>
          <w:color w:val="000000"/>
          <w:sz w:val="28"/>
        </w:rPr>
        <w:t xml:space="preserve">     рядовой                          матрос </w:t>
      </w:r>
      <w:r>
        <w:br/>
      </w:r>
      <w:r>
        <w:rPr>
          <w:rFonts w:ascii="Times New Roman"/>
          <w:b w:val="false"/>
          <w:i w:val="false"/>
          <w:color w:val="000000"/>
          <w:sz w:val="28"/>
        </w:rPr>
        <w:t xml:space="preserve">
     ефрейтор                         старший матрос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СЕРЖАНТЫ И СТАРШИНЫ </w:t>
      </w:r>
    </w:p>
    <w:p>
      <w:pPr>
        <w:spacing w:after="0"/>
        <w:ind w:left="0"/>
        <w:jc w:val="both"/>
      </w:pPr>
      <w:r>
        <w:rPr>
          <w:rFonts w:ascii="Times New Roman"/>
          <w:b w:val="false"/>
          <w:i w:val="false"/>
          <w:color w:val="000000"/>
          <w:sz w:val="28"/>
        </w:rPr>
        <w:t xml:space="preserve">     младший сержант                  старшина 2-й статьи </w:t>
      </w:r>
      <w:r>
        <w:br/>
      </w:r>
      <w:r>
        <w:rPr>
          <w:rFonts w:ascii="Times New Roman"/>
          <w:b w:val="false"/>
          <w:i w:val="false"/>
          <w:color w:val="000000"/>
          <w:sz w:val="28"/>
        </w:rPr>
        <w:t xml:space="preserve">
     сержант                          старшина 1-й статьи, </w:t>
      </w:r>
      <w:r>
        <w:br/>
      </w:r>
      <w:r>
        <w:rPr>
          <w:rFonts w:ascii="Times New Roman"/>
          <w:b w:val="false"/>
          <w:i w:val="false"/>
          <w:color w:val="000000"/>
          <w:sz w:val="28"/>
        </w:rPr>
        <w:t xml:space="preserve">
     старший сержант                  главный старшина, </w:t>
      </w:r>
      <w:r>
        <w:br/>
      </w:r>
      <w:r>
        <w:rPr>
          <w:rFonts w:ascii="Times New Roman"/>
          <w:b w:val="false"/>
          <w:i w:val="false"/>
          <w:color w:val="000000"/>
          <w:sz w:val="28"/>
        </w:rPr>
        <w:t xml:space="preserve">
     старшина                         главный корабельный старшина, </w:t>
      </w:r>
      <w:r>
        <w:br/>
      </w:r>
      <w:r>
        <w:rPr>
          <w:rFonts w:ascii="Times New Roman"/>
          <w:b w:val="false"/>
          <w:i w:val="false"/>
          <w:color w:val="000000"/>
          <w:sz w:val="28"/>
        </w:rPr>
        <w:t xml:space="preserve">
     сержант 3-го класса              старшина 3-го класса </w:t>
      </w:r>
      <w:r>
        <w:br/>
      </w:r>
      <w:r>
        <w:rPr>
          <w:rFonts w:ascii="Times New Roman"/>
          <w:b w:val="false"/>
          <w:i w:val="false"/>
          <w:color w:val="000000"/>
          <w:sz w:val="28"/>
        </w:rPr>
        <w:t xml:space="preserve">
     сержант 2-го класса              старшина 2-го класса </w:t>
      </w:r>
      <w:r>
        <w:br/>
      </w:r>
      <w:r>
        <w:rPr>
          <w:rFonts w:ascii="Times New Roman"/>
          <w:b w:val="false"/>
          <w:i w:val="false"/>
          <w:color w:val="000000"/>
          <w:sz w:val="28"/>
        </w:rPr>
        <w:t xml:space="preserve">
     сержант 1-го класса              старшина 1-го класса </w:t>
      </w:r>
      <w:r>
        <w:br/>
      </w:r>
      <w:r>
        <w:rPr>
          <w:rFonts w:ascii="Times New Roman"/>
          <w:b w:val="false"/>
          <w:i w:val="false"/>
          <w:color w:val="000000"/>
          <w:sz w:val="28"/>
        </w:rPr>
        <w:t xml:space="preserve">
     штаб-сержант                     штаб-сержант ВМС </w:t>
      </w:r>
      <w:r>
        <w:br/>
      </w:r>
      <w:r>
        <w:rPr>
          <w:rFonts w:ascii="Times New Roman"/>
          <w:b w:val="false"/>
          <w:i w:val="false"/>
          <w:color w:val="000000"/>
          <w:sz w:val="28"/>
        </w:rPr>
        <w:t xml:space="preserve">
                        мастер-сержант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ПРАПОРЩИКИ И МИЧМАНЫ </w:t>
      </w:r>
    </w:p>
    <w:p>
      <w:pPr>
        <w:spacing w:after="0"/>
        <w:ind w:left="0"/>
        <w:jc w:val="both"/>
      </w:pPr>
      <w:r>
        <w:rPr>
          <w:rFonts w:ascii="Times New Roman"/>
          <w:b w:val="false"/>
          <w:i w:val="false"/>
          <w:color w:val="000000"/>
          <w:sz w:val="28"/>
        </w:rPr>
        <w:t xml:space="preserve">     прапорщик                        мичман </w:t>
      </w:r>
      <w:r>
        <w:br/>
      </w:r>
      <w:r>
        <w:rPr>
          <w:rFonts w:ascii="Times New Roman"/>
          <w:b w:val="false"/>
          <w:i w:val="false"/>
          <w:color w:val="000000"/>
          <w:sz w:val="28"/>
        </w:rPr>
        <w:t xml:space="preserve">
     старший прапорщик                старший мичман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МЛАДШИЙ ОФИЦЕРСКИЙ СОСТАВ </w:t>
      </w:r>
    </w:p>
    <w:p>
      <w:pPr>
        <w:spacing w:after="0"/>
        <w:ind w:left="0"/>
        <w:jc w:val="both"/>
      </w:pPr>
      <w:r>
        <w:rPr>
          <w:rFonts w:ascii="Times New Roman"/>
          <w:b w:val="false"/>
          <w:i w:val="false"/>
          <w:color w:val="000000"/>
          <w:sz w:val="28"/>
        </w:rPr>
        <w:t xml:space="preserve">     младший лейтенант                младший лейтенант </w:t>
      </w:r>
      <w:r>
        <w:br/>
      </w:r>
      <w:r>
        <w:rPr>
          <w:rFonts w:ascii="Times New Roman"/>
          <w:b w:val="false"/>
          <w:i w:val="false"/>
          <w:color w:val="000000"/>
          <w:sz w:val="28"/>
        </w:rPr>
        <w:t xml:space="preserve">
     лейтенант                        лейтенант </w:t>
      </w:r>
      <w:r>
        <w:br/>
      </w:r>
      <w:r>
        <w:rPr>
          <w:rFonts w:ascii="Times New Roman"/>
          <w:b w:val="false"/>
          <w:i w:val="false"/>
          <w:color w:val="000000"/>
          <w:sz w:val="28"/>
        </w:rPr>
        <w:t xml:space="preserve">
     старший лейтенант                старший лейтенант </w:t>
      </w:r>
      <w:r>
        <w:br/>
      </w:r>
      <w:r>
        <w:rPr>
          <w:rFonts w:ascii="Times New Roman"/>
          <w:b w:val="false"/>
          <w:i w:val="false"/>
          <w:color w:val="000000"/>
          <w:sz w:val="28"/>
        </w:rPr>
        <w:t xml:space="preserve">
     капитан                          капитан лейтенант,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СТАРШИЙ ОФИЦЕРСКИЙ СОСТАВ </w:t>
      </w:r>
    </w:p>
    <w:p>
      <w:pPr>
        <w:spacing w:after="0"/>
        <w:ind w:left="0"/>
        <w:jc w:val="both"/>
      </w:pPr>
      <w:r>
        <w:rPr>
          <w:rFonts w:ascii="Times New Roman"/>
          <w:b w:val="false"/>
          <w:i w:val="false"/>
          <w:color w:val="000000"/>
          <w:sz w:val="28"/>
        </w:rPr>
        <w:t xml:space="preserve">     майор                            капитан 3 ранга, </w:t>
      </w:r>
      <w:r>
        <w:br/>
      </w:r>
      <w:r>
        <w:rPr>
          <w:rFonts w:ascii="Times New Roman"/>
          <w:b w:val="false"/>
          <w:i w:val="false"/>
          <w:color w:val="000000"/>
          <w:sz w:val="28"/>
        </w:rPr>
        <w:t xml:space="preserve">
     подполковник                     капитан 2 ранга, </w:t>
      </w:r>
      <w:r>
        <w:br/>
      </w:r>
      <w:r>
        <w:rPr>
          <w:rFonts w:ascii="Times New Roman"/>
          <w:b w:val="false"/>
          <w:i w:val="false"/>
          <w:color w:val="000000"/>
          <w:sz w:val="28"/>
        </w:rPr>
        <w:t xml:space="preserve">
     полковник                        капитан 1 ранга,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ВЫСШИЙ ОФИЦЕРСКИЙ СОСТАВ </w:t>
      </w:r>
    </w:p>
    <w:p>
      <w:pPr>
        <w:spacing w:after="0"/>
        <w:ind w:left="0"/>
        <w:jc w:val="both"/>
      </w:pPr>
      <w:r>
        <w:rPr>
          <w:rFonts w:ascii="Times New Roman"/>
          <w:b w:val="false"/>
          <w:i w:val="false"/>
          <w:color w:val="000000"/>
          <w:sz w:val="28"/>
        </w:rPr>
        <w:t xml:space="preserve">     генерал-майор                    контр-адмирал </w:t>
      </w:r>
      <w:r>
        <w:br/>
      </w:r>
      <w:r>
        <w:rPr>
          <w:rFonts w:ascii="Times New Roman"/>
          <w:b w:val="false"/>
          <w:i w:val="false"/>
          <w:color w:val="000000"/>
          <w:sz w:val="28"/>
        </w:rPr>
        <w:t xml:space="preserve">
     генерал-лейтенант                вице-адмирал, </w:t>
      </w:r>
      <w:r>
        <w:br/>
      </w:r>
      <w:r>
        <w:rPr>
          <w:rFonts w:ascii="Times New Roman"/>
          <w:b w:val="false"/>
          <w:i w:val="false"/>
          <w:color w:val="000000"/>
          <w:sz w:val="28"/>
        </w:rPr>
        <w:t xml:space="preserve">
     генерал-полковник                адмирал, </w:t>
      </w:r>
      <w:r>
        <w:br/>
      </w:r>
      <w:r>
        <w:rPr>
          <w:rFonts w:ascii="Times New Roman"/>
          <w:b w:val="false"/>
          <w:i w:val="false"/>
          <w:color w:val="000000"/>
          <w:sz w:val="28"/>
        </w:rPr>
        <w:t xml:space="preserve">
     генерал армии </w:t>
      </w:r>
      <w:r>
        <w:br/>
      </w:r>
      <w:r>
        <w:rPr>
          <w:rFonts w:ascii="Times New Roman"/>
          <w:b w:val="false"/>
          <w:i w:val="false"/>
          <w:color w:val="000000"/>
          <w:sz w:val="28"/>
        </w:rPr>
        <w:t xml:space="preserve">
     маршал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2. Для офицеров, имеющих медицинскую или юридическую военно-учетные специальности, к воинским званиям добавляются слова "медицинской службы", "юстиции" соответственно. </w:t>
      </w:r>
      <w:r>
        <w:br/>
      </w:r>
      <w:r>
        <w:rPr>
          <w:rFonts w:ascii="Times New Roman"/>
          <w:b w:val="false"/>
          <w:i w:val="false"/>
          <w:color w:val="000000"/>
          <w:sz w:val="28"/>
        </w:rPr>
        <w:t xml:space="preserve">
      Для высшего офицерского состава авиации (летного, инженерного, имеющего инженерно-авиационную подготовку) к воинским званиям добавляется слово "авиации". </w:t>
      </w:r>
      <w:r>
        <w:br/>
      </w:r>
      <w:r>
        <w:rPr>
          <w:rFonts w:ascii="Times New Roman"/>
          <w:b w:val="false"/>
          <w:i w:val="false"/>
          <w:color w:val="000000"/>
          <w:sz w:val="28"/>
        </w:rPr>
        <w:t xml:space="preserve">
      Для военнослужащих, проходящих службу в гвардейских частях, на гвардейских кораблях, устанавливаются отличительные гвардейские воинские звания, путем добавления перед соответствующим воинским званием слова "гвардии". </w:t>
      </w:r>
      <w:r>
        <w:br/>
      </w:r>
      <w:r>
        <w:rPr>
          <w:rFonts w:ascii="Times New Roman"/>
          <w:b w:val="false"/>
          <w:i w:val="false"/>
          <w:color w:val="000000"/>
          <w:sz w:val="28"/>
        </w:rPr>
        <w:t xml:space="preserve">
      К воинским званиям граждан, состоящих в запасе, добавляются слово "запаса", а находящихся в отставке - добавляется слово "в отставке". </w:t>
      </w:r>
      <w:r>
        <w:br/>
      </w:r>
      <w:r>
        <w:rPr>
          <w:rFonts w:ascii="Times New Roman"/>
          <w:b w:val="false"/>
          <w:i w:val="false"/>
          <w:color w:val="000000"/>
          <w:sz w:val="28"/>
        </w:rPr>
        <w:t xml:space="preserve">
      3. Воинские звания высшего офицерского состава присваиваются Президентом Республики Казахстан. Права других должностных лиц по присвоению воинских званий остальным категориям военнослужащих устанавливаются положениями о прохождении военной службы. </w:t>
      </w:r>
      <w:r>
        <w:br/>
      </w:r>
      <w:r>
        <w:rPr>
          <w:rFonts w:ascii="Times New Roman"/>
          <w:b w:val="false"/>
          <w:i w:val="false"/>
          <w:color w:val="000000"/>
          <w:sz w:val="28"/>
        </w:rPr>
        <w:t xml:space="preserve">
      4. Военнослужащие и военнообязанные могут быть лишены воинского звания, а также снижены и восстановлены в воинском звании в порядке, определяемом общевоинскими уставами Вооруженных Сил Республики Казахстан и положениями о прохождении военной службы. </w:t>
      </w:r>
      <w:r>
        <w:br/>
      </w:r>
      <w:r>
        <w:rPr>
          <w:rFonts w:ascii="Times New Roman"/>
          <w:b w:val="false"/>
          <w:i w:val="false"/>
          <w:color w:val="000000"/>
          <w:sz w:val="28"/>
        </w:rPr>
        <w:t>
</w:t>
      </w:r>
      <w:r>
        <w:rPr>
          <w:rFonts w:ascii="Times New Roman"/>
          <w:b w:val="false"/>
          <w:i w:val="false"/>
          <w:color w:val="ff0000"/>
          <w:sz w:val="28"/>
        </w:rPr>
        <w:t xml:space="preserve">      Сноска. Статья 5 - с изменениями, внесенными Указом Президента Республики Казахстан, имеющим силу Закона от 14 ноября 1995 г. N 2635; Законом РК от 29 января 2002 г. N </w:t>
      </w:r>
      <w:r>
        <w:rPr>
          <w:rFonts w:ascii="Times New Roman"/>
          <w:b w:val="false"/>
          <w:i w:val="false"/>
          <w:color w:val="000000"/>
          <w:sz w:val="28"/>
        </w:rPr>
        <w:t xml:space="preserve">287 </w:t>
      </w:r>
      <w:r>
        <w:rPr>
          <w:rFonts w:ascii="Times New Roman"/>
          <w:b w:val="false"/>
          <w:i w:val="false"/>
          <w:color w:val="ff0000"/>
          <w:sz w:val="28"/>
        </w:rPr>
        <w:t xml:space="preserve">. </w:t>
      </w:r>
    </w:p>
    <w:bookmarkStart w:name="z1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Воинские должности </w:t>
      </w:r>
      <w:r>
        <w:br/>
      </w:r>
      <w:r>
        <w:rPr>
          <w:rFonts w:ascii="Times New Roman"/>
          <w:b w:val="false"/>
          <w:i w:val="false"/>
          <w:color w:val="000000"/>
          <w:sz w:val="28"/>
        </w:rPr>
        <w:t>
 </w:t>
      </w:r>
      <w:r>
        <w:br/>
      </w:r>
      <w:r>
        <w:rPr>
          <w:rFonts w:ascii="Times New Roman"/>
          <w:b w:val="false"/>
          <w:i w:val="false"/>
          <w:color w:val="000000"/>
          <w:sz w:val="28"/>
        </w:rPr>
        <w:t xml:space="preserve">
        1. Воинские должности (штатные должности, подлежащие замещению военнослужащими) и соответствующие им воинские звания предусматриваются в штатах воинских частей, кораблей, органов управления, учреждений, военно-учебных заведений. </w:t>
      </w:r>
      <w:r>
        <w:br/>
      </w:r>
      <w:r>
        <w:rPr>
          <w:rFonts w:ascii="Times New Roman"/>
          <w:b w:val="false"/>
          <w:i w:val="false"/>
          <w:color w:val="000000"/>
          <w:sz w:val="28"/>
        </w:rPr>
        <w:t xml:space="preserve">
      Перечень должностей, подлежащих замещению высшим офицерским составом, утверждается Президентом Республики Казахстан, а должностей других военнослужащих  Министром обороны, Министром внутренних дел, Председателем Агентства Республики Казахстан по чрезвычайным ситуациям, Председателем Комитета национальной безопасности, Начальником Службы охраны Президента, Командующим Республиканской гвардией, Генеральным Прокурором, первыми руководителями других войск и воинских формирований Республики Казахстан. </w:t>
      </w:r>
      <w:r>
        <w:br/>
      </w:r>
      <w:r>
        <w:rPr>
          <w:rFonts w:ascii="Times New Roman"/>
          <w:b w:val="false"/>
          <w:i w:val="false"/>
          <w:color w:val="000000"/>
          <w:sz w:val="28"/>
        </w:rPr>
        <w:t xml:space="preserve">
      Перечень должностей военнослужащих органов судов, подлежащих замещению лицами офицерского состава, определяется в соответствии с действующим законодательством Республики Казахстан. </w:t>
      </w:r>
      <w:r>
        <w:br/>
      </w:r>
      <w:r>
        <w:rPr>
          <w:rFonts w:ascii="Times New Roman"/>
          <w:b w:val="false"/>
          <w:i w:val="false"/>
          <w:color w:val="000000"/>
          <w:sz w:val="28"/>
        </w:rPr>
        <w:t xml:space="preserve">
      2. Воинские должности подразделяются на: </w:t>
      </w:r>
      <w:r>
        <w:br/>
      </w:r>
      <w:r>
        <w:rPr>
          <w:rFonts w:ascii="Times New Roman"/>
          <w:b w:val="false"/>
          <w:i w:val="false"/>
          <w:color w:val="000000"/>
          <w:sz w:val="28"/>
        </w:rPr>
        <w:t xml:space="preserve">
      - должности рядового состава; </w:t>
      </w:r>
      <w:r>
        <w:br/>
      </w:r>
      <w:r>
        <w:rPr>
          <w:rFonts w:ascii="Times New Roman"/>
          <w:b w:val="false"/>
          <w:i w:val="false"/>
          <w:color w:val="000000"/>
          <w:sz w:val="28"/>
        </w:rPr>
        <w:t xml:space="preserve">
      - должности сержантского и старшинского состава; </w:t>
      </w:r>
      <w:r>
        <w:br/>
      </w:r>
      <w:r>
        <w:rPr>
          <w:rFonts w:ascii="Times New Roman"/>
          <w:b w:val="false"/>
          <w:i w:val="false"/>
          <w:color w:val="000000"/>
          <w:sz w:val="28"/>
        </w:rPr>
        <w:t xml:space="preserve">
      - должности прапорщиков и мичманов; </w:t>
      </w:r>
      <w:r>
        <w:br/>
      </w:r>
      <w:r>
        <w:rPr>
          <w:rFonts w:ascii="Times New Roman"/>
          <w:b w:val="false"/>
          <w:i w:val="false"/>
          <w:color w:val="000000"/>
          <w:sz w:val="28"/>
        </w:rPr>
        <w:t xml:space="preserve">
      - должности офицерского состава. </w:t>
      </w:r>
      <w:r>
        <w:br/>
      </w:r>
      <w:r>
        <w:rPr>
          <w:rFonts w:ascii="Times New Roman"/>
          <w:b w:val="false"/>
          <w:i w:val="false"/>
          <w:color w:val="000000"/>
          <w:sz w:val="28"/>
        </w:rPr>
        <w:t xml:space="preserve">
      3. Назначение на должности, подлежащие замещению лицами высшего офицерского состава (командиров соединений, объединений и им равных, руководящего состава Вооруженных Сил, других войск и воинских формирований Республики Казахстан) производится Президентом Республики Казахстан. </w:t>
      </w:r>
      <w:r>
        <w:br/>
      </w:r>
      <w:r>
        <w:rPr>
          <w:rFonts w:ascii="Times New Roman"/>
          <w:b w:val="false"/>
          <w:i w:val="false"/>
          <w:color w:val="000000"/>
          <w:sz w:val="28"/>
        </w:rPr>
        <w:t xml:space="preserve">
      Порядок назначения на другие воинские должности определяется Министром обороны, Министром внутренних дел, Председателем Агентства Республики Казахстан по чрезвычайным ситуациям, Председателем Комитета национальной безопасности, Начальником Службы охраны Президента, Командующим Республиканской гвардией, Генеральным Прокурором, первыми руководителями других войск и воинских формирований Республики Казахстан. </w:t>
      </w:r>
      <w:r>
        <w:br/>
      </w:r>
      <w:r>
        <w:rPr>
          <w:rFonts w:ascii="Times New Roman"/>
          <w:b w:val="false"/>
          <w:i w:val="false"/>
          <w:color w:val="000000"/>
          <w:sz w:val="28"/>
        </w:rPr>
        <w:t xml:space="preserve">
      4. Военнослужащие, с их согласия, могут быть прикомандированы в государственные органы для выполнения работ оборонного характера с оставлением на военной службе, на основании решений Правительства Республики Казахстан. </w:t>
      </w:r>
      <w:r>
        <w:br/>
      </w:r>
      <w:r>
        <w:rPr>
          <w:rFonts w:ascii="Times New Roman"/>
          <w:b w:val="false"/>
          <w:i w:val="false"/>
          <w:color w:val="000000"/>
          <w:sz w:val="28"/>
        </w:rPr>
        <w:t xml:space="preserve">
      Военнослужащие, избранные депутатами Парламента Республики Казахстан и депутатами маслихатов, работающими на освобожденной основе, увольняются с военной службы. Они могут быть приняты на военную службу после окончания срока их депутатских полномочий в установленном порядке. </w:t>
      </w:r>
      <w:r>
        <w:br/>
      </w:r>
      <w:r>
        <w:rPr>
          <w:rFonts w:ascii="Times New Roman"/>
          <w:b w:val="false"/>
          <w:i w:val="false"/>
          <w:color w:val="000000"/>
          <w:sz w:val="28"/>
        </w:rPr>
        <w:t xml:space="preserve">
      Военнослужащие, избранные депутатами местных представительных органов, освобождаются от выполнения служебных обязанностей на период работы этих органов (сессии). </w:t>
      </w:r>
      <w:r>
        <w:br/>
      </w:r>
      <w:r>
        <w:rPr>
          <w:rFonts w:ascii="Times New Roman"/>
          <w:b w:val="false"/>
          <w:i w:val="false"/>
          <w:color w:val="000000"/>
          <w:sz w:val="28"/>
        </w:rPr>
        <w:t xml:space="preserve">
      Обеспечение всеми видами довольствия военнослужащих, прикомандированных в государственные органы с оставлением на военной службе, для выполнения работ оборонного характера, а также порядок прохождения ими военной службы регулируются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6 - с изменениями, внесенными Указами Президента Республики Казахстан, имеющими силу Закона от 19 мая и 14 ноября 1995 г. N </w:t>
      </w:r>
      <w:r>
        <w:rPr>
          <w:rFonts w:ascii="Times New Roman"/>
          <w:b w:val="false"/>
          <w:i w:val="false"/>
          <w:color w:val="000000"/>
          <w:sz w:val="28"/>
        </w:rPr>
        <w:t xml:space="preserve">2283 </w:t>
      </w:r>
      <w:r>
        <w:rPr>
          <w:rFonts w:ascii="Times New Roman"/>
          <w:b w:val="false"/>
          <w:i w:val="false"/>
          <w:color w:val="ff0000"/>
          <w:sz w:val="28"/>
        </w:rPr>
        <w:t xml:space="preserve"> и N 2635; Законом РК от 29 января 2002 г. N </w:t>
      </w:r>
      <w:r>
        <w:rPr>
          <w:rFonts w:ascii="Times New Roman"/>
          <w:b w:val="false"/>
          <w:i w:val="false"/>
          <w:color w:val="000000"/>
          <w:sz w:val="28"/>
        </w:rPr>
        <w:t xml:space="preserve">287 </w:t>
      </w:r>
      <w:r>
        <w:rPr>
          <w:rFonts w:ascii="Times New Roman"/>
          <w:b w:val="false"/>
          <w:i w:val="false"/>
          <w:color w:val="ff0000"/>
          <w:sz w:val="28"/>
        </w:rPr>
        <w:t xml:space="preserve">. </w:t>
      </w:r>
    </w:p>
    <w:bookmarkEnd w:id="7"/>
    <w:bookmarkStart w:name="z1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Военная форма одежды и знаки </w:t>
      </w:r>
      <w:r>
        <w:br/>
      </w:r>
      <w:r>
        <w:rPr>
          <w:rFonts w:ascii="Times New Roman"/>
          <w:b w:val="false"/>
          <w:i w:val="false"/>
          <w:color w:val="000000"/>
          <w:sz w:val="28"/>
        </w:rPr>
        <w:t>
</w:t>
      </w:r>
      <w:r>
        <w:rPr>
          <w:rFonts w:ascii="Times New Roman"/>
          <w:b/>
          <w:i w:val="false"/>
          <w:color w:val="000000"/>
          <w:sz w:val="28"/>
        </w:rPr>
        <w:t xml:space="preserve">                различия военнослужащих </w:t>
      </w:r>
      <w:r>
        <w:br/>
      </w:r>
      <w:r>
        <w:rPr>
          <w:rFonts w:ascii="Times New Roman"/>
          <w:b w:val="false"/>
          <w:i w:val="false"/>
          <w:color w:val="000000"/>
          <w:sz w:val="28"/>
        </w:rPr>
        <w:t>
 </w:t>
      </w:r>
      <w:r>
        <w:br/>
      </w:r>
      <w:r>
        <w:rPr>
          <w:rFonts w:ascii="Times New Roman"/>
          <w:b w:val="false"/>
          <w:i w:val="false"/>
          <w:color w:val="000000"/>
          <w:sz w:val="28"/>
        </w:rPr>
        <w:t xml:space="preserve">
        1. Военнослужащие, а также военнообязанные на сборах носят военную форму одежды со знаками различия в соответствии с воинскими званиями и родом войск (службы). </w:t>
      </w:r>
      <w:r>
        <w:br/>
      </w:r>
      <w:r>
        <w:rPr>
          <w:rFonts w:ascii="Times New Roman"/>
          <w:b w:val="false"/>
          <w:i w:val="false"/>
          <w:color w:val="000000"/>
          <w:sz w:val="28"/>
        </w:rPr>
        <w:t xml:space="preserve">
      Военная форма одежды и знаки различия Вооруженных Сил, других войск и воинских формирований утверждаются Президентом Республики Казахстан, нормы снабжения ими определяются Правительством Республики Казахстан. Правила ношения военной формы одежды устанавливаются Министром обороны, а особенности ношения ее отдельных видов и знаков различия - первыми руководителями других войск и воинских формирований Республики Казахстан. </w:t>
      </w:r>
      <w:r>
        <w:br/>
      </w:r>
      <w:r>
        <w:rPr>
          <w:rFonts w:ascii="Times New Roman"/>
          <w:b w:val="false"/>
          <w:i w:val="false"/>
          <w:color w:val="000000"/>
          <w:sz w:val="28"/>
        </w:rPr>
        <w:t xml:space="preserve">
      2. Всем другим государственным органам и организациям, независимо от форм собственности, запрещается введение форм одежды и знаков различия, аналогичные форме одежды и знакам различия военнослужащих. </w:t>
      </w:r>
      <w:r>
        <w:br/>
      </w:r>
      <w:r>
        <w:rPr>
          <w:rFonts w:ascii="Times New Roman"/>
          <w:b w:val="false"/>
          <w:i w:val="false"/>
          <w:color w:val="000000"/>
          <w:sz w:val="28"/>
        </w:rPr>
        <w:t xml:space="preserve">
      3. Ношение военной формы гражданами, не имеющими на то право, </w:t>
      </w:r>
      <w:r>
        <w:br/>
      </w:r>
      <w:r>
        <w:rPr>
          <w:rFonts w:ascii="Times New Roman"/>
          <w:b w:val="false"/>
          <w:i w:val="false"/>
          <w:color w:val="000000"/>
          <w:sz w:val="28"/>
        </w:rPr>
        <w:t xml:space="preserve">
запрещается и преследуется законом. </w:t>
      </w:r>
      <w:r>
        <w:br/>
      </w:r>
      <w:r>
        <w:rPr>
          <w:rFonts w:ascii="Times New Roman"/>
          <w:b w:val="false"/>
          <w:i w:val="false"/>
          <w:color w:val="000000"/>
          <w:sz w:val="28"/>
        </w:rPr>
        <w:t>
</w:t>
      </w:r>
      <w:r>
        <w:rPr>
          <w:rFonts w:ascii="Times New Roman"/>
          <w:b w:val="false"/>
          <w:i w:val="false"/>
          <w:color w:val="ff0000"/>
          <w:sz w:val="28"/>
        </w:rPr>
        <w:t xml:space="preserve">      Сноска. Пункт 1 статьи 7 - с изменениями, внесенными Указом </w:t>
      </w:r>
      <w:r>
        <w:br/>
      </w:r>
      <w:r>
        <w:rPr>
          <w:rFonts w:ascii="Times New Roman"/>
          <w:b w:val="false"/>
          <w:i w:val="false"/>
          <w:color w:val="000000"/>
          <w:sz w:val="28"/>
        </w:rPr>
        <w:t>
</w:t>
      </w:r>
      <w:r>
        <w:rPr>
          <w:rFonts w:ascii="Times New Roman"/>
          <w:b w:val="false"/>
          <w:i w:val="false"/>
          <w:color w:val="ff0000"/>
          <w:sz w:val="28"/>
        </w:rPr>
        <w:t xml:space="preserve">Президента Республики Казахстан, имеющим силу Закона от 14 ноября </w:t>
      </w:r>
      <w:r>
        <w:br/>
      </w:r>
      <w:r>
        <w:rPr>
          <w:rFonts w:ascii="Times New Roman"/>
          <w:b w:val="false"/>
          <w:i w:val="false"/>
          <w:color w:val="000000"/>
          <w:sz w:val="28"/>
        </w:rPr>
        <w:t>
</w:t>
      </w:r>
      <w:r>
        <w:rPr>
          <w:rFonts w:ascii="Times New Roman"/>
          <w:b w:val="false"/>
          <w:i w:val="false"/>
          <w:color w:val="ff0000"/>
          <w:sz w:val="28"/>
        </w:rPr>
        <w:t xml:space="preserve">1995 г. N 2635; Законом РК от 29 января 2002 г. N </w:t>
      </w:r>
      <w:r>
        <w:rPr>
          <w:rFonts w:ascii="Times New Roman"/>
          <w:b w:val="false"/>
          <w:i w:val="false"/>
          <w:color w:val="000000"/>
          <w:sz w:val="28"/>
        </w:rPr>
        <w:t xml:space="preserve">287 </w:t>
      </w:r>
      <w:r>
        <w:rPr>
          <w:rFonts w:ascii="Times New Roman"/>
          <w:b w:val="false"/>
          <w:i w:val="false"/>
          <w:color w:val="ff0000"/>
          <w:sz w:val="28"/>
        </w:rPr>
        <w:t xml:space="preserve">. </w:t>
      </w:r>
    </w:p>
    <w:bookmarkEnd w:id="8"/>
    <w:bookmarkStart w:name="z20" w:id="9"/>
    <w:p>
      <w:pPr>
        <w:spacing w:after="0"/>
        <w:ind w:left="0"/>
        <w:jc w:val="left"/>
      </w:pPr>
      <w:r>
        <w:rPr>
          <w:rFonts w:ascii="Times New Roman"/>
          <w:b/>
          <w:i w:val="false"/>
          <w:color w:val="000000"/>
        </w:rPr>
        <w:t xml:space="preserve"> 
РАЗДЕЛ II. ПОДГОТОВКА ГРАЖДАН К ВОЕННОЙ СЛУЖБЕ </w:t>
      </w:r>
      <w:r>
        <w:br/>
      </w:r>
      <w:r>
        <w:rPr>
          <w:rFonts w:ascii="Times New Roman"/>
          <w:b/>
          <w:i w:val="false"/>
          <w:color w:val="000000"/>
        </w:rPr>
        <w:t xml:space="preserve">
[25_01_00] </w:t>
      </w:r>
    </w:p>
    <w:bookmarkEnd w:id="9"/>
    <w:bookmarkStart w:name="z2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Подготовка допризывников и призывников </w:t>
      </w:r>
      <w:r>
        <w:br/>
      </w:r>
      <w:r>
        <w:rPr>
          <w:rFonts w:ascii="Times New Roman"/>
          <w:b w:val="false"/>
          <w:i w:val="false"/>
          <w:color w:val="000000"/>
          <w:sz w:val="28"/>
        </w:rPr>
        <w:t>
</w:t>
      </w:r>
      <w:r>
        <w:rPr>
          <w:rFonts w:ascii="Times New Roman"/>
          <w:b/>
          <w:i w:val="false"/>
          <w:color w:val="000000"/>
          <w:sz w:val="28"/>
        </w:rPr>
        <w:t xml:space="preserve">                к военной службе </w:t>
      </w:r>
    </w:p>
    <w:bookmarkEnd w:id="10"/>
    <w:p>
      <w:pPr>
        <w:spacing w:after="0"/>
        <w:ind w:left="0"/>
        <w:jc w:val="both"/>
      </w:pPr>
      <w:r>
        <w:rPr>
          <w:rFonts w:ascii="Times New Roman"/>
          <w:b w:val="false"/>
          <w:i w:val="false"/>
          <w:color w:val="000000"/>
          <w:sz w:val="28"/>
        </w:rPr>
        <w:t xml:space="preserve">      1. Подготовка допризывников и призывников к военной службе включает: </w:t>
      </w:r>
      <w:r>
        <w:br/>
      </w:r>
      <w:r>
        <w:rPr>
          <w:rFonts w:ascii="Times New Roman"/>
          <w:b w:val="false"/>
          <w:i w:val="false"/>
          <w:color w:val="000000"/>
          <w:sz w:val="28"/>
        </w:rPr>
        <w:t xml:space="preserve">
      - начальную военную подготовку; </w:t>
      </w:r>
      <w:r>
        <w:br/>
      </w:r>
      <w:r>
        <w:rPr>
          <w:rFonts w:ascii="Times New Roman"/>
          <w:b w:val="false"/>
          <w:i w:val="false"/>
          <w:color w:val="000000"/>
          <w:sz w:val="28"/>
        </w:rPr>
        <w:t xml:space="preserve">
      - подготовку призывников по военно-техническим специальностям; </w:t>
      </w:r>
      <w:r>
        <w:br/>
      </w:r>
      <w:r>
        <w:rPr>
          <w:rFonts w:ascii="Times New Roman"/>
          <w:b w:val="false"/>
          <w:i w:val="false"/>
          <w:color w:val="000000"/>
          <w:sz w:val="28"/>
        </w:rPr>
        <w:t xml:space="preserve">
      - военную подготовку студентов высших учебных заведений по </w:t>
      </w:r>
      <w:r>
        <w:br/>
      </w:r>
      <w:r>
        <w:rPr>
          <w:rFonts w:ascii="Times New Roman"/>
          <w:b w:val="false"/>
          <w:i w:val="false"/>
          <w:color w:val="000000"/>
          <w:sz w:val="28"/>
        </w:rPr>
        <w:t xml:space="preserve">
программе офицеров запаса; </w:t>
      </w:r>
      <w:r>
        <w:br/>
      </w:r>
      <w:r>
        <w:rPr>
          <w:rFonts w:ascii="Times New Roman"/>
          <w:b w:val="false"/>
          <w:i w:val="false"/>
          <w:color w:val="000000"/>
          <w:sz w:val="28"/>
        </w:rPr>
        <w:t xml:space="preserve">
      - физическую подготовку; </w:t>
      </w:r>
      <w:r>
        <w:br/>
      </w:r>
      <w:r>
        <w:rPr>
          <w:rFonts w:ascii="Times New Roman"/>
          <w:b w:val="false"/>
          <w:i w:val="false"/>
          <w:color w:val="000000"/>
          <w:sz w:val="28"/>
        </w:rPr>
        <w:t xml:space="preserve">
      - лечебно-оздоровительную работу; </w:t>
      </w:r>
      <w:r>
        <w:br/>
      </w:r>
      <w:r>
        <w:rPr>
          <w:rFonts w:ascii="Times New Roman"/>
          <w:b w:val="false"/>
          <w:i w:val="false"/>
          <w:color w:val="000000"/>
          <w:sz w:val="28"/>
        </w:rPr>
        <w:t xml:space="preserve">
      - патриотическое воспитание. </w:t>
      </w:r>
      <w:r>
        <w:br/>
      </w:r>
      <w:r>
        <w:rPr>
          <w:rFonts w:ascii="Times New Roman"/>
          <w:b w:val="false"/>
          <w:i w:val="false"/>
          <w:color w:val="000000"/>
          <w:sz w:val="28"/>
        </w:rPr>
        <w:t xml:space="preserve">
      2. Подготовка допризывников и призывников к военной службе организуется под руководством Правительства Республики Казахстан государственными органами в пределах их компетенции и осуществляется в организациях образования и иных организациях, независимо от форм собственности. </w:t>
      </w:r>
      <w:r>
        <w:br/>
      </w:r>
      <w:r>
        <w:rPr>
          <w:rFonts w:ascii="Times New Roman"/>
          <w:b w:val="false"/>
          <w:i w:val="false"/>
          <w:color w:val="000000"/>
          <w:sz w:val="28"/>
        </w:rPr>
        <w:t xml:space="preserve">
      Контроль за организацией, проведением и результатами подготовки допризывников и призывников к военной службе в Республике, программное и методическое обеспечение начальной военной подготовки осуществляется Министерством обороны Республики Казахстан. </w:t>
      </w:r>
      <w:r>
        <w:br/>
      </w:r>
      <w:r>
        <w:rPr>
          <w:rFonts w:ascii="Times New Roman"/>
          <w:b w:val="false"/>
          <w:i w:val="false"/>
          <w:color w:val="000000"/>
          <w:sz w:val="28"/>
        </w:rPr>
        <w:t xml:space="preserve">
      Государственные органы в пределах их компетенции осуществляют материально-техническое обеспечение, создание учебно-материальной базы, подбор и подготовку руководителей, преподавателей, воспитателей, инструкторов, мастеров производственного обучения и других специалистов для проведения начальной военной подготовки и несут ответственность за выполнением возложенного на них, настоящим Законом, комплекса мероприятий по подготовке допризывников и призывников к военной службе. </w:t>
      </w:r>
      <w:r>
        <w:br/>
      </w:r>
      <w:r>
        <w:rPr>
          <w:rFonts w:ascii="Times New Roman"/>
          <w:b w:val="false"/>
          <w:i w:val="false"/>
          <w:color w:val="000000"/>
          <w:sz w:val="28"/>
        </w:rPr>
        <w:t>
</w:t>
      </w:r>
      <w:r>
        <w:rPr>
          <w:rFonts w:ascii="Times New Roman"/>
          <w:b w:val="false"/>
          <w:i w:val="false"/>
          <w:color w:val="ff0000"/>
          <w:sz w:val="28"/>
        </w:rPr>
        <w:t xml:space="preserve">      Сноска. Статья 8 - с изменениями, внесенными Указом Президента Республики Казахстан, имеющим силу Закона от 14 ноября 1995 г. N 2635; Законом РК от 29 января 2002 г. N </w:t>
      </w:r>
      <w:r>
        <w:rPr>
          <w:rFonts w:ascii="Times New Roman"/>
          <w:b w:val="false"/>
          <w:i w:val="false"/>
          <w:color w:val="000000"/>
          <w:sz w:val="28"/>
        </w:rPr>
        <w:t xml:space="preserve">287 </w:t>
      </w:r>
      <w:r>
        <w:rPr>
          <w:rFonts w:ascii="Times New Roman"/>
          <w:b w:val="false"/>
          <w:i w:val="false"/>
          <w:color w:val="ff0000"/>
          <w:sz w:val="28"/>
        </w:rPr>
        <w:t xml:space="preserve">. </w:t>
      </w:r>
    </w:p>
    <w:bookmarkStart w:name="z2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8-1. Начальная военная подготовка </w:t>
      </w:r>
      <w:r>
        <w:br/>
      </w:r>
      <w:r>
        <w:rPr>
          <w:rFonts w:ascii="Times New Roman"/>
          <w:b w:val="false"/>
          <w:i w:val="false"/>
          <w:color w:val="000000"/>
          <w:sz w:val="28"/>
        </w:rPr>
        <w:t>
 </w:t>
      </w:r>
      <w:r>
        <w:br/>
      </w:r>
      <w:r>
        <w:rPr>
          <w:rFonts w:ascii="Times New Roman"/>
          <w:b w:val="false"/>
          <w:i w:val="false"/>
          <w:color w:val="000000"/>
          <w:sz w:val="28"/>
        </w:rPr>
        <w:t xml:space="preserve">
        Начальная военная подготовка проводится с юношами и девушками допризывного и призывного возрастов в общеобразовательных школах, организациях образования, дающих начальное профессиональное и среднее профессиональное образование, независимо от подчиненности и форм собственности, штатными преподавателями. </w:t>
      </w:r>
      <w:r>
        <w:br/>
      </w:r>
      <w:r>
        <w:rPr>
          <w:rFonts w:ascii="Times New Roman"/>
          <w:b w:val="false"/>
          <w:i w:val="false"/>
          <w:color w:val="000000"/>
          <w:sz w:val="28"/>
        </w:rPr>
        <w:t xml:space="preserve">
      Юноши, не прошедшие начальную военную подготовку в учебных заведениях, проходят ее перед призывом на срочную военную службу в учебных пунктах, создаваемых по решению местных исполнительных органов. </w:t>
      </w:r>
      <w:r>
        <w:br/>
      </w:r>
      <w:r>
        <w:rPr>
          <w:rFonts w:ascii="Times New Roman"/>
          <w:b w:val="false"/>
          <w:i w:val="false"/>
          <w:color w:val="000000"/>
          <w:sz w:val="28"/>
        </w:rPr>
        <w:t xml:space="preserve">
      Порядок организации и проведения начальной военной подготовки с юношами допризывного и призывного возрастов определяется Положением о начальной военной подготовке молодежи, утверждаемым Правительством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8-1 введена Указом Президента Республики Казахстан, имеющим силу Закона от 14 ноября 1995 г. N 2635. Внесены изменения - Законом РК от 11 июня 2001 г. N </w:t>
      </w:r>
      <w:r>
        <w:rPr>
          <w:rFonts w:ascii="Times New Roman"/>
          <w:b w:val="false"/>
          <w:i w:val="false"/>
          <w:color w:val="000000"/>
          <w:sz w:val="28"/>
        </w:rPr>
        <w:t xml:space="preserve">207 </w:t>
      </w:r>
      <w:r>
        <w:rPr>
          <w:rFonts w:ascii="Times New Roman"/>
          <w:b w:val="false"/>
          <w:i w:val="false"/>
          <w:color w:val="ff0000"/>
          <w:sz w:val="28"/>
        </w:rPr>
        <w:t xml:space="preserve">. </w:t>
      </w:r>
    </w:p>
    <w:bookmarkEnd w:id="11"/>
    <w:bookmarkStart w:name="z2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Подготовка призывников по военно-техническим </w:t>
      </w:r>
      <w:r>
        <w:br/>
      </w:r>
      <w:r>
        <w:rPr>
          <w:rFonts w:ascii="Times New Roman"/>
          <w:b w:val="false"/>
          <w:i w:val="false"/>
          <w:color w:val="000000"/>
          <w:sz w:val="28"/>
        </w:rPr>
        <w:t>
</w:t>
      </w:r>
      <w:r>
        <w:rPr>
          <w:rFonts w:ascii="Times New Roman"/>
          <w:b/>
          <w:i w:val="false"/>
          <w:color w:val="000000"/>
          <w:sz w:val="28"/>
        </w:rPr>
        <w:t xml:space="preserve">                специальностям </w:t>
      </w:r>
      <w:r>
        <w:br/>
      </w:r>
      <w:r>
        <w:rPr>
          <w:rFonts w:ascii="Times New Roman"/>
          <w:b w:val="false"/>
          <w:i w:val="false"/>
          <w:color w:val="000000"/>
          <w:sz w:val="28"/>
        </w:rPr>
        <w:t>
 </w:t>
      </w:r>
      <w:r>
        <w:br/>
      </w:r>
      <w:r>
        <w:rPr>
          <w:rFonts w:ascii="Times New Roman"/>
          <w:b w:val="false"/>
          <w:i w:val="false"/>
          <w:color w:val="000000"/>
          <w:sz w:val="28"/>
        </w:rPr>
        <w:t xml:space="preserve">
        1. Подготовка призывников по военно-техническим специальностям проводится в организациях образования Республики Казахстан как с отрывом, так и без отрыва от производства в зависимости от условий и характера подготовки. </w:t>
      </w:r>
      <w:r>
        <w:br/>
      </w:r>
      <w:r>
        <w:rPr>
          <w:rFonts w:ascii="Times New Roman"/>
          <w:b w:val="false"/>
          <w:i w:val="false"/>
          <w:color w:val="000000"/>
          <w:sz w:val="28"/>
        </w:rPr>
        <w:t xml:space="preserve">
      Подготовка призывников может осуществляться в общественных объединениях военно-прикладной направленности на договорной основе по программам и планам, согласованным с Министерством обороны Республики Казахстан. </w:t>
      </w:r>
      <w:r>
        <w:br/>
      </w:r>
      <w:r>
        <w:rPr>
          <w:rFonts w:ascii="Times New Roman"/>
          <w:b w:val="false"/>
          <w:i w:val="false"/>
          <w:color w:val="000000"/>
          <w:sz w:val="28"/>
        </w:rPr>
        <w:t xml:space="preserve">
      К подготовке привлекаются призывники, годные по состоянию здоровья к военной службе по получаемой военно-технической специальности и подлежащие очередному призыву на срочную военную службу после окончания обучения. </w:t>
      </w:r>
      <w:r>
        <w:br/>
      </w:r>
      <w:r>
        <w:rPr>
          <w:rFonts w:ascii="Times New Roman"/>
          <w:b w:val="false"/>
          <w:i w:val="false"/>
          <w:color w:val="000000"/>
          <w:sz w:val="28"/>
        </w:rPr>
        <w:t xml:space="preserve">
      2. За призывниками, проходящими подготовку по военно-техническим специальностям с отрывом от производства, на период обучения сохраняются место работы, занимаемая должность и выплачивается средняя заработная плата по месту основной работы. </w:t>
      </w:r>
      <w:r>
        <w:br/>
      </w:r>
      <w:r>
        <w:rPr>
          <w:rFonts w:ascii="Times New Roman"/>
          <w:b w:val="false"/>
          <w:i w:val="false"/>
          <w:color w:val="000000"/>
          <w:sz w:val="28"/>
        </w:rPr>
        <w:t xml:space="preserve">
      Призывникам, привлекаемым к обучению без отрыва от производства, на период подготовки устанавливается сокращенная продолжительность рабочего дня применительно к правилам, предусмотренным законодательством для лиц, обучающихся в вечерних школах. На время подготовки и сдачи экзаменов им предоставляется отпуск продолжительностью 10-15 рабочих дней (в зависимости от специальности и объема учебных программ) с выплатой средней заработной платы по месту основной работы. </w:t>
      </w:r>
      <w:r>
        <w:br/>
      </w:r>
      <w:r>
        <w:rPr>
          <w:rFonts w:ascii="Times New Roman"/>
          <w:b w:val="false"/>
          <w:i w:val="false"/>
          <w:color w:val="000000"/>
          <w:sz w:val="28"/>
        </w:rPr>
        <w:t xml:space="preserve">
      Расходы организаций, основанных на частной собственности, по выплате средней заработной платы этим призывникам возмещаются за счет средств государственных органов, для которых готовятся указанные специалисты. </w:t>
      </w:r>
      <w:r>
        <w:br/>
      </w:r>
      <w:r>
        <w:rPr>
          <w:rFonts w:ascii="Times New Roman"/>
          <w:b w:val="false"/>
          <w:i w:val="false"/>
          <w:color w:val="000000"/>
          <w:sz w:val="28"/>
        </w:rPr>
        <w:t xml:space="preserve">
      3. Посещение занятий призывниками, привлекаемыми для обучения по военно-техническим специальностям, является обязательным. </w:t>
      </w:r>
      <w:r>
        <w:br/>
      </w:r>
      <w:r>
        <w:rPr>
          <w:rFonts w:ascii="Times New Roman"/>
          <w:b w:val="false"/>
          <w:i w:val="false"/>
          <w:color w:val="000000"/>
          <w:sz w:val="28"/>
        </w:rPr>
        <w:t>
</w:t>
      </w:r>
      <w:r>
        <w:rPr>
          <w:rFonts w:ascii="Times New Roman"/>
          <w:b w:val="false"/>
          <w:i w:val="false"/>
          <w:color w:val="ff0000"/>
          <w:sz w:val="28"/>
        </w:rPr>
        <w:t xml:space="preserve">      Сноска. Статья 9 в редакции Указа Президента Республики Казахстан, имеющего силу Закона от 14 ноября 1995 г. N 2635. Внесены изменения - Законами РК от 11 июня 2001 г. N </w:t>
      </w:r>
      <w:r>
        <w:rPr>
          <w:rFonts w:ascii="Times New Roman"/>
          <w:b w:val="false"/>
          <w:i w:val="false"/>
          <w:color w:val="000000"/>
          <w:sz w:val="28"/>
        </w:rPr>
        <w:t xml:space="preserve">207 </w:t>
      </w:r>
      <w:r>
        <w:rPr>
          <w:rFonts w:ascii="Times New Roman"/>
          <w:b w:val="false"/>
          <w:i w:val="false"/>
          <w:color w:val="ff0000"/>
          <w:sz w:val="28"/>
        </w:rPr>
        <w:t xml:space="preserve">; от 29 января 2002 г. N </w:t>
      </w:r>
      <w:r>
        <w:rPr>
          <w:rFonts w:ascii="Times New Roman"/>
          <w:b w:val="false"/>
          <w:i w:val="false"/>
          <w:color w:val="000000"/>
          <w:sz w:val="28"/>
        </w:rPr>
        <w:t xml:space="preserve">287 </w:t>
      </w:r>
      <w:r>
        <w:rPr>
          <w:rFonts w:ascii="Times New Roman"/>
          <w:b w:val="false"/>
          <w:i w:val="false"/>
          <w:color w:val="ff0000"/>
          <w:sz w:val="28"/>
        </w:rPr>
        <w:t xml:space="preserve">. </w:t>
      </w:r>
    </w:p>
    <w:bookmarkEnd w:id="12"/>
    <w:bookmarkStart w:name="z24"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10. Военная подготовка студентов высших </w:t>
      </w:r>
      <w:r>
        <w:br/>
      </w:r>
      <w:r>
        <w:rPr>
          <w:rFonts w:ascii="Times New Roman"/>
          <w:b w:val="false"/>
          <w:i w:val="false"/>
          <w:color w:val="000000"/>
          <w:sz w:val="28"/>
        </w:rPr>
        <w:t>
</w:t>
      </w:r>
      <w:r>
        <w:rPr>
          <w:rFonts w:ascii="Times New Roman"/>
          <w:b/>
          <w:i w:val="false"/>
          <w:color w:val="000000"/>
          <w:sz w:val="28"/>
        </w:rPr>
        <w:t xml:space="preserve">                 учебных заведений </w:t>
      </w:r>
      <w:r>
        <w:br/>
      </w:r>
      <w:r>
        <w:rPr>
          <w:rFonts w:ascii="Times New Roman"/>
          <w:b w:val="false"/>
          <w:i w:val="false"/>
          <w:color w:val="000000"/>
          <w:sz w:val="28"/>
        </w:rPr>
        <w:t>
 </w:t>
      </w:r>
      <w:r>
        <w:br/>
      </w:r>
      <w:r>
        <w:rPr>
          <w:rFonts w:ascii="Times New Roman"/>
          <w:b w:val="false"/>
          <w:i w:val="false"/>
          <w:color w:val="000000"/>
          <w:sz w:val="28"/>
        </w:rPr>
        <w:t xml:space="preserve">
        1. Военную подготовку студентов высших учебных заведений проводят на военных кафедрах. К военной подготовке привлекаются студенты в возрасте до 27 лет, годные к военной службе по состоянию здоровья, а по ряду военно-учетных специальностей, определяемых Министерством обороны Республики Казахстан, также студентки высших учебных заведений. </w:t>
      </w:r>
      <w:r>
        <w:br/>
      </w:r>
      <w:r>
        <w:rPr>
          <w:rFonts w:ascii="Times New Roman"/>
          <w:b w:val="false"/>
          <w:i w:val="false"/>
          <w:color w:val="000000"/>
          <w:sz w:val="28"/>
        </w:rPr>
        <w:t xml:space="preserve">
      2. Перечень высших учебных заведений, в которых проводится военная подготовка студентов, а также Положение о военной кафедре утверждается Правительством Республики Казахстан. </w:t>
      </w:r>
      <w:r>
        <w:br/>
      </w:r>
      <w:r>
        <w:rPr>
          <w:rFonts w:ascii="Times New Roman"/>
          <w:b w:val="false"/>
          <w:i w:val="false"/>
          <w:color w:val="000000"/>
          <w:sz w:val="28"/>
        </w:rPr>
        <w:t xml:space="preserve">
      Военная подготовка является одним из видов обучения и включается в учебные планы высших учебных заведений, как самостоятельная учебная дисциплина. </w:t>
      </w:r>
      <w:r>
        <w:br/>
      </w:r>
      <w:r>
        <w:rPr>
          <w:rFonts w:ascii="Times New Roman"/>
          <w:b w:val="false"/>
          <w:i w:val="false"/>
          <w:color w:val="000000"/>
          <w:sz w:val="28"/>
        </w:rPr>
        <w:t xml:space="preserve">
      3. Студентам, прошедшим полный курс военной подготовки по программе офицеров запаса и сдавшим установленные экзамены, присваивается соответствующее первое воинское звание офицера запаса. </w:t>
      </w:r>
      <w:r>
        <w:br/>
      </w:r>
      <w:r>
        <w:rPr>
          <w:rFonts w:ascii="Times New Roman"/>
          <w:b w:val="false"/>
          <w:i w:val="false"/>
          <w:color w:val="000000"/>
          <w:sz w:val="28"/>
        </w:rPr>
        <w:t xml:space="preserve">
      Студенты, не прошедшие срочную военную службу, либо подготовку на военной кафедре после окончания высшего учебного заведения призываются на срочную военную службу. Они могут быть призваны на военную службу в качестве офицеров после присвоения им офицерского звания в соответствии с полученным образованием, родственным по профилю военной специальности, в порядке и по специальности, утвержденным Министром обороны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3 - с изменениями, внесенными Указом Президента Республики Казахстан, имеющим силу Закона от 14 ноября 1995 г. N 2635. </w:t>
      </w:r>
    </w:p>
    <w:bookmarkEnd w:id="13"/>
    <w:bookmarkStart w:name="z2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Физическая подготовка. </w:t>
      </w:r>
      <w:r>
        <w:br/>
      </w:r>
      <w:r>
        <w:rPr>
          <w:rFonts w:ascii="Times New Roman"/>
          <w:b w:val="false"/>
          <w:i w:val="false"/>
          <w:color w:val="000000"/>
          <w:sz w:val="28"/>
        </w:rPr>
        <w:t>
</w:t>
      </w:r>
      <w:r>
        <w:rPr>
          <w:rFonts w:ascii="Times New Roman"/>
          <w:b/>
          <w:i w:val="false"/>
          <w:color w:val="000000"/>
          <w:sz w:val="28"/>
        </w:rPr>
        <w:t xml:space="preserve">                 Лечебно-оздоровительная работа. </w:t>
      </w:r>
      <w:r>
        <w:br/>
      </w:r>
      <w:r>
        <w:rPr>
          <w:rFonts w:ascii="Times New Roman"/>
          <w:b w:val="false"/>
          <w:i w:val="false"/>
          <w:color w:val="000000"/>
          <w:sz w:val="28"/>
        </w:rPr>
        <w:t>
</w:t>
      </w:r>
      <w:r>
        <w:rPr>
          <w:rFonts w:ascii="Times New Roman"/>
          <w:b/>
          <w:i w:val="false"/>
          <w:color w:val="000000"/>
          <w:sz w:val="28"/>
        </w:rPr>
        <w:t xml:space="preserve">                 Патриотическое воспитание </w:t>
      </w:r>
      <w:r>
        <w:br/>
      </w:r>
      <w:r>
        <w:rPr>
          <w:rFonts w:ascii="Times New Roman"/>
          <w:b w:val="false"/>
          <w:i w:val="false"/>
          <w:color w:val="000000"/>
          <w:sz w:val="28"/>
        </w:rPr>
        <w:t>
 </w:t>
      </w:r>
      <w:r>
        <w:br/>
      </w:r>
      <w:r>
        <w:rPr>
          <w:rFonts w:ascii="Times New Roman"/>
          <w:b w:val="false"/>
          <w:i w:val="false"/>
          <w:color w:val="000000"/>
          <w:sz w:val="28"/>
        </w:rPr>
        <w:t xml:space="preserve">
        1. Физическая подготовка допризывников и призывников организуется и проводится местными представительными и исполнительными органами, органами образования, физической культуры и спорта, спортивными и другими организациями, независимо от форм собственности. </w:t>
      </w:r>
      <w:r>
        <w:br/>
      </w:r>
      <w:r>
        <w:rPr>
          <w:rFonts w:ascii="Times New Roman"/>
          <w:b w:val="false"/>
          <w:i w:val="false"/>
          <w:color w:val="000000"/>
          <w:sz w:val="28"/>
        </w:rPr>
        <w:t xml:space="preserve">
      2. Лечебно-оздоровительная работа с юношами организуется по месту их жительства, учебы или работы органами и учреждениями здравоохранения в лечебных, лечебно-профилактических и лечебно-оздоровительных учреждениях с образованием в них подростковых поликлиник, отделений и кабинетов. </w:t>
      </w:r>
      <w:r>
        <w:br/>
      </w:r>
      <w:r>
        <w:rPr>
          <w:rFonts w:ascii="Times New Roman"/>
          <w:b w:val="false"/>
          <w:i w:val="false"/>
          <w:color w:val="000000"/>
          <w:sz w:val="28"/>
        </w:rPr>
        <w:t xml:space="preserve">
      Медицинские освидетельствования юношей начиная с 15-летнего возраста производятся ежегодно врачами-специалистами. В случае необходимости юношам назначается необходимое лечение с проведением оздоровительных мероприятий. </w:t>
      </w:r>
      <w:r>
        <w:br/>
      </w:r>
      <w:r>
        <w:rPr>
          <w:rFonts w:ascii="Times New Roman"/>
          <w:b w:val="false"/>
          <w:i w:val="false"/>
          <w:color w:val="000000"/>
          <w:sz w:val="28"/>
        </w:rPr>
        <w:t xml:space="preserve">
      3. Патриотическое воспитание допризывной и призывной молодежи проводится по месту жительства, учебы и работы всеми государственными организациями и другими хозяйствующими субъектами, независимо от форм собственности. </w:t>
      </w:r>
      <w:r>
        <w:br/>
      </w:r>
      <w:r>
        <w:rPr>
          <w:rFonts w:ascii="Times New Roman"/>
          <w:b w:val="false"/>
          <w:i w:val="false"/>
          <w:color w:val="000000"/>
          <w:sz w:val="28"/>
        </w:rPr>
        <w:t>
</w:t>
      </w:r>
      <w:r>
        <w:rPr>
          <w:rFonts w:ascii="Times New Roman"/>
          <w:b w:val="false"/>
          <w:i w:val="false"/>
          <w:color w:val="ff0000"/>
          <w:sz w:val="28"/>
        </w:rPr>
        <w:t xml:space="preserve">      Сноска. Статья 11 - с изменениями, внесенными Указом Президента Республики Казахстан, имеющим силу Закона от 14 ноября 1995 г. N 2635. </w:t>
      </w:r>
    </w:p>
    <w:bookmarkEnd w:id="14"/>
    <w:bookmarkStart w:name="z26" w:id="15"/>
    <w:p>
      <w:pPr>
        <w:spacing w:after="0"/>
        <w:ind w:left="0"/>
        <w:jc w:val="left"/>
      </w:pPr>
      <w:r>
        <w:rPr>
          <w:rFonts w:ascii="Times New Roman"/>
          <w:b/>
          <w:i w:val="false"/>
          <w:color w:val="000000"/>
        </w:rPr>
        <w:t xml:space="preserve"> 
РАЗДЕЛ III. ПРИПИСКА ГРАЖДАН К ПРИЗЫВНЫМ УЧАСТКАМ. </w:t>
      </w:r>
      <w:r>
        <w:br/>
      </w:r>
      <w:r>
        <w:rPr>
          <w:rFonts w:ascii="Times New Roman"/>
          <w:b/>
          <w:i w:val="false"/>
          <w:color w:val="000000"/>
        </w:rPr>
        <w:t xml:space="preserve">
ПРИЗЫВ И ПРИЕМ (ПОСТУПЛЕНИЕ) НА ВОЕННУЮ СЛУЖБУ </w:t>
      </w:r>
    </w:p>
    <w:bookmarkEnd w:id="15"/>
    <w:bookmarkStart w:name="z27"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Приписка граждан к призывным участкам </w:t>
      </w:r>
      <w:r>
        <w:br/>
      </w:r>
      <w:r>
        <w:rPr>
          <w:rFonts w:ascii="Times New Roman"/>
          <w:b w:val="false"/>
          <w:i w:val="false"/>
          <w:color w:val="000000"/>
          <w:sz w:val="28"/>
        </w:rPr>
        <w:t>
 </w:t>
      </w:r>
      <w:r>
        <w:br/>
      </w:r>
      <w:r>
        <w:rPr>
          <w:rFonts w:ascii="Times New Roman"/>
          <w:b w:val="false"/>
          <w:i w:val="false"/>
          <w:color w:val="000000"/>
          <w:sz w:val="28"/>
        </w:rPr>
        <w:t xml:space="preserve">
        1. Приписка граждан к призывным участкам производится районными (городскими) военными комиссариатами по месту жительства в целях принятия юношей на воинский учет, определения их количества, степени годности к военной службе, установления общеобразовательного уровня, полученной специальности и уровня физической подготовленности. </w:t>
      </w:r>
      <w:r>
        <w:br/>
      </w:r>
      <w:r>
        <w:rPr>
          <w:rFonts w:ascii="Times New Roman"/>
          <w:b w:val="false"/>
          <w:i w:val="false"/>
          <w:color w:val="000000"/>
          <w:sz w:val="28"/>
        </w:rPr>
        <w:t xml:space="preserve">
      Для проведения приписки граждан в районах (городах) образуются призывные участки. </w:t>
      </w:r>
      <w:r>
        <w:br/>
      </w:r>
      <w:r>
        <w:rPr>
          <w:rFonts w:ascii="Times New Roman"/>
          <w:b w:val="false"/>
          <w:i w:val="false"/>
          <w:color w:val="000000"/>
          <w:sz w:val="28"/>
        </w:rPr>
        <w:t xml:space="preserve">
      2. К призывным участкам в течение января-марта каждого года приписываются граждане, которым в год приписки исполняется 17 лет. </w:t>
      </w:r>
      <w:r>
        <w:br/>
      </w:r>
      <w:r>
        <w:rPr>
          <w:rFonts w:ascii="Times New Roman"/>
          <w:b w:val="false"/>
          <w:i w:val="false"/>
          <w:color w:val="000000"/>
          <w:sz w:val="28"/>
        </w:rPr>
        <w:t xml:space="preserve">
      Допризывники, не вставшие на воинский учет без уважительных причин до 1 апреля года, в котором им исполняется 17 лет, считаются уклонившимися от постановки на воинский учет и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xml:space="preserve">
      3. Местные представительные и исполнительные органы, организации, независимо от форм собственности, ведут первичный учет военнообязанных, призывников, а также допризывной молодежи и ежегодно в сроки, установленные Министерством обороны Республики Казахстан, представляют в соответствующие районные (городские) военные комиссариаты списки юношей, подлежащих приписке к призывным участкам. </w:t>
      </w:r>
      <w:r>
        <w:br/>
      </w:r>
      <w:r>
        <w:rPr>
          <w:rFonts w:ascii="Times New Roman"/>
          <w:b w:val="false"/>
          <w:i w:val="false"/>
          <w:color w:val="000000"/>
          <w:sz w:val="28"/>
        </w:rPr>
        <w:t xml:space="preserve">
      Должностные лица этих органов и организаций за нарушение правил первичного воинского учета и несвоевременное представление списков юношей, подлежащих приписке к призывным участкам в районные (городские) военные комиссариаты, несут ответственность в соответствии с законодательными актами Республики Казахстан. </w:t>
      </w:r>
      <w:r>
        <w:br/>
      </w:r>
      <w:r>
        <w:rPr>
          <w:rFonts w:ascii="Times New Roman"/>
          <w:b w:val="false"/>
          <w:i w:val="false"/>
          <w:color w:val="000000"/>
          <w:sz w:val="28"/>
        </w:rPr>
        <w:t xml:space="preserve">
      4. Граждане освобождаются от работы (учебы) на время, необходимое для выполнения обязанностей, связанных с постановкой допризывников на воинский учет, с сохранением за ним заработка (стипендии) по месту их постоянной работы (учебы). </w:t>
      </w:r>
      <w:r>
        <w:br/>
      </w:r>
      <w:r>
        <w:rPr>
          <w:rFonts w:ascii="Times New Roman"/>
          <w:b w:val="false"/>
          <w:i w:val="false"/>
          <w:color w:val="000000"/>
          <w:sz w:val="28"/>
        </w:rPr>
        <w:t xml:space="preserve">
      5. Для проведения приписки граждан к призывным участкам в районах (городах) решением акима местного исполнительного органа образуются соответствующие комиссии в составе: </w:t>
      </w:r>
      <w:r>
        <w:br/>
      </w:r>
      <w:r>
        <w:rPr>
          <w:rFonts w:ascii="Times New Roman"/>
          <w:b w:val="false"/>
          <w:i w:val="false"/>
          <w:color w:val="000000"/>
          <w:sz w:val="28"/>
        </w:rPr>
        <w:t xml:space="preserve">
      - председатель комиссии - заместитель акима местного исполнительного органа района (города); </w:t>
      </w:r>
      <w:r>
        <w:br/>
      </w:r>
      <w:r>
        <w:rPr>
          <w:rFonts w:ascii="Times New Roman"/>
          <w:b w:val="false"/>
          <w:i w:val="false"/>
          <w:color w:val="000000"/>
          <w:sz w:val="28"/>
        </w:rPr>
        <w:t xml:space="preserve">
      - заместитель председателя комиссии - районный (городской) военный комиссар.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 врачи, участвующие в медицинском освидетельствовании граждан; </w:t>
      </w:r>
      <w:r>
        <w:br/>
      </w:r>
      <w:r>
        <w:rPr>
          <w:rFonts w:ascii="Times New Roman"/>
          <w:b w:val="false"/>
          <w:i w:val="false"/>
          <w:color w:val="000000"/>
          <w:sz w:val="28"/>
        </w:rPr>
        <w:t xml:space="preserve">
      - представитель военного комиссариата; </w:t>
      </w:r>
      <w:r>
        <w:br/>
      </w:r>
      <w:r>
        <w:rPr>
          <w:rFonts w:ascii="Times New Roman"/>
          <w:b w:val="false"/>
          <w:i w:val="false"/>
          <w:color w:val="000000"/>
          <w:sz w:val="28"/>
        </w:rPr>
        <w:t xml:space="preserve">
      - секретарь комиссии. </w:t>
      </w:r>
      <w:r>
        <w:br/>
      </w:r>
      <w:r>
        <w:rPr>
          <w:rFonts w:ascii="Times New Roman"/>
          <w:b w:val="false"/>
          <w:i w:val="false"/>
          <w:color w:val="000000"/>
          <w:sz w:val="28"/>
        </w:rPr>
        <w:t xml:space="preserve">
      Персональный состав районной (городской) комиссии по приписке, порядок проведения и обеспечения этой работы ежегодно утверждается акимом местного исполнительного органа. </w:t>
      </w:r>
      <w:r>
        <w:br/>
      </w:r>
      <w:r>
        <w:rPr>
          <w:rFonts w:ascii="Times New Roman"/>
          <w:b w:val="false"/>
          <w:i w:val="false"/>
          <w:color w:val="000000"/>
          <w:sz w:val="28"/>
        </w:rPr>
        <w:t xml:space="preserve">
      6. Граждане при приписке к призывным участкам, принимаются на воинский учет и переходят в категорию призывников или военнообязанных. </w:t>
      </w:r>
      <w:r>
        <w:br/>
      </w:r>
      <w:r>
        <w:rPr>
          <w:rFonts w:ascii="Times New Roman"/>
          <w:b w:val="false"/>
          <w:i w:val="false"/>
          <w:color w:val="000000"/>
          <w:sz w:val="28"/>
        </w:rPr>
        <w:t xml:space="preserve">
      7. Гражданам, являющимся инвалидами I и II групп, при прохождении приписки к призывным участкам на основании решения комиссии выдается в установленном порядке свидетельство с отметкой "невоеннообязанный". </w:t>
      </w:r>
      <w:r>
        <w:br/>
      </w:r>
      <w:r>
        <w:rPr>
          <w:rFonts w:ascii="Times New Roman"/>
          <w:b w:val="false"/>
          <w:i w:val="false"/>
          <w:color w:val="000000"/>
          <w:sz w:val="28"/>
        </w:rPr>
        <w:t>
</w:t>
      </w:r>
      <w:r>
        <w:rPr>
          <w:rFonts w:ascii="Times New Roman"/>
          <w:b w:val="false"/>
          <w:i w:val="false"/>
          <w:color w:val="ff0000"/>
          <w:sz w:val="28"/>
        </w:rPr>
        <w:t xml:space="preserve">      Сноска. Статья 12 - с изменениями, внесенными Указом Президента Республики Казахстан, имеющим силу Закона от 14 ноября 1995 г. N 2635; Законом РК от 29 января 2002 г. N </w:t>
      </w:r>
      <w:r>
        <w:rPr>
          <w:rFonts w:ascii="Times New Roman"/>
          <w:b w:val="false"/>
          <w:i w:val="false"/>
          <w:color w:val="000000"/>
          <w:sz w:val="28"/>
        </w:rPr>
        <w:t xml:space="preserve">287 </w:t>
      </w:r>
      <w:r>
        <w:rPr>
          <w:rFonts w:ascii="Times New Roman"/>
          <w:b w:val="false"/>
          <w:i w:val="false"/>
          <w:color w:val="ff0000"/>
          <w:sz w:val="28"/>
        </w:rPr>
        <w:t xml:space="preserve">. </w:t>
      </w:r>
    </w:p>
    <w:bookmarkEnd w:id="16"/>
    <w:bookmarkStart w:name="z2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Призыв граждан на срочную военную службу </w:t>
      </w:r>
      <w:r>
        <w:br/>
      </w:r>
      <w:r>
        <w:rPr>
          <w:rFonts w:ascii="Times New Roman"/>
          <w:b w:val="false"/>
          <w:i w:val="false"/>
          <w:color w:val="000000"/>
          <w:sz w:val="28"/>
        </w:rPr>
        <w:t>
 </w:t>
      </w:r>
      <w:r>
        <w:br/>
      </w:r>
      <w:r>
        <w:rPr>
          <w:rFonts w:ascii="Times New Roman"/>
          <w:b w:val="false"/>
          <w:i w:val="false"/>
          <w:color w:val="000000"/>
          <w:sz w:val="28"/>
        </w:rPr>
        <w:t xml:space="preserve">
        1. Призыв граждан на срочную военную службу проводится на основании Указа Президента Республики Казахстан и постановления Правительства Республики Казахстан два раза в год, в апреле-июне и октябре-декабре. Призыву подлежат граждане в возрасте от 18 до 27 лет, не имеющие права на отсрочку или освобождение от призыва. </w:t>
      </w:r>
      <w:r>
        <w:br/>
      </w:r>
      <w:r>
        <w:rPr>
          <w:rFonts w:ascii="Times New Roman"/>
          <w:b w:val="false"/>
          <w:i w:val="false"/>
          <w:color w:val="000000"/>
          <w:sz w:val="28"/>
        </w:rPr>
        <w:t xml:space="preserve">
      2. Проведение призыва граждан на срочную военную службу организует и обеспечивает аким местного исполнительного органа совместно с местными представительными органами района (города) и области через соответствующие военные комиссариаты. </w:t>
      </w:r>
      <w:r>
        <w:br/>
      </w:r>
      <w:r>
        <w:rPr>
          <w:rFonts w:ascii="Times New Roman"/>
          <w:b w:val="false"/>
          <w:i w:val="false"/>
          <w:color w:val="000000"/>
          <w:sz w:val="28"/>
        </w:rPr>
        <w:t xml:space="preserve">
      Порядок организации и проведения призыва граждан на срочную военную службу определяется настоящим Законом и Положением о подготовке молодежи к военной службе и проведению призыва, утверждаемым Правительством Республики Казахстан. </w:t>
      </w:r>
      <w:r>
        <w:br/>
      </w:r>
      <w:r>
        <w:rPr>
          <w:rFonts w:ascii="Times New Roman"/>
          <w:b w:val="false"/>
          <w:i w:val="false"/>
          <w:color w:val="000000"/>
          <w:sz w:val="28"/>
        </w:rPr>
        <w:t xml:space="preserve">
      3. Руководители организаций образования и иных организаций, независимо от форм собственности, обязаны отозвать призывников из командировок (отпусков), организовать их оповещение и обеспечить своевременное прибытие на призывной участок. </w:t>
      </w:r>
      <w:r>
        <w:br/>
      </w:r>
      <w:r>
        <w:rPr>
          <w:rFonts w:ascii="Times New Roman"/>
          <w:b w:val="false"/>
          <w:i w:val="false"/>
          <w:color w:val="000000"/>
          <w:sz w:val="28"/>
        </w:rPr>
        <w:t xml:space="preserve">
      4. Призывники, подлежащие призыву на срочную военную службу, обязаны по вызову военного комиссариата явиться на призывной участок для прохождения призывной и медицинской комиссий и для отправки в войска. </w:t>
      </w:r>
      <w:r>
        <w:br/>
      </w:r>
      <w:r>
        <w:rPr>
          <w:rFonts w:ascii="Times New Roman"/>
          <w:b w:val="false"/>
          <w:i w:val="false"/>
          <w:color w:val="000000"/>
          <w:sz w:val="28"/>
        </w:rPr>
        <w:t xml:space="preserve">
      Уважительными причинами неявки граждан на призывные участки в сроки, установленные военными комиссариатами, признаются: </w:t>
      </w:r>
      <w:r>
        <w:br/>
      </w:r>
      <w:r>
        <w:rPr>
          <w:rFonts w:ascii="Times New Roman"/>
          <w:b w:val="false"/>
          <w:i w:val="false"/>
          <w:color w:val="000000"/>
          <w:sz w:val="28"/>
        </w:rPr>
        <w:t xml:space="preserve">
      - заболевание (травма), связанное с утратой трудоспособности; </w:t>
      </w:r>
      <w:r>
        <w:br/>
      </w:r>
      <w:r>
        <w:rPr>
          <w:rFonts w:ascii="Times New Roman"/>
          <w:b w:val="false"/>
          <w:i w:val="false"/>
          <w:color w:val="000000"/>
          <w:sz w:val="28"/>
        </w:rPr>
        <w:t xml:space="preserve">
      - смерть или тяжелая болезнь близкого родственника; </w:t>
      </w:r>
      <w:r>
        <w:br/>
      </w:r>
      <w:r>
        <w:rPr>
          <w:rFonts w:ascii="Times New Roman"/>
          <w:b w:val="false"/>
          <w:i w:val="false"/>
          <w:color w:val="000000"/>
          <w:sz w:val="28"/>
        </w:rPr>
        <w:t xml:space="preserve">
      - препятствие стихийного характера или другие обстоятельства, лишившие гражданина возможности лично прибыть; </w:t>
      </w:r>
      <w:r>
        <w:br/>
      </w:r>
      <w:r>
        <w:rPr>
          <w:rFonts w:ascii="Times New Roman"/>
          <w:b w:val="false"/>
          <w:i w:val="false"/>
          <w:color w:val="000000"/>
          <w:sz w:val="28"/>
        </w:rPr>
        <w:t xml:space="preserve">
      Причины неприбытия должны быть подтверждены соответствующими документами. </w:t>
      </w:r>
      <w:r>
        <w:br/>
      </w:r>
      <w:r>
        <w:rPr>
          <w:rFonts w:ascii="Times New Roman"/>
          <w:b w:val="false"/>
          <w:i w:val="false"/>
          <w:color w:val="000000"/>
          <w:sz w:val="28"/>
        </w:rPr>
        <w:t xml:space="preserve">
      5. Призыв на срочную военную службу граждан Республики Казахстан, временно проживающих за границей, осуществляется в порядке, установленном настоящим Законом, по прибытию их на постоянное место жительство в Республику Казахстан, при отсутствии права на отсрочку. </w:t>
      </w:r>
      <w:r>
        <w:br/>
      </w:r>
      <w:r>
        <w:rPr>
          <w:rFonts w:ascii="Times New Roman"/>
          <w:b w:val="false"/>
          <w:i w:val="false"/>
          <w:color w:val="000000"/>
          <w:sz w:val="28"/>
        </w:rPr>
        <w:t>
</w:t>
      </w:r>
      <w:r>
        <w:rPr>
          <w:rFonts w:ascii="Times New Roman"/>
          <w:b w:val="false"/>
          <w:i w:val="false"/>
          <w:color w:val="ff0000"/>
          <w:sz w:val="28"/>
        </w:rPr>
        <w:t xml:space="preserve">      Сноска. Статья 13 - с изменениями, внесенными Указом Президента Республики Казахстан, имеющим силу Закона от 14 ноября 1995 г. N 2635; Законом РК от 29 января 2002 г. N </w:t>
      </w:r>
      <w:r>
        <w:rPr>
          <w:rFonts w:ascii="Times New Roman"/>
          <w:b w:val="false"/>
          <w:i w:val="false"/>
          <w:color w:val="000000"/>
          <w:sz w:val="28"/>
        </w:rPr>
        <w:t xml:space="preserve">287 </w:t>
      </w:r>
      <w:r>
        <w:rPr>
          <w:rFonts w:ascii="Times New Roman"/>
          <w:b w:val="false"/>
          <w:i w:val="false"/>
          <w:color w:val="ff0000"/>
          <w:sz w:val="28"/>
        </w:rPr>
        <w:t xml:space="preserve">. </w:t>
      </w:r>
    </w:p>
    <w:bookmarkEnd w:id="17"/>
    <w:bookmarkStart w:name="z2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Призывные комиссии </w:t>
      </w:r>
      <w:r>
        <w:br/>
      </w:r>
      <w:r>
        <w:rPr>
          <w:rFonts w:ascii="Times New Roman"/>
          <w:b w:val="false"/>
          <w:i w:val="false"/>
          <w:color w:val="000000"/>
          <w:sz w:val="28"/>
        </w:rPr>
        <w:t>
 </w:t>
      </w:r>
      <w:r>
        <w:br/>
      </w:r>
      <w:r>
        <w:rPr>
          <w:rFonts w:ascii="Times New Roman"/>
          <w:b w:val="false"/>
          <w:i w:val="false"/>
          <w:color w:val="000000"/>
          <w:sz w:val="28"/>
        </w:rPr>
        <w:t xml:space="preserve">
        1. Для организации и проведения призыва граждан на срочную военную службу в районах (городах) решением акима местного исполнительного органа района (города) создаются призывные комиссии в составе: </w:t>
      </w:r>
      <w:r>
        <w:br/>
      </w:r>
      <w:r>
        <w:rPr>
          <w:rFonts w:ascii="Times New Roman"/>
          <w:b w:val="false"/>
          <w:i w:val="false"/>
          <w:color w:val="000000"/>
          <w:sz w:val="28"/>
        </w:rPr>
        <w:t xml:space="preserve">
      - председатель комиссии - заместитель акима местного исполнительного органа района (города); </w:t>
      </w:r>
      <w:r>
        <w:br/>
      </w:r>
      <w:r>
        <w:rPr>
          <w:rFonts w:ascii="Times New Roman"/>
          <w:b w:val="false"/>
          <w:i w:val="false"/>
          <w:color w:val="000000"/>
          <w:sz w:val="28"/>
        </w:rPr>
        <w:t xml:space="preserve">
      - заместитель председателя комиссии - районный (городской) военный комиссар.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 представитель районного (городского) отдела внутренних дел; </w:t>
      </w:r>
      <w:r>
        <w:br/>
      </w:r>
      <w:r>
        <w:rPr>
          <w:rFonts w:ascii="Times New Roman"/>
          <w:b w:val="false"/>
          <w:i w:val="false"/>
          <w:color w:val="000000"/>
          <w:sz w:val="28"/>
        </w:rPr>
        <w:t xml:space="preserve">
      - врач, руководящий работой медицинского персонала, - председатель медицинской комиссии; </w:t>
      </w:r>
      <w:r>
        <w:br/>
      </w:r>
      <w:r>
        <w:rPr>
          <w:rFonts w:ascii="Times New Roman"/>
          <w:b w:val="false"/>
          <w:i w:val="false"/>
          <w:color w:val="000000"/>
          <w:sz w:val="28"/>
        </w:rPr>
        <w:t xml:space="preserve">
      - секретарь комиссии. </w:t>
      </w:r>
      <w:r>
        <w:br/>
      </w:r>
      <w:r>
        <w:rPr>
          <w:rFonts w:ascii="Times New Roman"/>
          <w:b w:val="false"/>
          <w:i w:val="false"/>
          <w:color w:val="000000"/>
          <w:sz w:val="28"/>
        </w:rPr>
        <w:t xml:space="preserve">
      В состав комиссии могут быть также включены представители государственных организаций, а также общественных объединений. </w:t>
      </w:r>
      <w:r>
        <w:br/>
      </w:r>
      <w:r>
        <w:rPr>
          <w:rFonts w:ascii="Times New Roman"/>
          <w:b w:val="false"/>
          <w:i w:val="false"/>
          <w:color w:val="000000"/>
          <w:sz w:val="28"/>
        </w:rPr>
        <w:t xml:space="preserve">
      Персональный состав районной (городской) призывной комиссии и график проведения призыва граждан для прохождения срочной военной службы утверждается акимом местного исполнительного органа. </w:t>
      </w:r>
      <w:r>
        <w:br/>
      </w:r>
      <w:r>
        <w:rPr>
          <w:rFonts w:ascii="Times New Roman"/>
          <w:b w:val="false"/>
          <w:i w:val="false"/>
          <w:color w:val="000000"/>
          <w:sz w:val="28"/>
        </w:rPr>
        <w:t xml:space="preserve">
      2. Для руководства и контроля за деятельностью районных (городских) призывных комиссий в областях и в городах Астана и Алматы создаются соответствующие областные (в городах Астана, Алматы  городские) призывные комиссии в составе: </w:t>
      </w:r>
      <w:r>
        <w:br/>
      </w:r>
      <w:r>
        <w:rPr>
          <w:rFonts w:ascii="Times New Roman"/>
          <w:b w:val="false"/>
          <w:i w:val="false"/>
          <w:color w:val="000000"/>
          <w:sz w:val="28"/>
        </w:rPr>
        <w:t xml:space="preserve">
      - председатель комиссии - заместитель акима областного (в городах Астана, Алматы  городского) местного исполнительного </w:t>
      </w:r>
      <w:r>
        <w:br/>
      </w:r>
      <w:r>
        <w:rPr>
          <w:rFonts w:ascii="Times New Roman"/>
          <w:b w:val="false"/>
          <w:i w:val="false"/>
          <w:color w:val="000000"/>
          <w:sz w:val="28"/>
        </w:rPr>
        <w:t xml:space="preserve">
органа; </w:t>
      </w:r>
      <w:r>
        <w:br/>
      </w:r>
      <w:r>
        <w:rPr>
          <w:rFonts w:ascii="Times New Roman"/>
          <w:b w:val="false"/>
          <w:i w:val="false"/>
          <w:color w:val="000000"/>
          <w:sz w:val="28"/>
        </w:rPr>
        <w:t xml:space="preserve">
      - заместитель председателя комиссии - областной (в городах Астана, Алматы  городской) военный комиссар.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 заместитель начальника областного (в городах Астана, Алматы городского) управления внутренних дел; </w:t>
      </w:r>
      <w:r>
        <w:br/>
      </w:r>
      <w:r>
        <w:rPr>
          <w:rFonts w:ascii="Times New Roman"/>
          <w:b w:val="false"/>
          <w:i w:val="false"/>
          <w:color w:val="000000"/>
          <w:sz w:val="28"/>
        </w:rPr>
        <w:t xml:space="preserve">
      - заместитель начальника областного (в городах Астана, Алматы городского) управления (департамента) здравоохранения; </w:t>
      </w:r>
      <w:r>
        <w:br/>
      </w:r>
      <w:r>
        <w:rPr>
          <w:rFonts w:ascii="Times New Roman"/>
          <w:b w:val="false"/>
          <w:i w:val="false"/>
          <w:color w:val="000000"/>
          <w:sz w:val="28"/>
        </w:rPr>
        <w:t xml:space="preserve">
      - врач (офицер медицинской службы) военного комиссариата - председатель медицинской комиссии; </w:t>
      </w:r>
      <w:r>
        <w:br/>
      </w:r>
      <w:r>
        <w:rPr>
          <w:rFonts w:ascii="Times New Roman"/>
          <w:b w:val="false"/>
          <w:i w:val="false"/>
          <w:color w:val="000000"/>
          <w:sz w:val="28"/>
        </w:rPr>
        <w:t xml:space="preserve">
      секретарь комиссии. </w:t>
      </w:r>
      <w:r>
        <w:br/>
      </w:r>
      <w:r>
        <w:rPr>
          <w:rFonts w:ascii="Times New Roman"/>
          <w:b w:val="false"/>
          <w:i w:val="false"/>
          <w:color w:val="000000"/>
          <w:sz w:val="28"/>
        </w:rPr>
        <w:t xml:space="preserve">
      В состав комиссии могут быть также включены представители государственных организаций, а также общественных объединений. </w:t>
      </w:r>
      <w:r>
        <w:br/>
      </w:r>
      <w:r>
        <w:rPr>
          <w:rFonts w:ascii="Times New Roman"/>
          <w:b w:val="false"/>
          <w:i w:val="false"/>
          <w:color w:val="000000"/>
          <w:sz w:val="28"/>
        </w:rPr>
        <w:t>
</w:t>
      </w:r>
      <w:r>
        <w:rPr>
          <w:rFonts w:ascii="Times New Roman"/>
          <w:b w:val="false"/>
          <w:i w:val="false"/>
          <w:color w:val="ff0000"/>
          <w:sz w:val="28"/>
        </w:rPr>
        <w:t xml:space="preserve">      Сноска. Статья 14 - с изменениями, внесенными Указом Президента Республики Казахстан, имеющим силу Закона от 14 ноября 1995 г. N 2635; Законом РК от 29 января 2002 г. N </w:t>
      </w:r>
      <w:r>
        <w:rPr>
          <w:rFonts w:ascii="Times New Roman"/>
          <w:b w:val="false"/>
          <w:i w:val="false"/>
          <w:color w:val="000000"/>
          <w:sz w:val="28"/>
        </w:rPr>
        <w:t xml:space="preserve">287 </w:t>
      </w:r>
      <w:r>
        <w:rPr>
          <w:rFonts w:ascii="Times New Roman"/>
          <w:b w:val="false"/>
          <w:i w:val="false"/>
          <w:color w:val="ff0000"/>
          <w:sz w:val="28"/>
        </w:rPr>
        <w:t xml:space="preserve">. </w:t>
      </w:r>
    </w:p>
    <w:bookmarkEnd w:id="18"/>
    <w:bookmarkStart w:name="z3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Отсрочка от призыва на срочную </w:t>
      </w:r>
      <w:r>
        <w:br/>
      </w:r>
      <w:r>
        <w:rPr>
          <w:rFonts w:ascii="Times New Roman"/>
          <w:b w:val="false"/>
          <w:i w:val="false"/>
          <w:color w:val="000000"/>
          <w:sz w:val="28"/>
        </w:rPr>
        <w:t>
</w:t>
      </w:r>
      <w:r>
        <w:rPr>
          <w:rFonts w:ascii="Times New Roman"/>
          <w:b/>
          <w:i w:val="false"/>
          <w:color w:val="000000"/>
          <w:sz w:val="28"/>
        </w:rPr>
        <w:t xml:space="preserve">                 военную службу </w:t>
      </w:r>
      <w:r>
        <w:br/>
      </w:r>
      <w:r>
        <w:rPr>
          <w:rFonts w:ascii="Times New Roman"/>
          <w:b w:val="false"/>
          <w:i w:val="false"/>
          <w:color w:val="000000"/>
          <w:sz w:val="28"/>
        </w:rPr>
        <w:t xml:space="preserve">
  </w:t>
      </w:r>
      <w:r>
        <w:br/>
      </w:r>
      <w:r>
        <w:rPr>
          <w:rFonts w:ascii="Times New Roman"/>
          <w:b w:val="false"/>
          <w:i w:val="false"/>
          <w:color w:val="000000"/>
          <w:sz w:val="28"/>
        </w:rPr>
        <w:t xml:space="preserve">
      1. Отсрочка от призыва на срочную военную службу предоставляется гражданам по решению районной (городской) призывной комиссии: </w:t>
      </w:r>
      <w:r>
        <w:br/>
      </w:r>
      <w:r>
        <w:rPr>
          <w:rFonts w:ascii="Times New Roman"/>
          <w:b w:val="false"/>
          <w:i w:val="false"/>
          <w:color w:val="000000"/>
          <w:sz w:val="28"/>
        </w:rPr>
        <w:t xml:space="preserve">
      - по семейным обстоятельствам; </w:t>
      </w:r>
      <w:r>
        <w:br/>
      </w:r>
      <w:r>
        <w:rPr>
          <w:rFonts w:ascii="Times New Roman"/>
          <w:b w:val="false"/>
          <w:i w:val="false"/>
          <w:color w:val="000000"/>
          <w:sz w:val="28"/>
        </w:rPr>
        <w:t xml:space="preserve">
      - для продолжения образования в учебных заведениях; </w:t>
      </w:r>
      <w:r>
        <w:br/>
      </w:r>
      <w:r>
        <w:rPr>
          <w:rFonts w:ascii="Times New Roman"/>
          <w:b w:val="false"/>
          <w:i w:val="false"/>
          <w:color w:val="000000"/>
          <w:sz w:val="28"/>
        </w:rPr>
        <w:t xml:space="preserve">
      - по состоянию здоровья; </w:t>
      </w:r>
      <w:r>
        <w:br/>
      </w:r>
      <w:r>
        <w:rPr>
          <w:rFonts w:ascii="Times New Roman"/>
          <w:b w:val="false"/>
          <w:i w:val="false"/>
          <w:color w:val="000000"/>
          <w:sz w:val="28"/>
        </w:rPr>
        <w:t xml:space="preserve">
      - по другим причинам. </w:t>
      </w:r>
      <w:r>
        <w:br/>
      </w:r>
      <w:r>
        <w:rPr>
          <w:rFonts w:ascii="Times New Roman"/>
          <w:b w:val="false"/>
          <w:i w:val="false"/>
          <w:color w:val="000000"/>
          <w:sz w:val="28"/>
        </w:rPr>
        <w:t xml:space="preserve">
      2. Отсрочка от призыва на срочную военную службу по семейным обстоятельствам предоставляется: </w:t>
      </w:r>
      <w:r>
        <w:br/>
      </w:r>
      <w:r>
        <w:rPr>
          <w:rFonts w:ascii="Times New Roman"/>
          <w:b w:val="false"/>
          <w:i w:val="false"/>
          <w:color w:val="000000"/>
          <w:sz w:val="28"/>
        </w:rPr>
        <w:t xml:space="preserve">
      а) призывникам, занятым уходом за членами семьи, нуждающимися в посторонней помощи и не находящимися на полном государственном содержании, при отсутствии близких родственников или других лиц, проживающих на территории Республики Казахстан, независимо вместе с ними или отдельно, обязанных по закону содержать указанных членов семьи. </w:t>
      </w:r>
      <w:r>
        <w:br/>
      </w:r>
      <w:r>
        <w:rPr>
          <w:rFonts w:ascii="Times New Roman"/>
          <w:b w:val="false"/>
          <w:i w:val="false"/>
          <w:color w:val="000000"/>
          <w:sz w:val="28"/>
        </w:rPr>
        <w:t xml:space="preserve">
      Членами семьи, нуждающимися в посторонней помощи и уходе, являются: </w:t>
      </w:r>
      <w:r>
        <w:br/>
      </w:r>
      <w:r>
        <w:rPr>
          <w:rFonts w:ascii="Times New Roman"/>
          <w:b w:val="false"/>
          <w:i w:val="false"/>
          <w:color w:val="000000"/>
          <w:sz w:val="28"/>
        </w:rPr>
        <w:t xml:space="preserve">
      - отец, мать, жена, а также дедушка и бабушка, при отсутствии родителей призывника, если они находятся на его иждивении, достигшие пенсионного возраста или являющиеся инвалидами первой или второй группы; </w:t>
      </w:r>
      <w:r>
        <w:br/>
      </w:r>
      <w:r>
        <w:rPr>
          <w:rFonts w:ascii="Times New Roman"/>
          <w:b w:val="false"/>
          <w:i w:val="false"/>
          <w:color w:val="000000"/>
          <w:sz w:val="28"/>
        </w:rPr>
        <w:t xml:space="preserve">
      - братья, сестры, не достигшие 18-летнего возраста, или старше, если они являются инвалидами первой или второй группы; </w:t>
      </w:r>
      <w:r>
        <w:br/>
      </w:r>
      <w:r>
        <w:rPr>
          <w:rFonts w:ascii="Times New Roman"/>
          <w:b w:val="false"/>
          <w:i w:val="false"/>
          <w:color w:val="000000"/>
          <w:sz w:val="28"/>
        </w:rPr>
        <w:t xml:space="preserve">
      - мать (отец), которая (который) кроме призывника имеет одного и более детей в возрасте до 18 лет или старше, но являющихся инвалидами первой или второй группы, и воспитывает их без мужа (жены); </w:t>
      </w:r>
      <w:r>
        <w:br/>
      </w:r>
      <w:r>
        <w:rPr>
          <w:rFonts w:ascii="Times New Roman"/>
          <w:b w:val="false"/>
          <w:i w:val="false"/>
          <w:color w:val="000000"/>
          <w:sz w:val="28"/>
        </w:rPr>
        <w:t xml:space="preserve">
      - мать (отец), которая (который) имеет на своем иждивении одного и более одиноких близких родственников (отца, мать, брата, сестру), являющихся нетрудоспособными по возрасту или инвалидами первой или второй группы, и содержит их без мужа (жены); </w:t>
      </w:r>
      <w:r>
        <w:br/>
      </w:r>
      <w:r>
        <w:rPr>
          <w:rFonts w:ascii="Times New Roman"/>
          <w:b w:val="false"/>
          <w:i w:val="false"/>
          <w:color w:val="000000"/>
          <w:sz w:val="28"/>
        </w:rPr>
        <w:t xml:space="preserve">
      - один из родителей, который содержит на своем иждивении второго, являющегося инвалидом первой или второй группы, и воспитывает кроме призывника одного и более детей до 18 лет; </w:t>
      </w:r>
      <w:r>
        <w:br/>
      </w:r>
      <w:r>
        <w:rPr>
          <w:rFonts w:ascii="Times New Roman"/>
          <w:b w:val="false"/>
          <w:i w:val="false"/>
          <w:color w:val="000000"/>
          <w:sz w:val="28"/>
        </w:rPr>
        <w:t xml:space="preserve">
      б) призывникам, которые имеют на своем иждивении: </w:t>
      </w:r>
      <w:r>
        <w:br/>
      </w:r>
      <w:r>
        <w:rPr>
          <w:rFonts w:ascii="Times New Roman"/>
          <w:b w:val="false"/>
          <w:i w:val="false"/>
          <w:color w:val="000000"/>
          <w:sz w:val="28"/>
        </w:rPr>
        <w:t xml:space="preserve">
      - ребенка, воспитываемого без матери; </w:t>
      </w:r>
      <w:r>
        <w:br/>
      </w:r>
      <w:r>
        <w:rPr>
          <w:rFonts w:ascii="Times New Roman"/>
          <w:b w:val="false"/>
          <w:i w:val="false"/>
          <w:color w:val="000000"/>
          <w:sz w:val="28"/>
        </w:rPr>
        <w:t xml:space="preserve">
      - одного и более детей; </w:t>
      </w:r>
      <w:r>
        <w:br/>
      </w:r>
      <w:r>
        <w:rPr>
          <w:rFonts w:ascii="Times New Roman"/>
          <w:b w:val="false"/>
          <w:i w:val="false"/>
          <w:color w:val="000000"/>
          <w:sz w:val="28"/>
        </w:rPr>
        <w:t xml:space="preserve">
      - лиц, у которых призывник находился на воспитании и содержании не менее пяти лет в связи со смертью своих родителей, а также лишением их родительских прав или осуждением судом к лишению свободы. </w:t>
      </w:r>
      <w:r>
        <w:br/>
      </w:r>
      <w:r>
        <w:rPr>
          <w:rFonts w:ascii="Times New Roman"/>
          <w:b w:val="false"/>
          <w:i w:val="false"/>
          <w:color w:val="000000"/>
          <w:sz w:val="28"/>
        </w:rPr>
        <w:t xml:space="preserve">
      3. Отсрочка от призыва на срочную военную службу для продолжения образования в учебных заведениях предоставляется: </w:t>
      </w:r>
      <w:r>
        <w:br/>
      </w:r>
      <w:r>
        <w:rPr>
          <w:rFonts w:ascii="Times New Roman"/>
          <w:b w:val="false"/>
          <w:i w:val="false"/>
          <w:color w:val="000000"/>
          <w:sz w:val="28"/>
        </w:rPr>
        <w:t xml:space="preserve">
      а) призывникам, обучающимся по дневной форме обучения в общеобразовательных школах и организациях начального профессионального и среднего профессионального образования, имеющих лицензию на право ведения образовательной деятельности, до их окончания; </w:t>
      </w:r>
      <w:r>
        <w:br/>
      </w:r>
      <w:r>
        <w:rPr>
          <w:rFonts w:ascii="Times New Roman"/>
          <w:b w:val="false"/>
          <w:i w:val="false"/>
          <w:color w:val="000000"/>
          <w:sz w:val="28"/>
        </w:rPr>
        <w:t xml:space="preserve">
      б) призывникам, обучающимся на дневных (очных) отделениях высших учебных заведений, независимо от форм собственности и подчиненности, имеющих лицензию центрального исполнительного органа в области образования на ведение образовательной деятельности, а также высших учебных заведениях других государств, - до 27 лет при предоставлении подтверждающих документов об обучении в высшем учебном заведении. </w:t>
      </w:r>
      <w:r>
        <w:br/>
      </w:r>
      <w:r>
        <w:rPr>
          <w:rFonts w:ascii="Times New Roman"/>
          <w:b w:val="false"/>
          <w:i w:val="false"/>
          <w:color w:val="000000"/>
          <w:sz w:val="28"/>
        </w:rPr>
        <w:t xml:space="preserve">
      Призывники, отчисленные из высших учебных заведений за неуспеваемость, недисциплинированность или по собственному желанию, в случае повторного поступления (восстановления) в высшие учебные заведения права на отсрочку от призыва для продолжения учебы не имеют. </w:t>
      </w:r>
      <w:r>
        <w:br/>
      </w:r>
      <w:r>
        <w:rPr>
          <w:rFonts w:ascii="Times New Roman"/>
          <w:b w:val="false"/>
          <w:i w:val="false"/>
          <w:color w:val="000000"/>
          <w:sz w:val="28"/>
        </w:rPr>
        <w:t xml:space="preserve">
      4. Отсрочка от призыва на срочную военную службу по состоянию здоровья предоставляется призывникам, признанным при медицинском освидетельствовании временно негодными к военной службе, на срок до одного года. </w:t>
      </w:r>
      <w:r>
        <w:br/>
      </w:r>
      <w:r>
        <w:rPr>
          <w:rFonts w:ascii="Times New Roman"/>
          <w:b w:val="false"/>
          <w:i w:val="false"/>
          <w:color w:val="000000"/>
          <w:sz w:val="28"/>
        </w:rPr>
        <w:t xml:space="preserve">
      5. Отсрочка от призыва на срочную военную службу по другим причинам предоставляется: </w:t>
      </w:r>
      <w:r>
        <w:br/>
      </w:r>
      <w:r>
        <w:rPr>
          <w:rFonts w:ascii="Times New Roman"/>
          <w:b w:val="false"/>
          <w:i w:val="false"/>
          <w:color w:val="000000"/>
          <w:sz w:val="28"/>
        </w:rPr>
        <w:t xml:space="preserve">
      а) учителям (преподавателям) общеобразовательных школ, организаций начального профессионального и среднего профессионального образования, расположенных в аульной (сельской) местности, имеющим среднее профессиональное или высшее профессиональное педагогическое образование и работающим по специальности, на весь период работы; </w:t>
      </w:r>
      <w:r>
        <w:br/>
      </w:r>
      <w:r>
        <w:rPr>
          <w:rFonts w:ascii="Times New Roman"/>
          <w:b w:val="false"/>
          <w:i w:val="false"/>
          <w:color w:val="000000"/>
          <w:sz w:val="28"/>
        </w:rPr>
        <w:t xml:space="preserve">
      б) депутатам Парламента Республики Казахстан или местных представительных органов на срок их депутатских полномочий; </w:t>
      </w:r>
      <w:r>
        <w:br/>
      </w:r>
      <w:r>
        <w:rPr>
          <w:rFonts w:ascii="Times New Roman"/>
          <w:b w:val="false"/>
          <w:i w:val="false"/>
          <w:color w:val="000000"/>
          <w:sz w:val="28"/>
        </w:rPr>
        <w:t xml:space="preserve">
      в) лицам, в отношении которых ведется дознание, предварительное следствие или уголовное дело рассматривается судом, до окончания расследования или объявления решения суда; </w:t>
      </w:r>
      <w:r>
        <w:br/>
      </w:r>
      <w:r>
        <w:rPr>
          <w:rFonts w:ascii="Times New Roman"/>
          <w:b w:val="false"/>
          <w:i w:val="false"/>
          <w:color w:val="000000"/>
          <w:sz w:val="28"/>
        </w:rPr>
        <w:t xml:space="preserve">
      г) призывникам, обучающимся в очных высших и средних духовных учебных заведениях, а также имеющим духовный сан или штатную должность в одной из зарегистрированных религиозных конфессий, на период учебы или религизной деятельности; </w:t>
      </w:r>
      <w:r>
        <w:br/>
      </w:r>
      <w:r>
        <w:rPr>
          <w:rFonts w:ascii="Times New Roman"/>
          <w:b w:val="false"/>
          <w:i w:val="false"/>
          <w:color w:val="000000"/>
          <w:sz w:val="28"/>
        </w:rPr>
        <w:t xml:space="preserve">
      д) другим категориям призывников - решением Правительства Республики Казахстан, а персонально отдельным призывникам - по решению Министра обороны Республики Казахстан. </w:t>
      </w:r>
      <w:r>
        <w:br/>
      </w:r>
      <w:r>
        <w:rPr>
          <w:rFonts w:ascii="Times New Roman"/>
          <w:b w:val="false"/>
          <w:i w:val="false"/>
          <w:color w:val="000000"/>
          <w:sz w:val="28"/>
        </w:rPr>
        <w:t xml:space="preserve">
      6. Призывники имеют право отказаться от отсрочки от призыва и могут быть призваны на срочную военную службу, если они представят личное заявление и соответствующие нотариально заверенные документы от заинтересованных лиц и органов социальной защиты населения. </w:t>
      </w:r>
      <w:r>
        <w:br/>
      </w:r>
      <w:r>
        <w:rPr>
          <w:rFonts w:ascii="Times New Roman"/>
          <w:b w:val="false"/>
          <w:i w:val="false"/>
          <w:color w:val="000000"/>
          <w:sz w:val="28"/>
        </w:rPr>
        <w:t>
</w:t>
      </w:r>
      <w:r>
        <w:rPr>
          <w:rFonts w:ascii="Times New Roman"/>
          <w:b w:val="false"/>
          <w:i w:val="false"/>
          <w:color w:val="ff0000"/>
          <w:sz w:val="28"/>
        </w:rPr>
        <w:t xml:space="preserve">      Сноска. Статья 15 в редакции Указа Президента Республики Казахстан, имеющего силу Закона от 14 ноября 1995 г. N 2635. Внесены изменения, которые вступают в силу с 1 января 1998 г.,- Законом РК от 19 июня 1997 г. N </w:t>
      </w:r>
      <w:r>
        <w:rPr>
          <w:rFonts w:ascii="Times New Roman"/>
          <w:b w:val="false"/>
          <w:i w:val="false"/>
          <w:color w:val="000000"/>
          <w:sz w:val="28"/>
        </w:rPr>
        <w:t xml:space="preserve">134 </w:t>
      </w:r>
      <w:r>
        <w:rPr>
          <w:rFonts w:ascii="Times New Roman"/>
          <w:b w:val="false"/>
          <w:i w:val="false"/>
          <w:color w:val="ff0000"/>
          <w:sz w:val="28"/>
        </w:rPr>
        <w:t xml:space="preserve">. Внесены изменения - Законами РК от 11 июня 2001 г. N </w:t>
      </w:r>
      <w:r>
        <w:rPr>
          <w:rFonts w:ascii="Times New Roman"/>
          <w:b w:val="false"/>
          <w:i w:val="false"/>
          <w:color w:val="000000"/>
          <w:sz w:val="28"/>
        </w:rPr>
        <w:t xml:space="preserve">207 </w:t>
      </w:r>
      <w:r>
        <w:rPr>
          <w:rFonts w:ascii="Times New Roman"/>
          <w:b w:val="false"/>
          <w:i w:val="false"/>
          <w:color w:val="ff0000"/>
          <w:sz w:val="28"/>
        </w:rPr>
        <w:t xml:space="preserve">; от 29 января 2002 г. N </w:t>
      </w:r>
      <w:r>
        <w:rPr>
          <w:rFonts w:ascii="Times New Roman"/>
          <w:b w:val="false"/>
          <w:i w:val="false"/>
          <w:color w:val="000000"/>
          <w:sz w:val="28"/>
        </w:rPr>
        <w:t xml:space="preserve">287 </w:t>
      </w:r>
      <w:r>
        <w:rPr>
          <w:rFonts w:ascii="Times New Roman"/>
          <w:b w:val="false"/>
          <w:i w:val="false"/>
          <w:color w:val="ff0000"/>
          <w:sz w:val="28"/>
        </w:rPr>
        <w:t xml:space="preserve">. </w:t>
      </w:r>
    </w:p>
    <w:bookmarkEnd w:id="19"/>
    <w:bookmarkStart w:name="z3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Освобождение от призыва на срочную </w:t>
      </w:r>
      <w:r>
        <w:br/>
      </w:r>
      <w:r>
        <w:rPr>
          <w:rFonts w:ascii="Times New Roman"/>
          <w:b w:val="false"/>
          <w:i w:val="false"/>
          <w:color w:val="000000"/>
          <w:sz w:val="28"/>
        </w:rPr>
        <w:t>
</w:t>
      </w:r>
      <w:r>
        <w:rPr>
          <w:rFonts w:ascii="Times New Roman"/>
          <w:b/>
          <w:i w:val="false"/>
          <w:color w:val="000000"/>
          <w:sz w:val="28"/>
        </w:rPr>
        <w:t xml:space="preserve">                 военную службу </w:t>
      </w:r>
      <w:r>
        <w:br/>
      </w:r>
      <w:r>
        <w:rPr>
          <w:rFonts w:ascii="Times New Roman"/>
          <w:b w:val="false"/>
          <w:i w:val="false"/>
          <w:color w:val="000000"/>
          <w:sz w:val="28"/>
        </w:rPr>
        <w:t xml:space="preserve">
  </w:t>
      </w:r>
      <w:r>
        <w:br/>
      </w:r>
      <w:r>
        <w:rPr>
          <w:rFonts w:ascii="Times New Roman"/>
          <w:b w:val="false"/>
          <w:i w:val="false"/>
          <w:color w:val="000000"/>
          <w:sz w:val="28"/>
        </w:rPr>
        <w:t xml:space="preserve">
      1. От призыва на срочную военную службу в мирное время освобождаются граждане: </w:t>
      </w:r>
      <w:r>
        <w:br/>
      </w:r>
      <w:r>
        <w:rPr>
          <w:rFonts w:ascii="Times New Roman"/>
          <w:b w:val="false"/>
          <w:i w:val="false"/>
          <w:color w:val="000000"/>
          <w:sz w:val="28"/>
        </w:rPr>
        <w:t xml:space="preserve">
      а) признанные по состоянию здоровья негодными к военной службе; </w:t>
      </w:r>
      <w:r>
        <w:br/>
      </w:r>
      <w:r>
        <w:rPr>
          <w:rFonts w:ascii="Times New Roman"/>
          <w:b w:val="false"/>
          <w:i w:val="false"/>
          <w:color w:val="000000"/>
          <w:sz w:val="28"/>
        </w:rPr>
        <w:t xml:space="preserve">
      б) не призванные на законных основаниях на срочную военную службу по достижении 27-летнего возраста; </w:t>
      </w:r>
      <w:r>
        <w:br/>
      </w:r>
      <w:r>
        <w:rPr>
          <w:rFonts w:ascii="Times New Roman"/>
          <w:b w:val="false"/>
          <w:i w:val="false"/>
          <w:color w:val="000000"/>
          <w:sz w:val="28"/>
        </w:rPr>
        <w:t xml:space="preserve">
      в) у которых один из близких родственников (отец, мать, брат или сестра) погибли, умерли или стали инвалидами первой или второй группы при исполнении служебных обязанностей в период прохождения военной службы. </w:t>
      </w:r>
      <w:r>
        <w:br/>
      </w:r>
      <w:r>
        <w:rPr>
          <w:rFonts w:ascii="Times New Roman"/>
          <w:b w:val="false"/>
          <w:i w:val="false"/>
          <w:color w:val="000000"/>
          <w:sz w:val="28"/>
        </w:rPr>
        <w:t xml:space="preserve">
      Призывники, имеющие право на освобождение от призыва, могут быть призванными на срочную военную службу по их желанию при предоставлении соответствующих нотариально заверенных документов от заинтересованных лиц и личного заявления. </w:t>
      </w:r>
      <w:r>
        <w:br/>
      </w:r>
      <w:r>
        <w:rPr>
          <w:rFonts w:ascii="Times New Roman"/>
          <w:b w:val="false"/>
          <w:i w:val="false"/>
          <w:color w:val="000000"/>
          <w:sz w:val="28"/>
        </w:rPr>
        <w:t xml:space="preserve">
      2. Призыву на срочную военную службу в мирное время не подлежат призывники, имеющие не погашенную и не снятую в установленном законом порядке судимость за совершение преступлений средней тяжести, тяжкие и особо тяжкие преступления, а также имеющие две и более судимости. </w:t>
      </w:r>
      <w:r>
        <w:br/>
      </w:r>
      <w:r>
        <w:rPr>
          <w:rFonts w:ascii="Times New Roman"/>
          <w:b w:val="false"/>
          <w:i w:val="false"/>
          <w:color w:val="000000"/>
          <w:sz w:val="28"/>
        </w:rPr>
        <w:t xml:space="preserve">
      3. Призывники, утратившие основания для пользования отсрочкой, а также лица, не имеющие права на отсрочку или оснований для освобождения от призыва, предусмотренных статьями 15 и 16 настоящего Закона, и не призванные на срочную военную службу в установленные сроки, призываются при проведении очередного призыва. </w:t>
      </w:r>
      <w:r>
        <w:br/>
      </w:r>
      <w:r>
        <w:rPr>
          <w:rFonts w:ascii="Times New Roman"/>
          <w:b w:val="false"/>
          <w:i w:val="false"/>
          <w:color w:val="000000"/>
          <w:sz w:val="28"/>
        </w:rPr>
        <w:t>
</w:t>
      </w:r>
      <w:r>
        <w:rPr>
          <w:rFonts w:ascii="Times New Roman"/>
          <w:b w:val="false"/>
          <w:i w:val="false"/>
          <w:color w:val="ff0000"/>
          <w:sz w:val="28"/>
        </w:rPr>
        <w:t xml:space="preserve">      Сноска. Статья 16 в редакции Указа Президента Республики Казахстан, имеющего силу Закона от 14 ноября 1995 г. N 2635; Законом РК от 29 января 2002 г. N </w:t>
      </w:r>
      <w:r>
        <w:rPr>
          <w:rFonts w:ascii="Times New Roman"/>
          <w:b w:val="false"/>
          <w:i w:val="false"/>
          <w:color w:val="000000"/>
          <w:sz w:val="28"/>
        </w:rPr>
        <w:t xml:space="preserve">287 </w:t>
      </w:r>
      <w:r>
        <w:rPr>
          <w:rFonts w:ascii="Times New Roman"/>
          <w:b w:val="false"/>
          <w:i w:val="false"/>
          <w:color w:val="ff0000"/>
          <w:sz w:val="28"/>
        </w:rPr>
        <w:t xml:space="preserve">. </w:t>
      </w:r>
    </w:p>
    <w:bookmarkEnd w:id="20"/>
    <w:bookmarkStart w:name="z32"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Призыв на военную службу офицеров запаса </w:t>
      </w:r>
      <w:r>
        <w:br/>
      </w:r>
      <w:r>
        <w:rPr>
          <w:rFonts w:ascii="Times New Roman"/>
          <w:b w:val="false"/>
          <w:i w:val="false"/>
          <w:color w:val="000000"/>
          <w:sz w:val="28"/>
        </w:rPr>
        <w:t xml:space="preserve">
  </w:t>
      </w:r>
      <w:r>
        <w:br/>
      </w:r>
      <w:r>
        <w:rPr>
          <w:rFonts w:ascii="Times New Roman"/>
          <w:b w:val="false"/>
          <w:i w:val="false"/>
          <w:color w:val="000000"/>
          <w:sz w:val="28"/>
        </w:rPr>
        <w:t xml:space="preserve">
      Офицеры запаса в возрасте до 29 лет, годные к военной службе, призываются в мирное время на основании постановления Правительства Республики Казахстан для прохождения военной службы на должностях офицерского состава в установленном порядке. </w:t>
      </w:r>
      <w:r>
        <w:br/>
      </w:r>
      <w:r>
        <w:rPr>
          <w:rFonts w:ascii="Times New Roman"/>
          <w:b w:val="false"/>
          <w:i w:val="false"/>
          <w:color w:val="000000"/>
          <w:sz w:val="28"/>
        </w:rPr>
        <w:t xml:space="preserve">
      В отдельных случаях офицеры запаса с высокой подготовкой по военной специальности могут быть призваны в Вооруженные Силы, другие войска и воинские формирования Республики Казахстан в возрасте и старше 29 лет. </w:t>
      </w:r>
      <w:r>
        <w:br/>
      </w:r>
      <w:r>
        <w:rPr>
          <w:rFonts w:ascii="Times New Roman"/>
          <w:b w:val="false"/>
          <w:i w:val="false"/>
          <w:color w:val="000000"/>
          <w:sz w:val="28"/>
        </w:rPr>
        <w:t xml:space="preserve">
      Количество офицеров запаса по военно-учетным специальностям, подлежащим призыву на военную службу, определяется Правительством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17 - с изменениями, внесенными Указом Президента Республики Казахстан, имеющего силу Закона от 14 ноября 1995 г. N 2635. </w:t>
      </w:r>
    </w:p>
    <w:bookmarkEnd w:id="21"/>
    <w:bookmarkStart w:name="z33"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 </w:t>
      </w:r>
      <w:r>
        <w:rPr>
          <w:rFonts w:ascii="Times New Roman"/>
          <w:b w:val="false"/>
          <w:i w:val="false"/>
          <w:color w:val="ff0000"/>
          <w:sz w:val="28"/>
        </w:rPr>
        <w:t xml:space="preserve">(исключена - Законом РК от 20 марта 2001 г. </w:t>
      </w:r>
      <w:r>
        <w:br/>
      </w:r>
      <w:r>
        <w:rPr>
          <w:rFonts w:ascii="Times New Roman"/>
          <w:b w:val="false"/>
          <w:i w:val="false"/>
          <w:color w:val="000000"/>
          <w:sz w:val="28"/>
        </w:rPr>
        <w:t>
</w:t>
      </w:r>
      <w:r>
        <w:rPr>
          <w:rFonts w:ascii="Times New Roman"/>
          <w:b w:val="false"/>
          <w:i w:val="false"/>
          <w:color w:val="ff0000"/>
          <w:sz w:val="28"/>
        </w:rPr>
        <w:t xml:space="preserve">N </w:t>
      </w:r>
      <w:r>
        <w:rPr>
          <w:rFonts w:ascii="Times New Roman"/>
          <w:b w:val="false"/>
          <w:i w:val="false"/>
          <w:color w:val="000000"/>
          <w:sz w:val="28"/>
        </w:rPr>
        <w:t xml:space="preserve">166 </w:t>
      </w:r>
      <w:r>
        <w:rPr>
          <w:rFonts w:ascii="Times New Roman"/>
          <w:b w:val="false"/>
          <w:i w:val="false"/>
          <w:color w:val="ff0000"/>
          <w:sz w:val="28"/>
        </w:rPr>
        <w:t xml:space="preserve">) </w:t>
      </w:r>
    </w:p>
    <w:bookmarkEnd w:id="22"/>
    <w:bookmarkStart w:name="z34" w:id="23"/>
    <w:p>
      <w:pPr>
        <w:spacing w:after="0"/>
        <w:ind w:left="0"/>
        <w:jc w:val="left"/>
      </w:pPr>
      <w:r>
        <w:rPr>
          <w:rFonts w:ascii="Times New Roman"/>
          <w:b/>
          <w:i w:val="false"/>
          <w:color w:val="000000"/>
        </w:rPr>
        <w:t xml:space="preserve"> 
 РАЗДЕЛ IV. ПРОХОЖДЕНИЕ ВОЕННОЙ СЛУЖБЫ </w:t>
      </w:r>
    </w:p>
    <w:bookmarkEnd w:id="23"/>
    <w:bookmarkStart w:name="z35"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Сроки военной службы </w:t>
      </w:r>
    </w:p>
    <w:bookmarkEnd w:id="24"/>
    <w:p>
      <w:pPr>
        <w:spacing w:after="0"/>
        <w:ind w:left="0"/>
        <w:jc w:val="both"/>
      </w:pPr>
      <w:r>
        <w:rPr>
          <w:rFonts w:ascii="Times New Roman"/>
          <w:b w:val="false"/>
          <w:i w:val="false"/>
          <w:color w:val="000000"/>
          <w:sz w:val="28"/>
        </w:rPr>
        <w:t xml:space="preserve">      Сроки военной службы в календарном исчислении устанавливаются: </w:t>
      </w:r>
      <w:r>
        <w:br/>
      </w:r>
      <w:r>
        <w:rPr>
          <w:rFonts w:ascii="Times New Roman"/>
          <w:b w:val="false"/>
          <w:i w:val="false"/>
          <w:color w:val="000000"/>
          <w:sz w:val="28"/>
        </w:rPr>
        <w:t xml:space="preserve">
      а) для военнослужщих срочной службы: </w:t>
      </w:r>
      <w:r>
        <w:br/>
      </w:r>
      <w:r>
        <w:rPr>
          <w:rFonts w:ascii="Times New Roman"/>
          <w:b w:val="false"/>
          <w:i w:val="false"/>
          <w:color w:val="000000"/>
          <w:sz w:val="28"/>
        </w:rPr>
        <w:t xml:space="preserve">
      - имеющих высшее образование - 1 год; </w:t>
      </w:r>
      <w:r>
        <w:br/>
      </w:r>
      <w:r>
        <w:rPr>
          <w:rFonts w:ascii="Times New Roman"/>
          <w:b w:val="false"/>
          <w:i w:val="false"/>
          <w:color w:val="000000"/>
          <w:sz w:val="28"/>
        </w:rPr>
        <w:t xml:space="preserve">
      - не имеющих высшего образования - 2 года; </w:t>
      </w:r>
      <w:r>
        <w:br/>
      </w:r>
      <w:r>
        <w:rPr>
          <w:rFonts w:ascii="Times New Roman"/>
          <w:b w:val="false"/>
          <w:i w:val="false"/>
          <w:color w:val="000000"/>
          <w:sz w:val="28"/>
        </w:rPr>
        <w:t xml:space="preserve">
      матросов и старшин кораблей и судов морских частей Пограничной службы Комитета национальной безопасности Республики Казахстан  2 года 6 месяцев; </w:t>
      </w:r>
      <w:r>
        <w:br/>
      </w:r>
      <w:r>
        <w:rPr>
          <w:rFonts w:ascii="Times New Roman"/>
          <w:b w:val="false"/>
          <w:i w:val="false"/>
          <w:color w:val="000000"/>
          <w:sz w:val="28"/>
        </w:rPr>
        <w:t xml:space="preserve">
       выпускников военно-технических школ Министерства обороны Республики Казахстан  1 год 6 месяцев. </w:t>
      </w:r>
      <w:r>
        <w:br/>
      </w:r>
      <w:r>
        <w:rPr>
          <w:rFonts w:ascii="Times New Roman"/>
          <w:b w:val="false"/>
          <w:i w:val="false"/>
          <w:color w:val="000000"/>
          <w:sz w:val="28"/>
        </w:rPr>
        <w:t xml:space="preserve">
      б) для офицеров, проходящих военную службу по призыву, - 3 года. </w:t>
      </w:r>
      <w:r>
        <w:br/>
      </w:r>
      <w:r>
        <w:rPr>
          <w:rFonts w:ascii="Times New Roman"/>
          <w:b w:val="false"/>
          <w:i w:val="false"/>
          <w:color w:val="000000"/>
          <w:sz w:val="28"/>
        </w:rPr>
        <w:t>
</w:t>
      </w:r>
      <w:r>
        <w:rPr>
          <w:rFonts w:ascii="Times New Roman"/>
          <w:b w:val="false"/>
          <w:i w:val="false"/>
          <w:color w:val="ff0000"/>
          <w:sz w:val="28"/>
        </w:rPr>
        <w:t xml:space="preserve">      Сноска. Статья 19 в редакции Указа Президента Республики Казахстан, имеющего силу Закона от 14 ноября 1995 г. N 2635. Внесены изменения - Законами РК от 20 марта 2001 г. N </w:t>
      </w:r>
      <w:r>
        <w:rPr>
          <w:rFonts w:ascii="Times New Roman"/>
          <w:b w:val="false"/>
          <w:i w:val="false"/>
          <w:color w:val="000000"/>
          <w:sz w:val="28"/>
        </w:rPr>
        <w:t xml:space="preserve">166 </w:t>
      </w:r>
      <w:r>
        <w:rPr>
          <w:rFonts w:ascii="Times New Roman"/>
          <w:b w:val="false"/>
          <w:i w:val="false"/>
          <w:color w:val="ff0000"/>
          <w:sz w:val="28"/>
        </w:rPr>
        <w:t xml:space="preserve">; РК от 29 января 2002 г. N </w:t>
      </w:r>
      <w:r>
        <w:rPr>
          <w:rFonts w:ascii="Times New Roman"/>
          <w:b w:val="false"/>
          <w:i w:val="false"/>
          <w:color w:val="000000"/>
          <w:sz w:val="28"/>
        </w:rPr>
        <w:t xml:space="preserve">287 </w:t>
      </w:r>
      <w:r>
        <w:rPr>
          <w:rFonts w:ascii="Times New Roman"/>
          <w:b w:val="false"/>
          <w:i w:val="false"/>
          <w:color w:val="ff0000"/>
          <w:sz w:val="28"/>
        </w:rPr>
        <w:t xml:space="preserve">. </w:t>
      </w:r>
    </w:p>
    <w:bookmarkStart w:name="z36"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Предельные возрасты состояния на военной </w:t>
      </w:r>
      <w:r>
        <w:br/>
      </w:r>
      <w:r>
        <w:rPr>
          <w:rFonts w:ascii="Times New Roman"/>
          <w:b w:val="false"/>
          <w:i w:val="false"/>
          <w:color w:val="000000"/>
          <w:sz w:val="28"/>
        </w:rPr>
        <w:t>
</w:t>
      </w:r>
      <w:r>
        <w:rPr>
          <w:rFonts w:ascii="Times New Roman"/>
          <w:b/>
          <w:i w:val="false"/>
          <w:color w:val="000000"/>
          <w:sz w:val="28"/>
        </w:rPr>
        <w:t xml:space="preserve">                 службе </w:t>
      </w:r>
      <w:r>
        <w:br/>
      </w:r>
      <w:r>
        <w:rPr>
          <w:rFonts w:ascii="Times New Roman"/>
          <w:b w:val="false"/>
          <w:i w:val="false"/>
          <w:color w:val="000000"/>
          <w:sz w:val="28"/>
        </w:rPr>
        <w:t xml:space="preserve">
  </w:t>
      </w:r>
      <w:r>
        <w:br/>
      </w:r>
      <w:r>
        <w:rPr>
          <w:rFonts w:ascii="Times New Roman"/>
          <w:b w:val="false"/>
          <w:i w:val="false"/>
          <w:color w:val="000000"/>
          <w:sz w:val="28"/>
        </w:rPr>
        <w:t xml:space="preserve">
      1. Предельный возраст пребывания на военной службе устанавливается: </w:t>
      </w:r>
      <w:r>
        <w:br/>
      </w:r>
      <w:r>
        <w:rPr>
          <w:rFonts w:ascii="Times New Roman"/>
          <w:b w:val="false"/>
          <w:i w:val="false"/>
          <w:color w:val="000000"/>
          <w:sz w:val="28"/>
        </w:rPr>
        <w:t xml:space="preserve">
      а) для военнослужащих срочной службы - 29 лет; </w:t>
      </w:r>
      <w:r>
        <w:br/>
      </w:r>
      <w:r>
        <w:rPr>
          <w:rFonts w:ascii="Times New Roman"/>
          <w:b w:val="false"/>
          <w:i w:val="false"/>
          <w:color w:val="000000"/>
          <w:sz w:val="28"/>
        </w:rPr>
        <w:t xml:space="preserve">
      б) для военнослужащих, проходящих военную службу по контракту на должностях рядового, сержантского и старшинского состава - 45 лет; </w:t>
      </w:r>
      <w:r>
        <w:br/>
      </w:r>
      <w:r>
        <w:rPr>
          <w:rFonts w:ascii="Times New Roman"/>
          <w:b w:val="false"/>
          <w:i w:val="false"/>
          <w:color w:val="000000"/>
          <w:sz w:val="28"/>
        </w:rPr>
        <w:t xml:space="preserve">
      в) для прапорщиков, мичманов и младших офицеров - 45 лет; </w:t>
      </w:r>
      <w:r>
        <w:br/>
      </w:r>
      <w:r>
        <w:rPr>
          <w:rFonts w:ascii="Times New Roman"/>
          <w:b w:val="false"/>
          <w:i w:val="false"/>
          <w:color w:val="000000"/>
          <w:sz w:val="28"/>
        </w:rPr>
        <w:t xml:space="preserve">
      г) для старших офицеров в воинских званиях майор и подполковник - 45 лет, полковник - 50 лет; </w:t>
      </w:r>
      <w:r>
        <w:br/>
      </w:r>
      <w:r>
        <w:rPr>
          <w:rFonts w:ascii="Times New Roman"/>
          <w:b w:val="false"/>
          <w:i w:val="false"/>
          <w:color w:val="000000"/>
          <w:sz w:val="28"/>
        </w:rPr>
        <w:t xml:space="preserve">
      д) для высших офицеров в звании генерал-лейтенанта включительно - 55 лет, генерал-полковника - 60 лет. </w:t>
      </w:r>
      <w:r>
        <w:br/>
      </w:r>
      <w:r>
        <w:rPr>
          <w:rFonts w:ascii="Times New Roman"/>
          <w:b w:val="false"/>
          <w:i w:val="false"/>
          <w:color w:val="000000"/>
          <w:sz w:val="28"/>
        </w:rPr>
        <w:t xml:space="preserve">
      2. Офицерам-кандидатам наук (доцентам), а также другим военнослужащим, имеющим высокую профессиональную подготовку, опыт практической работы на занимаемой должности и годным по состоянию здоровья для прохождения военной службы Министром обороны и первыми руководителями других войск и воинских формирований Республики Казахстан может быть продлен срок службы до 5 лет, а докторам наук (профессорам) - до 10 лет. </w:t>
      </w:r>
      <w:r>
        <w:br/>
      </w:r>
      <w:r>
        <w:rPr>
          <w:rFonts w:ascii="Times New Roman"/>
          <w:b w:val="false"/>
          <w:i w:val="false"/>
          <w:color w:val="000000"/>
          <w:sz w:val="28"/>
        </w:rPr>
        <w:t xml:space="preserve">
      3. Военнослужащие, достигшие предельного возраста состояния на военной службе, подлежат увольнению в запас в порядке, определенными положениями о прохождении военной службы. </w:t>
      </w:r>
      <w:r>
        <w:br/>
      </w:r>
      <w:r>
        <w:rPr>
          <w:rFonts w:ascii="Times New Roman"/>
          <w:b w:val="false"/>
          <w:i w:val="false"/>
          <w:color w:val="000000"/>
          <w:sz w:val="28"/>
        </w:rPr>
        <w:t>
</w:t>
      </w:r>
      <w:r>
        <w:rPr>
          <w:rFonts w:ascii="Times New Roman"/>
          <w:b w:val="false"/>
          <w:i w:val="false"/>
          <w:color w:val="ff0000"/>
          <w:sz w:val="28"/>
        </w:rPr>
        <w:t xml:space="preserve">      Сноска. Статья 20 - с изменениями, внесенными Указом Президента Республики Казахстан, имеющего силу Закона от 14 ноября 1995 г. N 2635. </w:t>
      </w:r>
    </w:p>
    <w:bookmarkEnd w:id="25"/>
    <w:bookmarkStart w:name="z37"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21. </w:t>
      </w:r>
      <w:r>
        <w:rPr>
          <w:rFonts w:ascii="Times New Roman"/>
          <w:b w:val="false"/>
          <w:i w:val="false"/>
          <w:color w:val="ff0000"/>
          <w:sz w:val="28"/>
        </w:rPr>
        <w:t xml:space="preserve">(исключена - Законом РК от 20 марта 2001 г. </w:t>
      </w:r>
      <w:r>
        <w:br/>
      </w:r>
      <w:r>
        <w:rPr>
          <w:rFonts w:ascii="Times New Roman"/>
          <w:b w:val="false"/>
          <w:i w:val="false"/>
          <w:color w:val="000000"/>
          <w:sz w:val="28"/>
        </w:rPr>
        <w:t>
</w:t>
      </w:r>
      <w:r>
        <w:rPr>
          <w:rFonts w:ascii="Times New Roman"/>
          <w:b w:val="false"/>
          <w:i w:val="false"/>
          <w:color w:val="ff0000"/>
          <w:sz w:val="28"/>
        </w:rPr>
        <w:t xml:space="preserve">N </w:t>
      </w:r>
      <w:r>
        <w:rPr>
          <w:rFonts w:ascii="Times New Roman"/>
          <w:b w:val="false"/>
          <w:i w:val="false"/>
          <w:color w:val="000000"/>
          <w:sz w:val="28"/>
        </w:rPr>
        <w:t xml:space="preserve">166 </w:t>
      </w:r>
      <w:r>
        <w:rPr>
          <w:rFonts w:ascii="Times New Roman"/>
          <w:b w:val="false"/>
          <w:i w:val="false"/>
          <w:color w:val="ff0000"/>
          <w:sz w:val="28"/>
        </w:rPr>
        <w:t xml:space="preserve">) </w:t>
      </w:r>
    </w:p>
    <w:bookmarkEnd w:id="26"/>
    <w:bookmarkStart w:name="z38"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Увольнение с военной службы </w:t>
      </w:r>
      <w:r>
        <w:br/>
      </w:r>
      <w:r>
        <w:rPr>
          <w:rFonts w:ascii="Times New Roman"/>
          <w:b w:val="false"/>
          <w:i w:val="false"/>
          <w:color w:val="000000"/>
          <w:sz w:val="28"/>
        </w:rPr>
        <w:t xml:space="preserve">
  </w:t>
      </w:r>
      <w:r>
        <w:br/>
      </w:r>
      <w:r>
        <w:rPr>
          <w:rFonts w:ascii="Times New Roman"/>
          <w:b w:val="false"/>
          <w:i w:val="false"/>
          <w:color w:val="000000"/>
          <w:sz w:val="28"/>
        </w:rPr>
        <w:t xml:space="preserve">
      1. Увольнение с военной службы производится: </w:t>
      </w:r>
      <w:r>
        <w:br/>
      </w:r>
      <w:r>
        <w:rPr>
          <w:rFonts w:ascii="Times New Roman"/>
          <w:b w:val="false"/>
          <w:i w:val="false"/>
          <w:color w:val="000000"/>
          <w:sz w:val="28"/>
        </w:rPr>
        <w:t xml:space="preserve">
      - военнослужащих срочной службы, выслуживших установленные сроки; </w:t>
      </w:r>
      <w:r>
        <w:br/>
      </w:r>
      <w:r>
        <w:rPr>
          <w:rFonts w:ascii="Times New Roman"/>
          <w:b w:val="false"/>
          <w:i w:val="false"/>
          <w:color w:val="000000"/>
          <w:sz w:val="28"/>
        </w:rPr>
        <w:t xml:space="preserve">
       офицеров, призванных на военную службу из запаса сроком на 3 года, выслуживших установленные сроки. </w:t>
      </w:r>
      <w:r>
        <w:br/>
      </w:r>
      <w:r>
        <w:rPr>
          <w:rFonts w:ascii="Times New Roman"/>
          <w:b w:val="false"/>
          <w:i w:val="false"/>
          <w:color w:val="000000"/>
          <w:sz w:val="28"/>
        </w:rPr>
        <w:t xml:space="preserve">
      2. Военнослужащие срочной службы увольняются со службы досрочно: </w:t>
      </w:r>
      <w:r>
        <w:br/>
      </w:r>
      <w:r>
        <w:rPr>
          <w:rFonts w:ascii="Times New Roman"/>
          <w:b w:val="false"/>
          <w:i w:val="false"/>
          <w:color w:val="000000"/>
          <w:sz w:val="28"/>
        </w:rPr>
        <w:t xml:space="preserve">
      - по состоянию здоровья - на основании заключения (постановления) военно-врачебной комиссии; </w:t>
      </w:r>
      <w:r>
        <w:br/>
      </w:r>
      <w:r>
        <w:rPr>
          <w:rFonts w:ascii="Times New Roman"/>
          <w:b w:val="false"/>
          <w:i w:val="false"/>
          <w:color w:val="000000"/>
          <w:sz w:val="28"/>
        </w:rPr>
        <w:t xml:space="preserve">
      - по семейным обстоятельствам - в случае возникновения у них прав на отсрочку вследствие изменения семейного положения - на основании обследования семейного положения военными комиссариатами; </w:t>
      </w:r>
      <w:r>
        <w:br/>
      </w:r>
      <w:r>
        <w:rPr>
          <w:rFonts w:ascii="Times New Roman"/>
          <w:b w:val="false"/>
          <w:i w:val="false"/>
          <w:color w:val="000000"/>
          <w:sz w:val="28"/>
        </w:rPr>
        <w:t xml:space="preserve">
      - в связи с выездом на постоянное место жительства в составе семьи за границу или для воссоединения с семьей, постоянно проживающей за пределами Республики Казахстан, при наличии подтверждающих документов, дающих право на выезд в соответствии с действующим законодательством Республики Казахстан; </w:t>
      </w:r>
      <w:r>
        <w:br/>
      </w:r>
      <w:r>
        <w:rPr>
          <w:rFonts w:ascii="Times New Roman"/>
          <w:b w:val="false"/>
          <w:i w:val="false"/>
          <w:color w:val="000000"/>
          <w:sz w:val="28"/>
        </w:rPr>
        <w:t xml:space="preserve">
      - в связи с осуждением к лишению свободы; </w:t>
      </w:r>
      <w:r>
        <w:br/>
      </w:r>
      <w:r>
        <w:rPr>
          <w:rFonts w:ascii="Times New Roman"/>
          <w:b w:val="false"/>
          <w:i w:val="false"/>
          <w:color w:val="000000"/>
          <w:sz w:val="28"/>
        </w:rPr>
        <w:t xml:space="preserve">
      на основании акта амнистии. </w:t>
      </w:r>
      <w:r>
        <w:br/>
      </w:r>
      <w:r>
        <w:rPr>
          <w:rFonts w:ascii="Times New Roman"/>
          <w:b w:val="false"/>
          <w:i w:val="false"/>
          <w:color w:val="000000"/>
          <w:sz w:val="28"/>
        </w:rPr>
        <w:t xml:space="preserve">
      3. Военнослужащие срочной службы, выслужившие установленные сроки, могут быть задержаны на военной службе на срок до двух месяцев по решению Президента Республики Казахстан при введении чрезвычайного положения. </w:t>
      </w:r>
      <w:r>
        <w:br/>
      </w:r>
      <w:r>
        <w:rPr>
          <w:rFonts w:ascii="Times New Roman"/>
          <w:b w:val="false"/>
          <w:i w:val="false"/>
          <w:color w:val="000000"/>
          <w:sz w:val="28"/>
        </w:rPr>
        <w:t xml:space="preserve">
      4. </w:t>
      </w:r>
      <w:r>
        <w:rPr>
          <w:rFonts w:ascii="Times New Roman"/>
          <w:b w:val="false"/>
          <w:i w:val="false"/>
          <w:color w:val="ff0000"/>
          <w:sz w:val="28"/>
        </w:rPr>
        <w:t xml:space="preserve">(исключен) </w:t>
      </w:r>
      <w:r>
        <w:br/>
      </w:r>
      <w:r>
        <w:rPr>
          <w:rFonts w:ascii="Times New Roman"/>
          <w:b w:val="false"/>
          <w:i w:val="false"/>
          <w:color w:val="000000"/>
          <w:sz w:val="28"/>
        </w:rPr>
        <w:t xml:space="preserve">
      5. Увольнение с военной службы указанных в настоящей статье военнослужащих производится должностными лицами, в соответствии с правами, определенными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22 - с изменениями, внесенными Указами Президента Республики Казахстан, имеющего силу Закона от 14 ноября 1995 г. N 2635. Внесены изменения, которые вступают в силу с 1 января 1998 г., - Законом РК от 19 июня 1997 г. N </w:t>
      </w:r>
      <w:r>
        <w:rPr>
          <w:rFonts w:ascii="Times New Roman"/>
          <w:b w:val="false"/>
          <w:i w:val="false"/>
          <w:color w:val="000000"/>
          <w:sz w:val="28"/>
        </w:rPr>
        <w:t xml:space="preserve">134 </w:t>
      </w:r>
      <w:r>
        <w:rPr>
          <w:rFonts w:ascii="Times New Roman"/>
          <w:b w:val="false"/>
          <w:i w:val="false"/>
          <w:color w:val="ff0000"/>
          <w:sz w:val="28"/>
        </w:rPr>
        <w:t xml:space="preserve">; Законами РК от 20 марта 2001 г. N </w:t>
      </w:r>
      <w:r>
        <w:rPr>
          <w:rFonts w:ascii="Times New Roman"/>
          <w:b w:val="false"/>
          <w:i w:val="false"/>
          <w:color w:val="000000"/>
          <w:sz w:val="28"/>
        </w:rPr>
        <w:t xml:space="preserve">166 </w:t>
      </w:r>
      <w:r>
        <w:rPr>
          <w:rFonts w:ascii="Times New Roman"/>
          <w:b w:val="false"/>
          <w:i w:val="false"/>
          <w:color w:val="ff0000"/>
          <w:sz w:val="28"/>
        </w:rPr>
        <w:t xml:space="preserve">; от 29 января 2002 г. N </w:t>
      </w:r>
      <w:r>
        <w:rPr>
          <w:rFonts w:ascii="Times New Roman"/>
          <w:b w:val="false"/>
          <w:i w:val="false"/>
          <w:color w:val="000000"/>
          <w:sz w:val="28"/>
        </w:rPr>
        <w:t xml:space="preserve">287 </w:t>
      </w:r>
      <w:r>
        <w:rPr>
          <w:rFonts w:ascii="Times New Roman"/>
          <w:b w:val="false"/>
          <w:i w:val="false"/>
          <w:color w:val="ff0000"/>
          <w:sz w:val="28"/>
        </w:rPr>
        <w:t xml:space="preserve">. </w:t>
      </w:r>
    </w:p>
    <w:bookmarkEnd w:id="27"/>
    <w:bookmarkStart w:name="z39" w:id="28"/>
    <w:p>
      <w:pPr>
        <w:spacing w:after="0"/>
        <w:ind w:left="0"/>
        <w:jc w:val="left"/>
      </w:pPr>
      <w:r>
        <w:rPr>
          <w:rFonts w:ascii="Times New Roman"/>
          <w:b/>
          <w:i w:val="false"/>
          <w:color w:val="000000"/>
        </w:rPr>
        <w:t xml:space="preserve"> 
РАЗДЕЛ V. СЛУЖБА В ЗАПАСЕ </w:t>
      </w:r>
    </w:p>
    <w:bookmarkEnd w:id="28"/>
    <w:bookmarkStart w:name="z40"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Зачисление в запас. Категория запаса </w:t>
      </w:r>
      <w:r>
        <w:br/>
      </w:r>
      <w:r>
        <w:rPr>
          <w:rFonts w:ascii="Times New Roman"/>
          <w:b w:val="false"/>
          <w:i w:val="false"/>
          <w:color w:val="000000"/>
          <w:sz w:val="28"/>
        </w:rPr>
        <w:t xml:space="preserve">
  </w:t>
      </w:r>
      <w:r>
        <w:br/>
      </w:r>
      <w:r>
        <w:rPr>
          <w:rFonts w:ascii="Times New Roman"/>
          <w:b w:val="false"/>
          <w:i w:val="false"/>
          <w:color w:val="000000"/>
          <w:sz w:val="28"/>
        </w:rPr>
        <w:t xml:space="preserve">
      1. Граждане, уволенные с военной службы (кроме уволенных в отставку или в связи с осуждением судом за совершение преступления), освобожденные от призыва на срочную военную службу (кроме исключенных с воинского учета по состоянию здоровья), а также не подлежащие в мирное время призыву на срочную военную службу (статья 16), зачисляются в запас. </w:t>
      </w:r>
      <w:r>
        <w:br/>
      </w:r>
      <w:r>
        <w:rPr>
          <w:rFonts w:ascii="Times New Roman"/>
          <w:b w:val="false"/>
          <w:i w:val="false"/>
          <w:color w:val="000000"/>
          <w:sz w:val="28"/>
        </w:rPr>
        <w:t xml:space="preserve">
      Служба в запасе заключается в прохождении сборов и выполнении порядка и правил призыва на военную службу. </w:t>
      </w:r>
      <w:r>
        <w:br/>
      </w:r>
      <w:r>
        <w:rPr>
          <w:rFonts w:ascii="Times New Roman"/>
          <w:b w:val="false"/>
          <w:i w:val="false"/>
          <w:color w:val="000000"/>
          <w:sz w:val="28"/>
        </w:rPr>
        <w:t>
</w:t>
      </w:r>
      <w:r>
        <w:rPr>
          <w:rFonts w:ascii="Times New Roman"/>
          <w:b w:val="false"/>
          <w:i w:val="false"/>
          <w:color w:val="ff0000"/>
          <w:sz w:val="28"/>
        </w:rPr>
        <w:t xml:space="preserve">      Сноска. Статья 23 - с изменениями, внесенными Указа Президента </w:t>
      </w:r>
      <w:r>
        <w:br/>
      </w:r>
      <w:r>
        <w:rPr>
          <w:rFonts w:ascii="Times New Roman"/>
          <w:b w:val="false"/>
          <w:i w:val="false"/>
          <w:color w:val="000000"/>
          <w:sz w:val="28"/>
        </w:rPr>
        <w:t>
</w:t>
      </w:r>
      <w:r>
        <w:rPr>
          <w:rFonts w:ascii="Times New Roman"/>
          <w:b w:val="false"/>
          <w:i w:val="false"/>
          <w:color w:val="ff0000"/>
          <w:sz w:val="28"/>
        </w:rPr>
        <w:t xml:space="preserve">Республики Казахстан, имеющего силу Закона от 14 ноября 1995 г. N 2635. </w:t>
      </w:r>
    </w:p>
    <w:bookmarkEnd w:id="29"/>
    <w:bookmarkStart w:name="z41"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Предельный возраст состояния в запасе. </w:t>
      </w:r>
      <w:r>
        <w:br/>
      </w:r>
      <w:r>
        <w:rPr>
          <w:rFonts w:ascii="Times New Roman"/>
          <w:b w:val="false"/>
          <w:i w:val="false"/>
          <w:color w:val="000000"/>
          <w:sz w:val="28"/>
        </w:rPr>
        <w:t>
</w:t>
      </w:r>
      <w:r>
        <w:rPr>
          <w:rFonts w:ascii="Times New Roman"/>
          <w:b/>
          <w:i w:val="false"/>
          <w:color w:val="000000"/>
          <w:sz w:val="28"/>
        </w:rPr>
        <w:t xml:space="preserve">                 Разряды запаса </w:t>
      </w:r>
    </w:p>
    <w:bookmarkEnd w:id="30"/>
    <w:p>
      <w:pPr>
        <w:spacing w:after="0"/>
        <w:ind w:left="0"/>
        <w:jc w:val="both"/>
      </w:pPr>
      <w:r>
        <w:rPr>
          <w:rFonts w:ascii="Times New Roman"/>
          <w:b w:val="false"/>
          <w:i w:val="false"/>
          <w:color w:val="000000"/>
          <w:sz w:val="28"/>
        </w:rPr>
        <w:t xml:space="preserve">      1. Запас военнообязанных по возрасту делится на три разряда. </w:t>
      </w:r>
      <w:r>
        <w:br/>
      </w:r>
      <w:r>
        <w:rPr>
          <w:rFonts w:ascii="Times New Roman"/>
          <w:b w:val="false"/>
          <w:i w:val="false"/>
          <w:color w:val="000000"/>
          <w:sz w:val="28"/>
        </w:rPr>
        <w:t xml:space="preserve">
Разряды устанавливаются на основании состояния в запасе. </w:t>
      </w:r>
      <w:r>
        <w:br/>
      </w:r>
      <w:r>
        <w:rPr>
          <w:rFonts w:ascii="Times New Roman"/>
          <w:b w:val="false"/>
          <w:i w:val="false"/>
          <w:color w:val="000000"/>
          <w:sz w:val="28"/>
        </w:rPr>
        <w:t xml:space="preserve">
      2. Лица рядового, сержантского и старшинского состава, прапорщики и мичманы состоят в запасе до следующего предельного возраста: </w:t>
      </w:r>
      <w:r>
        <w:br/>
      </w:r>
      <w:r>
        <w:rPr>
          <w:rFonts w:ascii="Times New Roman"/>
          <w:b w:val="false"/>
          <w:i w:val="false"/>
          <w:color w:val="000000"/>
          <w:sz w:val="28"/>
        </w:rPr>
        <w:t xml:space="preserve">
      - первого разряда - до 35 лет; </w:t>
      </w:r>
      <w:r>
        <w:br/>
      </w:r>
      <w:r>
        <w:rPr>
          <w:rFonts w:ascii="Times New Roman"/>
          <w:b w:val="false"/>
          <w:i w:val="false"/>
          <w:color w:val="000000"/>
          <w:sz w:val="28"/>
        </w:rPr>
        <w:t xml:space="preserve">
      - второго разряда - до 45 лет; </w:t>
      </w:r>
      <w:r>
        <w:br/>
      </w:r>
      <w:r>
        <w:rPr>
          <w:rFonts w:ascii="Times New Roman"/>
          <w:b w:val="false"/>
          <w:i w:val="false"/>
          <w:color w:val="000000"/>
          <w:sz w:val="28"/>
        </w:rPr>
        <w:t xml:space="preserve">
      - третьего разряда - 50 лет. </w:t>
      </w:r>
      <w:r>
        <w:br/>
      </w:r>
      <w:r>
        <w:rPr>
          <w:rFonts w:ascii="Times New Roman"/>
          <w:b w:val="false"/>
          <w:i w:val="false"/>
          <w:color w:val="000000"/>
          <w:sz w:val="28"/>
        </w:rPr>
        <w:t xml:space="preserve">
      3. Офицеры состоят в запасе до следующего предельного возраста: </w:t>
      </w:r>
      <w:r>
        <w:br/>
      </w:r>
      <w:r>
        <w:rPr>
          <w:rFonts w:ascii="Times New Roman"/>
          <w:b w:val="false"/>
          <w:i w:val="false"/>
          <w:color w:val="000000"/>
          <w:sz w:val="28"/>
        </w:rPr>
        <w:t xml:space="preserve">
      а) в запасе первого разряда; </w:t>
      </w:r>
      <w:r>
        <w:br/>
      </w:r>
      <w:r>
        <w:rPr>
          <w:rFonts w:ascii="Times New Roman"/>
          <w:b w:val="false"/>
          <w:i w:val="false"/>
          <w:color w:val="000000"/>
          <w:sz w:val="28"/>
        </w:rPr>
        <w:t xml:space="preserve">
      - младшие офицеры - до 45 лет; </w:t>
      </w:r>
      <w:r>
        <w:br/>
      </w:r>
      <w:r>
        <w:rPr>
          <w:rFonts w:ascii="Times New Roman"/>
          <w:b w:val="false"/>
          <w:i w:val="false"/>
          <w:color w:val="000000"/>
          <w:sz w:val="28"/>
        </w:rPr>
        <w:t xml:space="preserve">
      - старшие офицеры - до 50 лет; </w:t>
      </w:r>
      <w:r>
        <w:br/>
      </w:r>
      <w:r>
        <w:rPr>
          <w:rFonts w:ascii="Times New Roman"/>
          <w:b w:val="false"/>
          <w:i w:val="false"/>
          <w:color w:val="000000"/>
          <w:sz w:val="28"/>
        </w:rPr>
        <w:t xml:space="preserve">
      - высшие офицеры - до 55 лет. </w:t>
      </w:r>
      <w:r>
        <w:br/>
      </w:r>
      <w:r>
        <w:rPr>
          <w:rFonts w:ascii="Times New Roman"/>
          <w:b w:val="false"/>
          <w:i w:val="false"/>
          <w:color w:val="000000"/>
          <w:sz w:val="28"/>
        </w:rPr>
        <w:t xml:space="preserve">
      б) в запасе второго разряда: </w:t>
      </w:r>
      <w:r>
        <w:br/>
      </w:r>
      <w:r>
        <w:rPr>
          <w:rFonts w:ascii="Times New Roman"/>
          <w:b w:val="false"/>
          <w:i w:val="false"/>
          <w:color w:val="000000"/>
          <w:sz w:val="28"/>
        </w:rPr>
        <w:t xml:space="preserve">
      - младшие офицеры - до 50 лет; </w:t>
      </w:r>
      <w:r>
        <w:br/>
      </w:r>
      <w:r>
        <w:rPr>
          <w:rFonts w:ascii="Times New Roman"/>
          <w:b w:val="false"/>
          <w:i w:val="false"/>
          <w:color w:val="000000"/>
          <w:sz w:val="28"/>
        </w:rPr>
        <w:t xml:space="preserve">
      - старшие офицеры - до 55 лет; </w:t>
      </w:r>
      <w:r>
        <w:br/>
      </w:r>
      <w:r>
        <w:rPr>
          <w:rFonts w:ascii="Times New Roman"/>
          <w:b w:val="false"/>
          <w:i w:val="false"/>
          <w:color w:val="000000"/>
          <w:sz w:val="28"/>
        </w:rPr>
        <w:t xml:space="preserve">
      - высшие офицеры - до 60 лет. </w:t>
      </w:r>
      <w:r>
        <w:br/>
      </w:r>
      <w:r>
        <w:rPr>
          <w:rFonts w:ascii="Times New Roman"/>
          <w:b w:val="false"/>
          <w:i w:val="false"/>
          <w:color w:val="000000"/>
          <w:sz w:val="28"/>
        </w:rPr>
        <w:t xml:space="preserve">
      в) в запасе третьего разряда: </w:t>
      </w:r>
      <w:r>
        <w:br/>
      </w:r>
      <w:r>
        <w:rPr>
          <w:rFonts w:ascii="Times New Roman"/>
          <w:b w:val="false"/>
          <w:i w:val="false"/>
          <w:color w:val="000000"/>
          <w:sz w:val="28"/>
        </w:rPr>
        <w:t xml:space="preserve">
      - младшие офицеры - до 55 лет; </w:t>
      </w:r>
      <w:r>
        <w:br/>
      </w:r>
      <w:r>
        <w:rPr>
          <w:rFonts w:ascii="Times New Roman"/>
          <w:b w:val="false"/>
          <w:i w:val="false"/>
          <w:color w:val="000000"/>
          <w:sz w:val="28"/>
        </w:rPr>
        <w:t xml:space="preserve">
      - старшие офицеры - до 60 лет; </w:t>
      </w:r>
      <w:r>
        <w:br/>
      </w:r>
      <w:r>
        <w:rPr>
          <w:rFonts w:ascii="Times New Roman"/>
          <w:b w:val="false"/>
          <w:i w:val="false"/>
          <w:color w:val="000000"/>
          <w:sz w:val="28"/>
        </w:rPr>
        <w:t xml:space="preserve">
      - высшие офицеры - до 65 лет. </w:t>
      </w:r>
      <w:r>
        <w:br/>
      </w:r>
      <w:r>
        <w:rPr>
          <w:rFonts w:ascii="Times New Roman"/>
          <w:b w:val="false"/>
          <w:i w:val="false"/>
          <w:color w:val="000000"/>
          <w:sz w:val="28"/>
        </w:rPr>
        <w:t xml:space="preserve">
      4. Военнообязанные-женщины независимо от присвоенных им воинских званий зачисляются в запас третьего разряда. Предельный возраст состояния их в запасе устанавливается: для лиц офицерского состава - 50 лет; для лиц рядового, сержантского и старшинского состава, прапорщиков и мичманов - 45 лет. </w:t>
      </w:r>
    </w:p>
    <w:bookmarkStart w:name="z42"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Прохождение сборов </w:t>
      </w:r>
      <w:r>
        <w:br/>
      </w:r>
      <w:r>
        <w:rPr>
          <w:rFonts w:ascii="Times New Roman"/>
          <w:b w:val="false"/>
          <w:i w:val="false"/>
          <w:color w:val="000000"/>
          <w:sz w:val="28"/>
        </w:rPr>
        <w:t xml:space="preserve">
  </w:t>
      </w:r>
      <w:r>
        <w:br/>
      </w:r>
      <w:r>
        <w:rPr>
          <w:rFonts w:ascii="Times New Roman"/>
          <w:b w:val="false"/>
          <w:i w:val="false"/>
          <w:color w:val="000000"/>
          <w:sz w:val="28"/>
        </w:rPr>
        <w:t xml:space="preserve">
      1. Военнообязанные за время состояния в запасе призываются на сборы: учебные, поверочные и специальные. </w:t>
      </w:r>
      <w:r>
        <w:br/>
      </w:r>
      <w:r>
        <w:rPr>
          <w:rFonts w:ascii="Times New Roman"/>
          <w:b w:val="false"/>
          <w:i w:val="false"/>
          <w:color w:val="000000"/>
          <w:sz w:val="28"/>
        </w:rPr>
        <w:t xml:space="preserve">
      2. Военнообязанные, не имеющие воинских званий офицерского состава, призываются военными комиссариатами на сборы: </w:t>
      </w:r>
      <w:r>
        <w:br/>
      </w:r>
      <w:r>
        <w:rPr>
          <w:rFonts w:ascii="Times New Roman"/>
          <w:b w:val="false"/>
          <w:i w:val="false"/>
          <w:color w:val="000000"/>
          <w:sz w:val="28"/>
        </w:rPr>
        <w:t xml:space="preserve">
      - первого разряда - до пяти раз сроком до двух месяцев каждый; </w:t>
      </w:r>
      <w:r>
        <w:br/>
      </w:r>
      <w:r>
        <w:rPr>
          <w:rFonts w:ascii="Times New Roman"/>
          <w:b w:val="false"/>
          <w:i w:val="false"/>
          <w:color w:val="000000"/>
          <w:sz w:val="28"/>
        </w:rPr>
        <w:t xml:space="preserve">
      - второго разряда - до трех раз сроком до двух месяцев каждый; </w:t>
      </w:r>
      <w:r>
        <w:br/>
      </w:r>
      <w:r>
        <w:rPr>
          <w:rFonts w:ascii="Times New Roman"/>
          <w:b w:val="false"/>
          <w:i w:val="false"/>
          <w:color w:val="000000"/>
          <w:sz w:val="28"/>
        </w:rPr>
        <w:t xml:space="preserve">
      - третьего разряда - один раз сроком до одного месяца. </w:t>
      </w:r>
      <w:r>
        <w:br/>
      </w:r>
      <w:r>
        <w:rPr>
          <w:rFonts w:ascii="Times New Roman"/>
          <w:b w:val="false"/>
          <w:i w:val="false"/>
          <w:color w:val="000000"/>
          <w:sz w:val="28"/>
        </w:rPr>
        <w:t xml:space="preserve">
      Лица офицерского состава запаса во время состояния в запасе могут быть призваны на учебные сборы: </w:t>
      </w:r>
      <w:r>
        <w:br/>
      </w:r>
      <w:r>
        <w:rPr>
          <w:rFonts w:ascii="Times New Roman"/>
          <w:b w:val="false"/>
          <w:i w:val="false"/>
          <w:color w:val="000000"/>
          <w:sz w:val="28"/>
        </w:rPr>
        <w:t xml:space="preserve">
      - первого разряда - ежегодно сроком до двух месяцев (с учетом дефицитности военно-учетной специальности); </w:t>
      </w:r>
      <w:r>
        <w:br/>
      </w:r>
      <w:r>
        <w:rPr>
          <w:rFonts w:ascii="Times New Roman"/>
          <w:b w:val="false"/>
          <w:i w:val="false"/>
          <w:color w:val="000000"/>
          <w:sz w:val="28"/>
        </w:rPr>
        <w:t xml:space="preserve">
      - второго разряда - два раза сроком до двух месяцев каждый раз; </w:t>
      </w:r>
      <w:r>
        <w:br/>
      </w:r>
      <w:r>
        <w:rPr>
          <w:rFonts w:ascii="Times New Roman"/>
          <w:b w:val="false"/>
          <w:i w:val="false"/>
          <w:color w:val="000000"/>
          <w:sz w:val="28"/>
        </w:rPr>
        <w:t xml:space="preserve">
      - третьего разряда - один раз сроком на один месяц. </w:t>
      </w:r>
      <w:r>
        <w:br/>
      </w:r>
      <w:r>
        <w:rPr>
          <w:rFonts w:ascii="Times New Roman"/>
          <w:b w:val="false"/>
          <w:i w:val="false"/>
          <w:color w:val="000000"/>
          <w:sz w:val="28"/>
        </w:rPr>
        <w:t xml:space="preserve">
      3. Срок и время проведения учебных сборов военнообязанных определяется Министром обороны Республики Казахстан в соответствии с настоящим Законом. </w:t>
      </w:r>
      <w:r>
        <w:br/>
      </w:r>
      <w:r>
        <w:rPr>
          <w:rFonts w:ascii="Times New Roman"/>
          <w:b w:val="false"/>
          <w:i w:val="false"/>
          <w:color w:val="000000"/>
          <w:sz w:val="28"/>
        </w:rPr>
        <w:t xml:space="preserve">
      4. Военнообязанные в период между учебными сборами по плану Министра обороны Республики Казахстан могут привлекаться на поверочные сборы и командирскую подготовку сроком до 10 дней с отрывом от производства. </w:t>
      </w:r>
      <w:r>
        <w:br/>
      </w:r>
      <w:r>
        <w:rPr>
          <w:rFonts w:ascii="Times New Roman"/>
          <w:b w:val="false"/>
          <w:i w:val="false"/>
          <w:color w:val="000000"/>
          <w:sz w:val="28"/>
        </w:rPr>
        <w:t xml:space="preserve">
      5. Общий срок сборов за время состояния в запасе не может превышать для рядового, сержантского и старшинского составов, прапорщиков и мичманов 18 месяцев, для офицеров - 24 месяца. При этом к общему сроку пребывания на учебных сборах засчитывается и время пребывания на поверочных сборах. </w:t>
      </w:r>
      <w:r>
        <w:br/>
      </w:r>
      <w:r>
        <w:rPr>
          <w:rFonts w:ascii="Times New Roman"/>
          <w:b w:val="false"/>
          <w:i w:val="false"/>
          <w:color w:val="000000"/>
          <w:sz w:val="28"/>
        </w:rPr>
        <w:t xml:space="preserve">
      6. Военнообязанные могут призываться по решению Президента Республики Казахстан на специальные сборы сроком до 4 месяцев для решения задач при введении чрезвычайного положения. </w:t>
      </w:r>
      <w:r>
        <w:br/>
      </w:r>
      <w:r>
        <w:rPr>
          <w:rFonts w:ascii="Times New Roman"/>
          <w:b w:val="false"/>
          <w:i w:val="false"/>
          <w:color w:val="000000"/>
          <w:sz w:val="28"/>
        </w:rPr>
        <w:t xml:space="preserve">
      7. За военнообязанным на период сборов в организациях сохраняются место работы, занимаемая должность и средняя заработная плата. Расходы организаций, основанных на частной собственности, по выплате средней заработной платы этим военнообязанным возмещаются за счет средств государственных органов, для которых готовятся указанные лица. Время нахождения вне части места сборов без уважительных причин в срок сборов не засчитывается и оплате не не подлежит. </w:t>
      </w:r>
      <w:r>
        <w:br/>
      </w:r>
      <w:r>
        <w:rPr>
          <w:rFonts w:ascii="Times New Roman"/>
          <w:b w:val="false"/>
          <w:i w:val="false"/>
          <w:color w:val="000000"/>
          <w:sz w:val="28"/>
        </w:rPr>
        <w:t>
</w:t>
      </w:r>
      <w:r>
        <w:rPr>
          <w:rFonts w:ascii="Times New Roman"/>
          <w:b w:val="false"/>
          <w:i w:val="false"/>
          <w:color w:val="ff0000"/>
          <w:sz w:val="28"/>
        </w:rPr>
        <w:t xml:space="preserve">      Сноска. Статья 25 - с изменениями, внесенными Указом Президента Республики Казахстан, имеющего силу Закона от 14 ноября 1995 г. N 2635; Законом РК от 29 января 2002 г. N </w:t>
      </w:r>
      <w:r>
        <w:rPr>
          <w:rFonts w:ascii="Times New Roman"/>
          <w:b w:val="false"/>
          <w:i w:val="false"/>
          <w:color w:val="000000"/>
          <w:sz w:val="28"/>
        </w:rPr>
        <w:t xml:space="preserve">287 </w:t>
      </w:r>
      <w:r>
        <w:rPr>
          <w:rFonts w:ascii="Times New Roman"/>
          <w:b w:val="false"/>
          <w:i w:val="false"/>
          <w:color w:val="ff0000"/>
          <w:sz w:val="28"/>
        </w:rPr>
        <w:t xml:space="preserve">. </w:t>
      </w:r>
    </w:p>
    <w:bookmarkEnd w:id="31"/>
    <w:bookmarkStart w:name="z43"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Освобождение от прохождения сборов </w:t>
      </w:r>
      <w:r>
        <w:br/>
      </w:r>
      <w:r>
        <w:rPr>
          <w:rFonts w:ascii="Times New Roman"/>
          <w:b w:val="false"/>
          <w:i w:val="false"/>
          <w:color w:val="000000"/>
          <w:sz w:val="28"/>
        </w:rPr>
        <w:t xml:space="preserve">
  </w:t>
      </w:r>
      <w:r>
        <w:br/>
      </w:r>
      <w:r>
        <w:rPr>
          <w:rFonts w:ascii="Times New Roman"/>
          <w:b w:val="false"/>
          <w:i w:val="false"/>
          <w:color w:val="000000"/>
          <w:sz w:val="28"/>
        </w:rPr>
        <w:t xml:space="preserve">
      От прохождения учебных сборов освобождаются: </w:t>
      </w:r>
      <w:r>
        <w:br/>
      </w:r>
      <w:r>
        <w:rPr>
          <w:rFonts w:ascii="Times New Roman"/>
          <w:b w:val="false"/>
          <w:i w:val="false"/>
          <w:color w:val="000000"/>
          <w:sz w:val="28"/>
        </w:rPr>
        <w:t xml:space="preserve">
      а) военнообязанные, забронированные за хозяйствующим субъектом; </w:t>
      </w:r>
      <w:r>
        <w:br/>
      </w:r>
      <w:r>
        <w:rPr>
          <w:rFonts w:ascii="Times New Roman"/>
          <w:b w:val="false"/>
          <w:i w:val="false"/>
          <w:color w:val="000000"/>
          <w:sz w:val="28"/>
        </w:rPr>
        <w:t xml:space="preserve">
      б) лица, работающие в органах Министерства обороны, Министерства внутренних дел, Комитета уголовно-исполнительной системы Министерства юстиции, Агентства Республики Казахстан по чрезвычайным ситуациям, Комитета национальной безопасности, внутренних войск Министерства внутренних дел и Республиканской гвардии, Службы охраны Президента Республики Казахстан, а также в иных государственных органах на должностях, связанных с обеспечением обороны и безопасности Республики Казахстан; </w:t>
      </w:r>
      <w:r>
        <w:br/>
      </w:r>
      <w:r>
        <w:rPr>
          <w:rFonts w:ascii="Times New Roman"/>
          <w:b w:val="false"/>
          <w:i w:val="false"/>
          <w:color w:val="000000"/>
          <w:sz w:val="28"/>
        </w:rPr>
        <w:t xml:space="preserve">
      в) летный и технический состав, рабочие и служащие системы гражданской авиации, которые непосредственно обеспечивают перевозку и заняты на обслуживании и ремонте самолетов и аэродромной техники, а также учебных авиационных клубов; </w:t>
      </w:r>
      <w:r>
        <w:br/>
      </w:r>
      <w:r>
        <w:rPr>
          <w:rFonts w:ascii="Times New Roman"/>
          <w:b w:val="false"/>
          <w:i w:val="false"/>
          <w:color w:val="000000"/>
          <w:sz w:val="28"/>
        </w:rPr>
        <w:t xml:space="preserve">
      г) плавающий состав судов морского и речного флота и флота рыбной промышленности в период навигации; </w:t>
      </w:r>
      <w:r>
        <w:br/>
      </w:r>
      <w:r>
        <w:rPr>
          <w:rFonts w:ascii="Times New Roman"/>
          <w:b w:val="false"/>
          <w:i w:val="false"/>
          <w:color w:val="000000"/>
          <w:sz w:val="28"/>
        </w:rPr>
        <w:t xml:space="preserve">
      д) лица работающие в сельском хозяйстве, а также занятые на предприятиях по ремонту сельскохозяйственной техники - в период посевных и уборочных работ; чабаны и их помощники, работающие в животноводстве; </w:t>
      </w:r>
      <w:r>
        <w:br/>
      </w:r>
      <w:r>
        <w:rPr>
          <w:rFonts w:ascii="Times New Roman"/>
          <w:b w:val="false"/>
          <w:i w:val="false"/>
          <w:color w:val="000000"/>
          <w:sz w:val="28"/>
        </w:rPr>
        <w:t xml:space="preserve">
      е) педагогический состав организаций образования - в период учебного года; </w:t>
      </w:r>
      <w:r>
        <w:br/>
      </w:r>
      <w:r>
        <w:rPr>
          <w:rFonts w:ascii="Times New Roman"/>
          <w:b w:val="false"/>
          <w:i w:val="false"/>
          <w:color w:val="000000"/>
          <w:sz w:val="28"/>
        </w:rPr>
        <w:t xml:space="preserve">
      ж) обучающиеся всех организаций образования очной формы обучения; </w:t>
      </w:r>
      <w:r>
        <w:br/>
      </w:r>
      <w:r>
        <w:rPr>
          <w:rFonts w:ascii="Times New Roman"/>
          <w:b w:val="false"/>
          <w:i w:val="false"/>
          <w:color w:val="000000"/>
          <w:sz w:val="28"/>
        </w:rPr>
        <w:t xml:space="preserve">
      з) аспиранты и докторанты - на период обучения в аспирантуре и доктарантуре; </w:t>
      </w:r>
      <w:r>
        <w:br/>
      </w:r>
      <w:r>
        <w:rPr>
          <w:rFonts w:ascii="Times New Roman"/>
          <w:b w:val="false"/>
          <w:i w:val="false"/>
          <w:color w:val="000000"/>
          <w:sz w:val="28"/>
        </w:rPr>
        <w:t xml:space="preserve">
      и) военнообязанные - женщины; </w:t>
      </w:r>
      <w:r>
        <w:br/>
      </w:r>
      <w:r>
        <w:rPr>
          <w:rFonts w:ascii="Times New Roman"/>
          <w:b w:val="false"/>
          <w:i w:val="false"/>
          <w:color w:val="000000"/>
          <w:sz w:val="28"/>
        </w:rPr>
        <w:t xml:space="preserve">
      к) военнообязанные в течение двух лет после увольнения в запас; </w:t>
      </w:r>
      <w:r>
        <w:br/>
      </w:r>
      <w:r>
        <w:rPr>
          <w:rFonts w:ascii="Times New Roman"/>
          <w:b w:val="false"/>
          <w:i w:val="false"/>
          <w:color w:val="000000"/>
          <w:sz w:val="28"/>
        </w:rPr>
        <w:t xml:space="preserve">
      л) военнообязанные, имеющие трех и более детей в возрасте до 18 лет; </w:t>
      </w:r>
      <w:r>
        <w:br/>
      </w:r>
      <w:r>
        <w:rPr>
          <w:rFonts w:ascii="Times New Roman"/>
          <w:b w:val="false"/>
          <w:i w:val="false"/>
          <w:color w:val="000000"/>
          <w:sz w:val="28"/>
        </w:rPr>
        <w:t xml:space="preserve">
      м) лица, в отношении которых ведется дознание, предварительное следствие или уголовное дело рассматривается в </w:t>
      </w:r>
      <w:r>
        <w:br/>
      </w:r>
      <w:r>
        <w:rPr>
          <w:rFonts w:ascii="Times New Roman"/>
          <w:b w:val="false"/>
          <w:i w:val="false"/>
          <w:color w:val="000000"/>
          <w:sz w:val="28"/>
        </w:rPr>
        <w:t xml:space="preserve">
суде; </w:t>
      </w:r>
      <w:r>
        <w:br/>
      </w:r>
      <w:r>
        <w:rPr>
          <w:rFonts w:ascii="Times New Roman"/>
          <w:b w:val="false"/>
          <w:i w:val="false"/>
          <w:color w:val="000000"/>
          <w:sz w:val="28"/>
        </w:rPr>
        <w:t xml:space="preserve">
      н) военнообязанные в связи с депутатской деятельностью. </w:t>
      </w:r>
      <w:r>
        <w:br/>
      </w:r>
      <w:r>
        <w:rPr>
          <w:rFonts w:ascii="Times New Roman"/>
          <w:b w:val="false"/>
          <w:i w:val="false"/>
          <w:color w:val="000000"/>
          <w:sz w:val="28"/>
        </w:rPr>
        <w:t xml:space="preserve">
      В отдельных случаях, при наличии уважительных причин и предоставлении военнообязанным соответствующих документов, решение об освобождении от прохождения учебных сборов принимается районным (городским) военным комиссаром, где они состоят на воинском учете. </w:t>
      </w:r>
      <w:r>
        <w:br/>
      </w:r>
      <w:r>
        <w:rPr>
          <w:rFonts w:ascii="Times New Roman"/>
          <w:b w:val="false"/>
          <w:i w:val="false"/>
          <w:color w:val="000000"/>
          <w:sz w:val="28"/>
        </w:rPr>
        <w:t xml:space="preserve">
      От прохождения специальных сборов не освобождаются военнообязанные указанные в пунктах "а", "л" настоящей статьи. </w:t>
      </w:r>
      <w:r>
        <w:br/>
      </w:r>
      <w:r>
        <w:rPr>
          <w:rFonts w:ascii="Times New Roman"/>
          <w:b w:val="false"/>
          <w:i w:val="false"/>
          <w:color w:val="000000"/>
          <w:sz w:val="28"/>
        </w:rPr>
        <w:t>
</w:t>
      </w:r>
      <w:r>
        <w:rPr>
          <w:rFonts w:ascii="Times New Roman"/>
          <w:b w:val="false"/>
          <w:i w:val="false"/>
          <w:color w:val="ff0000"/>
          <w:sz w:val="28"/>
        </w:rPr>
        <w:t xml:space="preserve">      Сноска. Статья 26 - с изменениями, внесенными Указом Президента Республики Казахстан, имеющего силу Закона от 14 ноября 1995 г. N 2635. Внесены изменения - Законами РК от 11 июня 2001 г. N </w:t>
      </w:r>
      <w:r>
        <w:rPr>
          <w:rFonts w:ascii="Times New Roman"/>
          <w:b w:val="false"/>
          <w:i w:val="false"/>
          <w:color w:val="000000"/>
          <w:sz w:val="28"/>
        </w:rPr>
        <w:t xml:space="preserve">207 </w:t>
      </w:r>
      <w:r>
        <w:rPr>
          <w:rFonts w:ascii="Times New Roman"/>
          <w:b w:val="false"/>
          <w:i w:val="false"/>
          <w:color w:val="ff0000"/>
          <w:sz w:val="28"/>
        </w:rPr>
        <w:t xml:space="preserve">; от 16 июля 2001 г. N </w:t>
      </w:r>
      <w:r>
        <w:rPr>
          <w:rFonts w:ascii="Times New Roman"/>
          <w:b w:val="false"/>
          <w:i w:val="false"/>
          <w:color w:val="000000"/>
          <w:sz w:val="28"/>
        </w:rPr>
        <w:t xml:space="preserve">244 </w:t>
      </w:r>
      <w:r>
        <w:rPr>
          <w:rFonts w:ascii="Times New Roman"/>
          <w:b w:val="false"/>
          <w:i w:val="false"/>
          <w:color w:val="ff0000"/>
          <w:sz w:val="28"/>
        </w:rPr>
        <w:t xml:space="preserve"> (вводится в действие с 1 января 2002 года); от 29 января 2002 г. N </w:t>
      </w:r>
      <w:r>
        <w:rPr>
          <w:rFonts w:ascii="Times New Roman"/>
          <w:b w:val="false"/>
          <w:i w:val="false"/>
          <w:color w:val="000000"/>
          <w:sz w:val="28"/>
        </w:rPr>
        <w:t xml:space="preserve">287 </w:t>
      </w:r>
      <w:r>
        <w:rPr>
          <w:rFonts w:ascii="Times New Roman"/>
          <w:b w:val="false"/>
          <w:i w:val="false"/>
          <w:color w:val="ff0000"/>
          <w:sz w:val="28"/>
        </w:rPr>
        <w:t xml:space="preserve">. </w:t>
      </w:r>
    </w:p>
    <w:bookmarkEnd w:id="32"/>
    <w:bookmarkStart w:name="z44" w:id="33"/>
    <w:p>
      <w:pPr>
        <w:spacing w:after="0"/>
        <w:ind w:left="0"/>
        <w:jc w:val="left"/>
      </w:pPr>
      <w:r>
        <w:rPr>
          <w:rFonts w:ascii="Times New Roman"/>
          <w:b/>
          <w:i w:val="false"/>
          <w:color w:val="000000"/>
        </w:rPr>
        <w:t xml:space="preserve"> 
РАЗДЕЛ VI. ВОИНСКИЙ УЧЕТ ВОЕННООБЯЗАННЫХ И ПРИЗЫВНИКОВ </w:t>
      </w:r>
      <w:r>
        <w:br/>
      </w:r>
      <w:r>
        <w:rPr>
          <w:rFonts w:ascii="Times New Roman"/>
          <w:b/>
          <w:i w:val="false"/>
          <w:color w:val="000000"/>
        </w:rPr>
        <w:t xml:space="preserve">
[25_01_00] </w:t>
      </w:r>
    </w:p>
    <w:bookmarkEnd w:id="33"/>
    <w:bookmarkStart w:name="z45"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Общие правила воинского учета </w:t>
      </w:r>
      <w:r>
        <w:br/>
      </w:r>
      <w:r>
        <w:rPr>
          <w:rFonts w:ascii="Times New Roman"/>
          <w:b w:val="false"/>
          <w:i w:val="false"/>
          <w:color w:val="000000"/>
          <w:sz w:val="28"/>
        </w:rPr>
        <w:t xml:space="preserve">
  </w:t>
      </w:r>
      <w:r>
        <w:br/>
      </w:r>
      <w:r>
        <w:rPr>
          <w:rFonts w:ascii="Times New Roman"/>
          <w:b w:val="false"/>
          <w:i w:val="false"/>
          <w:color w:val="000000"/>
          <w:sz w:val="28"/>
        </w:rPr>
        <w:t xml:space="preserve">
      Все военнообязанные и призывники подлежат воинскому учету. </w:t>
      </w:r>
      <w:r>
        <w:br/>
      </w:r>
      <w:r>
        <w:rPr>
          <w:rFonts w:ascii="Times New Roman"/>
          <w:b w:val="false"/>
          <w:i w:val="false"/>
          <w:color w:val="000000"/>
          <w:sz w:val="28"/>
        </w:rPr>
        <w:t xml:space="preserve">
      Воинский учет военнообязанных и призывников является общегосударственной системой учета и анализа призывных ресурсов в государстве, годным к военной службе. Функционирование системы воинского учета обеспечивается Правительством Республики Казахстан, Министерством обороны Республики Казахстан, Министерством внутренних дел Республики Казахстан, местными представительными и исполнительными органами. </w:t>
      </w:r>
      <w:r>
        <w:br/>
      </w:r>
      <w:r>
        <w:rPr>
          <w:rFonts w:ascii="Times New Roman"/>
          <w:b w:val="false"/>
          <w:i w:val="false"/>
          <w:color w:val="000000"/>
          <w:sz w:val="28"/>
        </w:rPr>
        <w:t xml:space="preserve">
      Воинский учет военнообязанных и призывников ведется по месту их жительства местными исполнительными органами и организациями в порядке, определяемом Положением о воинском учете военнообязанных и призывников. Расходы по обеспечению воинского учета осуществляются за счет средств этих органов и организаций. </w:t>
      </w:r>
      <w:r>
        <w:br/>
      </w:r>
      <w:r>
        <w:rPr>
          <w:rFonts w:ascii="Times New Roman"/>
          <w:b w:val="false"/>
          <w:i w:val="false"/>
          <w:color w:val="000000"/>
          <w:sz w:val="28"/>
        </w:rPr>
        <w:t>
</w:t>
      </w:r>
      <w:r>
        <w:rPr>
          <w:rFonts w:ascii="Times New Roman"/>
          <w:b w:val="false"/>
          <w:i w:val="false"/>
          <w:color w:val="ff0000"/>
          <w:sz w:val="28"/>
        </w:rPr>
        <w:t xml:space="preserve">      Сноска. Статья 27 - с изменениями, внесенными Указом Президента Республики Казахстан, имеющего силу Закона от 14 ноября 1995 г. N 2635. </w:t>
      </w:r>
    </w:p>
    <w:bookmarkEnd w:id="34"/>
    <w:bookmarkStart w:name="z46"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Обязанности государственных органов, </w:t>
      </w:r>
      <w:r>
        <w:br/>
      </w:r>
      <w:r>
        <w:rPr>
          <w:rFonts w:ascii="Times New Roman"/>
          <w:b w:val="false"/>
          <w:i w:val="false"/>
          <w:color w:val="000000"/>
          <w:sz w:val="28"/>
        </w:rPr>
        <w:t>
</w:t>
      </w:r>
      <w:r>
        <w:rPr>
          <w:rFonts w:ascii="Times New Roman"/>
          <w:b/>
          <w:i w:val="false"/>
          <w:color w:val="000000"/>
          <w:sz w:val="28"/>
        </w:rPr>
        <w:t xml:space="preserve">                 организаций, независимо от форм </w:t>
      </w:r>
      <w:r>
        <w:br/>
      </w:r>
      <w:r>
        <w:rPr>
          <w:rFonts w:ascii="Times New Roman"/>
          <w:b w:val="false"/>
          <w:i w:val="false"/>
          <w:color w:val="000000"/>
          <w:sz w:val="28"/>
        </w:rPr>
        <w:t>
</w:t>
      </w:r>
      <w:r>
        <w:rPr>
          <w:rFonts w:ascii="Times New Roman"/>
          <w:b/>
          <w:i w:val="false"/>
          <w:color w:val="000000"/>
          <w:sz w:val="28"/>
        </w:rPr>
        <w:t xml:space="preserve">                 собственности, должностных лиц и </w:t>
      </w:r>
      <w:r>
        <w:br/>
      </w:r>
      <w:r>
        <w:rPr>
          <w:rFonts w:ascii="Times New Roman"/>
          <w:b w:val="false"/>
          <w:i w:val="false"/>
          <w:color w:val="000000"/>
          <w:sz w:val="28"/>
        </w:rPr>
        <w:t>
</w:t>
      </w:r>
      <w:r>
        <w:rPr>
          <w:rFonts w:ascii="Times New Roman"/>
          <w:b/>
          <w:i w:val="false"/>
          <w:color w:val="000000"/>
          <w:sz w:val="28"/>
        </w:rPr>
        <w:t xml:space="preserve">                 военнообязанных по выполнению правил </w:t>
      </w:r>
      <w:r>
        <w:br/>
      </w:r>
      <w:r>
        <w:rPr>
          <w:rFonts w:ascii="Times New Roman"/>
          <w:b w:val="false"/>
          <w:i w:val="false"/>
          <w:color w:val="000000"/>
          <w:sz w:val="28"/>
        </w:rPr>
        <w:t>
</w:t>
      </w:r>
      <w:r>
        <w:rPr>
          <w:rFonts w:ascii="Times New Roman"/>
          <w:b/>
          <w:i w:val="false"/>
          <w:color w:val="000000"/>
          <w:sz w:val="28"/>
        </w:rPr>
        <w:t xml:space="preserve">                 воинского учета </w:t>
      </w:r>
      <w:r>
        <w:br/>
      </w:r>
      <w:r>
        <w:rPr>
          <w:rFonts w:ascii="Times New Roman"/>
          <w:b w:val="false"/>
          <w:i w:val="false"/>
          <w:color w:val="000000"/>
          <w:sz w:val="28"/>
        </w:rPr>
        <w:t xml:space="preserve">
  </w:t>
      </w:r>
      <w:r>
        <w:br/>
      </w:r>
      <w:r>
        <w:rPr>
          <w:rFonts w:ascii="Times New Roman"/>
          <w:b w:val="false"/>
          <w:i w:val="false"/>
          <w:color w:val="000000"/>
          <w:sz w:val="28"/>
        </w:rPr>
        <w:t xml:space="preserve">
      1. Местные представительные и исполнительные органы, руководители организаций образования и иных организаций, независимо от форм собственности, обязаны по требованию военных комиссариатов извещать военнообязанных и призывников о вызове их в военные комиссариаты и обеспечить своевременное прибытие по этому вызову. </w:t>
      </w:r>
      <w:r>
        <w:br/>
      </w:r>
      <w:r>
        <w:rPr>
          <w:rFonts w:ascii="Times New Roman"/>
          <w:b w:val="false"/>
          <w:i w:val="false"/>
          <w:color w:val="000000"/>
          <w:sz w:val="28"/>
        </w:rPr>
        <w:t xml:space="preserve">
      2. Местные представительные и исполнительные органы, органы внутренних дел в пределах своей компетенции обязаны: </w:t>
      </w:r>
      <w:r>
        <w:br/>
      </w:r>
      <w:r>
        <w:rPr>
          <w:rFonts w:ascii="Times New Roman"/>
          <w:b w:val="false"/>
          <w:i w:val="false"/>
          <w:color w:val="000000"/>
          <w:sz w:val="28"/>
        </w:rPr>
        <w:t xml:space="preserve">
      - осуществлять регистрацию военнообязанных и призывников по месту жительства лишь в случаях наличия в их военно-учетных документах отметок военных комиссариатов о принятии на воинский учет или снятии с него; </w:t>
      </w:r>
      <w:r>
        <w:br/>
      </w:r>
      <w:r>
        <w:rPr>
          <w:rFonts w:ascii="Times New Roman"/>
          <w:b w:val="false"/>
          <w:i w:val="false"/>
          <w:color w:val="000000"/>
          <w:sz w:val="28"/>
        </w:rPr>
        <w:t xml:space="preserve">
      - оказывать военным комиссариатам помощь в принятии допризывников на воинский учет, проведения призыва граждан на военную службу (сборы); контроле за выполнением ими правил воинского учета и выявления лиц из числа призывников и военнообязанных, нарушающих эти правила; </w:t>
      </w:r>
      <w:r>
        <w:br/>
      </w:r>
      <w:r>
        <w:rPr>
          <w:rFonts w:ascii="Times New Roman"/>
          <w:b w:val="false"/>
          <w:i w:val="false"/>
          <w:color w:val="000000"/>
          <w:sz w:val="28"/>
        </w:rPr>
        <w:t xml:space="preserve">
      - производить розыск, задержание лиц, уклоняющихся от выполнения всеобщей воинской обязанности. Оплата расходов по розыску и доставке задержанных производится за счет этих лиц. </w:t>
      </w:r>
      <w:r>
        <w:br/>
      </w:r>
      <w:r>
        <w:rPr>
          <w:rFonts w:ascii="Times New Roman"/>
          <w:b w:val="false"/>
          <w:i w:val="false"/>
          <w:color w:val="000000"/>
          <w:sz w:val="28"/>
        </w:rPr>
        <w:t xml:space="preserve">
      3. Органы записи актов гражданского состояния обязаны в семидневный срок сообщить районным (городским) военным комиссариатам об изменении военнообязанными и призывниками фамилии, имени и отчества, о внесении в записи актов гражданского состояния изменений о дате и месте их рождения, а также о случаях регистрации смерти военнообязанного или призывника. </w:t>
      </w:r>
      <w:r>
        <w:br/>
      </w:r>
      <w:r>
        <w:rPr>
          <w:rFonts w:ascii="Times New Roman"/>
          <w:b w:val="false"/>
          <w:i w:val="false"/>
          <w:color w:val="000000"/>
          <w:sz w:val="28"/>
        </w:rPr>
        <w:t xml:space="preserve">
      4. Органы дознания и предварительного следствия обязаны в семидневный срок сообщить районным (городским) военным комиссариатам о призывниках, в отношении которых ведется дознание или предварительное следствие, а суды - о призывниках, уголовное дело которых рассматривается судом, а также о вступивших в законную силу приговорах в отношении военнообязанных и призывников. </w:t>
      </w:r>
      <w:r>
        <w:br/>
      </w:r>
      <w:r>
        <w:rPr>
          <w:rFonts w:ascii="Times New Roman"/>
          <w:b w:val="false"/>
          <w:i w:val="false"/>
          <w:color w:val="000000"/>
          <w:sz w:val="28"/>
        </w:rPr>
        <w:t xml:space="preserve">
      5. Территориальные подразделения центрального исполнительного органа в области социальной защиты населения обязаны в семидневный срок сообщить соответствующим районным (городским) военным комиссариатам о всех военнообязанных и призывниках, которые признаны инвалидами. </w:t>
      </w:r>
      <w:r>
        <w:br/>
      </w:r>
      <w:r>
        <w:rPr>
          <w:rFonts w:ascii="Times New Roman"/>
          <w:b w:val="false"/>
          <w:i w:val="false"/>
          <w:color w:val="000000"/>
          <w:sz w:val="28"/>
        </w:rPr>
        <w:t xml:space="preserve">
      Лечебные учреждения во время проведения призыва обязаны в трехдневный срок сообщить соответствующим районным (городским) военным комиссариатам о всех гражданах призывного возраста, находящихся на стационарном лечении. </w:t>
      </w:r>
      <w:r>
        <w:br/>
      </w:r>
      <w:r>
        <w:rPr>
          <w:rFonts w:ascii="Times New Roman"/>
          <w:b w:val="false"/>
          <w:i w:val="false"/>
          <w:color w:val="000000"/>
          <w:sz w:val="28"/>
        </w:rPr>
        <w:t xml:space="preserve">
      6. Руководители организаций, независимо от форм собственности, осуществляющие эксплуатацию жилых домов, обязаны своевременно представлять необходимые сведения о военнообязанных и призывниках соответствующим военным комиссариатам, местным исполнительным органам следить за выполнением призывниками и военнообязанными правил воинского учета, а также извещать их о вызове в военные комиссариаты и обеспечить явку для прохождения ими призывной комиссии и отправки в войска (на сборы). </w:t>
      </w:r>
      <w:r>
        <w:br/>
      </w:r>
      <w:r>
        <w:rPr>
          <w:rFonts w:ascii="Times New Roman"/>
          <w:b w:val="false"/>
          <w:i w:val="false"/>
          <w:color w:val="000000"/>
          <w:sz w:val="28"/>
        </w:rPr>
        <w:t xml:space="preserve">
      7. Военнообязанные и призывники в случае изменения фамилии, имени, отчества, их семейного положения, состояния здоровья, адреса, образования, места работы и должности обязаны лично в семидневный срок известить об этом орган, где они находятся на воинском учете. </w:t>
      </w:r>
      <w:r>
        <w:br/>
      </w:r>
      <w:r>
        <w:rPr>
          <w:rFonts w:ascii="Times New Roman"/>
          <w:b w:val="false"/>
          <w:i w:val="false"/>
          <w:color w:val="000000"/>
          <w:sz w:val="28"/>
        </w:rPr>
        <w:t xml:space="preserve">
      8. Снятие призывников с воинского учета в военных комиссариатах в период проведения очередного призыва на срочную военную службу не производится, за исключением случаев, определяемых Положением о подготовке молодежи к военной службе и проведению призыва. </w:t>
      </w:r>
      <w:r>
        <w:br/>
      </w:r>
      <w:r>
        <w:rPr>
          <w:rFonts w:ascii="Times New Roman"/>
          <w:b w:val="false"/>
          <w:i w:val="false"/>
          <w:color w:val="000000"/>
          <w:sz w:val="28"/>
        </w:rPr>
        <w:t>
</w:t>
      </w:r>
      <w:r>
        <w:rPr>
          <w:rFonts w:ascii="Times New Roman"/>
          <w:b w:val="false"/>
          <w:i w:val="false"/>
          <w:color w:val="ff0000"/>
          <w:sz w:val="28"/>
        </w:rPr>
        <w:t xml:space="preserve">      Сноска. Статья 28 - с изменениями, внесенными Указом Президента Республики Казахстан, имеющим силу Закона от 14 ноября 1995 г. N 2635; Законами РК от 29 января 2002 г. N </w:t>
      </w:r>
      <w:r>
        <w:rPr>
          <w:rFonts w:ascii="Times New Roman"/>
          <w:b w:val="false"/>
          <w:i w:val="false"/>
          <w:color w:val="000000"/>
          <w:sz w:val="28"/>
        </w:rPr>
        <w:t xml:space="preserve">287 </w:t>
      </w:r>
      <w:r>
        <w:rPr>
          <w:rFonts w:ascii="Times New Roman"/>
          <w:b w:val="false"/>
          <w:i w:val="false"/>
          <w:color w:val="ff0000"/>
          <w:sz w:val="28"/>
        </w:rPr>
        <w:t xml:space="preserve">; от 21 марта 2002 г. N </w:t>
      </w:r>
      <w:r>
        <w:rPr>
          <w:rFonts w:ascii="Times New Roman"/>
          <w:b w:val="false"/>
          <w:i w:val="false"/>
          <w:color w:val="000000"/>
          <w:sz w:val="28"/>
        </w:rPr>
        <w:t xml:space="preserve">308 </w:t>
      </w:r>
      <w:r>
        <w:rPr>
          <w:rFonts w:ascii="Times New Roman"/>
          <w:b w:val="false"/>
          <w:i w:val="false"/>
          <w:color w:val="ff0000"/>
          <w:sz w:val="28"/>
        </w:rPr>
        <w:t xml:space="preserve"> (вводится в действие с 1 января 2002 г.). </w:t>
      </w:r>
    </w:p>
    <w:bookmarkEnd w:id="35"/>
    <w:bookmarkStart w:name="z47" w:id="36"/>
    <w:p>
      <w:pPr>
        <w:spacing w:after="0"/>
        <w:ind w:left="0"/>
        <w:jc w:val="left"/>
      </w:pPr>
      <w:r>
        <w:rPr>
          <w:rFonts w:ascii="Times New Roman"/>
          <w:b/>
          <w:i w:val="false"/>
          <w:color w:val="000000"/>
        </w:rPr>
        <w:t xml:space="preserve"> 
РАЗДЕЛ VII. ПРИЗЫВ НА ВОЕННУЮ СЛУЖБУ ПО МОБИЛИЗАЦИИ. </w:t>
      </w:r>
      <w:r>
        <w:br/>
      </w:r>
      <w:r>
        <w:rPr>
          <w:rFonts w:ascii="Times New Roman"/>
          <w:b/>
          <w:i w:val="false"/>
          <w:color w:val="000000"/>
        </w:rPr>
        <w:t xml:space="preserve">
ДЕМОБИЛИЗАЦИЯ </w:t>
      </w:r>
    </w:p>
    <w:bookmarkEnd w:id="36"/>
    <w:bookmarkStart w:name="z48"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Призыв на военную службу по мобилизации </w:t>
      </w:r>
      <w:r>
        <w:br/>
      </w:r>
      <w:r>
        <w:rPr>
          <w:rFonts w:ascii="Times New Roman"/>
          <w:b w:val="false"/>
          <w:i w:val="false"/>
          <w:color w:val="000000"/>
          <w:sz w:val="28"/>
        </w:rPr>
        <w:t>
</w:t>
      </w:r>
      <w:r>
        <w:rPr>
          <w:rFonts w:ascii="Times New Roman"/>
          <w:b/>
          <w:i w:val="false"/>
          <w:color w:val="000000"/>
          <w:sz w:val="28"/>
        </w:rPr>
        <w:t xml:space="preserve">                 и последующие призывы на военную службу </w:t>
      </w:r>
      <w:r>
        <w:br/>
      </w:r>
      <w:r>
        <w:rPr>
          <w:rFonts w:ascii="Times New Roman"/>
          <w:b w:val="false"/>
          <w:i w:val="false"/>
          <w:color w:val="000000"/>
          <w:sz w:val="28"/>
        </w:rPr>
        <w:t>
</w:t>
      </w:r>
      <w:r>
        <w:rPr>
          <w:rFonts w:ascii="Times New Roman"/>
          <w:b/>
          <w:i w:val="false"/>
          <w:color w:val="000000"/>
          <w:sz w:val="28"/>
        </w:rPr>
        <w:t xml:space="preserve">                 в военное время </w:t>
      </w:r>
      <w:r>
        <w:br/>
      </w:r>
      <w:r>
        <w:rPr>
          <w:rFonts w:ascii="Times New Roman"/>
          <w:b w:val="false"/>
          <w:i w:val="false"/>
          <w:color w:val="000000"/>
          <w:sz w:val="28"/>
        </w:rPr>
        <w:t xml:space="preserve">
  </w:t>
      </w:r>
      <w:r>
        <w:br/>
      </w:r>
      <w:r>
        <w:rPr>
          <w:rFonts w:ascii="Times New Roman"/>
          <w:b w:val="false"/>
          <w:i w:val="false"/>
          <w:color w:val="000000"/>
          <w:sz w:val="28"/>
        </w:rPr>
        <w:t xml:space="preserve">
      1. Мобилизация на территории Республики Казахстан объявляется Президентом Республики Казахстан в целях предотвращения военного нападения и вооруженного отпора агрессии. Президент Республики Казахстан в предусмотренном законодательством порядке вводит военное положение на всей территории Республики Казахстан или в отдельных ее регионах с призывом из запаса на военную службу необходимого числа военнообязанных. </w:t>
      </w:r>
      <w:r>
        <w:br/>
      </w:r>
      <w:r>
        <w:rPr>
          <w:rFonts w:ascii="Times New Roman"/>
          <w:b w:val="false"/>
          <w:i w:val="false"/>
          <w:color w:val="000000"/>
          <w:sz w:val="28"/>
        </w:rPr>
        <w:t xml:space="preserve">
      Призыв граждан на военную службу по мобилизации, а также призывы на военную службу в военное время и в особых случаях производится на основании Указов Президента Республики Казахстан. </w:t>
      </w:r>
      <w:r>
        <w:br/>
      </w:r>
      <w:r>
        <w:rPr>
          <w:rFonts w:ascii="Times New Roman"/>
          <w:b w:val="false"/>
          <w:i w:val="false"/>
          <w:color w:val="000000"/>
          <w:sz w:val="28"/>
        </w:rPr>
        <w:t xml:space="preserve">
      2. При объявлении мобилизации все граждане, состоящие к этому времени на военной службе и находящиеся на военных сборах, задерживаются в воинских частях до особого распоряжения, а военнообязанные призываются на военную службу. Отпуска военнослужащих прекращаются, а военнослужащие, находящиеся в отпусках, отзываются в свои воинские части. </w:t>
      </w:r>
      <w:r>
        <w:br/>
      </w:r>
      <w:r>
        <w:rPr>
          <w:rFonts w:ascii="Times New Roman"/>
          <w:b w:val="false"/>
          <w:i w:val="false"/>
          <w:color w:val="000000"/>
          <w:sz w:val="28"/>
        </w:rPr>
        <w:t xml:space="preserve">
      С объявлением мобилизации или состояния войны ранее принятые решения о предоставлении отсрочек и освобождения от призыва отменяются. Дальнейшее применение отсрочек и освобождения от призыва установленных статьями 15 и 16 настоящего Закона, кроме отсрочки и освобождения по состоянию здоровья, приостанавливаются. </w:t>
      </w:r>
      <w:r>
        <w:br/>
      </w:r>
      <w:r>
        <w:rPr>
          <w:rFonts w:ascii="Times New Roman"/>
          <w:b w:val="false"/>
          <w:i w:val="false"/>
          <w:color w:val="000000"/>
          <w:sz w:val="28"/>
        </w:rPr>
        <w:t xml:space="preserve">
      3. В военное время Указом Президента Республики Казахстан может быть повышен предельный возраст состояния в запасе. </w:t>
      </w:r>
      <w:r>
        <w:br/>
      </w:r>
      <w:r>
        <w:rPr>
          <w:rFonts w:ascii="Times New Roman"/>
          <w:b w:val="false"/>
          <w:i w:val="false"/>
          <w:color w:val="000000"/>
          <w:sz w:val="28"/>
        </w:rPr>
        <w:t xml:space="preserve">
      4. Для обеспечения устойчивой работы экономики Республики Казахстан при мобилизации в военное время в мирное время проводится бронирование необходимых для этих целей специалистов. Бронирование военнообязанных осуществляется по перечню специальностей и в порядке, определяемом Правительством Республики Казахстан. </w:t>
      </w:r>
      <w:r>
        <w:br/>
      </w:r>
      <w:r>
        <w:rPr>
          <w:rFonts w:ascii="Times New Roman"/>
          <w:b w:val="false"/>
          <w:i w:val="false"/>
          <w:color w:val="000000"/>
          <w:sz w:val="28"/>
        </w:rPr>
        <w:t xml:space="preserve">
      Контроль за организацией и правильностью бронирования кадров за хозяйствующими субъектами на военное время возлагается на военные комиссариаты. </w:t>
      </w:r>
      <w:r>
        <w:br/>
      </w:r>
      <w:r>
        <w:rPr>
          <w:rFonts w:ascii="Times New Roman"/>
          <w:b w:val="false"/>
          <w:i w:val="false"/>
          <w:color w:val="000000"/>
          <w:sz w:val="28"/>
        </w:rPr>
        <w:t xml:space="preserve">
      Граждане, призванные на военную службу по мобилизации и в военное время, обязаны явиться в пункты и в сроки, указанные в мобилизованных предписаниях или повестках военных комиссариатов. </w:t>
      </w:r>
      <w:r>
        <w:br/>
      </w:r>
      <w:r>
        <w:rPr>
          <w:rFonts w:ascii="Times New Roman"/>
          <w:b w:val="false"/>
          <w:i w:val="false"/>
          <w:color w:val="000000"/>
          <w:sz w:val="28"/>
        </w:rPr>
        <w:t xml:space="preserve">
      Местные представительные и исполнительные органы, а также руководители предприятий, организаций, учреждений и учебных заведений независимо от подчинения и форм собственности при проведении мобилизации, в военное время и особых случаях обязаны обеспечить своевременное оповещение и доставку военнообязанных и призывников на сборные пункты или в воинские части. </w:t>
      </w:r>
      <w:r>
        <w:br/>
      </w:r>
      <w:r>
        <w:rPr>
          <w:rFonts w:ascii="Times New Roman"/>
          <w:b w:val="false"/>
          <w:i w:val="false"/>
          <w:color w:val="000000"/>
          <w:sz w:val="28"/>
        </w:rPr>
        <w:t xml:space="preserve">
      5. С военнообязанными и призывниками, призванными на военную службу по мобилизации и в военное время; проводится полный расчет по месту работы (службы), выплачивается заработная плата за фактически проработанное время, установленное выходное пособие и компенсация за неиспользованный отпуск. За гражданами, призванными по мобилизации и в военное время, сохраняется занимаемая ими жилая площадь. </w:t>
      </w:r>
      <w:r>
        <w:br/>
      </w:r>
      <w:r>
        <w:rPr>
          <w:rFonts w:ascii="Times New Roman"/>
          <w:b w:val="false"/>
          <w:i w:val="false"/>
          <w:color w:val="000000"/>
          <w:sz w:val="28"/>
        </w:rPr>
        <w:t xml:space="preserve">
      Государственное обеспечение (пособия, пенсии) семей граждан, призванных на военную службу по мобилизации и в военное время, производится на основании действующего законодательства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29 - с изменениями, внесенными Указом Президента Республики Казахстан, имеющим силу Закона от 14 ноября 1995 г. N 2635. </w:t>
      </w:r>
    </w:p>
    <w:bookmarkEnd w:id="37"/>
    <w:bookmarkStart w:name="z49"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Ответственность за нарушение правил </w:t>
      </w:r>
      <w:r>
        <w:br/>
      </w:r>
      <w:r>
        <w:rPr>
          <w:rFonts w:ascii="Times New Roman"/>
          <w:b w:val="false"/>
          <w:i w:val="false"/>
          <w:color w:val="000000"/>
          <w:sz w:val="28"/>
        </w:rPr>
        <w:t>
</w:t>
      </w:r>
      <w:r>
        <w:rPr>
          <w:rFonts w:ascii="Times New Roman"/>
          <w:b/>
          <w:i w:val="false"/>
          <w:color w:val="000000"/>
          <w:sz w:val="28"/>
        </w:rPr>
        <w:t xml:space="preserve">                 призыва по мобилизации, в военное время </w:t>
      </w:r>
      <w:r>
        <w:br/>
      </w:r>
      <w:r>
        <w:rPr>
          <w:rFonts w:ascii="Times New Roman"/>
          <w:b w:val="false"/>
          <w:i w:val="false"/>
          <w:color w:val="000000"/>
          <w:sz w:val="28"/>
        </w:rPr>
        <w:t xml:space="preserve">
  </w:t>
      </w:r>
      <w:r>
        <w:br/>
      </w:r>
      <w:r>
        <w:rPr>
          <w:rFonts w:ascii="Times New Roman"/>
          <w:b w:val="false"/>
          <w:i w:val="false"/>
          <w:color w:val="000000"/>
          <w:sz w:val="28"/>
        </w:rPr>
        <w:t xml:space="preserve">
      1. Граждане, не явившиеся по призыву по мобилизации в военное время в указанные им пункты сбора и в сроки без уважительных причин, привлекаются к уголовной ответственности по законам военного времени. </w:t>
      </w:r>
      <w:r>
        <w:br/>
      </w:r>
      <w:r>
        <w:rPr>
          <w:rFonts w:ascii="Times New Roman"/>
          <w:b w:val="false"/>
          <w:i w:val="false"/>
          <w:color w:val="000000"/>
          <w:sz w:val="28"/>
        </w:rPr>
        <w:t xml:space="preserve">
      2. Должностные лица и граждане, препятствующие своевременной явке призываемых по мобилизации и в военное время, привлекаются к уголовной ответственности по законам военного времени. </w:t>
      </w:r>
    </w:p>
    <w:bookmarkEnd w:id="38"/>
    <w:bookmarkStart w:name="z50"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Увольнение по демобилизации </w:t>
      </w:r>
      <w:r>
        <w:br/>
      </w:r>
      <w:r>
        <w:rPr>
          <w:rFonts w:ascii="Times New Roman"/>
          <w:b w:val="false"/>
          <w:i w:val="false"/>
          <w:color w:val="000000"/>
          <w:sz w:val="28"/>
        </w:rPr>
        <w:t xml:space="preserve">
  </w:t>
      </w:r>
      <w:r>
        <w:br/>
      </w:r>
      <w:r>
        <w:rPr>
          <w:rFonts w:ascii="Times New Roman"/>
          <w:b w:val="false"/>
          <w:i w:val="false"/>
          <w:color w:val="000000"/>
          <w:sz w:val="28"/>
        </w:rPr>
        <w:t xml:space="preserve">
      1. Увольнение в связи с демобилизацией производится на основании Указа Президента Республики Казахстан. </w:t>
      </w:r>
      <w:r>
        <w:br/>
      </w:r>
      <w:r>
        <w:rPr>
          <w:rFonts w:ascii="Times New Roman"/>
          <w:b w:val="false"/>
          <w:i w:val="false"/>
          <w:color w:val="000000"/>
          <w:sz w:val="28"/>
        </w:rPr>
        <w:t xml:space="preserve">
      2. Военнослужащие, увольняемые с военной службы по демобилизации, обеспечиваются за государственный счет полным комплектом обмундирования. Перевозка этих военнослужащих к месту их жительства и обеспечение в пути питанием осуществляется за государственный счет. </w:t>
      </w:r>
    </w:p>
    <w:bookmarkEnd w:id="39"/>
    <w:bookmarkStart w:name="z51" w:id="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Всеобщее военное обучение граждан </w:t>
      </w:r>
      <w:r>
        <w:br/>
      </w:r>
      <w:r>
        <w:rPr>
          <w:rFonts w:ascii="Times New Roman"/>
          <w:b w:val="false"/>
          <w:i w:val="false"/>
          <w:color w:val="000000"/>
          <w:sz w:val="28"/>
        </w:rPr>
        <w:t xml:space="preserve">
  </w:t>
      </w:r>
      <w:r>
        <w:br/>
      </w:r>
      <w:r>
        <w:rPr>
          <w:rFonts w:ascii="Times New Roman"/>
          <w:b w:val="false"/>
          <w:i w:val="false"/>
          <w:color w:val="000000"/>
          <w:sz w:val="28"/>
        </w:rPr>
        <w:t xml:space="preserve">
      1. В целях обучения населения мероприятиям гражданской обороны, подготовки необходимого контингента для комплектования Вооруженных Сил, других войск и воинских формирований Республики Казахстан в военное время по решению Правительства Республики Казахстан вводится обязательное для всех граждан и всеобщее военное обучение: мужчин - в возрасте от 16 до 55 лет, женщин - не имеющих детей или имеющих детей в возрасте старше 10 лет - в возрасте от 18 до 45 лет. </w:t>
      </w:r>
      <w:r>
        <w:br/>
      </w:r>
      <w:r>
        <w:rPr>
          <w:rFonts w:ascii="Times New Roman"/>
          <w:b w:val="false"/>
          <w:i w:val="false"/>
          <w:color w:val="000000"/>
          <w:sz w:val="28"/>
        </w:rPr>
        <w:t xml:space="preserve">
      Всеобщее военное обучение граждан осуществляется по месту работы, учебы и жительства без отрыва от производства и учебы. </w:t>
      </w:r>
      <w:r>
        <w:br/>
      </w:r>
      <w:r>
        <w:rPr>
          <w:rFonts w:ascii="Times New Roman"/>
          <w:b w:val="false"/>
          <w:i w:val="false"/>
          <w:color w:val="000000"/>
          <w:sz w:val="28"/>
        </w:rPr>
        <w:t xml:space="preserve">
      2. Организация и руководство всеобщим военным обучением возлагается на Министерство обороны Республики Казахстан и местные представительные и исполнительные органы. Государственные органы и организации независимо от форм собственности, совместно с Министерством обороны Республики Казахстан создают необходимую учебно-материальную базу, обеспечивают подбор и подготовку руководителей военного обучения. </w:t>
      </w:r>
      <w:r>
        <w:br/>
      </w:r>
      <w:r>
        <w:rPr>
          <w:rFonts w:ascii="Times New Roman"/>
          <w:b w:val="false"/>
          <w:i w:val="false"/>
          <w:color w:val="000000"/>
          <w:sz w:val="28"/>
        </w:rPr>
        <w:t xml:space="preserve">
      3. Порядок проведения всеобщего обучения и круг лиц, освобожденных от него, определяется Правительством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32 - с изменениями, внесенными Указом Президента Республики Казахстан, имеющим силу Закона от 14 ноября 1995 г. N 2635; Законом РК от 29 января 2002 г. N </w:t>
      </w:r>
      <w:r>
        <w:rPr>
          <w:rFonts w:ascii="Times New Roman"/>
          <w:b w:val="false"/>
          <w:i w:val="false"/>
          <w:color w:val="000000"/>
          <w:sz w:val="28"/>
        </w:rPr>
        <w:t xml:space="preserve">287 </w:t>
      </w:r>
      <w:r>
        <w:rPr>
          <w:rFonts w:ascii="Times New Roman"/>
          <w:b w:val="false"/>
          <w:i w:val="false"/>
          <w:color w:val="ff0000"/>
          <w:sz w:val="28"/>
        </w:rPr>
        <w:t xml:space="preserve">. </w:t>
      </w:r>
    </w:p>
    <w:bookmarkEnd w:id="40"/>
    <w:bookmarkStart w:name="z52" w:id="41"/>
    <w:p>
      <w:pPr>
        <w:spacing w:after="0"/>
        <w:ind w:left="0"/>
        <w:jc w:val="left"/>
      </w:pPr>
      <w:r>
        <w:rPr>
          <w:rFonts w:ascii="Times New Roman"/>
          <w:b/>
          <w:i w:val="false"/>
          <w:color w:val="000000"/>
        </w:rPr>
        <w:t xml:space="preserve"> 
РАЗДЕЛ VIII. ОТВЕТСТВЕННОСТЬ ГРАЖДАН И ДОЛЖНОСТНЫХ </w:t>
      </w:r>
      <w:r>
        <w:br/>
      </w:r>
      <w:r>
        <w:rPr>
          <w:rFonts w:ascii="Times New Roman"/>
          <w:b/>
          <w:i w:val="false"/>
          <w:color w:val="000000"/>
        </w:rPr>
        <w:t xml:space="preserve">
ЛИЦ ЗА НАРУШЕНИЕ ЗАКОНОДАТЕЛЬСТВА </w:t>
      </w:r>
      <w:r>
        <w:br/>
      </w:r>
      <w:r>
        <w:rPr>
          <w:rFonts w:ascii="Times New Roman"/>
          <w:b/>
          <w:i w:val="false"/>
          <w:color w:val="000000"/>
        </w:rPr>
        <w:t xml:space="preserve">
РЕСПУБЛИКИ КАЗАХСТАН О ВСЕОБЩЕЙ ВОИНСКОЙ </w:t>
      </w:r>
      <w:r>
        <w:br/>
      </w:r>
      <w:r>
        <w:rPr>
          <w:rFonts w:ascii="Times New Roman"/>
          <w:b/>
          <w:i w:val="false"/>
          <w:color w:val="000000"/>
        </w:rPr>
        <w:t xml:space="preserve">
ОБЯЗАННОСТИ И ВОЕННОЙ СЛУЖБЕ </w:t>
      </w:r>
    </w:p>
    <w:bookmarkEnd w:id="41"/>
    <w:bookmarkStart w:name="z53" w:id="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Ответственность граждан, должностных лиц </w:t>
      </w:r>
      <w:r>
        <w:br/>
      </w:r>
      <w:r>
        <w:rPr>
          <w:rFonts w:ascii="Times New Roman"/>
          <w:b w:val="false"/>
          <w:i w:val="false"/>
          <w:color w:val="000000"/>
          <w:sz w:val="28"/>
        </w:rPr>
        <w:t>
</w:t>
      </w:r>
      <w:r>
        <w:rPr>
          <w:rFonts w:ascii="Times New Roman"/>
          <w:b/>
          <w:i w:val="false"/>
          <w:color w:val="000000"/>
          <w:sz w:val="28"/>
        </w:rPr>
        <w:t xml:space="preserve">                 за нарушение законодательства о всеобщей </w:t>
      </w:r>
      <w:r>
        <w:br/>
      </w:r>
      <w:r>
        <w:rPr>
          <w:rFonts w:ascii="Times New Roman"/>
          <w:b w:val="false"/>
          <w:i w:val="false"/>
          <w:color w:val="000000"/>
          <w:sz w:val="28"/>
        </w:rPr>
        <w:t>
</w:t>
      </w:r>
      <w:r>
        <w:rPr>
          <w:rFonts w:ascii="Times New Roman"/>
          <w:b/>
          <w:i w:val="false"/>
          <w:color w:val="000000"/>
          <w:sz w:val="28"/>
        </w:rPr>
        <w:t xml:space="preserve">                 воинской обязанности </w:t>
      </w:r>
      <w:r>
        <w:br/>
      </w:r>
      <w:r>
        <w:rPr>
          <w:rFonts w:ascii="Times New Roman"/>
          <w:b w:val="false"/>
          <w:i w:val="false"/>
          <w:color w:val="000000"/>
          <w:sz w:val="28"/>
        </w:rPr>
        <w:t xml:space="preserve">
  </w:t>
      </w:r>
      <w:r>
        <w:br/>
      </w:r>
      <w:r>
        <w:rPr>
          <w:rFonts w:ascii="Times New Roman"/>
          <w:b w:val="false"/>
          <w:i w:val="false"/>
          <w:color w:val="000000"/>
          <w:sz w:val="28"/>
        </w:rPr>
        <w:t xml:space="preserve">
      1. Граждане, не явившиеся по вызову военного комиссариата в указанный срок, а также нарушающие правила воинского учета без уважительных причин, считаются уклоняющимися от исполнения воинской обязанности и привлекаются к административной ответственности, а граждане, уклоняющиеся от призыва на военную службу, привлекаются к уголовной ответственности в соответствии с действующим законодательством Республики Казахстан. </w:t>
      </w:r>
      <w:r>
        <w:br/>
      </w:r>
      <w:r>
        <w:rPr>
          <w:rFonts w:ascii="Times New Roman"/>
          <w:b w:val="false"/>
          <w:i w:val="false"/>
          <w:color w:val="000000"/>
          <w:sz w:val="28"/>
        </w:rPr>
        <w:t xml:space="preserve">
      2. Военнообязанные за уклонение от сборов, а также за совершение ими правонарушений против установленного порядка несения воинской службы во время прохождения сборов привлекаются к ответственности в соответствии с действующим законодательством Республики Казахстан. </w:t>
      </w:r>
      <w:r>
        <w:br/>
      </w:r>
      <w:r>
        <w:rPr>
          <w:rFonts w:ascii="Times New Roman"/>
          <w:b w:val="false"/>
          <w:i w:val="false"/>
          <w:color w:val="000000"/>
          <w:sz w:val="28"/>
        </w:rPr>
        <w:t xml:space="preserve">
      3. Члены призывных комиссий, врачи, участвующие в медицинском освидетельствовании и обследовании граждан, подлежащих призыву на военную службу, а также другие лица, допустившие нарушения законодательства по вопросам призыва на военную службу, привлекаются к ответственности в соответствии с действующим законодательством Республики Казахстан. </w:t>
      </w:r>
      <w:r>
        <w:br/>
      </w:r>
      <w:r>
        <w:rPr>
          <w:rFonts w:ascii="Times New Roman"/>
          <w:b w:val="false"/>
          <w:i w:val="false"/>
          <w:color w:val="000000"/>
          <w:sz w:val="28"/>
        </w:rPr>
        <w:t xml:space="preserve">
      4. Лица, способствующие гражданам в уклонении от исполнения всеобщей воинской обязанности и препятствующие прохождению ими военной службы, а также не выполняющие установленные настоящим Законом обязанности, привлекаются к ответственности в соответствии с действующим законодательством Республики Казахстан. </w:t>
      </w:r>
      <w:r>
        <w:br/>
      </w:r>
      <w:r>
        <w:rPr>
          <w:rFonts w:ascii="Times New Roman"/>
          <w:b w:val="false"/>
          <w:i w:val="false"/>
          <w:color w:val="000000"/>
          <w:sz w:val="28"/>
        </w:rPr>
        <w:t xml:space="preserve">
      5. Должностные лица местных представительных и исполнительных органов, организаций образования и иных организаций, независимо от форм собственности, за несоблюдение требований, установленных настоящим Законом, несут административную или уголовную ответственность в соответствии с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33 в редакции Указа Президента Республики Казахстан, имеющим силу Закона от 14 ноября 1995 г. N 2635; Законом РК от 29 января 2002 г. N </w:t>
      </w:r>
      <w:r>
        <w:rPr>
          <w:rFonts w:ascii="Times New Roman"/>
          <w:b w:val="false"/>
          <w:i w:val="false"/>
          <w:color w:val="000000"/>
          <w:sz w:val="28"/>
        </w:rPr>
        <w:t xml:space="preserve">287 </w:t>
      </w:r>
      <w:r>
        <w:rPr>
          <w:rFonts w:ascii="Times New Roman"/>
          <w:b w:val="false"/>
          <w:i w:val="false"/>
          <w:color w:val="ff0000"/>
          <w:sz w:val="28"/>
        </w:rPr>
        <w:t xml:space="preserve">. </w:t>
      </w:r>
    </w:p>
    <w:bookmarkEnd w:id="42"/>
    <w:bookmarkStart w:name="z54"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Ответственность военнослужащих за </w:t>
      </w:r>
      <w:r>
        <w:br/>
      </w:r>
      <w:r>
        <w:rPr>
          <w:rFonts w:ascii="Times New Roman"/>
          <w:b w:val="false"/>
          <w:i w:val="false"/>
          <w:color w:val="000000"/>
          <w:sz w:val="28"/>
        </w:rPr>
        <w:t>
</w:t>
      </w:r>
      <w:r>
        <w:rPr>
          <w:rFonts w:ascii="Times New Roman"/>
          <w:b/>
          <w:i w:val="false"/>
          <w:color w:val="000000"/>
          <w:sz w:val="28"/>
        </w:rPr>
        <w:t xml:space="preserve">                 нарушение правил прохождения военной </w:t>
      </w:r>
      <w:r>
        <w:br/>
      </w:r>
      <w:r>
        <w:rPr>
          <w:rFonts w:ascii="Times New Roman"/>
          <w:b w:val="false"/>
          <w:i w:val="false"/>
          <w:color w:val="000000"/>
          <w:sz w:val="28"/>
        </w:rPr>
        <w:t>
</w:t>
      </w:r>
      <w:r>
        <w:rPr>
          <w:rFonts w:ascii="Times New Roman"/>
          <w:b/>
          <w:i w:val="false"/>
          <w:color w:val="000000"/>
          <w:sz w:val="28"/>
        </w:rPr>
        <w:t xml:space="preserve">                 службы и совершение правонарушений </w:t>
      </w:r>
      <w:r>
        <w:br/>
      </w:r>
      <w:r>
        <w:rPr>
          <w:rFonts w:ascii="Times New Roman"/>
          <w:b w:val="false"/>
          <w:i w:val="false"/>
          <w:color w:val="000000"/>
          <w:sz w:val="28"/>
        </w:rPr>
        <w:t xml:space="preserve">
  </w:t>
      </w:r>
      <w:r>
        <w:br/>
      </w:r>
      <w:r>
        <w:rPr>
          <w:rFonts w:ascii="Times New Roman"/>
          <w:b w:val="false"/>
          <w:i w:val="false"/>
          <w:color w:val="000000"/>
          <w:sz w:val="28"/>
        </w:rPr>
        <w:t xml:space="preserve">
      1. Военнослужащие за нарушение воинской дисциплины, совершение правонарушений несут дисциплинарную, материальную, административную и уголовную ответственность в соответствии с действующим законодательством и общевоинскими уставами Вооруженных Сил Республики Казахстан. </w:t>
      </w:r>
      <w:r>
        <w:br/>
      </w:r>
      <w:r>
        <w:rPr>
          <w:rFonts w:ascii="Times New Roman"/>
          <w:b w:val="false"/>
          <w:i w:val="false"/>
          <w:color w:val="000000"/>
          <w:sz w:val="28"/>
        </w:rPr>
        <w:t xml:space="preserve">
      2. Военнослужащему срочной службы, самовольно оставившему часть, время нахождения вне части в срок срочной военной службы не засчитывается и продлевается на время его отсутствия в части. Продление срока службы осуществляется командиром части после принятия решения военной прокуратурой или вынесения судом приговора, не связанного с лишением свободы. Расходы, связанные с розыском и доставкой к месту службы самовольно оставивших воинские части, производится в установленном законодательством порядке. </w:t>
      </w:r>
      <w:r>
        <w:br/>
      </w:r>
      <w:r>
        <w:rPr>
          <w:rFonts w:ascii="Times New Roman"/>
          <w:b w:val="false"/>
          <w:i w:val="false"/>
          <w:color w:val="000000"/>
          <w:sz w:val="28"/>
        </w:rPr>
        <w:t xml:space="preserve">
      3. Участие граждан Республики Казахстан, а также граждан других государств и лиц без гражданства, проживающих в Республике Казахстан, в не предусмотренных законодательством Республики воинских (военизированных) формированиях, а также наемничество преследуются по закону. </w:t>
      </w:r>
      <w:r>
        <w:br/>
      </w:r>
      <w:r>
        <w:rPr>
          <w:rFonts w:ascii="Times New Roman"/>
          <w:b w:val="false"/>
          <w:i w:val="false"/>
          <w:color w:val="000000"/>
          <w:sz w:val="28"/>
        </w:rPr>
        <w:t>
</w:t>
      </w:r>
      <w:r>
        <w:rPr>
          <w:rFonts w:ascii="Times New Roman"/>
          <w:b w:val="false"/>
          <w:i w:val="false"/>
          <w:color w:val="ff0000"/>
          <w:sz w:val="28"/>
        </w:rPr>
        <w:t xml:space="preserve">      Сноска. Статья 34 в редакции Указа Президента Республики Казахстан, имеющего силу Закона от 14 ноября 1995 г. N 2635. </w:t>
      </w:r>
    </w:p>
    <w:bookmarkEnd w:id="43"/>
    <w:bookmarkStart w:name="z55" w:id="44"/>
    <w:p>
      <w:pPr>
        <w:spacing w:after="0"/>
        <w:ind w:left="0"/>
        <w:jc w:val="left"/>
      </w:pPr>
      <w:r>
        <w:rPr>
          <w:rFonts w:ascii="Times New Roman"/>
          <w:b/>
          <w:i w:val="false"/>
          <w:color w:val="000000"/>
        </w:rPr>
        <w:t xml:space="preserve"> 
РАЗДЕЛ IХ. ЗАКЛЮЧИТЕЛЬНЫЕ ПОЛОЖЕНИЯ </w:t>
      </w:r>
    </w:p>
    <w:bookmarkEnd w:id="44"/>
    <w:bookmarkStart w:name="z56" w:id="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Финансовое и материальное обеспечение </w:t>
      </w:r>
      <w:r>
        <w:br/>
      </w:r>
      <w:r>
        <w:rPr>
          <w:rFonts w:ascii="Times New Roman"/>
          <w:b w:val="false"/>
          <w:i w:val="false"/>
          <w:color w:val="000000"/>
          <w:sz w:val="28"/>
        </w:rPr>
        <w:t>
</w:t>
      </w:r>
      <w:r>
        <w:rPr>
          <w:rFonts w:ascii="Times New Roman"/>
          <w:b/>
          <w:i w:val="false"/>
          <w:color w:val="000000"/>
          <w:sz w:val="28"/>
        </w:rPr>
        <w:t xml:space="preserve">                 мероприятий, связанных с выполнением </w:t>
      </w:r>
      <w:r>
        <w:br/>
      </w:r>
      <w:r>
        <w:rPr>
          <w:rFonts w:ascii="Times New Roman"/>
          <w:b w:val="false"/>
          <w:i w:val="false"/>
          <w:color w:val="000000"/>
          <w:sz w:val="28"/>
        </w:rPr>
        <w:t>
</w:t>
      </w:r>
      <w:r>
        <w:rPr>
          <w:rFonts w:ascii="Times New Roman"/>
          <w:b/>
          <w:i w:val="false"/>
          <w:color w:val="000000"/>
          <w:sz w:val="28"/>
        </w:rPr>
        <w:t xml:space="preserve">                 Закона Республики Казахстан </w:t>
      </w:r>
      <w:r>
        <w:br/>
      </w:r>
      <w:r>
        <w:rPr>
          <w:rFonts w:ascii="Times New Roman"/>
          <w:b w:val="false"/>
          <w:i w:val="false"/>
          <w:color w:val="000000"/>
          <w:sz w:val="28"/>
        </w:rPr>
        <w:t>
</w:t>
      </w:r>
      <w:r>
        <w:rPr>
          <w:rFonts w:ascii="Times New Roman"/>
          <w:b/>
          <w:i w:val="false"/>
          <w:color w:val="000000"/>
          <w:sz w:val="28"/>
        </w:rPr>
        <w:t xml:space="preserve">                 "О всеобщей воинской обязанности и </w:t>
      </w:r>
      <w:r>
        <w:br/>
      </w:r>
      <w:r>
        <w:rPr>
          <w:rFonts w:ascii="Times New Roman"/>
          <w:b w:val="false"/>
          <w:i w:val="false"/>
          <w:color w:val="000000"/>
          <w:sz w:val="28"/>
        </w:rPr>
        <w:t>
</w:t>
      </w:r>
      <w:r>
        <w:rPr>
          <w:rFonts w:ascii="Times New Roman"/>
          <w:b/>
          <w:i w:val="false"/>
          <w:color w:val="000000"/>
          <w:sz w:val="28"/>
        </w:rPr>
        <w:t xml:space="preserve">                 военной службе" </w:t>
      </w:r>
      <w:r>
        <w:br/>
      </w:r>
      <w:r>
        <w:rPr>
          <w:rFonts w:ascii="Times New Roman"/>
          <w:b w:val="false"/>
          <w:i w:val="false"/>
          <w:color w:val="000000"/>
          <w:sz w:val="28"/>
        </w:rPr>
        <w:t xml:space="preserve">
  </w:t>
      </w:r>
      <w:r>
        <w:br/>
      </w:r>
      <w:r>
        <w:rPr>
          <w:rFonts w:ascii="Times New Roman"/>
          <w:b w:val="false"/>
          <w:i w:val="false"/>
          <w:color w:val="000000"/>
          <w:sz w:val="28"/>
        </w:rPr>
        <w:t xml:space="preserve">
      1. Местные представительные и исполнительные органы для проведения медицинского освидетельствования граждан при приписке и призыве их на военную службу, отправки призванных в воинские части обязаны обеспечить военные комиссариаты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охрану общественного порядка, выделять необходимое количество медицинских и технических работников, лиц обслуживающего персонала, группы оповещения и розыска призывников и создать в областях постоянно действующие медицинские комиссии, а также места в лечебно-профилактических учреждениях для медицинского обследования граждан. Расходы, связанные с выполнением указанных мероприятий, осуществляются за счет средств местного бюджета. </w:t>
      </w:r>
      <w:r>
        <w:br/>
      </w:r>
      <w:r>
        <w:rPr>
          <w:rFonts w:ascii="Times New Roman"/>
          <w:b w:val="false"/>
          <w:i w:val="false"/>
          <w:color w:val="000000"/>
          <w:sz w:val="28"/>
        </w:rPr>
        <w:t xml:space="preserve">
      2. Для выполнения планов проведения мобилизации в условиях военного времени местные представительные и исполнительные органы и по их решению организации образования и иные организации, независимо от форм собственности, в мирное время с военными комиссариатами создают участки для оповещения и сбора военнообязанных, а также пункты сбора техники, комплектуют их личным составом без освобождения их от исполнения обязанностей по месту работы и оказывают содействие в приобретении ими профессиональных навыков. </w:t>
      </w:r>
      <w:r>
        <w:br/>
      </w:r>
      <w:r>
        <w:rPr>
          <w:rFonts w:ascii="Times New Roman"/>
          <w:b w:val="false"/>
          <w:i w:val="false"/>
          <w:color w:val="000000"/>
          <w:sz w:val="28"/>
        </w:rPr>
        <w:t xml:space="preserve">
      3. За членами комиссий по приписке допризывников к призывным участкам, призывных комиссий, медицинскими, техническими работниками, а также лицами обслуживающего персонала выделяемыми для работы на призывных участках и сборных пунктах, на все время исполнения этих обязанностей, сохраняется место работы, занимаемая должность и средний заработок. </w:t>
      </w:r>
      <w:r>
        <w:br/>
      </w:r>
      <w:r>
        <w:rPr>
          <w:rFonts w:ascii="Times New Roman"/>
          <w:b w:val="false"/>
          <w:i w:val="false"/>
          <w:color w:val="000000"/>
          <w:sz w:val="28"/>
        </w:rPr>
        <w:t xml:space="preserve">
      Если исполнение указанными лицами своих обязанностей связано с выездом из места постоянного жительства, то военные комиссариаты возмещают им расходы на проезд от места жительства к месту работы и обратно, на наем жилого помещения и выплачивают суточные по нормам установленным для служебных командировок. </w:t>
      </w:r>
      <w:r>
        <w:br/>
      </w:r>
      <w:r>
        <w:rPr>
          <w:rFonts w:ascii="Times New Roman"/>
          <w:b w:val="false"/>
          <w:i w:val="false"/>
          <w:color w:val="000000"/>
          <w:sz w:val="28"/>
        </w:rPr>
        <w:t xml:space="preserve">
      4. Финансовое и материальное обеспечение мероприятий, связанных с прохождением военной службы, производится за счет средств Министерства обороны, Министерства внутренних дел, Агентства Республики Казахстан по чрезвычайным ситуациям, Комитета национальной безопасности, Республиканской гвардии, Генеральной Прокуратуры и других войск и воинских формирований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35 - с изменениями, внесенными Указом Президента Республики Казахстан, имеющим силу Закона от 14 ноября 1995 г. N 2635; Законом РК от 29 января 2002 г. N </w:t>
      </w:r>
      <w:r>
        <w:rPr>
          <w:rFonts w:ascii="Times New Roman"/>
          <w:b w:val="false"/>
          <w:i w:val="false"/>
          <w:color w:val="000000"/>
          <w:sz w:val="28"/>
        </w:rPr>
        <w:t xml:space="preserve">287 </w:t>
      </w:r>
      <w:r>
        <w:rPr>
          <w:rFonts w:ascii="Times New Roman"/>
          <w:b w:val="false"/>
          <w:i w:val="false"/>
          <w:color w:val="ff0000"/>
          <w:sz w:val="28"/>
        </w:rPr>
        <w:t xml:space="preserve">. </w:t>
      </w:r>
    </w:p>
    <w:bookmarkEnd w:id="45"/>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