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8dedd" w14:textId="048de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статусе и социальной защите военнослужащих и членов их семей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20 янваpя 1993 года. Утратил силу Законом Республики Казахстан от 16 февраля 2012 года № 561-IV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Законом РК от 16.02.2012 </w:t>
      </w:r>
      <w:r>
        <w:rPr>
          <w:rFonts w:ascii="Times New Roman"/>
          <w:b w:val="false"/>
          <w:i w:val="false"/>
          <w:color w:val="ff0000"/>
          <w:sz w:val="28"/>
        </w:rPr>
        <w:t>№ 561-IV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ОГЛАВЛЕНИЕ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тексте после слова "Раздел" цифры "I - IV" заменены соответственно цифрами "1 - 4" - Законом РК от 20 декабря 2004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13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 января 2005 г.).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 всему тексту слова "военная служба", "военной службе", "военную службу", "военной службы", "военной службой" заменены соответственно словами "воинская служба", "воинской службе", "воинскую службу", "воинской службы", "воинской службой" в соответствии с Законом РК от 22 мая 2007 года N </w:t>
      </w:r>
      <w:r>
        <w:rPr>
          <w:rFonts w:ascii="Times New Roman"/>
          <w:b w:val="false"/>
          <w:i w:val="false"/>
          <w:color w:val="ff0000"/>
          <w:sz w:val="28"/>
        </w:rPr>
        <w:t xml:space="preserve">255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его официального опубликования).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Статус и социальная защита военнослужащих определяются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настоящим Законом, другими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законодательными </w:t>
      </w:r>
      <w:r>
        <w:rPr>
          <w:rFonts w:ascii="Times New Roman"/>
          <w:b w:val="false"/>
          <w:i w:val="false"/>
          <w:color w:val="000000"/>
          <w:sz w:val="28"/>
        </w:rPr>
        <w:t>актами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международно-правовыми, участником которых является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Закон устанавливает права, свободы, обязанности и ответственность военнослужащих при исполнении воинского долга, определяет основные начала государственной политики по их социальной защите. </w:t>
      </w:r>
    </w:p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Раздел 1. ОБЩИЕ ПОЛОЖЕНИЯ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1. Военнослужащие и воинская служба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Военнослужащими являются граждане Республики Казахстан, состоящие на воинской службе в Вооруженных Силах, других войсках и воинских формированиях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ним относятся военнослужащие, проходящие воинскую службу по призыву или по контракту, а также военнообязанные на период призыва на воинские сборы. </w:t>
      </w:r>
    </w:p>
    <w:bookmarkEnd w:id="1"/>
    <w:bookmarkStart w:name="z12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Военнослужащие при исполнении обязанностей воинской службы находятся под защитой государства. Они подчиняются только лицам, которые в соответствии с воинскими уставами являются для них начальниками, и никто другой не вправе вмешиваться в их служебную деятельность. </w:t>
      </w:r>
    </w:p>
    <w:bookmarkEnd w:id="2"/>
    <w:bookmarkStart w:name="z12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Военнослужащие находятся при исполнении обязанностей воинской службы во всех случаях ее фактического выполнения: во время участия в боевых действиях, выполнения международных обязательств по поддержанию мира и безопасности, нахождения на боевом дежурстве (боевой службе), на учениях, сборах, в служебных командировках, во время следования к месту службы и обратно, при нахождении в расположении воинской части, корабля, объекта, учреждения, предприятия, военного (специального) учебного заведения (далее - воинская часть) в течение установленного регламентом служебного времени или в другом месте и в другое время, если это вызвано служебной необходимостью, а военнослужащие срочной службы - в течение всего времени прохождения воинской службы. </w:t>
      </w:r>
    </w:p>
    <w:bookmarkEnd w:id="3"/>
    <w:bookmarkStart w:name="z13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выдаются 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установленные </w:t>
      </w:r>
      <w:r>
        <w:rPr>
          <w:rFonts w:ascii="Times New Roman"/>
          <w:b w:val="false"/>
          <w:i w:val="false"/>
          <w:color w:val="000000"/>
          <w:sz w:val="28"/>
        </w:rPr>
        <w:t xml:space="preserve">для граждан Республики Казахстан документы, удостоверяющие их личность и гражданство, а также документы, удостоверяющие личность и правовое положение военнослужащих.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 в редакции Закона РК от 8 июля 2003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478 </w:t>
      </w:r>
      <w:r>
        <w:rPr>
          <w:rFonts w:ascii="Times New Roman"/>
          <w:b w:val="false"/>
          <w:i w:val="false"/>
          <w:color w:val="ff0000"/>
          <w:sz w:val="28"/>
        </w:rPr>
        <w:t xml:space="preserve">. Статья с изменениями, внесенными </w:t>
      </w:r>
      <w:r>
        <w:rPr>
          <w:rFonts w:ascii="Times New Roman"/>
          <w:b w:val="false"/>
          <w:i w:val="false"/>
          <w:color w:val="ff0000"/>
          <w:sz w:val="28"/>
        </w:rPr>
        <w:t xml:space="preserve">Законом РК от 22 мая 2007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255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его официального опубликования). </w:t>
      </w:r>
    </w:p>
    <w:bookmarkEnd w:id="4"/>
    <w:bookmarkStart w:name="z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2. Статус военнослужащих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Статус военнослужащих включает общие права, свободы и обязанности военнослужащих, как граждан Республики Казахстан с установленными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изъятиями и ограничениями , а также их права, обязанности и ответственность, обусловленные особенностями службы.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Он предусматривает гарантии государства в реализации прав и обязанностей военнослужащих, а также их социальную защиту, как во время прохождения воинской службы, так и после увольнения с нее.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Никто не вправе ограничивать военнослужащих и членов их семей в правах и свободах,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Конституцией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и настоящим Законом.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Изъятия и ограничения прав и свобод, особые обязанности и ответственность военнослужащих, установленные настоящим Законом, компенсируются дополнительными правами и льготами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Особенности статуса военнослужащих в период войны и в условиях чрезвычайного положения устанавливаются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законами </w:t>
      </w:r>
      <w:r>
        <w:rPr>
          <w:rFonts w:ascii="Times New Roman"/>
          <w:b w:val="false"/>
          <w:i w:val="false"/>
          <w:color w:val="000000"/>
          <w:sz w:val="28"/>
        </w:rPr>
        <w:t xml:space="preserve">военного времени и </w:t>
      </w:r>
      <w:r>
        <w:rPr>
          <w:rFonts w:ascii="Times New Roman"/>
          <w:b w:val="false"/>
          <w:i w:val="false"/>
          <w:color w:val="ff0000"/>
          <w:sz w:val="28"/>
        </w:rPr>
        <w:t xml:space="preserve">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о режиме чрезвычайного положения . 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3. Лица, имеющие статус военнослужащего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Статусом военнослужащих обладают лица, проходящие воинскую службу в Вооруженных Силах, других войсках и воинских формированиях, и военнообязанные, находящиеся на сборах.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Статус военнослужащего гражданин приобретает со дня определения (призыва, поступления) на воинскую службу и утрачивает его со дня исключения из списков воинской части в связи с увольнением с воинской службы.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Отдельные положения и нормы законодательства о статусе военнослужащих распространяются на членов их семей, лиц, уволенных с воинской службы, а также членов семей военнослужащих, которые погибли, умерли, пропали без вести или стали инвалидами при прохождении воинской службы. </w:t>
      </w:r>
    </w:p>
    <w:bookmarkStart w:name="z13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Статус граждан Республики Казахстан, уволенных с воинской службы из Вооруженных Сил Республики Казахстан и переехавших на постоянное место жительства в другие государства Содружества Независимых Государств (далее - СНГ), определяется межгосударственными соглашениями. На граждан Республики Казахстан, проходящих воинскую службу в армиях других государств, настоящий Закон не распространяется, за исключением лиц, уволенных с воинской службы и переехавших на постоянное место жительства на территорию Республики Казахстан. </w:t>
      </w:r>
    </w:p>
    <w:bookmarkEnd w:id="7"/>
    <w:bookmarkStart w:name="z13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военнослужащими, захваченными в плен, а также интернированными в нейтральных странах, сохраняется статус военнослужащих, военное командование и другие уполномоченные на то государственные органы обязаны принять меры по защите прав, указанных военнослужащих в соответствии с нормами международного права. </w:t>
      </w:r>
    </w:p>
    <w:bookmarkEnd w:id="8"/>
    <w:bookmarkStart w:name="z13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осуждении военнослужащих к лишению свободы реализация их прав, предусмотренных статусом военнослужащих, а также прав членов их семей, приостанавливается (прекращается) или ограничивается в порядке,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 с изменениями - Законом Республики Казахстан от 19 октября 1993 года; Законом Республики Казахстан от 8 июля 2003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478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9"/>
    <w:bookmarkStart w:name="z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4. Гарантии социальной и правовой защиты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военнослужащих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Государство гарантирует социальную и правовую защиту военнослужащих, обеспечивает им необходимый жизненный уровень, надлежащие условия службы с учетом ее особого характера.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военнослужащие равны перед законом независимо от занимаемых должностей и воинских званий. Различия в правах и обязанностях военнослужащих, условиях прохождения воинской службы, материальном обеспечении устанавливаются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законодательными </w:t>
      </w:r>
      <w:r>
        <w:rPr>
          <w:rFonts w:ascii="Times New Roman"/>
          <w:b w:val="false"/>
          <w:i w:val="false"/>
          <w:color w:val="000000"/>
          <w:sz w:val="28"/>
        </w:rPr>
        <w:t xml:space="preserve">актами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установленных для военнослужащих и членов их семей прав и свобод, обеспечение их законных интересов возлагаются на руководство Вооруженных Сил, других войск и воинских формирований и на иные государственные органы. </w:t>
      </w:r>
    </w:p>
    <w:bookmarkStart w:name="z13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Руководители государственных органов и организаций, командиры и начальники, другие должностные лица, виновные в несоблюдении обязанностей по реализации прав и законных интересов военнослужащих и членов их семей, несут ответственность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"/>
    <w:bookmarkStart w:name="z13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Военнослужащие вправе обжаловать непосредственно в суд неправомерные действия начальников, ущемляющие его право и унижающие его честь и личное достоинство.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4 с изменениями, внесенными законами РК от 19.10.1993; Указом Президента РК, имеющим силу Закона, от 07.11.1995 N </w:t>
      </w:r>
      <w:r>
        <w:rPr>
          <w:rFonts w:ascii="Times New Roman"/>
          <w:b w:val="false"/>
          <w:i w:val="false"/>
          <w:color w:val="000000"/>
          <w:sz w:val="28"/>
        </w:rPr>
        <w:t>2606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08.07.2003 </w:t>
      </w:r>
      <w:r>
        <w:rPr>
          <w:rFonts w:ascii="Times New Roman"/>
          <w:b w:val="false"/>
          <w:i w:val="false"/>
          <w:color w:val="000000"/>
          <w:sz w:val="28"/>
        </w:rPr>
        <w:t>N 478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10.01.2011 </w:t>
      </w:r>
      <w:r>
        <w:rPr>
          <w:rFonts w:ascii="Times New Roman"/>
          <w:b w:val="false"/>
          <w:i w:val="false"/>
          <w:color w:val="000000"/>
          <w:sz w:val="28"/>
        </w:rPr>
        <w:t>№ 383-IV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22.07.2011 </w:t>
      </w:r>
      <w:r>
        <w:rPr>
          <w:rFonts w:ascii="Times New Roman"/>
          <w:b w:val="false"/>
          <w:i w:val="false"/>
          <w:color w:val="000000"/>
          <w:sz w:val="28"/>
        </w:rPr>
        <w:t>№ 479-IV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End w:id="12"/>
    <w:bookmarkStart w:name="z1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Раздел 2. ПРАВА ВОЕННОСЛУЖАЩИХ И ГАРАНТИИ ИХ РЕАЛИЗАЦИИ </w:t>
      </w:r>
    </w:p>
    <w:bookmarkEnd w:id="13"/>
    <w:bookmarkStart w:name="z1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5. Участие в государственной и общественной жизни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Военнослужащие - граждане Республики Казахстан имеют право участвовать в государственной и общественной жизни, избирать и быть избранными в органы государственной власти.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Функции общественной (коллективной) защиты прав и интересов военнослужащих возлагаются на их общественные объединения (собрания и советы различных категорий военнослужащих).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Военнослужащие не должны состоять в партиях, профессиональных союзах, выступать в поддержку какой-либо политической партии.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5 дополнена частью третьей Указом Президента Республики Казахстан, имеющим силу Закона, от 7 ноября 1995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2606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1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6. Участие в забастовках, пикетировании и иных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акциях протеста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Организация и участие военнослужащих в забастовках, пикетировании и иных несанкционированных акциях протеста запрещается. </w:t>
      </w:r>
    </w:p>
    <w:bookmarkStart w:name="z1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7. Свобода передвижения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Свобода передвижения военнослужащего должна сочетаться с поддержанием боевой готовности воинских частей и подразделений, своевременностью прибытия их в необходимых случаях к месту службы. </w:t>
      </w:r>
    </w:p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8. Реализация права на труд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Граждане Республики Казахстан имеют равные права на поступление на воинскую службу. Государство гарантирует военнослужащим право на: занятие должности, перемещение по службе, получение очередных воинских званий в соответствии с профессиональной квалификацией и деловыми качествами. </w:t>
      </w:r>
    </w:p>
    <w:bookmarkStart w:name="z5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Тяжелые климатические, экологические, физические или профессиональные условия воинской службы компенсируются надбавками к денежнему содержанию и льготной выслугой лет. </w:t>
      </w:r>
    </w:p>
    <w:bookmarkEnd w:id="18"/>
    <w:bookmarkStart w:name="z5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Служба в местностях с тяжелыми климатическими и экологическими условиями ограничивается сроками и порядок ее прохождения определяется Правительством Республики Казахстан . </w:t>
      </w:r>
    </w:p>
    <w:bookmarkEnd w:id="19"/>
    <w:bookmarkStart w:name="z5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Женам (мужьям) военнослужащих (кроме военнослужащих срочной службы и курсантов военных учебных заведений) включается в общий стаж работы, необходимый для назначения пенсии по возрасту весь период проживания вместе с мужьями (женами) в местностях, где отсутствовала возможность трудоустройства по специальности и на этот период им выплачивается ежемесячное пособие в размере </w:t>
      </w:r>
      <w:r>
        <w:rPr>
          <w:rFonts w:ascii="Times New Roman"/>
          <w:b w:val="false"/>
          <w:i w:val="false"/>
          <w:color w:val="000000"/>
          <w:sz w:val="28"/>
        </w:rPr>
        <w:t>минимальной заработной платы</w:t>
      </w:r>
      <w:r>
        <w:rPr>
          <w:rFonts w:ascii="Times New Roman"/>
          <w:b w:val="false"/>
          <w:i w:val="false"/>
          <w:color w:val="000000"/>
          <w:sz w:val="28"/>
        </w:rPr>
        <w:t xml:space="preserve">, установленной для рабочих и служащих в Республике Казахстан. Перечень указанных местностей утверждается Правительством Республики Казахстан. </w:t>
      </w:r>
    </w:p>
    <w:bookmarkEnd w:id="20"/>
    <w:bookmarkStart w:name="z5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Члены семей военнослужащих срочной службы имеют преимущественное право при приеме на работу и на оставление на работе при сокращении численности или штата работников, а также на первоочередное направление для профессиональной подготовки, повышения и переподготовки с отрывом от производства и выплату на период обучения средней заработной платы. </w:t>
      </w:r>
    </w:p>
    <w:bookmarkEnd w:id="21"/>
    <w:bookmarkStart w:name="z5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Детям военнослужащих, в том числе тех, которые погибли, умерли или пропали без вести во время прохождения службы, местные исполнительные органы представляют вне очереди места в детских дошкольных учреждениях по месту жительства, оплата взимается в размере, установленном для государственных дошкольных учреждений. </w:t>
      </w:r>
    </w:p>
    <w:bookmarkEnd w:id="22"/>
    <w:bookmarkStart w:name="z5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Военнослужащие (кроме военнослужащих срочной службы и курсантов военных (специальных) учебных заведений) не вправе заниматься предпринимательской либо другой оплачиваемой деятельностью, кроме педагогической, научной и иной творческой деятельности. </w:t>
      </w:r>
    </w:p>
    <w:bookmarkEnd w:id="23"/>
    <w:bookmarkStart w:name="z6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Военнослужащие срочной службы и курсанты военных (специальных) учебных заведений не вправе заниматься любой оплачиваемой деятельностью. </w:t>
      </w:r>
    </w:p>
    <w:bookmarkEnd w:id="24"/>
    <w:bookmarkStart w:name="z6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Привлечение военнослужащих к выполнению работ, не связанных с воинской службой, допускается в порядке, определяемом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 xml:space="preserve">. При этом на военнослужащих распространяются льготы, предусмотренные для других лиц, выполняющих эти работы.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8 с изменениями, внесенными Указом Президента РК, имеющим силу Закона, от 7 ноября 1995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2606 </w:t>
      </w:r>
      <w:r>
        <w:rPr>
          <w:rFonts w:ascii="Times New Roman"/>
          <w:b w:val="false"/>
          <w:i w:val="false"/>
          <w:color w:val="ff0000"/>
          <w:sz w:val="28"/>
        </w:rPr>
        <w:t xml:space="preserve">; Законами РК от 8 июля 2003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478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 мая 2007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255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его официального опубликования). </w:t>
      </w:r>
    </w:p>
    <w:bookmarkEnd w:id="25"/>
    <w:bookmarkStart w:name="z1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9. Служебное время и отдых. Отпуска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Общая продолжительность еженедельного служебного времени военнослужащих (кроме военнослужащих срочной службы и курсантов военных (специальных) учебных заведений) не должна превышать продолжительность рабочего времени, установленного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для рабочих и служащих, а для военнослужащих срочной службы определяется в соответствии с требованиями воинских уставов. </w:t>
      </w:r>
    </w:p>
    <w:bookmarkStart w:name="z6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Военнослужащим (кроме военнослужащих срочной службы и курсантов военных (специальных) учебных заведений), предоставляется не менее одних суток еженедельно, но не менее шести суток отдыха в месяц. </w:t>
      </w:r>
    </w:p>
    <w:bookmarkEnd w:id="27"/>
    <w:bookmarkStart w:name="z6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Боевое дежурство (боевая служба), учения и другие мероприятия, перечень которых определяется руководством Вооруженных Сил, других войск и воинских формирований, в структуре которых военнослужащие состоят на воинской службе, проводятся без ограничения общей продолжительности служебного времени. При привлечении военнослужащих к исполнению обязанностей воинской службы сверх установленной продолжительности еженедельного служебного времени, а также в выходные, праздничные и нерабочие дни, отдых предоставляется командиром (начальником) в другие дни недели. </w:t>
      </w:r>
    </w:p>
    <w:bookmarkEnd w:id="28"/>
    <w:bookmarkStart w:name="z6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Военнослужащим (кроме военнослужащих срочной службы и курсантов военных (специальных) учебных заведений) представляется ежегодный основной отпуск, продолжительность которого зависит от общей выслуги лет, особенностей и условий воинской службы и устанавливается: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имеющим выслугу на воинской службе до 10 календарных лет - 30 суток;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10 до 15 лет - 35 суток;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15 до 20 лет - 40 суток;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 лет и более - 45 суток;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находящимся на летной работе, несущим боевое дежурство, а также проходящим службу в местностях, перечень которых </w:t>
      </w:r>
      <w:r>
        <w:rPr>
          <w:rFonts w:ascii="Times New Roman"/>
          <w:b w:val="false"/>
          <w:i w:val="false"/>
          <w:color w:val="ff0000"/>
          <w:sz w:val="28"/>
        </w:rPr>
        <w:t xml:space="preserve">  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устанавливается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Правительством Республики Казахстан - 45 суток. </w:t>
      </w:r>
    </w:p>
    <w:bookmarkEnd w:id="29"/>
    <w:bookmarkStart w:name="z6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продолжительность отпуска не входит время, необходимое для проезда к месту отпуска и обратно. </w:t>
      </w:r>
    </w:p>
    <w:bookmarkEnd w:id="30"/>
    <w:bookmarkStart w:name="z6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Отпуск военнослужащих (за исключением военнослужащих срочной службы) может быть разделен на две части, с учетом интересов службы и желания военнослужащего. </w:t>
      </w:r>
    </w:p>
    <w:bookmarkEnd w:id="31"/>
    <w:bookmarkStart w:name="z6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Указанным категориям военнослужащих предоставляются дополнительные отпуска (отдых):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исполнение обязанностей во вредных (тяжелых) условиях, особый характер службы (длительные командировки, вахтовый метод боевого дежурства и другие случаи длительного их отрыва от мест постоянной дислокации) продолжительностью устанавливаемой Правительством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проходящим службу в зонах экологического бедствия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32"/>
    <w:bookmarkStart w:name="z6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Военнослужащим срочной службы в виде поощрения предоставляется краткосрочный отпуск в порядке, определенном общевоинскими уставами Вооруженных Сил Республики Казахстан. </w:t>
      </w:r>
    </w:p>
    <w:bookmarkEnd w:id="33"/>
    <w:bookmarkStart w:name="z6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Военнослужащим при необходимости предоставляются отпуска по болезни, краткосрочные по семейным обстоятельствам, а обучающимся в военных (специальных) учебных заведениях - каникулярные. </w:t>
      </w:r>
    </w:p>
    <w:bookmarkEnd w:id="34"/>
    <w:bookmarkStart w:name="z7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Военнослужащим (кроме военнослужащих срочной службы), предоставляются учебные отпуска для подготовки и сдачи вступительных экзаменов в адъюнктуру, военную докторантуру, а также для сдачи вступительных экзаменов в высшие учебные заведения, а являющимся соискателями ученых степеней кандидата или доктора наук предоставляются творческие отпуска в порядке, установленном </w:t>
      </w:r>
      <w:r>
        <w:rPr>
          <w:rFonts w:ascii="Times New Roman"/>
          <w:b w:val="false"/>
          <w:i w:val="false"/>
          <w:color w:val="ff0000"/>
          <w:sz w:val="28"/>
        </w:rPr>
        <w:t xml:space="preserve">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Казахстан. </w:t>
      </w:r>
    </w:p>
    <w:bookmarkEnd w:id="35"/>
    <w:bookmarkStart w:name="z7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Работающим женам (мужьям) военнослужащих ежегодные отпуска должны предоставляться одновременно с очередным отпуском их мужей (жен). При этом продолжительность отпуска может быть равна продолжительности отпуска мужа (жены) за счет предоставления дополнительного отпуска без сохранения заработной платы.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9 - с изменениями, внесенными Указом Президента Республики Казахстан, имеющим силу Закона, от 7 ноября 1995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2606 </w:t>
      </w:r>
      <w:r>
        <w:rPr>
          <w:rFonts w:ascii="Times New Roman"/>
          <w:b w:val="false"/>
          <w:i w:val="false"/>
          <w:color w:val="ff0000"/>
          <w:sz w:val="28"/>
        </w:rPr>
        <w:t xml:space="preserve">; Законом Республики Казахстан от 8 июля 2003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478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36"/>
    <w:bookmarkStart w:name="z2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10. Денежное и материальное обеспечение 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Государство обеспечивает военнослужащих денежным довольствием в размерах, стимулирующих заинтересованность граждан в воинской службе. </w:t>
      </w:r>
    </w:p>
    <w:bookmarkStart w:name="z7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Денежное довольствие военнослужащих устанавливается на основании единой системы оплаты труда работников органов Республики Казахстан, содержащихся за счет государственного бюджета, 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утверждаемой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Президентом Республики Казахстан, и включает в себя денежное содержание и надбавки за особые условия прохождения службы, устанавливаемые законодательством Республики Казахстан. </w:t>
      </w:r>
    </w:p>
    <w:bookmarkEnd w:id="38"/>
    <w:bookmarkStart w:name="z7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Денежное содержание военнослужащих состоит из должностного оклада и оклада по воинскому званию.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изменением стоимости жизни денежное довольствие военнослужащих подлежит пересмотру в соответствии с порядком, устанавливаемым Правительством Республики Казахстан. </w:t>
      </w:r>
    </w:p>
    <w:bookmarkEnd w:id="39"/>
    <w:bookmarkStart w:name="z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Гражданам, впервые поступившим на воинскую службу по контракту на должности солдат (матросов), сержантов (старшин), выплачивается единовременное денежное вознаграждение в зависимости от срока заключаемого контракта в следующих размерах: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3 года - в размере 1 должностного оклада;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5 лет - в размере 10 должностных окладов;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10 лет - в размере 20 должностных окладов.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Выплата указанных денежных вознаграждений производится не позднее трех месяцев со дня заключения контракта.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Полученное единовременное денежное вознаграждение подлежит возврату: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 увольнении с воинской службы до истечения срока контракта в случаях, предусмотренных подпунктами </w:t>
      </w:r>
      <w:r>
        <w:rPr>
          <w:rFonts w:ascii="Times New Roman"/>
          <w:b w:val="false"/>
          <w:i w:val="false"/>
          <w:color w:val="000000"/>
          <w:sz w:val="28"/>
        </w:rPr>
        <w:t xml:space="preserve">4)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5)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7) </w:t>
      </w:r>
      <w:r>
        <w:rPr>
          <w:rFonts w:ascii="Times New Roman"/>
          <w:b w:val="false"/>
          <w:i w:val="false"/>
          <w:color w:val="000000"/>
          <w:sz w:val="28"/>
        </w:rPr>
        <w:t>пункта 1 и подпунктами </w:t>
      </w:r>
      <w:r>
        <w:rPr>
          <w:rFonts w:asci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4)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5)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6)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2 статьи 37 Закона Республики Казахстан "О воинской обязанности и воинской службе";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если в установленном законодательством Республики Казахстан порядке доказано, что ранение, контузия, травма, увечье или заболевание, несовместимые с дальнейшим прохождением воинской службы, наступили при совершении военнослужащим противоправных действий или по причине алкогольного, наркотического, токсического опьянения или причинения себе какого-либо телесного повреждения (членовредительства) или иного вреда своему здоровью с целью уклонения от воинской службы.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Возврат выплаченного единовременного денежного вознаграждения производится в государственный орган, в котором военнослужащий проходил воинскую службу, в месячный срок со дня его увольнения с воинской службы.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гибели (смерти), получения ранения, контузии, травмы, увечья или заболевания, несовместимых с дальнейшим прохождением воинской службы, в период прохождения военнослужащим воинской службы возврат единовременного денежного вознаграждения не производится. </w:t>
      </w:r>
    </w:p>
    <w:bookmarkEnd w:id="40"/>
    <w:bookmarkStart w:name="z7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служебном перемещении военнослужащих (кроме военнослужащих срочной службы), связанном с переездом из одной местности в другую (в том числе в составе воинской части или подразделения) им выплачивается подъемное пособие в размере двухмесячного денежного содержания на самого военнослужащего и половины месячного денежного содержания на каждого члена семьи, переехавшего вместе с ним. </w:t>
      </w:r>
    </w:p>
    <w:bookmarkEnd w:id="41"/>
    <w:bookmarkStart w:name="z7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Военнослужащие обеспечиваются за счет государства вещевым имуществом. </w:t>
      </w:r>
    </w:p>
    <w:bookmarkEnd w:id="42"/>
    <w:bookmarkStart w:name="z7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срочной службы, курсанты военных (специальных) учебных заведений, находящиеся на казарменном положении, а также военнослужащие летного, инженерного состава по подготовке полетов обеспечиваются продовольствием по нормам, 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устанавливаемым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Правительством Республики Казахстан с учетом условий прохождения службы. </w:t>
      </w:r>
    </w:p>
    <w:bookmarkEnd w:id="43"/>
    <w:bookmarkStart w:name="z7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срочной службы, курсантам военных (специальных) учебных заведений при убытии в отпуск выплачивается денежная компенсация взамен продовольственного пайка по нормам,  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установленным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Правительством Республики Казахстан. </w:t>
      </w:r>
    </w:p>
    <w:bookmarkEnd w:id="44"/>
    <w:bookmarkStart w:name="z7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Военнослужащие, совершающие прыжки с парашютом, военнослужащие военных кораблей (катеров), военно-вспомогательных судов, находящихся в море, осуществляющие мероприятия при штормовой готовности в местах базирования, несущие вахту на маяках, а также военнослужащие при несении боевого дежурства, сопровождении воинских эшелонов, участии в полевых выходах и нахождении на стационарном лечении обеспечиваются на данные периоды продовольствием по нормам, 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установленным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Правительством Республики Казахстан. </w:t>
      </w:r>
    </w:p>
    <w:bookmarkEnd w:id="45"/>
    <w:bookmarkStart w:name="z7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(кроме военнослужащих срочной службы), проходящие службу в закрытых и обособленных военных городках, на пограничных заставах и в комендатурах, расположенных в отдаленных районах, члены их семей обеспечиваются продовольствием за плату. Порядок и нормы обеспечения продовольствием 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устанавливаются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Правительством Республики Казахстан. </w:t>
      </w:r>
    </w:p>
    <w:bookmarkEnd w:id="46"/>
    <w:bookmarkStart w:name="z8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желанию военнослужащих (кроме проходящих срочную службу) им взамен предметов вещевого имущества может выплачиваться денежная компенсация.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10 с изменениями, внесенными законами РК от 16.11.1999 </w:t>
      </w:r>
      <w:r>
        <w:rPr>
          <w:rFonts w:ascii="Times New Roman"/>
          <w:b w:val="false"/>
          <w:i w:val="false"/>
          <w:color w:val="000000"/>
          <w:sz w:val="28"/>
        </w:rPr>
        <w:t xml:space="preserve">N 476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10.10.2001 </w:t>
      </w:r>
      <w:r>
        <w:rPr>
          <w:rFonts w:ascii="Times New Roman"/>
          <w:b w:val="false"/>
          <w:i w:val="false"/>
          <w:color w:val="000000"/>
          <w:sz w:val="28"/>
        </w:rPr>
        <w:t xml:space="preserve">N 247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 января 2001 г.); от 08.07.2003 </w:t>
      </w:r>
      <w:r>
        <w:rPr>
          <w:rFonts w:ascii="Times New Roman"/>
          <w:b w:val="false"/>
          <w:i w:val="false"/>
          <w:color w:val="000000"/>
          <w:sz w:val="28"/>
        </w:rPr>
        <w:t xml:space="preserve">N 478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(вводятся в действие с 1 января 2003 года); от 09.02.2009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125-IV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01.01.2009). </w:t>
      </w:r>
    </w:p>
    <w:bookmarkEnd w:id="47"/>
    <w:bookmarkStart w:name="z13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11. Право собственности 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Военнослужащий имеет право быть собственником, владеть, пользоваться и распоряжаться своим имуществом и другими объектами собственности в соответствии с действующим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Собственность военнослужащих создается и приумножается за счет получения ими денежного и натурального довольствия (кроме военнослужащих срочной службы), ведения личного приусадебного хозяйства, доходов, полученных до призыва (поступления, определения) на воинскую службу, имущества, перешедшего в порядке наследования, дарения, а также другой не запрещенной настоящим Законом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Военнослужащим, как гражданам Республики Казахстан, наравне с другими гражданами государство гарантирует получение доли собственности в процессе ее приватизации.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11 - с изменениями, внесенными Законом Республики Казахстан от 19 октября 1993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Указом Президента Республики Казахстан от 12 апреля 1994 года N 1652 действие частей седьмой и девятой статьи 11 приостановлено до 1 апреля 1997 г., кроме инвалидов и участников Великой Отечественной войны и приравненных к ним лиц.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Возобновлено действие частей седьмой, восьмой и девятой статьи 11 - Законом Республики Казахстан от 14 июля 1994 г.;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 изменениями, внесенными Указами Президента Республики Казахстан, имеющими силу Закона от 5 октября и 7 ноября 1995 г. N 2488 и N </w:t>
      </w:r>
      <w:r>
        <w:rPr>
          <w:rFonts w:ascii="Times New Roman"/>
          <w:b w:val="false"/>
          <w:i w:val="false"/>
          <w:color w:val="000000"/>
          <w:sz w:val="28"/>
        </w:rPr>
        <w:t xml:space="preserve">2606 </w:t>
      </w:r>
      <w:r>
        <w:rPr>
          <w:rFonts w:ascii="Times New Roman"/>
          <w:b w:val="false"/>
          <w:i w:val="false"/>
          <w:color w:val="ff0000"/>
          <w:sz w:val="28"/>
        </w:rPr>
        <w:t xml:space="preserve">; Законом Республики Казахстан от 8 июля 2003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478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2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12. Право на жилище 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Военнослужащие (кроме военнослужащих срочной службы и курсантов военных (специальных) учебных заведений) и члены их семей обеспечиваются жилыми помещениями (квартирами) за счет государства. </w:t>
      </w:r>
    </w:p>
    <w:bookmarkStart w:name="z8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Военнослужащим (кроме военнослужащих срочной службы и курсантов военных (специальных) учебных заведений) и членам их семей до обеспечения жилым помещением (квартирой) в обязательном порядке предоставляются для временного проживания жилища, приравненные к служебным, служебные жилища или жилые помещения в общежитиях. </w:t>
      </w:r>
    </w:p>
    <w:bookmarkEnd w:id="50"/>
    <w:bookmarkStart w:name="z8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Военнослужащие (кроме военнослужащих срочной службы и курсантов военных (специальных) учебных заведений) за три года до увольнения с воинской службы по возрасту либо в год увольнения с воинской службы по состоянию здоровья или в связи с сокращением штатов по представлению военного командования включаются местными исполнительными органами районов, городов областного значения, городов республиканского значения, столицы по избранному ими месту жительства в списки очередности на выделение жилища из государственного жилищного фонда. </w:t>
      </w:r>
    </w:p>
    <w:bookmarkEnd w:id="51"/>
    <w:bookmarkStart w:name="z8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военнослужащими (кроме военнослужащих срочной службы и курсантов военных (специальных) учебных заведений), направленными для прохождения воинской службы за границу и в местности с тяжелыми климатическими условиями, занимаемые ими жилые помещения сохраняются на все время пребывания их за границей и в указанных местностях. </w:t>
      </w:r>
    </w:p>
    <w:bookmarkEnd w:id="52"/>
    <w:bookmarkStart w:name="z8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Военнослужащим, за которыми при перемещении по службе сохраняются занимаемые ими жилые помещения, по новому месту службы предоставляются служебные жилища. </w:t>
      </w:r>
    </w:p>
    <w:bookmarkEnd w:id="53"/>
    <w:bookmarkStart w:name="z8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(кроме военнослужащих срочной службы и курсантов военных (специальных) учебных заведений) для оплаты расходов на коммунальные услуги, за исключением централизованного отопления в закрытых и обособленных военных городках, на пограничных заставах и в комендатурах, выплачивается денежная компенсация в порядке, </w:t>
      </w:r>
      <w:r>
        <w:rPr>
          <w:rFonts w:ascii="Times New Roman"/>
          <w:b w:val="false"/>
          <w:i w:val="false"/>
          <w:color w:val="000000"/>
          <w:sz w:val="28"/>
        </w:rPr>
        <w:t xml:space="preserve">определяемом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Казахстан, в размере, определяемом законом о республиканском бюджете. </w:t>
      </w:r>
    </w:p>
    <w:bookmarkEnd w:id="54"/>
    <w:bookmarkStart w:name="z8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жилищ и централизованное отопление в закрытых и обособленных военных городках, на пограничных заставах и в комендатурах по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перечням 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определяемым Правительством Республики Казахстан, обеспечиваются за счет государства. </w:t>
      </w:r>
    </w:p>
    <w:bookmarkEnd w:id="55"/>
    <w:bookmarkStart w:name="z8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Военнослужащие, обеспеченные жилыми помещениями в домах государственного жилищного фонда, имеют право получить их в собственность, за исключением жилых помещений, расположенных в закрытых и обособленных военных городках, на пограничных заставах и в комендатурах, после увольнения с воинской службы в порядке, установленном жилищным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Казахстан. Военнослужащие, уволенные с воинской службы и имеющие выслугу двадцать и более лет в календарном исчислении, имеют право получить в собственность занимаемое жилое помещение безвозмездно. </w:t>
      </w:r>
    </w:p>
    <w:bookmarkEnd w:id="56"/>
    <w:bookmarkStart w:name="z8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Военнослужащие срочной службы, курсанты военных (специальных) учебных заведений не могут быть исключены из списков очередности на получение жилого помещения (квартиры) по месту жительства или работы, и за ними сохраняется жилое помещение, занимаемое до призыва на воинскую службу или поступления в военное (специальное) учебное заведение. </w:t>
      </w:r>
    </w:p>
    <w:bookmarkEnd w:id="57"/>
    <w:bookmarkStart w:name="z8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(кроме военнослужащих срочной службы и курсантов военных (специальных) учебных заведений), получившим кредит для выкупа жилого помещения или строительства индивидуального жилого дома, возмещается сумма кредита в размере и порядке, 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установленных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Правительством Республики Казахстан. </w:t>
      </w:r>
    </w:p>
    <w:bookmarkEnd w:id="58"/>
    <w:bookmarkStart w:name="z9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Семьи военнослужащих, потерявших кормильца, не могут быть выселены из занимаемых ими жилых помещений без безвозмездного предоставления им другого благоустроенного жилого помещения.".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12 в редакции Закона РК от 08.07.2003 </w:t>
      </w:r>
      <w:r>
        <w:rPr>
          <w:rFonts w:ascii="Times New Roman"/>
          <w:b w:val="false"/>
          <w:i w:val="false"/>
          <w:color w:val="000000"/>
          <w:sz w:val="28"/>
        </w:rPr>
        <w:t>N 478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законами РК от 20.12.2004 </w:t>
      </w:r>
      <w:r>
        <w:rPr>
          <w:rFonts w:ascii="Times New Roman"/>
          <w:b w:val="false"/>
          <w:i w:val="false"/>
          <w:color w:val="000000"/>
          <w:sz w:val="28"/>
        </w:rPr>
        <w:t xml:space="preserve">N 13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01.01.2005); от 22.07.2011 </w:t>
      </w:r>
      <w:r>
        <w:rPr>
          <w:rFonts w:ascii="Times New Roman"/>
          <w:b w:val="false"/>
          <w:i w:val="false"/>
          <w:color w:val="000000"/>
          <w:sz w:val="28"/>
        </w:rPr>
        <w:t>№ 479-IV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End w:id="59"/>
    <w:bookmarkStart w:name="z2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13. Охрана жизни и здоровья. Медицинское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обеспечение 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Забота о сохранении жизни и здоровья военнослужащих - обязанность командиров (начальников). На них возлагается обеспечение мер безопасности при проведении учений, других мероприятий боевой подготовки, несении службы, эксплуатации вооружения и военной техники, при производстве работ и повседневной деятельности. </w:t>
      </w:r>
    </w:p>
    <w:bookmarkStart w:name="z9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Военнослужащие имеют право на бесплатное медицинское обеспечение в военно-медицинских подразделениях, частях и учреждениях (далее - военно-медицинские учреждения). При отсутствии по месту службы или проживания военнослужащих военно-медицинских учреждений или отсутствии в них соответствующих отделений либо специального оборудования по медицинским показаниям медицинская помощь оказывается в пределах гарантированного объема бесплатной медицинской помощи в государственных организациях здравоохранения независимо от ведомственной принадлежности, в частных организациях здравоохранения и лицами, занимающимися частной медицинской практикой. </w:t>
      </w:r>
    </w:p>
    <w:bookmarkEnd w:id="61"/>
    <w:bookmarkStart w:name="z9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Возмещение затрат частным организациям здравоохранения и лицам, занимающимся частной медицинской практикой, по оказанию медицинской помощи в пределах гарантированного объема бесплатной медицинской помощи военнослужащим осуществляется за счет средств государственного бюджета в порядке,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Правительством Республики Казахстан. </w:t>
      </w:r>
    </w:p>
    <w:bookmarkEnd w:id="62"/>
    <w:bookmarkStart w:name="z9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Затраченные на лечение средства возмещаются военнослужащим Вооруженными Силами, другими войсками и воинскими формированиями, в структуре которых они проходят воинскую службу. </w:t>
      </w:r>
    </w:p>
    <w:bookmarkEnd w:id="63"/>
    <w:bookmarkStart w:name="z9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Члены семей (жены, мужья, дети до 18 лет) офицеров, а также лица, находящиеся на их иждивении, имеют право на бесплатную медицинскую помощь в военно-медицинских учреждениях. При амбулаторном лечении лекарства членам семей отпускаются за плату, за исключением случаев, когда в соответствии с законодательством плата не взимается. </w:t>
      </w:r>
    </w:p>
    <w:bookmarkEnd w:id="64"/>
    <w:bookmarkStart w:name="z9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Санитарно-эпидемиологическое обеспечение военнослужащих, расквартированных в военных городках, на пограничных заставах и в комендатурах, осуществляется в порядке, установленном законодательством Республики Казахстан.</w:t>
      </w:r>
    </w:p>
    <w:bookmarkEnd w:id="65"/>
    <w:bookmarkStart w:name="z9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Военнослужащие, получившие ранения, контузии, травмы, увечья или заболевания при исполнении обязанностей воинской службы, направляются в санатории за счет средств Вооруженных Сил, других войск и воинских формирований, в структуре которых они проходили воинскую службу. </w:t>
      </w:r>
    </w:p>
    <w:bookmarkEnd w:id="66"/>
    <w:bookmarkStart w:name="z9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Права и льготы военнослужащих и членов их семей, указанные в частях второй, третьей настоящей статьи, распространяются на офицеров, уволенных с воинской службы по возрасту, состоянию здоровья или сокращению штатов, общая продолжительность воинской службы которых составляет 20 лет и более и членов их семей. </w:t>
      </w:r>
    </w:p>
    <w:bookmarkEnd w:id="67"/>
    <w:bookmarkStart w:name="z9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Участники и инвалиды войны, другие участники военных действий, военнослужащие, уволенные с воинской службы, ставшие инвалидами вследствие ранения, контузии, увечья или заболевания, полученных при исполнении обязанностей воинской службы, офицеры запаса или в отставке в звании полковника и выше имеют первоочередное право на медицинское и санаторно-курортное лечение. </w:t>
      </w:r>
    </w:p>
    <w:bookmarkEnd w:id="68"/>
    <w:bookmarkStart w:name="z9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Военнослужащие срочной службы, курсанты военных (специальных) учебных заведений и воспитанники военных школ-интернатов при наличии медицинских показаний обеспечиваются бесплатным санаторно-курортным лечением в военных санаториях. </w:t>
      </w:r>
    </w:p>
    <w:bookmarkEnd w:id="69"/>
    <w:bookmarkStart w:name="z10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Военнослужащие-женщины пользуются всеми льготами, предусмотренными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законодательными актами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по вопросам социальной защиты женщин, охраны материнства и детства. Эти льготы распространяются на военнослужащих, воспитывающих детей без матери (в случае ее смерти, лишения родительских прав и других установленных законодательством случаях).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Часть восьмая статьи 13 - с изменениями, внесенными Законом Республики Казахстан от 19 октября 1993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Указом Президента Республики Казахстан от 12 апреля 1994 г. N 1652 действие части шестой статьи 13 в части выплаты денежной компенсации в размере 50-процентной стоимости путевки членам семей военнослужащих приостановлено до 1 апреля 1997 г., кроме инвалидов и участников Великой Отечественной войны и приравненных к ним лиц.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Возобновлено действие части шестой статьи 13 - Законом Республики Казахстан от 14 июля 1994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 изменениями, внесенными Указом Президента Республики Казахстан, имеющим силу Закона, от 7 ноября 1995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2606 </w:t>
      </w:r>
      <w:r>
        <w:rPr>
          <w:rFonts w:ascii="Times New Roman"/>
          <w:b w:val="false"/>
          <w:i w:val="false"/>
          <w:color w:val="ff0000"/>
          <w:sz w:val="28"/>
        </w:rPr>
        <w:t xml:space="preserve">; Законом РК от 7 апреля 1999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374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rPr>
          <w:rFonts w:ascii="Times New Roman"/>
          <w:b w:val="false"/>
          <w:i w:val="false"/>
          <w:color w:val="ff0000"/>
          <w:sz w:val="28"/>
        </w:rPr>
        <w:t xml:space="preserve">Законом Республики Казахстан от 8 июля 2003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478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70"/>
    <w:bookmarkStart w:name="z2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Статья 14. Гарантии военнослужащим в случае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гибели (смерти) или получения увечья 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случае гибели (смерти), получения увечья военнослужащему в период прохождения им воинской службы или военнообязанному, призванному на военные сборы, производится выплата единовременной компенсации. </w:t>
      </w:r>
    </w:p>
    <w:bookmarkStart w:name="z10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выплаты единовременной компенсации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устанавливается </w:t>
      </w:r>
      <w:r>
        <w:rPr>
          <w:rFonts w:ascii="Times New Roman"/>
          <w:b w:val="false"/>
          <w:i w:val="false"/>
          <w:color w:val="000000"/>
          <w:sz w:val="28"/>
        </w:rPr>
        <w:t>  Правительством Республики Казахстан.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P000080 </w:t>
      </w:r>
    </w:p>
    <w:bookmarkEnd w:id="72"/>
    <w:bookmarkStart w:name="z10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гибели (смерти) военнослужащего в период службы либо после увольнения со службы вследствие ранения (контузии), заболевания, полученных в период прохождения службы, его наследникам (по представлении свидетельства о праве на наследство), единовременная компенсация выплачивается в размере шестидесятимесячного денежного содержания по последней занимаемой должности на день гибели (смерти). </w:t>
      </w:r>
    </w:p>
    <w:bookmarkEnd w:id="73"/>
    <w:bookmarkStart w:name="z10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Погребение военнослужащих, военнообязанных, призванных на военные сборы, погибших при прохождении воинской службы или умерших в результате увечья (ранения, травмы, контузии), заболевания, производится по месту воинской службы (военных сборов) или по желанию их родственников в другом месте. Все расходы, связанные с подготовкой к перевозке тела, перевозкой тела, погребением, изготовлением и установкой надгробного памятника, осуществляются за счет Вооруженных Сил, других войск и воинских формирований, в которых военнослужащие, военнообязанные, призванные на военные сборы проходили воинскую службу (сборы) в размерах, 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установленных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Правительством Республики Казахстан. </w:t>
      </w:r>
    </w:p>
    <w:bookmarkEnd w:id="74"/>
    <w:bookmarkStart w:name="z10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Указанные в части четвертой настоящей статьи положения распространяются на граждан, уволенных с воинской службы по достижении предельного возраста на воинской службе, состоянию здоровья или в связи с сокращением штатов, имеющих общую продолжительность воинской службы 25 лет и более, а также на участников войны, независимо от общей продолжительности воинской службы. </w:t>
      </w:r>
    </w:p>
    <w:bookmarkEnd w:id="75"/>
    <w:bookmarkStart w:name="z10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Единовременная компенсация при установлении военнослужащему инвалидности в период прохождения им воинской службы или наступившей в результате контузии, увечья, заболевания, связанных с прохождением воинской службы, до истечения одного года после увольнения с воинской службы выплачивается в размерах: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инвалиду I группы  тридцатимесячного денежного содержания;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инвалиду II группы  восемнадцатимесячного денежного содержания;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инвалиду III группы  шестимесячного денежного содержания. </w:t>
      </w:r>
    </w:p>
    <w:bookmarkEnd w:id="76"/>
    <w:bookmarkStart w:name="z10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получения военнослужащими при исполнении обязанностей воинской службы тяжелого увечья (ранения, травмы, контузии), не повлекшего инвалидности, им выплачивается единовременная компенсация в размере полуторамесячного денежного содержания; легкого увечья  половины месячного денежного содержания. </w:t>
      </w:r>
    </w:p>
    <w:bookmarkEnd w:id="77"/>
    <w:bookmarkStart w:name="z10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Единовременная компенсация не выплачивается, если в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порядке доказано, что причиной смерти явилось самоубийство, за исключением случаев доведения до самоубийства, а также если гибель (смерть), ранение, контузия, травма, увечье наступили при совершении лицом противоправных действий или по причине алкогольного, наркотического, токсического опьянения или причинения себе какого-либо телесного повреждения (членовредительства) или иного вреда своему здоровью с целью получения единовременной компенсации или уклонения от воинской службы. </w:t>
      </w:r>
    </w:p>
    <w:bookmarkEnd w:id="78"/>
    <w:bookmarkStart w:name="z10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Военнослужащим срочной службы, курсантам военных (специальных) учебных заведений, получающим стипендию, военнообязанным, призванным на военные сборы, выплачиваются единовременные компенсации в случаях, предусмотренных: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частью третьей настоящей статьи - в размере 500 месячных расчетных показателей;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частью шестой настоящей статьи - в размере: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инвалиду I группы - 250 месячных расчетных показателей;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инвалиду II группы - 150 месячных расчетных показателей;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инвалиду III группы - 50 месячных расчетных показателей;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седьмой настоящей статьи - в размере: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тяжелое увечье - 12 месячных расчетных показателей;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легкое увечье - 4 месячных расчетных показателей. </w:t>
      </w:r>
    </w:p>
    <w:bookmarkEnd w:id="79"/>
    <w:bookmarkStart w:name="z10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Государство гарантирует военнослужащим возмещение морального и материального ущерба, причиненного противоправными действиями государственных органов, предприятий, учреждений, организаций, независимо от форм собственности и общественных объединений, а также должностных лиц в результате: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незаконного привлечения к уголовной и иной ответственности;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незаконного применения в качестве меры пресечения заключения под стражу;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незаконного осуждения;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повреждения, уничтожения или утраты его личного имущества;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получения телесных повреждений;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незаконного понижения в должности или воинском звании;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незаконного лишения прав, льгот и преимуществ;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несоблюдения условий контракта. </w:t>
      </w:r>
    </w:p>
    <w:bookmarkEnd w:id="80"/>
    <w:bookmarkStart w:name="z11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указанных случаях по решению суда или вышестоящего командования восстанавливаются служебные, пенсионные и другие личные и имущественные права военнослужащих, и причиненный вред возмещается за счет лиц, виновных в причинении вреда, или за счет бюджетных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Статья 14 - с изменениями, внесенными Законом Республики Казахстан от 19 октября 1993 года и Указом Президента Республики Казахстан, имеющим силу Закона, от 7 ноября 1995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2606 </w:t>
      </w:r>
      <w:r>
        <w:rPr>
          <w:rFonts w:ascii="Times New Roman"/>
          <w:b w:val="false"/>
          <w:i w:val="false"/>
          <w:color w:val="ff0000"/>
          <w:sz w:val="28"/>
        </w:rPr>
        <w:t xml:space="preserve">; Законом РК от 10 октября 2001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247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 января 2001 г.); от 8 июля 2003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478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 декабря 2004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13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 января 2005 г.). </w:t>
      </w:r>
    </w:p>
    <w:bookmarkEnd w:id="81"/>
    <w:bookmarkStart w:name="z3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15. Право на образование </w:t>
      </w:r>
    </w:p>
    <w:bookmarkEnd w:id="82"/>
    <w:bookmarkStart w:name="z2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Военнослужащие имеют право обучаться в военных (специальных) учебных заведениях.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Военнослужащие, окончившие военные (специальные) учебные заведения, могут обучаться на курсах переподготовки и повышения квалификации.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Военнослужащим (кроме военнослужащих срочной службы и курсантов военных (специальных) учебных заведений) разрешается обучаться в организациях образования, дающих послесреднее, высшее, послевузовское и дополнительное образование в форме вечернего или заочного обучения, с согласия руководства Вооруженных Сил, других войск и воинских формирований, в структуре которых они проходят воинскую службу, с предоставлением отпусков для сдачи сессий и итоговых экзаменов в соответствии с трудовым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Лица, призванные на воинскую службу в период обучения, после увольнения с воинской службы вправе продолжить обучение в учебном заведении, в котором они обучались до призыва.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Военнослужащие, проходящие воинскую службу по контракту на должностях солдат (матросов), сержантов (старшин) и прослужившие не менее восьми лет в календарном исчислении, имеют право на возмещение затрат на обучение в высших учебных заведениях Республики Казахстан на платной основе в размере пятидесяти процентов от стоимости обучения за счет бюджетных средств. Данная льгота применяется один раз.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Возмещение указанных затрат военнослужащему производится государственным органом, в котором военнослужащий проходит воинскую службу.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Организации образования Республики Казахстан, в которые зачислены военнослужащие, имеющие право на возмещение затрат на обучение в высших учебных заведениях Республики Казахстан, направляют в указанные государственные органы заверенную копию приказа о приеме военнослужащего в организацию образования для открытия финансирования.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переводе военнослужащего в другую организацию образования размер возмещения затрат на обучение в высших учебных заведениях Республики Казахстан подлежит корректировке.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предоставлении военнослужащему академического отпуска за ним сохраняется право на возмещение затрат на обучение в высших учебных заведениях Республики Казахстан с прерыванием финансирования его обучения на период предоставленного академического отпуска.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Военнослужащему, имеющему право на возмещение затрат на обучение в высших учебных заведениях Республики Казахстан, гарантируется продолжение финансирования в других высших учебных заведениях в случаях ликвидации и реорганизации организации образования, приостановления действия, лишения лицензии организации образования, в которой он обучался (обучается).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15 в редакции Закона РК от 09.02.2009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125-IV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01.01.2009). </w:t>
      </w:r>
    </w:p>
    <w:bookmarkEnd w:id="83"/>
    <w:bookmarkStart w:name="z3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Статья 16. Проезд на транспорте. Почтовые отправления 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Военнослужащие (кроме военнослужащих срочной службы и курсантов военных (специальных) учебных заведений), имеют право на бесплатный проезд на железнодорожном, воздушном, водном и автомобильном транспорте по территории Республики Казахстан при следовании на стационарное лечение и обратно, перемещении по службе и увольнении с воинской службы, кроме того, на бесплатную перевозку до десяти тонн собственного имущества. </w:t>
      </w:r>
    </w:p>
    <w:bookmarkStart w:name="z11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Члены семей военнослужащих (кроме военнослужащих срочной службы) имеют одинаковые с ними льготы, независимо от совместного следования, на бесплатный проезд по территории Республики Казахстан при перемещении военнослужащих по службе и увольнении их с воинской службы. </w:t>
      </w:r>
    </w:p>
    <w:bookmarkEnd w:id="85"/>
    <w:bookmarkStart w:name="z11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Расходы в указанных случаях осуществляются за счет средств Вооруженных Сил, других войск и воинских формирований, в структуре которых военнослужащие состоят на воинской службе. </w:t>
      </w:r>
    </w:p>
    <w:bookmarkEnd w:id="86"/>
    <w:bookmarkStart w:name="z11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Местные представительные органы вправе предоставлять военнослужащим срочной службы льготы на проезд на всех видах общественного транспорта - городского, пригородного и местного сообщения (кроме такси), за счет средств местных бюджетов. </w:t>
      </w:r>
    </w:p>
    <w:bookmarkEnd w:id="87"/>
    <w:bookmarkStart w:name="z11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срочной службы, курсантам первых и вторых курсов военных (специальных) учебных заведений за почтовые отправления выплачивается денежная компенсация в размере, </w:t>
      </w:r>
      <w:r>
        <w:rPr>
          <w:rFonts w:ascii="Times New Roman"/>
          <w:b w:val="false"/>
          <w:i w:val="false"/>
          <w:color w:val="000000"/>
          <w:sz w:val="28"/>
        </w:rPr>
        <w:t xml:space="preserve">определяемом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Правительством Республики Казахстан. </w:t>
      </w:r>
    </w:p>
    <w:bookmarkEnd w:id="88"/>
    <w:bookmarkStart w:name="z11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Военнослужащие срочной службы, курсанты военных (специальных) учебных заведений имеют право на бесплатный проезд: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железнодорожном, воздушном, водном и автомобильном транспорте по территории Республики Казахстан при следовании на стационарное лечение и обратно;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железнодорожном, водном и автомобильном транспорте по территории Республики Казахстан при увольнении с воинской службы, а также при следовании в отпуск и обратно.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Указом Президента Республики Казахстан от 12 апреля 1994 г. N 1652 действие части второй в части предоставления льгот членам семей военнослужащих по бесплатному проезду по территории государств, входящих в состав СНГ, в отпуск, в том числе на лечение и обратно; части четвертой (кроме военнослужащих, проходящих службу по призыву, слушателей, курсантов военно-учебных заведений), части седьмой статьи 16 приостановлено до 1 апреля 1997 года, кроме инвалидов и участников Великой Отечественной войны и приравненных к ним лиц.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Возобновлено действие частей первой, второй, четвертой и седьмой статьи 16 - Законом Республики Казахстан от 14 июля 1994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Внесены изменения - Законом РК от 7 апреля 1999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374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 октября 2001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247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 января 2001 г.); Законом Республики Казахстан от 8 июля 2003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478 </w:t>
      </w:r>
      <w:r>
        <w:rPr>
          <w:rFonts w:ascii="Times New Roman"/>
          <w:b w:val="false"/>
          <w:i w:val="false"/>
          <w:color w:val="ff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статья с изменениями - Законом Республики Казахстан от 8 июля 2003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478 </w:t>
      </w:r>
      <w:r>
        <w:rPr>
          <w:rFonts w:ascii="Times New Roman"/>
          <w:b w:val="false"/>
          <w:i w:val="false"/>
          <w:color w:val="ff0000"/>
          <w:sz w:val="28"/>
        </w:rPr>
        <w:t xml:space="preserve">; части шестая, седьмая с изменениями (вводятся в действие с 1 января 2003 года) - Законом Республики Казахстан от 8 июля 2003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478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89"/>
    <w:bookmarkStart w:name="z3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17. Увольнение граждан с воинской службы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их трудоустройство 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Военнослужащие имеют право на увольнение с воинской службы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воинской обязанности и воинской службе". </w:t>
      </w:r>
    </w:p>
    <w:bookmarkStart w:name="z11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Военнослужащие, прослужившие двадцать и более лет, не могут быть уволены с воинской службы по возрасту, состоянию здоровью, сокращению штатов без предоставления им и членам их семей жилых помещений по нормам, установленным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91"/>
    <w:bookmarkStart w:name="z11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незаконного увольнения военнослужащих (кроме военнослужащих срочной службы и курсантов военных (специальных) учебных заведений) с воинской службы, причиненный в связи с этим ущерб подлежит возмещению в полном объеме за счет Вооруженных Сил, других войск и воинских формирований. Необоснованно уволенные военнослужащие восстанавливаются на воинской службе в прежней (а с его согласия - равной или не ниже) должности и обеспечиваются всеми видами довольствия, недополученного после незаконного увольнения. Этот период включается в выслугу лет и срок выслуги для присвоения очередного воинского звания. </w:t>
      </w:r>
    </w:p>
    <w:bookmarkEnd w:id="92"/>
    <w:bookmarkStart w:name="z11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Порядок восстановления военнослужащих в указанных случаях на воинской службе и возмещение причиненного им ущерба устанавливается Правительством Республики Казахстан. </w:t>
      </w:r>
    </w:p>
    <w:bookmarkEnd w:id="93"/>
    <w:bookmarkStart w:name="z11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Военнослужащим при увольнении с воинской службы выплачивается единовременное пособие: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военнослужащим (кроме военнослужащих срочной службы и курсантов военных учебных заведений), уволенным по возрасту, болезни, ограниченному состоянию здоровья или сокращению штатов, в размере.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  </w:t>
      </w:r>
      <w:r>
        <w:rPr>
          <w:rFonts w:ascii="Times New Roman"/>
          <w:b w:val="false"/>
          <w:i w:val="false"/>
          <w:color w:val="000000"/>
          <w:sz w:val="28"/>
        </w:rPr>
        <w:t>Содержание и порядок выплаты единовременного пособия гражданам, уволенным с воинской службы по другим основаниям, </w:t>
      </w:r>
      <w:r>
        <w:rPr>
          <w:rFonts w:ascii="Times New Roman"/>
          <w:b w:val="false"/>
          <w:i w:val="false"/>
          <w:color w:val="000000"/>
          <w:sz w:val="28"/>
        </w:rPr>
        <w:t xml:space="preserve">определяются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имеющим выслугу на воинской службе от 10 до 15 календарных лет - четырехмесячного денежного содержания;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15 до 20 лет - пятимесячного денежного содержания;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20 до 25 лет - шестимесячного денежного содержания;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25 до 30 лет - семимесячного денежного содержания;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свыше 30 лет - восьмимесячного денежного содержания;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военнослужащим срочной службы в размере месячного расчетного показателя, а указанным лицам из числа детей-сирот и детей, оставшихся без попечения родителей в размере пяти месячных расчетных показателей. </w:t>
      </w:r>
    </w:p>
    <w:bookmarkEnd w:id="94"/>
    <w:bookmarkStart w:name="z12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Военнослужащим, награжденным в период прохождения воинской службы государственным орденом (орденами), размер единовременного пособия увеличивается на два оклада денежного содержания. </w:t>
      </w:r>
    </w:p>
    <w:bookmarkEnd w:id="95"/>
    <w:bookmarkStart w:name="z12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отслужившие срочную воинскую службу, имеют преимущественное право при приеме на работу на то же предприятие, откуда были призваны. </w:t>
      </w:r>
    </w:p>
    <w:bookmarkEnd w:id="96"/>
    <w:bookmarkStart w:name="z12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Трудоустройство граждан, уволенных с воинской службы, приобретение ими профессий, обеспечение занятости лиц, уволенных с воинской службы без права на пенсию, производятся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 занятости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Статья 17 с</w:t>
      </w:r>
      <w:r>
        <w:rPr>
          <w:rFonts w:ascii="Times New Roman"/>
          <w:b w:val="false"/>
          <w:i w:val="false"/>
          <w:color w:val="ff0000"/>
          <w:sz w:val="28"/>
        </w:rPr>
        <w:t xml:space="preserve"> изменениями, внесенными законами РК от 10.10.2001 </w:t>
      </w:r>
      <w:r>
        <w:rPr>
          <w:rFonts w:ascii="Times New Roman"/>
          <w:b w:val="false"/>
          <w:i w:val="false"/>
          <w:color w:val="000000"/>
          <w:sz w:val="28"/>
        </w:rPr>
        <w:t xml:space="preserve">N 247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01.01.2001); от 08.07.2003 </w:t>
      </w:r>
      <w:r>
        <w:rPr>
          <w:rFonts w:ascii="Times New Roman"/>
          <w:b w:val="false"/>
          <w:i w:val="false"/>
          <w:color w:val="000000"/>
          <w:sz w:val="28"/>
        </w:rPr>
        <w:t>N 478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22.05.2007 N </w:t>
      </w:r>
      <w:r>
        <w:rPr>
          <w:rFonts w:ascii="Times New Roman"/>
          <w:b w:val="false"/>
          <w:i w:val="false"/>
          <w:color w:val="000000"/>
          <w:sz w:val="28"/>
        </w:rPr>
        <w:t xml:space="preserve">255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его официального опубликования); от 22.07.2011 </w:t>
      </w:r>
      <w:r>
        <w:rPr>
          <w:rFonts w:ascii="Times New Roman"/>
          <w:b w:val="false"/>
          <w:i w:val="false"/>
          <w:color w:val="000000"/>
          <w:sz w:val="28"/>
        </w:rPr>
        <w:t>№ 479-IV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End w:id="97"/>
    <w:bookmarkStart w:name="z38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Раздел 3. ОБЯЗАННОСТИ ВОЕННОСЛУЖАЩИХ </w:t>
      </w:r>
    </w:p>
    <w:bookmarkEnd w:id="98"/>
    <w:bookmarkStart w:name="z3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18. Общие обязанности 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Защита государственного суверенитета Республики Казахстан, обеспечение ее внешней и внутренней безопасности, отражение вооруженного нападения и нанесение агрессору поражения, а также защита государственных интересов Республики Казахстан и выполнение задач в соответствии с ее международными обязательствами составляют существо воинского долга, который обязывает военнослужащих: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быть верным военной присяге, беззаветно служить своему народу, мужественно и умело защищать свое Отечество;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строго соблюдать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Конституцию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и законы государства, требования воинских уставов, беспрекословно повиноваться командирам (начальникам), точно и в срок выполнять их приказы;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дорожить честью и боевой славой защитника своего народа, честью воинского звания и войсковым товариществом;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совершенствовать воинское мастерство, содержать в постоянной готовности к применению вооружение и военную технику, беречь военное имущество;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быть дисциплинированным, бдительным, не допускать разглашения государственной, военной и служебной тайны , перечень сведений, который определяется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, строго соблюдать обязательства по контракту. </w:t>
      </w:r>
    </w:p>
    <w:bookmarkStart w:name="z4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19. Должностные и специальные обязанности 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Должностные обязанности военнослужащих и порядок выполнения этих обязанностей определяются </w:t>
      </w:r>
      <w:r>
        <w:rPr>
          <w:rFonts w:ascii="Times New Roman"/>
          <w:b w:val="false"/>
          <w:i w:val="false"/>
          <w:color w:val="000000"/>
          <w:sz w:val="28"/>
        </w:rPr>
        <w:t xml:space="preserve">воинскими уставами </w:t>
      </w:r>
      <w:r>
        <w:rPr>
          <w:rFonts w:ascii="Times New Roman"/>
          <w:b w:val="false"/>
          <w:i w:val="false"/>
          <w:color w:val="000000"/>
          <w:sz w:val="28"/>
        </w:rPr>
        <w:t xml:space="preserve">и другими нормативными актами . </w:t>
      </w:r>
    </w:p>
    <w:bookmarkStart w:name="z13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Командиры (начальники) являются единоначальниками и отвечают в мирное и военной время за все стороны жизни и деятельности подчиненных, а именно за: постоянную боевую и мобилизационную готовность, успешное выполнение ими боевых задач; боевую подготовку, воинскую дисциплину, морально-психологическое состояние личного состава и безопасность воинской службы; состояние и сохранность вооружения, военной техники и имущества; материальное, техническое, медицинское, финансовое и бытовое обеспечение. </w:t>
      </w:r>
    </w:p>
    <w:bookmarkEnd w:id="101"/>
    <w:bookmarkStart w:name="z13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при нахождении на боевом дежурстве (боевой службе), в суточном и гарнизонном нарядах, а также при привлечении для ликвидации последствий стихийных бедствий и других чрезвычайных обстоятельствах, выполняют специальные обязанности. Указанные обязанности и порядок их выполнения устанавливаются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законодательными актами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воинскими уставами </w:t>
      </w:r>
      <w:r>
        <w:rPr>
          <w:rFonts w:ascii="Times New Roman"/>
          <w:b w:val="false"/>
          <w:i w:val="false"/>
          <w:color w:val="000000"/>
          <w:sz w:val="28"/>
        </w:rPr>
        <w:t xml:space="preserve">и другими нормативными актами , разрабатываемыми на их основе. </w:t>
      </w:r>
    </w:p>
    <w:bookmarkEnd w:id="102"/>
    <w:bookmarkStart w:name="z4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20. Право на хранение, ношение и применение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оружия 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Военнослужащие при исполнении обязанностей воинской службы имеют право на ношение и применение оружия.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Правила ношения военнослужащими оружия определяются воинскими уставами. Порядок применения штатного (личного) оружия устанавливается настоящим Законом и другими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законодательными актами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Военнослужащие в качестве крайней меры имеют право применять оружие лично или в составе подразделения в следующих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для отражения группового или одиночного вооруженного нападения на охраняемые военные и гражданские объекты, караулы, помещения и сооружения воинских частей;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для пресечения попытки насильственного завладения оружием и военной техникой;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для защиты военнослужащих и гражданских лиц от нападения, угрожающего их жизни или здоровью, если иными способами и средствами защитить их невозможно;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- для задержания лица, совершившего преступление, оказывающего вооруженное сопротивление либо застигнутого при совершении тяжкого преступления, а также вооруженного лица, отказывающегося выполнить законные требования о сдаче оружия, если иными способами и средствами преодолеть сопротивление, задержать преступника или изъять оружие невозможно;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для защиты от нападения животных. </w:t>
      </w:r>
    </w:p>
    <w:bookmarkStart w:name="z12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Применение оружия должно предусматривать предупреждение о намерении его применить. Без предупреждения оружие может применяться при внезапном вооруженном нападении, нападении с использованием боевой техники, транспортных средств, морских и речных судов, а также побега из-под стражи с оружием. </w:t>
      </w:r>
    </w:p>
    <w:bookmarkEnd w:id="104"/>
    <w:bookmarkStart w:name="z12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Военнослужащие имеют право использовать оружие для подачи сигнала тревоги или вызова помощи. </w:t>
      </w:r>
    </w:p>
    <w:bookmarkEnd w:id="105"/>
    <w:bookmarkStart w:name="z12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применении и использовании оружия военнослужащий обязан принять все возможные меры для обеспечения безопасности окружающих граждан, а в случае необходимости оказать неотложную медицинскую помощь пострадавшим. </w:t>
      </w:r>
    </w:p>
    <w:bookmarkEnd w:id="106"/>
    <w:bookmarkStart w:name="z12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Запрещается применять оружие в отношении женщин и несовершеннолетних, за исключением случаев совершения ими вооруженного нападения, оказания вооруженного сопротивления, либо группового нападения, представляющего угрозу жизни военнослужащему (военнослужащим), если иными способами и средствами отразить такое нападение невозможно. </w:t>
      </w:r>
    </w:p>
    <w:bookmarkEnd w:id="107"/>
    <w:bookmarkStart w:name="z12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каждом случае применения или использования оружия военнослужащий докладывает командиру (начальнику).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20 с изменениями - Законом Республики Казахстан от 8 июля 2003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478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108"/>
    <w:bookmarkStart w:name="z45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Раздел 4. ОТВЕТСТВЕННОСТЬ ВОЕННОСЛУЖАЩИХ </w:t>
      </w:r>
    </w:p>
    <w:bookmarkEnd w:id="109"/>
    <w:bookmarkStart w:name="z5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21. Ответственность военнослужащих за нарушение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воинской дисциплины и совершение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правонарушений 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Военнослужащие за нарушение воинской дисциплины несут ответственность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 xml:space="preserve">воинскими уставами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Военнослужащие за преступления и иные правонарушения, совершенные при исполнении обязанностей воинской службы, несут </w:t>
      </w:r>
      <w:r>
        <w:rPr>
          <w:rFonts w:ascii="Times New Roman"/>
          <w:b w:val="false"/>
          <w:i w:val="false"/>
          <w:color w:val="000000"/>
          <w:sz w:val="28"/>
        </w:rPr>
        <w:t xml:space="preserve">уголовную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административную </w:t>
      </w:r>
      <w:r>
        <w:rPr>
          <w:rFonts w:ascii="Times New Roman"/>
          <w:b w:val="false"/>
          <w:i w:val="false"/>
          <w:color w:val="000000"/>
          <w:sz w:val="28"/>
        </w:rPr>
        <w:t>или </w:t>
      </w:r>
      <w:r>
        <w:rPr>
          <w:rFonts w:ascii="Times New Roman"/>
          <w:b w:val="false"/>
          <w:i w:val="false"/>
          <w:color w:val="000000"/>
          <w:sz w:val="28"/>
        </w:rPr>
        <w:t xml:space="preserve">материальную </w:t>
      </w:r>
      <w:r>
        <w:rPr>
          <w:rFonts w:ascii="Times New Roman"/>
          <w:b w:val="false"/>
          <w:i w:val="false"/>
          <w:color w:val="000000"/>
          <w:sz w:val="28"/>
        </w:rPr>
        <w:t xml:space="preserve">ответственность в соответствии с законами Республики Казахстан.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  Сноска. Статья 21 в новой редакции - Законом Республики Казахстан от 8 июля 2003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478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4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22. Меры общественного воздействия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  Сноска. Статья 22 исключена - Законом Республики Казахстан от 8 июля 2003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478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111"/>
    <w:bookmarkStart w:name="z5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Статья 23. Ответственность за нарушение воинской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дисциплины, совершение правонарушений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причиненный ущерб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  Сноска. Статья 23 исключена - Законом Республики Казахстан от 8 июля 2003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478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112"/>
    <w:bookmarkStart w:name="z5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24. Уголовное судопроизводство в отношении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военнослужащих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  Сноска. Статья 24 исключена - Законом Республики Казахстан от 8 июля 2003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478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End w:id="1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