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7869" w14:textId="91e7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охране, воспроизводстве и использовании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октября 1993 года. Утратил силу - Законом РК от 9 июля 2004 г. N 593 (Z040593).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09.07.2004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Животный мир - один из основных компонентов окружающей природной среды, важная составная часть природных богатств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призван обеспечить эффективную охрану, воспроизводство и рациональное использование животного мира, воспитание настоящего и будущих поколений в духе бережного и гуманного отношения к живой природе.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Задачи законодательства Республики Казахстан об охране, воспроизводстве и использовании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законодательства Республики Казахстан об охране, воспроизводстве и использовании животного мира являются регулирование общественных отношений в области охраны, воспроизводства и использовании диких животных в целях обеспечения условий их существования в состоянии естественной свободы, сохранения видового многообразия и целостности естественных сообществ, а также укрепление законности в этой области.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об охране, воспроизводстве и использовании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отношения в области охраны, воспроизводства и использования животного мира регулируются настоящим Законом и издаваемыми в соответствии с ним иными актами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Понятие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животному миру относятся все дикие животные (млекопитающие, птицы, пресмыкающиеся, земноводные, рыбы, а также моллюски, насекомые и другие), обитающие в состоянии естественной свободы постоянно или временно на суше, в воде, атмосфере и почве.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в области использования, воспроизводства и охраны сельскохозяйственных и других домашних животных, а также диких животных, изъятых из природной среды, и содержащихся в неволе или полувольных условиях для хозяйственных, культурных и иных целей, регулируются соответствующим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Целевое назначение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целевым назначением животный мир подразделяется на следующие категории: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редкие и находящиеся под угрозой исчезновения виды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виды животных, являющиеся объектами охоты;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виды животных, являющиеся объектами рыболовства;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виды животных, используемые в иных хозяйственных целях (кроме охоты и рыболовства);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виды животных, не используемые в хозяйственных целях, но имеющие экологическую, культурную и иную ценность;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виды животных, подлежащие регулированию численности в целях охраны здоровья населения, предохранения от заболеваний сельскохозяйственных и других домашних животных, предотвращения ущерба народному хозяйству.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Отнесение видов животных к категориям и перевод из одной категории в другую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видов животных к категориям, указанным в статье 4 настоящего Закона, производится в соответствии с их основным целевым назначением, а перевод видов животных из одной категории в другую - в случаях изменения их основного целевого назначения.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видов животных к категориям и перевод их из одной категории в другую производят Правительство Республики Казахстан и специально уполномоченные органы государственного управления животным миром в пределах их компетенции.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Собственность на животный мир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Животный мир в Республике Казахстан находится исключительно в государственной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Владение, распоряжение и пользование животным миром осуществляет Верховный Совет Республики Казахстан непосредственно или через Правительство Республики Казахстан, местные органы представительной и исполнительной власти и специально уполномоченные органы государственного управления животным миром в пределах компетенций, установленных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животного мира в пользование и совершение других действий по реализации права собственности на животный мир осуществляется при обязательном участии государственных органов управления животным миром.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Участие граждан, общественных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и объединений в области охраны, воспроизводства</w:t>
      </w:r>
      <w:r>
        <w:br/>
      </w:r>
      <w:r>
        <w:rPr>
          <w:rFonts w:ascii="Times New Roman"/>
          <w:b/>
          <w:i w:val="false"/>
          <w:color w:val="000000"/>
        </w:rPr>
        <w:t>и использования животного мира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Права граждан в области охраны, воспроизводства и использовании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и другие лица, проживающие или пребывающие на ее территории,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в обсуждении проектов законов и мероприятий по вопросам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объединения в общественные формирования по охране, воспроизводству и использованию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получения полной и достоверной информации о состоянии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участия в проведении работ по охране и воспроизводству животного мира, а также общественной экспертизы по этим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пользования животным миром в установленном законом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обязаны учитывать законные и обоснованные предложения граждан по вопросам охраны, воспроизводства и использования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Обязанности граждан в области охраны, 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и другие лица, проживающие или пребывающие на ее территории,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беречь и охранять животный мир;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соблюдать требования настоящего Закона и иных актов законодательства Республики Казахстан по вопросам охраны, воспроизводства и использования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неукоснительно выполнять правомерные требования органов, осуществляющих контроль за охраной, воспроизводством и использованием животного мира, и оказывать им содействие;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возмещать ущерб, причиненный животному миру и среде его обитания.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Деятельность общественных организаций и объединений в области охраны, 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общественных организаций и объединений в области охраны, воспроизводства и использования животного мира осуществляется в соответствии с их уставами и действующим законодательством. </w:t>
      </w:r>
    </w:p>
    <w:bookmarkStart w:name="z1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Органы государственной власти и управления</w:t>
      </w:r>
      <w:r>
        <w:br/>
      </w:r>
      <w:r>
        <w:rPr>
          <w:rFonts w:ascii="Times New Roman"/>
          <w:b/>
          <w:i w:val="false"/>
          <w:color w:val="000000"/>
        </w:rPr>
        <w:t>в области охраны, воспроизводства и</w:t>
      </w:r>
      <w:r>
        <w:br/>
      </w:r>
      <w:r>
        <w:rPr>
          <w:rFonts w:ascii="Times New Roman"/>
          <w:b/>
          <w:i w:val="false"/>
          <w:color w:val="000000"/>
        </w:rPr>
        <w:t>использования животного мира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Верховного Совета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Верховного Совета Республики Казахстан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права собственности на животный мир;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совершенствование законодательства об охране, воспроизводстве и использовании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государственной политики в области охраны, воспроизводства и использования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соблюдением законодательства об охране, воспроизводстве и использовании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ратификация и денонсация международных договоров по вопросам охраны, воспроизводства и использовании животного мира.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- законом РК от 24 декабря 2001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11. Компетенция местных органов представительной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местных органов представительной власти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охраной, воспроизводством и использованием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развитию общественных организаций и объединений в области охраны, воспроизводства и использования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прав пользователей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Государственное управление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управление в области охраны, воспроизводства и использования животного мира на территории Республики Казахстан осуществляют Правительство Республики Казахстан, местные органы исполнительной власти и специально уполномоченные органы государственного управления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Компетенция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Правительства Республики Казахстан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государственной политики в области охраны, воспроизводства и использования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государственных программ по охране, воспроизводству и использованию животного мира, развитию охотничьего и рыбного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координация, руководство и контроль за деятельностью областных органов исполнительной власти, министерств, государственных комитетов и ведомств по охране, воспроизводству и использованию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порядка пользования животным миром;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лимитов и квот на пользование животным миром;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отнесение животных к категориям редких и находящихся под угрозой исчезновения видов, а также видов, являющихся объектами охоты и рыболовства;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порядка государственного учета животных и ведения государственного кадастра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порядка создания и государственного учета зоологических коллекций;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утверждение Положения о Красной книге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международного сотрудничества в области охраны, воспроизводства и использования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Компетенция областного органа исполнительной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областного органа исполнительной власти в административных границах области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государственной политики в области охраны, воспроизводства и использования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реализация государственных программ по охране, воспроизводству и использованию животного мира, развитию охотничьего и рыбного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координация, руководство и контроль за деятельностью нижестоящих органов исполнительной власти, предприятий, учреждений и организаций по охране, воспроизводству и использованию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о предоставлении права ведения охотничьего хозяйства и закрепления охотничьих угодий;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принятие решений о предоставлении права на промысловый лов рыбы и других водных животных и закреплении рыбохозяйственных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международном сотрудничестве в области охраны, воспроизводства и использования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охраной, воспроизводством и использованием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Компетенция районного, городского органов исполнительной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районного, городского органов исполнительной власти в административных границах района, города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согласование государственных программ по охране, воспроизводству и использованию животного мира, развитию охотничьего и рыбного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координация, руководство и контроль за деятельностью предприятий, учреждений и организаций по охране, воспроизводству и использованию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согласование предложений по предоставлению права ведения охотничьего хозяйства и на промысловый лов рыбы и других водных животных, а также по закреплению охотничьих угодий и рыбохозяйственных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охраной, воспроизводством и использованием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Компетенция специально уполномоченных органов государственного управления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специально уполномоченных органов государственного управления животным миром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государственной политики в области охраны, воспроизводства и использования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представление на утверждение государственных программ по охране, воспроизводству и использованию животного мира, развитию охотничьего и рыбного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и утверждение нормативных актов по охране, воспроизводству и использованию животного мира, ведению охотничьего и рыбного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государственного контроля за охраной, воспроизводством и использованием животного мира, ведением охотничьего и рыбного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и внесение предложений о предоставлении права ведения охотничьего хозяйства и закрепления охотничьих угодий, предоставлении права на промысловый лов рыбы и других водных животных и закреплении рыбохозяйственных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заключение договоров на пользование животным миром;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и утверждение биологических обоснований по воспроизводству и использованию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выдача разрешений на пользование животным миром в соответствии с утвержденными лимитами и квотами и с соблюдением других установленных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государственных учетов животных и ведения государственного кадастра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научных исследований и проектно-изыскательских работ в области охраны, воспроизводства и использования животного мира, ведения охотничьего и рыбного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мероприятий по международному сотрудничеству в области охраны, воспроизводства и использования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специально уполномоченных органов государственного управления животным миром, принятые в пределах их компетенции, обязательны для исполнения всеми юридическими и физическими лицами. 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Основные требования по охране, воспроизводству</w:t>
      </w:r>
      <w:r>
        <w:br/>
      </w:r>
      <w:r>
        <w:rPr>
          <w:rFonts w:ascii="Times New Roman"/>
          <w:b/>
          <w:i w:val="false"/>
          <w:color w:val="000000"/>
        </w:rPr>
        <w:t>и использованию животного мира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Основные требования по охране, воспроизводству и использованию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мероприятий, которые могут воздействовать на среду обитания животных и состояние животного мира, должно обеспечиваться соблюдение следующих основных требований: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целостности естественных сообществ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сохранение видового многообразия животных в состоянии естественной свободы;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охрана и сохранение среды обитания, условий размножения, путей миграции и мест концентрации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 обоснованное и рациональное использование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воспроизводство животного мира, включая искусственное разведение животных, особенно редких и находящихся под угрозой исчезновения, с последующим их выпуском в природную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регулирование численности животных в целях охраны здоровья населения, предохранения от заболеваний сельскохозяйственных и других домашних животных, предотвращения ущерба народному хозяйству.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Обеспечение основных требований по охране, воспроизводству и использованию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основных требований по охране, воспроизводству и использованию животного мира предусматривается в экологических программах специальные мероприятия, выполнение которых обеспечивается финансированием и материально-техническими ресурсами.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специальных мероприятий по охране, воспроизводству и использованию животного мира осуществляется за счет республиканского бюджета и иных средств по экономически обоснованным нормативам. 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V. Охрана и воспроизводство животного мира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Обеспечение охраны и воспроизводства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воспроизводство животного мира обеспечивается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установления правил и норм по охране, воспроизводству и использованию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установления запретов и ограничений в пользовании животным миром;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охраны и сохранения среды обитания, условий размножения, путем миграции и мест концентрации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охраны и разведения в неволе и полувольных условиях редких и находящихся под угрозой исчезновения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предотвращения гибели животных при осуществлении производственных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охрана животных при применении средств защиты растений, минеральных удобрений и других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ограничения изъятия животных для зоологических коллекций;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оказания помощи диким животным в случае заболеваний, угрозы их гибели при стихийных бедствиях и вследствие других причин;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пропаганды охраны животного мира средствами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научных исследований, направленных на обоснование мер по охране и воспроизводству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воспитания граждан в духе гуманного отношения к животному миру;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других мероприятий и установления иных требований по охране и воспроизводству животного мира.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19 внесены изменения - Законами РК от 11 мая 1999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января 2001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151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20. Запреты и ограничения в пользовании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и воспроизводства диких животных областные органы исполнительной власти и Правительство Республики Казахстан устанавливают по представлению специально уполномоченных органов государственного управления животным миром и на основе рекомендаций научных учреждений запреты или ограничения в пользовании животным миром на определенной территории и на определенные сроки.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Мероприятия по охране среды обитания и условий размножения животных, путем миграции и мест концентрации при размещении, проектировании и строительстве населенных пунктов, предприятий и других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размещении, проектировании и строительстве населенных пунктов, предприятий, сооружений и других объектов, совершенствовании существующих и внедрении новых технологических процессов, введении в хозяйственный оборот целинных земель, заболоченных, прибрежных и занятых кустарниками территорий, мелиорации земель, осуществлении лесных и водных пользований, проведении геолого-разведочных работ, добыче полезных ископаемых, определении мест выпаса и прогона сельскохозяйственных животных, разработке туристических маршрутов и организации мест массового отдыха населения должны предусматриваться и осуществляться мероприятия по сохранению среды обитания и условий размножения животных, а также обеспечиваться неприкосновенность участков, предоставляющих особую ценность в качестве среды обитания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размещении, проектировании и строительстве железнодорожных, шоссейных, трубопроводных и других транспортных магистралей, линий электропередачи и связи, каналов, плотин и иных гидротехнических сооружений должны разрабатываться и осуществляться мероприятия, обеспечивающие сохранение путей миграции и мест концентрации животных.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Охрана и разведение в неволе и полувольных условиях редких и находящихся под угрозой исчезновения видов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Редкие и находящиеся под угрозой исчезновения виды животных заносятся в Красную книгу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действия, которые могут привести к гибели, сокращению численности или нарушению среды обитания редких и находящихся под угрозой исчезновения видов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редких и находящихся под угрозой исчезновения видов животных, воспроизводство которых в естественных условиях затруднено или невозможно, государственные органы управления животным миром обязаны принимать меры по разведению этих животных в неволе и полувольных условиях с последующим их выпуском в природную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Правительство Республики Казахстан разрешает по представлению специально уполномоченных органов государственного управления животным миром и научно-исследовательских учреждений добывание редких и находящихся под угрозой исчезновения видов животных для разведения в специально созданных условиях и последующего выпуска в природную среду, научных и иных целях.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Охрана, воспроизводство и использование животного мира на особо охраняемых природных территориях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Охрана, воспроизводство и использование животного мира на особо охраняемых природных территориях осуществляются в соответствии с законодательством Республики Казахстан в области особо охраняемых природных территорий.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23 - в редакции Закона РК от 11 мая 1999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24. Предотвращение гибели животных при осуществлении производственных процессов и эксплуатации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производственных процессов и эксплуатации транспортных средств должны приниматься меры по предотвращению гибели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принятия установленных мер по предотвращению гибели животных запрещаются хранение материалов и отходов производства, выкашивание тростника и выжигание сухой растительности, раскорчевка и молевой сплав леса, разработка русел рек, имеющих нерестовое значение.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Охрана животных при применении средств защиты растений, минеральных удобрений и других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средств защиты растений, минеральных удобрений и других препаратов, используемых в народном хозяйстве, должны выполняться требования охраны животного мира и среды обитания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гибели животных и ухудшения среды их обитания предприятия, учреждения, организации и отдельные граждане обязаны соблюдать правила транспортировки, хранения и применения указанных препаратов.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новых препаратов должны разрабатываться нормативы предельно допустимых концентраций их в окружающей среде, обеспечивающие охрану животных и среды их обитания.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средств защиты растений, минеральных удобрений и других препаратов, используемых в народном хозяйстве, а также перечень указанных препаратов подлежат согласованию с государственными органами по управлению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Оказание помощи диким животным в случае заболеваний, угрозы их гибели при стихийных бедствиях и вследствие других причин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представительной и исполнительной власти, все природопользователи обязаны оказывать помощь диким животным в случае их заболеваний, угрозы гибели при стихийных бедствиях и вследствие других причин.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Переселение, акклиматизация, реакклиматизация и скрещивание диких животных, их ввоз и вывоз за пределы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Переселение животных в новые места обитания, акклиматизация новых для фауны видов животных, реакклиматизация и скрещивание животных, их ввоз и вывоз за пределы Республики Казахстан допускается в научно-исследовательских и хозяйственных целях по разрешениям специально уполномоченных органов государственного управления животным миром, выдаваемым с учетом заключений соответствующих научно-исследовательских учреждений.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Научные исследования по охране, воспроизводству и использованию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уполномоченные органы государственного управления животным миром организуют научные исследования по охране, воспроизводству и использованию животного мира, привлекая заинтересованные научно-исследовательские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органы представительной и исполнительной власти, пользователи животного мира обязаны оказывать содействие научно-исследовательским учреждениям в проведении научных исследований по охране, воспроизводству и использованию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Иные меры охраны и воспроизводства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охраны и воспроизводства животного мира права природопользователей могут быть ограничены с возложением на них соответствующих обязанностей в порядке, установленном законодательством Республики Казахстан. </w:t>
      </w:r>
    </w:p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VI. Пользование животным миром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Пользование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Животный мир предоставляется в пользование предприятиям, учреждениям и организациям, независимо от форм собственности, гражданам Республики Казахстан и другим лицам, проживающим или пребывающим на ее территории.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Виды пользования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допускаются следующие виды пользования животным миром: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охота;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рыболовство, включая добывание водных беспозвоночных и морских млекопитающих;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в хозяйственных целях животных, не относящихся к объектам охоты и рыболовства;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животных в научных, культурно-просветительных,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воспитательных и эстетических целях;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использование полезных свойств и продуктов жизнедеятельности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Республики Казахстан могут быть предусмотрены и другие виды пользования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использовать животный мир в качестве биологического оружия.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Сроки пользования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Животный мир предоставляется в постоянное или временное 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Постоянным признается пользование животным миром без заранее установленного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временного пользования животным миром устанавливаются соответствующим договором.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Порядок оформления пользования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животным миром, осуществляемое в порядке общего природопользования, не требует какого-либо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животным миром, осуществляемое в порядке специального природопользования, производится на основании договора и соответствующего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пользовании животным миром заключается между пользователем и специально уполномоченным органом государственного управления животным миром после принятия решений о предоставлении права ведения охотничьего хозяйства или права на промысловый лов рыбы и других водных животных, о закреплении охотничьих угодий или рыбохозяйственных водоемов.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договоре о пользовании животным миром предусматриваются: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экологические требования, при которых допускается хозяйственная и иная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размеры платежей за пользование животным миром;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условия охраны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льготы, предоставляемые пользователю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ответственность сторон за нарушение требований и условий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действия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иные необходимые требования, не противоречащие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договора специально уполномоченные органы государственного управления животным миром выдают соответствующее разрешение на пользование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пользование животным миром выдается только при наличии документа, подтверждающего полное внесение в бюджет платы за пользование животным миром.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33 внесены изменения - законом РК от 24 декабря 2001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34. Права и обязанности пользователей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животного мира имеют право осуществлять только те виды пользования животным миром, которые им разрешены.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вида пользования пользователи животного мира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соблюдать установленные правила, нормы и сроки пользования животным миром;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не допускать нарушения среды обитания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пользоваться животным миром способами, безопасными для населения и окружающей природной среды, не допускающими нарушения целостности естественных сообществ и обеспечивающими сохранение животных, не предоставленных в 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учет численности и состояния используемых животных, а также состояния среды их обитания;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оказывать всемерную помощь государственным и иным органам, осуществляющим контроль за охраной, воспроизводством и использованием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выполнять другие требования по охране, воспроизводству и использованию животного мира,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основанные на законе запреты государственных органов и должностных лиц, ограничивающие права пользователей животного мира, являются недействительными и не должны исполняться. Все убытки, понесенные пользователем животного мира вследствие неправомерного воспрепятствования их деятельности, подлежат возмещению в 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Платежи по животному миру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пользование животным миром взимается плата, подлежащая внесению в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Ставки, порядок исчисления и уплаты в бюджет платы за пользование животным миром определяются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животным миром для удовлетворения эстетических и других потребностей без изъятия животных из природной среды и причинения им ущерба осуществляется бесплатно в порядке общего природопользования.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35 внесены изменения - законом РК от 24 декабря 2001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36. Лимиты и квоты на пользование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и квоты на пользование животным миром устанавливаются в соответствии с биологическим обоснованием по воспроизводству и использованию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Льготы по стимулированию деятельности в области охраны, воспроизводства и использовании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в целях стимулирования рационального использования, воспроизводства и охраны животного мира устанавливаются следующие льготы: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предоставляются на льготных условиях долгосрочные и краткосрочные кредиты для реализации мер по рациональному использованию, воспроизводству и охране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устанавливаются повышенные нормы амортизации основных природоохранных фондов и ускоренной амортизации природоохранных объектов.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37. В статью 37 внесены изменения - Законом РК от 24 декабря 2001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38. Основания прекращения права пользования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пользования животным миром подлежит прекращению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добровольного отказа от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истечения срока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прекращения деятельности 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использования животного мира не по назначению или при систематических и грубых нарушениях установленных правил, норм и иных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изъятия из пользования животного мира для государственных или общественных нужд. </w:t>
      </w:r>
    </w:p>
    <w:bookmarkStart w:name="z7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VII. Охота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39. Понятие и виды охоты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Охотой является добывание млекопитающих (кроме морских), птиц, пресмыкающихся и земноводных, обитающих в состоянии естественной свободы.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Промысловой охотой считается добывание диких животных с целью получения хозяйственно полезной продукции, а любительской и спортивной - с целью удовлетворения спортивных и эстетических потребностей граждан и для личного потребления добытой продукции.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40. Право охоты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правом охоты пользуются все граждане Республики Казахстан и другие лица, проживающие или пребывающие на ее территории, сдавшие испытания по охотничьему минимуму и уплатившие государственную пошлину. Удостоверением на право охоты служит охотничий билет, выдаваемый органами по государственному контролю в области охраны, воспроизводства и использования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Охотничьи угодья и право ведения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земли, воды и леса, которые используются или могут использоваться для производства охоты и ведения охотничьего хозяйства, являются охотничьими угодьями. Порядок закрепления, использования и охраны охотничьих угодий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уполномоченные органы государственного управления животным миром обязаны проводить охотэкономические обследования и мелкохозяйственное охотоустройство, а пользователи животного мира на закрепленных за ними охотничьих угодьях - внутрихозяйственное охотоустройство и мероприятия по охране и воспроизводству диких животных.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ведения охотничьего хозяйства предоставляется юридическим лицам Республики Казахстан и иностранных государств, гражданам Республики Казахстан и другим физическим лицам, проживающим или пребывающим на ее территории, в порядке, устанавливаемом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Порядок ведения охотничьего хозяйства и правила охоты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охотничьего хозяйства и правила охоты разрабатываются специально уполномоченными органами государственного управления животным миром на основе рекомендаций научных учреждений и предложений охотохозяйственных организаций и утверждаются Правительством Республики Казахстан. </w:t>
      </w:r>
    </w:p>
    <w:bookmarkStart w:name="z1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VIII. Рыболовство и добывание другие водных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Виды рыболовства и добывания других видов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Промысловый лов рыбы и добывание других водных животных проводятся с целью получения хозяйственно полезной продукции, а спортивное и любительское рыболовство - для удовлетворения спортивных и эстетических потребностей граждан и для личного потребления добытой продукции.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Право на промысловый лов рыбы и добывание других водных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промысловый лов рыбы и добывание других водных животных предоставляется юридическим лицам Республики Казахстан и иностранных государств, гражданам Республики Казахстан и другим физическим лицам, проживающим или пребывающим на ее территории, в порядке, устанавливаемом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Право на спортивный и любительский лов рыбы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правом на спортивный и любительский лов рыбы пользуются все граждане Республики Казахстан и другие лица, проживающие или пребывающие на ее территории.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46. Правила рыболовства и добывания других водных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рыболовства и добывания других водных животных разрабатываются специально уполномоченными органами государственного управления животным миром на основе рекомендаций научных учреждений и предложений рыбохозяйственных организаций и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47. Рыбохозяйственные водоемы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водоемы (внутренние моря, реки, озера, пруды, водохранилища и их придаточные воды), которые используются или могут использоваться для рыболовства либо имеют значение для воспроизводства рыбных запасов, считаются рыбохозяйственными водоемами. Порядок закрепления, использования и охраны рыбохозяйственных водоемов утверждается Правительством Республики Казахстан. </w:t>
      </w:r>
    </w:p>
    <w:bookmarkStart w:name="z9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IХ. Иные виды пользования животным миром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48. Использование в хозяйственных целях животных, не относящихся к объектам охоты и рыболовства, а также в научных, культурно-просветительных, воспитательных и эстетических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Пользователям животного мира разрешается использование в хозяйственных целях животных, не относящихся к объектам охоты и рыболовства, а также в научных, культурно-просветительных, воспитательных и эстетических целях без изъятия их из природной среды или с изъятием.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животных из природной среды осуществляется по разрешениям, выдаваемым специально уполномоченными органами государственного управления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49. Создание, хранение и государственный учет зоологических коллекций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зоологических коллекций (живые экспонаты, чучела, препараты и части животных) путем изъятия животных из природной среды допускается по разрешениям, выдаваемым специально уполномоченными органами государственного управления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Зоологические коллекции, предоставляющие особую научную, культурно-просветительную, учебную или эстетическую ценность, подлежат государственному учету.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 и организации, а также граждане Республики Казахстан и другие лица, проживающие или пребывающие на ее территории, обязаны соблюдать правила хранения, учета и использования зоологических коллекций, утверждаемые специально уполномоченными органами государственного управления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50. Использование полезных свойств и продуктов жизнедеятельности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полезных свойств и продуктов жизнедеятельности животных допускается без изъятия животных из природной среды и без нарушения среды их обитания, а в отдельных случаях с изъятием животных из природной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использования полезных свойств и продуктов жизнедеятельности животных устанавливают специально уполномоченные органы государственного управления животным миром. 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Х. Регулирование численности животных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Регулирование численности животных в целях охраны здоровья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численности животных в целях охраны здоровья населения определяется специально уполномоченными органами государственного управления животным миром по согласованию с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52. Регулирование численности животных в целях предохранения заболеваний сельскохозяйственных и других домашних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численности животных в целях предохранения заболеваний сельскохозяйственных и других домашних животных определяется специально уполномоченными государственными органами управления животным миром по согласованию с Министерством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53. Регулирование численности животных в целях предотвращения ущерба народному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численности животных в целях предотвращения ущерба народному хозяйству производится по разрешениям, выдаваемым специально уполномоченными органами государственного управления животным миром на основании обоснованных заявлений заинтересованных предприятий, учреждений, организаций и граждан. </w:t>
      </w:r>
    </w:p>
    <w:bookmarkStart w:name="z1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ХI. Государственный учет животных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кадастр животного мира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Государственный учет животных и государственный кадастр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охраны и рационального использования животного мира проводится государственный учет животных и ведется государственный кадастр животного мира, содержащий совокупность сведений о географическом распространении животных, об их состоянии и численности, характеристике их местообитаний, хозяйственном использовании животных и другие данные.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55. Порядок государственного учета животных и ведения государственного кадастра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учет животных и ведение государственного кадастра животного мира осуществляются по единым методикам, утверждаемым специально уполномоченными органами государственного управления животным миром.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Пользователи животного мира обязаны предоставлять имеющиеся у них сведения о распространении и численности диких животных органам, ведущим государственный кадастр животного мира. </w:t>
      </w:r>
    </w:p>
    <w:bookmarkStart w:name="z1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ХII. Контроль за охраной, воспроизводством</w:t>
      </w:r>
      <w:r>
        <w:br/>
      </w:r>
      <w:r>
        <w:rPr>
          <w:rFonts w:ascii="Times New Roman"/>
          <w:b/>
          <w:i w:val="false"/>
          <w:color w:val="000000"/>
        </w:rPr>
        <w:t>и использованием животного мира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56. Цели и задачи контроля в области охраны, 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 области охраны, воспроизводства и использования животного мира имеет своей задачей наблюдение за состоянием и изменением животного мира под влиянием хозяйственной и иной деятельности, проверку выполнения мероприятий, своевременное пресечение нарушений и соблюдение требований законодательства об охране, воспроизводстве и использовании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Органы и службы контроля в области охраны, 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 области охраны, воспроизводства и использования животного мира осуществляют: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местные органы представительной и исполнительной власти;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специально уполномоченные органы по государственному контролю в области охраны, воспроизводства и использования животного мира, действующие в системе государственных органов управления животным миром;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службы контроля при министерствах, государственных комитетах, ведомствах, предприятиях и организациях, являющихся пользователями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службы контроля при общественных организациях и объединениях, уставами которых предусмотрена деятельность в области охраны, воспроизводства и использования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58. Права специально уполномоченных органов по государственному контролю в области охраны, 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 уполномоченные органы по государственному контролю в области охраны, воспроизводства и использования животного мира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граждан, должностных и других лиц, проживающих или пребывающих на территории Республики Казахстан, соблюдения установленных правил и норм, запретов и ограничений в пользовании животным миром, давать обязательные для исполнения указания о прекращении 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прекращать самовольное пользование животным миром, приостанавливать работы, при проведении которых нарушаются правила, нормы и иные требования по охране, воспроизводству и использованию животного мира;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в установленном порядке нарушителей правил, норм и иных требований по охране, воспроизводству и использованию животного мира к ответственности или направлять материалы о нарушениях в соответствующие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инструкции специально уполномоченных органов по государственному контролю в области охраны, воспроизводства и использования животного мира, утвержденные в пределах их компетенции, обязательны для исполнения всеми министерствами, ведомствами, предприятиями, учреждениями и организациями, независимо от форм собственности, а также гражданами Республики Казахстан и лицами, проживающими или пребывающими на ее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специально уполномоченных органов по государственному контролю в области охраны, воспроизводства и использования животного мира имеют право на хранение, ношение и применение в исключительных случаях специальных средств и огнестрельного оружия. Перечень должностных лиц, наделенных этим правом, порядок хранения, ношения и применения специальных средств и огнестрельного оружия определяются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специально уполномоченных органов по государственному контролю в области охраны, воспроизводства и использования животного мира подлежат обязательному страхованию и имеют право на возмещение ущерба в установленном порядке в случае гибели или увечья.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59. Права и порядок осуществления ведомственного, производственного и общественного контроля в области охраны, 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порядок осуществления ведомственного, производственного и общественного контроля в области охраны, воспроизводства и использования животного мира определяются положениями и уставами, утвержденными в установленном порядке и не противоречащими действующему законодательству.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должностных лиц служб ведомственного и производственного контроля, наделенных правом хранения, ношения и применения специальных средств и огнестрельного оружия, определяются Правительством Республики Казахстан. На этих должностных лиц распространяются условия обязательного страхования и возмещение ущерба в установленном порядке в случае гибели или увечья. </w:t>
      </w:r>
    </w:p>
    <w:bookmarkStart w:name="z1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ХIII. Разрешение споров по вопросам</w:t>
      </w:r>
      <w:r>
        <w:br/>
      </w:r>
      <w:r>
        <w:rPr>
          <w:rFonts w:ascii="Times New Roman"/>
          <w:b/>
          <w:i w:val="false"/>
          <w:color w:val="000000"/>
        </w:rPr>
        <w:t>пользования животным миром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60. Порядок разрешения споров по вопросам пользования животным миром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по вопросам пользования животным миром рассматривают суды и арбитражные суды в порядке, установленном законодательством Республики Казахстан. </w:t>
      </w:r>
    </w:p>
    <w:bookmarkStart w:name="z1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ХIV.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об охране, воспроизводстве и использовании животного мира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61. Ответственность за нарушение законодательства об охране, воспроизводстве и использовании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граждане Республики Казахстан, другие лица, проживающие или пребывающие на территории, виновные 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пользовании животным миром без надлежащего договора и разрешения, нарушении права охоты и ведения охотничьего хозяйства, права на промысловый лов рыб и добывание других водных животных, порядка закрепления, использования и охраны охотничьих угодий и рыбохозяйственных водоемов, правил охоты, рыболовства и иных видов пользования животным миром;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правил охраны среды обитания, условий размножений, путей миграции и мест концентрации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правил охраны животных при размещении, проектировании и строительстве населенных пунктов, предприятий и других объектов, осуществлении производственных процессов и эксплуатации транспортных средств, применении средств защиты растений, минеральных удобрений и других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порядка регулирования численности животных в целях охраны здоровья населения, предохранения от заболеваний сельскохозяйственных и других домашних животных, предотвращения ущерба народному хозяйству;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гибели, сокращении численности или нарушении среды обитания редких и находящихся под угрозой исчезновения видов животных, самовольном переселении, акклиматизации, реакклиматизации и скрещивании, ввозе и вывозе животных за пределы республики, а также в действиях, повлекших массовую гибель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нарушении правил создания, хранения, учета и использования зоологических коллекций;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злостном неповиновении работникам, осуществляющим контроль за охраной, воспроизводством и использованием животного мира, а также в преступном посягательстве на их жизнь и достоинство,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несут дисциплинарную, гражданскую, административную или уголовную ответственность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Республики Казахстан может быть установлена ответственность и за другие нарушения законодательства об охране, воспроизводстве и использовании животного мира.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62. Возмещение вреда, причиненного нарушением законодательства об охране, воспроизводстве и использовании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организации, а также граждане Республики Казахстан и другие лица, проживающие или пребывающие на ее территории, обязаны возместить вред, причиненный нарушением законодательства об охране, воспроизводстве и использовании животного мира, в размерах и порядке, устанавливаемых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другие работники, по вине которых предприятия, учреждения и организации понесли расходы, связанные с возмещением вреда, несут материальную ответственность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63. Порядок изъятия незаконно добытых животных и выработанной из них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 добытые животные и выработанная из них продукция подлежат изъятию в порядке, устанавливаемом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изъятия добытых животных и выработанной из них продукции взыскиваются их стоимость по ценам, устанавливаемым законодательством Республики Казахстан. </w:t>
      </w:r>
    </w:p>
    <w:bookmarkStart w:name="z1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ХV. Международное сотрудничество в области</w:t>
      </w:r>
      <w:r>
        <w:br/>
      </w:r>
      <w:r>
        <w:rPr>
          <w:rFonts w:ascii="Times New Roman"/>
          <w:b/>
          <w:i w:val="false"/>
          <w:color w:val="000000"/>
        </w:rPr>
        <w:t>охраны, воспроизводства и использовании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64. Международные договоры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международном договоре, заключенном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65. Международное сотрудничество в области охраны, воспроизводства и использования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принимает участие в деятельности международных организаций в области охраны, воспроизводства и использования животного мира, подготовке и проведении международных конференций, разработке и реализации международных программ.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66. Обязанности юридических лиц и граждан иностранных государств и лиц без гражданства по охране, воспроизводству и использованию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и граждане иностранных государств и лица без гражданства при осуществлении хозяйственной и иной деятельности на территории Республики Казахстан обязаны соблюдать требования настоящего Закона и несут ответственность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