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cf3" w14:textId="b047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охpане тpуда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янваpя 1993 года. Утратил силу - Законом РК от 28 февраля 2004 г. N 528 (Z040528)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направлен на обеспечение права работников на охрану труда, устанавливает основные принципы национальной политики в этой области в целях предупреждения несчастных случаев и повреждения здоровья на производстве, сведения к минимуму опасных и вредных производственных факторов и распространяется на все виды хозяйственной деятельности и предприятий независимо от форм собственности. 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Понятие охраны труда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труда представляет собой действующую на основании соответствующих законодательных и иных нормативных актов систему социально-экономических, организационных, технических, гигиенических и лечебно-профилактических мероприятий и средств, обеспечивающих безопасность, сохранение здоровья и работоспособности человека в процессе труда.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Право на охрану труда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 на охрану труда имеют все работники, состоящие в трудовых отношениях с предприятиями, учреждениями, кооперативами, фермерскими (крестьянскими) хозяйствами и другими организациями (в дальнейшем - предприятия) различных форм собственности и хозяйствования, в том числе с отдельными нанимателями; члены кооперативов; студенты высших учебных заведений и учащиеся средних специальных учебных заведений и общеобразовательных школ, проходящие производственную практику и производственное обучение; военнослужащие, привлеченные к работам, не связанным с несением воинской службы; лица, отбывающие наказание по приговору суда, в период их работы на предприятиях, определяемых органами, ведающими исполнением приговоров, а также участники любых других видов трудовой деятельности, организуемой в интересах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охраны труда инвалидов регулируются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защищенности инвалидов в Казахской ССР".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Законодательство об охране труда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Законодательство Республики Казахстан об охране труда состоит из настоящего Закона и других законодательных и нормативных актов по безопасности и гигиене труда и производственной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международными договорами (соглашениями) установлены более высокие требования к охране труда, чем те, которые предусмотрены законодательством Республики Казахстан, то применяются правила международного договора (соглашения).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национальной политики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управления охраной труда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Основные принципы национальной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охраны труда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Национальная политика в области охраны труда предусматривает единство действий органов государственной власти и управления всех уровней при участии профсоюзов и работодателей и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приоритета жизни и здоровья работника по отношению к результатам производственной деятельности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полной ответственности собственника либо уполномоченного им представителя (в дальнейшем - работодатель);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комплексного решения задач охраны труда на базе государственных программ по этим вопросам и координации деятельности в области охраны труда с другими направлениями экономической и социальной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установления единых требований в области охраны труда для всех предприятий, независимо от форм собственности и и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осуществления государственного надзора и контроля за повсеместным выполнением требований охраны труда и техники безопасности на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широкого использования достижений науки, техники и передового национального и зарубежного опыта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стимулирования разработки и внедрения безопасной техники, технологии и средств защиты работающих, научно-исследовательской работы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государства в финансировании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экономической заинтересованности предприятий в обеспечении здоровых и безопасных условий труда, а работников - в соблюдении правил и норм охраны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лицензирования деятельности предприятий с позиции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сертификации на соответствие требованиям безопасности применяемой продукции производственного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оценки опасности и вредности производства органами государственной экспертизы условий труда непосредственно на рабочих местах, а также в проектах строительства новых и реконструируемых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работников специальной одеждой и обувью, средствами индивидуальной защиты, лечебно-профилактическим питанием за счет средств собственника;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обязательности расследования и учета каждого несчастного случая на производстве и каждого профессионального заболевания, обеспечения информированности работников об уровнях производственного травматизма, профессиональной заболеваемости и о принимаемых мерах по улучшению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социальной защиты интересов работников, пострадавших от несчастных случаев на производстве или получивших профессиональные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подготовки специалистов по охране труда и технике безопасности в высших и средних специальных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всемерной поддержки деятельности представительных организаций трудящихся, работодателей, общественных объединений, предприятий и отдельных лиц, направленной на обеспечение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международного сотрудничества при решении проблем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Республики Казахстан, имеющего силу Закона от 5 октября 1995 г. N 2488.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Государственное управление охраной труда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управление охраной труда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специально создаваемым Правительством государственным органом и его подразделениями на местах.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Основные функции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охраной труда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управление охраной труда заключается в реализации принципов национальной политики в республике, разработке законодательных и иных нормативных актов в этой области, а также требований к средствам производства, технологии и организации труда, организации и осуществлении государственного надзора за соблюдением законодательных и иных нормативных актов по охране труда 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и утверждение межотраслевых нормативных актов, стандартов, правил, норм и проектов законодательных актов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государственных целевых программ в области условий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экономического стимулирования деятельности по улучшению условий труда и производству средств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научных исследований по проблемам охраны труда, создание в этих целях соответствующих научных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единого порядка учета несчастных случаев на производстве и профессиональных заболеваний; разработку и внедрение согласованной единой системы отчетности по условиям и охране труда, создание информационной базы о состоянии условий и охраны труда на основе автоматизированной системы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подготовку ежегодных докладов и информацию населения о состоянии охраны труда в республике, причинах аварий, производственного травматизма и профессиональных заболеваний; организацию пропаганды охраны труда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координацию деятельности, проведение согласованных мероприятий по вопросам предупреждения производственного травматизма и профессиональной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 выпуск средств охраны труда, экономическую заинтересованность предприятий в этом деле;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распределение ассигнований из республиканского бюджета, выделяемых на охрану труда.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Основные задачи и полномочия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государственного управления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труда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и другие органы государственного управления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формируют и обеспечивают реализацию национальной политики в области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утверждают государственную программу охраны и улучшения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определяют функции министерств и других центральных органов государственного управления по созданию здоровых и безопасных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порядок финансирования затрат на охрану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создаваемый Правительством государственный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комплексное управление охраной труда на государственном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координирует работу министерств, других центральных органов государственного управления, местных органов исполнительной власти и предприятий, иных объединений в области условий труда (гигиена и производственная среда);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разработку государственных программ по охране труда и контролирует ее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и координирует научные исследования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государственный надзор за охраной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государственную экспертизу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участие в международном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получает безвозмездно от предприятий информацию по вопросам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данного органа по вопросам охраны труда обязательны для всех министерств, ведомств и предприятий.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Органы государственного надзора и 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охраной труда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надзор и контроль за соблюдением законодательных и иных нормативных актов по охране труда на территории Республики Казахстан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инспекция труда специально создаваемого Правительством государственного органа Республики Казахстан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комитет Республики Казахстан по надзору за безопасным ведением работ в промышленности и горному надзору (Госгортехнадзор Республики Казахстан).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Основные права органов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надзора и контроля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государственного надзора и контроля, их уполномоченные должностные лица в своей деятельности не зависят от работодателей, хозяйственных органов, общественных объединений, местных органов государственной власти и управления, действуют в соответствии с положениями, утверждаемыми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лицо органа государственного надзора и контроля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беспрепятственно посещать без предварительного уведомления и в любое время предприятия независимо от форм собственности и хозяйствования, получать от министерств, других центральных и местных органов государственного управления, предприятий, работодателей необходимую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выдавать руководителям и другим должностным лицам предприятий обязательные к исполнению предписания;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приостанавливать (запрещать) эксплуатацию предприятий, отдельных производств, цехов, участков, рабочих мест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налагать штрафы на руководителей, должностных лиц, рабочих предприятий за нарушение законодательных и иных нормативных актов по охране труда, делать представления об отстранении указанных лиц от занимаемой должности, передавать в необходимых случаях материалы в органы прокуратуры для решения вопроса о привлечении их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Представителям органов государственного надзора и контроля работодатель обеспечивает все необходимые условия для исполнения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должностные лица органов государственного надзора и контроля несут ответственность за превышение полномочий и применение необоснованных санкций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или приостановление деятельности субъекта малого предпринимательства без судебного решения на срок не более 3 дней государственными органами, осуществляющими контрольные и надзорные функции, их уполномоченными должностными лицами допускается в исключительных случаях возникновения аварийной ситуации, непосредственно создающей явную угрозу жизни и здоровью работников,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 ноября 1999 г. N 488. </w:t>
      </w:r>
    </w:p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Охрана труда при выполнении работ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 участием предприятий или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и иностранных граждан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выполнении предприятиями и гражданами Республики Казахстан работ за рубежом на основе международных договоров или соглашений в них предусматриваются требования по охране труда не ниже установленных международными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и лица без гражданства, работающие на предприятиях, расположенных на территории Республики Казахстан, имеют такие же права на охрану труда, как и граждане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регулирования отношений в области охраны труда для иностранных граждан, работающих на предприятиях в Республике Казахстан, работающих за границей, устанавливаются соглашениями заинтересованных сторон. 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III.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охраны труда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Разработку и соблюдение требований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труда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 лице уполномоченных им органов устанавливает требования, необходимые для обеспечения безопасного труда на производстве на основе научно обоснованных стандартов, правил и норм. Работодатели обеспечивают на предприятиях их выполнение, а также своих обязательств, предусмотренных коллективным договором, разрабатывают инструкции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акты, издаваемые в соответствии с настоящим Законом, должны обеспечить право на защиту жизни и здоровья работающих не ниже предусмотренных в нем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предприятий обязаны соблюдать требования правил и норм по охране труда, установленные соответствующими законодательными и нормативными актами, инструкциями, коллективными договорами.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12. Обеспечение требований охраны труда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проектировании, строительстве 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предприятий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Проектирование, строительство и реконструкция производственных зданий и сооружений, разработка и выпуск технологий, конструирование и изготовление машин, механизмов, оборудования и других изделий, в том числе приобретенных за рубежом, не отвечающих требованиям государственных стандартов, правил, норм по охране труда,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проекты подлежат государственной экспертизе на соответствие их требованиям охраны и условий труда, а опытные образцы - государственным испытаниям.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предусматривать применение веществ, сырья, материалов, не прошедших токсикологическую, санитарно-гигиеническую, радиационную, медико-биологическую оценку в части их влияния на организм и здоровье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или реконструируемое предприятие, объект, средство производства или другой вид продукции не могут быть приняты и введены в эксплуатацию, если они не имеют сертификата соответствия требованиям безопасности, выдаваемого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обеспечивает функционирование системы сертификации машин, механизмов, оборудования, других изделий, а также технологий, в том числе приобретенных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предприятия, цеха, участка, эксплуатация средств производства или использование продукции, не отвечающих требованиям безопасности труда, могут быть приостановлены до приведения их в соответствие с этими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на предприятие новых опасных веществ или наличия такого количества, которое требует принятия дополнительных мер безопасности, работодатель обязан заблаговременно уведомить об этом органы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и разработчик любой документации, связанной с проектированием, созданием техники, технологии, производством и организацией работ, несут равную ответственность за обоснованность действий, формирующих условия и безопасность труда, а также за последствия инженерных, управленческих и других решений, осуществляемых на ее основе.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Подготовка специалистов по охране труда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обеспечивает подготовку в высших и средних специальных учебных заведениях, переподготовку и повышение квалификации специалистов по охране и безопасности труда. Эти заведения должны осуществлять обязательное изучение студентами курса "Охрана труда" с учетом особенностей производств отраслей экономики.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Финансирование охраны труда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охраны труда осуществляется за счет средств государственного и местного бюджетов, внебюджетных фондов, средств предприятий, других источников. Работники предприятий не несут расходов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предприятие ежегодно выделяет на охрану труда необходимые средства. Объем средств определяется коллективным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вправе дополнительно создавать фонды по охране труда за счет прибыли (доходов) от их хозяйственной, коммерческой, внешнеэкономической и иной деятельности, а также других источников.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Обеспечение здоровых и безопасных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труда на предприятиях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труда на предприятиях, на каждом рабочем месте, должны соответствовать требованиям стандартов, правил и норм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здоровых и безопасных условий труда на предприятиях, организаций контроля за состоянием охраны труда и своевременное информирование трудовых коллективов о его результатах возлагаются на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работодателя по обеспечению здоровых и безопасных условий труда на предприятиях и работников по соблюдению стандартов, правил, норм и инструкций по охране труда предусматриваются коллективным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предприятий по условиям труда выдаются за счет средств собственника специальная одежда, специальная обувь и другие средства индивидуальной защиты, моющие и дезинфицирующие материалы, молоко, лечебно-профилактическое питание не ниже норм, устанавливаемых государственными органами управления и на основе коллективного договора. 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Службы охраны труда на предприятиях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предприятиях создаются службы по охране труда, которые действуют в соответствии с типовым положением, утверждаемым государственным органом охраны труда по согласованию с соответствующими органами. По своему статусу служба охраны труда приравнивается к основным производственным службам и подчиняется руководителю (владельцу)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службы по охране труда должны создаваться и в образуемых предприятиями ассоциациях, корпорациях, концернах и других объединениях.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 служб охраны труда обязаны выдавать руководителям структурных подразделений обязательные для исполнения предписания об устранении выявленных нарушений и вносить представления руководителям предприятий о привлечении к ответственности лиц, нарушающих законодательство об охране труда. В случаях возникновения непосредственной угрозы здоровью или жизни работников специалисты службы охраны труда вправе приостановить работы впредь до устранения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охраны труда ликвидируются только в случае прекращения деятельности предприятия. 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Охрана труда женщин и лиц моложе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восемнадцати лет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Ограничивается применение труда женщин и лиц моложе восемнадцати лет на работах с вредными и опасными условиями труда, а также на работах, связанных с подъемом и перемещением тяжестей вручную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работах, связанных с подъемом и перемещением тяжестей вручную женщинами и лицами моложе восемнадцати лет, администрация обязана предусматривать для транспортировки грузов средства механизации и автоматизации, другие приспособления. В случае, если нагрузка при подъеме и перемещении тяжести может причинить вред, ручная переноска должна быть исключена. Применение труда беременных женщин на работах, связанных с подъемом и перемещением тяжестей вручную,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Беременные женщины в соответствии с медицинским заключением переводятся на другую более легкую работу, исключающую воздействие опасных и вредных производственных факторов,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женщины, а также лица моложе восемнадцати лет принимаются на работу только после предварительного медицинского осмотра, и в дальнейшем до достижения женщинами возраста 45 лет, а несовершеннолетними - 18 лет они должны проходить обязательный ежегодный медицинский осмотр. </w:t>
      </w:r>
    </w:p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IХ.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Гарантии прав работников на охрану труда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Гарантии права на охрану труда при приеме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работу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трудового договора (контракта) должны соответствовать требованиям законодательных и иных нормативных актов по охране труда. Запрещается прием граждан на работу, противопоказанную им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трудовом договоре должна быть указана достоверная характеристика рабочего места, включая опасные и вредные производственные факторы, указаны льготы и компенсации за работу в таких условиях, предусмотренные законодательством и коллективным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на работу с вредными и опасными условиями труда администрация предприятия обязана предупредить работника о наиболее вероятном сроке возможного возникновения профессионального заболевания. 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Обязательные медицинские осмотры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Предприятие обязано организовывать проведение медицинских осмотров в соответствии с порядком, устанавливаемым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не вправе уклоняться от прохождения медицинских осмотров. На время прохождения периодических медицинских осмотров за работником сохраняется место работы (должность) и средняя заработная плата.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Работники, занятые на работах, связанных с особой опасностью, должны проходить предсменное медицинское освидетельствование.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профессий, требующих предсменного медицинского освидетельствования, и его объем определяются службами охраны труда по согласованию с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Работники, уклоняющиеся от прохождения медицинских осмотров, к работе не допускаются. 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Страхование работников предприятия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несчастных случаев на производстве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профессиональных заболеваний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Предприятия в обязательном порядке страхуют своих работников от несчастных случаев на производстве и профессиональных заболеваний на условиях, определяемых действующим законодательством. 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Гарантия права на охрану труда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трудовой деятельности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возникновении ситуации, создающей угрозу здоровью или жизни работника, он немедленно прекращает работу и извещает об этом администрацию, которая обязана при ее подтверждении приостановить работу и принять меры по устранению этой угрозы. Отказ работника от выполнения работы в этом случае не влечет для него каких-либо дисциплинарных, правовых, экономических и других санкций, ему выплачивается средняя заработная плата за весь период, который потребовался для устранения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наличия такой ситуации подтверждается специалистами службы охраны труда предприятия, а в случае конфликта - государственной инспекцией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администрацией законодательства об охране труда, подтвержденного органами надзора и контроля, трудовой договор (контракт) может быть расторгнут по заявлению работника с выплатой ему пособия в размере трехмесячного среднего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приостановки работы предприятия (объекта) из-за несоответствия требованиям безопасности труда за работником сохраняется средняя заработная плата на весь период приостановки.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работника начальных признаков профессионального заболевания администрация на основании медицинского заключения должна перевести его на другую работу с сохранением средней месячной заработной платы на период переквалификации, но не более, чем на 12 месяцев. 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Обучение, инструктирование и проверка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работников по вопросам охраны труда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Администрация предприятия обязана проводить обучение, инструктирование, проверку знаний и переаттестацию всех работников по вопросам охраны труда в порядке и сроки, установленные соответствующими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прошедшие обучение, инструктирование и проверку знаний по охране труда, к работе не допускаются. 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Право работников на информацию о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условий и охраны труда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Работники предприятия имеют право требовать, а администрация обязана предоставить им информацию о состоянии условий и охраны труда на рабочих местах, полагающихся при этом средствах индивидуальной защиты, льготах и компенсациях.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 несут ответственность за непредставление или представление искаженной информации в порядке, определяемом законодательством Республики Казахстан. 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Общественный контроль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законодательных и иных нормативных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охране труда на предприятии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Общественный контроль за соблюдением законодательных и иных нормативных актов по охране труда осуществляют трудовые коллективы и профсоюзные организации в лице уполномоченных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по охране труда, прошедший специальную подготовку, имеет право беспрепятственно проводить проверку состояния охраны труда на рабочих местах, вносить предложения об устранении выявленных нарушений и о привлечении к ответственности лиц, виновных в них. Условия для выполнения своих обязанностей уполномоченным по охране труда регулируются коллективным договором. 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Права профессиональных союзов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права работников на охрану труда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Профессиональные союзы защищают право работников на охрану труда перед собственником (администрацией), государственными и хозяйственными органами, осуществляют контроль за его реализацией, участвуют в разработке программ, законодательных и нормативных актов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профсоюзов участвуют в расследовании несчастных случаев на производстве, проводят проверки состояния охраны труда, выполнения мероприятий по его улучшению, предусмотренных коллективными договорами на предприятиях, и по их результатам вносят предложения об устранении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непосредственной угрозы здоровью или жизни работников профсоюзы имеют право вносить предложения о приостановке в установленном порядке работ до ее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Профсоюзы могут обращаться с исковыми заявлениями в суд в защиту прав работников на возмещение ущерба, причиненного увечьем или иным повреждением здоровья в связи с исполнением ими трудовых обязанностей, и в других случаях ущемления права работников на охрану труда. </w:t>
      </w:r>
    </w:p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V.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 за нарушение законодательных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иных нормативных актов по охране труда 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Экономическая ответственность предприятий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необеспечение требований по охране труда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нарушениях законодательства об охране труда, выявленных органами надзора и контроля, предприятия выплачивают штрафы из собственных средств в фонды охраны труда в порядке и размерах, определяемых законодательством Республики Казахстан. 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Экономическая ответственность предприятий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выпуск и сбыт продукции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назначения, не отвечающей требованиям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труда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Создатели и изготовители новой техники, технологии, производственных объектов, не отвечающих требованиям охраны труда, возмещают убытки органам социального страхования и потребителям по устранению этих нарушений, в том числе связанные с компенсационными выплатами пострадавшим в результате несчастных случаев и профессиональных заболеваний. Размер убытков определяется и взыскивается арбитражным судом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и проектно-конструкторские организации, разработавшие проекты средств производства и новые технологии с нарушениями норм и требований охраны труда и настоявшие на их внедрении в производство, обязаны возместить заказчику причиненный ущерб по устранению этих нарушений. Размер ущерба определяется и взыскивается арбитражным судом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реклама и продажа продукции, в том числе приобретенной за границей, не соответствующей установленным требованиям стандартов, правил и норм по охране труда, являются незаконными. Прибыль, полученная предприятием в результате такой деятельности, подлежит изъятию в фонд охраны труда. 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Ответственность должностных лиц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законодательных и иных нормативных актов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охране труда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лица, виновные в нарушении законодательных и иных нормативных актов по охране труда, либо препятствующие деятельности надзора и контроля, привлекаются к административной, дисциплинарной, материальной или уголовной ответственности в порядке, установленном законодательством. 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Ответственность работников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требований охраны труда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нарушение требований нормативных актов по охране труда работники предприятий привлекаются к ответственности в соответствии с законодательством Республики Казахстан. 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Материальная ответственность предприятий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ущерб работникам, пострадавшим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производстве, или лицам, имеющим на это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право в случае смерти работников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Работнику, полностью или частично утратившему трудоспособность в результате несчастного случая на производстве или профессионального заболевания, или лицам, имеющим на это право в случае смерти работника, предприятие, либо его правопреемник, выплачивает единовременное пособие и возмещает ущерб за причиненное повреждение здоровья или смерть работника в порядке и размерах,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единовременного пособия определяется коллективным договором и законодательством Республики Казахстан и должен быть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десятикратного годового заработка работника в случае его смерти в результате несчастного случая на производстве или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пятикратного годового заработка работника, признанного инвалидом первой или второй групп от трудового увечья или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двукратного годового заработка работника, признанного инвалидом третьей группы от трудового увечья или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годового заработка работника при определении ему стойкой утраты трудоспособности без установления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годового заработка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возмещает пострадавшему работнику расходы на лечение, протезирование и другие виды медицинской и социальной помощи, если он признан нуждающимся в них. При необходимости предприятие обеспечивает профессиональную реабилитацию, переподготовку и трудоустройство потерпевшего в соответствии с медицинским заключением или возмещает расходы на эти цели.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