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9931" w14:textId="e059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золотом запасе и алмазном фонде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апpеля 1993 года. Утpатил силу Указом Пpезидента Республики Казахстан имеющим силу закона от 20 июля 1995 г. N 2374 ~U952374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общие принципы государственного регулирования правоотношений и контроля за деятельностью, связанной с производством, переработкой, хранением, реализацией и другими операциями с драгоценными металлами и драгоценными камнями, осуществляемой с целью формирования и использования золотого запаса и алмазного фонда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Раздел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Основные термины и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употребляются следующие термины и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"Драгоценные металлы" - золото, серебро, платина и металлы платиновой группы (палладий, иридий, родий, рутений и осмий) в любом виде и состоянии - в сырье (включая промежуточные продукты, отходы, вторичное сырье), промышленных продуктах, слитках, заготовках, сплавах, солях, растворах и других состояниях и химических соединениях.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"Драгоценные камни" - природные алмазы, бриллианты, рубины, изумруды, сапфиры, а также природный жемчуг в сыром и обработанном видах.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"Разведка" - геологоразведочные работы, выполняемые от поиска месторождений драгоценных металлов и драгоценных камней до подсчета и утверждения их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"Добыча драгоценных металлов" - извлечение драгоценных металлов из недр в виде руд, самородков, песков, а также из отходов горнообогатительного или металлургического производств (отвалов, хвостов обогащения, шлаков и т.д.) всеми возможными способами.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"Добыча драгоценных камней" - извлечение драгоценных камней из недр в виде руд, песков, а также из отходов производств и их первичная сортировка.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"Подъемное золото" - драгоценные металлы в виде самородков, обнаруженные при производстве геологоразведочных и добычных работ в карьерах, забоях, горных выработках, коренных и россыпных месторождениях.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"Вольноприносительское золото" - драгоценные металлы, обнаруженные и добровольно сданные государству.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"Ювелирные изделия" - изделия, содержащие драгоценные металлы и драгоценные камни, имеющие государственное клеймо и пробу, предназначенные для личного пользования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"Операции с драгоценными металлами и драгоценными камнями" - любые действия, связанные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изменением физического состояния драгоценных металлов и драгоценных камней или их содержания в любых веществах и материалах при добыче, производстве или использовании;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перемещением, хранением, использованием драгоценных металлов и драгоценных камней;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переходом прав пользования драгоценными металлами и драгоценными камнями от одного субъекта пользования к другому;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"Золотой запас и алмазный фонд Республики Казахстан" - драгоценные металлы и драгоценные камни в натуре или в виде изделий, зачисленные в централизованный актив Республики Казахстан для обеспечения государственных, производственных, научных и социально-культурных потребностей, находящиеся в Государственном хранилище ценностей (Гохран) Национального Банка Республики Казахстан либо в музеях, научных учреждениях и иных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Государственная монополия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операции с драгоценными металлами и драгоценными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камнями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территории Республики Казахстан действует государственная монополия на покупку, прием, хранение, реализацию на внешнем и внутреннем рынках драгоценных металлов в слитках, порошках, самородках и иных видах, включая вторичное сырье, и драгоценных камней в сыром и обработанном видах, включая все виды отходов от операций с драгоценными металлами и драгоценными камнями.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монополия сохраняется также на указанные операции с антикварными, археологическими находками и кладами, уникальными ювелирными и иными изделиями из драгоценных металлов и драгоценных камней, имеющими большую историческую, художественную и материальную ценность.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Хозяйствующим субъектам всех форм собствености и управления, коммерческим банкам и частным лицам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биржевых, бартерных операций с драгоценными металлами в слитках, порошках, самородках, концентратах, рудах, различных полуфабрикатах, заготовках, вторичном сырье, а также с драгоценными камнями в сыром и обработанном видах;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передача драгоценных металлов и драгоценных камней в натуральном виде при взаиморасчетах с иностранными партнерами, участвующими в предприятиях любых форм собственности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Реализация ювелирных изделий осуществляется через специализированные государственные розничные предприятия. Допускается реализация ювелирных изделий через фирменные магазины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Лицензирование деятельности, связанной с драгоценными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металлами, драгоценными камнями и изделиями из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территории Республики Казахстан любая деятельность, связанная с добычей, производством, переработкой, обработкой, реализацией драгоценных металлов и драгоценных камней, проведением иных операций с ними производится только по специальным разрешениям (лицензиям).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выдачи лицензий регламентируется специальным положением, утверждаемым Верховным Советом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Раздел II. Производство драгоценных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драгоценных камней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Разведка, добыча и производство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металлов и драгоценных камней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Республики Казахстан разведка, добыча, переработка и производство драгоценных металлов, драгоценных камней и изделий из них разрешается хозяйствующим субъектам всех форм собственности, иностранным юридическим лицам и гражданам в соответствии с Кодексом о недрах и переработке минирального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Сбор и использование вторичных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драгоценных металлов и драгоценных камней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Лом и отходы, содержащие драгоценные металлы и драгоценные камни, образующиеся в производственных процессах у юридических и физических лиц, включая оборонный комплекс, подлежат обязательному учету и сдаче предприятиям для переработки или могут использоваться повторно по месту их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хозяйствующих субъектов специализирующихся на сборе, приемке и переработке вторичных ресурсов драгоценных металлов и драгоценных камней осуществляется только по специальному разрешению (лицензии).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Артель старателей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предприятиях, имеющих на балансе месторождения, содержащие драгоценные металлы и драгоценные камни, могут создаваться артели старателей для добычи и переработки этих руд.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Артель старателей - специализированное горнодобывающее предприятие, основанное на добровольном объединении граждан и их собственности для осуществления добычи, переработки драгоценных металлов (включая сбор лома и отходов), драгоценных камней.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Артель старателей является самостоятельным хозяйствующим субъектом, осуществляющим свою деятельность на основе устава старательской артели, при наличии специального разрешения (лицензии), и подлежит регистрации в местных органах государственной власти в соответствии с Законом Казахской ССР "О предприятиях в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Артели старателей разрешается осуществление и других видов деятельности, не противоречащие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Государственное управление производством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определяет орган управления, являющийся представителем государства в вопросах добычи, переработки и производства драгоценных металлов и драгоценных камней, который в своей деятельности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объема потребности государства в драгоценных металлах и драгоценных камнях;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производства драгоценных металлов и драгоценных камней и изделий из них на базе научно-технического прогресса и передовой технологии для формирования золотого запаса и алмазного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сдачу драгоценных металлов и драгоценных камней в Гохран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Раздел III. Золотой запас и алмазный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Создание золотого запаса и алмазного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решения общенациональных проблем, реализации социально-экономических, оборонных, научно-технических, природоохранных и других целевых программ, а также иных общегосударственных задач в Республике Казахстан создается золотой запас и алмазный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произведенные на территории Республики Казахстан (добытые из недр, полученные из вторичного сырья) аффинированные драгоценные металлы в слитках, порошках и других состояниях, уникальные самородные драгоценные металлы и добытые драгоценные камни подлежат обязательной сдаче в Гохран Национального Банка и зачислению в золотой запас и алмазный фонд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Также подлежат сдаче в Гохран и зачислению в золотой запас и алмазный фонд драгоценные металлы, драгоценные камни и природный жемчуг в натуре, в изделиях и ломе, или в виде высокохудожественных ювелирных изделий или иных ценностей, скупленные у населения, конфискованные, бесхозные, перешедшие по праву наследованию к государству, найденные в составе кладов, археологических раскопок.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Оплата поставщикам стоимости драгоценных металлов и драгоценных камней, сдаваемых в Гохран Национального государственного банка производится за счет средств, предусмотренных в республиканском бюджете и кредитных ресурсов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Ценообразование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Цены на драгоценные металлы и драгоценные камни и изделия из них, сдаваемые в Гохран Национального Банка определяются Правительством Республики Казахстан с учетом уровня цен на мировом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Цены на сдаваемые и реализуемые из Гохрана Национального Банка Республики Казахстан драгоценные камни в обработанном виде, изделия из драгоценных металлов и камней, представляющих высокую художественную ценность, определяет специальная экспертная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Вольноприносительское и подъемное золото сдается в золотоприемную кассу государственного горнодобывающего предприятия по ценам, утверждаемым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Реализация драгоценных металлов и драгоценных камней в сыром виде из Гохрана Национального Банка Республики Казахстан предприятиям и организациям внутри республики производится по ценам, утверждаемым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Драгоценные металлы и драгоценные камни и изделия из них реализуются из Гохрана Национального Банка за пределы Республики Казахстан по мировым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Цены на ювелирные изделия, лом драгоценных металлов, драгоценные камни в сыром и обработанном виде, скупаемые у населения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Взаиморасчеты между другими хозяйствующими субъектами по операциям с драгоценными металлами и драгоценными камнями и изделиями из них осуществляются по договорным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Управление золотым запасом и алмазным фондом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Золотой запас и алмазный фонд Республики Казахстан находится на балансе Национального Банка Республики Казахстан, который осуществляет управление содержащимися в них ценностями.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Часть золотого запаса по решениям Верховного Совета или Президента Республики Казахстан может быть помещена в иностранные банки в качестве гарантийного обеспечения международных обязательств и соглашений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Расходование драгоценных металлов и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камней из золотого запаса и алмазного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Распределение, реализация и отпуск драгоценных металлов и драгоценных камней из Гохрана Национального Банка Республики Казахстан производится в соответствии с Положением, утверждаемым Президиумом Верховного Совета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Банк Республики Казахстан самостоятельно решает вопросы использования ювелирных изделий и лома драгоценных металлов, скупаемых у населения, конфискованных, бесхозных, перешедших по праву наследования к государству, принятых в составе 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Отпуск драгоценных металлов и драгоценных камней из Гохрана производится по решениям Правительства Республики Казахстан после предварительной оплаты ценностей получателями.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отпуска драгоценных металлов и драгоценных камней из Гохрана устанавливается Национальным Банком Республики Казахстан и является обязательным для всех юридических 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Порядок экспорта и импорта драгоценных металлов,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драгоценных камней и изделий из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Экспорт и импорт драгоценных металлов и драгоценных камней в натуральном виде и изделий из них (кроме ювелирных изделий) осуществляется Национальным Банком Республики Казахстан на основании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Вывоз за пределы Республики Казахстан сырья и материалов, содержащих драгоценные металлы и драгоценные камни, производится при условии обязательного возврата извлеченных драгоценных металлов и драгоценных камней.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Выручка от экспорта драгоценных металлов и драгоценных камней и изделий из них в иностранной валюте за вычетом возмещения понесенных расходов, перечисляется Национальным Банком на специальные валютные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Стимулирование деятельности, связанной с добычей,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переработкой драгоценных металлов и драгоценных камней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 и артели старателей, добывающие драгоценные металлы и драгоценные камни, освобождаются от обязательных отчислений для возмещения затрат на геологоразведочные работы на сумму финансирования геологоразведочных работ, проведенных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Раздел IV. Государственный контроль за операциями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 драгоценными металлами и драгоценными камнями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Система государственного контроля за операциями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 драгоценными металлами и драгоценными камнями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территории Республики Казахстан действует единая система государственного контроля за операциями с драгоценными металлами и драгоценными камнями, которая осуществляется органами прокуратуры, Министерства внутренних дел, Комитета национальной безопасности и Государственной инспекцией пробирного надзора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инспекция пробирного надзора Национального Банка Республики Казахстан действует на основании Положения о Государственном пробирном надзоре Республики Казахстан, утверждаемого Президиумом Верховного Совета Республики Казахстан, а также в соответствии с инструкциями и правилами, утверждаемыми Национальным Банком Республики Казахстан в рамках действующих законов Республики Казахстан и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Контроль за сохранностью драгоценных металлов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драгоценных камней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 устанавливает Правила об операциях с драгоценными металлами и драгоценными камнями, а также изделиями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предприятия и организации независимо от форм собственности и управления, а также артели старателей, включая старателей-одиночек, добывающие, перерабатывающие и использующие драгоценные металлы и драгоценные камни и изделия из них в соответствии с установленными Правилами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вести строгий учет драгоценных металлов и драгоценных камней и изделий из них и 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организовать хранение драгоценных металлов, драгоценных камней, алмазов и изделий из них, обеспечивающее их сохранность от хищений, пожаров и других стихийных бедствий на всех стадиях операций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Вольноприносительское и подъемное золото подлежит обязательной сдаче в золотоприемную кассу ближайшего государственного золотодобывающего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Оплата и поощрение за сдачу драгоценных металлов, драгоценных камней и изделий из них, изъятых правоохранительными органами Республики Казахстан, производится в соответствии с порядком, определенным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 нарушение установленных Правил об операциях с драгоценными металлами и драгоценными камнями, а также изделиями из них физические лица и хозяйствующие субъекты несут ответственность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Учет и отчетность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Предприятия, учреждения, организации и другие хозяйствующие субъекты, независимо от формы собственности, управления и вида деятельности, обязаны в установленные сроки представлять статистическую отчетность, утвержденную Государственным комитетом Республики Казахстан по статистике и анализу.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Оперативный учет добычи, производства, движения драгоценных металлов, драгоценных камней и изделий из них организуется на предприятиях, в учреждениях и организациях, а также у иных хозяйствующих субъектов отдельно по каждой стадии переработки или по каждому виду работ с учетом особенностей технологии применения драгоценных металлов и драгоценных камней, характера образования отходов и производственных потерь.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Хозяйствующие субъекты, независимо от форм собственности и вида деятельности, обязаны составлять ежемесячные балансы движения драгоценных металлов и драгоценных камней, осуществлять меры по их экономии и рациональному использованию.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