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e12e" w14:textId="36ae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Банке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апpеля 1993 года. Утратил силу Указом Президента РК имеющим силу закона от 30 марта 1995 г. N 2157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задачи, принципы деятельности, правовой статус и полномочия Национального банка Республики Казахстан, его роль и место в банковской системе, взаимоотношения с органами государственной власти Республики Казахстан. Закон предусматривает гарантии в обеспечении потребности Республики Казахстан в денежных и заемных средствах, защиты интересов вкладчиков и реализации государственной кредитной политики.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РАЗДЕЛ I. Национальный Банк Республики Казахстан,        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его цели и задачи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1. Национальный Банк Республики Казахстан - центральный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банк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Национальный Банк Республики Казахстан (в дальнейшем Нацбанк) является центральным банком Республики Казахстан и представляет собой верхний уровень банковской системы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 представляет и защищает интресы Республики Казахстан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в отношениях с центральными банками и банками других стран, в международных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банках и иных финансово-кредитных организациях.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Нацбанк подотчетен Верховному Совету и Президенту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2. Правовая основа деятельности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Нацбанк в своей деятельности руководствуется Конституцией и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Законами Республики Казахстан, международными договорами и соглашениями.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Нацбанк является юридическим лицом, имеет самостоятельный баланс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совместно с подведомственными ему подразделениями составляет единую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структуру.&lt;*&gt;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2 - с изменениями, внесенными Законом от 12 июля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3. Основные задачи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Основными задачами Нацбанка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обеспечение внутренней и внешней устойчивости национальной валюты Республики Казахстан - казахстанского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участие в разработке и проведение государственной политики в области денежного обращения, кредита, организации банковских расчетов и валютных отношений, способствующих достижению целей экономического развития Республики Казахстан и ее интеграции в мировую экономику;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защита интересов кредиторов и вкладчиков банков, кредитных, расчетных учреждений, а также клиентов учреждений, осуществляющих операции по купле, продаже и обмену инвалюты на основе разработки правил регулирования деятельности банковских и иных учреждений и контроля за их исполнением;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защита интересов Республики Казахстан в области осуществления денежно-кредитной политики.&lt;*&gt;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4. Функции, права, полномочия и ответственность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осуществляет денежно-кредитное управление в Республике Казахстан путем регулирования объема денежной массы в обращении, является единственным эмитентом банкнот и монет на территории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совместно с Казначейством Министерства финансов Республики Казахстан организует кассовове исполнение республиканского и местного бюджетов Республики Казахстан, обслуживание бюджетных организаций и учреждений;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участвует в обслуживании внутреннего и внешнего долга Республики Казахстан, гарантом которых является Правительство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образует фонд регулирования кредитных ресурсов банковской системы Республики Казахстан за счет части привлекаемых банками ресурсов и депозитов;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привлекает дополнительные ресурсы из-за пределов Республики Казахстан в пределах лимита внешней задолженности Республики Казахстан, определяемого Верховным Советом Республики Казахстан при утверждении республиканского бюджета;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вправе предоставлять банкам кредиты, устанавливать им экономические нормативы, вести надзор за открытой позицией банков на рынке ссудного капитала;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выдает разрешения на создание банков, их филиалов, представительств и дочерних банков, на территории Республики Казахстан и осуществляет, лицензирование банковских операций, ведет книгу регистрации банков, их филиалов, представительств и дочерних банков;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осуществляет регулирование уровня банковских процентных ставок в Республике Казахстан путем изменения ставок и установления маржи по кредитам, предоставляемым банкам;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организует функционирование платежной системы в Республике Казахстан, обеспечивающей своевременное и бесперебойное проведение межбанковских расчетов и казахстанских танге;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обеспечивает гарантии по платежам;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осуществляет валютное регулирование и валютный контроль в Республике Казахстан и проводит валютные операции в соответствии с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осуществляет проверку деятельности банков и их филиалов, применяя к ним меры воздействия, предусмотренные законодательством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издает обязательные для исполнения всеми банками, кредитными, расчетными учреждениями, а также учреждениями, осуществляющими операции по купле, продаже и обмену инвалюты их клиентурой нормативные акты по вопросам банковской деятельности в пределах полномочий, определенных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участвует в разработке форм, определении сроков представления и перечня бухгалтерской и иной банковской отчетности, необходимых для обеспечения контрольных и надзорных функций;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участвует в обеспечении перевозки, хранении банкнот и металлических монет, устанавливает размеры предельных остатков операционных касс, создает резервные государственные фонды банкнот и металлических монет;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p) участвует в обеспечении инкассации денежной наличности учреждений, организаций и предприятий;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организует и проводит централизованное информационное обслуживание банков через единую вычислительную систему, либо другими способами, приемлемыми для банков;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т) составляет сводный баланс банкво Республики Казахстан, собственный баланс и разрабатывает кредитный план;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у) организует и осуществляет контроль за целевым использованием централизованных кредитных ресурсов;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ф) участвует в осуществлении подготовки кадров для системы банков в Республике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х) осуществляет операции, связанные с кредитно-расчетным и кассовым обслуживанием бюджетных организаций, а также финансирование капитальных вложений, осуществляемых за счет республиканского бюджета и специальных фондов.&lt;*&gt;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5. Нормативные акты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на основании и во исполнение законов Республики Казахстан издает нормативные акты по вопросам регулирования банковской деятельности, расчетов, валютных операций обязательные для исполнения всеми банками, кредитными, расчетными учреждениями, а также учреждениями, 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осуществляющими операции по купле, продаже и обмену инвалюты и их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клиентурой на территории Республики Казахстан.&lt;*&gt;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5 - с изменениями, внесенными Законом от 12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Статья 6. Освобождение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 от уплаты налогов и сборов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Нацбанк и его учреждения, освобождаются от уплаты всех видов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 и сборов.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РАЗДЕЛ II. Собственные средства и распределение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прибыли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7. Уставный фонд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Уставный фонд Нацбанка образуется в пределах суммы, определенной решением Верховного Совета Республики Казахстан и призван служить вопросам обеспечения его обязательств. Формирование уставного фонда осуществляется за счет средств, выделяемых из республиканского бюджета, стоимости переданных в распоряжение Нацбанка государством основных фондов и отчислений от полученной Нацбанком прибыли.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в лице его высшего представительного органа является единственным подписчиком и владельцем уставного фонда.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8. Резервный фонд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Резервный фонд Нацбанка образуется в размере уставного фонда, пополняется за счет собственной прибыли и предназначается исключительно для компенсации потерь и возмещения убытков по проводимым операциям согласно положению об этом фонде.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9. Прибыль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Чистая прибыль Нацбанка за финансовый год определяется как разница 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между фактически полученными доходами и произведенными расходами, включая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списание безнадежных и сомнительных долгов и амортизации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части стоимости выпуска банкнот и монет, которую можно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амортизировать на срок не более одного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Чистая прибыль Нацбанка направляется на формирование уставного,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резервного, а также других фондов по нормативам, устанавливаемыми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Правлением Нацбанка по согласованию с Верховным Советом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Оставшаяся часть прибыли перечисляется в республиканский бюджет.&lt;*&gt;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Статья 9 - с изменениями, внесенными Законом от 12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10. Кредитные ресурсы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Кредитные ресурсы Нацбанка формируются за 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собственных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денежных средств, привлеченных другими банками и размещенными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договорной основе в Нацбанке;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средств, привлеченных за пределами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государтвенных специальных фондов и временно свободных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РАЗДЕЛ III. Структура и органы управления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11. Структура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осуществления своих функций Национальный Банк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имеет Правление, Директорат, областные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другие структурные подразделения на местах с правами юридических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12. Правление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и его полномочия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Высшим органом управления Нацбанка является Правление, возглавляемое 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Председателем Национального Банка Республики Казахстан.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Правление Нацбанка: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обепечивает осуществление единой государственной денежно-кредитной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утверждает нормативные акты, разработанные Нацбанком, касающиеся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банков;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определяет номинальную стоимость и орнаментальную графику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банкнот и монет;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устанавливает процентные ставки по операциям Нацбанка с банками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бюджетом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д) утверждает типы внешних активов, которые могут храниться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внешних резервах;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е) утверждает порядок определения обменного курса валюты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- казахстанского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ж) рассматривает отчет о работе Нацбанка, годовой сводный баланс банковской системы Республики Казахстан, счет прибылей и убытков;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утверждает Положение о Нацбанке, структуру Нацбанка и назначает заместителей Председателя и директоров департаментов Нацбанка;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утверждает экономические нормативы для банков и их филиалов.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Правления Нацбанка реализуются в форме распоряжений или приказов Председателя Нацбанка.&lt;*&gt;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12 -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13. Заседания 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Заседания Правления Нацбанка проводятся по мере необходимости, но не реже одного раза в месяц.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Внеочередные заседания Правления созываются по требованию Председателя Нацбанка или трех членов 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Правления проводятся по заранее представленным уведомлениям.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правомочно принимать решение при присутствии не менее двух третей членов Правления, в числе которых должен быть Председатель Нацбанка, либо лицо замещающее его по должности.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Правления принимается простым большинством голосов присутствующих членов. При равенстве голосов, голос Председателя Нацбанка является решающим.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Нацбанка не позднее чем в недельный срок вправе возвратить решение Правления со своими возражениями для повторного обсуждения и голосования. Если правление двумя третями от общего их числа подтвердит принятое ранее решение, Председатель Нацбанка подписывает решение.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14. Председатель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и его компетенция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Председатель Нацбанка назначается Верховным Советом Республики Казахстан по представлению Президента Республики Казахстан сроком на 6 лет.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Нацбанка несет ответственность за деятельность Нацбанка и всей банковской системы Республики Казахстан в пределах своих полномочий.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Нацбанка вправе вести заседания Директората Нацбанка.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Нацбанка наделен полномочиями принимать оперативные и исполнительно-распорядительные решения по вопросам деятельности Нацбанка и банковской системы, заключать от имени Нацбанка контракты, представлять Нацбанк во всех юридических процедурах.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15. Члены 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Правление Нацбанка состоит из 9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Правления Нацбанка входят Председатель Нацбанка, четыре его заместителя, по одному представителю от Верховного Совета и Президента Республики Казахстан и два представителя Кабинета Министров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Правления - заместители Председателя Нацбанка назначаются Правлением Нацбанка по согласованию с Верховным Советом Республики Казахстан сроком на 6 лет. Кандидатуры членов Правления - заместителей Председателя представляются в Верховный Совет Республики Казахстан Председателем Нацбанка.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Правления Нацбанка от Верховного Совета, Президента и Кабинета Министров Республики Казахстан назначаются соответственно Верховным Советом, Президентом Республики Казахстан и Кабинетом Министров на период их полномочий.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время отсутствия Председателя Нацбанка работу Правления возглавляет один из его заместителей.&lt;*&gt;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15 -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16. Отставка и смещение с должности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Председатель Национального Банка Республики Казахстан вправе подать в отставку, представив Президенту Республики Казахстан свое письменное заявление за два месяца до ухода.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Правления Нацбанка могут подать в отставку, представив свое письменное заявление в орган, назначивший их, за два месяца до ухода.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Нацбанка освобождается от должности Верховным Советом Республики Казахстан по представлению Президента Республики Казахстан.&lt;*&gt;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16 -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17. Директорат Национального Банка и его полномочия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Органом оперативного управления Нацбанка является Директорат Национального Банка Республики Казахстан, возглавляемый Первым заместителем Председателя Нацбанка.&lt;*&gt;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Директорат, в соответствии с настоящим Законом, принимает решения по всем вопросам, находящимся в ведении Нацбанка, за исключением тех вопросов, которые входят в компетенцию Правления и Председателя Нацбанка.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Часть первая статьи 17 - с изменениями, внесенными Законом от 12 июля 1994 года. 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РАЗДЕЛ IV. Денежная единица и денежное регулирование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18. Управление денежным обращением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Регулирование объема и структуры денежной массы в обращении осуществляется путем изменения объема кредитов, банкнот и монет находящихся в Резервном фонде Нацбанка, операционных кассах банков, покупки и продажи ценных бумаг, иностранной валюты, изменения объема обязательных резервов, разрешаемых банками в Нацбанке, изменения процентных ставок по представляемым кредитам.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19. Выпуск банкнот и монет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Выпуск наличных денежных средств Нацбанком осуществляется в форме продажи банкнот и монет банкам, с получением безналичного эквивалента.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20. Регулирование курса валюты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 денежным единицам иностранных государств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устанавливает порядок определения обменного курса валюты Республики Казахстан - казахстанского тенге к денежным единицам иностранных государств.&lt;*&gt;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20 -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21. Изготовление и характеристика банкнот и монет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определяет потребность в необходимом количестве банкнот и монет, обеспечивает их изготовление, устанавливает порядок хранения, уничтожения и инкассации наличных денежных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Банкноты и монеты, выпущенные в Республике Казахстан, должны иметь номинальный состав, форму и орнаментальную графику. Указанные характеристики банкнот и монет публикуются в печати.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22. Право на замену валюты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Право на замену валюты имеет Верховный Совет Республики Казахстан. Право определения порядка, сроков и условий функционирования национальной валюты - казахстанского тенге принадлежит Президенту Республики Казахстан.&lt;*&gt;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22 -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23. Замена банкнот и монет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Порядок определения платежности и обмена бывших в употреблении банкнот и монет устанавливаются Нацбанком и публикуются в печати.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24. Ответственность за противоправное изготовление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банкнот, монет и других признанных платежных средств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Лица, виновные в противоправном изготовлении банкнот, монет и других признанных платежных средств, несут уголовную и имущественную ответственность в соответствии с действующим законодательством. 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РАЗДЕЛ V. Операции с иностранной валютой, драгоценными 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металлами и специальные резервы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25. Валютное регулирование и валютный контроль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Национальный Банк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определяет сферу и порядок обращения в Республике Казахстан иностранной валюты и ценных бумаг в иностранной валюте;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устанавливает правила проведения резидентами и нерезидентами в Республике Казахстан операций с иностранной валютой и ценными бумагами в иностранной валюте;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устанавливает порядок обязательного перевода, ввоза, пересылки в Республику Казахстан иностранной валюты и ценных бумаг в иностранной валюте, принадлежащих резидентам, а также определяет целесообразность, порядок и условия открытия счетов в иностранной валюте в банках за пределами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устанавливает правила выдачи и выдает лицензии банкам на совершение банковских операций с валютными ценностями и банковское обслуживание расчетов в иностранной валюте по валютным операциям, а также осуществляет контроль за их деятельностью;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правила выдачи и выдает лицензии кредитным, расчетным учреждениям, а также учреждениям, осуществляющим операции по купле, продаже и обмену инвалюты на совершение валютных операций и осуществляет контроль за их деятельностью;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регулирует курс национальной валюты Республики Казахстан - казахстанского тенге к иностранным валютам;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формирует и совершает операции с золотовалютными резервами Нацбанка;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разрабатывает единые формы учета, отчетности, иной документации и статистики валютных операций, а также определяет порядок и сроки их представления;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ведет и публикует Реестр уполномоченных банков;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 случаях установления фактов нарушения банками законодательства Республики Казахстан, вправе отозвать выданные лицензии на совершение банковских операций с валютными ценностями, торговых и неторговых операций в иностранной валюте;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фактов нарушения кредитными, расчетными учреждениями, а также учреждениями, осуществляющими операции по купле, продаже и обмену инвалюты, вправе отозвать лицензию на совершение валютных операций;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организует международные расчеты, совершенствует валютно-финансовые и кредитно-расчетные отношения с зарубежными странами;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привлекает в соответствии с заключенными государственными договорами денежные средства в иностранной валюте от иностранных и международных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вносит предложения по вопросам привлечения дополнительных кредитов из-за границы;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предлагает решение вопросов привлечения кредитов из-за границы.&lt;*&gt;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25 -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26. Операции с валютой и драгоценными металлами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вправе осуществлять следующие операции с валютными ценностями: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покупать и продавать иностранную валюту;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покупать, продавать или производить операции с казначейскими векселями и другими ценными бумагами, выпущенными и гарантированными правительствами зарубежных государств или международными финансовыми организациями;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открывать и вести счета с иностранными центральными банками и руководящими денежно-кредитными учреждениями, банками и другими уполномоченными финансовыми организациями за пределами Республики Казахстан, а также Международными финансовыми организациями;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открывать и вести счета, действовать как представитель или коррекспондент для зарубежного центрального банка, руководящих финансово-кредитных органов, банков и других уполномоченных учреждений за пределами Казахстана, зарубежных правительств и их агентов, а также международных финансовых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обепечивать прием, хранение, обработку золота, других драгоценных металлов и природных драгоценных камней, соответствующих международным стандартам;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производить через Государственную инспекцию пробирного надзора выдачу лицензий на предпринимательскую деятельность, связанную с обработкой драгоценных камней, с изготовлением, ремонтом, хранением, скупкой, реализацией, приемом в залог изделий и продукции из драгоценных металлов и драгоценных камней, а также переработкой лома и отходов, содержащих драгоценные металлы и драгоценные камни;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производить на территории Республики Казахстан и на внешнем рынке операции по покупке и продаже золота, других драгоценных металлов в слитках, монетах, самородках и иных формах, а также природных драгоценных камней в сыром и обработанном виде.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 вправе выполнять иные функции в области валютного регулирования и валютного контроля, предусмотренные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 имеет право на территории Республики Казахстан осуществлять операции по покупке, продаже золота, других драгоценных металлов и драгоценных камней за исключением ювелирных изделий.&lt;*&gt;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26 -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27. Валютные и золотые резервы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принимает непосредственное участие в создании и управлении специальными государственными резервами, состоящими из: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золота;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иностранной валюты в виде банкнот, монет и средств банка, хранящихся за рубежом;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валютных ценностей, хранящихся в Нацбанке;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любых международно-признанных резервных активов;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переводных векселей, простых и казначейских векселей, выпущенных и гарантированных иностранными правительствами или международными финансовыми учреждениями;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других внешних активов, при условии, обеспечения ликвидности и безопасности таких активов, а также сохранения покупательной способности таких резервов.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28. Внешние резервы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обязан должным образом учитывать ликвидность и безопасность активов и необходимость сохранения покупательной силы внешних валютных резервов.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 должен поддерживать внешние валютные резервы на уровне, адекватном для обеспечения стабильности национальной валюты - казахстанского тенге и поддержания ее обменного курса, а также для международных сделок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снижения в течение двенадцати месяцев уровня внешних валютных резервов более чем на пятнадцать процентов, Нацбанк согласовывает с Правительством меры, необходимые для предотвращения или исправления такой ситуации.&lt;*&gt;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28 - с изменениями, внесенными Законом от 12 июля 1994 года. 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РАЗДЕЛ VI. Контрольные функции Национального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29. Принципы взаимоотношений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с банками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способствует созданию общих условий для функционирования сети банков и внедрению принципов добросовестной банковской конкуренции.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Его регулирующие функции направлены на поддержание стабильности денежно-кредитной системы Республики Казахстан, защиту интересов банковских кредиторов и вкладчиков.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30. Владельцы счетов и операции со счетами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Владельцами счетов считаются банки и другие юридические лица, имеющие право открывать свои счета в Нацбанке.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 проводит следующие операции с владельцами счетов: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покупает, продает и дисконтирует: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переводные и простые векселя коммерческих структур с известной платежеспособностью и сроком выплаты;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казначейские векселя и другие ценные бумаги, выпущенные и гарантированные Правительством Республики Казахстан, которые составляют часть правительственного займа;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владельцам счетов кредиты на срок по соглашению сторон, которые гарантируются векселями, ценными бумагами, товаро-материальными ценностями и любыми активами, которые Нацбанк может покупать и продавать в соответствии с настоящим Законом;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обслуживает и проводит операции по счетам их владельцев.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31. Надзорные и контрольные функции Национального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обязанности Нацбанка входит лицензирование и надзор за банками в соответствии с положениями Закона Республики Казахстан "О банках в Республике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Нацбанк полномочен: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устанавливать правила и издавать директивы, инструкции, обязательные для исполнения банками и их клиентами;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устанавливать лицензионные процедуры и руководящие нормативы для банков;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участие в разработке форм отчетности для банков;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проверять деятельность банков и их филиалов, в том числе путем проверок на месте или приглашением аудиторской организации, и получать от них такую информацию, которую он сочтет необходимой и целесообразной для правильного осуществления своих контрольных и надзорных функций.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банками решений Нацбанка, к ним могут быть применены санкции, предусмотренные статьей 35 настоящего Закона.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32. Экономические нормативы, устанавливаемые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Национальным Банком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обеспечения финансовой прочности банков и защиты интересов их кредиторов и вкладчиков, Нацбанк устанавливает следующие экономические нормативы для банков: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минимальный размер уставного фонда;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минимальный размер резервного фонда;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предельное соотношение между размерами собственных средств банка и суммой его обязательств (активов и пассивов);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показатели ликвидности балансов;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размер обязательных резервов, размещенных в Нацбанке;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максимальный размер риска на одного заемщика;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максимальный размер риска для учредителей, акционеров банка, а также юридических лиц в уставном капитале которых участвует банк;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ограничения на объемы привлечения кредитов из-за границы;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предельный размер кредитов, получаемых из централизованных источников Нацбанка.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нормативы для кредитных, расчетных учреждений, а также учреждений, осуществляющих операции по купле, продаже и обмену инвалюты, устанавливаются Нацбанком в соответствии с законодательными актами, регулирующими их деятельность.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нормативы устанавливаемые Нацбанком применяются также к дочерним банкам, банковским объединениям и их филиалам, имеющим самостоятельный ежедневный баланс.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невозможности приостановления инфляционных процессов в Республике Казахстан методами денежно-кредитного регулирования, Нацбанку предоставляются права по ограничению кредитных вложений и изменению процентных ставок по операциям банков.&lt;*&gt;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32 -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33. Основания для отказа в выдаче и отзывы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разрешения на открытие банка и лицензии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совершение банковских операций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имеет право отказать в выдаче, либо отозвать разрешение на открытие банка по любому из следующих оснований: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несоответствия учредительного договора и устава действующему законодательству;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профессиональной непригодности руководителей банка;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обнаружения недостоверных сведений, на основании которых выдано разрешение;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задержки начала деятельности более чем на шесть месяцев с даты выдачи разрешения;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систематического несоблюдения экономических нормативов;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осуществления операций, выходящих за пределы правоспособности, предусмотренной настоящим Законом, а также Уставом банка (неуставная деятельность);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систематического нарушения действующего законодательства  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Казахстан, нормативных актов, устанавливаемых Нацбанком;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систематического искажения представляемых сведений и отчетов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ликвидации головного банка или отзыва разрешения на открытие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дочернего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банкротства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невозможности осуществления банком активных операций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собственных ресурсов в течение первых двух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неустойчивости финансового положения учредителей или участников,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угрожающего интересам вкладчиков;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неоплаты к моменту регистрации минимальной суммы объявленного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уставного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невыполнения обязательных для исполнения предписаний Нацбанка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устранению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 отсутствия производственного помещения для размещения банка, необходимого оборудования для совершения банковских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Отзыв разрешения на открытие банка действует как решение о ликвидации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34. Порядок отзыва разрешения на открытие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случае вынесения решения об отзыве разрешения на открытие банка, Нацбанк уведомляет банк о принятом решении.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момента получения решения об отзыве разрешения на открытие банка, в целях защиты интересов его кредиторов и клиентуры, оперативное управление банком передается администратору, назначаемому Нацбанком до назначения ликвидационной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банка осуществляется в соответствие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банка, в случае несогласия с решением Нацбанка об отзыве разрешения на открытие банка, в десятидневный срок вправе подать апелляцию в арбитражный суд.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35. Права Национального Банка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 устранении выявленных нарушений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случае нарушения нормативных актов, и неисполнения предписаний Нацбанка в отношении сроков и условий для приведения банковских операций в соответствие с нормативами, непредставления отчетности, представления недостоверной или искаженной отчетности, Нацбанк вправе ставить вопрос перед учредителями банка: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профессиональной непригодности руководителей банка и  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их замене;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 проведении мероприятий по финансовому оздоровлению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 реорганизации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Нацбанк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 качестве экономической санкции требовать изменения любых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нормативов, установленных в соответствии со статьей 32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Закона, а также вносить предложения по определению перечня мер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воздействия на нарушителей банковско-финансовой дисциплины;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применять санкции в виде: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взыскания денежного штрафа, установленного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б) списания с размещенного в Нацбанке резервного фонда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банка дебитора;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отзыва лицензии на совершение некоторых видов банковских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изъятия в бюджет дохода, полученного в результате неправомерного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действия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д) дачи обязательных для исполнения указаний.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РАЗДЕЛ VII. Взаимодействие Национального Банка Республики  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Казахстан с органами государственной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36. Основные принципы взаимодействия с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координирует свою деятельность с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не несет ответственности по обязательствам Нацбанка, также как и Нацбанк не несет ответственности по обязательствам Правительства, за исключением случаев, когда он принимает на себя такую ответственность.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не вмешивается в оперативную деятельность Нацбанка.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37. Банкир, финансовый советник и агент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действует как банкир, финансовый советник и агент Правительства Республики Казахстан и тех государственных органов, которые определены Верховным Советом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38. Банк - депозитарий и кассир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является официальным банком-депозитарием всех правительственных фондов Республики Казахстан и других государственных органов, которые определяет Верховный Совет Республики Казахстан. Нацбанк производит операции и хранит средства на счетах этих органов, а также предоставляет им другие финансовые услуги.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39. Участие в регулировании обращения ценных бумаг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по соглаованию с Министерством финансов Республики Казахстан вправе участвовать в регулировании обращения ценных бумаг, выпускаемых и гарантированных Правительством Республики Казахстан, которые составляют часть государственного займа.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40. Операции с ценными бумагами, выпущенными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вправе покупать и продавать ценные бумаги, выпущенные Правительством Республики Казахстан, которые составляют часть государственного займа.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41. Функции агента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может действовать как финансовый агент Правительства на тех условиях, которые согласованы между Нацбанком и Правительством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42. Кредиты Правительству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обеспечения эффективности проводимой государтвенной денежно-кредитной политики и функционирования финансовой системы Республики Казахстан в соответствии с настоящим Законом, Нацбанк: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выдает краткосрочные кредиты Министерству финансов Республики Казахстан на договорных условиях под гарантийные обязательства заемщика на срок не более, чем 6 месяцев;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выдает дополнительные кредиты Министерству финансов Республики Казахстан на взаимно согласованных условиях в отношении подписок и других платежей, связанных с членством Казахстана в международных финансовых организациях, открытых при содействии Правительства по этим счетам.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кредиту, выдаваемому в соответствии с подпунктами "а" и "б" настоящей статьи, должно быть подписано соответствующее соглашение между Министерством финансов Республики Казахстан и Нацбанком. В этом соглашении должны указываться сумма кредита, сроки выплаты и процентная ставка.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кредиту Правительство Республики Казахстан выпускает ценные передаваемые бумаги, имеющие рыночные процентные ставки. Ценные бумаги для этой цели изготавливаются Министерством финансов по поручению Правительства Республики Казахстан и могут быть проданы Нацбанку в обеспечение правительственного кредита. Сроки их выкупа не должны превышать шести месяцев, но могут быть продлены Верховным Советом Республики Казахстан до конца года.&lt;*&gt;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42 - с изменениями, внесенными Законом от 12 июля 1994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43. Обслуживание государственного долга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совместно с Министерством финансов Республики Казахстан, участвует в обслуживании государственного долга путем размещения государственных займов, их погашения и выплаты процентов по ним.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Кредитные отношения Нацбанка с Правительством Республики Казахстан  </w:t>
      </w:r>
    </w:p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строятся на основании выдачи кредитов на расходы республиканского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бюджета, с соблюдением принципов платности, срочности, возвратности,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целевого характера кредита.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Нацбанк устанавливает контроль за сроками погашения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кредитов и обеспечивает их возврат в установленные договором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РАЗДЕЛ VIII. Отчетность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Статья 44.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Финансовый год Нацбанка начинается с 1 января и заканчивается  </w:t>
      </w:r>
    </w:p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декабря по календарному исчислению.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45. Отчетность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Нацбанк ежегодно представляет Верховному Совету и Президенту Республики Казахстан отчет о результатах деятельности за истекший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рассматривает отчет Нацбанка и принимает решение об его утверждении.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Нацбанк, в согласованные сроки представляет Министерству финансов Республики Казахстан для формирования сводного платежного баланса Республики Казахстан квартальные балансы и сводный годовой баланс банковской системы Республики Казахстан, а также программу основных направлений кредитной политики.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46. Подконтрольность и проверка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Деятельность Нацбанка проверяется перед ежегодным его отчетом Контрольной Палатой Верховного Совета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решениям Верховного Совета Республики Казахстан или Президента Республики Казахстан деятельность Нацбанка может быть проверена также независимой аудиторской организацией.  </w:t>
      </w:r>
    </w:p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РАЗДЕЛ IХ.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Статья 47. Полномочия по получению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обеспечения качественного и своевременного выполнения возложенных на Нацбанк функций банковского надзора и контроля, реализации требований настоящего Закона, Нацбанк вправе получать необходимую информацию от любого физического и юридического лица на территории Республики Казахстан, имеющего счет в банке, при этом полученные сведения не подлежат разглашению.  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48. Исковая давность по претензиям Национального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Претензии Нацбанка по представленным им кредитам и процентам 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имеют срока исковой давности и взыскиваются в бесспорном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Статья 49. Порядок разрешения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Все споры, возникающие между Нацбанком, банками и их учредителями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(участниками), юридическими и физическими лицами во исполнение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разрешаются в судебном порядке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международными договорами.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