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5395" w14:textId="57b5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свободе вероисповедания и религиозных объединениях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янваpя 1992 года N 1128-XII. Утратил силу Законом Республики Казахстан от 11 октября 2011 года № 483-IV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Законом РК от 11.10.2011 № </w:t>
      </w:r>
      <w:r>
        <w:rPr>
          <w:rFonts w:ascii="Times New Roman"/>
          <w:b w:val="false"/>
          <w:i w:val="false"/>
          <w:color w:val="ff0000"/>
          <w:sz w:val="28"/>
        </w:rPr>
        <w:t>483-IV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удобства пользования РЦПИ создано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тексте после слова "Глава" цифры "I - V" заменены соответственно цифрами "1 - 5" - Законом РК от 20 декабря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признает, что Республика Казахстан является демократическим, светским государством, уважающим право каждого человека на свободу убеждений, гарантирует равноправие граждан независимо от их вероисповедания, признает культурную и историческую ценность религий, сочетающихся с духовным наследием народов Казахстана, и важность межконфессионального согласия, религиозную толерантность и уважение религиозных убеждений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преамбулой - Законом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ст.2). </w:t>
      </w:r>
    </w:p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0"/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Задачи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Настоящий Закон гарантирует реализацию прав граждан на свободу вероисповедания, закрепленную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Казахстан, а также в международных актах и соглашениях о правах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свободы исповедовать религию или распространять убеждения может быть ограничено законодательством только в целях охраны общественного порядка и безопасности, жизни, здоровья, нравственности или прав и свобод других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Статья 1-1. Основные понятия, используемые в настоящем Законе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  </w:t>
      </w:r>
    </w:p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культовое здание (сооружение) - объект, предназначенный для богослужений, молитвенных и религиозных собраний, религиозного почитания (паломничества);  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миссионерская деятельность - проповедование и распространение посредством религиозно-просветительской деятельности вероисповедания, которое не содержится в уставных положениях религиозного объединения, осуществляющего свою деятельность на территории Республики Казахстан;  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связям с религиозными объединениями (далее - уполномоченный орган) - государственный орган по связям с религиозными объединениями, определяемый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1-1 - Законом РК от 8 июля 2005 г.  </w:t>
      </w:r>
      <w:r>
        <w:rPr>
          <w:rFonts w:ascii="Times New Roman"/>
          <w:b w:val="false"/>
          <w:i w:val="false"/>
          <w:color w:val="000000"/>
          <w:sz w:val="28"/>
        </w:rPr>
        <w:t>N 67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ст.2). </w:t>
      </w:r>
    </w:p>
    <w:bookmarkEnd w:id="5"/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Законодательство о свободе вероисповедания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религиозных объединениях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Законодательство о свободе вероисповедания и религиозных объединениях Республики Казахстан состоит из настоящего Закона и иных 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 Не допускается издание местными органами власти и управления, ведомствами нормативных актов, противоречащих настоящему Закону.  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bookmarkEnd w:id="8"/>
    <w:bookmarkStart w:name="z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Право на свободу вероисповедания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Граждане Республики Казахстан, других государств и лица без гражданства вправе свободно исповедовать как единолично, так и совместно с другими любую религию или не исповедовать никакой, какое-либо принуждение в определении отношения к религии, к участию или неучастию в богослужениях, религиозных обрядах и церемониях,в обучении религии не допускается.  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 равны перед законом во всех областях экономической, политической, социальной и культурной жизни независимо от отношения к религии. Прямое или косвенное ограничение прав или установление каких-либо преимуществ граждан в зависимости от их отношения к религии или возбуждение связанных с этим вражды и ненависти, либо оскорбление чувств граждан, а также осквернение почитаемых последователями той или иной религии предметов, строений и мест, влекут ответственность,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Никто не имеет права по мотивам своих религиозных убеждений отказываться от исполнения гражданских обязанностей, за исключением предусмотренных законом случаев.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исполнения одной обязанности на другую по мотивам религиозных убеждений допускается только в соответствии с законодательством Республики Казахстан . </w:t>
      </w:r>
    </w:p>
    <w:bookmarkEnd w:id="11"/>
    <w:bookmarkStart w:name="z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4. Государство и религиозные объединения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Религиозные объединения отделены от государства. Все религии и религиозные объединения равны перед законом. Никакая религия или религиозные объединения не пользуются никакими преимуществами по отношению к другим. Религиозные объединения не выполняют каких-либо государственных функций, и государство не вмешивается в деятельность религиозных объединений, если они не противоречат законодательству. Государство не финансирует религиозные объединения.  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Религиозные объединения не участвуют в выборах органов государственной власти и управления. Не допускается образование партий и иных политических формирований религиозного характера, а также участие религиозных объединений в деятельности политических партий или оказание им финансовой поддержки. Служители религиозных объединений могут участвовать в политической жизни наравне со всеми гражданами только от своего имени.  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Религиозные объединения обязаны соблюдать требования законодательства и правопорядок. Государство способствует установлению отношений взаимной терпимости и уважения между гражданами, исповедующими религию и не исповедующими ее, а также между различными религиозными объединениями.  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деятельность не зарегистрированных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порядке религиозных объединений.  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Запрещаются создание и деятельность религиозных объединений, цели и действия которых направлены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насилию.  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Запрещаются пропаганда религиозного экстремизма, а также совершение действий, направленных на использование межконфессиональных различий в политических целях.  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вправе проводить религиоведческую экспертизу по основаниям, устанавливаемым законодательными актами Республики Казахстан. 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Религиоведческая экспертиза проводится с участием представителей религиозных организаций, общественных объединений, государственных органов, религиоведов, юристов и других специалистов в области права на свободу совести.  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Порядок проведения религиоведческой экспертизы 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 внесены изменения - Законами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23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8 июля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ст.2).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Статья 4-1. Миссионерская деятельность 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Казахстан, иностранцы и лица без гражданства (далее - миссионер) осуществляют миссионерскую деятельность на территории Республики Казахстан после прохождения учетной регистрации. 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миссионерской деятельности без учетной регистрации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4-1 - Законом РК от 8 июля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ст.2).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4-2. Учетная регистрация лиц,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миссионерскую деятельность 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Учетная регистрация лиц, занимающихся миссионерской деятельностью, производится местными исполнительными органами.  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Миссионеры на территории Республики Казахстан обязаны ежегодно проходить перерегистрацию в местных исполнительных органах.  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учетной регистрации миссионеры представляют в местный исполнительный орган следующие документы и материалы:  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указанием вероисповедной принадлежности, территории и срока миссионерской деятельности;  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доверенности или иного документа, выданного религиозным объединением на право осуществления миссионерской деятельности;  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о регистрации или иного документа, удостоверяющего, что религиозное объединение, которое представляет миссионер, является официально зарегистрированным в соответствии с законодательством своей страны;  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вызов религиозного объединения, зарегистрированного в Республике Казахстан;  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литературу, аудио-, видеоматериалы и (или) иные предметы религиозного назначения, предназначенные для миссионерской деятельности. Дополнительное использование после учетной регистрации материалов религиозного содержания согласовывается с местными исполнительными органами.  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указанных документов заявитель предъявляет паспорт или иной документ, удостоверяющий личность, зарегистрированный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порядке.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регистрация лиц, осуществляющих миссионерскую деятельность, производится местным исполнительным органом в срок, не превышающий семи дней со дня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4-2 - Законом РК от 8 июля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ст.2). </w:t>
      </w:r>
    </w:p>
    <w:bookmarkEnd w:id="35"/>
    <w:bookmarkStart w:name="z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5. Отделение школы от религиозных объединений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светский характер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образования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Государственная система образования и воспитания в республике отделена от религиозных объединений и носит светский характер.  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Родители или лица, их заменяющие, вправе воспитывать своих детей в соответствии со своими убеждениями, но не допускаются принудительные меры по привлечению детей к религии. Религиозное воспитание ребенка не должно причинять вред его физическому, психическому здоровью и нравственному развитию.  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обучающиеся в очных высших и средних духовных учебных заведениях, пользуются правами и льготами по отсрочке прохождения воинской службы, включению времени обучения в трудовой стаж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для учащихся государственных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Президента Республики Казахстан, имеющего силу Закона от 5 октября 1995 г. N 2488; Законом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>N 67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ст.2). </w:t>
      </w:r>
    </w:p>
    <w:bookmarkEnd w:id="39"/>
    <w:bookmarkStart w:name="z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6.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(Статья 6 исключена - Законом РК от 8 июля 2005 г.  </w:t>
      </w:r>
      <w:r>
        <w:rPr>
          <w:rFonts w:ascii="Times New Roman"/>
          <w:b w:val="false"/>
          <w:i w:val="false"/>
          <w:color w:val="000000"/>
          <w:sz w:val="28"/>
        </w:rPr>
        <w:t>N 67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ст.2)      </w:t>
      </w:r>
    </w:p>
    <w:bookmarkEnd w:id="40"/>
    <w:bookmarkStart w:name="z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6-1. Компетенция уполномоченного органа 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формировании и реализации основных направлений государственной политики в области обеспечения прав граждан на свободу вероисповедания и взаимодействия с религиозными объединениями;  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изучение и анализ деятельности созданных на территории Республики Казахстан религиозных объединений, миссионеров и малочисленных религиозных групп, не имеющих признаков юридического лица;  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информационно-пропагандистские мероприятия по вопросам, относящимся к его компетенции;  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разъяснительную работу по вопросам государственной политики в области обеспечения прав граждан на свободу вероисповедания;  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разрабатывает предложения по совершенствованию законодательства Республики Казахстан , регулирующего вопросы обеспечения прав граждан на свободу вероисповедания;  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координирует деятельность местных исполнительных органов области (города республиканского значения, столицы) в сфере регулирования отношений с религиозными объединениями;  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обеспечивает проведение религиоведческих экспертиз с участием представителей религиозных организаций, общественных объединений, государственных органов, религиоведов, юристов и других специалистов в области права на свободу совести;  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рассматривает вопросы, касающиеся нарушений законодательства Республики Казахстан о свободе вероисповедания и религиозных объединениях;  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устанавливает и поддерживает международные связи с соответствующими организациями иностранных государств;  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вносит предложения в правоохранительные органы по запрещению деятельности физических и юридических лиц, в том числе религиозных объединений, нарушающих законодательство Республики Казахстан;  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дает официальные разъяснения по вопросам, относящимся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6-1 предусмотрено дополнить пп. 12) в соответствии с Законом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6-1 - Законом РК от 20 декабря 2004 г. 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Внесены изменения - Законом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>N 67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ст.2). </w:t>
      </w:r>
    </w:p>
    <w:bookmarkEnd w:id="53"/>
    <w:bookmarkStart w:name="z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6-2. Компетенция местных исполнительных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областей (города республиканского значения,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столицы), районов (городов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значения) в сфере регулирования отношений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религиозными объединениями 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областей (города республиканского значения, столицы), районов (городов областного значения) в сфере регулирования отношений с религиозными объединениями:  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проводят изучение и анализ религиозной обстановки в регионе; 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проводят учетную регистрацию и перерегистрацию миссионеров и малочисленных религиозных групп, не имеющих признаков юридического лица;  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вносят предложения в уполномоченный орган по совершенствованию законодательства Республики Казахстан в области обеспечения прав граждан на свободу вероисповедания;  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информационно-пропагандистские мероприятия на региональном уровне по вопросам, относящимся к их компетенции.</w:t>
      </w:r>
    </w:p>
    <w:bookmarkEnd w:id="59"/>
    <w:bookmarkStart w:name="z3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6-2 предусмотрено дополнить пп. 5) в соответствии с Законом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6-2 - Законом РК от 20 декабря 2004 г. 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Внесены изменения - Законом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>N 67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ст.2). </w:t>
      </w:r>
    </w:p>
    <w:bookmarkEnd w:id="60"/>
    <w:bookmarkStart w:name="z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Религиозные объединения в Республике Казахстан </w:t>
      </w:r>
    </w:p>
    <w:bookmarkEnd w:id="61"/>
    <w:bookmarkStart w:name="z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7. Религиозные объединения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Религиозными объединениями в Республике Казахстан признаются местные религиозные объединения (общины), религиозные управления (центры), а также духовные учебные заведения и монастыри.  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Местными религиозными объединениями (общинами) в Республике Казахстан являются добровольные формирования граждан, образованные в целях совместного удовлетворения религиозных интересов и потребностей. 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Религиозные управления (центры) в соответствии со своими уставами (положениями) вправе основывать духовные учебные заведения, монастыри и иные религиозные объединения, действующие на основе своих уставов (положений).  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Религиозные объединения в Республике Казахстан, имеющие руководящие центры вне пределов республики, могут руководствоваться их уставами (положениями), если при этом не нарушается законодательство Республики Казахстан и их уставы (положения) зарегистрированы Министерством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Президента Республики Казахстан, имеющего силу Закона от 5 октября 1995 г. N 2489;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8 июля 2005 г. </w:t>
      </w:r>
      <w:r>
        <w:rPr>
          <w:rFonts w:ascii="Times New Roman"/>
          <w:b w:val="false"/>
          <w:i w:val="false"/>
          <w:color w:val="000000"/>
          <w:sz w:val="28"/>
        </w:rPr>
        <w:t>N 67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ст.2).. </w:t>
      </w:r>
    </w:p>
    <w:bookmarkEnd w:id="66"/>
    <w:bookmarkStart w:name="z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8. Устав (положение) религиозного объединения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Религиозное объединение осуществляет свою деятельность на основании устава (положения), в котором должны содержаться: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наименование, местонахождение религиозного объединения и территория, в пределах которой оно осуществляет свою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вероисповедная принадлежность, предмет и цели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структура религиозного объединения, порядок формирования, компетенция и сроки полномочий его органов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права и обязанности религиозного объединения;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образования имущества религиозного объединения;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внесения изменений и дополнений в устав религиозного объединения;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реорганизации и ликвидации религиозного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объединения.  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уставе религиозного объединения не могут содержаться положения, противоречащие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и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Статья 8 - в редакции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Президента Республики Казахстан, имеющего силу Закона от 5 октября 1995 г. N 2489. </w:t>
      </w:r>
    </w:p>
    <w:bookmarkEnd w:id="69"/>
    <w:bookmarkStart w:name="z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9. Регистрация религиозных объединений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Религиозные объединения образуются по инициативе не менее десяти совершеннолетних граждан. Для этого они созывают собрание, на котором принимается устав (положение).  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Религиозное объединение приобретает правоспособность юридического лица с момента его государственной регистрации.  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религиозных управлений (центров), объединений, действующих на территории двух или более областей республики, а также образуемых ими духовных учебных заведений, монастырей и других объединений осуществляется Министерством юстиции Республики Казахстан, а регистрация местных религиозных объединений - территориальными органами юстиции.  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и учетная регистрация, перерегистрация, отказ в регистрации осуществляются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действующим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государственной регистрации прерывается в случае необходимости проведения религиоведческой и иной экспертизы, а также получения заключения специалиста по представленным религиозным объединением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9 - в редакции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Президента Республики Казахстан, имеющего силу Закона от 5 октября 1995 г. N 2489. </w:t>
      </w:r>
    </w:p>
    <w:bookmarkEnd w:id="75"/>
    <w:bookmarkStart w:name="z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10. Отказ в регистрации устава религиозного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Статья 10 - исключена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Президента Республики Казахстан, имеющего силу Закона от 5 октября 1995 г. N 2489. </w:t>
      </w:r>
    </w:p>
    <w:bookmarkEnd w:id="76"/>
    <w:bookmarkStart w:name="z3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10-1. Приостановление деятельности религиозного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объединения 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религиозного объединения может быть </w:t>
      </w:r>
      <w:r>
        <w:rPr>
          <w:rFonts w:ascii="Times New Roman"/>
          <w:b w:val="false"/>
          <w:i w:val="false"/>
          <w:color w:val="000000"/>
          <w:sz w:val="28"/>
        </w:rPr>
        <w:t>приостановлена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решению суда на срок от трех до шести месяцев в случаях:  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законодательства Республики Казахстан;  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осуществления деятельности, противоречащей уставу (положению) религиозного объединения.  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период приостановления деятельности религиозного объединения запрещается выступать от его имени в средствах массовой информации, организовывать и проводить собрания, митинги и иные публичные выступления, а также приостанавливаются расходные операции по банковским счетам религиозного объединения, за исключением расчетов по трудовым договорам, возмещению убытков, причиненных в результате его деятельности, и уплате штрафов.  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в течение установленного срока приостановления деятельности религиозного объединения нарушения будут устранены, то религиозное объединение возобновляет свою деятельность.  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Факт устранения религиозным объединением выявленных нарушений устанавливается судом, вынесшим решение о приостановлении деятельности религиозного объединения.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10-1 - Законом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>N 67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ст.2). </w:t>
      </w:r>
    </w:p>
    <w:bookmarkEnd w:id="83"/>
    <w:bookmarkStart w:name="z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11. Реорганизация и ликвидация религиозного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объединения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Реорганизация религиозного объединения (слияние, присоединение, разделение, выделение, преобразование) производится по решению его высшего органа управления на территории Республики Казахстан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уставом (положением) религиозного объединения, либо по решению суда.  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 вновь образованного после реорганизации религиозного объединения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Религиозное объединение ликвидируется по решению:  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его высшего органа;  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суда. 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Ликвидация религиозного объединения производится ликвидационной комиссией, назначенной высшим органом управления религиозным объединением, или судом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  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решению суда религиозное объединение может быть ликвидировано в случаях:  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невыполнения требований настоящего Закона;  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неустранения в срок, установленный судом, нарушений, послуживших основанием для приостановления деятельности религиозного объединения;  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систематического осуществления деятельности, противоречащей уставу (положению) религиозного объединения; 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деятельности, запрещенной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либо с неоднократным (не менее двух раз) или грубым нарушением законодательства Республики Казахстан;  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признания недействительной государственной регистрации религиозного объединения в связи с допущенными при его создании нарушениями законодательства, которые носят неустранимый характер, либо отмены государственной регистрации религиозного объединения;  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иных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- Закона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>N 67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ст.2).      </w:t>
      </w:r>
    </w:p>
    <w:bookmarkEnd w:id="97"/>
    <w:bookmarkStart w:name="z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Права религиозных объединений и граждан, </w:t>
      </w:r>
      <w:r>
        <w:br/>
      </w:r>
      <w:r>
        <w:rPr>
          <w:rFonts w:ascii="Times New Roman"/>
          <w:b/>
          <w:i w:val="false"/>
          <w:color w:val="000000"/>
        </w:rPr>
        <w:t xml:space="preserve">
связанные со свободой вероисповедания </w:t>
      </w:r>
    </w:p>
    <w:bookmarkEnd w:id="98"/>
    <w:bookmarkStart w:name="z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12. Религиозные обряды и церемонии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Религиозные объединения вправе основывать и содержать открытые для широкого доступа места богослужений или религиозных собраний, а также места, почитаемые последователями той или иной религии (места паломничества и другие).  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Богослужения, религиозные обряды и церемонии беспрепятственно проводятся в культовых зданиях на отведенной им территории, в местах паломничества, в учреждениях религиозных объединений, на кладбищах и в крематориях, а также в квартирах и домах граждан.  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имеют право совершать религиозные обряды и церемонии и участвовать в них в воинских частях, в больницах, в домах престарелых и инвалидов, в местах предварительного заключения и отбывания наказания. Командование воинских частей и администрация названных учреждений должны обеспечить реализацию прав граждан на свободу вероисповедания и оказать содействие в приглашении священнослужителей, в определении времени, места и других условий проведения богослужения, обряда и церемонии.  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случаях публичные богослужения, религиозные обряды и церемонии осуществляются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для проведения собраний, митингов, демонстраций и шествий. </w:t>
      </w:r>
    </w:p>
    <w:bookmarkEnd w:id="103"/>
    <w:bookmarkStart w:name="z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13. Религиозная литература и предметы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религиозного назначения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Религиозные объединения и граждане вправе приобретать и использовать религиозную литературу, а также другие предметы и материалы религиозного назначения по своему усмотрению.  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Религиозные объединения имеют право издавать, производить, экспортировать, импортировать и распространять предметы религиозного назначения, богослужебную литературу и иные информационные материалы религиозного содержания. 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Религиозные объединения пользуются исключительными правами учреждения предприятий по выпуску богослужебной литературы и производству предметов религиозного назначения.  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учреждения и организации могут осуществлять данную деятельность только по согласованию с соответствующими религиозными объединениями, управлениями и центрами.  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периодических изданий религиозного характера и иной религиозной литературы, не имеющей богослужебного назначения,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  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Религиозные объединения вправе использовать наравне с общественными объединениями средства массовой информации.  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религиозной литературе и других печатных материалах религиозного содержания, выпущенных религиозным объединением, должно быть его полное официальное наименование.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13 внесены изменения - Законами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8 июля 2005 г. </w:t>
      </w:r>
      <w:r>
        <w:rPr>
          <w:rFonts w:ascii="Times New Roman"/>
          <w:b w:val="false"/>
          <w:i w:val="false"/>
          <w:color w:val="000000"/>
          <w:sz w:val="28"/>
        </w:rPr>
        <w:t>N 67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ст.2). </w:t>
      </w:r>
    </w:p>
    <w:bookmarkEnd w:id="111"/>
    <w:bookmarkStart w:name="z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14. Благотворительная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культурно-просветительная деятельность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 религиозных объединениях могут создаваться общества, братства и другие объединения граждан, образующиеся для благотворительности, изучения и распространения религиозной литературы и иной культурно-просветительной деятельности. Они могут иметь собственные уставы (положения).  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Религиозные объединения могут добровольно объединяться в ассоциации (союзы).  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Религиозные объединения вправе осуществлять благотворительную деятельность и милосердие как через общественные фонды, так и самостоятельно, а также учреждать благотворительные заведения (приюты, интернаты, больницы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14 - с изменениями, внесенными Указами Президента Республики Казахстан, имеющих силу Закона от 5 октября 1995 г. N </w:t>
      </w:r>
      <w:r>
        <w:rPr>
          <w:rFonts w:ascii="Times New Roman"/>
          <w:b w:val="false"/>
          <w:i w:val="false"/>
          <w:color w:val="000000"/>
          <w:sz w:val="28"/>
        </w:rPr>
        <w:t>2488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и N </w:t>
      </w:r>
      <w:r>
        <w:rPr>
          <w:rFonts w:ascii="Times New Roman"/>
          <w:b w:val="false"/>
          <w:i w:val="false"/>
          <w:color w:val="000000"/>
          <w:sz w:val="28"/>
        </w:rPr>
        <w:t>2489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5"/>
    <w:bookmarkStart w:name="z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15. Международные связи и контакты верующих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религиозных объединений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Граждане и религиозные объединения вправе на групповой или индивидуальной основе устанавливать и поддерживать международные связи и личные контакты, включая выезды за границу для паломничества, участия в собраниях и других религиозных мероприятиях.  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Религиозные объединения могут направлять граждан за границу для обучения в духовных учебных заведениях и принимать в этих целях иностранных граждан. </w:t>
      </w:r>
    </w:p>
    <w:bookmarkEnd w:id="118"/>
    <w:bookmarkStart w:name="z1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Имущественные, трудовые и финансовые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правоотношения религиозных объединений </w:t>
      </w:r>
    </w:p>
    <w:bookmarkEnd w:id="119"/>
    <w:bookmarkStart w:name="z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16. Собственность религиозных объединений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Собственностью религиозных объединений являются здания, предметы культа, объекты производственного, социального и благотворительного назначения, деньги и иное имущество, необходимое для обеспечения их деятельности.  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Религиозные объединения имеют право собственности на имущество, приобретенное или созданное ими за счет собственных средств, пожертвованное гражданами, организациями или переданное государством и приобретенное по другим основаниям, не противоречащим закону.  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собственности религиозных объединений может быть также имущество, находящееся за границей.  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Религиозные объединения вправе обращаться за добровольными финансовыми и другими пожертвованиями и получать их.  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собственности религиозных объединений охраняется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16 - с изменениями, внесенными Указом Президента Республики Казахстан, имеющего силу Закона от 5 октября 1995 г. N </w:t>
      </w:r>
      <w:r>
        <w:rPr>
          <w:rFonts w:ascii="Times New Roman"/>
          <w:b w:val="false"/>
          <w:i w:val="false"/>
          <w:color w:val="000000"/>
          <w:sz w:val="28"/>
        </w:rPr>
        <w:t>2488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25"/>
    <w:bookmarkStart w:name="z1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17. Пользование имуществом, являющимся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собственностью государства,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объединений и граждан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Религиозные объединения используют здания, территорию и имущество, предоставляемое им на договорных началах государством, общественными объединениями и гражданами.  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областей (города республиканского значения, столицы) вправе передавать религиозным объединениям в собственность или в безвозмездное пользование культовые здания и иное имущество, находящееся в собственности государства. Религиозные объединения имеют преимущественное право на передачу им культовых зданий с прилегающей территорией.  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религиозным объединениям и использование ими объектов и предметов, являющихся памятниками истории и культуры,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Порядок содержания религиозными объединениями указанных объектов согласовывается с соответствующими государственными органами. Государство может оказывать материальную помощь в реставрации культовых зданий, представляющих историко-культурную ценность.  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Владение и пользование землей религиозные объединения осуществляют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17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bookmarkEnd w:id="130"/>
    <w:bookmarkStart w:name="z2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18. Производственная и хозяйственная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деятельность религиозных объединений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Религиозные объединения в соответствии с законодательством и своими уставами (положениями) вправе учреждать издательские, полиграфические, производственные, реставрационно-строительные, сельскохозяйственные и другие предприятия, обладающие правами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Президента Республики Казахстан, имеющего силу Закона от 5 октября 1995 г. N 2488. </w:t>
      </w:r>
    </w:p>
    <w:bookmarkEnd w:id="132"/>
    <w:bookmarkStart w:name="z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19. Распоряжение имуществом ликвидированного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религиозного объединения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ликвидации религиозного объединения распоряжение находившимся в его собственности имуществом осуществляется в соответствии с его уставом (положением) и действующим законодательством. 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деятельности религиозного объединения распоряжение находившимся в его собственности имуществом осуществляется в соответствии с его уставом (положением) и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имущество культового назначения, принадлежащее религиозным объединениям, не может быть обращено взыскание по претензиям кредиторов.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правопреемников имущество переходит в собственность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Президента Республики Казахстан, имеющего силу Закона от 5 октября 1995 г. N 2489. </w:t>
      </w:r>
    </w:p>
    <w:bookmarkEnd w:id="137"/>
    <w:bookmarkStart w:name="z2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20. Трудовые правоотношения граждан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религиозных объединениях, на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предприятиях и в учреждениях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Религиозные объединения, образованные ими предприятия и учреждения, вправе принимать на работу граждан в качестве работников с обязательным заключением письменного трудового договора. Условия, порядок и размер оплаты труда определяются по согласованию между религиозным объединением и гражданином и указываются в заключенном трудовом договоре. 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граждан, работающих в религиозных объединениях, на их предприятиях и в учреждениях по трудовому договору, распространяется </w:t>
      </w:r>
      <w:r>
        <w:rPr>
          <w:rFonts w:ascii="Times New Roman"/>
          <w:b w:val="false"/>
          <w:i w:val="false"/>
          <w:color w:val="000000"/>
          <w:sz w:val="28"/>
        </w:rPr>
        <w:t>трудовое 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налогообложения наравне с работниками государственных и общественных предприятий, учреждений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Президента РК, имеющего силу Закона от 5 октября 1995 г. N 2488; Законом РК от 15 мая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253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40"/>
    <w:bookmarkStart w:name="z2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21. Социальное обеспечение и социальное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страхование граждан, работающих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религиозных объединениях, на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предприятиях и в учреждениях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Граждане, включая священнослужителей, работающие в религиозных объединениях, на их предприятиях и в учреждениях, подлежат социальному обеспечению и социальному страхованию наравне с работниками государственных и общественных предприятий, учреждений и организаций.  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религиозные объединения, их предприятия и учреждения производят отчисления в фонды государственного социального страхования и обеспечения в порядке и размерах,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 для предприятий общественных объединений. 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 работникам, работающим в религиозных объединениях, на их предприятиях и в учреждениях, назначаются и выплачиваются государственные пенсии на общих основаниях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При этом работа в религиозных объединениях, на их предприятиях и в учреждениях до начала установления социального страхования и фактической выплаты страховых взносов засчитывается в стаж работы для назначения пенсии независимо от уплаты страховых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Законом РК от 15 мая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253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44"/>
    <w:bookmarkStart w:name="z2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Контроль за соблюдением законодательства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свободе вероисповедания и религиозных объединениях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ответственность за его нарушения </w:t>
      </w:r>
    </w:p>
    <w:bookmarkEnd w:id="145"/>
    <w:bookmarkStart w:name="z2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22. Контроль за соблюдением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 свободе вероисповедания и религиозных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объединениях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Контроль за соблюдением законодательства о свободе вероисповедания и религиозных объединениях осуществляется исполнительными органами власти и правоохранительными органами Республики Казахстан согласно их компетенции,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22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bookmarkEnd w:id="147"/>
    <w:bookmarkStart w:name="z2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23.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законодательства о свободе вероисповедания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религиозных объединениях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Должностные лица и граждане, виновные в нарушении законодательства о свободе вероисповедания и религиозных объединениях, несут ответственность,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23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.(вводится в действие с 1 января 2005 г.) </w:t>
      </w:r>
    </w:p>
    <w:bookmarkEnd w:id="149"/>
    <w:bookmarkStart w:name="z2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24.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Законом РК от 20 декабря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