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56dd" w14:textId="14a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пошлине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декабpя 1992 года. Утратил силу - Законом Республики Казахстан от 31 декабpя 1996 г. N 64-1 ~Z960064.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пошлина - это денежный сбор, уплачиваемый юридическими и физическими лицами за определенные действия, совершаемые уполномоченными на то государством органами (судами, органами, совершающими нотариальные действия, ЗАГСом, органами внутренних дел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Плательщики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Плательщиками государственной пошлины являются юридические и физические лица, в интересах которых специально уполномоченные государством органы совершают действия и выдают документы, имеющие юридическое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Объекты взимания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пошлина взимается: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представлений и ходатайств, подаваемых в Конституционный Суд Республики Казахстан, а также за повторную выдачу решений Конституционного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подаваемых в суд исковых заявлений, с заявлений по преддоговорным спорам, с заявлений (жалоб) по делам особого производства, с кассационных жалоб, а также за выдачу судом копий (дубликатов)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подаваемых в арбитражный суд исковых заявлений и заявлений по преддоговорным спорам, а также с заявлений о пересмотре решений арбитражного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совершение любых нотариальных действий в уполномоченных на то учреждениях, а также за выдачу копий (дубликатов) нотариально удостоверенных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дополнением, исправлением и восстановлением записей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выдачу или продление вида на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выдачу визы к паспортам иностранных граждан или заменяющим их документам на право выезда из Республики Казахстан и въезда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заявлений о приеме в гражданство Республики Казахстан и о выходе из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регистрацию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выдачу разрешений на право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преобразование государственного предприятия в хозяйственное товарищество и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 изменении формы собственности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продажу имущества государственного предприятия на аукционах юридическим лицам, гражданам и в других случаях приобретения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2 - с изменениями, внесенными Законом Республики Казахстан от 14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2. Ставки государственнной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3. Ставки государственной пошлины в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подаваемых в Конституционный суд представлений, ходатайств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повторной выдачи решения Конституционного суда, с подаваемых в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исковых заявлений, в том числе по преддоговорным спорам, с заявлений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(жалоб) по делам особого производства, с кассационных жалоб,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выдачу судом копий (дубликатов) документов государственная пошлина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 представлений и ходатайств,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подаваемых в Конституционный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 Республики Казахстан                   100 процентов (здесь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далее фиксированные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процентные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исчисляются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минимальной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платы,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республике)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 исковых заявлений,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подпункте "ж"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настоящего пункта, при цене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 20 минимальных заработных плат           5 процентов цены 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20 до 100 минимальных                 6 процентов цены 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заработных 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100 до 200 минимальных                8 процентов цены 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заработных 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200 минимальных заработных            10 процентов цены 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с жалоб на неправомерные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действия органов                            1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их должностных лиц, ущемляющие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права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с исковых заявлений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брака                                 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исковых заявлений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повторного брака                            15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случаях раздела имущества при             пошлина определяется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расторжении брака                           от цены иска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подпункту "б"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статьи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с исковых заявлений о расторжении        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брака с лицами, признанными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установленном порядке безвестно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отсутствующими или недееспособными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вследствие душевной болезни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слабоумия, либо с лицами,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осужденными к лишению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срок не менее трех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с исковых заявлений об изменении      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расторжении договора найма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жилых помещений, о продлении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срока принятия наследства,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освобождении имущества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ареста и с других исковых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заявлений неимущественного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 или не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оценке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с исковых заявлений по преддоговорным 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спорам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з) с заявлений (жалоб) по делам особого  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и) с кассационных жалоб на решения суда        50 процентов 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подлежащей уплате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подаче исковых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заявлений, 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заявлений (жалоб),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 имущественным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спорам - пошлины,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исчисленной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оспариваемой суммы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к) за повторную выдачу решений                 5 процентов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Конституционного Суда, выдачу                  документ и, кроме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копий (дубликатов) судебных                    1 процент за каждую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решений, приговоров, определений,              изготовленную страницу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прочих постановлений судов,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также копии других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дела, выдаваемых судами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просьбе сторон и других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участвующих в деле.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Статья 3 - с изменениями, внесенными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14 сентября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Статья 4. Ставки государственной пошлины в арбитражных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исковых заявлений, заявлений по преддоговорным спорам,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подаваемых в арбитражный суд, а также с заявлений о пересмотре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арбитражного суда государственная пошлина взимается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 исковых заявлений имущественного         10 процентов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 (с исковых заявлений                иска или оспариваемой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имущественного характера в                    суммы, но не менее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иностранной валюте государственная            50 процентов от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пошлина уплачивается в соответствующей        минимальной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валюте)                                       платы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 исковых заявлений неимущественного        200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характера, в том числе с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предприятий,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признании актов вышестоящих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недействительными полностью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с исковых заявлений по преддоговорным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спорам и спорам, возникающим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заключении, изменении или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хозяйственных договоров,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Высшем арбитражном суде Республики          200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других арбитражных судах                    100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с заявлений о проверке законности и        50 процентов 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обоснованности решений арбитражного           подлежащей уплате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                                          подаче исковых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 рассмотрении спора в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арбитражном суде первой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инстанции, а по спорам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имущественного характера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ставки, исчисленной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оспариваемой суммы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 выдачу копий решений, определений, 5 процентов за каждый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прочих постановлений арбитржного суда         документ и, кроме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копий других документов из дела,            1 процент за каждую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выдаваемых арбитражным судом по               изготовленную страницу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просьбе сторон и других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участвующих в деле.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Статья 4 -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14 сентября 1994 года.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5. Ставки государственной пошлины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нотариальных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За совершение нотариальных действий в уполномоченных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учреждениях, а также за выдачу копий (дубликатов) нотариально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удостоверенных документов, государственная пошлина взимается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за удостоверение договоров,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предоставлением в бессрочное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пользование земельных участков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строительство жилых домов: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областных центрах,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Алма-Ате и Ленинске                     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других населенных пунктах       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за удостоверение договоров отчуждения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жилых домов, квартир, дач, гаражей,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иных помещений, сооружений и строений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детям, супругу, родителям                     0,5 процента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суммы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братьям, сестрам, дедушке, бабушке,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внукам                                        1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суммы договора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другим лицам                                  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суммы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за удостоверение договоров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отчуждения автомототранспортных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детям, супругу, родителям                     0,5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суммы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братьям, сестрам, дедушке, бабушке,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внукам                                        1 процент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другим лицам                                  5 процентов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за удостоверение прочих договоров,         5 процентов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подлежащих оценке                             договора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за удостоверение договоров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имущества, договоров поручительства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других сделок, не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оценке: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физических лиц                      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если хотя бы одна из сторон                   50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является юридическим лицом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за удостоверение завещаний: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лицам, входящим в круг                  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наследников по закону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другим лицам                  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ж) за выдачу свидетельств о праве на наследство: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наследникам первой очереди                    0,5 процента суммы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наследства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наследникам второй очереди                    1 процент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наследства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другим наследникам                            5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суммы наследства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з) за выдачу супругам свидетельства           50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праве собственности на долю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общем имуществе, нажитом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время брака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и) за удостоверение доверенностей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 пользования и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имуществом и совершение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детям, супругу, родителям                     10 процентов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другим лицам                                  15 процентов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к) за удостоверение доверенностей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 пользования и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автомототранспортными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 права продажи: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детям, супругу, родителям                     10 процентов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другим лицам                                  100 процентов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л) за удостоверение доверенностей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продажу автомототранспортных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детям, супругу, родителям                     10 процентов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другим лицам                                  200 процентов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м) за удостоверение прочих доверенностей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н) за принятие мер к охране                  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наследственного имущества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о) за соверешение морского протеста           1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п) за свидетельствование верности             5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перевода документа с одного языка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другой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p) за совершение исполнительных               2 процента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надписей                                      взыскиваемой суммы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с) за свидетельствование верности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копий документов и выписок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физических лиц                            5 процентов за каждую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юридических лиц                           10 процентов за каждую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т) за свидетельствование подлинности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подписи на документах,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подлинности подписи переводчика: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физических лиц                            5 процентов за каждый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документ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юридических лиц                           10 процентов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документ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у) за передачу заявлений юридических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физических лиц другим юридическим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физическим лицам, а также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иных нотариальных действий,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подпунктах "а" - "т"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пункта 1 данной статьи            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ф) за выдачу копий (дубликатов) нотариально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удостоверенных документов         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х) за свидетельствование подлинности    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подписей при открытии счетов в                за каждый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нотариальные действия, совершаемые вне помещения нотариальной конторы, государственная пошлина взимается в двойном размере и, кроме того, должны быть оплачены фактически произведенные расходы, связанные с выездом для совершения этих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Нотариальное удостоверение сделки отчуждения домостроения,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при отсутствии налоговой задолженности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Пункт 1 статьи 5 - с изменениями, внесенными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14 сентября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6. Ставки государственной пошлины за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регистрацию актов гражданского состояния, а также за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 повторных свидетельств о регистрации актов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и свидетельств в связи с изменением, дополнением,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исправлением и восстановлением записи актов гражданского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 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за регистрацию брака                       15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за регистрацию расторжения брака: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взаимному согласию супругов,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имеющих несовершеннолетних детей              200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основании решения суда, если оба           от 200 до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супруга состоят в первом браке                процентов (с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или обоих супругов)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основании решения суда, если один          от 250 до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 супругов состоит в повторном браке         процентов (с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или обоих супругов)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лицами, признанными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порядке безвестно отсутствующими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недееспособными вследствие душевной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болезни или слабоумия, либо с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осужденными за совершение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лишению свободы на срок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трех лет                          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за регистрацию перемены фамилии,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имени, отчества                         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за выдачу свидетельств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изменением, дополнением, исправлением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восстановлением записей о рождении,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регистрации брака,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брака, о смерти                               0,5 процента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за выдачу свидетельства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рождения, установления отцовства,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усыновления (удочерения)                      0,5 процента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за выдачу повторных свидетельств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регистрации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состояния                         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за регистрацию перемены национальности    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Статья 6 -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14 сентября 1994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Статья 7. Ставки государственной пошлины при оформлении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выезда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оформлении выезда за границу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за выдачу во всех случаях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заграничных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паспортов на право выезда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продление срока действия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паспортов                                     100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за оформление в заграничных паспортах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заменяющих их документах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право выезда за границу: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частным и служебным делам,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туристические поездки         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лечение                                    20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за выдачу лицу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удостоверения на право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границу или продление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действия удостоверения        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за выдачу или продление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гражданам и лицам без гражданства визы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выезда из Республики Казахстан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въезда в Республику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выезда из Республики Казахстан                100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за оформление в заграничных паспортах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 Республики Казахстан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многократное пересечение границы,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за выдачу иностранным гражданам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лицам без гражданства визы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многократного пересечения границы             200 процентов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за внесение изменений в документы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 выезда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въезда в Республику Казахстан,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иностранным гражданам и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 гражданства, постоянно проживающим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территории Республики Казахстан            100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за выдачу гражданам Республики             50 процентов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иностранным гражданам               приглашаемого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лицам без гражданства документов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приглашении из-за границы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з) за выдачу вида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иностранным гражданам и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 гражданства               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и) с заявлений о приеме в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к) с заявлений о выходе из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 200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л) за выдачу взамен утраченных либо           в размерах,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испорченных заграничных паспортов,            соответственно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заменяющих их документов, виз,                подпунктах "а", "в",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о приглашении в Республику         "г", "д", "ж" и "з"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вида на жительство                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Статья 7 -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14 сентября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8. Ставки государственной пошлины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совершение иных действий государственная пошлина взимается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за регистрацию места жительства    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за выдачу разрешений на право охоты        5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за преобразование государственного         0,1 процента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 в хозяйственное                   стоимости уставного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товарищество или акционерное                 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общество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за преобразование государственного         0,2 процента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 в коллективное, либо              оценочной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продажу его имущества по конкурсу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за продажу имущества государственного      0,5 процента от цены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 на аукционах юридическим         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 и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е) во всех остальных случаях приоретения      2 процента от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имущества                    сделки купли-продажи.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Статья 8 -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14 сентября 1994 года.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3. Льготы по государственной пошлине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Льготы по государственной пошлине в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Освобождаются от уплаты государственной пошлины в судах: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истцы - по искам о взыскании сумм оплаты труда и другими требованиями, связанными с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истцы - по искам, вытекающим из авторского права, а также из права на открытие, изобретение, рационализаторское предложение и промышленные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истцы - по искам о взыскании алиментов;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истцы - по искам о возмещении вреда, причиненного увечьем или иным повреждением здоровья, а также смертью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органы государственного социального страхования и органы социальной защиты - по регрессным искам о взыскании с причинителя вреда сумм пособий и пенсий, выплаченных потерпевшему или членам его семьи; органы социальной защиты - по регрессным искам о взыскании с причинителя вреда сумм компенсации расходов на бензин, ремонт, техническое обслуживание автомобилей и мотоколясок и запасные части к ним, на обучение инвалидов вождению автотранспорта, а также по искам о взыскании неправильно выплаченных сумм пособий и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истцы - по искам о возмещении материального ущерба, причиненного преступлением;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физические лица - с кассационных жалоб по делам о расторжении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юридические и физические лица, кроме лиц, не имеющих отношение к делу, - за выдачу им документов в связи с уголовными делами и делами по алиментам;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Министерство труда Республики Казахстан и его местные органы - по искам, предъявляемым к переселенцам, не выехавшим к месту переселения или самовольно выбывшим из мест вселения, до обусловленного договором срока о возмещении расходов, связанных с переселением;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к) Министерство экологии и биоресурсов, геологии и охраны недр Республики Казахстан и их органы - по искам о взыскании в доход государства средств в возмещение ущерба, причиненного государству нарушением природоохранного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л) учебные заведения системы профтехобразования - по искам о взыскании понесенных государством расходов на содержание учащихся, самовольно оставивших учебные заведения или исключенных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м) физические лица - с кассационных жалоб по уголовным делам, в которых оспаривается правильность взыскания материального ущерба, причиненного преступлением;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н) юридические и физические лица, обратившиеся в случаях, предусмотренных законом, в суд с заявлением в защиту прав и охраняемых законом интересов других лиц или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о) истцы - по делам о взыскании сумм лесного дохода (включая убытки и неустойки за нарушение правил отпуска леса на корню, а также штрафы за самовольную порубку леса, сенокошение и пастьбу скота), по делам о безвозмездном изъятии в фонд местных Советов народных депутатов жилых домов, дач, квартир, находящихся в собственности физических лиц, и другого имущества, а также по делам об изъятии у физических лиц в государственный фонд принадлежащего им имущества, имеющего историческую, художественную или иную ценность для общества - в случаях безхозяйственного обращения физических лиц с этим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п) участники Великой Отечественной Войны - истцы и ответчики - по всем делам и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p) истцы - органы внутренних дел - по делам о взыскании расходов по розыску лиц, уклоняющихся от уплаты алиментов и других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с) юридические и физические лица - за подачу в суд заявлений об отмене определения суда о прекращении дела или оставления их без рассмотрения, об отсрочке или рассрочке исполнения решения, изменении способа и порядка исполнения решения, об обеспечении исков или замене одного вида обеспечения другим, заявления о пересмотре решений, определений или постановлений суда по вновь открывшимся обстоятельствам, заявлений о сложении или уменьшении штрафов, наложенных решениями суда, о повороте исполнения решений суда, о восстановлении пропущенных сроков, а также жалоб на действия судебных исполнителей, частных жалоб на определение судов об отказе в сложении или уменьшении штрафов, других частных жалоб на определение суда, жалоб на постановление по делам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т) органы прокуратуры - по всем 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у) налоговые и финансовые органы, выступающие в качестве истцов, - по искам о взыскании платежей в бюджет; о признании предприятий банкротами по основаниям, установленным законодательством Республики Казахстан; о конфискации продукции и товаров, изготовление которых запрещено законодательством Республики Казахстан, а также произведенных без регистрации предпринимательской деятельности; о признании сделок недействительными и взыскании в доход государства всего полученного по таким сделкам; о взыскании всего приобретенного в результате незаконных действий; об изъятии и обращении в доход государства имущества предприятия и граждан, соответствующей сумме не уплаченного налога, финансовой санкции и административного штрафа; по делам особого производства (к этим делам относятся дела о признании имущества бесхозяйным, об установлении фактов, имеющих юридическое значение);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ф) общественные организации инвалидов, благотворительные организации, общества Красного Полумесяца и Красного Креста - по всем 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х) Пенсионный фонд Республики Казахстан и его органы - по искам о взыскании с физических лиц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ц) Государственный комитет Республики Казахстан по государственному имуществу и его органы - по искам о признании недействительными актов сдачи в аренду, передачи, преобразования и изменения права собственности на государственное имущество, если при этом ущемлены интересы государства или трудового коллектива, а также изъятия такого имущества у их 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ч) страхователи и страховщики по искам возникающим из договоров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ш) истцы и ответчики - по спорам, связанным с возмещением ущерба, причиненного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 либо незаконным наложением административного взыскания в виде ареста или исправительных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щ) Государственный комитет Республики Казахстан по ценам и антимонопольной политике и его органы - по всем 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9 дополнена пунктом "щ" - Законом Республики Казахстан от 14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Льготы по государственной пошлине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арбитражных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Освобождаются от уплаты государственной пошлины в арбитражных судах: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органы государственного социального страхования и органы социальной защиты - по регрессным искам о взыскании с причинителя вреда сумм пособий и пенсий, выплаченных потерпевшему или членам его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органы социальной защиты - по регрессным искам о взыскании с причинителя вреда сумм компенсации расходов на бензин, ремонт, техническое обслуживание автомототранспортных средств и запасные части к ним, на обучение инвалидов вождению автомототранспортных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истцы - по делам о взыскании сумм лесного дохода (включая убытки и неустойки за нарушение правил отпуска леса на корню, а также штрафы за самовольную порубку леса, сенокошение и пастьбу скота);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Министерства экологии и биоресурсов, геологии и охраны недр Республики Казахстан и их органы - по искам в доход государства средств в возмещение ущерба, причиненного государству нарушением природоохранного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Главное управление по стандартизации и метрологии и его органы - по искам о взыскании в бюджет штрафов с предприятий и организаций за поставку продукции, отгрузка которой была запрещена органами, осуществляющими государственный надзор за внедрением и соблюдением стандартов, технических условий и требований, а также осуществляющими контроль за качеством продукции, или другими уполномоченными на то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налоговые и финансовые органы, выступающие в качестве истцов, - по искам о взыскании платежей в бюджет; о признании предприятий банкротами по основаниям, установленным законодательством Республики Казахстан; о конфискации продукции и товаров, изготовление которых запрещено законодательством Республики Казахстан, а также произведенных без регистрации предпринимательской деятельности; о признании сделок недействительными и взыскании в доход государства всего полученного по таким сделкам; о взыскании всего приобретенного в результате незаконных действий; об изъятии и обращении в доход государства имущества предприятий и граждан, соответствующей сумме не уплаченного налога, финансовой санкции и административного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органы прокуратуры - по всем 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общественные организации инвалидов, благотворительные организации, общества Красного Полумесяца и Красного Креста - по всем 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государственный комитет Республики Казахстан по государственному имуществу и его органы - по искам о признании недействительными актов сдачи в аренду, передачи, преобразования права собственности на государственное имущество, если при этом ущемлены интересы государства, населения республики или трудового коллектива, а также изъятия такого имущества у их 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к) страхователи и страховщики по искам возникающим из договоров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л) Государственный комитет Республики Казахстан по ценам и антимонопольной политике и его органы - по всем 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10 дополнена пунктом "л" - Законом Республики Казахстан от 14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Льготы по государственной пошлине при соверешении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нотариальных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органах, совершающих нотариальные действия, от уплаты государственной пошлины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физические лица - за удостоверение их завещаний договоров дарения имущества в пользу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налоговые и финансовые органы - за выдачу им свидетельств (дубликатов свидетельств) о праве государства на наследство, а также за все документы, необходимые для получения этих свидетельств (дубликатов свидетельств);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физические лица за выдачу им свидетельств о праве на наследство: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имущество лиц, погибших при защите СССР и Республики Казахстан, в связи с выполнением иных государственных или общественных обязанностей, либо с выполнением долга гражданина СССР и Республики Казахстан по спасению человеческой жизни, охране государственной собственности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жилой дом (квартиру) или пай в жилищно-строительном кооперативе, если наследник проживал с наследодателем не менее трех лет на день смерти наследодателя и продолжает проживать в этом доме (квартире) после его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страховые суммы по договорам личного и имущественного страховния, облигации государственных займов, суммы оплаты труда, на авторские права, на суммы авторского гонорара и вознаграждений за открытия, изобретения и промышленные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имущество реабилитированных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участники Великой Отечественной Войны по всем нотариальным действиям;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матери - засвидетельствование верности копий документов по делам о награждении их орденами и медалями за многодетность;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физические лица, страдающие хронической душевной болезнью над которыми учреждена опека в установленном законодательством порядке - за получение свидетельств о наследовании ими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Льготы по государственной пошлине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регистрации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 органах, осуществляющих регистрацию актов гражданского состояния от уплаты государственной пошлины осовобождаются: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участники Великой Отечественной Войны, инвалиды всех групп, опекуны (попечители), Государственные и общественные организации - за регистрацию и выдачу повторных свидетельств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физические лица - за выдачу свидетельств при изменении, дополнении и исправлении записей актов о рождении, смерти, в случаях установления отцовства, усыновления (удочерения), в связи с ошибками, допущенными при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физические лица - за выдачу им повторных или замену ранее выданных свидетельств о смерти реабилитированных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Районные, городские (кроме городов районного подчинения), районные в городах Советы народных депутатов имеют право предоставлять дополнительные льготы по государственной пошлине для отдельных 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Льготы по государственной пошлине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выезде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делам о выезде из Республики Казахстан за границу освобождаются от уплаты государственной пошлины: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Герои Советского Союза и Социалистического труда, лица, награжденные орденами Славы трех степеней и Трудовой Славы трех степеней, участники и инвалиды Великой Отечественной войны и другие инвалиды, приравненные к ним, инвалиды с детства, инвалиды I и II группы, граждане, пострадавшие вследствие Чернобыльской катастрофы;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физические лица - за выдачу им дипломатиеских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физические лица - за выдачу заграничных паспортов или заменяющих их документов на выезд за границу, если он связан со смертью близких родственников или посещением мест их захоронения;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физические лица, не достигшие 16-летнего возраста - за выдачу им документов на выезд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иностранные туристы - за регистрацию документов,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физические лица, вызываемые в суды других государств в соответствии с договорами об оказании правовой помощи по гражданским, семейным и уголовным делам в качестве стороны, свидетелей и экспертов по гражданским и уголовным делам - за выдачу им документов на выезд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студенты средних и высших учебных заведений очного и заочного обучения и учащиеся, достигшие 16-летнего возраста и выезжающие за границу по линии Министерства народного образования Республики Казахстан - за выдачу им заграничных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оформлении служебных паспортов, паспортов морякам, также заграничного паспорта гражданам, направляемым предприятиями, учреждениями и организациями за границу по служебным целям, государственная пошлина уплачивается этими предприятиями,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Льготы при совершении иных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Освобождаются от уплаты государственной пошлины за регистрацию места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престарелые и инвалиды, проживающие в домах-интернатах для престарелых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учащиеся школ-интернатов и профтехучилищ, находящиеся на полном государственном обеспечении и проживающие в общежитиях;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физические лица - за внесение в паспорт изменений названия городов, улиц, номеров домов или в связи с обменом паспорта по истечении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Освобождаются от уплаты государственной пошлины за выдачу разрешения на право охоты: охотоведы, егеря и штатные охотники, - за выдачу или продление им разрешений на право охоты.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4. Порядок уплаты, возврата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пошлины и ответственность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Порядок уплаты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пошлина уплачивается наличными деньгами, пошлинными марками, а также путем перечислений со счета плательщика в кредитном учреждении. Порядок уплаты государственной пошлины устанавливается Главной налоговой инспекцией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15 - с изменениями, внесенными Законом Республики Казахстан от 14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Порядок возврата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Уплаченная государственная пошлина подлежит возврату частично или полностью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внесения пошлины в большем размере, чем требуется по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возвращения заявлений (жалобы) или отказа в его принятии, а также отказа нотариальных контор или местных органов исполнительной власти и поселковых и сельских Советов народных депутатов в совершении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прекращения производства по делу или оставления иска без рассмотрения, если дело не подлежит рассмотрению в суде либо в органах государственного арбитража,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отказа в выдаче общегражданского заграничного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в иных случаях, установленных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17. Ответственность юридических и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Руководители учреждений, взимающих государственную пошлину,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несут ответственность за правильность взимания пошлины,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своевременность и полноту внесения ее в государственный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Контроль за правильностью исчисления и своевременного внесения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 госпошлины осуществляется налоговыми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