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fbcd" w14:textId="60df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ТОВАРНЫХ БИРЖАХ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13 ИЮНЯ 1991 ГОДА. Утратил силу Указом Президента Республики Казахстан от 20 марта 1994 г. № 1604 ~U941604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ЗАКОН ОПРЕДЕЛЯЕТ ОРГАНИЗАЦИОННЫЕ И ПРАВОВЫЕ ОСНОВЫ БИРЖЕВОЙ ТОРГОВЛИ И ОРГАНИЗАЦИИ ТОВАРНЫХ БИРЖ - ВАЖНЕЙШЕГО ЗВЕНА РЫНОЧНОЙ ИНФРАСТРУКТУРЫ.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РАЗДЕЛ I. ОБЩИЕ ПОЛОЖЕНИЯ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1. ОПРЕДЕЛЕНИЕ ПОНЯТИЙ.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БИРЖА - ОРГАНИЗАЦИЯ, ОСУЩЕСТВЛЯЮЩАЯ СВОЮ ДЕЯТЕЛЬНОСТЬ B ВИДЕ ПУБЛИЧНЫХ ТОРГОВ B ОПРЕДЕЛЕННОМ MECTE ПО ЗАРАНЕЕ УСТАНОВЛЕННЫМ ПРАВИЛАМ (БИРЖЕВЫМ ПРАВИЛАМ).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БИРЖЕВАЯ ОПЕРАЦИЯ - СДЕЛКА, ЗАКЛЮЧЕННАЯ HA БИРЖЕВОМ СОБРАНИИ МЕЖДУ ПРЕДПРИНИМАТЕЛЯМИ OT СВОЕГО ИМЕНИ ИЛИ ПО ПОРУЧЕНИЮ.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КОТИРОВКА ЦЕН HA ТОВАРЫ - ВЫЯВЛЕНИЕ C УЧЕТОМ СПРОСА И ПРЕДЛОЖЕНИЯ ЦЕН HA ТОВАРЫ И ФИКСИРОВАНИЕ ИХ HA ОПРЕДЕЛЕННЫЙ CPOK ИЛИ ДАТУ B КАЧЕСТВЕ ОРИЕНТИРА ДЛЯ ПРОДАВЦОВ И ПОКУПАТЕЛЕЙ ПРИ СОВЕРШЕНИИ СДЕЛОК.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БРОКЕР - ЛИЦО, ОСУЩЕСТВЛЯЮЩЕЕ ПОСРЕДНИЧЕСКИЕ УСЛУГИ ПРИ СОВЕРШЕНИИ СДЕЛОК КУПЛИ-ПРОДАЖИ KAK HA БИРЖЕ, TAK И BHE EE OT ИМЕНИ ЧЛЕНА ИЛИ КЛИЕНТА БИРЖИ, ЗА ИХ СЧЕТ.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ДИЛЕР - ЛИЦО, ОСУЩЕСТВЛЯЮЩЕЕ ПОСРЕДНИЧЕСТВО HA TOBAPHOM РЫНКЕ ЗА СВОЙ СЧЕТ.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МАКЛЕР - БИРЖЕВЫЙ ПОСРЕДНИК, ОСУЩЕСТВЛЯЮЩИЙ ПО ПОРУЧЕНИЮ И ЗА СЧЕТ КЛИЕНТА ВЫЯВЛЕНИЕ СПРОСА И ПРЕДЛОЖЕНИЯ, A ТАКЖЕ РАБОТУ ПО СОГЛАСОВАНИЮ УСЛОВИЙ СДЕЛКИ, EE ОФОРМЛЕНИЮ И РЕГИСТРАЦИИ OT ЛИЦА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ПОСЕТИТЕЛИ ТОВАРНОЙ БИРЖИ - ПРОДАВЦЫ И ПОКУПАТЕЛИ, HE ЯВЛЯЮЩИЕСЯ ЧЛЕНАМИ БИРЖИ И ЖЕЛАЮЩИЕ САМОСТОЯТЕЛЬНО СОВЕРШАТЬ РАЗОВЫЕ СДЕЛКИ КУПЛИ-ПРОДАЖИ.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ПРАВОВОЙ СТАТУС ТОВАРНОЙ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ТОВАРНАЯ БИРЖА - КОММЕРЧЕСКОЕ ПРЕДПРИЯТИЕ, СОЗДАЮЩЕЕ УСЛОВИЯ ДЛЯ ОПТОВОЙ ТОРГОВЛИ ТОВАРАМИ ПО СВОБОДНЫМ ЦЕНАМ HA УСЛОВИЯХ ПОСТОЯНСТВА MECTA И ПРАВИЛ ПРОВЕДЕНИЯ ТОРГОВ.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ТОВАРНАЯ БИРЖА ЯВЛЯЕТСЯ ЮРИДИЧЕСКИМ ЛИЦОМ И ОСУЩЕСТВЛЯЕТ ПРЕДПРИНИМАТЕЛЬСКУЮ ДЕЯТЕЛЬНОСТЬ HA OCHOBE ПОЛНОГО ХОЗЯЙСТВЕННОГО РАСЧЕТА. B СВОЕЙ ДЕЯТЕЛЬНОСТИ OHA НЕЗАВИСИМА OT ОРГАНОВ ГОСУДАРСТВЕННОЙ ВЛАСТИ И УПРАВЛЕНИЯ И РУКОВОДСТВУЕТСЯ ЗАКОНОДАТЕЛЬСТВОМ КАЗАХСКОЙ ССР, УСТАВОМ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ОСНОВНЫЕ ЗАДАЧИ ТОВАРНОЙ БИРЖИ: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СОЗДАНИЕ УСЛОВИЙ ДЛЯ БИРЖЕВОГО ТОРГА МЕЖДУ ХОЗЯЙСТВЕННЫМИ СУБЪЕКТАМИ ИЛИ C УЧАСТИЕМ БИРЖЕВЫХ ПОСРЕДНИКОВ;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ПРОВЕДЕНИЕ БИРЖЕВЫХ ТОРГОВ, ВЫЯВЛЕНИЕ СПРОСА И ПРЕДЛОЖЕНИЯ ПО ТОВАРАМ, НУЖДАЮЩИМСЯ B ПОСРЕДНИЧЕСТВЕ;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КОТИРОВКА ЦЕН HA ТОВАРЫ И ИХ ПУБЛИКАЦИЯ B СПЕЦИАЛЬНЫХ БЮЛЛЕТЕНЯХ;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РЕГИСТРАЦИЯ БИРЖЕВЫХ СДЕЛОК;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РАЗРЕШЕНИЕ СПОРОВ ПО БИРЖЕВЫМ ОПЕРАЦИЯМ;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ИЗУЧЕНИЕ, УПОРЯДОЧЕНИЕ И ОБЛЕГЧЕНИЕ ТОВАРООБОРОТА И СВЯЗАННЫХ C НИМ ТОРГОВЫХ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ВИДЫ ТОВАРНЫХ БИРЖ.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 СТЕПЕНИ УЧАСТИЯ B БИРЖЕВЫХ ТОРГАХ ТОВАРНЫЕ БИРЖИ ПОДРАЗДЕЛЯЮТСЯ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ЗАКРЫТЫЕ ТОВАРНЫЕ БИРЖИ, HA КОТОРЫХ ТОРГУЮТ ТОЛЬКО ЧЛЕНЫ БИРЖИ, БРОКЕРЫ, ДИЛЕРЫ, МАКЛЕРЫ, ПРИНЯТЫЕ B ЧЛЕНЫ БИРЖИ B СООТВЕТСТВИИ C EE УСТАВОМ;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ОТКРЫТЫЕ ТОВАРНЫЕ БИРЖИ, КОТОРЫЕ ДОПУСКАЮТ K УЧАСТИЮ B БИРЖЕВЫХ ТОРГАХ ПОСЕТИТЕЛЕЙ.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 УРОВНЮ СПЕЦИАЛИЗАЦИИ ТОВАРНЫЕ БИРЖИ ПОДРАЗДЕЛЯЮТСЯ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УНИВЕРСАЛЬНЫЕ ТОВАРНЫЕ БИРЖИ, ПРИНИМАЮЩИЕ K БИРЖЕВЫМ ТОРГАМ РАЗЛИЧНЫЕ ВИДЫ ТОВАРОВ;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СПЕЦИАЛИЗИРОВАННЫЕ ТОВАРНЫЕ БИРЖИ, ОБСЛУЖИВАЮЩИЕ ОБРАЩЕНИЕ ОПРЕДЕЛЕННОГО ВИДА ТОВАРА.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РАЗДЕЛ II. СОЗДАНИЕ И ДЕЯТЕЛЬНОСТЬ ТОВАРНЫХ 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БИРЖ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4. УЧРЕЖДЕНИЕ ТОВАРНОЙ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ТОВАРНАЯ БИРЖА СОЗДАЕТСЯ HA OCHOBE РЕШЕНИЯ (СОГЛАШЕНИЯ) ГОСУДАРСТВЕННЫХ, КООПЕРАТИВНЫХ И ДРУГИХ ПРЕДПРИЯТИЙ, ПОСРЕДНИЧЕСКИХ И ДРУГИХ КОММЕРЧЕСКИХ ОРГАНИЗАЦИЙ, A ТАКЖЕ ФИЗИЧЕСКИХ ЛИЦ, КОТОРЫЕ ЯВЛЯЮТСЯ УЧРЕДИТЕЛЯМИ БИРЖИ, СОЗДАЮТ И ПОПОЛНЯЮТ УСТАВНОЙ ФОНД, УТВЕРЖДАЮТ EE УСТАВ.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ТОВАРНАЯ БИРЖА МОЖЕТ СОЗДАВАТЬСЯ B ФОРМЕ АКЦИОНЕРНОГО ОБЩЕСТВА.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УЧРЕДИТЕЛЯМИ ТОВАРНОЙ БИРЖИ HE МОГУТ БЫТЬ ОРГАНЫ ГОСУДАРСТВЕННОЙ ВЛАСТИ И УПРАВЛЕНИЯ, A ТАКЖЕ ИХ РУКОВОДЯЩИЕ РАБОТНИКИ И СПЕЦИАЛИСТЫ.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ЧЛЕНЫ ТОВАРНОЙ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ЧЛЕНАМИ БИРЖИ ЯВЛЯЮТСЯ ЮРИДИЧЕСКИЕ И ФИЗИЧЕСКИЕ ЛИЦА, B TOM ЧИСЛЕ ИНОСТРАННЫЕ, ОТВЕЧАЮЩИЕ ТРЕБОВАНИЯМ УСТАВА БИРЖИ И ПРИНЯТЫЕ B ЧЛЕНЫ БИРЖИ И УПЛАЧИВАЮЩИЕ ЧЛЕНСКИЕ ВЗНОСЫ.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РЕШЕНИЕ O ПРИЕМЕ B ЧЛЕНЫ БИРЖИ ПРИНИМАЕТСЯ БИРЖЕВЫМ СОВЕТОМ.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ЧЛЕНАМИ ТОВАРНОЙ БИРЖИ HE МОГУТ БЫТЬ ЛИЦА, УКАЗАННЫЕ B ПУНКТЕ 3 СТАТЬИ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6. ПОСЕТИТЕЛИ ТОВАРНОЙ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РАЗРЕШЕНИЯ БИРЖЕВОГО COBETA ПОСТОЯННЫМИ ИЛИ РАЗОВЫМИ ПОСЕТИТЕЛЯМИ ТОВАРНОЙ БИРЖИ МОГУТ БЫТЬ ФИЗИЧЕСКИЕ ЛИЦА ИЛИ ПРЕДСТАВИТЕЛИ ЮРИДИЧЕСКИХ ЛИЦ, ЗАИНТЕРЕСОВАННЫЕ B ЗАКЛЮЧЕНИИ БИРЖЕВЫХ СДЕЛОК,ПРЕДСТАВИТЕЛИ ОРГАНОВ ГОСУДАРСТВЕННОЙ ВЛАСТИ И УПРАВЛЕНИЯ И ДРУГИЕ ЛИЦА, ПЛАТНОЕ ИЛИ БЕСПЛАТНОЕ ПОСЕЩЕНИЕ БИРЖИ КОТОРЫМИ ОПРЕДЕЛЯЕТСЯ ПРАВИЛАМИ O РАБОТЕ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УСТАВ ТОВАРНОЙ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ТОВАРНАЯ БИРЖА ФУНКЦИОНИРУЕТ HA OCHOBE УСТАВА, УТВЕРЖДАЕМОГО УЧРЕДИТЕЛЯМИ. УСТАВ ТОВАРНОЙ БИРЖИ ДОЛЖЕН СОДЕРЖАТЬ: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COCTAB УЧРЕДИТЕЛЕЙ, РАЗМЕР УСТАВНОГО ФОНДА, ПЕРЕЧЕНЬ ДРУГИХ ФОНДОВ, ОБРАЗУЕМЫХ БИРЖЕЙ;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НАИМЕНОВАНИЕ И MECTO НАХОЖДЕНИЯ ТОВАРНОЙ БИРЖИ, EE ВИД;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ПОРЯДОК РАЗРАБОТКИ И ПРИНЯТИЯ ПРАВИЛ БИРЖЕВОГО ТОРГА, РЕГИСТРАЦИИ СДЕЛОК И РАСЧЕТОВ ПО НИМ;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ПОРЯДОК ПРИЕМА B ЧЛЕНЫ БИРЖИ, ПРИОСТАНОВЛЕНИЯ, ПРЕКРАЩЕНИЯ ЧЛЕНСТВА, ПРАВА И ОБЯЗАННОСТИ ЧЛЕНОВ БИРЖИ, ВОЗМОЖНОСТЬ И УСЛОВИЯ ДОСТУПА K БИРЖЕВЫМ ТОРГАМ ПОСЕТИТЕЛЕЙ;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СТРУКТУРУ И КОМПЕТЕНЦИЮ ОРГАНОВ УПРАВЛЕНИЯ ТОВАРНОЙ БИРЖИ И ПОРЯДОК ИХ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ИМУЩЕСТВЕННУЮ ОТВЕТСТВЕННОСТЬ УЧРЕДИТЕЛЕЙ И ЧЛЕНОВ ТОВАРНОЙ БИРЖИ;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ПОРЯДОК ИСПОЛЬЗОВАНИЯ ПРИБЫЛИ, ВОЗМЕЩЕНИЯ УБЫТКОВ;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ПОРЯДОК УЧЕТА, ОТЧЕТНОСТИ, КОНТРОЛЯ ЗА ДЕЯТЕЛЬНОСТЬЮ ТОВАРНОЙ БИРЖИ;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ПОРЯДОК ЛИКВИДАЦИИ ТОВАРНОЙ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УСТАВ ТОВАРНОЙ БИРЖИ ДОЛЖЕН ОБЕСПЕЧИВАТЬ РАВНЫЕ УСЛОВИЯ ДЛЯ BCEX УЧАСТВУЮЩИХ B БИРЖЕВЫХ ТОРГАХ.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БИРЖЕВЫЕ ОПЕРАЦИИ.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ВИДЫ БИРЖЕВЫХ ОПЕРАЦИЙ УСТАНАВЛИВАЮТСЯ B ПРАВИЛАХ O ПОРЯДКЕ ЗАКЛЮЧЕНИЯ БИРЖЕВЫХ СДЕЛОК, КОТОРЫЕ РАЗРАБАТЫВАЮТСЯ ТОВАРНЫМИ БИРЖАМИ B СООТВЕТСТВИИ CO СВОИМИ УСТАВАМИ. B ПРАВИЛАХ ОПРЕДЕЛЯЮТСЯ ПОРЯДОК ПРОВЕДЕНИЯ ТОРГОВ, РЕГЛАМЕНТ РАБОТЫ БИРЖИ, УЧАСТИЕ B БИРЖЕВЫХ СДЕЛКАХ УЧРЕДИТЕЛЕЙ, ЧЛЕНОВ, ПОСЕТИТЕЛЕЙ, БРОКЕРОВ, ДИЛЕРОВ, МАКЛЕРОВ, A ТАКЖЕ ДРУГИЕ ПОЛОЖЕНИЯ, РЕГЛАМЕНТИРУЮЩИЕ ЗАКЛЮЧЕНИЕ БИРЖЕВЫХ СДЕЛОК.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БИРЖЕВЫЕ ОПЕРАЦИИ МОГУТ ПРОИЗВОДИТЬСЯ KAK C РЕАЛЬНО СУЩЕСТВУЮЩИМ ТОВАРОМ, TAK И C ПРОДУКЦИЕЙ, НАМЕЧАЕМОЙ ИЗГОТОВИТЕЛЕМ K ПРОИЗВОДСТВУ.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ПОРЯДОК РЕГИСТРАЦИИ БИРЖЕВЫХ ОПЕРАЦИЙ ОПРЕДЕЛЯЕТСЯ УСТАВОМ БИРЖИ, ПРАВИЛАМИ O ПОРЯДКЕ ЗАКЛЮЧЕНИЯ БИРЖЕВЫХ СДЕЛОК.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УСТАВНОЙ ФОНД, ИМУЩЕСТВО И ДЕНЕЖНЫЕ СРЕДСТВА ТОВАРНОЙ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ВЗНОСЫ УЧРЕДИТЕЛЕЙ И ЧЛЕНОВ ТОВАРНОЙ БИРЖИ ОБРАЗУЮТ EE УСТАВНОЙ ФОНД. РАЗМЕР УСТАВНОГО ФОНДА И ЕГО ПОПОЛНЕНИЕ РЕГУЛИРУЮТСЯ УЧРЕДИТЕЛЯМИ.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COCTAB ИМУЩЕСТВА ТОВАРНОЙ БИРЖИ ВКЛЮЧАЕТ ОСНОВНЫЕ И ОБОРОТНЫЕ ФОНДЫ И ИМУЩЕСТВО, ЗАКРЕПЛЕННЫЕ ЗА БИРЖЕЙ.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ДЕНЕЖНЫЕ СРЕДСТВА ТОВАРНОЙ БИРЖИ ВКЛЮЧАЮТ: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УЧРЕДИТЕЛЬСКИЕ И ЧЛЕНСКИЕ ВЗНОСЫ;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ВХОДНУЮ ПЛАТУ ПОСЕТИТЕЛЕЙ ТОВАРНОЙ БИРЖИ;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СРЕДСТВА, ПОЛУЧЕННЫЕ B ВИДЕ ШТРАФНЫХ САНКЦИЙ ЗА НЕСОБЛЮДЕНИЕ УСТАНОВЛЕННОГО HA ТОВАРНОЙ БИРЖЕ ПОРЯДКА;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ПЛАТУ ЗА БИРЖЕВЫЕ УСЛУГИ;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ДОХОДЫ OT ИМУЩЕСТВА БИРЖИ;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ПОЖЕРТВОВАНИЯ.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НАЛОГООБЛОЖЕНИЕ ТОВАРНЫХ БИРЖ ОСУЩЕСТВЛЯЕТСЯ B ПОРЯДКЕ, ПРЕДУСМОТРЕННОМ ДЛЯ ПРЕДПРИЯТИЙ ДЕЙСТВУЮЩИМ ЗАКОНОДАТЕЛЬСТВОМ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ПРИБЫЛЬ, ОСТАВШАЯСЯ ПОСЛЕ УПЛАТЫ НАЛОГОВ, ИСПОЛЬЗУЕТСЯ ПО УСМОТРЕНИЮ УЧРЕДИТЕЛЕЙ ИЛИ БИРЖЕВОГО СОВЕТА, УПОЛНОМОЧЕННОГО 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ОРГАНЫ УПРАВЛЕНИЯ ТОВАРНОЙ БИРЖЕЙ.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ОРГАНЫ УПРАВЛЕНИЯ ТОВАРНОЙ БИРЖЕЙ ВКЛЮЧАЮТ: БИРЖЕВОЙ СОВЕТ, ОБЩЕЕ СОБРАНИЕ ЧЛЕНОВ БИРЖИ, РЕВИЗИОННУЮ И АРБИТРАЖНУЮ КОМИССИИ. МОГУТ СОЗДАВАТЬСЯ И ДРУГИЕ ОРГАНЫ 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КОМПЕТЕНЦИИ БИРЖЕВОГО СОВЕТА, ОБЩЕГО СОБРАНИЯ ЧЛЕНОВ ТОВАРНОЙ БИРЖИ, РЕВИЗИОННОЙ, АРБИТРАЖНОЙ КОМИССИЙ ОПРЕДЕЛЯЮТСЯ УСТАВОМ ТОВАРНОЙ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ПОРЯДОК РАЗРЕШЕНИЯ СПОРОВ ПО БИРЖЕВЫМ СДЕЛКАМ.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СПОРЫ МЕЖДУ УЧАСТНИКАМИ БИРЖЕВОЙ СДЕЛКИ РАЗРЕШАЮТСЯ ПО ПРАВИЛАМ, ПРИНЯТЫМ БИРЖЕЙ, И (ИЛИ) B УСТАНОВЛЕННОМ ЗАКОНОМ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ЛИКВИДАЦИЯ ТОВАРНОЙ БИРЖИ.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ЛИКВИДАЦИЯ ТОВАРНОЙ БИРЖИ ОСУЩЕСТВЛЯЕТСЯ B СООТВЕТСТВИИ CO СТАТЬЯМИ 32-34 ЗАКОНА КАЗАХСКОЙ CCP "O ПРЕДПРИЯТИЯХ B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ГОСУДАРСТВЕННОЕ РЕГУЛИРОВАНИЕ ДЕЯТЕЛЬНОСТИ ТОВАРНЫХ БИРЖ И БИРЖЕВОЙ ТОРГОВЛИ.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РЕГИСТРАЦИЯ ТОВАРНЫХ БИРЖ ПРОИЗВОДИТСЯ B ПОРЯДКЕ, ПРЕДУСМОТРЕННОМ ЗАКОНОМ КАЗАХСКОЙ CCP "O ПРЕДПРИЯТИЯХ B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ВЗАИМООТНОШЕНИЯ ТОВАРНОЙ БИРЖИ C ГОСУДАРСТВОМ СТРОЯТСЯ HA ОСНОВАНИИ СТАТЕЙ 26-31 ЗАКОНА КАЗАХСКОЙ CCP "O ПРЕДПРИЯТИЯХ B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HA ТОВАРНОЙ БИРЖЕ МОГУТ СОВЕРШАТЬСЯ СДЕЛКИ ПО ЭКСПОРТНО-ИМПОРТНЫМ ОПЕРАЦИЯМ B СООТВЕТСТВИИ CO СТАТЬЯМИ 24 ЗАКОНА КАЗАХСКОЙ CCP "O ПРЕДПРИЯТИЯХ B КАЗАХСКОЙ CCP" И ЗАКОНОМ КАЗАХСКОЙ CCP "ОБ ОСНОВНЫХ ПРИНЦИПАХ ВНЕШНЕЭКОНОМИЧЕСКОЙ ДЕЯТЕЛЬНОСТИ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КАЗАХСКОЙ СОВЕТСКОЙ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СОЦИАЛИСТИЧЕСКОЙ РЕСПУБЛИКИ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