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57e8" w14:textId="1e6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 ОКРУЖАЮЩЕЙ ПРИРОДНОЙ СРЕДЫ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18 июня 1991 года. Утратил силу - Законом РК от 15 июля 1997 г. N 161 ~Z970161.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призван обеспечить защиту прав человека на благоприятную для его жизни и здоровья окружающую природную среду, определить правовые, экономические и социальные основы охраны окружающей природной среды в интересах настоящего и будущих поколений и направлен на предотвращение вредного воздействия человеческой деятельности на окружающую природную среду, сохранение природного равновесия и организацию рационального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РАЗДЕЛ I.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Задачи законодательства Казахской ССР об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законодательства Казахской ССР об охране окружающей природной среды являются: - регулирование общественных отношений по охране окружающей природной среды в целях обеспечения благоприятной среды для проживания человека, рационального использования, воспроизводства и сохранения на более длительный срок природных ресурсов республики,оздоровления и улучшения окружающей природной среды, предотвращения вредного воздействия на нее хозяйственной и иной деятельности; - охрана прав граждан, предприятий, учреждений и организаций в этой сфере отношений ; - установление мер ответственности за нарушение природоохранительного законодательства; - сохранение многообразия экосистем и ландшафтов,уникальных природных объектов и связанного с ними культурного наследия; - укрепление законности и правопорядка в данной сфере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Казахской ССР об охране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по охране окружающей природной среды в Казахской ССР регулируются настоящим Законом, земельным, водным, лесным законодательством, законодательством о недрах, об охране атмосферного воздуха, растительного и животного мира Казахской ССР, издаваемыми в соответствии с ними иными актами законодательства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Природные ресурсы - материальная основа суверенитета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Земля и ее недра, леса, воды, растительный и животный мир, а также другие природные ресурсы являются исключительной собственностью Казахской ССР, составляя материальную основу ее суверенитета.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собственности на природные ресурсы в Казахской ССР осуществляется Верховным Советом Казахской ССР на всей ее территории и местными Советами народных депутатов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природных ресурсов в пользование Союза ССР (его органов и организаций) для обеспечения общегосударственных потребностей осуществляется по соглашению между Казахской ССР и Союзом ССР на 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природных ресурсов в пользование другим республикам (их органам и организациям) осуществляется по соглашению между Казахской ССР и другими республиками на 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природных ресурсов в пользование иностранным юридическим лицам и гражданам осуществляется по соглашению между Казахской ССР и этими лицами на возмездной основе в соответствии с требованиями природоохранительного законодательства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Основные принципы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Хозяйственная, управленческая и иная деятельность, оказывающая влияние на состояние окружающей природной среды, осуществляется Советами народных депутатов, их исполнительными и распорядительными органами, министерствами и ведомствами, предприятиями, учреждениями и организациями, а также гражданами на основе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приоритета охраны жизни и здоровья человека над другими видами деятельности, обеспечения реальных гарантий прав граждан на благоприятную для жизни, труда и отдыха окружающую природную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 обоснованного сочетания экономических и экологических интересов общества при приоритете последних;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бережного отношения к окружающей природной среде и ограничения вредных последствий для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бесплатности общего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платности специального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поощрения мер, направленных на повышение природоохранного и природовосстановительного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гласности в решении задач хозяйственной и иной деятельности и тесной связи с общественными организациями и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сочетания национальных и международных интересов в области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полного возмещения ущерба, причиненного окружающей природной среде предприятиями, учреждениями и организациями, а также гражданами, нарушением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нормирования влияния хозяйственной и иной деятельности на окружающую природную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комплексности решений вопросов ресурсосбережения 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строгого соблюдения требований законодательства об охране окружающей природной среды, неотвратимости ответственности за его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обязательности экологической экспертизы и научной обоснованности любых видов хозяйственной и иной деятельности , оказывающих влияние на окружающую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Объекты окружающей природной среды, подлежащие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Охране от загрязнения, порчи, пожаров, повреждения, истощения, разрушения, уничтожения и иного нерационального и бесхозяйственного использования подлежат: земля, ее недра, леса, воды, растительный и животный мир во всем их видовом многообразии, типичные и редкие ландшафты, природные заповедники, природные заказники, национальные природные парки, памятники природы, климат и озоновый слой земли, а также атмосферный воздух и иные природные объекты как компоненты естественных экологических систем и биосферы.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Охране подлежат здоровье и жизнь людей от вредных воздействий хозяйственной и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Государственная и иные экологические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организации целенаправленной и эффективной деятельности государства по обеспечению благоприятного качества окружающей природной среды, ее оздоровления разрабатываются и осуществляются государственная экологическая программа Казахской ССР, экологические программы областей, городов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разработки экологических программ определяется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РАЗДЕЛ II. ПРАВА И ОБЯЗАННОСТИ ГРАЖДАН В ОБЛАСТИ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ОХРАНЫ ОКРУЖАЮЩЕЙ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7. Права граждан в области охраны окружающей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гражданин Казахской ССР и лица, проживающие на ее территории, имеют право на благоприятную для их жизни и здоровья окружащую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право реализуется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обсуждении проектов законов и других нормативных актов в области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разработке и осуществлении мер по охране окружающей природной среды, рациональному и комплексному использованию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общего и специального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объединения в общественные природоохранные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получения полной и достоверной информации о состоянии окружающей природной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проведении общественной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получения экологического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предъявления в суд иска к государственным органам, предриятиям, учреждениям, организациям, должностным лицам и гражданам о возмещении вреда, нанесенного здоровью и имуществу вследствие вредного воздействия на окружающую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Это право обеспечивается: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проведением широкомасштабных государственных мер по поддержанию, воспроизводству и улучшению состояния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обязанностью министерств, ведомств, предприятий, учреждений, организаций и граждан неукоснительно соблюдать требования законодательства об охране окружающей природной среды, осуществлять технические, технологические и другие меры для предотвращения вредного влияния хозяйственной и иной деятельности на окружающую природную среду, выполнять требования экологической безопасности при планировании, размещении производительных сил, строительстве и эксплуатации народнохозяйственных объектов, оказывать содействие общественным экологическим движениям в осуществлении их природоохранной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участием общественных объединений и граждан в деятельности по охране окружающей природной среды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осуществлением государственного контроля за соблюдением законодательства об охране окружающей природной среды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компенсацией вреда, нанесенного имуществу предприятий, учреждений, организаций, здоровью и имуществу граждан вследствие нарушения законодательства об охране окружающей природной среды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установлением ответственности за нарушение законодательства об охране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Деятельность, мешающая осуществлению прав граждан на безопасную окружающую природную среду, подлежит прекращению в порядке, установленном настоящим Законом и другими природоохранительными актами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Обязанности граждан в области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Казахской ССР и лица, проживающие на ее территории,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строго соблюдать требования настоящего Закона и иных актов природоохранительного законодательства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в трудовой деятельности и быту бережное отношение к природе и ее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изготовлении товаров, сельскохозяйственной и иной продукции обеспечивать их экологическую безопасность и безвредность для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неукоснительно выполнять правомерные требования работников природоохранных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возмещать в полном объеме ущерб, причиненный окружающей природной среде по их 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III. ОРГАНЫ ГОСУДАРСТВЕННОЙ ВЛАСТИ И УПРАВЛЕНИЯ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ОБЛАСТИ ОХРАНЫ ОКРУЖАЮЩЕЙ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9. Компетенция Верховного Совета Казахской ССР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Верховного Совета Казахской ССР в области охраны окружающей природной среды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права собственности на землю и ее недра, леса, воды, растительный и животный мир и другие природные ресурсы, находящиеся на ее территории, непосредственно или через уполномоченные им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совершенствование законодательства об охране окружающей природной среды 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государственной экологической политики и осуществление международного, общесоюзного и межреспубликанского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порядка организации и деятельности органов государственной власти и управления в области использования 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предельных ставок платы за природные ресурсы и экономического механизма природопользования по представлению Кабинета Министров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и утверждение государственной экологической программы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исполнением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прав природопользователей;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отдельных случаях объявление участка территории зоной экологического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9 - с изменениями, внесенными Указом Президента Республики Казахстан имеющего силу Закона от 31 июля 1995 г. N 2392.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1О. Компетенция местных Советов народных депутатов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области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Советы народных депутатов на подведомственной территории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реализацию экологической политики и программы Казахской ССР, а также экологических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дают согласие на размещение на своей территории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утверждают с учетом требований экологической безопасности проекты, планы застройки населенных пунктов и генеральный план;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разрабатывают и утверждают экологическую программу;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создают и расходуют фонды охраны природы, в том числе и валютные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организуют проведение экологической экспертизы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информирование населения о состоянии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организуют работу по ликвидации последствий аварий, взрывов и пожаров, привлекают к этой работе предприятия, учреждения, организации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принимают решения по созданию объектов природно-заповедного фонда местного значения и других территорий, которые подлежат особой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предоставляют, изымают природные ресурсы, а также ограничивают, приостанавливают деятельность предприятий, учреждений, организаций и граждан в случаях нарушения ими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государственный контроль за использованием природных ресурсов и охраной окружающей природной среды всеми природопользователями независимо от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организуют взимание платы за пользование природными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разрабатывают и осуществляют меры по экономическому стимулированию эффективной природоохранной деятельности предприятий, учреждений, организаций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защищают права природопользователей;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создают и финансируют экологическую милицию;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содействуют развитию экологических движений и регистрируют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Разграничение компетенции местных Советов народных депутатов различных уровней в области охраны окружающей природной среды определяется Законом Казахской ССР "О местном самоуправлении и местных Советах народных депутатов Казахской ССР" и иным законодательством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Компетенция Кабинета Министров Казахской ССР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области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Кабинета Министров Казахской ССР в области охраны окружающей природной среды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определенной Верховным Советом Казахской ССР экологической политики и организация международного, общесоюзного и межреспубликанского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государственной экологической программы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расходование республиканского фонда охраны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порядка разработки экологических нормативов,лимитов использования природных ресурсов республиканского значения, выбросов и сбросов загрязняющих веществ в окружающую природную среду и размещения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представление на утверждение Верховному Совету Казахской ССР предельных ставок платы за природные ресурсы и экономического механизма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о создании заповедников, национальных природных парков и других особо охраняемых природных территорий и объектов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и руководство деятельностью министерств и ведомств по охране окружающей природной среды и реализации государственной экологической программы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порядка учета, оценки природных ресурсов, а также порядка ведения кадастров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экологического воспитания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объявление участка территории зоной чрезвычайной экологической ситуации и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порядка пользования природными ресурсами и окружающей природной средой;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перечня особо ценных природных ресурсов и порядка их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запасов природных ресурсов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квоты на использование животного (в том числе рыбных запасов) и растительного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назначение представителей для участия в работе по рассмотрению и разрешению вопросов, возникающих между Казахской ССР и Союзом ССР, другими республиками;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регулирование отношений по охране окружающей природной среды между областями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11 - с изменениями, внесенными Указом Президента Республики Казахстан имеющего силу Закона от 31 июля 1995 г. N 2392.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Компетенция Государственного комитета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экологии и природопользованию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Казахской ССР по экологии и природопользованию обладает полномочиями органа надведомственного управления и контроля за деятельностью министерств, ведомств, предприятий, учреждений и организаций в области охраны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Ведению Государственного комитета Казахской ССР по экологии и природопользованию и его органов на местах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единой государственной научно-технической политики в области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экономического механизма охраны окружающей природной среды и управления природопользованием;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государственного контроля за использованием и охраной окружающей природной среды и правильностью ведения кадастров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утверждение правил, нормативов, стандартов, регламентирующих природоохранную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разрешений на специальное природопользование, захоронение (складирование) промышленных, бытовых и иных отходов, пользование растительным и животным миром, выбросы и сбросы вредных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соблюдения природоохранительного законодательства, применение экономических и административных санкций за его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и ведение заповедного дела в республике, сохранение других особо охраняемых природных объектов 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руководство пропагандой экологических знаний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межреспубликанском, общесоюзном и международном сотрудничестве в области охраны окружающей природной среды и рационального использования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органов Государственного комитета Казахской ССР по экологии и природопользованию в области охраны окружающей природной среды, принятые в пределах их компетенции, обязательны для исполнения всеми министерствами, ведомствами, предприятиями, учреждениями и организациями, независимо от ведомственной принадлежности и форм собственности (в том числе предприятиями военно-промышленного комплекса), а также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Иные специально уполномоченные органы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специально уполномоченные органы осуществляют функции по охране окружающей природной среды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IV.  ЭКОНОМИЧЕСКИЙ МЕХАНИЗМ ОХРАНЫ ОКРУЖАЮЩЕЙ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ПРИРОДНОЙ СРЕДЫ И УПРАВЛЕНИЯ ПРИРОДОПОЛЬЗОВАНИЕМ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14. Цели и задачи экономического механизма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природопользованием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механизм охраны окружающей природной среды и управления природопользованием ставит своей задачей планирование и финансирование природоохранных мероприятий, стимулирование природопользователей за рациональное использование и воспроизводство природных ресурсов путем установления платы за специальное природопользование, ограничения вредных воздействий хозяйственной и иной деятельности, установлением платы за выбросы и сбросы загрязняющих веществ в окружающую природную среду и размещение отходов производства и потребления, а также образование и использование фондов охраны природы и установление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Планирование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Планирование охраны окружающей природной среды должно обеспечить научно обоснованное сочетание экономических и экологических интересов общества при приоритете последних.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Текущее и долгосрочное планирование охраны окружающей природной среды осуществляется в составе государственных планов экономического и социального развития Казахской ССР на основе государственной экологической программы с учетом природоресурсного потенциала Казахской ССР и отдельных ее регионов и соблюдения требований природоохранительного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Территориальное планирование охраны окружающей природной среды осуществляется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Отраслевое планирование в области охраны окружающей природной среды осуществляется министерствами и ведомствами на основе показателей территориального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Финансирование экологических программ и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охране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экологических программ и мероприятий по охране окружающей природной среды производится за счет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союзного,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государственных предприятий, учреждений и организаций, кооперативных, иных общественных, частных и совместных предприятий, арендных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республиканского, местных и общественных фондов охраны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фондов экологического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кредитов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добровольных взносов населения, иностранных граждан, а также других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экологических программ и мероприятий по охране окружающей природной среды в республиканском и местных бюджетах выделяется отдельной строкой и обеспечивается материально-техническими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Виды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Использование природных ресурсов в Казахской ССР осуществляется в порядке общего и специального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природопользование гражданами Казахской ССР и иными лицами осуществляется бесплатно для удовлетворения их жизненно необходимых потребностей без закрепления природных ресурсов за отдельными гражданами. Специально уполномоченными органами и местными Советами народных депутатов в отдельных случаях могут быть установлены и иные условия общего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порядке специального природопользования природопользователю передаются в пользование или аренду природные ресурсы на основе договора и разрешения на пользование для осуществления хозяйственной и иной деятельности.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Основные условия специального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условиями специального природопользования являются: установление платы за пользование природными ресурсами, установление платежей за выбросы и сбросы загрязняющих веществ в окружающую природную среду и размещение отходов производства и потребления с предприятий, учреждений, организаций и граждан, иностранных юридических лиц и граждан, использующих природные ресурсы или оказывающих воздействие на окружающую природную среду, независимо от форм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Внесение платы за специальное природопользование не освобождает природопользователя от выполнения мероприятий по охране окружающей природной среды и возмещения вреда, причиненного нарушением природоохранительного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предоставления природных ресурсов в специальное пользование и соблюдения экологических требований по охране окружающей природной среды определяются природоохранительным законодательством и договором о природопользовании.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Договор о природопользовании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природопользовании заключается между природопользователем и местными Советами народных депутатов или Кабинетом Министров Казахской ССР при использовании природных ресурсов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природопользовании заключается при наличии у природопользователя заключения экологической экспертизы на предполагаемую хозяйственную или иную деятельность и применяемую при этом технологию.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договоре о природопользовании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экологические требования, при которых допускается хозяйственная и иная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и годовой объем используемых природных ресурсов на основе лимитов их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сроки уплаты и размеры платежей за пользование природными ресурсами и загрязнение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сроки уплаты и размеры платежей за воспроизводство природных ресурсов, связанных с их выбытием из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охраны сопутствующих природных ресурсов, в т.ч. условия рекультивации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 и условия размещения отходов производства и потребления, сроки уплаты и размеры платежей за их размещение;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и порядок применения штрафных санкций за нерациональное использование природных ресурсов, сверхлимитное потребление и загрязнение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особые требования к применяемой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предоставляемые льготы;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сторон за нарушение требований и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необходимые, по мнению сторон, условия, не противоречащие законодательству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Разрешение на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на природопользование выдается на основании 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о специальном природопользовании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комитета Казахской ССР по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Право на специальное природопользование возникает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природопользователем разрешения,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срок предоставления в пользование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условия охраны и обеспечения сохранности предоставленных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конкретные нормы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предельные нормативы технологических потерь, выбросов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21. Система платежей за специальное природопользование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Система платежей за специальное природопользование включает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плату за пользование природными ресурсами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лимитов;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плату за охрану и воспроизводство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плату за загрязнение окружающей природной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другие виды платежей за специальное природопользование.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22. Плата за пользование природными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Плата за пользование природными ресурсами взымается в составе арендной платы или в иных формах, предусмотренных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платы за пользование природными ресурсами устанавливаются Кабинетом Министров Казахской ССР и местными Советами народных депутатов на основе кадастровых оценок соответствующих природных ресурсов с учетом их распространенности, возможности воспроизводства, доступности, комплексности, продуктивности, местонахождения и других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отсутствии кадастровых оценок указанные нормативы устанавливаются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Плата за пользование природными ресурсами включается в себестоимость продукции (работ и услуг) предприятий-природопользователей, поступает в бюджеты местных Советов народных депутатов и учитывается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Плата за охрану и воспроизводство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Плата за охрану и воспроизводство природных ресурсов является компенсационной формой возмещения бюджетных ассигнований и затрат на осуществление указанной деятельности и взимается путем установления ставок и других нормативов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платы за охрану и воспроизводство природных ресурсов устанавливаются Кабинетом Министров Казахской ССР и местными Советами народных депутатов исходя из затрат на восстановление возобновляемых природных ресурсов, рекультивацию земель и проведение мероприятий по их охране, подготовку минерально-сырьевой базы (геологоразведочные работы), создание и ведение систем государственного контроля за состоянием природных ресурсов и иные мероприятия, предусмотренные местными, республиканской, союзной и международными программами охраны и воспроизводства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Платежи за охрану и воспроизводство природных ресурсов включаются в себестоимость продукции (работ, услуг) предприятий-природопользователей и поступают в бюджеты местных Советов народных депутатов, учитываются отдельной строкой и используются на охрану и воспроизводство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Часть платежей (статьи 22, 23) централизуется в республиканском фонде охраны природы в порядке, установленном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Платежи за загрязнение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загрязнение окружающей природной среды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плату за выбросы и сбросы загрязняющих веществ в окружающую природную среду и размещение отходов в пределах установленных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плату (штрафы) за выбросы и сбросы загрязняющих веществ в окружающую природную среду сверх установленных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Лимиты на специальное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Лимиты на специальное природопользование являются системой экологических ограничений по территориям и представляют собой установленные предприятиям-природопользователям на определенный период времени объемы использования (изъятия) природных ресурсов, выбросов и сбросов загрязняющих веществ в окружающую природную среду и размещения отходов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Лимиты на природопользование устанавливаются предприятиям-природопользователям органами Государственного комитета Казахской ССР по экологии и природопользованию исходя из необходимости поэтапного достижения нормативных объемов использования (изъятия) природных ресурсов, предельно допустимых выбросов и сбросов загрязняющих веществ в окружающую природную среду и допустимых объемов размещения отходов производства и потребления с учетом экологической обстановки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достижения нормативных уровней природопользования и лимиты по годам устанавливаются в соответствии с утвержденными показателями республиканской и местных экологических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Плата за выбросы и сбросы загрязняющих веществ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окружающую природную среду и размещение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производства и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Плата за выбросы и сбросы загрязняющих веществ в окружающую природную среду и размещение отходов производства и потребления рассматривается как плата за использование природных ресурсов ( естественной способности природной среды к разбавлению и нейтрализации вредных веществ) и является формой компенсации ущерба, наносимого загрязнением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платы за выбросы и сбросы загрязняющих веществ и размещение отходов производства и потребления в пределах установленных лимитов определяются местными Советами народных депутатов и Кабинетом Министров Казахской ССР для природных ресурсов республиканского значения исходя из затрат, предусмотренных государственной экологической и местными программами на предотвращение и компенсацию ущерба, наносимого загрязнением окружающей природной среды (без учета затрат предприятий-природопользователей).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Эти нормативы платы устанавливаются на основе единой методики и дифференцируются по регионам с учетом местных условий, состава и свойств выбрасываемых вредных веществ, особенности природных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снижения выбросов и сбросов против установленных лимитов, а также в случаях уменьшения концентрации вредных веществ в выбросах и сбросах платежи подлежат снижению пропорционально происшедшему уменьшению.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Нормативы платы (штрафы) за превышение лимитов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выбросов и сбросов загрязняющих веществ и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отходов производства и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Нормативы платы (штрафы) за превышение лимитов выбросов и сбросов загрязняющих веществ и размещение отходов производства и потребления определяются в кратном размере исходя из затрат на оздоровление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взимаемой платы (штрафов) за превышение лимитов выбросов и сбросов загрязняющих веществ, размещение отходов и нерациональное использование природных ресурсов, а также в результате аварийных и залповых выбросов загрязняющих веществ и иных нарушений природоохранительного законодательства устанавливаются в кратном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Платежи за выбросы и сбросы загрязняющих веществ и размещение отходов производства в пределах лимитов включаются в себестоимость продукции (работы, услуг) и потребления, а платежи за сверхнормативное использование природных ресурсов взимаются из прибыли или хозрасчетного дохода предприятий-природопользователей.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Эти платежи направляются в местные фонды охраны природы, создаваемые в составе внебюджетных фондов местных Советов народных депутатов с целью формирования, накопления, перераспределения и эффективного использования средств на финансирование только природоохранных и 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Фонды охраны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дополнительного финансирования мер по охране окружающей 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природной среды создаются республиканские, местные и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фонды охраны природы.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Республиканский фонд охраны природы создается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местных фондов в установленном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 порядке и платежей за пользование природными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 природным ресурсам республиканского значения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территориальные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поверхностные и подземные воды, расположенные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используемые на территории двух и более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полезные ископаемые за исключением общераспространенных;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животный и растительный мир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леса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природные ресурсы в границах объектов природно-заповедных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иные природные ресурсы.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Местные фонды охраны природы создаются в составе внебюджетного фонда местных Советов народных депутатов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платежей за выбросы и сбросы загрязняющих веществ и размещения отходов в пределах установленных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платежей за превышение лимитов допустимых выбросов и сбросов загрязняющих веществ и размещения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штрафных платежей за аварийные выбросы и сбросы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платежей за сверхнормативное и некомплексное использование (потери) природных ресурсов и получаемого из них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средств, взыскиваемых по искам о возмещении вреда, причиненного государству нарушением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штрафов, взыскиваемых в административном и судебном порядке с должностных лиц и отдельных граждан, виновных в нарушении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добровольных взносов союзных республик на реализацию целевых экологических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субсидий союзного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от реализации конфискованных орудий охоты и рыболовства, а также от продажи незаконно добытой с их помощью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добровольных взносов предприятий, кооперативов, общественных организаций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от предоставления кредитов, а также проведения природоохранных займов, лотерей и иных коммерческих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использования фондов охраны природы устанавливается Кабинетом Министров Казахской ССР и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Общественные фонды охраны природы образуются за счет добровольных взносов населения, предприятий, учреждений и организаций, общественных организаций и других источников, а также отчислений иностранных юридических лиц и граждан. Порядок образования и расходования общественных фондов определяется положениями о них, утвержденными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Основные направления расходования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фондов охраны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местных и республиканского фондов охраны природы расходуются только для целевого финансирования природоохранных и ресурсосберегающих мероприятий, а также мероприятий по охране здоровья населения от вредного воздействия окружающей природной среды под контролем органов Государственного комитета Казахской ССР по экологии и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местных фондов охраны природы могут расходоваться на финансирование (кредитование):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строительства, технического перевооружения, реконструкции и капитального ремонта природоохранных объектов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проектно-изыскательских и опытно-конструкторских работ по созданию новых видов природоохранной техники и технологии, автоматизированных систем мониторинга и технических средств для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научно-исследовательских работ местного значения по обеспечению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мероприятий, предупреждающих и компенсирующих вредные социально-экономические последствия на своей территории в связи с нарушениями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работ по восстановлению природных ресурсов, нарушенных хозяйственной и иной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мероприятий по охране здоровья населения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охраны и воспроизводства животного и растительного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заповедников, национальных парков, заказников, других,особо охраняемых объектов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разработки систем экологических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работ по оценке воздействия на окружающую природную среду и государственной экологической экспертизы проектов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республиканского фонда охраны природы могут расходоваться на финансирование (кредитование):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долевого участия в разработке и реализации целевых программ оздоровления окружающей природной среды в зонах экологического бедствия, а также программ сохранения и восстановления природных объектов союзно-республиканского, межреспубликанского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разработки и реализации республиканских программ, связанных с выполнением международных обязательств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научно-исследовательских работ республиканского значения по разработке экологически чистых и ресурсосберегающих технологий, стандартов, норм и правил охраны окружающей среды, норм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информационных банков экологической направленности;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организации международного сотрудничества в области охраны природы, изучения и распространения зарубежного опыта управления природопользованием;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материальной базы, обеспечивающей создание республиканской системы контроля за состоянием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повышения квалификации и обмена опытом работников природоохранных органов, пропаганды экологических знаний, экологического воспитания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подготовки и распространения республиканских докладов и информаций о состоянии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республиканских мероприятий экологической направленности;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республиканских конкурсов и выплаты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фондов охраны природы могут использоваться для финансирования строительства предприятий по переработке отходов производства и потребления, а также на частичное или полное погашение кредитов банка, полученных ими для проведения мероприятий, предусмотренных государственной и местными экологическими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Экологическое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Казахской ССР осуществляется добровольное и обязательное экологическое страхование предприятий, учреждений, организаций, а также граждан, объектов их собственности и доходов на случай экологического и стихийного бедствия, взрывов 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первый - с изменениями, внесенными Законом Республики Казахстан от 8 апреля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Создается специальный фонд экологического страхования, который используется только на цели по предотвращению экологических и стихийных бедствий, взрывов 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экологического страхования и использования фонда экологического страхования устанавливается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Экологические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Фонды охраны природы, фонды экологического страхования, общественные фонды в установленном законом порядке могут преобразовываться в экологические банки.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Льготы по стимулированию деятельности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Казахской ССР устанавливаются льготы для стимулирования рационального природопользования и охраны окружающей природной среды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предоставления долгосрочных и краткосрочных займов для реализации мер по рациональному природопользованию и охране окружающей природной среды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установления повышенных норм амортизации основных производственных природоохранных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уменьшения платежей за устойчивое снижение выбросов вредных веществ в окружающую природную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передачи части средств фондов охраны природы на договорных условиях под процентные займы предприятиям, учреждениям, организациям и гражданам для реализации мер по гарантированному снижению выбросов и сбросов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ускоренной амортизации природоохранных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выдачи разрешений на куплю и продажу лимитов выбросов и сбросов загрязняющих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32 -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Освобождение от платежей за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 платы за природопользование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заповедники, национальные, дендрологические и зоологические парки, ботанические 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учреждения культуры, образования, здравоохранения, научно-исследовательские учреждения, разрабатывающие экологически безопасные технологии, организации гидрометеослужбы, спортивно-оздоровительные комплексы, пионерские лагеря;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 и организации, коллективы и граждане, получившие во владение или пользование нарушенные малопродуктивные природные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решению аульного, сельского, поселкового, городского, районного Совета народных депутатов заказникам, опытным хозяйствам научно-исследовательских и учебных заведений сельскохозяйственного профиля, другим предприятиям, учреждениям, организациям и отдельным гражданам могут предоставляться льготы по взиманию платы за природопользование в виде полного или частичного освобождения на определенный срок, отсрочки выплаты и понижения ее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РАЗДЕЛ V. НОРМИРОВАНИЕ КАЧЕСТВА ОКРУЖАЮЩЕЙ ПРИРОДНОЙ СРЕДЫ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34. Основные требования к нормированию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Нормирование качества окружающей природной среды производится с целью установления обоснованных предельно допустимых норм воздействия на окружающую природную среду, гарантирущих экологическую безопасность населения, обеспечивающих охрану от загрязнения атмосферного воздуха, вод, земель, растительного и животного мира, рациональное использование и воспроизводство природных ресурсов в результате хозяйственной и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невыполнении требований нормативов качества окружающей природной среды (выброс, сброс вредных веществ или иные виды воздействия на окружающую природную среду) по решению органов Государственного комитета Казахской ССР по экологии и природопользованию или органов, осуществляющих санитарный, горный надзор, может быть ограничена, приостановлена или запрещена (вплоть до прекращения) деятельность предприятий, учреждений, организаций, участков, цехов, установок, оборудования (в том числе предприятий военно-промышленного комплекса), а также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Виды нормативов качества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Воздействие на окружающую природную среду допускается в пределах нормативов, разрабатываемых на основе международных, общесоюзных стандартов, конвенций и соглашений, в которых участвует Казахская ССР, новейших достижений мировой науки, 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включающих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нормативы предельно допустимых концентраций вредных веществ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атмосферном воздухе, воде, почве и в недрах;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нормативы предельно допустимых выбросов и сбросов вредных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нормативы предельно допустимого уровня радиационной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нормативы предельно допустимых уровней нагрузки на природную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нормативы санитарных и защитных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стандарты на экологически опасную продукцию массового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потребления;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нормативы предельно допустимых уровней шума, вибрации, магнитных полей и иных вредных физических воздействий;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предельно допустимые нормы применения химикатов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нормативы предельно допустимых концентраций химических, токсических, канцерогенных веществ и биологических добавок в продуктах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Законодательством Казахской ССР могут устанавливаться и иные виды нормативов качества окружающей природной среды.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Порядок утверждения нормативов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Нормативы предельно допустимых концентраций вредных веществ в атмосферном воздухе, воде, почве и недрах ,предельно допустимых выбросов и сбросов вредных веществ, предельно допустимого уровня радиационной безопасности, предельно допустимых уровней нагрузки на окружающую природную среду, санитарных и защитных зон, а также стандарты на экологически опасную продукцию массового производства и потребления утверждаются Государственным комитетом Казахской ССР по экологии и природопользованию, Министерством здравоохранения Казахской ССР и Государственным комитетом Казахской ССР по надзору за безопасным ведением работ в промышленности и горному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предельно допустимых уровней шума, вибрации, магнитных полей и иных вредных физических воздействий утверждаются Министерством здравоохранения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Нормативы предельно допустимых норм применения химикатов в сельском хозяйстве, предельно допустимых остаточных количеств химических веществ в продуктах питания разрабатываются Министерством сельского хозяйства и продовольствия Казахской ССР и утверждаются Министерством здравоохранения Казахской ССР по согласованию с Государственным комитетом Казахской ССР по экологии и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Завышение установленных нормативов качества окружающей природной среды, замена их на временные нормы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Дача указаний, разрешений на превышение установленных нормативов влечет для виновного должностного лица ответственность, предусмотренную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VI. ЭКОЛОГИЧЕСКАЯ ЭКСПЕРТИЗА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37. Государственная экологическая экспертиза,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ее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экологическая экспертиза - это вид экспертной деятельности органов системы Государственного комитета Казахской ССР по экологии и природопользованию, целью которой является предотвращение хозяйственной и иной деятельности, нарушающей требования природоохранительного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экологической экспертизы являются контроль полноты и правильности оценки воздействия хозяйственной и иной деятельности на окружающую природную среду, достаточности и обоснованности предлагаемых мер по рациональному использованию природных ресурсов и сохранению окружающей природной среды, соответствия планируемой хозяйственной и иной деятельности требованиям природоохранительного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экологическая экспертиза носит обязательный характер и должна предшествовать принятию хозяйственных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Объекты, подлежащие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экспертизе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экологической экспертизе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государственных планов, экологических и иных программ, концепции основных направлений и схем размещения производительных сил региона и отраслей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предплановая, предпроектная и проектная документация по развитию хозяйственной и иной деятельности, реализация которой может оказать вредные воздействия на состояние окружающей природной среды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инструктивно-методических и нормативно-технических документов, регламентирующих хозяйственную или иную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технико-экономические обоснования (расчеты), проекты строительства (реконструкции, расширения, технического перевооружения) и ликвидации народнохозяйственных объектов и комплексов, в том числе совместных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документация по созданию новой техники,технологии,материалов и веществ, в том числе закупаемых за рубежом, иная документация и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экологическая ситуация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действующие предприятия, учреждения и организации, оказывающие вредное влияние на состояние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Государственная санитарно-экологическая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определения степени вредного воздействия на здоровье человека и санитарно-эпидемиологическое состояние населения, загрязнения окружающей природной среды и иных последствий социально-экономической деятельности проводится государственная санитарно-экологическая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санитарно-экологическая экспертиза назначается Министерством здравоохранения Казахской ССР по инициативе органов здравоохранения и Государственного комитета Казахской ССР по экологии и природопользованию, заявлениям общественных организаций, граждан и постановлениям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государственной санитарно-экологической экспертизы и ее методика утверждаются Министерством здравоохранения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Общественная экологическая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Экологическая экспертиза, проводимая общественными организациями по их инициативе, кооперативными организациями по заявке заказчика, имеет силу рекомендаций и становится юридически обязательной после утверждения ее результатов органами Государственного комитета Казахской ССР по экологии и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Общественные, кооперативные коллективы экспертов несут полную ответственность за правильность и обоснованность своих экспертных заключений согласно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VII. ЭКОЛОГИЧЕСКИЕ ТРЕБОВАНИЯ К ХОЗЯЙСТВЕННОЙ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41. Экологические требования к размещению, проектированию, строительству, реконструкции, вводу в эксплуатацию предприятий, сооружений и других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размещении, проектировании, строительстве, реконструкции, расширении и техническом перевооружении предприятий, сооружений и других объектов, вводе их в эксплуатацию должны выполняться требования экологической безопасности 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 указанных требований влечет за собой приостановление, ограничение или прекращение противоправной деятельности по решениям специально уполномоченных органов охраны окружающей природной среды, санитарного, горного надзора и прекращение финансирования запрещенных работ до устранения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ввод в эксплуатацию предприятий, сооружений и объектов, не отвечающих экологическим требованиям, а также с незавершенными природоохранными сооружениями.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когда деятельность предприятий, учреждений или граждан не может быть прекращена немедленно, то продолжение такой деятельности возможно только при условии получения разрешения на это местных Советов народных депутатов и выделения из союзного или республиканского бюджета с передачей в фонд охраны природы финансовых и материальных средств, достаточных для компенсации вреда, причиняемого окружающей природной среде на соответствующей территории, а также для разработки и осуществления мер, обеспечивающих сокращение или прекращение вредного воздействия на окружающую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Экологические требования при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радиоактивных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Предприятия, учреждения, организации и граждане обязаны соблюдать экологические требования при производстве, хранении, транспортировке, использовании, обезвреживании и захоронении радиоактивных веществ (источников ионизирующих излучений, ядерных материалов), немедленно информировать специально уполномоченные органы о превышении норм радиации, опасной для здоровья человека и окружающей природной среды, принимать меры к его снижению и ликвидации очагов радиационного заражения.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ввоз в Казахскую ССР, а также хранение и захоронение радиоактивных отходов, не производимых и не используемых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на захоронение радиоактивных отходов выдаются Государственным комитетом Казахской ССР по экологии и природопользованию в порядке, установленном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Предприятия, учреждения и организации, нарушившие экологические требования при обращении с радиоактивными материалами, по решению органов Государственного комитета Казахской ССР по экологии и природопользованию, санитарного, горного надзора лишаются права пользования ими, либо их деятельность по использованию таких материалов приостанавливается до устранения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Экологические требования при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химических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Предприятия, учреждения, организации и граждане обязаны соблюдать экологические требования при производстве, хранении, транспортировке, применении, обезвреживании и захоронении химических веществ, принимать меры к предупреждению и ликвидации вредных последствий их применения для окружающей природной среды и здоровья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 экологических требований обращения с химическими веществами, создающее угрозу загрязнения окружающей природной среды, влечет за собой запрещение производства, хранения, транспортировки, применения химических веществ по решению специально уполномоченных органов охраны окружающей природной среды, санитарного, горного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Охрана окружающей природной среды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неконтролируемого и вредного биологического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и граждане, оказывающие или могущие оказать биологическое воздействие на окружающую природную среду, обязаны обеспечивать экологически безвредное производство (создание), хранение (содержание), транспортировку, использование и захоронение биологических видов микроорганизмов, животных, растений и веществ, разрабатывать и осуществлять мероприятия по предотвращению аварий, предупреждению и ликвидации последствий вредного или неконтролируемого биологического воздействия на окружающую природную среду и здоровье человека, сохранение природного генофонда и целостности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Охрана окружающей природной среды от шума, вибрации,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электромагнитных полей и иных вредных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депутатов, предприятия, учреждения, организации и граждане обязаны принимать необходимые меры по предупреждению вредного воздействия производственного шума, вибрации, электромагнитных полей и других источников на окружающую 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природную среду и здоровье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46. Охрана окружающей природной среды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производственных, бытовых и иных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качестве отходов рассматриваются образующиеся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и иной деятельности отходы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Они подлежат удалению из производства и быта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сокращения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повторного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складирования;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рассредоточения;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обезвреживания.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Образование и использование отходов производства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потребления подлежит государственному учету.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Расходы и ответственность за удаление отходов, образовавшихся в результате хозяйственной и иной деятельности, несет юридическое и физическое лицо, их образовавшее.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Государственного комитета Казахской ССР по экологии и природопользованию принимают решения по определению мест складирования и захоронения отходов, предварительно согласованные с местными Советами народных депутатов, органами санитарного надзора, геологии.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сброс экологически вредных отходов в окружающую природную среду и неочищенных сточных вод в водные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захоронение вредных отходов на территории и вблизи городов, других населенных пунктов, в регионах с высокой концентрацией населения, в водных объектах, курортных, лечебно-оздоровительных и рекреационных зонах и иных местах, где может быть создана опасность ухудшения состояния окружающей природной среды и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Охрана климата и озонового слоя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окружающей природной среды от экологически вредных изменений климата и озонового слоя Земли обеспечивается систематическим наблюдением (мониторингом) за его состоянием, запрещением производства и использования в народном хозяйстве и быту химических и иных веществ, разрушающих озоновый слой.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РАЗДЕЛ VIII. ЗОНЫ ЧРЕЗВЫЧАЙНОЙ ЭКОЛОГИЧЕСКОЙ СИТУАЦИИ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 ЭКОЛОГИЧЕСКОГО БЕДСТВИЯ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48. Зоны чрезвычайной экологической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Зонами чрезвычайной экологической ситуации объявляются участки территории, где в результате хозяйственной и иной деятельности, разрушительного влияния стихийных сил природы, имевшей место аварии происходят устойчивые отрицательные изменения в окружающей природной среде, угрожающие здоровью людей, состоянию естественных экологических систем, генетических фондов растений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зоне чрезвычайной экологической ситуации приостанавливается деятельность вызвавших эту ситуацию предприятий, учреждений, организаций (цехов, агрегатов, оборудования), вредно влияющая на окружающую природную среду, проводятся меры по отселению людей, восстановлению и оздоровлению экологической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 по ликвидации чрезвычайной экологической ситуации, оздоровлению этой зоны производится за счет средств министерств, ведомств, предприятий, учреждений, организаций, а также лиц, по чьей вине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Оздоровление зон чрезвычайной экологической ситуации может финансироваться также за счет средств местных, республиканского и союзного бюджетов, резервного фонда Кабинета Министров Казахской ССР, фондов охраны природы и экологического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Зоны экологического бедствия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Зонами экологического бедствия объявляются участки территории, где в результате хозяйственной или иной деятельности либо разрушительного влияния стихийных сил природы произошли устойчивые и необратимые изменения природной среды , связанные с нарушением природного равновесия, разрушением естественных экологических систем, деградацией почв, растительного 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Зоны экологического бедствия определяются Кабинетом Министров Казахской ССР, в отдельных случаях Верховным Советом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Установление границ зон экологического бедствия осуществляется Кабинетом Министров Казахской ССР по представлению Государственного комитета Казахской ССР по экологии и природопользованию с участием Академии наук Казахской ССР, Министерства здравоохранения Казахской ССР, Казахского республиканского управления по гидрометеорологии, местных Советов народных депутатов и других заинтересованных министерств, ведомств и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Правовые, экологические и экономические требования к хозяйственной и иной деятельности в зонах экологического бедствия определяются Верховным Советом Казахской ССР по представлению Академии наук Казахской ССР, государственного комитета Казахской ССР по экологии и природопользованию, Государственного комитета Казахской ССР по экономике, Министерства финансов Казахской ССР, Министерства труда Казахской ССР, Министерства здравоохранения Казахской ССР и иных заинтересованных министерств и ведомств с участием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Льготы и компенсации гражданам в зонах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экологического бедствия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в зонах экологического бедствия имеют право на получение компенсаций и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этих прав осуществляется Кабинетом Министров Казахской ССР по представлению Министерства труда Казахской ССР, Министерства финансов Казахской ССР, Государственного комитета Казахской ССР по экономике, Министерства социального обеспечения Казахской ССР совместно с заинтересованными министерствами и ведомствами и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Планирование и финансирование природоохранных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мероприятий в зонах экологического бедствия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Природоохранные мероприятия в зонах экологического бедствия предусматриваются в составе государственных планов экономического и социального развития СССР и Казахской ССР на основе целевых экологических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Финансирование природоохранных мероприятий целевых экологических программ в зонах экологического бедствия осуществляется за счет союзного, республиканского и местных бюджетов, союзного и республиканского фондов охраны природы, фондов экологического страхования и иных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РАЗДЕЛ IХ. ОСОБО ОХРАНЯЕМЫЕ ОБЪЕКТЫ ПРИРОДЫ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52. Объекты природы, подлежащие особой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особо охраняемым объектам природы относятся заповедники, национальные, историко-природные и мемориальные парки, заказники, памятники природы, заповедные зоны, ботанические и зоологические сады, дендрарии, а также животные и растения, относящиеся к видам, занесенным в Красную книгу СССР и Красную книгу Казахской ССР, курортные и рекреационные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Законодательством Казахской ССР, постановлениями местных Советов народных депутатов могут предусматриваться и иные категории особо охраняемых объектов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Порядок создания особо охраняемых объектов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Заповедники, национальные природные парки и другие особо охраняемые природные территории и объекты республиканского значения создаются Кабинетом Министров Республики Казахстан по представлению Министерства экологии и биоресурсов Республики Казахстан, других специально уполномоченных на то органов 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Историко-природные и мемориальные парки местного значения создаются решениями соответствующих администраций по представлению органов Министерства экологии и биоресурсов и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Заказники, памятники природы, ботанические сады, зоологические парки, дендрологические парки, курортные и рекреационные зоны местного значения создаются решениями соответствующих администраций по представлению органов Министерства экологии и биресурсов Республики Казахстан 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53 - с изменениями, внесенными Указом Президента Республики Казахстан имеющего силу Закона от 31 июля 1995 г. N 2392.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54. Порядок и условия охраны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объектов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обеспечения охраны особо охраняемых объектов природы определяются специальным законодательством Казахской ССР, постановлениями областных Советов народных депутатов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РАЗДЕЛ Х. КОНТРОЛЬ И НАДЗОР В ОБЛАСТИ ОХРАНЫ ОКРУЖАЮЩЕЙ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55. Цели и задачи контроля в области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в области охраны окружающей природной среды имеет своей задачей наблюдение за состоянием и изменением окружающей природной среды под влиянием хозяйственной и иной деятельности, проверку выполнения планов и мероприятий по охране окружающей природной среды, рациональному использованию природных ресурсов, оздоровлению природной среды, соблюдение требований законодательства об охране окружающей природной среды и нормативов качества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контроля в области охраны окружающей природной среды состоит из государственного, ведомственного, производственного, общественного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56. Государственный контроль в области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контроль в области охраны окружающей природной среды осуществляется Советами народных депутатов, их исполнительными и распорядительными органами, органами Государственного комитета Казахской ССР по экологии и природопользованию и иными специально уполномоченными органами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57. Ведомственный и производственный контроль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Ведомственный контроль в области охраны окружающей природной среды осуществляется министерствами, ведомствами и ставит своей задачей проверку выполнения планов и мероприятий по охране окружающей природной среды, рациональному использованию и воспроизводству природных ресурсов, оздоровлению окружающей природной среды, проверку соблюдения нормативов качества окружающей природной среды, выполнения требований природоохранительного законодательства и предписаний органов Государственного комитета Казахской ССР по экологии и природопользованию и иных специально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Производственный контроль осуществляется предприятиями, организациями и ставит своей задачей проверку выполнения планов и мероприятий по охране окружающей природной среды, рациональному использованию и воспроизводству природных ресурсов, оздоровлению окружающей природной среды, соблюдения нормативов качества окружающей природной среды, выполнения требований природоохранительного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58. Полномочия органов ведомственного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ведомственного и производственного контроля проводят проверку подконтрольных объектов, дают обязательные указания по устранению недостатков, вносят предложения о приостановлении,ограничении,прекращении деятельности объектов, оказывающих вредное воздействие на окружающую природную среду и здоровье человека, и привлечении к ответственности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организации и деятельности органов ведомственного и производственного контроля регулируется актами министерств, предприятий, учреждений и организаций.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59. Общественный контроль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контроль в области охраны окружающей природной среды осуществляется общественной инспекцией по охране природы, действующей при отделениях Казахского общества охраны природы, технической и общественной инспекцией профсоюзов, иных общественных организаций и ставит своей задачей проведение общественной проверки соблюдения предприятиями, учреждениями, организациями и гражданами действующего природоохранительного законодательства, а также выполнения мероприятий по охране, рациональному использованию и воспроизводству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организации общественного контроля регулируется Уставами общественных организаций, не противоречащими законодательству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60. Высший надзор за исполнением законодательства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охране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надзор за точным и единообразным исполнением, а также неуклонным соблюдением природоохранительного законодательства всеми министерствами, ведомствами, предприятиями, учреждениями и организациями, всеми контролирующими органами, местными Советами народных депутатов, их исполнительными и распорядительными органами, колхозами, кооперативами и иными общественными организациями, должностными лицами и гражданами осуществляет Генеральный прокурор Казахской ССР и подчиненные ему территориальные и природоохранные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ХI. УЧАСТИЕ НАСЕЛЕНИЯ В ОХРАНЕ ОКРУЖАЮЩЕЙ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61. Формы участия населения в охране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принимает участие в охране окружающей природной среды и воспроизводстве природных ресурсов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предупреждения и устранения нарушений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добровольного отчисления своих трудовых сбережений в фонды охраны природы, а также через свои профсоюзные органы и отделения Казахского общества охраны природы, общественные советы и организации, создаваемые при органах Государственного комитета Казахской ССР по экологии и природопользованию, общественные организации и общественные формирования, печать, радио,телевидение;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обращения с письмами и заявлениями, участия в референдумах, собраниях, митингах, демонстрациях;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и проведения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видов деятельности, не противоречащих природоохранительному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62. Полномочия общественных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Общественные организации и формирования, выполняющие экологические функции,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разрабатывать, утверждать и пропагандировать свою экологическую программу, защищать экологические права и интересы граждан в области охраны окружающей природной среды, развивать экологическую культуру населения, привлекать на добровольных началах граждан к активной природоохранной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своих средств и добровольного трудового участия выполнять работу по охране и воспроизводству природных ресурсов и улучшению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оказывать содействие государственным органам по охране окружающей природной среды в борьбе с нарушениями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общественные фонды по охране природы и расходовать их на проведение экологических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своевременную и полную информацию о загрязнении окружающей природной среды, состоянии охраны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собрания, митинги, демонстрации, сбор подписей,входить с предложениями о проведении народного обсуждения проектов, референдума населения по вопросам экологического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назначения государственной экологической экспертизы, выступать с изложением экологической платформы в печати, по радио и телевидению;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общественную экологическую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ставить вопрос о привлечении к ответственности виновных должностных лиц, освобождении их от занимаемых должностей, предъявлять в суде или арбитражном суде иски о возмещении вреда здоровью и имуществу граждан, причиненного нарушением природоохранительного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общественных организаций и формирований в области охраны окружающей природной среды осуществляется в соответствии с их уставами и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РАЗДЕЛ ХII. ЭКОЛОГИЧЕСКОЕ ВОСПИТАНИЕ И ОБРАЗОВАНИЕ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63. Всеобщность, комплексность и непрерывность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экологического воспитания 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народного образования республики осуществляется система природоохранного воспитания и образования, охватывающая все слои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всеобщего, комплексного и непрерывного экологического воспитания и образования включает в себя весь процесс дошкольного, школьного воспитания и образования, профессиональной подготовки кадров, специалистов высших и средних специальных учебных заведений и повышения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64. Обязательность преподавания экологических знаний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овладения минимумом экологических знаний, необходимых в формировании экологической культуры граждан, во всех высших и среднеспециальных учебных заведениях, независимо от их профиля, предусматривается обязательное преподавание основ экологических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профилем высших и среднеспециальных учебных заведений предусматривается преподавание специальных курсов по охране окружающей природной среды и рациональному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65. Профессиональная экологическая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руководящих работников 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Руководители министерств и ведомств, предприятий, учреждений, организаций, иные должностные лица и специалисты, связанные с деятельностью, оказывающей вредное воздействие на окружающую природную среду и здоровье человека, обязаны иметь необходимую экологическую подготовку и обладать знанием основ природоохранительного законодательства, которые должны учитываться при их назначении на должность, аттестации и переаттестации.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не обладающие указанной подготовкой, не допускаются к выполнению работы, требующей соответствующих экологических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ХIII. РАЗРЕШЕНИЕ СПОРОВ В ОБЛАСТИ ОХРАНЫ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ОКРУЖАЮЩЕЙ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66. Органы, разрешающие споры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в области охраны окружающей природной среды рассматривают суды и арбитражные суды в порядке, установленном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67. Разрешение споров в области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природной среды между Казахской ССР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союзными республиками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в области охраны окружающей природной среды между Казахской ССР и другими республиками рассматриваются комиссией, образуемой на паритетных началах из представителей Казахской ССР и заинтересованных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комиссия не пришла к согласованному решению, споры могут быть рассмотрены в порядке третейского разбирательства, либо Высшим арбитражным судом Союза ССР или Верховным судом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68. Разрешение споров в области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природной среды между Казахской ССР и Союзом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в области охраны окружающей природной среды между Казахской ССР и Союзом ССР рассматриваются комиссией, образуемой из представителей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комиссия не пришла к согласованному решению, споры могут быть рассмотрены в порядке третейского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РАЗДЕЛ ХIV. ОТВЕТСТВЕННОСТЬ ДОЛЖНОСТНЫХ ЛИЦ И ГРАЖДАН ЗА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НАРУШЕНИЕ ЗАКОНОДАТЕЛЬСТВА ОБ ОХРАНЕ ОКРУЖАЮЩЕЙ ПРИРОДНОЙ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69. Виды ответственности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 охране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и граждане несут установленную законом дисциплинарную, материальную,административную или уголовную ответственность за нарушение природоохранительного законодательства и причинение вреда окружающей природной среде, либо создание реальной угрозы его причинения.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к дисциплинарной,административной или уголовной ответственности не освобождает виновных лиц от обязанности возмещения причиненного ими вреда окружающей природной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70. Дисциплинарная и материальная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нарушение законодательства об охране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иные работники предприятий, учреждений и организаций,виновные в нарушении требований природоохранительного законодательства, вытекающих из их трудовых обязанностей и функций, либо должностного положения, в невыполнении планов и мероприятий по охране окружающей природной среды и рациональному использованию природных ресурсов несут дисциплинарную и материальную ответственность в соответствии с Кодексом законов о труде Казахской ССР, Гражданским кодексом Казахской ССР, положениями, уставами, правилами внутреннего трудового распорядка и другими нормативными актами, регулирующими соблюдение трудовой, производственной и технологической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71. Административная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законодательства об охране окружающей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и граждане, виновные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стандартов, норм и иных экологических требований охраны окружающей природной среды, а равно даче указаний, разрешений на их превышение;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сверхнормативном загрязнении окружающей природной среды, биологическом, физическом и иных вредных воздействиях на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реализации продуктов питания с повышенным содержанием химических, токсических, канцерогенных веществ и биологических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экологических требований при хранении, транспортировке, использовании, обезвреживании и захоронении отходов (в первую очередь токсичных)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экологических требований при обращении с радиоактивными и химическими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экологических требований при планировании, проектировании, утверждении, размещении, строительстве, реконструкции, вводе в действие, эксплуатации и ликвидации предприятий, сооружений, передвижных средств и иных объектов, экспорте, импорте экологически опасной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норм и правил по охране животного и растительного мира, других биологических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непринятии мер по восстановлению окружающей природной среды и воспроизводству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отказе от предоставления своевременной, полной и достоверной информации о состоянии окружающей природной среды и использовании природных объектов, а также источниках и объемах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несообщении о производственных сверхнормативных сбросах, выбросах загрязняющих веществ и других вредных аварийных воздействиях на окружающую природную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невыполнении предписаний органов, осуществляющих государственный контроль и надзор за охраной окружающей природной среды и исполнением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невыполнении требований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других требований природоохранительного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несут административную ответственность в соответствии с Кодексом Казахской ССР об административных правонарушениях, если такие нарушения не попадают под признаки экологического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Дела об административных правонарушениях природоохранительного законодательства рассматриваются органами Государственного комитета Казахской ССР по экологии и природопользованию, иными специально уполномоченными на то органами в порядке, установленном Кодексом Казахской ССР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72. Экологическое преступление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Экологическим преступлением признается предусмотренное уголовным законом общественно опасное деяние (действие или бездействие), посягающее на установленный законодательством об охране окружающей природной среды экологический правопорядок в </w:t>
      </w:r>
    </w:p>
    <w:bookmarkEnd w:id="36"/>
    <w:bookmarkStart w:name="z1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и причиняющее вред здоровью людей или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природной среде, либо создающее реальную угрозу его причинения,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 иное, причиняющее экологический вред, общественно опасное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деяние, предусмотренное уголовным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73. Уголовная ответственность за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законодательства об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природной среды (экологические преступления)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Должностные лица и граждане, виновные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сверхнормативном загрязнении окружающей природной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нарушении установленных правил складирования и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промышленных и бытовых отходов, транспортировки , 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применения средств защиты растений, минеральных удобрений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вводе в эксплуатацию хозяйственных объектов без очистных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сооружений, либо эксплуатации объектов без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очистных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нарушении правил,установленных в целях борьбы с эпидемиями;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нарушении экологических требований при обращении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радиоактивными и химическими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незаконном занятии водными промыслами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незаконной охоте;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самовольном пользовании объектами растительного и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нарушении правил пересылки и вывоза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растительного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жестоком обращении с животными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самовольном захвате земли,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самовольной разработке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нарушении требований охраны сельскохозяйственных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умышленном уничтожении, повреждении лесных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умышленном уничтожении, потравке, повреждении посевов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полезащитных лесонасаждений;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незаконной порубке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умышленном уничтожении, повреждении памятников природы;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умышленном уничтожении или существенном повреждении лесных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массивов, совершенном путем поджога;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неосторожном уничтожении или повреждении лесных массивов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небрежного обращения с огнем или источником повышенной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незаконной порубке защитных или озеленительных насаждений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городах, других населенных пунктах, на полосах отвода дорог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уничтожении редких и исчезающих видов растений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нарушении других требований природоохранительного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несут уголовную ответственность в соответствии с Уголовным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 Казахской ССР.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РАЗДЕЛ ХV.  ВОЗМЕЩЕНИЕ ВРЕДА, ПРИЧИНЕННОГО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ЗАКОНОДАТЕЛЬСТВА ОБ ОХРАНЕ ОКРУЖАЮЩЕЙ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74. Обязанность полного возмещения вреда, причиненного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нарушением законодательства об охране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и граждане, причинившие вред окружающей природной среде, здоровью и имуществу граждан, юридическим лицам и народному хозяйству загрязнением окружающей природной среды, порчей, уничтожением, повреждением, нерациональным использованием природных ресурсов и другими нарушениями природоохранительного законодательства обязаны возместить его в полном объеме в соответствии с гражданским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75. Порядок возмещения вреда, причиненного нарушением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законодательства об охране окружающей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окружающей природной среде нарушением природоохранительного законодательства, производится добровольно, либо по решению суда или арбитражного суда по утвержденным таксам и методикам исчисления размера ущерба, а при их отсутствии - по фактическим затратам на восстановление нарушенного состояния окружающей природной среды с учетом причиненных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76. Возмещение вреда, причиненного источником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повышенной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и граждане, деятельность которых связана с повышенной опасностью для окружающей природной среды, обязаны возместить причиненный здоровью и имуществу граждан, юридическим лицам, народному хозяйству и окружающей природной среде вред, если не докажут, что вред возник вследствие непреодолимой силы или умысла потерпевшего.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77. Возмещение вреда, причиненного здоровью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неблагоприятным воздействием окружающей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Вред, причиненный здоровью граждан неблагоприятным воздействием окружающей природной среды, вызванным деятельностью предприятий, учреждений, организаций или граждан, подлежит возмещению в полном объеме с учетом степени потери трудоспособности потерпевшего, затрат на его лечение, восстановление здоровья, ухода за больным, иных расходов, а также назначенных пенсий или пособий в соответствии с гражданским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вреда производится на основании решения суда по иску потерпевшего, его близких родственников, законных представителей, профсоюзных органов или прокурора.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денег за причиненный вред взыскивается с причинителя вреда, а при невозможности ее взыскания возмещается за счет соответствующих фондов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вреда здоровью граждан, причиненного в результате крупных аварий, а также стихийных бедствий, производится на основании постановления Кабинета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77 внесены изменения - Законом РК от 11 июля 1997 г. N 154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78. Право обратного требования (регресса) к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виновным в причинении вреда вследствие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законодательства об охране окружающей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которые понесли расходы по возмещению вреда, причиненного здоровью и имуществу граждан, юридическим лицам, народному хозяйству и окружающей природной среде по вине других юридических лиц или граждан, имеют право обратного требования (регресса) к виновному в размере возмещенного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79. Исковые требования о прекращении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вредной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Предприятия, учреждения и организации вправе предъявлять исковые требования в суд или арбитражный суд, а граждане - в суд о прекращении экологически вредной деятельности, причиняющей вред окружающей природной среде, здоровью и имуществу граждан, юридическим лицам и народному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суда, арбитражного суда о прекращении экологически вредной деятельности является основанием для прекращения ее финансирования соответствующими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РАЗДЕЛ ХVI. МЕЖДУНАРОДНОЕ СОТРУДНИЧЕСТВО В ОБЛАСТИ ОХРАНЫ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ОКРУЖАЮЩЕЙ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80. Принципы международного сотрудничества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охраны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осуществляет международное сотрудничество в области охраны окружающей природной среды на основе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соблюдения общепризнанных норм международного права, признания неотъемлемых прав граждан на здоровую и благоприятную среду, суверенных прав государств на охрану и использование природных ресурсов, находящихся в пределах их юрисдикции;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приоритета общечеловеческих ценностей в обеспечении экологической безопасности и охране природы земли в интересах настоящего и будущих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открытого обмена информацией о состоянии и изменении окружающей природной среды, авариях и катастрофах, оказывающих влияние на окружающую среду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безусловного выполнения взятых на себя международных обязательств по охране окружающей среды, ответственности за их нарушения и причинение вреда другим государствам;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неприменения силы в международных отношениях и мирного разрешения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81. Международные договоры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окружающей природной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международном договоре, заключенном Казахской ССР, установлены иные правила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82. Участие Казахской ССР в разработке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международных экологических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ССР принимает участие в деятельности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по охране окружающей природной среды,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международных конференций, разработке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экологических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83. Обязанности юридических лиц и граждан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государств и лиц без гражданства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окружающей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Юридические лица и граждане иностранных государств и лица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гражданства при осуществлении хозяйственной и иной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Казахской ССР обязаны беречь окружающую природную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 и соблюдать требования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Казахской Советской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Социалистической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