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8512e" w14:textId="d7851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ЗАЩИТЕ ПРАВ ПОТРЕБИТЕЛЕЙ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Казахской Советской Социалистической Республики от 5 июня 1991 года. Утратил силу Законом Республики Казахстан от 4 мая 2010 года N 274-IV</w:t>
      </w:r>
    </w:p>
    <w:p>
      <w:pPr>
        <w:spacing w:after="0"/>
        <w:ind w:left="0"/>
        <w:jc w:val="both"/>
      </w:pPr>
      <w:r>
        <w:rPr>
          <w:rFonts w:ascii="Times New Roman"/>
          <w:b w:val="false"/>
          <w:i w:val="false"/>
          <w:color w:val="ff0000"/>
          <w:sz w:val="28"/>
        </w:rPr>
        <w:t xml:space="preserve">      Сноска. Утратил силу Законом РК от 04.05.2010 </w:t>
      </w:r>
      <w:r>
        <w:rPr>
          <w:rFonts w:ascii="Times New Roman"/>
          <w:b w:val="false"/>
          <w:i w:val="false"/>
          <w:color w:val="ff0000"/>
          <w:sz w:val="28"/>
        </w:rPr>
        <w:t>N 274-IV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44</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ОГЛАВЛЕНИЕ </w:t>
      </w:r>
    </w:p>
    <w:p>
      <w:pPr>
        <w:spacing w:after="0"/>
        <w:ind w:left="0"/>
        <w:jc w:val="both"/>
      </w:pPr>
      <w:r>
        <w:rPr>
          <w:rFonts w:ascii="Times New Roman"/>
          <w:b w:val="false"/>
          <w:i w:val="false"/>
          <w:color w:val="000000"/>
          <w:sz w:val="28"/>
        </w:rPr>
        <w:t xml:space="preserve">      Настоящий Закон закрепляет правовые, экономические и социальные основы, а также гарантии защиты прав потребителей.  </w:t>
      </w:r>
      <w:r>
        <w:br/>
      </w:r>
      <w:r>
        <w:rPr>
          <w:rFonts w:ascii="Times New Roman"/>
          <w:b w:val="false"/>
          <w:i w:val="false"/>
          <w:color w:val="000000"/>
          <w:sz w:val="28"/>
        </w:rPr>
        <w:t xml:space="preserve">
      Органы государственной власти и управления обязаны осуществлять эффективные меры, связанные с защитой личных прав потребителей по обеспечению их качественными товарами, работами и услугами.  </w:t>
      </w:r>
    </w:p>
    <w:bookmarkStart w:name="z1" w:id="0"/>
    <w:p>
      <w:pPr>
        <w:spacing w:after="0"/>
        <w:ind w:left="0"/>
        <w:jc w:val="both"/>
      </w:pP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РАЗДЕЛ I. ОБЩИЕ ПОЛОЖЕНИЯ </w:t>
      </w:r>
    </w:p>
    <w:bookmarkStart w:name="z2" w:id="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Статья 1. Цели и основные задачи Закона Казахской ССР "О защите  </w:t>
      </w:r>
      <w:r>
        <w:br/>
      </w:r>
      <w:r>
        <w:rPr>
          <w:rFonts w:ascii="Times New Roman"/>
          <w:b w:val="false"/>
          <w:i w:val="false"/>
          <w:color w:val="000000"/>
          <w:sz w:val="28"/>
        </w:rPr>
        <w:t xml:space="preserve">
                прав потребителей"  </w:t>
      </w:r>
    </w:p>
    <w:bookmarkEnd w:id="1"/>
    <w:bookmarkStart w:name="z3" w:id="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Закон Казахской ССР "О защите прав потребителей" имеет целью регулирование отношений между потребителем и продавцом или производителем работ и услуг, установление их прав и обязанностей, разрешение вопросов защиты прав потребителей и направлен на реализацию следующих задач:  </w:t>
      </w:r>
      <w:r>
        <w:br/>
      </w:r>
      <w:r>
        <w:rPr>
          <w:rFonts w:ascii="Times New Roman"/>
          <w:b w:val="false"/>
          <w:i w:val="false"/>
          <w:color w:val="000000"/>
          <w:sz w:val="28"/>
        </w:rPr>
        <w:t xml:space="preserve">
      1. Признание приоритета законных интересов граждан перед интересами изготовителей и продавцов. </w:t>
      </w:r>
      <w:r>
        <w:br/>
      </w:r>
      <w:r>
        <w:rPr>
          <w:rFonts w:ascii="Times New Roman"/>
          <w:b w:val="false"/>
          <w:i w:val="false"/>
          <w:color w:val="000000"/>
          <w:sz w:val="28"/>
        </w:rPr>
        <w:t xml:space="preserve">
      2. Осуществление потребителями прав на информацию, качество продукции, обмен товара надлежащего качества, а также прав потребителей в случае продажи им товаров ненадлежащего качества. </w:t>
      </w:r>
      <w:r>
        <w:br/>
      </w:r>
      <w:r>
        <w:rPr>
          <w:rFonts w:ascii="Times New Roman"/>
          <w:b w:val="false"/>
          <w:i w:val="false"/>
          <w:color w:val="000000"/>
          <w:sz w:val="28"/>
        </w:rPr>
        <w:t xml:space="preserve">
      3. Защиту потребителя от опасностей для его жизни и здоровья. </w:t>
      </w:r>
      <w:r>
        <w:br/>
      </w:r>
      <w:r>
        <w:rPr>
          <w:rFonts w:ascii="Times New Roman"/>
          <w:b w:val="false"/>
          <w:i w:val="false"/>
          <w:color w:val="000000"/>
          <w:sz w:val="28"/>
        </w:rPr>
        <w:t xml:space="preserve">
      4. Расширение международного и межреспубликанского сотрудничества в области защиты интересов потребителей. </w:t>
      </w:r>
      <w:r>
        <w:br/>
      </w:r>
      <w:r>
        <w:rPr>
          <w:rFonts w:ascii="Times New Roman"/>
          <w:b w:val="false"/>
          <w:i w:val="false"/>
          <w:color w:val="000000"/>
          <w:sz w:val="28"/>
        </w:rPr>
        <w:t xml:space="preserve">
      5. Содействие созданию и деятельности независимых групп (обществ потребителей). </w:t>
      </w:r>
    </w:p>
    <w:bookmarkEnd w:id="2"/>
    <w:bookmarkStart w:name="z47" w:id="3"/>
    <w:p>
      <w:pPr>
        <w:spacing w:after="0"/>
        <w:ind w:left="0"/>
        <w:jc w:val="both"/>
      </w:pPr>
      <w:r>
        <w:rPr>
          <w:rFonts w:ascii="Times New Roman"/>
          <w:b w:val="false"/>
          <w:i w:val="false"/>
          <w:color w:val="000000"/>
          <w:sz w:val="28"/>
        </w:rPr>
        <w:t xml:space="preserve">
     Статья 2. Основные понятия  </w:t>
      </w:r>
    </w:p>
    <w:bookmarkEnd w:id="3"/>
    <w:p>
      <w:pPr>
        <w:spacing w:after="0"/>
        <w:ind w:left="0"/>
        <w:jc w:val="both"/>
      </w:pPr>
      <w:r>
        <w:rPr>
          <w:rFonts w:ascii="Times New Roman"/>
          <w:b w:val="false"/>
          <w:i w:val="false"/>
          <w:color w:val="000000"/>
          <w:sz w:val="28"/>
        </w:rPr>
        <w:t xml:space="preserve">     В настоящем Законе применяются следующие понятия: </w:t>
      </w:r>
      <w:r>
        <w:br/>
      </w:r>
      <w:r>
        <w:rPr>
          <w:rFonts w:ascii="Times New Roman"/>
          <w:b w:val="false"/>
          <w:i w:val="false"/>
          <w:color w:val="000000"/>
          <w:sz w:val="28"/>
        </w:rPr>
        <w:t xml:space="preserve">
      1. Потребитель </w:t>
      </w:r>
      <w:r>
        <w:br/>
      </w:r>
      <w:r>
        <w:rPr>
          <w:rFonts w:ascii="Times New Roman"/>
          <w:b w:val="false"/>
          <w:i w:val="false"/>
          <w:color w:val="000000"/>
          <w:sz w:val="28"/>
        </w:rPr>
        <w:t xml:space="preserve">
      - это гражданин, который покупает товар и пользуется работами и услугами в целях личного потребления или использования в частном хозяйстве. </w:t>
      </w:r>
      <w:r>
        <w:br/>
      </w:r>
      <w:r>
        <w:rPr>
          <w:rFonts w:ascii="Times New Roman"/>
          <w:b w:val="false"/>
          <w:i w:val="false"/>
          <w:color w:val="000000"/>
          <w:sz w:val="28"/>
        </w:rPr>
        <w:t xml:space="preserve">
      2. Продавец </w:t>
      </w:r>
      <w:r>
        <w:br/>
      </w:r>
      <w:r>
        <w:rPr>
          <w:rFonts w:ascii="Times New Roman"/>
          <w:b w:val="false"/>
          <w:i w:val="false"/>
          <w:color w:val="000000"/>
          <w:sz w:val="28"/>
        </w:rPr>
        <w:t xml:space="preserve">
      Предприятие, организация, учреждение или гражданин, реализующие товары по договору купли-продажи. </w:t>
      </w:r>
      <w:r>
        <w:br/>
      </w:r>
      <w:r>
        <w:rPr>
          <w:rFonts w:ascii="Times New Roman"/>
          <w:b w:val="false"/>
          <w:i w:val="false"/>
          <w:color w:val="000000"/>
          <w:sz w:val="28"/>
        </w:rPr>
        <w:t xml:space="preserve">
      3. Изготовитель </w:t>
      </w:r>
      <w:r>
        <w:br/>
      </w:r>
      <w:r>
        <w:rPr>
          <w:rFonts w:ascii="Times New Roman"/>
          <w:b w:val="false"/>
          <w:i w:val="false"/>
          <w:color w:val="000000"/>
          <w:sz w:val="28"/>
        </w:rPr>
        <w:t xml:space="preserve">
      - предприятие, организация, учреждение или гражданин, производящие товар для реализации. </w:t>
      </w:r>
      <w:r>
        <w:br/>
      </w:r>
      <w:r>
        <w:rPr>
          <w:rFonts w:ascii="Times New Roman"/>
          <w:b w:val="false"/>
          <w:i w:val="false"/>
          <w:color w:val="000000"/>
          <w:sz w:val="28"/>
        </w:rPr>
        <w:t xml:space="preserve">
      4. Исполнитель </w:t>
      </w:r>
      <w:r>
        <w:br/>
      </w:r>
      <w:r>
        <w:rPr>
          <w:rFonts w:ascii="Times New Roman"/>
          <w:b w:val="false"/>
          <w:i w:val="false"/>
          <w:color w:val="000000"/>
          <w:sz w:val="28"/>
        </w:rPr>
        <w:t xml:space="preserve">
      - предприятие, организация, учреждение или гражданин, выполняющие работы или оказывающие услуги. </w:t>
      </w:r>
      <w:r>
        <w:br/>
      </w:r>
      <w:r>
        <w:rPr>
          <w:rFonts w:ascii="Times New Roman"/>
          <w:b w:val="false"/>
          <w:i w:val="false"/>
          <w:color w:val="000000"/>
          <w:sz w:val="28"/>
        </w:rPr>
        <w:t xml:space="preserve">
      5. Договор </w:t>
      </w:r>
      <w:r>
        <w:br/>
      </w:r>
      <w:r>
        <w:rPr>
          <w:rFonts w:ascii="Times New Roman"/>
          <w:b w:val="false"/>
          <w:i w:val="false"/>
          <w:color w:val="000000"/>
          <w:sz w:val="28"/>
        </w:rPr>
        <w:t xml:space="preserve">
      - устное или письменное соглашение между потребителем и продавцом (исполнителем) о качестве, сроке, цене и других условиях,на которых осуществляется купля, продажа, работы и услуги.  </w:t>
      </w:r>
      <w:r>
        <w:br/>
      </w:r>
      <w:r>
        <w:rPr>
          <w:rFonts w:ascii="Times New Roman"/>
          <w:b w:val="false"/>
          <w:i w:val="false"/>
          <w:color w:val="000000"/>
          <w:sz w:val="28"/>
        </w:rPr>
        <w:t xml:space="preserve">
      6. Продукция </w:t>
      </w:r>
      <w:r>
        <w:br/>
      </w:r>
      <w:r>
        <w:rPr>
          <w:rFonts w:ascii="Times New Roman"/>
          <w:b w:val="false"/>
          <w:i w:val="false"/>
          <w:color w:val="000000"/>
          <w:sz w:val="28"/>
        </w:rPr>
        <w:t xml:space="preserve">
      - товары, работы, услуги. </w:t>
      </w:r>
      <w:r>
        <w:br/>
      </w:r>
      <w:r>
        <w:rPr>
          <w:rFonts w:ascii="Times New Roman"/>
          <w:b w:val="false"/>
          <w:i w:val="false"/>
          <w:color w:val="000000"/>
          <w:sz w:val="28"/>
        </w:rPr>
        <w:t xml:space="preserve">
      7. Нормативно-технический документ - государственные стандарты, договора, строительные нормы и правила, государственная фармакопея и временные фармакопейные статьи на лекарственные средства, технические условия, технические описания, рецептура и другая документация, закрепляющая требования к продукции, которая подлежит реализации, работе, услугам.  </w:t>
      </w:r>
      <w:r>
        <w:br/>
      </w:r>
      <w:r>
        <w:rPr>
          <w:rFonts w:ascii="Times New Roman"/>
          <w:b w:val="false"/>
          <w:i w:val="false"/>
          <w:color w:val="000000"/>
          <w:sz w:val="28"/>
        </w:rPr>
        <w:t xml:space="preserve">
      Сноска. Пункт 7 статьи 2 - с изменениями, внесенными Законом от 26 июня 1992 г.  </w:t>
      </w:r>
    </w:p>
    <w:bookmarkStart w:name="z6" w:id="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Статья 3. Законодательство о защите прав потребителей &lt;*&gt;  </w:t>
      </w:r>
    </w:p>
    <w:bookmarkEnd w:id="4"/>
    <w:bookmarkStart w:name="z7" w:id="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1. Права потребителей и механизм их реализации регулируются настоящим Законом и издаваемыми в соответствии с ним иными законодательными актами Казахской ССР .  </w:t>
      </w:r>
      <w:r>
        <w:rPr>
          <w:rFonts w:ascii="Times New Roman"/>
          <w:b w:val="false"/>
          <w:i w:val="false"/>
          <w:color w:val="000000"/>
          <w:sz w:val="28"/>
        </w:rPr>
        <w:t xml:space="preserve">Z040544 </w:t>
      </w:r>
      <w:r>
        <w:rPr>
          <w:rFonts w:ascii="Times New Roman"/>
          <w:b w:val="false"/>
          <w:i w:val="false"/>
          <w:color w:val="000000"/>
          <w:sz w:val="28"/>
        </w:rPr>
        <w:t>, </w:t>
      </w:r>
      <w:r>
        <w:rPr>
          <w:rFonts w:ascii="Times New Roman"/>
          <w:b w:val="false"/>
          <w:i w:val="false"/>
          <w:color w:val="000000"/>
          <w:sz w:val="28"/>
        </w:rPr>
        <w:t xml:space="preserve">Z010142 </w:t>
      </w:r>
      <w:r>
        <w:rPr>
          <w:rFonts w:ascii="Times New Roman"/>
          <w:b w:val="false"/>
          <w:i w:val="false"/>
          <w:color w:val="000000"/>
          <w:sz w:val="28"/>
        </w:rPr>
        <w:t>, </w:t>
      </w:r>
      <w:r>
        <w:rPr>
          <w:rFonts w:ascii="Times New Roman"/>
          <w:b w:val="false"/>
          <w:i w:val="false"/>
          <w:color w:val="000000"/>
          <w:sz w:val="28"/>
        </w:rPr>
        <w:t xml:space="preserve">Z960003 </w:t>
      </w:r>
      <w:r>
        <w:br/>
      </w:r>
      <w:r>
        <w:rPr>
          <w:rFonts w:ascii="Times New Roman"/>
          <w:b w:val="false"/>
          <w:i w:val="false"/>
          <w:color w:val="000000"/>
          <w:sz w:val="28"/>
        </w:rPr>
        <w:t xml:space="preserve">
      2. Нормативные акты Кабинета Министров Казахской ССР, республиканских министерств и ведомств, местных Советов народных депутатов не могут ограничивать права потребителей и снижать гарантии их защиты по сравнению с установленными настоящим Законом.  </w:t>
      </w:r>
      <w:r>
        <w:br/>
      </w:r>
      <w:r>
        <w:rPr>
          <w:rFonts w:ascii="Times New Roman"/>
          <w:b w:val="false"/>
          <w:i w:val="false"/>
          <w:color w:val="000000"/>
          <w:sz w:val="28"/>
        </w:rPr>
        <w:t xml:space="preserve">
      Сноска. Статья 3 - с изменениями, внесенными Законом от 26 июня 1992 г.  </w:t>
      </w:r>
    </w:p>
    <w:bookmarkEnd w:id="5"/>
    <w:bookmarkStart w:name="z8" w:id="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Статья 4. Применение законодательства "О защите прав потребителей"  </w:t>
      </w:r>
      <w:r>
        <w:br/>
      </w:r>
      <w:r>
        <w:rPr>
          <w:rFonts w:ascii="Times New Roman"/>
          <w:b w:val="false"/>
          <w:i w:val="false"/>
          <w:color w:val="000000"/>
          <w:sz w:val="28"/>
        </w:rPr>
        <w:t xml:space="preserve">
            одной союзной республики в другой союзной республике  </w:t>
      </w:r>
    </w:p>
    <w:bookmarkEnd w:id="6"/>
    <w:bookmarkStart w:name="z9" w:id="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 Законодательство "О защите прав потребителей " одной союзной республики применяется в другой союзной республике согласно следующим правилам:  </w:t>
      </w:r>
      <w:r>
        <w:br/>
      </w:r>
      <w:r>
        <w:rPr>
          <w:rFonts w:ascii="Times New Roman"/>
          <w:b w:val="false"/>
          <w:i w:val="false"/>
          <w:color w:val="000000"/>
          <w:sz w:val="28"/>
        </w:rPr>
        <w:t xml:space="preserve">
      - к отношениям, вытекающим из осуществления потребителями прав на информацию, качество товара, обмен товара надлежащего качества, а также прав потребителя в случае продажи ему товара ненадлежащего качества и при нарушении условий договора о выполнении работ и оказании услуг, применяется Закон места приобретения продукции, если иное не предусмотрено законодательством или соглашением сторон;  </w:t>
      </w:r>
      <w:r>
        <w:br/>
      </w:r>
      <w:r>
        <w:rPr>
          <w:rFonts w:ascii="Times New Roman"/>
          <w:b w:val="false"/>
          <w:i w:val="false"/>
          <w:color w:val="000000"/>
          <w:sz w:val="28"/>
        </w:rPr>
        <w:t xml:space="preserve">
      - к отношениям, вытекающим из осуществления потребителями прав на безопасность жизни и здоровья, а также к обязательствам, вытекающим из причинения вреда продукцией ненадлежащего качества, применяется Закон места рассмотрения спора, а по ходатайству потребителя - Закон места причинения вреда.  </w:t>
      </w:r>
      <w:r>
        <w:br/>
      </w:r>
      <w:r>
        <w:rPr>
          <w:rFonts w:ascii="Times New Roman"/>
          <w:b w:val="false"/>
          <w:i w:val="false"/>
          <w:color w:val="000000"/>
          <w:sz w:val="28"/>
        </w:rPr>
        <w:t xml:space="preserve">
      2. Если межреспубликанским соглашением (договором) предусмотрены иные правила применения законодательства одной союзной республики в другой союзной республике, применяются правила межреспубликанского соглашения (договора). </w:t>
      </w:r>
    </w:p>
    <w:bookmarkEnd w:id="7"/>
    <w:bookmarkStart w:name="z10" w:id="8"/>
    <w:p>
      <w:pPr>
        <w:spacing w:after="0"/>
        <w:ind w:left="0"/>
        <w:jc w:val="both"/>
      </w:pPr>
      <w:r>
        <w:rPr>
          <w:rFonts w:ascii="Times New Roman"/>
          <w:b w:val="false"/>
          <w:i w:val="false"/>
          <w:color w:val="000000"/>
          <w:sz w:val="28"/>
        </w:rPr>
        <w:t xml:space="preserve">
  </w:t>
      </w:r>
    </w:p>
    <w:bookmarkEnd w:id="8"/>
    <w:p>
      <w:pPr>
        <w:spacing w:after="0"/>
        <w:ind w:left="0"/>
        <w:jc w:val="both"/>
      </w:pPr>
      <w:r>
        <w:rPr>
          <w:rFonts w:ascii="Times New Roman"/>
          <w:b w:val="false"/>
          <w:i w:val="false"/>
          <w:color w:val="000000"/>
          <w:sz w:val="28"/>
        </w:rPr>
        <w:t xml:space="preserve">     Статья 5. Международные договора  </w:t>
      </w:r>
    </w:p>
    <w:p>
      <w:pPr>
        <w:spacing w:after="0"/>
        <w:ind w:left="0"/>
        <w:jc w:val="both"/>
      </w:pPr>
      <w:r>
        <w:rPr>
          <w:rFonts w:ascii="Times New Roman"/>
          <w:b w:val="false"/>
          <w:i w:val="false"/>
          <w:color w:val="000000"/>
          <w:sz w:val="28"/>
        </w:rPr>
        <w:t xml:space="preserve">     Если международным договором, в котором участвует Казахская ССР, установлены иные правила чем те, которые содержатся в республиканском законодательстве о защите прав потребителей, то применяются правила международного договора.  </w:t>
      </w:r>
    </w:p>
    <w:bookmarkStart w:name="z48" w:id="9"/>
    <w:p>
      <w:pPr>
        <w:spacing w:after="0"/>
        <w:ind w:left="0"/>
        <w:jc w:val="both"/>
      </w:pPr>
      <w:r>
        <w:rPr>
          <w:rFonts w:ascii="Times New Roman"/>
          <w:b w:val="false"/>
          <w:i w:val="false"/>
          <w:color w:val="000000"/>
          <w:sz w:val="28"/>
        </w:rPr>
        <w:t xml:space="preserve">
               РАЗДЕЛ II. ПРАВА ПОТРЕБИТЕЛЕЙ И ИХ ЗАЩИТА  </w:t>
      </w:r>
    </w:p>
    <w:bookmarkEnd w:id="9"/>
    <w:bookmarkStart w:name="z49" w:id="10"/>
    <w:p>
      <w:pPr>
        <w:spacing w:after="0"/>
        <w:ind w:left="0"/>
        <w:jc w:val="both"/>
      </w:pPr>
      <w:r>
        <w:rPr>
          <w:rFonts w:ascii="Times New Roman"/>
          <w:b w:val="false"/>
          <w:i w:val="false"/>
          <w:color w:val="000000"/>
          <w:sz w:val="28"/>
        </w:rPr>
        <w:t xml:space="preserve">
     Статья 6. Права потребителей продукции  </w:t>
      </w:r>
    </w:p>
    <w:bookmarkEnd w:id="10"/>
    <w:p>
      <w:pPr>
        <w:spacing w:after="0"/>
        <w:ind w:left="0"/>
        <w:jc w:val="both"/>
      </w:pPr>
      <w:r>
        <w:rPr>
          <w:rFonts w:ascii="Times New Roman"/>
          <w:b w:val="false"/>
          <w:i w:val="false"/>
          <w:color w:val="000000"/>
          <w:sz w:val="28"/>
        </w:rPr>
        <w:t xml:space="preserve">      Любой потребитель имеет право на: </w:t>
      </w:r>
      <w:r>
        <w:br/>
      </w:r>
      <w:r>
        <w:rPr>
          <w:rFonts w:ascii="Times New Roman"/>
          <w:b w:val="false"/>
          <w:i w:val="false"/>
          <w:color w:val="000000"/>
          <w:sz w:val="28"/>
        </w:rPr>
        <w:t xml:space="preserve">
      - гарантированный уровень потребления; </w:t>
      </w:r>
      <w:r>
        <w:br/>
      </w:r>
      <w:r>
        <w:rPr>
          <w:rFonts w:ascii="Times New Roman"/>
          <w:b w:val="false"/>
          <w:i w:val="false"/>
          <w:color w:val="000000"/>
          <w:sz w:val="28"/>
        </w:rPr>
        <w:t xml:space="preserve">
      - свободное приобретение товаров, использование работ и услуг; </w:t>
      </w:r>
      <w:r>
        <w:br/>
      </w:r>
      <w:r>
        <w:rPr>
          <w:rFonts w:ascii="Times New Roman"/>
          <w:b w:val="false"/>
          <w:i w:val="false"/>
          <w:color w:val="000000"/>
          <w:sz w:val="28"/>
        </w:rPr>
        <w:t xml:space="preserve">
      - надлежащее качество продукции; </w:t>
      </w:r>
      <w:r>
        <w:br/>
      </w:r>
      <w:r>
        <w:rPr>
          <w:rFonts w:ascii="Times New Roman"/>
          <w:b w:val="false"/>
          <w:i w:val="false"/>
          <w:color w:val="000000"/>
          <w:sz w:val="28"/>
        </w:rPr>
        <w:t xml:space="preserve">
      - полную и достоверную информацию о продукции; </w:t>
      </w:r>
      <w:r>
        <w:br/>
      </w:r>
      <w:r>
        <w:rPr>
          <w:rFonts w:ascii="Times New Roman"/>
          <w:b w:val="false"/>
          <w:i w:val="false"/>
          <w:color w:val="000000"/>
          <w:sz w:val="28"/>
        </w:rPr>
        <w:t xml:space="preserve">
      - безопасность продукции; </w:t>
      </w:r>
      <w:r>
        <w:br/>
      </w:r>
      <w:r>
        <w:rPr>
          <w:rFonts w:ascii="Times New Roman"/>
          <w:b w:val="false"/>
          <w:i w:val="false"/>
          <w:color w:val="000000"/>
          <w:sz w:val="28"/>
        </w:rPr>
        <w:t xml:space="preserve">
      - обращение в суд и другие уполномоченные государством органы; </w:t>
      </w:r>
      <w:r>
        <w:br/>
      </w:r>
      <w:r>
        <w:rPr>
          <w:rFonts w:ascii="Times New Roman"/>
          <w:b w:val="false"/>
          <w:i w:val="false"/>
          <w:color w:val="000000"/>
          <w:sz w:val="28"/>
        </w:rPr>
        <w:t xml:space="preserve">
      - объединение в общественные организации потребителей; </w:t>
      </w:r>
      <w:r>
        <w:br/>
      </w:r>
      <w:r>
        <w:rPr>
          <w:rFonts w:ascii="Times New Roman"/>
          <w:b w:val="false"/>
          <w:i w:val="false"/>
          <w:color w:val="000000"/>
          <w:sz w:val="28"/>
        </w:rPr>
        <w:t xml:space="preserve">
      - возмещение причиненного ущерба. &lt;*&gt; </w:t>
      </w:r>
    </w:p>
    <w:p>
      <w:pPr>
        <w:spacing w:after="0"/>
        <w:ind w:left="0"/>
        <w:jc w:val="both"/>
      </w:pPr>
      <w:r>
        <w:rPr>
          <w:rFonts w:ascii="Times New Roman"/>
          <w:b w:val="false"/>
          <w:i w:val="false"/>
          <w:color w:val="000000"/>
          <w:sz w:val="28"/>
        </w:rPr>
        <w:t xml:space="preserve">    Сноска. Статья 6 - с изменениями, внесенными Законом от 26 июня 1992 г. </w:t>
      </w:r>
    </w:p>
    <w:bookmarkStart w:name="z11" w:id="1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Статья 7. Право потребителя на гарантированный уровень потребления  </w:t>
      </w:r>
      <w:r>
        <w:br/>
      </w:r>
      <w:r>
        <w:rPr>
          <w:rFonts w:ascii="Times New Roman"/>
          <w:b w:val="false"/>
          <w:i w:val="false"/>
          <w:color w:val="000000"/>
          <w:sz w:val="28"/>
        </w:rPr>
        <w:t xml:space="preserve">
            и защиту государством его экономических интересов &lt;*&gt;  </w:t>
      </w:r>
    </w:p>
    <w:bookmarkEnd w:id="11"/>
    <w:bookmarkStart w:name="z12" w:id="1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 Все граждане Казахской ССР имеют право на получение товаров, услуг и других благ в ассортименте и объемах, соответствующих гарантированному уровню потребления.  </w:t>
      </w:r>
      <w:r>
        <w:br/>
      </w:r>
      <w:r>
        <w:rPr>
          <w:rFonts w:ascii="Times New Roman"/>
          <w:b w:val="false"/>
          <w:i w:val="false"/>
          <w:color w:val="000000"/>
          <w:sz w:val="28"/>
        </w:rPr>
        <w:t>
      2. Гарантированный уровень потребления и соответствующий ему минимальный среднедушевой уровень дохода, порядок и сроки их пересмотра, а также меры по их обеспечению устанавливаются </w:t>
      </w:r>
      <w:r>
        <w:rPr>
          <w:rFonts w:ascii="Times New Roman"/>
          <w:b w:val="false"/>
          <w:i w:val="false"/>
          <w:color w:val="000000"/>
          <w:sz w:val="28"/>
        </w:rPr>
        <w:t>законодательными актами</w:t>
      </w:r>
      <w:r>
        <w:rPr>
          <w:rFonts w:ascii="Times New Roman"/>
          <w:b w:val="false"/>
          <w:i w:val="false"/>
          <w:color w:val="000000"/>
          <w:sz w:val="28"/>
        </w:rPr>
        <w:t xml:space="preserve"> Казахской ССР, а также решениями местных Советов народных депутатов ежегодно при утверждении соответствующих бюджетов.</w:t>
      </w:r>
      <w:r>
        <w:br/>
      </w:r>
      <w:r>
        <w:rPr>
          <w:rFonts w:ascii="Times New Roman"/>
          <w:b w:val="false"/>
          <w:i w:val="false"/>
          <w:color w:val="000000"/>
          <w:sz w:val="28"/>
        </w:rPr>
        <w:t xml:space="preserve">
      3. Кабинет Министров Казахской ССР, исполнительно- распорядительные органы обязаны обеспечить:  </w:t>
      </w:r>
      <w:r>
        <w:br/>
      </w:r>
      <w:r>
        <w:rPr>
          <w:rFonts w:ascii="Times New Roman"/>
          <w:b w:val="false"/>
          <w:i w:val="false"/>
          <w:color w:val="000000"/>
          <w:sz w:val="28"/>
        </w:rPr>
        <w:t xml:space="preserve">
      - возможность приобретения всеми гражданами товаров и услуг в ассортименте и в объемах, соответствующих гарантированному уровню потребления, по ценам, которые принимались в расчет при определении минимального среднедушевого уровня доходов;  </w:t>
      </w:r>
      <w:r>
        <w:br/>
      </w:r>
      <w:r>
        <w:rPr>
          <w:rFonts w:ascii="Times New Roman"/>
          <w:b w:val="false"/>
          <w:i w:val="false"/>
          <w:color w:val="000000"/>
          <w:sz w:val="28"/>
        </w:rPr>
        <w:t xml:space="preserve">
      - в отдельных областях и городах, где отсутствует возможность свободного приобретения указанных товаров и услуг, должно вводиться их нормированное распределение.  </w:t>
      </w:r>
      <w:r>
        <w:br/>
      </w:r>
      <w:r>
        <w:rPr>
          <w:rFonts w:ascii="Times New Roman"/>
          <w:b w:val="false"/>
          <w:i w:val="false"/>
          <w:color w:val="000000"/>
          <w:sz w:val="28"/>
        </w:rPr>
        <w:t xml:space="preserve">
      4. Защита прав граждан, предусмотренных п.3 настоящей статьи, осуществляется в судебном порядке по иску гражданина или общественной организации потребителей о неисполнении районными или городскими исполнительными органами своих обязанностей.  </w:t>
      </w:r>
      <w:r>
        <w:br/>
      </w:r>
      <w:r>
        <w:rPr>
          <w:rFonts w:ascii="Times New Roman"/>
          <w:b w:val="false"/>
          <w:i w:val="false"/>
          <w:color w:val="000000"/>
          <w:sz w:val="28"/>
        </w:rPr>
        <w:t xml:space="preserve">
      При удовлетворении требования суд выносит решение об исполнении обязанностей, предусмотренных п.3 настоящей статьи, в натуре, а при отсутствии возможности обеспечить приобретение товаров и услуг в объеме гарантированного уровня потребления - о выплате денежной компенсации в размере, обеспечивающем свободное приобретение установленного количества товаров и услуг по сложившимся в регионе ценам.  </w:t>
      </w:r>
      <w:r>
        <w:br/>
      </w:r>
      <w:r>
        <w:rPr>
          <w:rFonts w:ascii="Times New Roman"/>
          <w:b w:val="false"/>
          <w:i w:val="false"/>
          <w:color w:val="000000"/>
          <w:sz w:val="28"/>
        </w:rPr>
        <w:t xml:space="preserve">
      Сноска. Статья 7 - с изменениями, внесенными Законом от 26 июня 1992 г.  </w:t>
      </w:r>
    </w:p>
    <w:bookmarkEnd w:id="12"/>
    <w:bookmarkStart w:name="z13" w:id="1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Статья 8. Право потребителя в сфере торгового и иных видов  </w:t>
      </w:r>
      <w:r>
        <w:br/>
      </w:r>
      <w:r>
        <w:rPr>
          <w:rFonts w:ascii="Times New Roman"/>
          <w:b w:val="false"/>
          <w:i w:val="false"/>
          <w:color w:val="000000"/>
          <w:sz w:val="28"/>
        </w:rPr>
        <w:t xml:space="preserve">
                обслуживания &lt;*&gt;  </w:t>
      </w:r>
    </w:p>
    <w:bookmarkEnd w:id="13"/>
    <w:bookmarkStart w:name="z14" w:id="1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 Потребитель имеет право на свободное приобретение товаров народного потребления путем заключения договора розничной купли-продажи, по которому продавец (розничное торговое предприятие, объединение) обязуется передать другой стороне - потребителю, в собственность товары народного потребления надлежащего качества, предоставляет ему обусловленные договором услуги, обеспечивает высокое качество и культуру торгового обслуживания, а потребитель обязуется уплатить определенную денежную сумму.  </w:t>
      </w:r>
      <w:r>
        <w:br/>
      </w:r>
      <w:r>
        <w:rPr>
          <w:rFonts w:ascii="Times New Roman"/>
          <w:b w:val="false"/>
          <w:i w:val="false"/>
          <w:color w:val="000000"/>
          <w:sz w:val="28"/>
        </w:rPr>
        <w:t xml:space="preserve">
      2. Договор розничной купли-продажи считается заключенным, когда между сторонами достигнуто соглашение о предмете договора, цене и другим условиям, на согласовании которых настаивает хотя бы одна из сторон.  </w:t>
      </w:r>
      <w:r>
        <w:br/>
      </w:r>
      <w:r>
        <w:rPr>
          <w:rFonts w:ascii="Times New Roman"/>
          <w:b w:val="false"/>
          <w:i w:val="false"/>
          <w:color w:val="000000"/>
          <w:sz w:val="28"/>
        </w:rPr>
        <w:t xml:space="preserve">
      3. Выставление во внутренних и внешних витринах торговых предприятий товаров, оформленных ярлыком цен, предъявление посетителям меню предприятиями общественного питания признается предложением заключить договор розничной купли-продажи.  </w:t>
      </w:r>
      <w:r>
        <w:br/>
      </w:r>
      <w:r>
        <w:rPr>
          <w:rFonts w:ascii="Times New Roman"/>
          <w:b w:val="false"/>
          <w:i w:val="false"/>
          <w:color w:val="000000"/>
          <w:sz w:val="28"/>
        </w:rPr>
        <w:t xml:space="preserve">
      4. Договоры розничной купли-продажи, исполняемые при его совершении, заключаются в устной форме независимо от стоимости товара. Договоры розничной купли-продажи, исполняемые не при их совершении (по предварительным заказам, при посылочной торговле, при продаже легковых автомобилей и в других случаях), заключаются в установленной для таких договоров письменной форме.  </w:t>
      </w:r>
      <w:r>
        <w:br/>
      </w:r>
      <w:r>
        <w:rPr>
          <w:rFonts w:ascii="Times New Roman"/>
          <w:b w:val="false"/>
          <w:i w:val="false"/>
          <w:color w:val="000000"/>
          <w:sz w:val="28"/>
        </w:rPr>
        <w:t xml:space="preserve">
      Условия договора, ущемляющие права потребителей по сравнению с правами, установленными Законом или типовым договором, признаются недействительными. Если в результате применения условий договора потребителю был причинен ущерб, то этот ущерб должен быть возмещен производителем (продавцом) в полном объеме.  </w:t>
      </w:r>
      <w:r>
        <w:br/>
      </w:r>
      <w:r>
        <w:rPr>
          <w:rFonts w:ascii="Times New Roman"/>
          <w:b w:val="false"/>
          <w:i w:val="false"/>
          <w:color w:val="000000"/>
          <w:sz w:val="28"/>
        </w:rPr>
        <w:t xml:space="preserve">
      Потребитель имеет право на возмещение ущерба, причиненного ему производителем (продавцом), в связи с использованием последним преимуществ своего положения в производственной, либо торговой деятельности.  </w:t>
      </w:r>
      <w:r>
        <w:br/>
      </w:r>
      <w:r>
        <w:rPr>
          <w:rFonts w:ascii="Times New Roman"/>
          <w:b w:val="false"/>
          <w:i w:val="false"/>
          <w:color w:val="000000"/>
          <w:sz w:val="28"/>
        </w:rPr>
        <w:t xml:space="preserve">
      5. Розничное торговое предприятие, объединение должны соблюдать обязательный ассортиментный минимум товаров, утверждаемый исполнительно-распорядительным органом.  </w:t>
      </w:r>
      <w:r>
        <w:br/>
      </w:r>
      <w:r>
        <w:rPr>
          <w:rFonts w:ascii="Times New Roman"/>
          <w:b w:val="false"/>
          <w:i w:val="false"/>
          <w:color w:val="000000"/>
          <w:sz w:val="28"/>
        </w:rPr>
        <w:t xml:space="preserve">
      6. В случае отказа торгового предприятия заключить договор из-за отсутствия в продаже товара, предусмотренного ассортиментным минимумом, на торговое предприятие возлагаются обязанности информировать покупателя о возможности приобретения товара в других магазинах, времени вероятного поступления их в продажу.  </w:t>
      </w:r>
      <w:r>
        <w:br/>
      </w:r>
      <w:r>
        <w:rPr>
          <w:rFonts w:ascii="Times New Roman"/>
          <w:b w:val="false"/>
          <w:i w:val="false"/>
          <w:color w:val="000000"/>
          <w:sz w:val="28"/>
        </w:rPr>
        <w:t xml:space="preserve">
      7. Потребитель и работник торгового предприятия имеют равные права на уважение их чести, достоинства, соблюдения нравственных и этических норм в процессе торгового обслуживания.  </w:t>
      </w:r>
      <w:r>
        <w:br/>
      </w:r>
      <w:r>
        <w:rPr>
          <w:rFonts w:ascii="Times New Roman"/>
          <w:b w:val="false"/>
          <w:i w:val="false"/>
          <w:color w:val="000000"/>
          <w:sz w:val="28"/>
        </w:rPr>
        <w:t xml:space="preserve">
      При несоблюдении нравственных и этических норм, оскорблении либо ином посягательстве на честь и достоинство потребителя или работника торгового предприятия виновное лицо обязано принести публичное извинение. В случае невыполнения этого требования потерпевший вправе обратиться за защитой своего права в суд или административную комиссию.  </w:t>
      </w:r>
      <w:r>
        <w:br/>
      </w:r>
      <w:r>
        <w:rPr>
          <w:rFonts w:ascii="Times New Roman"/>
          <w:b w:val="false"/>
          <w:i w:val="false"/>
          <w:color w:val="000000"/>
          <w:sz w:val="28"/>
        </w:rPr>
        <w:t>
      Нарушение личных неимущественных прав потребителя влечет за собой применение к работнику торгового предприятия мер </w:t>
      </w:r>
      <w:r>
        <w:rPr>
          <w:rFonts w:ascii="Times New Roman"/>
          <w:b w:val="false"/>
          <w:i w:val="false"/>
          <w:color w:val="000000"/>
          <w:sz w:val="28"/>
        </w:rPr>
        <w:t xml:space="preserve">дисциплинарной </w:t>
      </w:r>
      <w:r>
        <w:rPr>
          <w:rFonts w:ascii="Times New Roman"/>
          <w:b w:val="false"/>
          <w:i w:val="false"/>
          <w:color w:val="000000"/>
          <w:sz w:val="28"/>
        </w:rPr>
        <w:t>, </w:t>
      </w:r>
      <w:r>
        <w:rPr>
          <w:rFonts w:ascii="Times New Roman"/>
          <w:b w:val="false"/>
          <w:i w:val="false"/>
          <w:color w:val="000000"/>
          <w:sz w:val="28"/>
        </w:rPr>
        <w:t xml:space="preserve">административной </w:t>
      </w:r>
      <w:r>
        <w:rPr>
          <w:rFonts w:ascii="Times New Roman"/>
          <w:b w:val="false"/>
          <w:i w:val="false"/>
          <w:color w:val="000000"/>
          <w:sz w:val="28"/>
        </w:rPr>
        <w:t>, </w:t>
      </w:r>
      <w:r>
        <w:rPr>
          <w:rFonts w:ascii="Times New Roman"/>
          <w:b w:val="false"/>
          <w:i w:val="false"/>
          <w:color w:val="000000"/>
          <w:sz w:val="28"/>
        </w:rPr>
        <w:t xml:space="preserve">материальной </w:t>
      </w:r>
      <w:r>
        <w:rPr>
          <w:rFonts w:ascii="Times New Roman"/>
          <w:b w:val="false"/>
          <w:i w:val="false"/>
          <w:color w:val="000000"/>
          <w:sz w:val="28"/>
        </w:rPr>
        <w:t>, а в случаях, предусмотренных законодательством , и </w:t>
      </w:r>
      <w:r>
        <w:rPr>
          <w:rFonts w:ascii="Times New Roman"/>
          <w:b w:val="false"/>
          <w:i w:val="false"/>
          <w:color w:val="000000"/>
          <w:sz w:val="28"/>
        </w:rPr>
        <w:t xml:space="preserve">уголовной </w:t>
      </w:r>
      <w:r>
        <w:rPr>
          <w:rFonts w:ascii="Times New Roman"/>
          <w:b w:val="false"/>
          <w:i w:val="false"/>
          <w:color w:val="000000"/>
          <w:sz w:val="28"/>
        </w:rPr>
        <w:t xml:space="preserve">ответственности.  </w:t>
      </w:r>
      <w:r>
        <w:br/>
      </w:r>
      <w:r>
        <w:rPr>
          <w:rFonts w:ascii="Times New Roman"/>
          <w:b w:val="false"/>
          <w:i w:val="false"/>
          <w:color w:val="000000"/>
          <w:sz w:val="28"/>
        </w:rPr>
        <w:t xml:space="preserve">
      При нарушении указанных норм потребителем продавец вправе передать о нем материалы в органы милиции или по месту работы для принятия соответствующих мер.  </w:t>
      </w:r>
      <w:r>
        <w:br/>
      </w:r>
      <w:r>
        <w:rPr>
          <w:rFonts w:ascii="Times New Roman"/>
          <w:b w:val="false"/>
          <w:i w:val="false"/>
          <w:color w:val="000000"/>
          <w:sz w:val="28"/>
        </w:rPr>
        <w:t xml:space="preserve">
      8. Продавец (исполнитель) обязан предоставить потребителю полную и наглядную информацию о наименовании и принадлежности своего предприятия.  </w:t>
      </w:r>
      <w:r>
        <w:br/>
      </w:r>
      <w:r>
        <w:rPr>
          <w:rFonts w:ascii="Times New Roman"/>
          <w:b w:val="false"/>
          <w:i w:val="false"/>
          <w:color w:val="000000"/>
          <w:sz w:val="28"/>
        </w:rPr>
        <w:t xml:space="preserve">
      Сноска. Статья 8 - с изменениями, внесенными Законом от 26 июня 1992 г.  </w:t>
      </w:r>
    </w:p>
    <w:bookmarkEnd w:id="14"/>
    <w:bookmarkStart w:name="z15" w:id="1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Статья 9. Право потребителя на надлежащее качество продукции, работ  </w:t>
      </w:r>
      <w:r>
        <w:br/>
      </w:r>
      <w:r>
        <w:rPr>
          <w:rFonts w:ascii="Times New Roman"/>
          <w:b w:val="false"/>
          <w:i w:val="false"/>
          <w:color w:val="000000"/>
          <w:sz w:val="28"/>
        </w:rPr>
        <w:t xml:space="preserve">
           и услуг &lt;*&gt;  </w:t>
      </w:r>
    </w:p>
    <w:bookmarkEnd w:id="15"/>
    <w:bookmarkStart w:name="z16" w:id="1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 Потребитель имеет право на надлежащее качество приобретаемого товара, работы или оказываемой услуги за исключением случаев, когда он заранее проинформирован продавцом или производителем о недостатках и согласен с ними.  </w:t>
      </w:r>
      <w:r>
        <w:br/>
      </w:r>
      <w:r>
        <w:rPr>
          <w:rFonts w:ascii="Times New Roman"/>
          <w:b w:val="false"/>
          <w:i w:val="false"/>
          <w:color w:val="000000"/>
          <w:sz w:val="28"/>
        </w:rPr>
        <w:t xml:space="preserve">
      Установление каких-либо прямых или косвенных ограничений прав потребителей не допускается.  </w:t>
      </w:r>
      <w:r>
        <w:br/>
      </w:r>
      <w:r>
        <w:rPr>
          <w:rFonts w:ascii="Times New Roman"/>
          <w:b w:val="false"/>
          <w:i w:val="false"/>
          <w:color w:val="000000"/>
          <w:sz w:val="28"/>
        </w:rPr>
        <w:t>
      2. Основой для определения надлежащего качества товаров, работ и услуг являются действующие нормативно-технические документы, а в случае отсутствия документальной основы - образцы изделия или предъявляемые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требования к качеству для аналогичных товаров и услуг. </w:t>
      </w:r>
      <w:r>
        <w:br/>
      </w:r>
      <w:r>
        <w:rPr>
          <w:rFonts w:ascii="Times New Roman"/>
          <w:b w:val="false"/>
          <w:i w:val="false"/>
          <w:color w:val="000000"/>
          <w:sz w:val="28"/>
        </w:rPr>
        <w:t xml:space="preserve">
      3. Реализация интересов потребителей в нормировании требований к качеству продукции обеспечивается правом участия обществ, союзов (федераций) потребителей в разработке государственных стандартов или других нормативно-технических документов.  </w:t>
      </w:r>
      <w:r>
        <w:br/>
      </w:r>
      <w:r>
        <w:rPr>
          <w:rFonts w:ascii="Times New Roman"/>
          <w:b w:val="false"/>
          <w:i w:val="false"/>
          <w:color w:val="000000"/>
          <w:sz w:val="28"/>
        </w:rPr>
        <w:t xml:space="preserve">
      4. Потребитель имеет право на проверку качества, комплектности, меры, веса и цены приобретенных товаров, демонстрацию их удобства, а также обучение безопасному и правильному их использованию.  </w:t>
      </w:r>
      <w:r>
        <w:br/>
      </w:r>
      <w:r>
        <w:rPr>
          <w:rFonts w:ascii="Times New Roman"/>
          <w:b w:val="false"/>
          <w:i w:val="false"/>
          <w:color w:val="000000"/>
          <w:sz w:val="28"/>
        </w:rPr>
        <w:t>
      Продавец обязан в таких случаях предоставить ему контрольно-измерительные приборы, документы о цене товаров, а при необходимости - способствовать направлению их на </w:t>
      </w:r>
      <w:r>
        <w:rPr>
          <w:rFonts w:ascii="Times New Roman"/>
          <w:b w:val="false"/>
          <w:i w:val="false"/>
          <w:color w:val="000000"/>
          <w:sz w:val="28"/>
        </w:rPr>
        <w:t>экспертизу</w:t>
      </w:r>
      <w:r>
        <w:rPr>
          <w:rFonts w:ascii="Times New Roman"/>
          <w:b w:val="false"/>
          <w:i w:val="false"/>
          <w:color w:val="000000"/>
          <w:sz w:val="28"/>
        </w:rPr>
        <w:t xml:space="preserve">.  </w:t>
      </w:r>
      <w:r>
        <w:br/>
      </w:r>
      <w:r>
        <w:rPr>
          <w:rFonts w:ascii="Times New Roman"/>
          <w:b w:val="false"/>
          <w:i w:val="false"/>
          <w:color w:val="000000"/>
          <w:sz w:val="28"/>
        </w:rPr>
        <w:t xml:space="preserve">
      5. Потребитель имеет право на свободный выбор товаров и услуг. Продавец обязан оказывать всемерное содействие потребителю в свободном выборе товаров и услуг. Производителю, продавцу запрещается использовать преимущества своего положения в производственной либо коммерческой деятельности с целью заставить потребителя согласиться с ненадлежащим качеством товаров и услуг, ненужным ему ассортиментом продукции или отказаться от применения своих прав потребителя.  </w:t>
      </w:r>
      <w:r>
        <w:br/>
      </w:r>
      <w:r>
        <w:rPr>
          <w:rFonts w:ascii="Times New Roman"/>
          <w:b w:val="false"/>
          <w:i w:val="false"/>
          <w:color w:val="000000"/>
          <w:sz w:val="28"/>
        </w:rPr>
        <w:t xml:space="preserve">
      6. Потребителю должно быть гарантировано предусмотренное для товара обслуживание после продажи отечественных, а также импортных товаров.  </w:t>
      </w:r>
      <w:r>
        <w:br/>
      </w:r>
      <w:r>
        <w:rPr>
          <w:rFonts w:ascii="Times New Roman"/>
          <w:b w:val="false"/>
          <w:i w:val="false"/>
          <w:color w:val="000000"/>
          <w:sz w:val="28"/>
        </w:rPr>
        <w:t xml:space="preserve">
      7. За необеспечение этого права ответственность перед потребителем несет предприятие или гражданин, продавший товар, либо тот, кому поручено оказание соответствующей услуги (ремонтные работы и т.п.). Необходимую потребителю информацию об обслуживании после продажи товаров и его условиях должен давать продавец товара, а также тот, кто оказывает соответствующую услугу.  </w:t>
      </w:r>
      <w:r>
        <w:br/>
      </w:r>
      <w:r>
        <w:rPr>
          <w:rFonts w:ascii="Times New Roman"/>
          <w:b w:val="false"/>
          <w:i w:val="false"/>
          <w:color w:val="000000"/>
          <w:sz w:val="28"/>
        </w:rPr>
        <w:t>
      8. Производитель обязан обеспечить нормальную работу (применение, использование) продукции, в том числе комплектующих изделий, в течение </w:t>
      </w:r>
      <w:r>
        <w:rPr>
          <w:rFonts w:ascii="Times New Roman"/>
          <w:b w:val="false"/>
          <w:i w:val="false"/>
          <w:color w:val="000000"/>
          <w:sz w:val="28"/>
        </w:rPr>
        <w:t xml:space="preserve">гарантийного срока </w:t>
      </w:r>
      <w:r>
        <w:rPr>
          <w:rFonts w:ascii="Times New Roman"/>
          <w:b w:val="false"/>
          <w:i w:val="false"/>
          <w:color w:val="000000"/>
          <w:sz w:val="28"/>
        </w:rPr>
        <w:t xml:space="preserve">, устанавливаемого законодательством Казахской ССР, стандартами и иной нормативно-технической документацией.  </w:t>
      </w:r>
      <w:r>
        <w:br/>
      </w:r>
      <w:r>
        <w:rPr>
          <w:rFonts w:ascii="Times New Roman"/>
          <w:b w:val="false"/>
          <w:i w:val="false"/>
          <w:color w:val="000000"/>
          <w:sz w:val="28"/>
        </w:rPr>
        <w:t xml:space="preserve">
      9. Гарантийные сроки на комплектующие изделия должны быть не менее гарантийных сроков на основное изделие, если иное не установлено законодательством Казахской ССР, нормативно-технической документацией.  </w:t>
      </w:r>
      <w:r>
        <w:br/>
      </w:r>
      <w:r>
        <w:rPr>
          <w:rFonts w:ascii="Times New Roman"/>
          <w:b w:val="false"/>
          <w:i w:val="false"/>
          <w:color w:val="000000"/>
          <w:sz w:val="28"/>
        </w:rPr>
        <w:t xml:space="preserve">
      10. По товарам и услугам, на которые производитель дает гарантийный срок пользования, потребителю должно быть обеспечено бесплатное оказание всех предусмотренных в течение гарантийного срока услуг.  </w:t>
      </w:r>
      <w:r>
        <w:br/>
      </w:r>
      <w:r>
        <w:rPr>
          <w:rFonts w:ascii="Times New Roman"/>
          <w:b w:val="false"/>
          <w:i w:val="false"/>
          <w:color w:val="000000"/>
          <w:sz w:val="28"/>
        </w:rPr>
        <w:t xml:space="preserve">
      11. Производитель обязан обеспечить выпуск и поставку в торговую сеть в необходимых объемах запасных частей продукции, ее техническое обслуживание и ремонт в течение всего срока производства и после снятия с производства - в течение срока службы продукции,а при отсутствии такового - в течение 10 лет.  </w:t>
      </w:r>
      <w:r>
        <w:br/>
      </w:r>
      <w:r>
        <w:rPr>
          <w:rFonts w:ascii="Times New Roman"/>
          <w:b w:val="false"/>
          <w:i w:val="false"/>
          <w:color w:val="000000"/>
          <w:sz w:val="28"/>
        </w:rPr>
        <w:t xml:space="preserve">
      В течение указанных сроков продавец обязан обеспечить в продаже наличие необходимых потребителю запасных частей.  </w:t>
      </w:r>
      <w:r>
        <w:br/>
      </w:r>
      <w:r>
        <w:rPr>
          <w:rFonts w:ascii="Times New Roman"/>
          <w:b w:val="false"/>
          <w:i w:val="false"/>
          <w:color w:val="000000"/>
          <w:sz w:val="28"/>
        </w:rPr>
        <w:t xml:space="preserve">
      12. Убытки, причиненные потребителю в результате неисполнения изготовителем, либо торговой организацией своих обязанностей, подлежат возмещению в полном объеме.  </w:t>
      </w:r>
      <w:r>
        <w:br/>
      </w:r>
      <w:r>
        <w:rPr>
          <w:rFonts w:ascii="Times New Roman"/>
          <w:b w:val="false"/>
          <w:i w:val="false"/>
          <w:color w:val="000000"/>
          <w:sz w:val="28"/>
        </w:rPr>
        <w:t xml:space="preserve">
      Сноска. Статья 9 - с изменениями, внесенными Законом от 26 июня 1992 г.  </w:t>
      </w:r>
    </w:p>
    <w:bookmarkEnd w:id="16"/>
    <w:bookmarkStart w:name="z17" w:id="1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Статья 10. Право потребителя на обмен товаров надлежащего качества  </w:t>
      </w:r>
    </w:p>
    <w:bookmarkEnd w:id="17"/>
    <w:bookmarkStart w:name="z18" w:id="1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Потребитель вправе обменять приобретенный им доброкачественный непродовольственный товар, если он по каким-либо причинам не удовлетворяет его потребностям или не обладает необходимыми свойствами.  </w:t>
      </w:r>
      <w:r>
        <w:br/>
      </w:r>
      <w:r>
        <w:rPr>
          <w:rFonts w:ascii="Times New Roman"/>
          <w:b w:val="false"/>
          <w:i w:val="false"/>
          <w:color w:val="000000"/>
          <w:sz w:val="28"/>
        </w:rPr>
        <w:t>
      Сроки, в течение которых потребитель может осуществить право на обмен товара надлежащего качества, устанавливаются законодательными актами Казахской ССР. </w:t>
      </w:r>
      <w:r>
        <w:rPr>
          <w:rFonts w:ascii="Times New Roman"/>
          <w:b w:val="false"/>
          <w:i w:val="false"/>
          <w:color w:val="000000"/>
          <w:sz w:val="28"/>
        </w:rPr>
        <w:t xml:space="preserve">K990409 </w:t>
      </w:r>
      <w:r>
        <w:br/>
      </w:r>
      <w:r>
        <w:rPr>
          <w:rFonts w:ascii="Times New Roman"/>
          <w:b w:val="false"/>
          <w:i w:val="false"/>
          <w:color w:val="000000"/>
          <w:sz w:val="28"/>
        </w:rPr>
        <w:t xml:space="preserve">
      Обязательным условием обмена товара является сохранение его товарного вида, потребительских свойств, пломб или ярлыков, товарного или кассового чека или других документов, выданных потребителю продавцом вместе с проданным товаром.  </w:t>
      </w:r>
      <w:r>
        <w:br/>
      </w:r>
      <w:r>
        <w:rPr>
          <w:rFonts w:ascii="Times New Roman"/>
          <w:b w:val="false"/>
          <w:i w:val="false"/>
          <w:color w:val="000000"/>
          <w:sz w:val="28"/>
        </w:rPr>
        <w:t>
      </w:t>
      </w:r>
      <w:r>
        <w:rPr>
          <w:rFonts w:ascii="Times New Roman"/>
          <w:b w:val="false"/>
          <w:i w:val="false"/>
          <w:color w:val="000000"/>
          <w:sz w:val="28"/>
        </w:rPr>
        <w:t xml:space="preserve">Перечень </w:t>
      </w:r>
      <w:r>
        <w:rPr>
          <w:rFonts w:ascii="Times New Roman"/>
          <w:b w:val="false"/>
          <w:i w:val="false"/>
          <w:color w:val="000000"/>
          <w:sz w:val="28"/>
        </w:rPr>
        <w:t xml:space="preserve">товаров, не подлежащих обмену по основаниям, указанным в настоящей статье, утверждается Кабинетом Министров Казахской ССР.  </w:t>
      </w:r>
      <w:r>
        <w:br/>
      </w:r>
      <w:r>
        <w:rPr>
          <w:rFonts w:ascii="Times New Roman"/>
          <w:b w:val="false"/>
          <w:i w:val="false"/>
          <w:color w:val="000000"/>
          <w:sz w:val="28"/>
        </w:rPr>
        <w:t xml:space="preserve">
      В случае, если аналогичный товар отсутствует в продаже на момент обмена, потребитель вправе приобрести любые иные товары из имеющегося ассортимента с соответствующим перерасчетом стоимости товара, либо получить обратно деньги в размере стоимости товара, либо осуществить обмен товара на аналогичный при первом поступлении соответствующего товара в продажу. Продавец обязан сообщить покупателю, потребовавшему обмена товара, о его поступлении в продажу.  </w:t>
      </w:r>
    </w:p>
    <w:bookmarkEnd w:id="18"/>
    <w:bookmarkStart w:name="z19" w:id="1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Статья 11. Право потребителя на получение информации о  </w:t>
      </w:r>
      <w:r>
        <w:br/>
      </w:r>
      <w:r>
        <w:rPr>
          <w:rFonts w:ascii="Times New Roman"/>
          <w:b w:val="false"/>
          <w:i w:val="false"/>
          <w:color w:val="000000"/>
          <w:sz w:val="28"/>
        </w:rPr>
        <w:t xml:space="preserve">
                 продукции &lt;*&gt;  </w:t>
      </w:r>
    </w:p>
    <w:bookmarkEnd w:id="19"/>
    <w:bookmarkStart w:name="z20" w:id="2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 Продавец (изготовитель, исполнитель) обязан предоставить потребителю необходимую и достоверную информацию о цене, потребительских свойствах интересующей его продукции, законных способах приобретения или принятых на местах формах ее распределения, гарантийных обязательствах и порядке предъявления претензий, а также способах и правилах использования продукции, ее хранения и безопасной утилизации. </w:t>
      </w:r>
      <w:r>
        <w:br/>
      </w:r>
      <w:r>
        <w:rPr>
          <w:rFonts w:ascii="Times New Roman"/>
          <w:b w:val="false"/>
          <w:i w:val="false"/>
          <w:color w:val="000000"/>
          <w:sz w:val="28"/>
        </w:rPr>
        <w:t xml:space="preserve">
      В отношении продуктов питания должна предоставляться информация о составе, калорийности, содержании вредных для здоровья веществ и сроках хранения.  </w:t>
      </w:r>
      <w:r>
        <w:br/>
      </w:r>
      <w:r>
        <w:rPr>
          <w:rFonts w:ascii="Times New Roman"/>
          <w:b w:val="false"/>
          <w:i w:val="false"/>
          <w:color w:val="000000"/>
          <w:sz w:val="28"/>
        </w:rPr>
        <w:t xml:space="preserve">
      В отношении услуг потребителю должна также предоставляться информация о правилах выполнения исполнителем работ и оказания услуг.  </w:t>
      </w:r>
      <w:r>
        <w:br/>
      </w:r>
      <w:r>
        <w:rPr>
          <w:rFonts w:ascii="Times New Roman"/>
          <w:b w:val="false"/>
          <w:i w:val="false"/>
          <w:color w:val="000000"/>
          <w:sz w:val="28"/>
        </w:rPr>
        <w:t xml:space="preserve">
      2. Информация, предусмотренная в п.1 настоящей статьи, доводится до сведения потребителей в технической документации, прилагаемой к продукции, а также маркировкой, указанием даты изготовления и реализации или иным способом, принятым в отдельных сферах обслуживания.  </w:t>
      </w:r>
      <w:r>
        <w:br/>
      </w:r>
      <w:r>
        <w:rPr>
          <w:rFonts w:ascii="Times New Roman"/>
          <w:b w:val="false"/>
          <w:i w:val="false"/>
          <w:color w:val="000000"/>
          <w:sz w:val="28"/>
        </w:rPr>
        <w:t>
      В маркировке (этикетке) на продовольственные товары, лекарства, средства косметики и другую продукцию, потребительские свойства которой могут ухудшаться с течением времени, должны указываться дата реализации и срок годности такой продукции в соответствии с </w:t>
      </w:r>
      <w:r>
        <w:rPr>
          <w:rFonts w:ascii="Times New Roman"/>
          <w:b w:val="false"/>
          <w:i w:val="false"/>
          <w:color w:val="000000"/>
          <w:sz w:val="28"/>
        </w:rPr>
        <w:t xml:space="preserve">установленными </w:t>
      </w:r>
      <w:r>
        <w:rPr>
          <w:rFonts w:ascii="Times New Roman"/>
          <w:b w:val="false"/>
          <w:i w:val="false"/>
          <w:color w:val="000000"/>
          <w:sz w:val="28"/>
        </w:rPr>
        <w:t xml:space="preserve">требованиями .  </w:t>
      </w:r>
      <w:r>
        <w:br/>
      </w:r>
      <w:r>
        <w:rPr>
          <w:rFonts w:ascii="Times New Roman"/>
          <w:b w:val="false"/>
          <w:i w:val="false"/>
          <w:color w:val="000000"/>
          <w:sz w:val="28"/>
        </w:rPr>
        <w:t xml:space="preserve">
      Информация о способах приобретения и формах распределения продукции предоставляется потребителю по их просьбе исполнительно-распорядительными органами, представителями торговых организаций - продавцов соответствующих систем торговли.  </w:t>
      </w:r>
      <w:r>
        <w:br/>
      </w:r>
      <w:r>
        <w:rPr>
          <w:rFonts w:ascii="Times New Roman"/>
          <w:b w:val="false"/>
          <w:i w:val="false"/>
          <w:color w:val="000000"/>
          <w:sz w:val="28"/>
        </w:rPr>
        <w:t>
      3. Выпускаемая предприятием продукция должна иметь производственную марку кроме случаев, предусмотренных законодательством . Производственная марка включает в себя наименование изготовителя, его местонахождение, обозначение нормативно-технической документации, которой должна соответствовать изготовленная продукция.  </w:t>
      </w:r>
      <w:r>
        <w:rPr>
          <w:rFonts w:ascii="Times New Roman"/>
          <w:b w:val="false"/>
          <w:i w:val="false"/>
          <w:color w:val="000000"/>
          <w:sz w:val="28"/>
        </w:rPr>
        <w:t xml:space="preserve">P080277 </w:t>
      </w:r>
      <w:r>
        <w:br/>
      </w:r>
      <w:r>
        <w:rPr>
          <w:rFonts w:ascii="Times New Roman"/>
          <w:b w:val="false"/>
          <w:i w:val="false"/>
          <w:color w:val="000000"/>
          <w:sz w:val="28"/>
        </w:rPr>
        <w:t xml:space="preserve">
      4. Продукция, изготовленная гражданином в порядке индивидуальной трудовой деятельности или кооперативами, должна иметь этикетку с указанием номера патента (разрешения на изготовление) и наименования органа, его выдавшего, а также государственного стандарта, обязательные требования которого распространяются на данную продукцию. </w:t>
      </w:r>
      <w:r>
        <w:br/>
      </w:r>
      <w:r>
        <w:rPr>
          <w:rFonts w:ascii="Times New Roman"/>
          <w:b w:val="false"/>
          <w:i w:val="false"/>
          <w:color w:val="000000"/>
          <w:sz w:val="28"/>
        </w:rPr>
        <w:t xml:space="preserve">
      Реализация продовольственных и непродовольственных товаров при отсутствии товарного знака с указанными требованиями (кроме случаев, предусмотренных законодательством) либо с использованием чужого товарного знака запрещается и влечет за собой изъятие товара с уплатой штрафа от 200 до 1000 рублей, налагаемого в административном порядке и перечисляемого в доход местного бюджета.  </w:t>
      </w:r>
      <w:r>
        <w:br/>
      </w:r>
      <w:r>
        <w:rPr>
          <w:rFonts w:ascii="Times New Roman"/>
          <w:b w:val="false"/>
          <w:i w:val="false"/>
          <w:color w:val="000000"/>
          <w:sz w:val="28"/>
        </w:rPr>
        <w:t xml:space="preserve">
      5. Если предоставление недостоверной или недостаточно полной информации о реализуемой продукции повлекло:  </w:t>
      </w:r>
      <w:r>
        <w:br/>
      </w:r>
      <w:r>
        <w:rPr>
          <w:rFonts w:ascii="Times New Roman"/>
          <w:b w:val="false"/>
          <w:i w:val="false"/>
          <w:color w:val="000000"/>
          <w:sz w:val="28"/>
        </w:rPr>
        <w:t xml:space="preserve">
      - приобретение продукции, не обладающей необходимыми потребительскими свойствами, - потребитель вправе расторгнуть договор и потребовать возмещения причиненных ему убытков;  </w:t>
      </w:r>
      <w:r>
        <w:br/>
      </w:r>
      <w:r>
        <w:rPr>
          <w:rFonts w:ascii="Times New Roman"/>
          <w:b w:val="false"/>
          <w:i w:val="false"/>
          <w:color w:val="000000"/>
          <w:sz w:val="28"/>
        </w:rPr>
        <w:t xml:space="preserve">
      - невозможность использования приобретенной продукции по назначению - потребитель вправе потребовать предоставления в разумно короткий срок указанной информации. Если информация в оговоренный срок не будет предоставлена - потребитель вправе расторгнуть договор и потребовать возмещения убытков;  </w:t>
      </w:r>
      <w:r>
        <w:br/>
      </w:r>
      <w:r>
        <w:rPr>
          <w:rFonts w:ascii="Times New Roman"/>
          <w:b w:val="false"/>
          <w:i w:val="false"/>
          <w:color w:val="000000"/>
          <w:sz w:val="28"/>
        </w:rPr>
        <w:t xml:space="preserve">
      - причинение вреда здоровью, жизни и имуществу потребителя - он вправе предъявить продавцу (изготовителю) требования, предусмотренные статьями настоящего Закона.  </w:t>
      </w:r>
      <w:r>
        <w:br/>
      </w:r>
      <w:r>
        <w:rPr>
          <w:rFonts w:ascii="Times New Roman"/>
          <w:b w:val="false"/>
          <w:i w:val="false"/>
          <w:color w:val="000000"/>
          <w:sz w:val="28"/>
        </w:rPr>
        <w:t xml:space="preserve">
      6. Убытки, причиненные потребителю продукцией, приобретенной в результате недобросовестной рекламы, подлежат возмещению рекламодателем в полном объеме.  </w:t>
      </w:r>
      <w:r>
        <w:br/>
      </w:r>
      <w:r>
        <w:rPr>
          <w:rFonts w:ascii="Times New Roman"/>
          <w:b w:val="false"/>
          <w:i w:val="false"/>
          <w:color w:val="000000"/>
          <w:sz w:val="28"/>
        </w:rPr>
        <w:t xml:space="preserve">
      7. При рассмотрении требований потребителя о возмещении убытков, причиненных недостоверной или недостаточно полной информацией о продукции либо недобросовестной рекламой, необходимо исходить из предположения об отсутствии у потребителя специальных познаний о свойствах и характеристиках приобретаемой продукции.  </w:t>
      </w:r>
      <w:r>
        <w:br/>
      </w:r>
      <w:r>
        <w:rPr>
          <w:rFonts w:ascii="Times New Roman"/>
          <w:b w:val="false"/>
          <w:i w:val="false"/>
          <w:color w:val="000000"/>
          <w:sz w:val="28"/>
        </w:rPr>
        <w:t xml:space="preserve">
      8. Отказ ответственного работника исполнительно-распорядительного органа или представителя торговой организации - продавца соответствующей системы торговли в предоставлении информации о способах приобретения или формах распределения продукции, либо дача заведомо ложной информации влечет за собой административную ответственность или штраф в размере 1000 рублей, налагаемого судом и перечисляемого в доход местного бюджета.  </w:t>
      </w:r>
      <w:r>
        <w:br/>
      </w:r>
      <w:r>
        <w:rPr>
          <w:rFonts w:ascii="Times New Roman"/>
          <w:b w:val="false"/>
          <w:i w:val="false"/>
          <w:color w:val="000000"/>
          <w:sz w:val="28"/>
        </w:rPr>
        <w:t xml:space="preserve">
      Сноска. Статья 11 - с изменениями, внесенными Законом от 26 июня 1992 г.  </w:t>
      </w:r>
    </w:p>
    <w:bookmarkEnd w:id="20"/>
    <w:bookmarkStart w:name="z21" w:id="2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Статья 12. Право потребителя на обеспечение безопасности его жизни  </w:t>
      </w:r>
      <w:r>
        <w:br/>
      </w:r>
      <w:r>
        <w:rPr>
          <w:rFonts w:ascii="Times New Roman"/>
          <w:b w:val="false"/>
          <w:i w:val="false"/>
          <w:color w:val="000000"/>
          <w:sz w:val="28"/>
        </w:rPr>
        <w:t xml:space="preserve">
             и здоровья &lt;*&gt;  </w:t>
      </w:r>
    </w:p>
    <w:bookmarkEnd w:id="21"/>
    <w:bookmarkStart w:name="z22" w:id="2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 Потребитель имеет право на то, чтобы использование приобретенной продукции или ее хранение было безопасно для его жизни, здоровья и имущества в течение установленного срока службы или срока годности.  </w:t>
      </w:r>
      <w:r>
        <w:br/>
      </w:r>
      <w:r>
        <w:rPr>
          <w:rFonts w:ascii="Times New Roman"/>
          <w:b w:val="false"/>
          <w:i w:val="false"/>
          <w:color w:val="000000"/>
          <w:sz w:val="28"/>
        </w:rPr>
        <w:t xml:space="preserve">
      2. Требования к продукции, обеспечивающие ее безопасность для жизни, здоровья и имущества граждан, а также окружающей среды, являются обязательными и должны устанавливаться в государственных стандартах .  </w:t>
      </w:r>
      <w:r>
        <w:br/>
      </w:r>
      <w:r>
        <w:rPr>
          <w:rFonts w:ascii="Times New Roman"/>
          <w:b w:val="false"/>
          <w:i w:val="false"/>
          <w:color w:val="000000"/>
          <w:sz w:val="28"/>
        </w:rPr>
        <w:t xml:space="preserve">
      Если для безопасного использования продукции или для ее транспортировки и хранения необходимо соблюдение специальных правил, изготовитель (исполнитель) обязан разработать такие правила, а продавец (исполнитель) довести их до сведения потребителя.  </w:t>
      </w:r>
      <w:r>
        <w:br/>
      </w:r>
      <w:r>
        <w:rPr>
          <w:rFonts w:ascii="Times New Roman"/>
          <w:b w:val="false"/>
          <w:i w:val="false"/>
          <w:color w:val="000000"/>
          <w:sz w:val="28"/>
        </w:rPr>
        <w:t xml:space="preserve">
      3. Контроль за соблюдением требований по безопасности при производстве и реализации продукции должен осуществляться специальными государственными и общественными органами (территориальными органами Казглавстандарта, Госторгинспекции, санэпидстанции, ОБХСС и обществом потребителей).  </w:t>
      </w:r>
      <w:r>
        <w:br/>
      </w:r>
      <w:r>
        <w:rPr>
          <w:rFonts w:ascii="Times New Roman"/>
          <w:b w:val="false"/>
          <w:i w:val="false"/>
          <w:color w:val="000000"/>
          <w:sz w:val="28"/>
        </w:rPr>
        <w:t>
      4. Продукция, в государственных стандартах на которую установлены требования по обеспечению безопасности жизни, здоровья и имущества граждан, охраны окружающей среды, а также средства, обеспечивающие безопасность жизни и здоровья граждан, подлежат обязательной сертификации в </w:t>
      </w:r>
      <w:r>
        <w:rPr>
          <w:rFonts w:ascii="Times New Roman"/>
          <w:b w:val="false"/>
          <w:i w:val="false"/>
          <w:color w:val="000000"/>
          <w:sz w:val="28"/>
        </w:rPr>
        <w:t xml:space="preserve">установленном </w:t>
      </w:r>
      <w:r>
        <w:rPr>
          <w:rFonts w:ascii="Times New Roman"/>
          <w:b w:val="false"/>
          <w:i w:val="false"/>
          <w:color w:val="000000"/>
          <w:sz w:val="28"/>
        </w:rPr>
        <w:t xml:space="preserve">порядке </w:t>
      </w:r>
      <w:r>
        <w:rPr>
          <w:rFonts w:ascii="Times New Roman"/>
          <w:b w:val="false"/>
          <w:i w:val="false"/>
          <w:color w:val="000000"/>
          <w:sz w:val="28"/>
        </w:rPr>
        <w:t xml:space="preserve">. Реализация и использование такой продукции в Казахской ССР без знака, подтверждающего соответствие продукции указанным требованиям, запрещается.  </w:t>
      </w:r>
      <w:r>
        <w:br/>
      </w:r>
      <w:r>
        <w:rPr>
          <w:rFonts w:ascii="Times New Roman"/>
          <w:b w:val="false"/>
          <w:i w:val="false"/>
          <w:color w:val="000000"/>
          <w:sz w:val="28"/>
        </w:rPr>
        <w:t xml:space="preserve">
      5. Если на продукцию, использование которой может причинить вред жизни, здоровью или имуществу граждан, а также окружающей среде, отсутствуют государственные стандарты, содержащие обязательные требования по безопасности, компетентные органы государственного управления обязаны незамедлительно обеспечить разработку и введение в действие таких стандартов.  </w:t>
      </w:r>
      <w:r>
        <w:br/>
      </w:r>
      <w:r>
        <w:rPr>
          <w:rFonts w:ascii="Times New Roman"/>
          <w:b w:val="false"/>
          <w:i w:val="false"/>
          <w:color w:val="000000"/>
          <w:sz w:val="28"/>
        </w:rPr>
        <w:t xml:space="preserve">
      6. Если установлено, что использование или хранение продукции причиняет или может причинить вред жизни, здоровью или имуществу граждан, изготовитель (продавец) обязан немедленно приостановить ее производство (реализацию) до выяснения причин, вызывающих вред, а в необходимых случаях принять меры по изъятию ее из оборота и отзыву от потребителя.  </w:t>
      </w:r>
      <w:r>
        <w:br/>
      </w:r>
      <w:r>
        <w:rPr>
          <w:rFonts w:ascii="Times New Roman"/>
          <w:b w:val="false"/>
          <w:i w:val="false"/>
          <w:color w:val="000000"/>
          <w:sz w:val="28"/>
        </w:rPr>
        <w:t xml:space="preserve">
      7. Если об опасных свойствах продукции стало известно в процессе ее реализации и использования потребителем, то кроме мер, предусмотренных п.6 настоящей статьи, изготовитель (продавец) обязан информировать потребителя о возможном риске, характере опасных свойств продукции, мерах предупреждения от нанесения вреда жизни, здоровью, имуществу граждан или окружающей среде, возможных последствиях и необходимых действиях для их предотвращения.  </w:t>
      </w:r>
      <w:r>
        <w:br/>
      </w:r>
      <w:r>
        <w:rPr>
          <w:rFonts w:ascii="Times New Roman"/>
          <w:b w:val="false"/>
          <w:i w:val="false"/>
          <w:color w:val="000000"/>
          <w:sz w:val="28"/>
        </w:rPr>
        <w:t xml:space="preserve">
      8. Если опасные свойства продукции устранить невозможно, изготовитель обязан незамедлительно снять такую продукцию с производства. При невыполнении изготовителем этих обязанностей компетентными республиканскими органами, Кабинетом Министров Казахской ССР (по продукции, изготавливаемой республиканскими предприятиями, и по продукции, реализуемой на территории республики) принимается решение о немедленном снятии такой продукции с производства, изъятию ее из оборота. По продукции, выпускаемой для местного рынка, решение принимается исполнительно-распорядительным органом.  </w:t>
      </w:r>
      <w:r>
        <w:br/>
      </w:r>
      <w:r>
        <w:rPr>
          <w:rFonts w:ascii="Times New Roman"/>
          <w:b w:val="false"/>
          <w:i w:val="false"/>
          <w:color w:val="000000"/>
          <w:sz w:val="28"/>
        </w:rPr>
        <w:t xml:space="preserve">
      9. Убытки, причиненные потребителю в связи с отзывом продукции, подлежат возмещению изготовителем (продавцом) в полном объеме.  </w:t>
      </w:r>
      <w:r>
        <w:br/>
      </w:r>
      <w:r>
        <w:rPr>
          <w:rFonts w:ascii="Times New Roman"/>
          <w:b w:val="false"/>
          <w:i w:val="false"/>
          <w:color w:val="000000"/>
          <w:sz w:val="28"/>
        </w:rPr>
        <w:t xml:space="preserve">
      Если изготовитель (продавец) принял все необходимые меры по отзыву продукции с опасными свойствами, он освобождается от ответственности за вред, причиненный в связи с тем, что потребитель продолжал использовать указанную продукцию.  </w:t>
      </w:r>
      <w:r>
        <w:br/>
      </w:r>
      <w:r>
        <w:rPr>
          <w:rFonts w:ascii="Times New Roman"/>
          <w:b w:val="false"/>
          <w:i w:val="false"/>
          <w:color w:val="000000"/>
          <w:sz w:val="28"/>
        </w:rPr>
        <w:t>
      10. В случае нарушения требований, изложенных в пунктах 6, 7, 8 изготовитель (продавец) по предписанию органов, осуществляющих контроль за качеством продукции, уплачивает в доход государственного бюджета штраф в размере стоимости реализованной продукции, если законодательством не установлен более высокий размер ответственности.  </w:t>
      </w:r>
      <w:r>
        <w:rPr>
          <w:rFonts w:ascii="Times New Roman"/>
          <w:b w:val="false"/>
          <w:i w:val="false"/>
          <w:color w:val="000000"/>
          <w:sz w:val="28"/>
        </w:rPr>
        <w:t xml:space="preserve">K010155 </w:t>
      </w:r>
      <w:r>
        <w:rPr>
          <w:rFonts w:ascii="Times New Roman"/>
          <w:b w:val="false"/>
          <w:i w:val="false"/>
          <w:color w:val="000000"/>
          <w:sz w:val="28"/>
        </w:rPr>
        <w:t>, </w:t>
      </w:r>
      <w:r>
        <w:rPr>
          <w:rFonts w:ascii="Times New Roman"/>
          <w:b w:val="false"/>
          <w:i w:val="false"/>
          <w:color w:val="000000"/>
          <w:sz w:val="28"/>
        </w:rPr>
        <w:t xml:space="preserve">K970167 </w:t>
      </w:r>
      <w:r>
        <w:br/>
      </w:r>
      <w:r>
        <w:rPr>
          <w:rFonts w:ascii="Times New Roman"/>
          <w:b w:val="false"/>
          <w:i w:val="false"/>
          <w:color w:val="000000"/>
          <w:sz w:val="28"/>
        </w:rPr>
        <w:t xml:space="preserve">
      11. Для продукции, эксплуатация которой сверх определенного срока представляет опасность для жизни и здоровья людей или окружающей среды, должны быть установлены сроки службы, за пределами которых эксплуатация запрещена. Это требование распространяется как на изделие в целом, так и на отдельные его части.  </w:t>
      </w:r>
      <w:r>
        <w:br/>
      </w:r>
      <w:r>
        <w:rPr>
          <w:rFonts w:ascii="Times New Roman"/>
          <w:b w:val="false"/>
          <w:i w:val="false"/>
          <w:color w:val="000000"/>
          <w:sz w:val="28"/>
        </w:rPr>
        <w:t xml:space="preserve">
      12. Потребитель должен быть предупрежден о наличии назначенного срока службы изделия или его частей, действиях при достижении предельно допустимого срока службы, возможных последствиях при невыполнении рекомендуемых действий.  </w:t>
      </w:r>
      <w:r>
        <w:br/>
      </w:r>
      <w:r>
        <w:rPr>
          <w:rFonts w:ascii="Times New Roman"/>
          <w:b w:val="false"/>
          <w:i w:val="false"/>
          <w:color w:val="000000"/>
          <w:sz w:val="28"/>
        </w:rPr>
        <w:t>
      13. За выпуск продукции, представляющей опасность для жизни и здоровья, несут </w:t>
      </w:r>
      <w:r>
        <w:rPr>
          <w:rFonts w:ascii="Times New Roman"/>
          <w:b w:val="false"/>
          <w:i w:val="false"/>
          <w:color w:val="000000"/>
          <w:sz w:val="28"/>
        </w:rPr>
        <w:t xml:space="preserve">установленную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ответственность :  </w:t>
      </w:r>
      <w:r>
        <w:br/>
      </w:r>
      <w:r>
        <w:rPr>
          <w:rFonts w:ascii="Times New Roman"/>
          <w:b w:val="false"/>
          <w:i w:val="false"/>
          <w:color w:val="000000"/>
          <w:sz w:val="28"/>
        </w:rPr>
        <w:t xml:space="preserve">
      - разработчик продукции;  </w:t>
      </w:r>
      <w:r>
        <w:br/>
      </w:r>
      <w:r>
        <w:rPr>
          <w:rFonts w:ascii="Times New Roman"/>
          <w:b w:val="false"/>
          <w:i w:val="false"/>
          <w:color w:val="000000"/>
          <w:sz w:val="28"/>
        </w:rPr>
        <w:t xml:space="preserve">
      - изготовитель продукции;  </w:t>
      </w:r>
      <w:r>
        <w:br/>
      </w:r>
      <w:r>
        <w:rPr>
          <w:rFonts w:ascii="Times New Roman"/>
          <w:b w:val="false"/>
          <w:i w:val="false"/>
          <w:color w:val="000000"/>
          <w:sz w:val="28"/>
        </w:rPr>
        <w:t xml:space="preserve">
      - орган, утвердивший стандарт на опасную для жизни и здоровья продукцию;  </w:t>
      </w:r>
      <w:r>
        <w:br/>
      </w:r>
      <w:r>
        <w:rPr>
          <w:rFonts w:ascii="Times New Roman"/>
          <w:b w:val="false"/>
          <w:i w:val="false"/>
          <w:color w:val="000000"/>
          <w:sz w:val="28"/>
        </w:rPr>
        <w:t xml:space="preserve">
      - организации, выдавшие допуск на реализацию продукции или сертификат качества;  </w:t>
      </w:r>
      <w:r>
        <w:br/>
      </w:r>
      <w:r>
        <w:rPr>
          <w:rFonts w:ascii="Times New Roman"/>
          <w:b w:val="false"/>
          <w:i w:val="false"/>
          <w:color w:val="000000"/>
          <w:sz w:val="28"/>
        </w:rPr>
        <w:t xml:space="preserve">
      - органы здравоохранения, разрешившие выпуск или реализацию опасной продукции.  </w:t>
      </w:r>
      <w:r>
        <w:br/>
      </w:r>
      <w:r>
        <w:rPr>
          <w:rFonts w:ascii="Times New Roman"/>
          <w:b w:val="false"/>
          <w:i w:val="false"/>
          <w:color w:val="000000"/>
          <w:sz w:val="28"/>
        </w:rPr>
        <w:t xml:space="preserve">
      14. Продукция, не соответствующая обязательным требованиям нормативно-технической документации по безопасности и охране окружающей среды, подлежит переработке, а в случае невозможности уничтожению в соответствии с установленными правилами.  </w:t>
      </w:r>
      <w:r>
        <w:br/>
      </w:r>
      <w:r>
        <w:rPr>
          <w:rFonts w:ascii="Times New Roman"/>
          <w:b w:val="false"/>
          <w:i w:val="false"/>
          <w:color w:val="000000"/>
          <w:sz w:val="28"/>
        </w:rPr>
        <w:t xml:space="preserve">
      Сноска. Статья 12 - с изменениями, внесенными Законом от 26 июня 1992 г.  </w:t>
      </w:r>
    </w:p>
    <w:bookmarkEnd w:id="22"/>
    <w:bookmarkStart w:name="z23" w:id="2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Статья 13. Право на обращение в суд и другие уполномоченные  </w:t>
      </w:r>
      <w:r>
        <w:br/>
      </w:r>
      <w:r>
        <w:rPr>
          <w:rFonts w:ascii="Times New Roman"/>
          <w:b w:val="false"/>
          <w:i w:val="false"/>
          <w:color w:val="000000"/>
          <w:sz w:val="28"/>
        </w:rPr>
        <w:t xml:space="preserve">
                 государственные и общественные органы &lt;*&gt;  </w:t>
      </w:r>
    </w:p>
    <w:bookmarkEnd w:id="23"/>
    <w:bookmarkStart w:name="z24" w:id="2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 целях защиты своих прав и законных интересов граждане имеют право обращаться по собственной инициативе с претензией к производителю или продавцу продукции (работ и услуг) ненадлежащего качества, либо реализуемой по завышенным ценам. В случае отказа устранить нарушения и возместить причиненный ущерб в добровольном порядке потребитель имеет право обратиться с иском в суд. При этом цена иска значения не имеет.  </w:t>
      </w:r>
      <w:r>
        <w:br/>
      </w:r>
      <w:r>
        <w:rPr>
          <w:rFonts w:ascii="Times New Roman"/>
          <w:b w:val="false"/>
          <w:i w:val="false"/>
          <w:color w:val="000000"/>
          <w:sz w:val="28"/>
        </w:rPr>
        <w:t xml:space="preserve">
      Для обеспечения права потребителя на надлежащее качество продукции, работ и услуг и достоверность информации о них контроль качества осуществляется специально уполномоченными государственными органами (территориальными органами Казглавстандарта) и др.  </w:t>
      </w:r>
      <w:r>
        <w:br/>
      </w:r>
      <w:r>
        <w:rPr>
          <w:rFonts w:ascii="Times New Roman"/>
          <w:b w:val="false"/>
          <w:i w:val="false"/>
          <w:color w:val="000000"/>
          <w:sz w:val="28"/>
        </w:rPr>
        <w:t xml:space="preserve">
      В тесном контакте с органами Казглавстандарта осуществляют свои функции общества (союзы) потребителей.  </w:t>
      </w:r>
      <w:r>
        <w:br/>
      </w:r>
      <w:r>
        <w:rPr>
          <w:rFonts w:ascii="Times New Roman"/>
          <w:b w:val="false"/>
          <w:i w:val="false"/>
          <w:color w:val="000000"/>
          <w:sz w:val="28"/>
        </w:rPr>
        <w:t xml:space="preserve">
      Защита потребителей осуществляется путем:  </w:t>
      </w:r>
      <w:r>
        <w:br/>
      </w:r>
      <w:r>
        <w:rPr>
          <w:rFonts w:ascii="Times New Roman"/>
          <w:b w:val="false"/>
          <w:i w:val="false"/>
          <w:color w:val="000000"/>
          <w:sz w:val="28"/>
        </w:rPr>
        <w:t xml:space="preserve">
      - признания этих прав;  </w:t>
      </w:r>
      <w:r>
        <w:br/>
      </w:r>
      <w:r>
        <w:rPr>
          <w:rFonts w:ascii="Times New Roman"/>
          <w:b w:val="false"/>
          <w:i w:val="false"/>
          <w:color w:val="000000"/>
          <w:sz w:val="28"/>
        </w:rPr>
        <w:t xml:space="preserve">
      - восстановления положения, существовавшего до нарушения права, и пресечения действий, нарушающих право;  </w:t>
      </w:r>
      <w:r>
        <w:br/>
      </w:r>
      <w:r>
        <w:rPr>
          <w:rFonts w:ascii="Times New Roman"/>
          <w:b w:val="false"/>
          <w:i w:val="false"/>
          <w:color w:val="000000"/>
          <w:sz w:val="28"/>
        </w:rPr>
        <w:t xml:space="preserve">
      - присуждения к исполнению обязанностей в натуре;  </w:t>
      </w:r>
      <w:r>
        <w:br/>
      </w:r>
      <w:r>
        <w:rPr>
          <w:rFonts w:ascii="Times New Roman"/>
          <w:b w:val="false"/>
          <w:i w:val="false"/>
          <w:color w:val="000000"/>
          <w:sz w:val="28"/>
        </w:rPr>
        <w:t xml:space="preserve">
      - прекращения или изменения правоотношения;  </w:t>
      </w:r>
      <w:r>
        <w:br/>
      </w:r>
      <w:r>
        <w:rPr>
          <w:rFonts w:ascii="Times New Roman"/>
          <w:b w:val="false"/>
          <w:i w:val="false"/>
          <w:color w:val="000000"/>
          <w:sz w:val="28"/>
        </w:rPr>
        <w:t xml:space="preserve">
      - взыскания с лица, нарушившего право, причиненных убытков, а в случаях, предусмотренных Законом или договором, неустойки (штрафы, пени), а также иными способами, предусмотренными Законом.  </w:t>
      </w:r>
      <w:r>
        <w:br/>
      </w:r>
      <w:r>
        <w:rPr>
          <w:rFonts w:ascii="Times New Roman"/>
          <w:b w:val="false"/>
          <w:i w:val="false"/>
          <w:color w:val="000000"/>
          <w:sz w:val="28"/>
        </w:rPr>
        <w:t xml:space="preserve">
      Сноска. Статья 13 - с изменениями, внесенными Законом от 26 июня 1992 г.  </w:t>
      </w:r>
    </w:p>
    <w:bookmarkEnd w:id="24"/>
    <w:bookmarkStart w:name="z25" w:id="2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Статья 14. Ответственность за реализацию товаров ненадлежащего  </w:t>
      </w:r>
      <w:r>
        <w:br/>
      </w:r>
      <w:r>
        <w:rPr>
          <w:rFonts w:ascii="Times New Roman"/>
          <w:b w:val="false"/>
          <w:i w:val="false"/>
          <w:color w:val="000000"/>
          <w:sz w:val="28"/>
        </w:rPr>
        <w:t xml:space="preserve">
                 качества  </w:t>
      </w:r>
    </w:p>
    <w:bookmarkEnd w:id="25"/>
    <w:bookmarkStart w:name="z26" w:id="2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1. Если в течение гарантийного срока или срока годности, а при их отсутствии в течение сроков, установленных </w:t>
      </w:r>
      <w:r>
        <w:rPr>
          <w:rFonts w:ascii="Times New Roman"/>
          <w:b w:val="false"/>
          <w:i w:val="false"/>
          <w:color w:val="000000"/>
          <w:sz w:val="28"/>
        </w:rPr>
        <w:t xml:space="preserve">законодательными актами </w:t>
      </w:r>
      <w:r>
        <w:rPr>
          <w:rFonts w:ascii="Times New Roman"/>
          <w:b w:val="false"/>
          <w:i w:val="false"/>
          <w:color w:val="000000"/>
          <w:sz w:val="28"/>
        </w:rPr>
        <w:t xml:space="preserve">республики или договором, потребитель обнаружит ненадлежащее качество товара, он вправе по своему выбору потребовать соразмерного уменьшения покупной цены, или безвозмездного устранения недостатков товара, либо замены на товар надлежащего качества или расторжения договора с возмещением понесенных убытков.  </w:t>
      </w:r>
      <w:r>
        <w:br/>
      </w:r>
      <w:r>
        <w:rPr>
          <w:rFonts w:ascii="Times New Roman"/>
          <w:b w:val="false"/>
          <w:i w:val="false"/>
          <w:color w:val="000000"/>
          <w:sz w:val="28"/>
        </w:rPr>
        <w:t xml:space="preserve">
      Гарантийные сроки устанавливаются нормативно-технической документацией или договором и исчисляются со дня продажи товара, а сроки годности - с момента изготовления.  </w:t>
      </w:r>
      <w:r>
        <w:br/>
      </w:r>
      <w:r>
        <w:rPr>
          <w:rFonts w:ascii="Times New Roman"/>
          <w:b w:val="false"/>
          <w:i w:val="false"/>
          <w:color w:val="000000"/>
          <w:sz w:val="28"/>
        </w:rPr>
        <w:t xml:space="preserve">
      2. Требования потребителя, вытекающие из пункта 1 настоящей статьи, предъявляются торговой организации, продавцу по месту покупки товара или ее представителю по месту нахождения потребителя в течение гарантийного срока, установленного для товара. В случае обнаружения недостатков в товарах, для которых не определены гарантийные сроки, претензии предъявляются в 14-дневный срок, не считая дня покупки, или в течение 6 месяцев при наличии скрытых дефектов, подтвержденных лабораторным анализом или бюро торговых экспертиз, если порядок обмена не оговорен отдельными правилами, утвержденными союзными и республиканскими органами. Для сезонных товаров (одежда, меховые и другие изделия) сроки заявления претензий исчисляются с момента наступления соответствующего сезона.  </w:t>
      </w:r>
      <w:r>
        <w:br/>
      </w:r>
      <w:r>
        <w:rPr>
          <w:rFonts w:ascii="Times New Roman"/>
          <w:b w:val="false"/>
          <w:i w:val="false"/>
          <w:color w:val="000000"/>
          <w:sz w:val="28"/>
        </w:rPr>
        <w:t xml:space="preserve">
      3. В соответствии с профилем реализуемых товаров государственные торговые организации и торговые организации потребительской кооперации, не являющиеся продавцом товара, выполняют функции представителей торговых организаций-продавцов соответствующих систем торговли.  </w:t>
      </w:r>
      <w:r>
        <w:br/>
      </w:r>
      <w:r>
        <w:rPr>
          <w:rFonts w:ascii="Times New Roman"/>
          <w:b w:val="false"/>
          <w:i w:val="false"/>
          <w:color w:val="000000"/>
          <w:sz w:val="28"/>
        </w:rPr>
        <w:t xml:space="preserve">
      Представителями торговых организаций-продавцов, основанных на иных формах собственности, являются созданные ими торговые организации, осуществляющие реализацию товаров соответствующего профиля.  </w:t>
      </w:r>
      <w:r>
        <w:br/>
      </w:r>
      <w:r>
        <w:rPr>
          <w:rFonts w:ascii="Times New Roman"/>
          <w:b w:val="false"/>
          <w:i w:val="false"/>
          <w:color w:val="000000"/>
          <w:sz w:val="28"/>
        </w:rPr>
        <w:t xml:space="preserve">
      Потребитель вправе предъявить требования о замене товара, либо безвозмездном устранении недостатков или возмещении расходов по их устранению, также изготовителю, либо организациям, создаваемым изготовителем для осуществления ремонта и обслуживания его товаров или производящих их ремонт и обслуживание на основании договора с изготовителем.  </w:t>
      </w:r>
      <w:r>
        <w:br/>
      </w:r>
      <w:r>
        <w:rPr>
          <w:rFonts w:ascii="Times New Roman"/>
          <w:b w:val="false"/>
          <w:i w:val="false"/>
          <w:color w:val="000000"/>
          <w:sz w:val="28"/>
        </w:rPr>
        <w:t xml:space="preserve">
      4. Продавец, изготовитель (их представители) обязаны принять товар у потребителя. При наличии товара требование потребителя о его замене подлежит удовлетворению немедленно, а в случае, когда возникает необходимость проверки качества, - в течение срока, устанавливаемого законодательными актами республики (но не более 14 дней) или соглашением сторон.  </w:t>
      </w:r>
      <w:r>
        <w:br/>
      </w:r>
      <w:r>
        <w:rPr>
          <w:rFonts w:ascii="Times New Roman"/>
          <w:b w:val="false"/>
          <w:i w:val="false"/>
          <w:color w:val="000000"/>
          <w:sz w:val="28"/>
        </w:rPr>
        <w:t xml:space="preserve">
      При отсутствии товара требование потребителя о замене подлежит удовлетворению в 2-месячный срок с момента соответствующего заявления.  </w:t>
      </w:r>
      <w:r>
        <w:br/>
      </w:r>
      <w:r>
        <w:rPr>
          <w:rFonts w:ascii="Times New Roman"/>
          <w:b w:val="false"/>
          <w:i w:val="false"/>
          <w:color w:val="000000"/>
          <w:sz w:val="28"/>
        </w:rPr>
        <w:t xml:space="preserve">
      За каждый день нарушения указанных в настоящем пункте сроков продавец (его представитель, изготовитель) уплачивает потребителю одновременно с выдачей замененного товара неустойку в размере одного процента стоимости товара.  </w:t>
      </w:r>
      <w:r>
        <w:br/>
      </w:r>
      <w:r>
        <w:rPr>
          <w:rFonts w:ascii="Times New Roman"/>
          <w:b w:val="false"/>
          <w:i w:val="false"/>
          <w:color w:val="000000"/>
          <w:sz w:val="28"/>
        </w:rPr>
        <w:t xml:space="preserve">
      При замене товара гарантийный срок исчисляется заново со дня замены.  </w:t>
      </w:r>
      <w:r>
        <w:br/>
      </w:r>
      <w:r>
        <w:rPr>
          <w:rFonts w:ascii="Times New Roman"/>
          <w:b w:val="false"/>
          <w:i w:val="false"/>
          <w:color w:val="000000"/>
          <w:sz w:val="28"/>
        </w:rPr>
        <w:t xml:space="preserve">
      5. По товарам, на которые производитель дает гарантийный срок пользования, потребителю должно быть обеспечено оказание всех предусмотренных в течение гарантийного срока услуг. Это относится как к отечественным, так и к импортным товарам, проданным через соответствующие системы торговли.  </w:t>
      </w:r>
      <w:r>
        <w:br/>
      </w:r>
      <w:r>
        <w:rPr>
          <w:rFonts w:ascii="Times New Roman"/>
          <w:b w:val="false"/>
          <w:i w:val="false"/>
          <w:color w:val="000000"/>
          <w:sz w:val="28"/>
        </w:rPr>
        <w:t xml:space="preserve">
      6. В части оказываемых в течение гарантийного срока услуг потребитель вправе требовать, чтобы:  </w:t>
      </w:r>
      <w:r>
        <w:br/>
      </w:r>
      <w:r>
        <w:rPr>
          <w:rFonts w:ascii="Times New Roman"/>
          <w:b w:val="false"/>
          <w:i w:val="false"/>
          <w:color w:val="000000"/>
          <w:sz w:val="28"/>
        </w:rPr>
        <w:t xml:space="preserve">
      - крупногабаритные (размером 100х50х30) и тяжелые (свыше 10 кг) вещи, предметы, подлежащие ремонту в гарантийной мастерской или возврату в магазин, доставлялись на место и обратно потребителю силами и за счет мастерской или магазина, а в случае отсутствия такой возможности потребителю компенсировались транспортные расходы соответственно представленному счету или действующим тарифам;  </w:t>
      </w:r>
      <w:r>
        <w:br/>
      </w:r>
      <w:r>
        <w:rPr>
          <w:rFonts w:ascii="Times New Roman"/>
          <w:b w:val="false"/>
          <w:i w:val="false"/>
          <w:color w:val="000000"/>
          <w:sz w:val="28"/>
        </w:rPr>
        <w:t xml:space="preserve">
      - гарантийная мастерская на время нахождения в ремонте технически сложной вещи выдавала ему безвозмездно в пользование на срок ремонта такую же вещь с доставкой на место;  </w:t>
      </w:r>
      <w:r>
        <w:br/>
      </w:r>
      <w:r>
        <w:rPr>
          <w:rFonts w:ascii="Times New Roman"/>
          <w:b w:val="false"/>
          <w:i w:val="false"/>
          <w:color w:val="000000"/>
          <w:sz w:val="28"/>
        </w:rPr>
        <w:t xml:space="preserve">
      - срок гарантийного ремонта не превышал 10 дней с первого обращения покупателя;  </w:t>
      </w:r>
      <w:r>
        <w:br/>
      </w:r>
      <w:r>
        <w:rPr>
          <w:rFonts w:ascii="Times New Roman"/>
          <w:b w:val="false"/>
          <w:i w:val="false"/>
          <w:color w:val="000000"/>
          <w:sz w:val="28"/>
        </w:rPr>
        <w:t xml:space="preserve">
      - гарантийный срок продлевался на время, в течение которого вещь находилась в гарантийном ремонте.  </w:t>
      </w:r>
      <w:r>
        <w:br/>
      </w:r>
      <w:r>
        <w:rPr>
          <w:rFonts w:ascii="Times New Roman"/>
          <w:b w:val="false"/>
          <w:i w:val="false"/>
          <w:color w:val="000000"/>
          <w:sz w:val="28"/>
        </w:rPr>
        <w:t xml:space="preserve">
      7. Продавец, изготовитель (их представители) уплачивают потребителю неустойку в размере одного процента розничной цены товара за каждый день задержки выполнения требования покупателя о предоставлении ему на время ремонта товара аналогичной модели (марки, типа), а также за каждый день задержки устранения недостатков свыше сроков, вытекающих из договора купли-продажи.  </w:t>
      </w:r>
      <w:r>
        <w:br/>
      </w:r>
      <w:r>
        <w:rPr>
          <w:rFonts w:ascii="Times New Roman"/>
          <w:b w:val="false"/>
          <w:i w:val="false"/>
          <w:color w:val="000000"/>
          <w:sz w:val="28"/>
        </w:rPr>
        <w:t xml:space="preserve">
      8. При отсутствии представителя торговой организации в месте нахождения потребителя он вправе направить товар в адрес торговой организации по месту покупки или ее представителю с актом о наличии в приобретенном товаре дефекта. В этом случае продавец обязан возместить потребителю все издержки, связанные с установлением дефектов в продукции и направлением ему товара.  </w:t>
      </w:r>
      <w:r>
        <w:br/>
      </w:r>
      <w:r>
        <w:rPr>
          <w:rFonts w:ascii="Times New Roman"/>
          <w:b w:val="false"/>
          <w:i w:val="false"/>
          <w:color w:val="000000"/>
          <w:sz w:val="28"/>
        </w:rPr>
        <w:t xml:space="preserve">
      9. Требования потребителя, предусмотренные настоящей статьей, не подлежат удовлетворению, если продавец докажет, что недостатки товара возникли вследствие нарушения потребителем правил пользования товаром или его хранения .  </w:t>
      </w:r>
      <w:r>
        <w:br/>
      </w:r>
      <w:r>
        <w:rPr>
          <w:rFonts w:ascii="Times New Roman"/>
          <w:b w:val="false"/>
          <w:i w:val="false"/>
          <w:color w:val="000000"/>
          <w:sz w:val="28"/>
        </w:rPr>
        <w:t xml:space="preserve">
      10. В случае невыполнения требований потребителя, предусмотренные пп. 4, 6, 8 настоящей статьи, потребитель вправе по своему выбору предъявить иные требования, вытекающие из п.1 настоящей статьи. При этом выплаченная неустойка (штраф, пеня) не засчитывается в счет подлежащих возмещению убытков и иных выплат потребителю, произведенных в соответствии с настоящей статьей.  </w:t>
      </w:r>
      <w:r>
        <w:br/>
      </w:r>
      <w:r>
        <w:rPr>
          <w:rFonts w:ascii="Times New Roman"/>
          <w:b w:val="false"/>
          <w:i w:val="false"/>
          <w:color w:val="000000"/>
          <w:sz w:val="28"/>
        </w:rPr>
        <w:t xml:space="preserve">
      11. При обмене недоброкачественного товара на товар той же марки (артикула) в случае изменения цены перерасчет стоимости не производится.  </w:t>
      </w:r>
      <w:r>
        <w:br/>
      </w:r>
      <w:r>
        <w:rPr>
          <w:rFonts w:ascii="Times New Roman"/>
          <w:b w:val="false"/>
          <w:i w:val="false"/>
          <w:color w:val="000000"/>
          <w:sz w:val="28"/>
        </w:rPr>
        <w:t xml:space="preserve">
      При обмене недоброкачественного товара на товар с теми же родовыми признаками, но другой марки (артикула) в случае изменения цены перерасчет стоимости производится исходя из цен на указанные товары, действующие на момент обмена. При расторжении договора расчеты с потребителем производятся в случае повышения цены на товар исходя из его стоимости на момент предъявления соответствующего требования, а в случае снижения цены - из стоимости товара на момент покупки.  </w:t>
      </w:r>
      <w:r>
        <w:br/>
      </w:r>
      <w:r>
        <w:rPr>
          <w:rFonts w:ascii="Times New Roman"/>
          <w:b w:val="false"/>
          <w:i w:val="false"/>
          <w:color w:val="000000"/>
          <w:sz w:val="28"/>
        </w:rPr>
        <w:t xml:space="preserve">
      12. Изготовитель товара обязан возместить торговой организации, не являющейся продавцом товара, в полном объеме расходы, понесенные в связи с удовлетворением требований потребителя, предусмотренных настоящей статьей, а также дополнительно уплатить торговой организации 10 процентов от произведенных ею расходов.  </w:t>
      </w:r>
    </w:p>
    <w:bookmarkEnd w:id="26"/>
    <w:bookmarkStart w:name="z27" w:id="2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Статья 15. Имущественная ответственность за вред, причиненный  </w:t>
      </w:r>
      <w:r>
        <w:br/>
      </w:r>
      <w:r>
        <w:rPr>
          <w:rFonts w:ascii="Times New Roman"/>
          <w:b w:val="false"/>
          <w:i w:val="false"/>
          <w:color w:val="000000"/>
          <w:sz w:val="28"/>
        </w:rPr>
        <w:t xml:space="preserve">
                 продукцией ненадлежащего качества &lt;*&gt;  </w:t>
      </w:r>
    </w:p>
    <w:bookmarkEnd w:id="27"/>
    <w:bookmarkStart w:name="z28" w:id="2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1. Вред, причиненный жизни, здоровью или имуществу гражданина вследствие наличия конструктивных, производственных, рецептурных и иных недостатков продукции, подлежит возмещению в полном объеме, если законодательством Казахской ССР не предусмотрен более высокий размер ответственности.  </w:t>
      </w:r>
      <w:r>
        <w:rPr>
          <w:rFonts w:ascii="Times New Roman"/>
          <w:b w:val="false"/>
          <w:i w:val="false"/>
          <w:color w:val="000000"/>
          <w:sz w:val="28"/>
        </w:rPr>
        <w:t xml:space="preserve">K990409 </w:t>
      </w:r>
      <w:r>
        <w:br/>
      </w:r>
      <w:r>
        <w:rPr>
          <w:rFonts w:ascii="Times New Roman"/>
          <w:b w:val="false"/>
          <w:i w:val="false"/>
          <w:color w:val="000000"/>
          <w:sz w:val="28"/>
        </w:rPr>
        <w:t xml:space="preserve">
      2. Право требовать возмещения вреда, причиненного продукцией ненадлежащего качества, признается за любым потерпевшим потребителем, независимо от того, состоял ли он в договорных отношениях с исполнителем или продавцом.  </w:t>
      </w:r>
      <w:r>
        <w:br/>
      </w:r>
      <w:r>
        <w:rPr>
          <w:rFonts w:ascii="Times New Roman"/>
          <w:b w:val="false"/>
          <w:i w:val="false"/>
          <w:color w:val="000000"/>
          <w:sz w:val="28"/>
        </w:rPr>
        <w:t xml:space="preserve">
      Вред, причиненный жизни, здоровью или имуществу потребителя,подлежит возмещению, если он наступил в течение предусмотренного нормативно-технической документацией срока службы, а при отсутствии такового - в течение 10 лет с момента изготовления продукции.  </w:t>
      </w:r>
      <w:r>
        <w:br/>
      </w:r>
      <w:r>
        <w:rPr>
          <w:rFonts w:ascii="Times New Roman"/>
          <w:b w:val="false"/>
          <w:i w:val="false"/>
          <w:color w:val="000000"/>
          <w:sz w:val="28"/>
        </w:rPr>
        <w:t xml:space="preserve">
      3. Вред, причиненный вследствие недостатков товара, выявившихся в течение гарантийных сроков или сроков годности, а при их отсутствии в течение сроков, установленных в соответствии с п.1 статьи 14 настоящего Закона, подлежит возмещению продавцом этого товара или его изготовителем.  </w:t>
      </w:r>
      <w:r>
        <w:br/>
      </w:r>
      <w:r>
        <w:rPr>
          <w:rFonts w:ascii="Times New Roman"/>
          <w:b w:val="false"/>
          <w:i w:val="false"/>
          <w:color w:val="000000"/>
          <w:sz w:val="28"/>
        </w:rPr>
        <w:t xml:space="preserve">
      Вред, причиненный вследствие недостатков товара, выявившихся по истечении гарантийных сроков, подлежит возмещению изготовителем этого товара.  </w:t>
      </w:r>
      <w:r>
        <w:br/>
      </w:r>
      <w:r>
        <w:rPr>
          <w:rFonts w:ascii="Times New Roman"/>
          <w:b w:val="false"/>
          <w:i w:val="false"/>
          <w:color w:val="000000"/>
          <w:sz w:val="28"/>
        </w:rPr>
        <w:t xml:space="preserve">
      Вред, причиненный вследствие недостатков работ и услуг, подлежит возмещению исполнителем.  </w:t>
      </w:r>
      <w:r>
        <w:br/>
      </w:r>
      <w:r>
        <w:rPr>
          <w:rFonts w:ascii="Times New Roman"/>
          <w:b w:val="false"/>
          <w:i w:val="false"/>
          <w:color w:val="000000"/>
          <w:sz w:val="28"/>
        </w:rPr>
        <w:t xml:space="preserve">
      Продавец, изготовитель, исполнитель освобождаются от ответственности, если докажут, что вред возник вследствие нарушения потребителем правил эксплуатации или хранения продукции .  </w:t>
      </w:r>
      <w:r>
        <w:br/>
      </w:r>
      <w:r>
        <w:rPr>
          <w:rFonts w:ascii="Times New Roman"/>
          <w:b w:val="false"/>
          <w:i w:val="false"/>
          <w:color w:val="000000"/>
          <w:sz w:val="28"/>
        </w:rPr>
        <w:t xml:space="preserve">
      4. При вынесении судом решения о возмещении вреда, причиненного товаром, указанным в п.1 настоящей статьи, рассматривается также вопрос об изъятии из оборота, а в необходимых случаях - отзыве от потребителей всей партии товара, к которой относится товар, причинивший вред.  </w:t>
      </w:r>
      <w:r>
        <w:br/>
      </w:r>
      <w:r>
        <w:rPr>
          <w:rFonts w:ascii="Times New Roman"/>
          <w:b w:val="false"/>
          <w:i w:val="false"/>
          <w:color w:val="000000"/>
          <w:sz w:val="28"/>
        </w:rPr>
        <w:t xml:space="preserve">
      Сноска. Статья 15 - с изменениями, внесенными Законом от 26 июня 1992 г.  </w:t>
      </w:r>
    </w:p>
    <w:bookmarkEnd w:id="28"/>
    <w:bookmarkStart w:name="z29" w:id="2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Статья 16. Ответственность за нарушение условий договоров о  </w:t>
      </w:r>
      <w:r>
        <w:br/>
      </w:r>
      <w:r>
        <w:rPr>
          <w:rFonts w:ascii="Times New Roman"/>
          <w:b w:val="false"/>
          <w:i w:val="false"/>
          <w:color w:val="000000"/>
          <w:sz w:val="28"/>
        </w:rPr>
        <w:t xml:space="preserve">
                 выполнении работ и оказании услуг &lt;*&gt;  </w:t>
      </w:r>
    </w:p>
    <w:bookmarkEnd w:id="29"/>
    <w:bookmarkStart w:name="z30" w:id="3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 Потребитель (заказчик) вправе расторгнуть договор о выполнении работ и оказании услуг и потребовать возмещения убытков, если производитель не приступает своевременно к исполнению договора или выполняет работу настолько медленно, что окончание ее к сроку становится невозможным. (Кроме случаев, оговоренных специальным договором).  </w:t>
      </w:r>
      <w:r>
        <w:br/>
      </w:r>
      <w:r>
        <w:rPr>
          <w:rFonts w:ascii="Times New Roman"/>
          <w:b w:val="false"/>
          <w:i w:val="false"/>
          <w:color w:val="000000"/>
          <w:sz w:val="28"/>
        </w:rPr>
        <w:t xml:space="preserve">
      2. Если во время выполнения работ или оказания услуг станет очевидным, что они не будут выполнены в соответствии с условиями договора, заказчик вправе назначить исполнителю соответствующий срок для устранения недостатков, а при неисполнении этого требования в назначенный срок - расторгнуть договор, либо потребовать возмещения убытков или поручить исправление недостатков третьему лицу за счет производителя.  </w:t>
      </w:r>
      <w:r>
        <w:br/>
      </w:r>
      <w:r>
        <w:rPr>
          <w:rFonts w:ascii="Times New Roman"/>
          <w:b w:val="false"/>
          <w:i w:val="false"/>
          <w:color w:val="000000"/>
          <w:sz w:val="28"/>
        </w:rPr>
        <w:t xml:space="preserve">
      3. Если производитель допустил отступление от условий договора, ухудшившее выполненную работу (услугу), либо допустил иные недостатки, заказчик вправе по своему выбору требовать безвозмездного исправления указанных недостатков своими средствами или соответственного уменьшения вознаграждения за работу (услугу).  </w:t>
      </w:r>
      <w:r>
        <w:br/>
      </w:r>
      <w:r>
        <w:rPr>
          <w:rFonts w:ascii="Times New Roman"/>
          <w:b w:val="false"/>
          <w:i w:val="false"/>
          <w:color w:val="000000"/>
          <w:sz w:val="28"/>
        </w:rPr>
        <w:t xml:space="preserve">
      4. Сроки устранения недостатков, установленные в соответствии с п. 2, 3 настоящей статьи, могут указываться в договоре при его заключении, а также дополнительно при выявлении недостатков.  </w:t>
      </w:r>
      <w:r>
        <w:br/>
      </w:r>
      <w:r>
        <w:rPr>
          <w:rFonts w:ascii="Times New Roman"/>
          <w:b w:val="false"/>
          <w:i w:val="false"/>
          <w:color w:val="000000"/>
          <w:sz w:val="28"/>
        </w:rPr>
        <w:t>
      В случае неустранения в установленный срок недостатков, а также просрочки начала и окончания выполнения работ (услуг) исполнитель уплачивает потребителю одновременно с принятием работы (услуги) неустойку (штраф, пеню), предусмотренную законодательством Казахской ССР или договором.  </w:t>
      </w:r>
      <w:r>
        <w:rPr>
          <w:rFonts w:ascii="Times New Roman"/>
          <w:b w:val="false"/>
          <w:i w:val="false"/>
          <w:color w:val="000000"/>
          <w:sz w:val="28"/>
        </w:rPr>
        <w:t xml:space="preserve">K990409 </w:t>
      </w:r>
      <w:r>
        <w:br/>
      </w:r>
      <w:r>
        <w:rPr>
          <w:rFonts w:ascii="Times New Roman"/>
          <w:b w:val="false"/>
          <w:i w:val="false"/>
          <w:color w:val="000000"/>
          <w:sz w:val="28"/>
        </w:rPr>
        <w:t xml:space="preserve">
      Неустойка (штраф, пеня), установленная на случай просрочки устранения недостатков в выполненной работе, не засчитывается в счет подлежащих возмещению убытков.  </w:t>
      </w:r>
      <w:r>
        <w:br/>
      </w:r>
      <w:r>
        <w:rPr>
          <w:rFonts w:ascii="Times New Roman"/>
          <w:b w:val="false"/>
          <w:i w:val="false"/>
          <w:color w:val="000000"/>
          <w:sz w:val="28"/>
        </w:rPr>
        <w:t xml:space="preserve">
      Исполнитель не несет ответственность за просрочку начала и окончания выполнения работ (оказания услуг) и устранения недостатков, если докажет, что просрочка возникла вследствие вины потребителя.  </w:t>
      </w:r>
      <w:r>
        <w:br/>
      </w:r>
      <w:r>
        <w:rPr>
          <w:rFonts w:ascii="Times New Roman"/>
          <w:b w:val="false"/>
          <w:i w:val="false"/>
          <w:color w:val="000000"/>
          <w:sz w:val="28"/>
        </w:rPr>
        <w:t xml:space="preserve">
      5. При наличии в работах (услугах) существенных отступлений от договора или иных существенных недостатков заказчик вправе требовать расторжения договора и возмещения убытков.  </w:t>
      </w:r>
      <w:r>
        <w:br/>
      </w:r>
      <w:r>
        <w:rPr>
          <w:rFonts w:ascii="Times New Roman"/>
          <w:b w:val="false"/>
          <w:i w:val="false"/>
          <w:color w:val="000000"/>
          <w:sz w:val="28"/>
        </w:rPr>
        <w:t xml:space="preserve">
      6. Если существенные отступления от договора или другие существенные недостатки были обнаружены в продукции, изготовленной из материала заказчика по договору бытового заказа, заказчик вправе по своему выбору требовать либо изготовления другой продукции из однородного материала такого же качества, либо расторжения договора и возмещения убытков.  </w:t>
      </w:r>
      <w:r>
        <w:br/>
      </w:r>
      <w:r>
        <w:rPr>
          <w:rFonts w:ascii="Times New Roman"/>
          <w:b w:val="false"/>
          <w:i w:val="false"/>
          <w:color w:val="000000"/>
          <w:sz w:val="28"/>
        </w:rPr>
        <w:t xml:space="preserve">
      7. Производитель не несет ответственности за недостатки в выполненных работах или оказанных услугах, если докажет, что они возникли по вине самого заказчика.  </w:t>
      </w:r>
      <w:r>
        <w:br/>
      </w:r>
      <w:r>
        <w:rPr>
          <w:rFonts w:ascii="Times New Roman"/>
          <w:b w:val="false"/>
          <w:i w:val="false"/>
          <w:color w:val="000000"/>
          <w:sz w:val="28"/>
        </w:rPr>
        <w:t xml:space="preserve">
      8. Об отступлениях от условий договора и иных недостатках в работе, которые не могли быть обнаружены при обычном способе ее принятия, заказчик обязан сообщить исполнителю немедленно по их обнаружении.  </w:t>
      </w:r>
      <w:r>
        <w:br/>
      </w:r>
      <w:r>
        <w:rPr>
          <w:rFonts w:ascii="Times New Roman"/>
          <w:b w:val="false"/>
          <w:i w:val="false"/>
          <w:color w:val="000000"/>
          <w:sz w:val="28"/>
        </w:rPr>
        <w:t xml:space="preserve">
      9. Требования заказчика, предусмотренные настоящей статьей, подлежат удовлетворению в случае обнаружения недостатков в течение гарантийного или иных сроков, установленных обязательными для сторон правилами или договором. </w:t>
      </w:r>
      <w:r>
        <w:br/>
      </w:r>
      <w:r>
        <w:rPr>
          <w:rFonts w:ascii="Times New Roman"/>
          <w:b w:val="false"/>
          <w:i w:val="false"/>
          <w:color w:val="000000"/>
          <w:sz w:val="28"/>
        </w:rPr>
        <w:t xml:space="preserve">
      10. Если исполнитель не исполняет или ненадлежаще исполняет обязательства согласно договору, то он уплачивает заказчику неустойку, установленную договором (штраф, пеню) и возмещает убытки, не покрытые неустойкой (штрафом, пеней).  </w:t>
      </w:r>
      <w:r>
        <w:br/>
      </w:r>
      <w:r>
        <w:rPr>
          <w:rFonts w:ascii="Times New Roman"/>
          <w:b w:val="false"/>
          <w:i w:val="false"/>
          <w:color w:val="000000"/>
          <w:sz w:val="28"/>
        </w:rPr>
        <w:t xml:space="preserve">
      11. Уплата исполнителем неустойки (штрафа,пени), установленной на случай просрочки или иного ненадлежащего исполнения обязательства, не освобождает его от исполнения обязательств в натуре.  </w:t>
      </w:r>
      <w:r>
        <w:br/>
      </w:r>
      <w:r>
        <w:rPr>
          <w:rFonts w:ascii="Times New Roman"/>
          <w:b w:val="false"/>
          <w:i w:val="false"/>
          <w:color w:val="000000"/>
          <w:sz w:val="28"/>
        </w:rPr>
        <w:t xml:space="preserve">
      12. Исполнитель обязан возместить по рыночной стоимости убытки, возникшие в связи с утратой, порчей или повреждением вещи, принятой им от заказчика для выполнения работ или оказания услуг, если не докажет, что указанные обстоятельства возникли вследствие особых свойств вещи, о которых он не был предупрежден заказчиком. Исполнитель не освобождается от ответственности, если уровень научных и технических знаний не позволял выявить особые свойства вещи, принятой им от заказчика для выполнения работ и оказания услуг.  </w:t>
      </w:r>
      <w:r>
        <w:br/>
      </w:r>
      <w:r>
        <w:rPr>
          <w:rFonts w:ascii="Times New Roman"/>
          <w:b w:val="false"/>
          <w:i w:val="false"/>
          <w:color w:val="000000"/>
          <w:sz w:val="28"/>
        </w:rPr>
        <w:t xml:space="preserve">
      13. Исполнитель несет ответственность за вред, причиненный жизни, здоровью или имуществу заказчика, возникший в связи с использованием материалов, оборудования, приборов, инструментов, приспособлений или оказания услуг вне зависимости от знания исполнителем их свойств.  </w:t>
      </w:r>
      <w:r>
        <w:br/>
      </w:r>
      <w:r>
        <w:rPr>
          <w:rFonts w:ascii="Times New Roman"/>
          <w:b w:val="false"/>
          <w:i w:val="false"/>
          <w:color w:val="000000"/>
          <w:sz w:val="28"/>
        </w:rPr>
        <w:t xml:space="preserve">
      14. Если потребитель отказывается без предупреждения от услуги при вызове на дом производителя услуг, потребитель оплачивает за вызов.  </w:t>
      </w:r>
      <w:r>
        <w:br/>
      </w:r>
      <w:r>
        <w:rPr>
          <w:rFonts w:ascii="Times New Roman"/>
          <w:b w:val="false"/>
          <w:i w:val="false"/>
          <w:color w:val="000000"/>
          <w:sz w:val="28"/>
        </w:rPr>
        <w:t xml:space="preserve">
      Если производитель услуг не предупредил потребителя и не явился в назначенное время при вызове на дом, производитель услуг возмещает причиненный ущерб потребителю.  </w:t>
      </w:r>
      <w:r>
        <w:br/>
      </w:r>
      <w:r>
        <w:rPr>
          <w:rFonts w:ascii="Times New Roman"/>
          <w:b w:val="false"/>
          <w:i w:val="false"/>
          <w:color w:val="000000"/>
          <w:sz w:val="28"/>
        </w:rPr>
        <w:t>
      15. Последствия нарушения условий договоров о выполнении работы и оказании услуги, не подпадающих под действие настоящей статьи, определяются законодательными актами Казахской ССР . </w:t>
      </w:r>
      <w:r>
        <w:rPr>
          <w:rFonts w:ascii="Times New Roman"/>
          <w:b w:val="false"/>
          <w:i w:val="false"/>
          <w:color w:val="000000"/>
          <w:sz w:val="28"/>
        </w:rPr>
        <w:t xml:space="preserve">K990409 </w:t>
      </w:r>
      <w:r>
        <w:br/>
      </w:r>
      <w:r>
        <w:rPr>
          <w:rFonts w:ascii="Times New Roman"/>
          <w:b w:val="false"/>
          <w:i w:val="false"/>
          <w:color w:val="000000"/>
          <w:sz w:val="28"/>
        </w:rPr>
        <w:t xml:space="preserve">
      Сноска. Статья 16 - с изменениями, внесенными Законом от 26 июня 1992 г.  </w:t>
      </w:r>
    </w:p>
    <w:bookmarkEnd w:id="30"/>
    <w:bookmarkStart w:name="z31" w:id="3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Статья 17. Недействительность условий договора, ущемляющих права  </w:t>
      </w:r>
      <w:r>
        <w:br/>
      </w:r>
      <w:r>
        <w:rPr>
          <w:rFonts w:ascii="Times New Roman"/>
          <w:b w:val="false"/>
          <w:i w:val="false"/>
          <w:color w:val="000000"/>
          <w:sz w:val="28"/>
        </w:rPr>
        <w:t xml:space="preserve">
               потребителя  </w:t>
      </w:r>
    </w:p>
    <w:bookmarkEnd w:id="31"/>
    <w:bookmarkStart w:name="z32" w:id="3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Условия договора, ущемляющие права потребителя по сравнению с правами, установленными законодательством о защите прав потребителя , признаются недействительными. Если в результате применения условий договора, ущемляющих права потребителя, ему был причинен ущерб, то этот ущерб должен быть возмещен изготовителем (исполнителем, продавцом) в полном объеме.  </w:t>
      </w:r>
    </w:p>
    <w:bookmarkEnd w:id="32"/>
    <w:bookmarkStart w:name="z33" w:id="3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Статья 18. Возмещение морального вреда &lt;*&gt;  </w:t>
      </w:r>
    </w:p>
    <w:bookmarkEnd w:id="33"/>
    <w:bookmarkStart w:name="z34" w:id="3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Моральный вред, причиненный гражданину вследствие нарушения его прав, предусмотренных законодательством о защите прав потребителей, подлежит возмещению причинителем вреда при наличии его вины в размере, определяемом судом, если иное не предусмотрено законодательными актами Казахской ССР.  </w:t>
      </w:r>
      <w:r>
        <w:rPr>
          <w:rFonts w:ascii="Times New Roman"/>
          <w:b w:val="false"/>
          <w:i w:val="false"/>
          <w:color w:val="000000"/>
          <w:sz w:val="28"/>
        </w:rPr>
        <w:t xml:space="preserve">K990409 </w:t>
      </w:r>
      <w:r>
        <w:br/>
      </w:r>
      <w:r>
        <w:rPr>
          <w:rFonts w:ascii="Times New Roman"/>
          <w:b w:val="false"/>
          <w:i w:val="false"/>
          <w:color w:val="000000"/>
          <w:sz w:val="28"/>
        </w:rPr>
        <w:t xml:space="preserve">
      Сноска. Статья 18 - с изменениями, внесенными Законом от 26 июня 1992 г.  </w:t>
      </w:r>
    </w:p>
    <w:bookmarkEnd w:id="34"/>
    <w:bookmarkStart w:name="z35" w:id="3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Статья 19. Государственное обеспечение и контроль качества  </w:t>
      </w:r>
      <w:r>
        <w:br/>
      </w:r>
      <w:r>
        <w:rPr>
          <w:rFonts w:ascii="Times New Roman"/>
          <w:b w:val="false"/>
          <w:i w:val="false"/>
          <w:color w:val="000000"/>
          <w:sz w:val="28"/>
        </w:rPr>
        <w:t xml:space="preserve">
                 продукции, работ и услуг &lt;*&gt;  </w:t>
      </w:r>
    </w:p>
    <w:bookmarkEnd w:id="35"/>
    <w:bookmarkStart w:name="z36" w:id="3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 Кабинет Министров, министерства и ведомства, местные Советы народных депутатов в пределах своей компетенции обязаны разрабатывать и активно проводить в жизнь политику защиты прав и законных интересов потребителей.  </w:t>
      </w:r>
      <w:r>
        <w:br/>
      </w:r>
      <w:r>
        <w:rPr>
          <w:rFonts w:ascii="Times New Roman"/>
          <w:b w:val="false"/>
          <w:i w:val="false"/>
          <w:color w:val="000000"/>
          <w:sz w:val="28"/>
        </w:rPr>
        <w:t xml:space="preserve">
      2. В целях обеспечения защиты прав потребителей органы управления, указанные в п.1 настоящей статьи, обязаны осуществлять следующие функции:  </w:t>
      </w:r>
      <w:r>
        <w:br/>
      </w:r>
      <w:r>
        <w:rPr>
          <w:rFonts w:ascii="Times New Roman"/>
          <w:b w:val="false"/>
          <w:i w:val="false"/>
          <w:color w:val="000000"/>
          <w:sz w:val="28"/>
        </w:rPr>
        <w:t xml:space="preserve">
      - способствовать экономическими и административными мерами насыщению рынка товарами, работами и услугами, широко развивать здоровую конкуренцию между производителями, а также между реализующими товары и услуги организациями и лицами;  </w:t>
      </w:r>
      <w:r>
        <w:br/>
      </w:r>
      <w:r>
        <w:rPr>
          <w:rFonts w:ascii="Times New Roman"/>
          <w:b w:val="false"/>
          <w:i w:val="false"/>
          <w:color w:val="000000"/>
          <w:sz w:val="28"/>
        </w:rPr>
        <w:t xml:space="preserve">
      - разрабатывать и осуществлять мероприятия по представлению потребителям возможности максимально выгодно использовать свои экономические средства;  </w:t>
      </w:r>
      <w:r>
        <w:br/>
      </w:r>
      <w:r>
        <w:rPr>
          <w:rFonts w:ascii="Times New Roman"/>
          <w:b w:val="false"/>
          <w:i w:val="false"/>
          <w:color w:val="000000"/>
          <w:sz w:val="28"/>
        </w:rPr>
        <w:t xml:space="preserve">
      - обеспечивать контроль за деятельностью предприятий изготовителей и торговых организаций по надлежащему обслуживанию производимых товаров после их продажи и наличию запасных частей;  </w:t>
      </w:r>
      <w:r>
        <w:br/>
      </w:r>
      <w:r>
        <w:rPr>
          <w:rFonts w:ascii="Times New Roman"/>
          <w:b w:val="false"/>
          <w:i w:val="false"/>
          <w:color w:val="000000"/>
          <w:sz w:val="28"/>
        </w:rPr>
        <w:t>
      - разрабатывать и обеспечивать проведение в жизнь мер по эффективному распределению товаров и услуг для потребителей, представлять льготы и преимущества отдельным категориям граждан в торговом или иных видах обслуживания в порядке, установленном законодательными актами Казахской ССР ;  </w:t>
      </w:r>
      <w:r>
        <w:rPr>
          <w:rFonts w:ascii="Times New Roman"/>
          <w:b w:val="false"/>
          <w:i w:val="false"/>
          <w:color w:val="000000"/>
          <w:sz w:val="28"/>
        </w:rPr>
        <w:t xml:space="preserve">Z050039 </w:t>
      </w:r>
      <w:r>
        <w:br/>
      </w:r>
      <w:r>
        <w:rPr>
          <w:rFonts w:ascii="Times New Roman"/>
          <w:b w:val="false"/>
          <w:i w:val="false"/>
          <w:color w:val="000000"/>
          <w:sz w:val="28"/>
        </w:rPr>
        <w:t xml:space="preserve">
      - периодически пересматривать нормы и положения о безопасности и качестве товаров и услуг и принимать меры для обеспечения их соответствия общепризнанным международным нормам;  </w:t>
      </w:r>
      <w:r>
        <w:br/>
      </w:r>
      <w:r>
        <w:rPr>
          <w:rFonts w:ascii="Times New Roman"/>
          <w:b w:val="false"/>
          <w:i w:val="false"/>
          <w:color w:val="000000"/>
          <w:sz w:val="28"/>
        </w:rPr>
        <w:t xml:space="preserve">
      - устанавливать порядок выдачи свидетельств о безопасности, качестве и технических характеристиках основных потребительских товаров и услуг;  </w:t>
      </w:r>
      <w:r>
        <w:br/>
      </w:r>
      <w:r>
        <w:rPr>
          <w:rFonts w:ascii="Times New Roman"/>
          <w:b w:val="false"/>
          <w:i w:val="false"/>
          <w:color w:val="000000"/>
          <w:sz w:val="28"/>
        </w:rPr>
        <w:t>
      - осуществлять контроль за надлежащим хранением и использованием пестицидов и химикатов, устанавливать порядок включения информации об их наличии в маркировке товаров;  </w:t>
      </w:r>
      <w:r>
        <w:rPr>
          <w:rFonts w:ascii="Times New Roman"/>
          <w:b w:val="false"/>
          <w:i w:val="false"/>
          <w:color w:val="000000"/>
          <w:sz w:val="28"/>
        </w:rPr>
        <w:t xml:space="preserve">Z070302 </w:t>
      </w:r>
      <w:r>
        <w:br/>
      </w:r>
      <w:r>
        <w:rPr>
          <w:rFonts w:ascii="Times New Roman"/>
          <w:b w:val="false"/>
          <w:i w:val="false"/>
          <w:color w:val="000000"/>
          <w:sz w:val="28"/>
        </w:rPr>
        <w:t xml:space="preserve">
      - принимать меры по обеспечению населения всесторонней информацией по всем аспектам потребительских товаров и услуг, обеспечивать разработку общих программ просвещения и информирования потребителей с учетом культурных традиций населения;  </w:t>
      </w:r>
      <w:r>
        <w:br/>
      </w:r>
      <w:r>
        <w:rPr>
          <w:rFonts w:ascii="Times New Roman"/>
          <w:b w:val="false"/>
          <w:i w:val="false"/>
          <w:color w:val="000000"/>
          <w:sz w:val="28"/>
        </w:rPr>
        <w:t xml:space="preserve">
      - развивать и укреплять сотрудничество с другими республиками и зарубежными странами в осуществлении политики по защите интересов потребителей;  </w:t>
      </w:r>
      <w:r>
        <w:br/>
      </w:r>
      <w:r>
        <w:rPr>
          <w:rFonts w:ascii="Times New Roman"/>
          <w:b w:val="false"/>
          <w:i w:val="false"/>
          <w:color w:val="000000"/>
          <w:sz w:val="28"/>
        </w:rPr>
        <w:t xml:space="preserve">
      - оказывать помощь и содействие в деятельности общественных организаций по защите прав потребителей.  </w:t>
      </w:r>
      <w:r>
        <w:br/>
      </w:r>
      <w:r>
        <w:rPr>
          <w:rFonts w:ascii="Times New Roman"/>
          <w:b w:val="false"/>
          <w:i w:val="false"/>
          <w:color w:val="000000"/>
          <w:sz w:val="28"/>
        </w:rPr>
        <w:t xml:space="preserve">
      Сноска. Статья 19 - с изменениями, внесенными Законом от 26 июня 1992 г.  </w:t>
      </w:r>
    </w:p>
    <w:bookmarkEnd w:id="36"/>
    <w:bookmarkStart w:name="z37" w:id="3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Статья 20. Защита судом прав потребителя &lt;*&gt;  </w:t>
      </w:r>
    </w:p>
    <w:bookmarkEnd w:id="37"/>
    <w:bookmarkStart w:name="z38" w:id="3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1. При отказе от удовлетворения требований граждан, предусмотренных статьями 7, 8, 9, 10, 11, 12, 13, 14, 15, 16 настоящего Закона спор разрешается судом в порядке,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  </w:t>
      </w:r>
      <w:r>
        <w:br/>
      </w:r>
      <w:r>
        <w:rPr>
          <w:rFonts w:ascii="Times New Roman"/>
          <w:b w:val="false"/>
          <w:i w:val="false"/>
          <w:color w:val="000000"/>
          <w:sz w:val="28"/>
        </w:rPr>
        <w:t xml:space="preserve">
      Судебные иски по желанию потребителя рассматриваются по месту нахождения либо истца, либо ответчика или по месту причинения вреда.  </w:t>
      </w:r>
      <w:r>
        <w:br/>
      </w:r>
      <w:r>
        <w:rPr>
          <w:rFonts w:ascii="Times New Roman"/>
          <w:b w:val="false"/>
          <w:i w:val="false"/>
          <w:color w:val="000000"/>
          <w:sz w:val="28"/>
        </w:rPr>
        <w:t xml:space="preserve">
      2. Судебные иски в защиту прав потребителей на сумму до 500 рублей могут с согласия истца рассматриваться по упрощенной процедуре, установленной гражданским процессуальным Кодексом Казахской ССР.  </w:t>
      </w:r>
      <w:r>
        <w:br/>
      </w:r>
      <w:r>
        <w:rPr>
          <w:rFonts w:ascii="Times New Roman"/>
          <w:b w:val="false"/>
          <w:i w:val="false"/>
          <w:color w:val="000000"/>
          <w:sz w:val="28"/>
        </w:rPr>
        <w:t xml:space="preserve">
      3. При удовлетворении требований гражданина суд кроме того решает вопрос о взыскании с продавца, изготовителя (их представителей), исполнителя штрафа в доход соответствующего бюджета в размере цены иска за отказ от добровольного удовлетворения его требований.  </w:t>
      </w:r>
      <w:r>
        <w:br/>
      </w:r>
      <w:r>
        <w:rPr>
          <w:rFonts w:ascii="Times New Roman"/>
          <w:b w:val="false"/>
          <w:i w:val="false"/>
          <w:color w:val="000000"/>
          <w:sz w:val="28"/>
        </w:rPr>
        <w:t xml:space="preserve">
      4. В случае причинения вреда жизни, здоровью или имуществу гражданина сумма штрафа может быть увеличена до пятикратного размера цены иска при реализации недоброкачественных продовольственных товаров и до трехкратного размера при реализации промышленных товаров и услуг с последующим привлечением продавца, изготовителя (исполнителей) к ответственности.  </w:t>
      </w:r>
      <w:r>
        <w:br/>
      </w:r>
      <w:r>
        <w:rPr>
          <w:rFonts w:ascii="Times New Roman"/>
          <w:b w:val="false"/>
          <w:i w:val="false"/>
          <w:color w:val="000000"/>
          <w:sz w:val="28"/>
        </w:rPr>
        <w:t xml:space="preserve">
      Сноска. Статья 20 - с изменениями, внесенными Законом от 26 июня 1992 г.  </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 w:id="39"/>
    <w:p>
      <w:pPr>
        <w:spacing w:after="0"/>
        <w:ind w:left="0"/>
        <w:jc w:val="both"/>
      </w:pPr>
      <w:r>
        <w:rPr>
          <w:rFonts w:ascii="Times New Roman"/>
          <w:b w:val="false"/>
          <w:i w:val="false"/>
          <w:color w:val="000000"/>
          <w:sz w:val="28"/>
        </w:rPr>
        <w:t xml:space="preserve">
        РАЗДЕЛ III. ОБЩЕСТВЕННЫЕ ОРГАНИЗАЦИИ ПОТРЕБИТЕЛЕЙ </w:t>
      </w:r>
    </w:p>
    <w:bookmarkEnd w:id="39"/>
    <w:bookmarkStart w:name="z40" w:id="4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Статья 21. Право на объединение в общества (союзы) потребителей </w:t>
      </w:r>
    </w:p>
    <w:bookmarkEnd w:id="40"/>
    <w:bookmarkStart w:name="z41" w:id="4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Граждане Казахской ССР вправе объединяться на добровольной основе в общества (союзы) потребителей.  </w:t>
      </w:r>
      <w:r>
        <w:br/>
      </w:r>
      <w:r>
        <w:rPr>
          <w:rFonts w:ascii="Times New Roman"/>
          <w:b w:val="false"/>
          <w:i w:val="false"/>
          <w:color w:val="000000"/>
          <w:sz w:val="28"/>
        </w:rPr>
        <w:t xml:space="preserve">
      Общества потребителей могут объединяться в союзы (федерации) в районах, городах, областях и в республике в целом.  </w:t>
      </w:r>
    </w:p>
    <w:bookmarkEnd w:id="41"/>
    <w:bookmarkStart w:name="z42" w:id="4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Статья 22. Права общественных организаций потребителей &lt;*&gt;  </w:t>
      </w:r>
    </w:p>
    <w:bookmarkEnd w:id="42"/>
    <w:bookmarkStart w:name="z43" w:id="4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Общества и союзы потребителей действуют в соответствии с уставами, принимаемыми общим собранием членов общества или собранием уполномоченных обществ потребителей, и являются юридическими лицами.  </w:t>
      </w:r>
      <w:r>
        <w:br/>
      </w:r>
      <w:r>
        <w:rPr>
          <w:rFonts w:ascii="Times New Roman"/>
          <w:b w:val="false"/>
          <w:i w:val="false"/>
          <w:color w:val="000000"/>
          <w:sz w:val="28"/>
        </w:rPr>
        <w:t>
      Общества потребителей и союзы являются общественными </w:t>
      </w:r>
      <w:r>
        <w:rPr>
          <w:rFonts w:ascii="Times New Roman"/>
          <w:b w:val="false"/>
          <w:i w:val="false"/>
          <w:color w:val="000000"/>
          <w:sz w:val="28"/>
        </w:rPr>
        <w:t xml:space="preserve">некоммерческими </w:t>
      </w:r>
      <w:r>
        <w:rPr>
          <w:rFonts w:ascii="Times New Roman"/>
          <w:b w:val="false"/>
          <w:i w:val="false"/>
          <w:color w:val="000000"/>
          <w:sz w:val="28"/>
        </w:rPr>
        <w:t xml:space="preserve">организациями </w:t>
      </w:r>
      <w:r>
        <w:rPr>
          <w:rFonts w:ascii="Times New Roman"/>
          <w:b w:val="false"/>
          <w:i w:val="false"/>
          <w:color w:val="000000"/>
          <w:sz w:val="28"/>
        </w:rPr>
        <w:t xml:space="preserve">, осуществляющими свою деятельность в соответствии с законодательством Казахской ССР .  </w:t>
      </w:r>
      <w:r>
        <w:br/>
      </w:r>
      <w:r>
        <w:rPr>
          <w:rFonts w:ascii="Times New Roman"/>
          <w:b w:val="false"/>
          <w:i w:val="false"/>
          <w:color w:val="000000"/>
          <w:sz w:val="28"/>
        </w:rPr>
        <w:t xml:space="preserve">
      Общество потребителей для устранения нарушения прав потребителей принимает следующие меры:  </w:t>
      </w:r>
      <w:r>
        <w:br/>
      </w:r>
      <w:r>
        <w:rPr>
          <w:rFonts w:ascii="Times New Roman"/>
          <w:b w:val="false"/>
          <w:i w:val="false"/>
          <w:color w:val="000000"/>
          <w:sz w:val="28"/>
        </w:rPr>
        <w:t>
      - проводит </w:t>
      </w:r>
      <w:r>
        <w:rPr>
          <w:rFonts w:ascii="Times New Roman"/>
          <w:b w:val="false"/>
          <w:i w:val="false"/>
          <w:color w:val="000000"/>
          <w:sz w:val="28"/>
        </w:rPr>
        <w:t>независимую экспертизу</w:t>
      </w:r>
      <w:r>
        <w:rPr>
          <w:rFonts w:ascii="Times New Roman"/>
          <w:b w:val="false"/>
          <w:i w:val="false"/>
          <w:color w:val="000000"/>
          <w:sz w:val="28"/>
        </w:rPr>
        <w:t xml:space="preserve"> товаров, работ и услуг, цен и тарифов на них;  </w:t>
      </w:r>
      <w:r>
        <w:br/>
      </w:r>
      <w:r>
        <w:rPr>
          <w:rFonts w:ascii="Times New Roman"/>
          <w:b w:val="false"/>
          <w:i w:val="false"/>
          <w:color w:val="000000"/>
          <w:sz w:val="28"/>
        </w:rPr>
        <w:t xml:space="preserve">
      - проверяет соблюдение прав потребителей в различных сферах обслуживания;  </w:t>
      </w:r>
      <w:r>
        <w:br/>
      </w:r>
      <w:r>
        <w:rPr>
          <w:rFonts w:ascii="Times New Roman"/>
          <w:b w:val="false"/>
          <w:i w:val="false"/>
          <w:color w:val="000000"/>
          <w:sz w:val="28"/>
        </w:rPr>
        <w:t>
      - вносит в правоохранительные и контролирующие органы материалы о привлечении к ответственности лиц, виновных в выпуске и реализации продукции по завышенным ценам или не соответствующей установленным требованиям по качеству, нарушении </w:t>
      </w:r>
      <w:r>
        <w:rPr>
          <w:rFonts w:ascii="Times New Roman"/>
          <w:b w:val="false"/>
          <w:i w:val="false"/>
          <w:color w:val="000000"/>
          <w:sz w:val="28"/>
        </w:rPr>
        <w:t xml:space="preserve">правил торговли </w:t>
      </w:r>
      <w:r>
        <w:rPr>
          <w:rFonts w:ascii="Times New Roman"/>
          <w:b w:val="false"/>
          <w:i w:val="false"/>
          <w:color w:val="000000"/>
          <w:sz w:val="28"/>
        </w:rPr>
        <w:t xml:space="preserve">и обслуживания населения;  </w:t>
      </w:r>
      <w:r>
        <w:br/>
      </w:r>
      <w:r>
        <w:rPr>
          <w:rFonts w:ascii="Times New Roman"/>
          <w:b w:val="false"/>
          <w:i w:val="false"/>
          <w:color w:val="000000"/>
          <w:sz w:val="28"/>
        </w:rPr>
        <w:t xml:space="preserve">
      - вносит в территориальные органы Казглавстандарта, Советы народных депутатов, Кабинет Министров Казахской ССР предложения о мерах по повышению качества продукции, о запрещении выпуска и реализации продукции, не соответствующей установленным требованиям по качеству, о прекращении ее производства, об изъятии из реализации и продажи продукции, опасной для жизни, здоровья и имущества граждан, наносящей ущерб окружающей среде, а также об отмене цен, установленных в нарушение действующего законодательства ;  </w:t>
      </w:r>
      <w:r>
        <w:br/>
      </w:r>
      <w:r>
        <w:rPr>
          <w:rFonts w:ascii="Times New Roman"/>
          <w:b w:val="false"/>
          <w:i w:val="false"/>
          <w:color w:val="000000"/>
          <w:sz w:val="28"/>
        </w:rPr>
        <w:t xml:space="preserve">
      - проводит независимую экспертизу продукции, цен и тарифов;  </w:t>
      </w:r>
      <w:r>
        <w:br/>
      </w:r>
      <w:r>
        <w:rPr>
          <w:rFonts w:ascii="Times New Roman"/>
          <w:b w:val="false"/>
          <w:i w:val="false"/>
          <w:color w:val="000000"/>
          <w:sz w:val="28"/>
        </w:rPr>
        <w:t xml:space="preserve">
      - участвует совместно с соответствующими государственными органами в осуществлении контроля за применением централизованно устанавливаемых и регулируемых цен;  </w:t>
      </w:r>
      <w:r>
        <w:br/>
      </w:r>
      <w:r>
        <w:rPr>
          <w:rFonts w:ascii="Times New Roman"/>
          <w:b w:val="false"/>
          <w:i w:val="false"/>
          <w:color w:val="000000"/>
          <w:sz w:val="28"/>
        </w:rPr>
        <w:t xml:space="preserve">
      - предъявляет иски в судебные органы в интересах потребителей и в случае их удовлетворения сумма взысканного с ответчика штрафа в размере 70 процентов поступает в соответствующий бюджет и 30 процентов перечисляется на расчетный счет общества потребителей Местный Совет народных депутатов вправе увеличить процент от суммы штрафа обществу потребителей.  </w:t>
      </w:r>
      <w:r>
        <w:br/>
      </w:r>
      <w:r>
        <w:rPr>
          <w:rFonts w:ascii="Times New Roman"/>
          <w:b w:val="false"/>
          <w:i w:val="false"/>
          <w:color w:val="000000"/>
          <w:sz w:val="28"/>
        </w:rPr>
        <w:t xml:space="preserve">
      - общества защиты прав потребителей имеют право на обращение в соответствующие государственные органы с требованием о приостановлении деятельности кооперативов, коммерческих магазинов, частных предпринимателей в случае реализации недоброкачественной продукции, неудовлетворительного санитарно-гигиенического состояния в радиусе пяти метров от торгового места, отсутствия необходимой документации, товарных навесных ярлыков с указанием изготовителя, наименования товара, размера, цены, сроков хранения, штампа и подписи лица, удостоверяющего качество товара.  </w:t>
      </w:r>
      <w:r>
        <w:br/>
      </w:r>
      <w:r>
        <w:rPr>
          <w:rFonts w:ascii="Times New Roman"/>
          <w:b w:val="false"/>
          <w:i w:val="false"/>
          <w:color w:val="000000"/>
          <w:sz w:val="28"/>
        </w:rPr>
        <w:t xml:space="preserve">
      Сноска. Статья 22 - с изменениями, внесенными Законом от 26 июня 1992 г.  </w:t>
      </w:r>
    </w:p>
    <w:bookmarkEnd w:id="43"/>
    <w:bookmarkStart w:name="z44" w:id="4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Статья 23. Защита прав граждан общественными организациями  </w:t>
      </w:r>
      <w:r>
        <w:br/>
      </w:r>
      <w:r>
        <w:rPr>
          <w:rFonts w:ascii="Times New Roman"/>
          <w:b w:val="false"/>
          <w:i w:val="false"/>
          <w:color w:val="000000"/>
          <w:sz w:val="28"/>
        </w:rPr>
        <w:t xml:space="preserve">
                 потребителей &lt;*&gt;  </w:t>
      </w:r>
    </w:p>
    <w:bookmarkEnd w:id="44"/>
    <w:bookmarkStart w:name="z45" w:id="4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По поручению граждан, либо по собственной инициативе общества, союзы потребителей вправе обращаться с претензией к продавцу (изготовителю, исполнителю) продукции ненадлежащего качества, либо реализуемой по завышенным ценам об устранении нарушений и возмещении гражданам причиненного этими нарушениями ущерба в добровольном порядке. </w:t>
      </w:r>
      <w:r>
        <w:br/>
      </w:r>
      <w:r>
        <w:rPr>
          <w:rFonts w:ascii="Times New Roman"/>
          <w:b w:val="false"/>
          <w:i w:val="false"/>
          <w:color w:val="000000"/>
          <w:sz w:val="28"/>
        </w:rPr>
        <w:t xml:space="preserve">
      Если в течение 10 дней изготовитель (исполнитель, продавец) не даст ответа на претензию или откажется устранить нарушения и возместить в добровольном порядке причиненный ущерб, общественные организации потребителей вправе обратиться в суд.  </w:t>
      </w:r>
      <w:r>
        <w:br/>
      </w:r>
      <w:r>
        <w:rPr>
          <w:rFonts w:ascii="Times New Roman"/>
          <w:b w:val="false"/>
          <w:i w:val="false"/>
          <w:color w:val="000000"/>
          <w:sz w:val="28"/>
        </w:rPr>
        <w:t xml:space="preserve">
      В случае удовлетворения предъявленных требований суд выносит решение о взыскании с изготовителя (исполнителя, продавца) в доход соответствующего бюджета штраф в размере цены иска и о возмещении общественным организациям потребителей понесенных издержек.  </w:t>
      </w:r>
      <w:r>
        <w:br/>
      </w:r>
      <w:r>
        <w:rPr>
          <w:rFonts w:ascii="Times New Roman"/>
          <w:b w:val="false"/>
          <w:i w:val="false"/>
          <w:color w:val="000000"/>
          <w:sz w:val="28"/>
        </w:rPr>
        <w:t xml:space="preserve">
      Общественные организации потребителей вправе самостоятельно или через прокурора предъявить иск в суд о признании действий продавца, изготовителя (их представителей), исполнителя, а также органа управления противоправными в отношении неопределенного круга потребителей (коллективный иск) и прекращении этих действий.  </w:t>
      </w:r>
      <w:r>
        <w:br/>
      </w:r>
      <w:r>
        <w:rPr>
          <w:rFonts w:ascii="Times New Roman"/>
          <w:b w:val="false"/>
          <w:i w:val="false"/>
          <w:color w:val="000000"/>
          <w:sz w:val="28"/>
        </w:rPr>
        <w:t xml:space="preserve">
      При удовлетворении коллективного иска суд обязывает правонарушителя довести в установленный срок через средства массовой информации или иным способом до сведения потребителей решение суда. </w:t>
      </w:r>
      <w:r>
        <w:br/>
      </w:r>
      <w:r>
        <w:rPr>
          <w:rFonts w:ascii="Times New Roman"/>
          <w:b w:val="false"/>
          <w:i w:val="false"/>
          <w:color w:val="000000"/>
          <w:sz w:val="28"/>
        </w:rPr>
        <w:t xml:space="preserve">
      Вступившее в законную силу решение суда по коллективному иску обязательно для суда, рассматривающего иск потребителя о гражданско-правовых последствиях действий указанных лиц. </w:t>
      </w:r>
      <w:r>
        <w:br/>
      </w:r>
      <w:r>
        <w:rPr>
          <w:rFonts w:ascii="Times New Roman"/>
          <w:b w:val="false"/>
          <w:i w:val="false"/>
          <w:color w:val="000000"/>
          <w:sz w:val="28"/>
        </w:rPr>
        <w:t xml:space="preserve">
      Иски, направляемые обществом защиты прав потребителей для рассмотрения в судебные инстанции, государственной пошлиной не облагаются. </w:t>
      </w:r>
    </w:p>
    <w:bookmarkEnd w:id="45"/>
    <w:p>
      <w:pPr>
        <w:spacing w:after="0"/>
        <w:ind w:left="0"/>
        <w:jc w:val="both"/>
      </w:pPr>
      <w:r>
        <w:rPr>
          <w:rFonts w:ascii="Times New Roman"/>
          <w:b w:val="false"/>
          <w:i w:val="false"/>
          <w:color w:val="000000"/>
          <w:sz w:val="28"/>
        </w:rPr>
        <w:t xml:space="preserve">     Сноска. Статья 23 - с изменениями, внесенными Законом от 26 июня 1992 г.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 xml:space="preserve">      Казахской Советской </w:t>
      </w:r>
      <w:r>
        <w:br/>
      </w:r>
      <w:r>
        <w:rPr>
          <w:rFonts w:ascii="Times New Roman"/>
          <w:b w:val="false"/>
          <w:i w:val="false"/>
          <w:color w:val="000000"/>
          <w:sz w:val="28"/>
        </w:rPr>
        <w:t>
</w:t>
      </w:r>
      <w:r>
        <w:rPr>
          <w:rFonts w:ascii="Times New Roman"/>
          <w:b w:val="false"/>
          <w:i/>
          <w:color w:val="000000"/>
          <w:sz w:val="28"/>
        </w:rPr>
        <w:t xml:space="preserve">      Социалистической Республики  </w:t>
      </w:r>
    </w:p>
    <w:p>
      <w:pPr>
        <w:spacing w:after="0"/>
        <w:ind w:left="0"/>
        <w:jc w:val="both"/>
      </w:pPr>
      <w:r>
        <w:rPr>
          <w:rFonts w:ascii="Times New Roman"/>
          <w:b w:val="false"/>
          <w:i w:val="false"/>
          <w:color w:val="000000"/>
          <w:sz w:val="28"/>
        </w:rPr>
        <w:t xml:space="preserve"> Алма-Ата, 5 июня 1991 года N 640-XII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