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18b0" w14:textId="f171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НАЛОГОВОЙ СИСТЕМЕ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декабpя 1991 года. Утpатил силу Указом Пpезидента Республики Казахстан, имеющим силу Закона от 18 июля 1995 г. N 2367 ~U952367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Настоящий Закон определяет общие принципы построения налоговой системы в Республике Казахстан, порядок взимания налогов, сборов и пошлин, зачисления их в бюджеты различного уровня, а также права и обязанности плательщиков.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ГЛАВА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Статья 1. Законодательный орган, вводящий налоги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Право вводить налоги, сборы и пошлины или отменять их на территории Республики Казахстан принадлежит Верховному Совету Республики Казахстан. Это право реализуется через издание законов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Статья 2. Понятие налоговой системы и 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Налоговая система Республики Казахстан включает в себя органы налоговой службы, правовые нормы, регулирующие налоговые отношения, и совокупность обязательных платежей в бюджетную систему в виде налогов, сборов и пошлин.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Под налогами, сборами и пошлинами в Республике Казахстан понимаются обязательные отчисления денежных средств от плательщиков в бюджетную систему Республики Казахстан в определенных законом размерах и сроках, а также за оказание государством платных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Кроме налогов, сборов и пошлин, предусмотренных настоящим Законом, в бюджетную систему Республики Казахстан поступают и иные предусмотренные законодательством сборы и разные неналоговые доходы.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Статья 3. Плательщики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Плательщиками налогов (налогоплательщиками), сборов и пошлин в бюджетную систему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1. Предприятия, объединения, и организации любых организационно-правовых форм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а) являющиеся юридическими лицами по законодательству Республики Казахстан, ( кроме Национального государственного банка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б) являющиеся юридическими лицами по законодательству другого государства и не зарегистрированные как юридические лица в Республике Казахстан. Для данных юридических лиц плательщиками налогов выступают их филиалы или постоянные представительства на территории Республики Казахстан. Под филиалами и представительствами понимаются для целей налогообложения обособленные подразделения перечисленных в настоящем пункте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2. Граждане Республики Казахстан, граждане других государств и лица без гражданства (в дальнейшем именуемые "физические лица").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3. Другие плательщики, установленные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Статья 4. Учет налогоплательщиков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Налогоплательщик подлежит обязательной постановке на учет в государственной налоговой инспекции по месту нахождения плательщиков налогов или по месту их деятельности в порядке и сроки, установленные Главной государственной налоговой инспекцией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Статья 5. Объекты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1. Объектами налогообложения являются прибыль (доход) юридических и физических лиц; виды деятельности юридических и физических лиц; финансовые операции; оказание услуг государством; имущество юридических и физических лиц; добавленная стоимость продукции и услуг; отдельные виды и группы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2. Один и тот же объект может облагаться налогом одного вида только один раз за определенный законом период налогообложения.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3. Законы, приводящие к увеличению налоговых платежей, обратной силы не имеют.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Статья 6. Ставки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Величина налоговых ставок устанавливается Верховным Советом Республики Казахстан. Это право может делегироваться Правительству Республики Казахстан, местным Советам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Статья 7. Распределение средств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Распределение средств, поступающих в виде налогов,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сборов и пошлин, по уровням бюджетов определяется Законом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бюджетной системе Республики Казахстан", Верховным Советом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утверждении республиканского бюджета на предстоящий финансовый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и главой 2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Статья 8. Льготы по налогам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1. В соответствии с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отдельным видам налогов устанавливаются налоговые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льготы в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а) определения объектов, не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б) освобождения от уплаты налогов; в) понижения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налоговых ставок; г) предоставления целевых налоговых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льгот; д) отсрочки уплаты налогов; е) списания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недоимок по налогам.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Освобождение от какого-либо налога, уменьшение налоговой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ставки или предоставление налоговой льготы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производиться только в порядке уточнения законодательных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решений местных Советов народных депутатов по местным налогам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сборам.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Запрещается предоставление налоговых льгот, носящих индивидуальный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Статья 8 - с изменениями, внесенными Законом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23 декабря 1992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Статья 9. Обязанности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 основании настоящего Закона налогоплательщик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1. Вести в установленном порядке учет, составлять отчеты о финансово-хозяйственной деятельности и обеспечивать их сохранность в течение не менее 5 лет, представлять налоговым органам необходимые для исчисления и уплаты налогов документы и сведения;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2. Внести или периодически вносить налоговый платеж (в целом или по частям) в установленных размерах, сроки и порядке, определяемыми налоговым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3. Допускать работников налоговых органов к обследованию любых производственных, складских, торговых, служебных помещений, транспортных средств, мест хранения и использования имущества предприятий и граждан, предназначенные для предпринимательской деятельности и получения доходов, либо связанные с содержанием объектов налогообложения.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Статья 10. Налоговые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1. Налоговые обязательства возникают в связи с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получением налогоплательщиком прибыли (дохода) или наличием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него иных объектов налогообложения на основании закона,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устанавливающего тот или иной вид налога, либо приравненного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налогу обязательного платежа в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2. В налоговом обязательстве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- налогоплательщик;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- объект  обложения;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- единица обложения;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- налоговая ставка;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- налоговый платеж;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- сроки уплаты;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- необлагаемый налогом минимум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- права, обязанности и ответственность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 и государственной налоговой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- налоговые льготы и привилегии;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- бюджет, в доходы которого направляется налог.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3. Налоговое обязательство физического лица прекращается его исполнением, отменой налога, либо смертью налогоплательщика, если исполнение не может быть произведено без его личного участия.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4. Налоговое обязательство юридического лица прекращается его исполнением либо отменой. Невозможность исполнения налогового обязательства является основанием для подачи в суд государственной налоговой инспекцией иска о признании банкротом юридического лица. При ликвидации юридического лица налоговое обязательство распространяется на имущество этого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5. Исполнение налоговых обязательств обеспечивается 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санкциями, административными штрафами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12 настоящего Закона, залогом денежных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товарно-материальных ценностей, поручительством и гарантией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кредиторов налогоплательщика.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6. Основанием ответственности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совершенное им правонарушение, состоящее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неисполнении либо ненадлежащем исполнении обязательств перед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бюджетной системой.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7. Защита прав и интересов налогоплательщиков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 в налоговых обязательствах производится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Статья 11. Права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Налогоплательщик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- предъявлять и представлять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подтверждающие право на льготы по налогам;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- знакомиться с актами проведенных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- представлять налоговым органам пояснения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исчислению и уплате налогов и по актам проведенных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- в установленном законом порядке обжаловать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 налоговых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Статья 12. Санкции за нарушение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 налогоплательщику нарушающему (нарушившему) налоговое законодательство применяются следующие санкции: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1. Взыскание: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а) всей суммы сокрытой (заниженной) прибыли (дохода) либо суммы налога за иной (неучтенный) объект налогообложения, а также всей суммы прибыли (дохода), полученной за счет нарушений дисциплины цен и тарифов, и штрафа в размере той же суммы, а при повторном нарушении в течение года после применения санкции - штрафа в трехкратном размере. При установлении судом факта умышленного сокрытия (занижения) прибыли (дохода) приговором либо решением суда по иску Государственной налоговой инспекции или прокурора может быть взыскан в бюджет штраф в пятикратном размере сокрытой (заниженной) суммы прибыли (дохода);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б) с юридических лиц 10 процентов причитающихся сумм налогов или других обязательных платежей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- отсутствие учета объекта налогообложения;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- ведение учета объекта налогообложения с нарушением установленного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- непредставление (несвоевременное представление) документов, необходимых для исчисления и уплаты налогов и других обязательных платежей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в) пени в размере 0,2 процента от неуплаченной суммы за каждый просроченный день, если иной размер не предусмотрен в законодательных актах по налогообложению.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Наложение административных штрафов: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а) на руководителей предприятий объединений, организаций, учреждений или граждан, занимающихся предпринимательской деятельностью (без образования юридического лица), нарушивших порядок постановки на налоговый учет в государственных налоговых инспекциях, установленный Главной государственной налоговой инспекцией Республики Казахстан, - в размере от 500 до 2000 рублей;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б) на граждан, занимающихся предпринимательской деятельностью без регистрации в установленном законодательством порядке или занимающихся деятельностью, запрещенной законом , либо деятельностью, на занятие которой не получено установленное законодательством специальное разрешение (лицензия), - в размере от 1500 до 3000 рублей;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в) на граждан, виновных в отсутствии учета доходов или иного объекта налогообложения или ведении его с нарушением установленного порядка, непредставлении или несвоевременном представлении деклараций о доходах, либо во включении в декларации искаженных данных, - в размере от 500 до 1500 рублей, а за те же действия, совершенные повторно в течение года после наложения административного взыскания, - в размере от 1500 до 3000 рублей;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г) на должностных лиц предприятий, объединений, организаций и учреждений виновных в занижении (сокрытии) прибыли (дохода) или неучтении (сокрытии) иных объектов налогообложения, неправильном исчислении налогов и других обязательных платежей в бюджет, неправильном удержании налогов с доходов граждан или неполном, несвоевременном перечислении удержанных сумм в бюджет, в нарушении дисциплины цен и тарифов, а также в отсутствии бухгалтерского учета или ведении его с нарушением установленного порядка, в непредставлении, несвоевременном представлении или представлении по неустановленной форме бухгалтерских отчетов и балансов, платежных документов, налоговых расчетов, деклараций и других документов, связанных с исчислением и уплатой налогов и других платежей в бюджет в размере, - от 500 до 2000 рублей, а за те же действия, совершенные повторно в течение года после наложения административного взыскания, - в размере от 2000 до 3000 рублей;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д) на руководителей и других должностных лиц предприятий, объединений, организаций и учреждений; граждан, не выполняющих требований государственных налоговых инспекций и их должностных лиц, вытекающих из настоящего Закона, - в размере от 500 до 1500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3. Суммы налогов и других платежей в бюджет, не уплаченные в установленный срок и санкций за нарушение налогового законодательства взыскиваются с предприятий, объединений, организаций и учреждений взыскиваются в первоочередном и бесспорном, а с граждан -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Административные штрафы с должностных лиц и граждан взыскиваются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Сноска. Пункт 1 статьи 12 - с изменениями, внесенными Законом Республики Казахстан от 23 декабря 1992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Статья 13. Вопросы, решаемые судом и арбитражем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Государственные налоговые инспекции предъявляют в соответствии с действующим законодательством в суд и арбитраж иски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ликвидации предприятий или признании их банкротами по основаниям, установленным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конфискации продукции и товаров, изготовление которых запрещено законодательством Республики Казахстан, а также произведенных без регистрации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признании сделок недействительными и взыскании в доход государства всего полученного по таким сделкам;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взыскании всего приобретенного в результате незаконных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Обязанности и ответственность банков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финансово-кредитных учреждений и их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Банки и другие финансово-кредитные учреждения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открывать налогоплательщику расчетные и иные счета только при предъявлении документа, выданного государственной налоговой инспекцией, подтверждающего факт постановки его на учет, и сообщать в соответствующую государственную налоговую инспекцию об открытии налогоплательщику указанных 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первоочередном порядке исполнять инкассовые и другие поручения налогоплательщиков-клиентов на перечисление (уплату) с их расчетных и иных счетов суммы налогов и других обязательных платежей в бюджет, суммы налоговых санкций и административных штрафов, предусмотренных настоящим Законом и другими законодательными актами Республики Казахстан о налогах.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таком же порядке исполнять распоряжения (поручения) государственных налоговых инспекций на бесспорное взыскание с налогоплательщиков-клиентов указанных сумм, не внесенных в установленные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зачислять (перечислять в банк или другое финансово-кредитное учреждение, осуществляющее кассовое исполнение бюджетной системы) суммы налогов и других платежей в доход соответствующего бюджета в день совершения операции по списанию денег с расчетного и иного счета налогоплательщика-клиента;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допускать работников государственных налоговых инспекций к проверке совершенных (совершаемых) операций по расчетным и иным счетам, наличия денежных средств на этих счетах юридических лиц, а также операций и наличия денежных средств на счетах вкладов конкретных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по указанию государственных налоговых инспекций прекратить все операции по выдаче, перечислению и списанию денежных средств с расчетных и иных счетов юридических лиц в случаях невыполнения требований об устранении выявленных нарушений законодательства о налогах, недопуска к проверке и обследованиям, непредставлении (или отказе предъявить) государственным налоговым инспекциям и их должностным лицам бухгалтерских отчетов и балансов, расчетов, деклараций и других документов, связанных с исчислением и уплатой налогов и других платежей в бюджет, установлением и применением цен и тарифов.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по запросам государственных налоговых инспекций представлять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о совершенных за определенный период операциях по расчетным и иным счетам, наличии денежных средств на этих счетах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о финансово-хозяйственных операциях налогоплательщиков юридических лиц за истекший год по форме и в сроки, установленные Главной государственной налоговой инспекцией Республики Казахстан. Данные сведения представляются также товарными и фондовыми биржами.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банкам и другим финансово-кредитным учреждениям и их должностным лицам, не выполняющим (не выполнившим) требования пункта 1 настоящей статьи, применяются следующие санкции: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виде взыскания: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- 5 процентов от сумм совершенных расходных операций по расчетным и иным счетам юридических и физических лиц в случае невыполнения ими требований подпункта "д" пункта 1 настоящей статьи;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пени за несоблюдение очередности списания с расчетных и других счетов юридических лиц суммы налогов и других обязательных платежей в бюджет, суммы санкций (административных штрафов), а также за задержку зачисления (перечисления) списанных со счетов налогоплательщиков-клиентов сумм в доход бюджета в размере 0,2 процента за каждый день просрочки.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налогоплательщиков за эти дни пеня не взимается;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виде наложения административного штрафа на руководителя и должностных лиц банков и других финансово-кредитных учреждений: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за невыполнение требований подпунктов "а", "б", "в" и "г" пункта 1 настоящей статьи - в размере от 500 до 1500 рублей за каждое нарушение;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за невыполнение требований подпункта "д" пункта 1 настоящей статьи - в размере от 1000 до 3000 рублей, при повторном нарушении в течение года после наложения административного штрафа - до 5000 рублей;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за невыполнение (несвоевременное выполнение) требований подпункта "е" пункта 1 настоящей статьи - в размере 1000 рублей за каждые пять дней просрочки.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ГЛАВА 2. Налоги и компетенция законодательных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представительных органов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Налоги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действуют: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Общегосударственные налоги, размеры ставок, определение объектов налогообложения, плательщиков и методов обложения которых, а также порядок зачисления суммы налогов в бюджеты различных уровней определяются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Общеобязательные местные налоги и сборы.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Общеобязательные местные налоги и сборы вводятся в действие законодательными актами Республики Казахстан, конкретные налоговые ставки определяются решениями местных Советов народных депутатов, если иное не предусмотрено Законом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Местные налоги и сборы, устанавливаемые местными Советами народных депутатов в соответствии с правами, делегируемыми Верховным Советом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Советы народных депутатов не вправе вводить 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налоги, сборы и другие платежи, не предусмотренные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Статья 15 - с изменениями, внесенными Законом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23 декабря 1992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16. Общегосударственные налоги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Общегосударственные налоги взимаются на всей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единым ставкам.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 общегосударственным относятся следующие виды налогов: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1. Налог на добавленную стоимость.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2. Налог на прибыль.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3. Акцизы.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4. Налог на операции с ценными бумагами.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5. Налог на экспорт и импорт.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6. Таможенный тариф и пошлина.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7. Плата на покрытие затрат по геологоразведочным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геологопоисковым работам по полезным ископаемым.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8. Фиксированные (рентные) платежи.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9. Налог на транспортные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10. Налог на приобретение автотранспортных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11. Плата за въезд автотранспортных средств в Республику Казахстан (в случае введения аналогичной платы другими государствами).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обложения, плательщики, ставки (тарифы) налогов, 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указанных в пунктах 9-11 настоящей статьи, устанавливаются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Республики Казахстан "О дорожном фонде". Эти платежи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целевыми и вносятся плательщиками в дорожный фонд.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Местные Советы народных депутатов могут вводить плату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въезд автотранспорта юридических и физических лиц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территорию санаторно-курортных и заповедных зон и зон отдыха.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12. Налог  на  имущество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13. Подоходный налог с граждан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Казахстан,иностранных граждан и лиц без гражданства.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14. Государственная пошлина.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15. Налог на природные ресурсы.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16. Налог на фонд оплаты труда колхозников.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Суммы сбора платежей, указанных в пунктах 12-16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настоящей статьи, зачисляются в бюджеты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местных Советов народных депутатов.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Статья 17. Общеобязательные местные налоги и сборы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 общеобязательным местным налогам и сборам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1. Земельный налог.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2. Налог на имущество  физических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3. Лесной доход.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4. Плата за воду.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5. Налог на доходы.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6. Сбор за регистрацию предпринимательской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7. Сбор с граждан, не зарегистрированных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предпринимательской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8. Сбор за государственную регистрацию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9. Гербовый сбор.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10. Налог с имущества, переходящего в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наследования и дарения.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Суммы налогов и сборов, указанных в пунктах 1-10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настоящей статьи, зачисляются в бюджеты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местных Советов народных депутатов.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Статья 18. Местные налоги и сборы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 местным относятся следующие налоги и сборы: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1. Налог на строительство объектов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в курортной зоне.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2. Курортный сбор.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3. Целевой сбор с граждан. Этот сбор устанавливается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городским, районным, сельским и поселковым (аульным) Советами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народных депутатов в целях привлечения средств населения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благоустройство и социально-культурное развитие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(города), села.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4. Налог на рекламу. Этот налог уплачивают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юридические и физические лица, рекламирующие свою продукцию.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5. Налог на перепродажу автотранспортных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вычислительной техники и персональных компьютеров.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Этот налог уплачивают юридические и физические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перепродающие указанные товары.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6. Сбор за парковку автотранспорта. Этот сбор вносят водители автомашин при парковке в специально отведенных для этих целей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7. Сбор за право использования местной символики. Этот сбор вносят юридические и физические лица - производители продукции, на которой использована местная символика (гербы, виды городов, местности, исторических памятников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8. Сбор за участие в бегах на ипподромах. Этот сбор уплачивают юридические и физические лица, выставляющие своих лошадей на состязания коммерческого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9. Сбор за выигрыш на бегах. Этот сбор вносят лица, выигравшие в игре с тотализатором на ипподромах.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10. Сбор с лиц, участвующих в игре с тотализатором на ипподромах. Этот сбор вносится в виде процентной надбавки к плате, установленной за участие в игре.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11. Сбор со сделок, произведенных на биржах, и при купле-продаже валюты. Этот сбор уплачивают участники сделки по ставке от суммы сделки.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12. Сбор с аукционных продаж. Этот сбор вносят устроители аукционов по ставке с суммы, вырученной на аукционе.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13. Сбор за право проведения кино-телесъемок. Этот сбор вносят коммерческие кино-телеорганизации, производящие съемки, требующие от местной администрации осуществления организационных мероприятий (выделение нарядов милиции, оцепление территории с"емок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14. Сбор за выдачу ордера на квартиру. Этот сбор вносится гражданами при получении отдельной квартиры (дома).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15. Сбор с владельцев собак. Этот сбор вносят физические лица, имеющие в городах собак (кроме служебных).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16. Лицензионный сбор за право торговли спиртными напитками. Этот сбор вносят юридические и физические лица, реализующие винно-водочные изделия населению, а также временные торговые точки , обслуживающие вечера, балы, гуляния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17. Лицензионный сбор за право проведения местных аукционов и лотерей.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Этот сбор вносят устроители по ставке от стоимости заявленных к аукциону товаров или суммы, на которую выпущены лотерейные билеты.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18. Сбор с юридических лиц на развитие общественного городского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19. Сбор за открытие игорного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Этот сбор уплачивают юридические и физические лица, собственники указанных средств и оборудования независимо от места их установки.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Все суммы платежей по перечисленным в пунктах 1-19 настоящей статьи налогам и сборам зачисляются в бюджеты соответствующих местных Советов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Сноска. Статья 18 - с изменениями, внесенными Законом Республики Казахстан от 23 декабря 1992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19. Последовательность уплаты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Налоги уплачиваются из прибыли (доходов) налогоплательщика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1. Уплачиваются все поимущественные налоги, акцизы и пошлины.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2. На сумму уплаченных в соответствии с пунктом 1 настоящей статьи налогов уменьшается налогооблагаемая прибыль (доход) плательщика, после чего рассчитываются и уплачиваются местные налоги, если таковые взимаются.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3. На сумму уплаченных местных налогов уменьшается налогооблагаемая прибыль (доход) плательщика, после чего рассчитываются и уплачиваются все остальные налоги.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20. Компетенция Республики Казахстан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1. Республика Казахстан участвует в координации налоговой политики с другими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2. Республика Казахстан заключает международные налоговые соглашения о предотвращении двойного налогообложения другими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21. Контроль за уплатой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1. Контроль за правильностью исчисления и своевременностью внесения в бюджет налогов и других обязательных платежей осуществляется государственной налоговой инспекцией по месту нахождения плательщиков налогов или по месту их деятельности, приносящей прибыль (доход),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2. Задачи, компетенция, порядок деятельности налоговых органов и их должностных лиц, основания на установление их ответственности за нарушение прав охраняемых законом интересов налогоплательщиков определяются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3. Срок исковой давности по претензиям, предъявляемым к юридическим и физическим лицам, по взысканию налогов и других платежей в бюджет составляет 3 года, если иное не предусмотрено законодательством по налогообложению.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4. Исковая давность по возврату (зачету) излишне или неправильно поступивших сумм налогов и других платежей в бюджет устанавливается 1 год для юридических и 3 года для физических лиц со дня поступления этих сумм в бюджет, если иное не предусмотрено законодательством по налогообложению.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Статья 22. Издание инструкции по применению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налогового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1. Инструкции по применению законов Республики Казахстан по налогам и другим обязательным платежам в бюджет издаются Главной государственной налоговой инспекцией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2. Инструкции, издаваемые Главной государственной налоговой инспекцией, не могут ограничительно либо расширительно толковать законы Республики Казахстан или им противоречить.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Инструкции, имеющие нормативный характер, подлежат публикации в течении 30 дней с момента издания.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23. Стабильность налоговых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гарантирует стабильность налоговых отношений. Законы Республики Казахстан, порождающие, изменяющие и прекращающие налоговые отношения, аналогичные решения местных Советов народных депутатов должны быть приняты и опубликованы не позднее чем за три месяца до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Действие статьи 23 приостановлено Указом Президента Республики Казахстан от 31 марта 1995 г. N 2159.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