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dc72" w14:textId="f16d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пенсионном обеспечении гpаждан в Республике Казахстан&lt;*&gt; Название Закона - в редакции Закона РК "О внесении изменений и дополнений в Закон Казахской ССР "О пенсионном обеспечении граждан в Казахской ССР" от 16 июля 1996 г. N 32-1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17 июня 1991 года. Утратил силу - Законом Республики Казахстан от 20 июня 1997 г. N 137-1 ~Z970137 (вступает в силу с 1 января 1998 г.).</w:t>
      </w:r>
    </w:p>
    <w:p>
      <w:pPr>
        <w:spacing w:after="0"/>
        <w:ind w:left="0"/>
        <w:jc w:val="both"/>
      </w:pPr>
      <w:bookmarkStart w:name="z0" w:id="0"/>
      <w:r>
        <w:rPr>
          <w:rFonts w:ascii="Times New Roman"/>
          <w:b w:val="false"/>
          <w:i w:val="false"/>
          <w:color w:val="000000"/>
          <w:sz w:val="28"/>
        </w:rPr>
        <w:t xml:space="preserve">
      Сноска. Преамбула Закона исключена в соответствии </w:t>
      </w:r>
    </w:p>
    <w:bookmarkEnd w:id="0"/>
    <w:p>
      <w:pPr>
        <w:spacing w:after="0"/>
        <w:ind w:left="0"/>
        <w:jc w:val="both"/>
      </w:pPr>
      <w:r>
        <w:rPr>
          <w:rFonts w:ascii="Times New Roman"/>
          <w:b w:val="false"/>
          <w:i w:val="false"/>
          <w:color w:val="000000"/>
          <w:sz w:val="28"/>
        </w:rPr>
        <w:t xml:space="preserve">
                     с Законом РК "О внесении изменений и дополнений в </w:t>
      </w:r>
    </w:p>
    <w:p>
      <w:pPr>
        <w:spacing w:after="0"/>
        <w:ind w:left="0"/>
        <w:jc w:val="both"/>
      </w:pPr>
      <w:r>
        <w:rPr>
          <w:rFonts w:ascii="Times New Roman"/>
          <w:b w:val="false"/>
          <w:i w:val="false"/>
          <w:color w:val="000000"/>
          <w:sz w:val="28"/>
        </w:rPr>
        <w:t xml:space="preserve">
      Закон Казахской ССР "О пенсионном обеспечении </w:t>
      </w:r>
    </w:p>
    <w:p>
      <w:pPr>
        <w:spacing w:after="0"/>
        <w:ind w:left="0"/>
        <w:jc w:val="both"/>
      </w:pPr>
      <w:r>
        <w:rPr>
          <w:rFonts w:ascii="Times New Roman"/>
          <w:b w:val="false"/>
          <w:i w:val="false"/>
          <w:color w:val="000000"/>
          <w:sz w:val="28"/>
        </w:rPr>
        <w:t xml:space="preserve">
                     граждан в Казахской ССР" от 16 июля 1996 г. N 32-1. </w:t>
      </w:r>
    </w:p>
    <w:bookmarkStart w:name="z1" w:id="1"/>
    <w:p>
      <w:pPr>
        <w:spacing w:after="0"/>
        <w:ind w:left="0"/>
        <w:jc w:val="both"/>
      </w:pPr>
      <w:r>
        <w:rPr>
          <w:rFonts w:ascii="Times New Roman"/>
          <w:b w:val="false"/>
          <w:i w:val="false"/>
          <w:color w:val="000000"/>
          <w:sz w:val="28"/>
        </w:rPr>
        <w:t>
      РАЗДЕЛ I. ОБЩИЕ ПОЛОЖЕНИЯ</w:t>
      </w:r>
    </w:p>
    <w:bookmarkEnd w:id="1"/>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Право граждан в Республике Казахстан на </w:t>
      </w:r>
    </w:p>
    <w:p>
      <w:pPr>
        <w:spacing w:after="0"/>
        <w:ind w:left="0"/>
        <w:jc w:val="both"/>
      </w:pPr>
      <w:r>
        <w:rPr>
          <w:rFonts w:ascii="Times New Roman"/>
          <w:b w:val="false"/>
          <w:i w:val="false"/>
          <w:color w:val="000000"/>
          <w:sz w:val="28"/>
        </w:rPr>
        <w:t xml:space="preserve">
      государственное пенсионное обеспечение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Граждане, проживающие на территории Республики Казахстан, в том числе иностранные граждане и лица без гражданства, имеют право на пенсионное обеспечение на условиях настоящего Закона. </w:t>
      </w:r>
    </w:p>
    <w:p>
      <w:pPr>
        <w:spacing w:after="0"/>
        <w:ind w:left="0"/>
        <w:jc w:val="both"/>
      </w:pPr>
      <w:r>
        <w:rPr>
          <w:rFonts w:ascii="Times New Roman"/>
          <w:b w:val="false"/>
          <w:i w:val="false"/>
          <w:color w:val="000000"/>
          <w:sz w:val="28"/>
        </w:rPr>
        <w:t xml:space="preserve">
      Сноска. Статья 1 - с изменениями, внесенными </w:t>
      </w:r>
    </w:p>
    <w:p>
      <w:pPr>
        <w:spacing w:after="0"/>
        <w:ind w:left="0"/>
        <w:jc w:val="both"/>
      </w:pPr>
      <w:r>
        <w:rPr>
          <w:rFonts w:ascii="Times New Roman"/>
          <w:b w:val="false"/>
          <w:i w:val="false"/>
          <w:color w:val="000000"/>
          <w:sz w:val="28"/>
        </w:rPr>
        <w:t xml:space="preserve">
      Законом РК "О внесении изменений и дополнений в </w:t>
      </w:r>
    </w:p>
    <w:p>
      <w:pPr>
        <w:spacing w:after="0"/>
        <w:ind w:left="0"/>
        <w:jc w:val="both"/>
      </w:pPr>
      <w:r>
        <w:rPr>
          <w:rFonts w:ascii="Times New Roman"/>
          <w:b w:val="false"/>
          <w:i w:val="false"/>
          <w:color w:val="000000"/>
          <w:sz w:val="28"/>
        </w:rPr>
        <w:t xml:space="preserve">
      Закон Казахской ССР "О пенсионном обеспечении </w:t>
      </w:r>
    </w:p>
    <w:p>
      <w:pPr>
        <w:spacing w:after="0"/>
        <w:ind w:left="0"/>
        <w:jc w:val="both"/>
      </w:pPr>
      <w:r>
        <w:rPr>
          <w:rFonts w:ascii="Times New Roman"/>
          <w:b w:val="false"/>
          <w:i w:val="false"/>
          <w:color w:val="000000"/>
          <w:sz w:val="28"/>
        </w:rPr>
        <w:t xml:space="preserve">
                     граждан в Казахской ССР" от 16 июля 1996 г. N 32-1.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2. Пенсионное обеспечение военнослужащих </w:t>
      </w:r>
    </w:p>
    <w:p>
      <w:pPr>
        <w:spacing w:after="0"/>
        <w:ind w:left="0"/>
        <w:jc w:val="both"/>
      </w:pPr>
      <w:r>
        <w:rPr>
          <w:rFonts w:ascii="Times New Roman"/>
          <w:b w:val="false"/>
          <w:i w:val="false"/>
          <w:color w:val="000000"/>
          <w:sz w:val="28"/>
        </w:rPr>
        <w:t xml:space="preserve">
      и их семей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Условия, нормы и порядок пенсионного обеспечения военнослужащих, а также лиц начальствующего и рядового состава органов внутренних дел и членов их семей, регулируются Законом Республики Казахстан "О пенсионном обеспечении военнослужащих, лиц начальствующего и рядового состава органов внутренних дел и их семей." При этом военнослужащим срочной службы и членам их семей при определении размеров пенсий, надбавок к пенсиям и повышений пенсий применяются нормы настоящего Закона. </w:t>
      </w:r>
    </w:p>
    <w:p>
      <w:pPr>
        <w:spacing w:after="0"/>
        <w:ind w:left="0"/>
        <w:jc w:val="both"/>
      </w:pPr>
      <w:r>
        <w:rPr>
          <w:rFonts w:ascii="Times New Roman"/>
          <w:b w:val="false"/>
          <w:i w:val="false"/>
          <w:color w:val="000000"/>
          <w:sz w:val="28"/>
        </w:rPr>
        <w:t xml:space="preserve">
      Также военнослужащим, лицам начальствующего и рядового состава органов внутренних дел и членам их семей предоставляется право на получение пенсий на основаниях, предусмотренных настоящим Законом. При этом все виды денежного довольствия учитываются наравне с заработной платой рабочих и служащих. </w:t>
      </w:r>
    </w:p>
    <w:p>
      <w:pPr>
        <w:spacing w:after="0"/>
        <w:ind w:left="0"/>
        <w:jc w:val="both"/>
      </w:pPr>
      <w:r>
        <w:rPr>
          <w:rFonts w:ascii="Times New Roman"/>
          <w:b w:val="false"/>
          <w:i w:val="false"/>
          <w:color w:val="000000"/>
          <w:sz w:val="28"/>
        </w:rPr>
        <w:t xml:space="preserve">
      Пенсионное обеспечение прокуроров и следователей, работников научных учреждений и учебных заведений прокуратуры Республики Казахстан, имеющих классные чины, и членов их семей осуществляется в соответствии с условиями, нормами и порядком, установленным для лиц начальствующего и рядового состава органов внутренних дел. </w:t>
      </w:r>
    </w:p>
    <w:p>
      <w:pPr>
        <w:spacing w:after="0"/>
        <w:ind w:left="0"/>
        <w:jc w:val="both"/>
      </w:pPr>
      <w:r>
        <w:rPr>
          <w:rFonts w:ascii="Times New Roman"/>
          <w:b w:val="false"/>
          <w:i w:val="false"/>
          <w:color w:val="000000"/>
          <w:sz w:val="28"/>
        </w:rPr>
        <w:t xml:space="preserve">
      Сноска. Статья 2 - с изменениями, внесенными Законом от 14 июля 1994 года. </w:t>
      </w:r>
    </w:p>
    <w:p>
      <w:pPr>
        <w:spacing w:after="0"/>
        <w:ind w:left="0"/>
        <w:jc w:val="both"/>
      </w:pPr>
      <w:r>
        <w:rPr>
          <w:rFonts w:ascii="Times New Roman"/>
          <w:b w:val="false"/>
          <w:i w:val="false"/>
          <w:color w:val="000000"/>
          <w:sz w:val="28"/>
        </w:rPr>
        <w:t xml:space="preserve">
      Постановлением Верховного Совета Республики Казахстан от 14 июля 1994 г. действие части третьей статьи 2 не распространяется на лиц, пенсия которым назначена до 1 августа 1994 г. </w:t>
      </w:r>
    </w:p>
    <w:p>
      <w:pPr>
        <w:spacing w:after="0"/>
        <w:ind w:left="0"/>
        <w:jc w:val="both"/>
      </w:pPr>
      <w:r>
        <w:rPr>
          <w:rFonts w:ascii="Times New Roman"/>
          <w:b w:val="false"/>
          <w:i w:val="false"/>
          <w:color w:val="000000"/>
          <w:sz w:val="28"/>
        </w:rPr>
        <w:t xml:space="preserve">
      Указом Президента Республики Казахстан от 2 мая 1995 г. N 2253 действие части третьей статьи 2 распространяется также на лиц, пенсия которым назначена до 1 августа 1994 г. Выплату им пенсии на новых условиях производить с 1 мая 1995 года без компенсации за 1994 год и первые четыре месяца 1995 г. </w:t>
      </w:r>
    </w:p>
    <w:p>
      <w:pPr>
        <w:spacing w:after="0"/>
        <w:ind w:left="0"/>
        <w:jc w:val="both"/>
      </w:pPr>
      <w:r>
        <w:rPr>
          <w:rFonts w:ascii="Times New Roman"/>
          <w:b w:val="false"/>
          <w:i w:val="false"/>
          <w:color w:val="000000"/>
          <w:sz w:val="28"/>
        </w:rPr>
        <w:t xml:space="preserve">
      Сноска. Статья 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Статья 3. Действие настоящего Закона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Настоящий Закон действует на территории Республики Казахстан. Для лиц, не получающих пенсии, а также пенсионеров, переехавших в Республику Казахстан после введения закона в действие, назначение и перерасчет трудовых пенсий на условиях настоящего Закона производятся при наличии не менее половины требуемого стажа работы (общего, льготного или специального) в Республике Казахстан. </w:t>
      </w:r>
    </w:p>
    <w:p>
      <w:pPr>
        <w:spacing w:after="0"/>
        <w:ind w:left="0"/>
        <w:jc w:val="both"/>
      </w:pPr>
      <w:r>
        <w:rPr>
          <w:rFonts w:ascii="Times New Roman"/>
          <w:b w:val="false"/>
          <w:i w:val="false"/>
          <w:color w:val="000000"/>
          <w:sz w:val="28"/>
        </w:rPr>
        <w:t xml:space="preserve">
      В тех случаях, когда соглашениями (договорами) о социальном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обеспечении с другими государствами предусмотрены иные правила, чем</w:t>
      </w:r>
    </w:p>
    <w:p>
      <w:pPr>
        <w:spacing w:after="0"/>
        <w:ind w:left="0"/>
        <w:jc w:val="both"/>
      </w:pPr>
      <w:r>
        <w:rPr>
          <w:rFonts w:ascii="Times New Roman"/>
          <w:b w:val="false"/>
          <w:i w:val="false"/>
          <w:color w:val="000000"/>
          <w:sz w:val="28"/>
        </w:rPr>
        <w:t>
      те, которые содержатся в настоящем Законе, соответственно</w:t>
      </w:r>
    </w:p>
    <w:p>
      <w:pPr>
        <w:spacing w:after="0"/>
        <w:ind w:left="0"/>
        <w:jc w:val="both"/>
      </w:pPr>
      <w:r>
        <w:rPr>
          <w:rFonts w:ascii="Times New Roman"/>
          <w:b w:val="false"/>
          <w:i w:val="false"/>
          <w:color w:val="000000"/>
          <w:sz w:val="28"/>
        </w:rPr>
        <w:t>
      применяются правила, установленные этими соглашениями</w:t>
      </w:r>
    </w:p>
    <w:p>
      <w:pPr>
        <w:spacing w:after="0"/>
        <w:ind w:left="0"/>
        <w:jc w:val="both"/>
      </w:pPr>
      <w:r>
        <w:rPr>
          <w:rFonts w:ascii="Times New Roman"/>
          <w:b w:val="false"/>
          <w:i w:val="false"/>
          <w:color w:val="000000"/>
          <w:sz w:val="28"/>
        </w:rPr>
        <w:t>
      (договорами).</w:t>
      </w:r>
    </w:p>
    <w:p>
      <w:pPr>
        <w:spacing w:after="0"/>
        <w:ind w:left="0"/>
        <w:jc w:val="both"/>
      </w:pPr>
      <w:r>
        <w:rPr>
          <w:rFonts w:ascii="Times New Roman"/>
          <w:b w:val="false"/>
          <w:i w:val="false"/>
          <w:color w:val="000000"/>
          <w:sz w:val="28"/>
        </w:rPr>
        <w:t>
      Сноска. Статья 3 - в редакции Закона РК "О внесении изменений и</w:t>
      </w:r>
    </w:p>
    <w:p>
      <w:pPr>
        <w:spacing w:after="0"/>
        <w:ind w:left="0"/>
        <w:jc w:val="both"/>
      </w:pPr>
      <w:r>
        <w:rPr>
          <w:rFonts w:ascii="Times New Roman"/>
          <w:b w:val="false"/>
          <w:i w:val="false"/>
          <w:color w:val="000000"/>
          <w:sz w:val="28"/>
        </w:rPr>
        <w:t>
      дополнений в Закон Казахской ССР "О пенсионном обеспечении граждан в</w:t>
      </w:r>
    </w:p>
    <w:p>
      <w:pPr>
        <w:spacing w:after="0"/>
        <w:ind w:left="0"/>
        <w:jc w:val="both"/>
      </w:pPr>
      <w:r>
        <w:rPr>
          <w:rFonts w:ascii="Times New Roman"/>
          <w:b w:val="false"/>
          <w:i w:val="false"/>
          <w:color w:val="000000"/>
          <w:sz w:val="28"/>
        </w:rPr>
        <w:t>
      Казахской ССР" от 16 июля 1996 г. N 32-1.</w:t>
      </w:r>
    </w:p>
    <w:p>
      <w:pPr>
        <w:spacing w:after="0"/>
        <w:ind w:left="0"/>
        <w:jc w:val="both"/>
      </w:pPr>
      <w:r>
        <w:rPr>
          <w:rFonts w:ascii="Times New Roman"/>
          <w:b w:val="false"/>
          <w:i w:val="false"/>
          <w:color w:val="000000"/>
          <w:sz w:val="28"/>
        </w:rPr>
        <w:t>
      Статья 4. Виды государственных пенсий</w:t>
      </w:r>
    </w:p>
    <w:p>
      <w:pPr>
        <w:spacing w:after="0"/>
        <w:ind w:left="0"/>
        <w:jc w:val="both"/>
      </w:pPr>
      <w:r>
        <w:rPr>
          <w:rFonts w:ascii="Times New Roman"/>
          <w:b w:val="false"/>
          <w:i w:val="false"/>
          <w:color w:val="000000"/>
          <w:sz w:val="28"/>
        </w:rPr>
        <w:t>
      По настоящему Закону назначаются:</w:t>
      </w:r>
    </w:p>
    <w:p>
      <w:pPr>
        <w:spacing w:after="0"/>
        <w:ind w:left="0"/>
        <w:jc w:val="both"/>
      </w:pPr>
      <w:r>
        <w:rPr>
          <w:rFonts w:ascii="Times New Roman"/>
          <w:b w:val="false"/>
          <w:i w:val="false"/>
          <w:color w:val="000000"/>
          <w:sz w:val="28"/>
        </w:rPr>
        <w:t>
      1) трудовые пенсии;</w:t>
      </w:r>
    </w:p>
    <w:p>
      <w:pPr>
        <w:spacing w:after="0"/>
        <w:ind w:left="0"/>
        <w:jc w:val="both"/>
      </w:pPr>
      <w:r>
        <w:rPr>
          <w:rFonts w:ascii="Times New Roman"/>
          <w:b w:val="false"/>
          <w:i w:val="false"/>
          <w:color w:val="000000"/>
          <w:sz w:val="28"/>
        </w:rPr>
        <w:t>
      по возрасту;</w:t>
      </w:r>
    </w:p>
    <w:p>
      <w:pPr>
        <w:spacing w:after="0"/>
        <w:ind w:left="0"/>
        <w:jc w:val="both"/>
      </w:pPr>
      <w:r>
        <w:rPr>
          <w:rFonts w:ascii="Times New Roman"/>
          <w:b w:val="false"/>
          <w:i w:val="false"/>
          <w:color w:val="000000"/>
          <w:sz w:val="28"/>
        </w:rPr>
        <w:t>
      по инвалидности;</w:t>
      </w:r>
    </w:p>
    <w:p>
      <w:pPr>
        <w:spacing w:after="0"/>
        <w:ind w:left="0"/>
        <w:jc w:val="both"/>
      </w:pPr>
      <w:r>
        <w:rPr>
          <w:rFonts w:ascii="Times New Roman"/>
          <w:b w:val="false"/>
          <w:i w:val="false"/>
          <w:color w:val="000000"/>
          <w:sz w:val="28"/>
        </w:rPr>
        <w:t>
      по случаю потери кормильца;</w:t>
      </w:r>
    </w:p>
    <w:p>
      <w:pPr>
        <w:spacing w:after="0"/>
        <w:ind w:left="0"/>
        <w:jc w:val="both"/>
      </w:pPr>
      <w:r>
        <w:rPr>
          <w:rFonts w:ascii="Times New Roman"/>
          <w:b w:val="false"/>
          <w:i w:val="false"/>
          <w:color w:val="000000"/>
          <w:sz w:val="28"/>
        </w:rPr>
        <w:t>
      за выслугу лет;</w:t>
      </w:r>
    </w:p>
    <w:p>
      <w:pPr>
        <w:spacing w:after="0"/>
        <w:ind w:left="0"/>
        <w:jc w:val="both"/>
      </w:pPr>
      <w:r>
        <w:rPr>
          <w:rFonts w:ascii="Times New Roman"/>
          <w:b w:val="false"/>
          <w:i w:val="false"/>
          <w:color w:val="000000"/>
          <w:sz w:val="28"/>
        </w:rPr>
        <w:t>
      2) социальные пенсии.</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5. Лица, имеющие право на трудовую </w:t>
      </w:r>
    </w:p>
    <w:p>
      <w:pPr>
        <w:spacing w:after="0"/>
        <w:ind w:left="0"/>
        <w:jc w:val="both"/>
      </w:pPr>
      <w:r>
        <w:rPr>
          <w:rFonts w:ascii="Times New Roman"/>
          <w:b w:val="false"/>
          <w:i w:val="false"/>
          <w:color w:val="000000"/>
          <w:sz w:val="28"/>
        </w:rPr>
        <w:t xml:space="preserve">
      и социальную пенсии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Право на трудовую пенсию имеют лица, занятые общественно полезным трудом и иной общественно полезной деятельностью, засчитываемой в трудовой стаж (пункты "1"- "14" статьи 40 настоящего Закона), и их семьи, а также учащиеся общеобразовательных школ (часть вторая пункта "2" статьи 23 настоящего Закона). </w:t>
      </w:r>
    </w:p>
    <w:p>
      <w:pPr>
        <w:spacing w:after="0"/>
        <w:ind w:left="0"/>
        <w:jc w:val="both"/>
      </w:pPr>
      <w:r>
        <w:rPr>
          <w:rFonts w:ascii="Times New Roman"/>
          <w:b w:val="false"/>
          <w:i w:val="false"/>
          <w:color w:val="000000"/>
          <w:sz w:val="28"/>
        </w:rPr>
        <w:t xml:space="preserve">
      При отсутствии достаточного стажа для получения полной трудовой пенсии граждане имеют право на пенсию при неполном стаже в порядке, определяемом настоящим Законом. </w:t>
      </w:r>
    </w:p>
    <w:p>
      <w:pPr>
        <w:spacing w:after="0"/>
        <w:ind w:left="0"/>
        <w:jc w:val="both"/>
      </w:pPr>
      <w:r>
        <w:rPr>
          <w:rFonts w:ascii="Times New Roman"/>
          <w:b w:val="false"/>
          <w:i w:val="false"/>
          <w:color w:val="000000"/>
          <w:sz w:val="28"/>
        </w:rPr>
        <w:t xml:space="preserve">
      Право на социальную пенсию имеют нетрудоспособные граждане (статья 39 настоящего Закона), не располагающие требуемыми условиями для получения трудовой пенсии. </w:t>
      </w:r>
    </w:p>
    <w:p>
      <w:pPr>
        <w:spacing w:after="0"/>
        <w:ind w:left="0"/>
        <w:jc w:val="both"/>
      </w:pPr>
      <w:r>
        <w:rPr>
          <w:rFonts w:ascii="Times New Roman"/>
          <w:b w:val="false"/>
          <w:i w:val="false"/>
          <w:color w:val="000000"/>
          <w:sz w:val="28"/>
        </w:rPr>
        <w:t xml:space="preserve">
      Лицам, имеющим одновременно право на различные государственные пенсии, назначается одна пенсия по их выбору.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6. Обращение за назначением пенсий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Обращение за назначением пенсии может осуществляться в любое время после возникновения права на пенсию, без ограничения каким-либо сроком. </w:t>
      </w:r>
    </w:p>
    <w:p>
      <w:pPr>
        <w:spacing w:after="0"/>
        <w:ind w:left="0"/>
        <w:jc w:val="both"/>
      </w:pPr>
      <w:r>
        <w:rPr>
          <w:rFonts w:ascii="Times New Roman"/>
          <w:b w:val="false"/>
          <w:i w:val="false"/>
          <w:color w:val="000000"/>
          <w:sz w:val="28"/>
        </w:rPr>
        <w:t xml:space="preserve">
      При этом пенсии по возрасту и по инвалидности назначаются независимо от того, прекращена работа ко времени обращения за пенсией или продолжается. Пенсии за выслугу лет назначаются при оставлении работы, дающей право на эту пенсию. </w:t>
      </w:r>
    </w:p>
    <w:p>
      <w:pPr>
        <w:spacing w:after="0"/>
        <w:ind w:left="0"/>
        <w:jc w:val="both"/>
      </w:pPr>
      <w:r>
        <w:rPr>
          <w:rFonts w:ascii="Times New Roman"/>
          <w:b w:val="false"/>
          <w:i w:val="false"/>
          <w:color w:val="000000"/>
          <w:sz w:val="28"/>
        </w:rPr>
        <w:t xml:space="preserve">
      Пенсионное обеспечение по настоящему Закону производится органами социальной защиты населения. </w:t>
      </w:r>
    </w:p>
    <w:p>
      <w:pPr>
        <w:spacing w:after="0"/>
        <w:ind w:left="0"/>
        <w:jc w:val="both"/>
      </w:pPr>
      <w:r>
        <w:rPr>
          <w:rFonts w:ascii="Times New Roman"/>
          <w:b w:val="false"/>
          <w:i w:val="false"/>
          <w:color w:val="000000"/>
          <w:sz w:val="28"/>
        </w:rPr>
        <w:t xml:space="preserve">
      Сноска. Статья 6 -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7. Контроль профессиональных союзов за </w:t>
      </w:r>
    </w:p>
    <w:p>
      <w:pPr>
        <w:spacing w:after="0"/>
        <w:ind w:left="0"/>
        <w:jc w:val="both"/>
      </w:pPr>
      <w:r>
        <w:rPr>
          <w:rFonts w:ascii="Times New Roman"/>
          <w:b w:val="false"/>
          <w:i w:val="false"/>
          <w:color w:val="000000"/>
          <w:sz w:val="28"/>
        </w:rPr>
        <w:t xml:space="preserve">
      пенсионным обеспечением трудящихся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Профессиональные союзы осуществляют в целях защиты интересов трудящихся общественный контроль за правильным применением настоящего Закона.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8. Средства на выплату пенсий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Выплата пенсий по настоящему Закону осуществляется из средств Пенсионного фонда Республики Казахстан. </w:t>
      </w:r>
    </w:p>
    <w:p>
      <w:pPr>
        <w:spacing w:after="0"/>
        <w:ind w:left="0"/>
        <w:jc w:val="both"/>
      </w:pPr>
      <w:r>
        <w:rPr>
          <w:rFonts w:ascii="Times New Roman"/>
          <w:b w:val="false"/>
          <w:i w:val="false"/>
          <w:color w:val="000000"/>
          <w:sz w:val="28"/>
        </w:rPr>
        <w:t xml:space="preserve">
      Средства Пенсионного фонда Республики Казахстан не входят в состав государственного бюджета Республики Казахстан и формируются за счет средств, отчисляемых юридическими лицами, расположенными на территории Республики Казахстан, независимо от форм собственности, по утверждаемым тарифам на цели социального страхования, страховых взносов лиц, занимающихся индивидуальной трудовой деятельностью, установленных страховых взносов граждан, добровольных пожертвований граждан и организаций, других отчислений и поступлений, не противоречащих законодательству Республики Казахстан. </w:t>
      </w:r>
    </w:p>
    <w:p>
      <w:pPr>
        <w:spacing w:after="0"/>
        <w:ind w:left="0"/>
        <w:jc w:val="both"/>
      </w:pPr>
      <w:r>
        <w:rPr>
          <w:rFonts w:ascii="Times New Roman"/>
          <w:b w:val="false"/>
          <w:i w:val="false"/>
          <w:color w:val="000000"/>
          <w:sz w:val="28"/>
        </w:rPr>
        <w:t xml:space="preserve">
      Пенсионный фонд Республики Казахстан входит в систему социальной защиты населения Республики Казахстан. Правительство Республики Казахстан определяет структуру, подведомственность и полномочия органов управления Пенсионного фонда и утверждает Положение о нем. </w:t>
      </w:r>
    </w:p>
    <w:p>
      <w:pPr>
        <w:spacing w:after="0"/>
        <w:ind w:left="0"/>
        <w:jc w:val="both"/>
      </w:pPr>
      <w:r>
        <w:rPr>
          <w:rFonts w:ascii="Times New Roman"/>
          <w:b w:val="false"/>
          <w:i w:val="false"/>
          <w:color w:val="000000"/>
          <w:sz w:val="28"/>
        </w:rPr>
        <w:t xml:space="preserve">
      Средства Пенсионного фонда хранятся на специальном счете в государственных банках Республики Казахстан. За хранение и использование свободных остатков средств банки выплачивают Пенсионному фонду проценты, определяемые на договорных условиях. </w:t>
      </w:r>
    </w:p>
    <w:p>
      <w:pPr>
        <w:spacing w:after="0"/>
        <w:ind w:left="0"/>
        <w:jc w:val="both"/>
      </w:pPr>
      <w:r>
        <w:rPr>
          <w:rFonts w:ascii="Times New Roman"/>
          <w:b w:val="false"/>
          <w:i w:val="false"/>
          <w:color w:val="000000"/>
          <w:sz w:val="28"/>
        </w:rPr>
        <w:t xml:space="preserve">
      Сноска. Статья 8 в редакции Закона РК "О внесении изменений и дополнений в Закон Казахской ССР "О пенсионном обеспечении граждан в Казахской ССР" от 16 июля 1996 г. N 32-1; внесены изменения согласно Закону Республики Казахстан N 134 от 19 июня 1997 года. </w:t>
      </w:r>
      <w:r>
        <w:rPr>
          <w:rFonts w:ascii="Times New Roman"/>
          <w:b w:val="false"/>
          <w:i w:val="false"/>
          <w:color w:val="000000"/>
          <w:sz w:val="28"/>
        </w:rPr>
        <w:t xml:space="preserve">Z970134_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9. Вопросы, относящиеся к ведению </w:t>
      </w:r>
    </w:p>
    <w:p>
      <w:pPr>
        <w:spacing w:after="0"/>
        <w:ind w:left="0"/>
        <w:jc w:val="both"/>
      </w:pPr>
      <w:r>
        <w:rPr>
          <w:rFonts w:ascii="Times New Roman"/>
          <w:b w:val="false"/>
          <w:i w:val="false"/>
          <w:color w:val="000000"/>
          <w:sz w:val="28"/>
        </w:rPr>
        <w:t xml:space="preserve">
      Правительства Республики Казахстан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К ведению Правительства Республики Казахстан, помимо предусмотренных в настоящем Законе, относятся также вопросы, связанные с порядком назначения, перерасчета и выплаты пенсий, определением особенностей исчисления стажа работы отдельных категорий граждан, проведением индексаций и доплат к пенсиям, с соблюдением гарантий, установленных настоящим Законом. </w:t>
      </w:r>
    </w:p>
    <w:p>
      <w:pPr>
        <w:spacing w:after="0"/>
        <w:ind w:left="0"/>
        <w:jc w:val="both"/>
      </w:pPr>
      <w:r>
        <w:rPr>
          <w:rFonts w:ascii="Times New Roman"/>
          <w:b w:val="false"/>
          <w:i w:val="false"/>
          <w:color w:val="000000"/>
          <w:sz w:val="28"/>
        </w:rPr>
        <w:t xml:space="preserve">
      Сноска. Статья 9 в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19" w:id="19"/>
    <w:p>
      <w:pPr>
        <w:spacing w:after="0"/>
        <w:ind w:left="0"/>
        <w:jc w:val="both"/>
      </w:pPr>
      <w:r>
        <w:rPr>
          <w:rFonts w:ascii="Times New Roman"/>
          <w:b w:val="false"/>
          <w:i w:val="false"/>
          <w:color w:val="000000"/>
          <w:sz w:val="28"/>
        </w:rPr>
        <w:t>
      РАЗДЕЛ II. ТРУДОВЫЕ ПЕНСИИ</w:t>
      </w:r>
    </w:p>
    <w:bookmarkEnd w:id="19"/>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Подраздел 1. Пенсии по возрасту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10. Условия назначения пенсий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Право на пенсию по возрасту имеют: </w:t>
      </w:r>
    </w:p>
    <w:p>
      <w:pPr>
        <w:spacing w:after="0"/>
        <w:ind w:left="0"/>
        <w:jc w:val="both"/>
      </w:pPr>
      <w:r>
        <w:rPr>
          <w:rFonts w:ascii="Times New Roman"/>
          <w:b w:val="false"/>
          <w:i w:val="false"/>
          <w:color w:val="000000"/>
          <w:sz w:val="28"/>
        </w:rPr>
        <w:t xml:space="preserve">
      мужчины - по достижении 60 лет и при стаже работы не менее 25 лет; </w:t>
      </w:r>
    </w:p>
    <w:p>
      <w:pPr>
        <w:spacing w:after="0"/>
        <w:ind w:left="0"/>
        <w:jc w:val="both"/>
      </w:pPr>
      <w:r>
        <w:rPr>
          <w:rFonts w:ascii="Times New Roman"/>
          <w:b w:val="false"/>
          <w:i w:val="false"/>
          <w:color w:val="000000"/>
          <w:sz w:val="28"/>
        </w:rPr>
        <w:t xml:space="preserve">
      женщины - по достижении 55 лет и при стаже работы не менее 20 лет. </w:t>
      </w:r>
    </w:p>
    <w:p>
      <w:pPr>
        <w:spacing w:after="0"/>
        <w:ind w:left="0"/>
        <w:jc w:val="both"/>
      </w:pPr>
      <w:r>
        <w:rPr>
          <w:rFonts w:ascii="Times New Roman"/>
          <w:b w:val="false"/>
          <w:i w:val="false"/>
          <w:color w:val="000000"/>
          <w:sz w:val="28"/>
        </w:rPr>
        <w:t xml:space="preserve">
      Право досрочного выхода на пенсию по возрасту в случае увольнения по сокращению штатов или численности работников предприятий, организаций, учреждений (их реорганизации, ликвидации), а также по окончании полномочий по выборной должности, при невозможности их дальнейшего трудоустройства, имеют: </w:t>
      </w:r>
    </w:p>
    <w:p>
      <w:pPr>
        <w:spacing w:after="0"/>
        <w:ind w:left="0"/>
        <w:jc w:val="both"/>
      </w:pPr>
      <w:r>
        <w:rPr>
          <w:rFonts w:ascii="Times New Roman"/>
          <w:b w:val="false"/>
          <w:i w:val="false"/>
          <w:color w:val="000000"/>
          <w:sz w:val="28"/>
        </w:rPr>
        <w:t xml:space="preserve">
      мужчины - по достижении на момент увольнения возраста не менее 58 лет, при стаже работы не менее 25 лет; </w:t>
      </w:r>
    </w:p>
    <w:p>
      <w:pPr>
        <w:spacing w:after="0"/>
        <w:ind w:left="0"/>
        <w:jc w:val="both"/>
      </w:pPr>
      <w:r>
        <w:rPr>
          <w:rFonts w:ascii="Times New Roman"/>
          <w:b w:val="false"/>
          <w:i w:val="false"/>
          <w:color w:val="000000"/>
          <w:sz w:val="28"/>
        </w:rPr>
        <w:t xml:space="preserve">
      женщины - по достижении на момент увольнения возраста не менее 53 лет, при стаже работы не мене 20 лет. </w:t>
      </w:r>
    </w:p>
    <w:p>
      <w:pPr>
        <w:spacing w:after="0"/>
        <w:ind w:left="0"/>
        <w:jc w:val="both"/>
      </w:pPr>
      <w:r>
        <w:rPr>
          <w:rFonts w:ascii="Times New Roman"/>
          <w:b w:val="false"/>
          <w:i w:val="false"/>
          <w:color w:val="000000"/>
          <w:sz w:val="28"/>
        </w:rPr>
        <w:t xml:space="preserve">
      Порядок и условия назначения и выплаты досрочных пенсий, а также возмещения средств предприятиями, организациями, учреждениями на эти цели, определяются Правительством Республики Казахстан.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Право на пенсию по возрасту при стаже работы, определенное</w:t>
      </w:r>
    </w:p>
    <w:p>
      <w:pPr>
        <w:spacing w:after="0"/>
        <w:ind w:left="0"/>
        <w:jc w:val="both"/>
      </w:pPr>
      <w:r>
        <w:rPr>
          <w:rFonts w:ascii="Times New Roman"/>
          <w:b w:val="false"/>
          <w:i w:val="false"/>
          <w:color w:val="000000"/>
          <w:sz w:val="28"/>
        </w:rPr>
        <w:t>
      частью первой настоящей статьи, имеют:</w:t>
      </w:r>
    </w:p>
    <w:p>
      <w:pPr>
        <w:spacing w:after="0"/>
        <w:ind w:left="0"/>
        <w:jc w:val="both"/>
      </w:pPr>
      <w:r>
        <w:rPr>
          <w:rFonts w:ascii="Times New Roman"/>
          <w:b w:val="false"/>
          <w:i w:val="false"/>
          <w:color w:val="000000"/>
          <w:sz w:val="28"/>
        </w:rPr>
        <w:t>
      с 1 июля 1996 года мужчины - по достижении 60 лет 6 месяцев,</w:t>
      </w:r>
    </w:p>
    <w:p>
      <w:pPr>
        <w:spacing w:after="0"/>
        <w:ind w:left="0"/>
        <w:jc w:val="both"/>
      </w:pPr>
      <w:r>
        <w:rPr>
          <w:rFonts w:ascii="Times New Roman"/>
          <w:b w:val="false"/>
          <w:i w:val="false"/>
          <w:color w:val="000000"/>
          <w:sz w:val="28"/>
        </w:rPr>
        <w:t>
      женщины - 55 лет 6 месяцев;</w:t>
      </w:r>
    </w:p>
    <w:p>
      <w:pPr>
        <w:spacing w:after="0"/>
        <w:ind w:left="0"/>
        <w:jc w:val="both"/>
      </w:pPr>
      <w:r>
        <w:rPr>
          <w:rFonts w:ascii="Times New Roman"/>
          <w:b w:val="false"/>
          <w:i w:val="false"/>
          <w:color w:val="000000"/>
          <w:sz w:val="28"/>
        </w:rPr>
        <w:t>
      с 1 июля 1997 года мужчины - по достижении 61 года, женщины -</w:t>
      </w:r>
    </w:p>
    <w:p>
      <w:pPr>
        <w:spacing w:after="0"/>
        <w:ind w:left="0"/>
        <w:jc w:val="both"/>
      </w:pPr>
      <w:r>
        <w:rPr>
          <w:rFonts w:ascii="Times New Roman"/>
          <w:b w:val="false"/>
          <w:i w:val="false"/>
          <w:color w:val="000000"/>
          <w:sz w:val="28"/>
        </w:rPr>
        <w:t>
      56 лет;</w:t>
      </w:r>
    </w:p>
    <w:p>
      <w:pPr>
        <w:spacing w:after="0"/>
        <w:ind w:left="0"/>
        <w:jc w:val="both"/>
      </w:pPr>
      <w:r>
        <w:rPr>
          <w:rFonts w:ascii="Times New Roman"/>
          <w:b w:val="false"/>
          <w:i w:val="false"/>
          <w:color w:val="000000"/>
          <w:sz w:val="28"/>
        </w:rPr>
        <w:t>
      с 1 июля 1998 года мужчины - по достижении 61 года 6 месяцев,</w:t>
      </w:r>
    </w:p>
    <w:p>
      <w:pPr>
        <w:spacing w:after="0"/>
        <w:ind w:left="0"/>
        <w:jc w:val="both"/>
      </w:pPr>
      <w:r>
        <w:rPr>
          <w:rFonts w:ascii="Times New Roman"/>
          <w:b w:val="false"/>
          <w:i w:val="false"/>
          <w:color w:val="000000"/>
          <w:sz w:val="28"/>
        </w:rPr>
        <w:t>
      женщины - 56 лет 6 месяцев;</w:t>
      </w:r>
    </w:p>
    <w:p>
      <w:pPr>
        <w:spacing w:after="0"/>
        <w:ind w:left="0"/>
        <w:jc w:val="both"/>
      </w:pPr>
      <w:r>
        <w:rPr>
          <w:rFonts w:ascii="Times New Roman"/>
          <w:b w:val="false"/>
          <w:i w:val="false"/>
          <w:color w:val="000000"/>
          <w:sz w:val="28"/>
        </w:rPr>
        <w:t>
      с 1 июля 1999 года мужчины - по достижении 62 лет, женщины - 57</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с 1 июля 2000 года мужчины - по достижении 62 лет 6 месяцев,</w:t>
      </w:r>
    </w:p>
    <w:p>
      <w:pPr>
        <w:spacing w:after="0"/>
        <w:ind w:left="0"/>
        <w:jc w:val="both"/>
      </w:pPr>
      <w:r>
        <w:rPr>
          <w:rFonts w:ascii="Times New Roman"/>
          <w:b w:val="false"/>
          <w:i w:val="false"/>
          <w:color w:val="000000"/>
          <w:sz w:val="28"/>
        </w:rPr>
        <w:t>
      женщины - 57 лет 6 месяцев;</w:t>
      </w:r>
    </w:p>
    <w:p>
      <w:pPr>
        <w:spacing w:after="0"/>
        <w:ind w:left="0"/>
        <w:jc w:val="both"/>
      </w:pPr>
      <w:r>
        <w:rPr>
          <w:rFonts w:ascii="Times New Roman"/>
          <w:b w:val="false"/>
          <w:i w:val="false"/>
          <w:color w:val="000000"/>
          <w:sz w:val="28"/>
        </w:rPr>
        <w:t>
      с 1 июля 2001 года и в последующие годы мужчины - по достижении</w:t>
      </w:r>
    </w:p>
    <w:p>
      <w:pPr>
        <w:spacing w:after="0"/>
        <w:ind w:left="0"/>
        <w:jc w:val="both"/>
      </w:pPr>
      <w:r>
        <w:rPr>
          <w:rFonts w:ascii="Times New Roman"/>
          <w:b w:val="false"/>
          <w:i w:val="false"/>
          <w:color w:val="000000"/>
          <w:sz w:val="28"/>
        </w:rPr>
        <w:t>
      63 лет, женщины - 58 лет.</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части второй настоящей статьи, имеющим право досрочного выхода на пенсию по возрасту,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В случае прекращения работы пенсия по возрасту может быть назначена при наличии условий, предусмотренных частью первой настоящей статьи. При этом пенсия выплачивается в размере 60 процентов полагающейся полной пенсии (без учета надбавок на иждивенцев) до достижения возраста, определенного частью четвертой настоящей статьи. </w:t>
      </w:r>
    </w:p>
    <w:p>
      <w:pPr>
        <w:spacing w:after="0"/>
        <w:ind w:left="0"/>
        <w:jc w:val="both"/>
      </w:pPr>
      <w:r>
        <w:rPr>
          <w:rFonts w:ascii="Times New Roman"/>
          <w:b w:val="false"/>
          <w:i w:val="false"/>
          <w:color w:val="000000"/>
          <w:sz w:val="28"/>
        </w:rPr>
        <w:t xml:space="preserve">
      Мужчины, находящиеся на государственной службе, при достижении ими установленного статьей 33 Конституции Республики Казахстан предельного возраста нахождения на государственной службе, в случае ее непродления и при отсутствии требуемой выслуги лет, имеют право на пенсию по возрасту при наличии условий, предусмотренных частью первой настоящей статьи, с момента прекращения государственной службы. </w:t>
      </w:r>
    </w:p>
    <w:p>
      <w:pPr>
        <w:spacing w:after="0"/>
        <w:ind w:left="0"/>
        <w:jc w:val="both"/>
      </w:pPr>
      <w:r>
        <w:rPr>
          <w:rFonts w:ascii="Times New Roman"/>
          <w:b w:val="false"/>
          <w:i w:val="false"/>
          <w:color w:val="000000"/>
          <w:sz w:val="28"/>
        </w:rPr>
        <w:t xml:space="preserve">
      Сноска. Статья 10 с изменениями, внесенными Законом Республики Казахстан от 3 июля 1992 года. </w:t>
      </w:r>
    </w:p>
    <w:p>
      <w:pPr>
        <w:spacing w:after="0"/>
        <w:ind w:left="0"/>
        <w:jc w:val="both"/>
      </w:pPr>
      <w:r>
        <w:rPr>
          <w:rFonts w:ascii="Times New Roman"/>
          <w:b w:val="false"/>
          <w:i w:val="false"/>
          <w:color w:val="000000"/>
          <w:sz w:val="28"/>
        </w:rPr>
        <w:t xml:space="preserve">
      Сноска. Статья 10 - с изменениями и дополнениями, внесенными с Законом РК "О внесении изменений и дополнений в Закон Казахской ССР "О пенсионном обеспечении граждан в Казахской ССР" от 16 июля 1996 г. N 32-1.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11. Пенсии на льготных условиях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На льготных условиях имеют право на пенсию по возрасту независимо от места последней работы: </w:t>
      </w:r>
    </w:p>
    <w:p>
      <w:pPr>
        <w:spacing w:after="0"/>
        <w:ind w:left="0"/>
        <w:jc w:val="both"/>
      </w:pPr>
      <w:r>
        <w:rPr>
          <w:rFonts w:ascii="Times New Roman"/>
          <w:b w:val="false"/>
          <w:i w:val="false"/>
          <w:color w:val="000000"/>
          <w:sz w:val="28"/>
        </w:rPr>
        <w:t xml:space="preserve">
      1) работники, занятые полный рабочий день на подземных работах, на работах с особо вредными и особо тяжелыми условиями труда, по списку N 1 производств, работ, профессий, должностей и показателей, утверждаемому Правительством Республики Казахстан, и по результатам аттестации рабочих мест: </w:t>
      </w:r>
    </w:p>
    <w:p>
      <w:pPr>
        <w:spacing w:after="0"/>
        <w:ind w:left="0"/>
        <w:jc w:val="both"/>
      </w:pPr>
      <w:r>
        <w:rPr>
          <w:rFonts w:ascii="Times New Roman"/>
          <w:b w:val="false"/>
          <w:i w:val="false"/>
          <w:color w:val="000000"/>
          <w:sz w:val="28"/>
        </w:rPr>
        <w:t xml:space="preserve">
      мужчины - по достижении 50 лет и при стаже работы не менее 20 лет, из них не менее 10 лет на указанных работах; </w:t>
      </w:r>
    </w:p>
    <w:p>
      <w:pPr>
        <w:spacing w:after="0"/>
        <w:ind w:left="0"/>
        <w:jc w:val="both"/>
      </w:pPr>
      <w:r>
        <w:rPr>
          <w:rFonts w:ascii="Times New Roman"/>
          <w:b w:val="false"/>
          <w:i w:val="false"/>
          <w:color w:val="000000"/>
          <w:sz w:val="28"/>
        </w:rPr>
        <w:t xml:space="preserve">
      женщины - по достижении 45 лет и при стаже работы не менее 15 лет, из них не менее 7 лет 6 месяцев на указанных работах. </w:t>
      </w:r>
    </w:p>
    <w:p>
      <w:pPr>
        <w:spacing w:after="0"/>
        <w:ind w:left="0"/>
        <w:jc w:val="both"/>
      </w:pPr>
      <w:r>
        <w:rPr>
          <w:rFonts w:ascii="Times New Roman"/>
          <w:b w:val="false"/>
          <w:i w:val="false"/>
          <w:color w:val="000000"/>
          <w:sz w:val="28"/>
        </w:rPr>
        <w:t xml:space="preserve">
      Абзац пятый - исключен в соответствии с Законом РК "О внесении изменений и дополнений в Закон Казахской ССР "О пенсионном обеспечении граждан в Казахской ССР" от 16 июля 1996 г. N 32-1 </w:t>
      </w:r>
    </w:p>
    <w:p>
      <w:pPr>
        <w:spacing w:after="0"/>
        <w:ind w:left="0"/>
        <w:jc w:val="both"/>
      </w:pPr>
      <w:r>
        <w:rPr>
          <w:rFonts w:ascii="Times New Roman"/>
          <w:b w:val="false"/>
          <w:i w:val="false"/>
          <w:color w:val="000000"/>
          <w:sz w:val="28"/>
        </w:rPr>
        <w:t xml:space="preserve">
      2) работники, занятые полный рабочий день на других работах с вредными и тяжелыми условиями труда, - по списку N 2 производств, работ, профессий, должностей и показателей, утверждаемому Правительством Республики Казахстан, и по результатам аттестации рабочих мест: </w:t>
      </w:r>
    </w:p>
    <w:p>
      <w:pPr>
        <w:spacing w:after="0"/>
        <w:ind w:left="0"/>
        <w:jc w:val="both"/>
      </w:pPr>
      <w:r>
        <w:rPr>
          <w:rFonts w:ascii="Times New Roman"/>
          <w:b w:val="false"/>
          <w:i w:val="false"/>
          <w:color w:val="000000"/>
          <w:sz w:val="28"/>
        </w:rPr>
        <w:t xml:space="preserve">
      мужчины - по достижении 55 лет и при стаже работы не менее 25 лет, из них не менее 12 лет 6 месяцев на указанных работах; </w:t>
      </w:r>
    </w:p>
    <w:p>
      <w:pPr>
        <w:spacing w:after="0"/>
        <w:ind w:left="0"/>
        <w:jc w:val="both"/>
      </w:pPr>
      <w:r>
        <w:rPr>
          <w:rFonts w:ascii="Times New Roman"/>
          <w:b w:val="false"/>
          <w:i w:val="false"/>
          <w:color w:val="000000"/>
          <w:sz w:val="28"/>
        </w:rPr>
        <w:t xml:space="preserve">
      женщины - по достижении 50 лет и при стаже работы не менее 20 лет, из них не менее 10 лет на указанных работах. </w:t>
      </w:r>
    </w:p>
    <w:p>
      <w:pPr>
        <w:spacing w:after="0"/>
        <w:ind w:left="0"/>
        <w:jc w:val="both"/>
      </w:pPr>
      <w:r>
        <w:rPr>
          <w:rFonts w:ascii="Times New Roman"/>
          <w:b w:val="false"/>
          <w:i w:val="false"/>
          <w:color w:val="000000"/>
          <w:sz w:val="28"/>
        </w:rPr>
        <w:t xml:space="preserve">
      Абзац девятый - исключен в соответствии с Законом РК "О внесении изменений и дополнений в Закон Казахской ССР "О пенсионном в обеспечении граждан в Казахской ССР" от 16 июля 1996 г. N 32-1 </w:t>
      </w:r>
    </w:p>
    <w:p>
      <w:pPr>
        <w:spacing w:after="0"/>
        <w:ind w:left="0"/>
        <w:jc w:val="both"/>
      </w:pPr>
      <w:r>
        <w:rPr>
          <w:rFonts w:ascii="Times New Roman"/>
          <w:b w:val="false"/>
          <w:i w:val="false"/>
          <w:color w:val="000000"/>
          <w:sz w:val="28"/>
        </w:rPr>
        <w:t xml:space="preserve">
      3) чабаны, помощники чабанов, табунщики, верблюдоводы, скотники (пастухи) колхозах, совхозах, других предприятиях сельского хозяйства, занятые на высокогорных пастбищах, а также в пустынных и полупустынных безводных районах: </w:t>
      </w:r>
    </w:p>
    <w:p>
      <w:pPr>
        <w:spacing w:after="0"/>
        <w:ind w:left="0"/>
        <w:jc w:val="both"/>
      </w:pPr>
      <w:r>
        <w:rPr>
          <w:rFonts w:ascii="Times New Roman"/>
          <w:b w:val="false"/>
          <w:i w:val="false"/>
          <w:color w:val="000000"/>
          <w:sz w:val="28"/>
        </w:rPr>
        <w:t xml:space="preserve">
      мужчины - по достижении 55 лет и при стаже указанной работы не менее 25 лет; </w:t>
      </w:r>
    </w:p>
    <w:p>
      <w:pPr>
        <w:spacing w:after="0"/>
        <w:ind w:left="0"/>
        <w:jc w:val="both"/>
      </w:pPr>
      <w:r>
        <w:rPr>
          <w:rFonts w:ascii="Times New Roman"/>
          <w:b w:val="false"/>
          <w:i w:val="false"/>
          <w:color w:val="000000"/>
          <w:sz w:val="28"/>
        </w:rPr>
        <w:t xml:space="preserve">
      женщины - по достижении 50 лет и при стаже указанной работы не менее 20 лет. </w:t>
      </w:r>
    </w:p>
    <w:p>
      <w:pPr>
        <w:spacing w:after="0"/>
        <w:ind w:left="0"/>
        <w:jc w:val="both"/>
      </w:pPr>
      <w:r>
        <w:rPr>
          <w:rFonts w:ascii="Times New Roman"/>
          <w:b w:val="false"/>
          <w:i w:val="false"/>
          <w:color w:val="000000"/>
          <w:sz w:val="28"/>
        </w:rPr>
        <w:t xml:space="preserve">
      Перечень высокогорных пастбищ, пустынных и полупустынных безводных районов устанавливается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4) работники, занятые в отгонном животноводстве: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20 лет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15 лет на указанной работе. </w:t>
      </w:r>
    </w:p>
    <w:p>
      <w:pPr>
        <w:spacing w:after="0"/>
        <w:ind w:left="0"/>
        <w:jc w:val="both"/>
      </w:pPr>
      <w:r>
        <w:rPr>
          <w:rFonts w:ascii="Times New Roman"/>
          <w:b w:val="false"/>
          <w:i w:val="false"/>
          <w:color w:val="000000"/>
          <w:sz w:val="28"/>
        </w:rPr>
        <w:t xml:space="preserve">
      Перечень категорий работников и участков отгонного животноводства устанавливается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5) трактористы-машинисты, непосредственно занятые в производстве сельскохозяйственной продукции в колхозах, совхозах, других предприятиях сельского хозяйства, - мужчины по достижении 55 лет и при общем стаже работы не менее 25 лет, из них не менее 20 лет на указанной работе; </w:t>
      </w:r>
    </w:p>
    <w:p>
      <w:pPr>
        <w:spacing w:after="0"/>
        <w:ind w:left="0"/>
        <w:jc w:val="both"/>
      </w:pPr>
      <w:r>
        <w:rPr>
          <w:rFonts w:ascii="Times New Roman"/>
          <w:b w:val="false"/>
          <w:i w:val="false"/>
          <w:color w:val="000000"/>
          <w:sz w:val="28"/>
        </w:rPr>
        <w:t xml:space="preserve">
      6) женщины, работающие в качестве трактористов-машинистов, машинистов строительных, дорожных и погрузочно-разгрузочных машин, смонтированных на базе тракторов и экскаваторов, - по достижении 50 лет и при общем стаже работы не менее 20 лет, из них не менее I5 лет на указанной работе; </w:t>
      </w:r>
    </w:p>
    <w:p>
      <w:pPr>
        <w:spacing w:after="0"/>
        <w:ind w:left="0"/>
        <w:jc w:val="both"/>
      </w:pPr>
      <w:r>
        <w:rPr>
          <w:rFonts w:ascii="Times New Roman"/>
          <w:b w:val="false"/>
          <w:i w:val="false"/>
          <w:color w:val="000000"/>
          <w:sz w:val="28"/>
        </w:rPr>
        <w:t xml:space="preserve">
      7) дояры и доярки (операторы машинного доения), свинари-операторы, поливальщики посевов в колхозах, совхозах, других предприятиях сельского хозяйства: </w:t>
      </w:r>
    </w:p>
    <w:p>
      <w:pPr>
        <w:spacing w:after="0"/>
        <w:ind w:left="0"/>
        <w:jc w:val="both"/>
      </w:pPr>
      <w:r>
        <w:rPr>
          <w:rFonts w:ascii="Times New Roman"/>
          <w:b w:val="false"/>
          <w:i w:val="false"/>
          <w:color w:val="000000"/>
          <w:sz w:val="28"/>
        </w:rPr>
        <w:t xml:space="preserve">
      мужчины - по достижении 55 лет и при стаже указанной работы не менее 25 лет; </w:t>
      </w:r>
    </w:p>
    <w:p>
      <w:pPr>
        <w:spacing w:after="0"/>
        <w:ind w:left="0"/>
        <w:jc w:val="both"/>
      </w:pPr>
      <w:r>
        <w:rPr>
          <w:rFonts w:ascii="Times New Roman"/>
          <w:b w:val="false"/>
          <w:i w:val="false"/>
          <w:color w:val="000000"/>
          <w:sz w:val="28"/>
        </w:rPr>
        <w:t xml:space="preserve">
      женщины - по достижении 50 лет и при стаже указанной работы не менее 20 лет; </w:t>
      </w:r>
    </w:p>
    <w:p>
      <w:pPr>
        <w:spacing w:after="0"/>
        <w:ind w:left="0"/>
        <w:jc w:val="both"/>
      </w:pPr>
      <w:r>
        <w:rPr>
          <w:rFonts w:ascii="Times New Roman"/>
          <w:b w:val="false"/>
          <w:i w:val="false"/>
          <w:color w:val="000000"/>
          <w:sz w:val="28"/>
        </w:rPr>
        <w:t xml:space="preserve">
      8) женщины, занятые в течение полного сезона: на выращивании и сборе сахарной свеклы и риса, выращивании хлопчатника и сборе хлопка-сырца, на выращивании, уборке и послеуборочной обработке табака, - по достижении 50 лет и при стаже указанной работы не менее 20 лет; </w:t>
      </w:r>
    </w:p>
    <w:p>
      <w:pPr>
        <w:spacing w:after="0"/>
        <w:ind w:left="0"/>
        <w:jc w:val="both"/>
      </w:pPr>
      <w:r>
        <w:rPr>
          <w:rFonts w:ascii="Times New Roman"/>
          <w:b w:val="false"/>
          <w:i w:val="false"/>
          <w:color w:val="000000"/>
          <w:sz w:val="28"/>
        </w:rPr>
        <w:t xml:space="preserve">
      9) женщины, работающие в качестве телятницы и птичницы, в совхозах, колхозах и других предприятиях сельского хозяйства, - по достижении 50 лет и при стаже указанной работы не менее 20 лет; </w:t>
      </w:r>
    </w:p>
    <w:p>
      <w:pPr>
        <w:spacing w:after="0"/>
        <w:ind w:left="0"/>
        <w:jc w:val="both"/>
      </w:pPr>
      <w:r>
        <w:rPr>
          <w:rFonts w:ascii="Times New Roman"/>
          <w:b w:val="false"/>
          <w:i w:val="false"/>
          <w:color w:val="000000"/>
          <w:sz w:val="28"/>
        </w:rPr>
        <w:t xml:space="preserve">
      10) работницы текстильного производства, занятые на станках и машинах, - по списку производств и профессий, утверждаемому в порядке, определяемом Правительством Республики Казахстан, - по достижении 50 лет и при стаже указанной работы не менее 20 лет; </w:t>
      </w:r>
    </w:p>
    <w:p>
      <w:pPr>
        <w:spacing w:after="0"/>
        <w:ind w:left="0"/>
        <w:jc w:val="both"/>
      </w:pPr>
      <w:r>
        <w:rPr>
          <w:rFonts w:ascii="Times New Roman"/>
          <w:b w:val="false"/>
          <w:i w:val="false"/>
          <w:color w:val="000000"/>
          <w:sz w:val="28"/>
        </w:rPr>
        <w:t xml:space="preserve">
      11) водители городского пассажирского транспорта (автобусов, трамваев и троллейбусов):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I2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12) женщины, работающие в качестве: </w:t>
      </w:r>
    </w:p>
    <w:p>
      <w:pPr>
        <w:spacing w:after="0"/>
        <w:ind w:left="0"/>
        <w:jc w:val="both"/>
      </w:pPr>
      <w:r>
        <w:rPr>
          <w:rFonts w:ascii="Times New Roman"/>
          <w:b w:val="false"/>
          <w:i w:val="false"/>
          <w:color w:val="000000"/>
          <w:sz w:val="28"/>
        </w:rPr>
        <w:t xml:space="preserve">
      машинистов башенных кранов, - по достижении 50 лет и при общем стаже работы не менее 20 лет, из них не менее 15 лет на указанной работе; </w:t>
      </w:r>
    </w:p>
    <w:p>
      <w:pPr>
        <w:spacing w:after="0"/>
        <w:ind w:left="0"/>
        <w:jc w:val="both"/>
      </w:pPr>
      <w:r>
        <w:rPr>
          <w:rFonts w:ascii="Times New Roman"/>
          <w:b w:val="false"/>
          <w:i w:val="false"/>
          <w:color w:val="000000"/>
          <w:sz w:val="28"/>
        </w:rPr>
        <w:t xml:space="preserve">
      водители грузового автомобильного транспорта, -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штукатуров и маляров, занятых на строительстве, реконструкции, техническом перевооружении, реставрации и ремонте зданий, сооружений и других объектов,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13) рабочие, непосредственно занятые на полировке мебели в отделочных цехах и участках предприятий мебельного производства: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12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Предприятия из средств, предназначенных на оплату труда, вносят в Пенсионный фонд Республики Казахстан плату, покрывающую расходы на выплату пенсий в соответствии с пунктами 2, 5, 7, 9, 11 - 13 настоящей статьи до достижения работником пенсионного возраста, предусмотренного статьей 10 настоящего Закона в размере: 60 процентов по пенсиям, назначенным в 1992 году, 70 процентов - в 1993 году, 80 процентов - в 1994 году, 90 процентов - в 1995 году и 100 процентов - в 1996 году. </w:t>
      </w:r>
    </w:p>
    <w:p>
      <w:pPr>
        <w:spacing w:after="0"/>
        <w:ind w:left="0"/>
        <w:jc w:val="both"/>
      </w:pPr>
      <w:r>
        <w:rPr>
          <w:rFonts w:ascii="Times New Roman"/>
          <w:b w:val="false"/>
          <w:i w:val="false"/>
          <w:color w:val="000000"/>
          <w:sz w:val="28"/>
        </w:rPr>
        <w:t xml:space="preserve">
      Начиная с 1996 года, назначение и выплата пенсий в соответствии с пунктами 2, 3, 5-9, 11 - 13 настоящей статьи производятся предприятиями в порядке, определяемом коллективным Договором, - за счет собственных средств. </w:t>
      </w:r>
    </w:p>
    <w:p>
      <w:pPr>
        <w:spacing w:after="0"/>
        <w:ind w:left="0"/>
        <w:jc w:val="both"/>
      </w:pPr>
      <w:r>
        <w:rPr>
          <w:rFonts w:ascii="Times New Roman"/>
          <w:b w:val="false"/>
          <w:i w:val="false"/>
          <w:color w:val="000000"/>
          <w:sz w:val="28"/>
        </w:rPr>
        <w:t xml:space="preserve">
      В период до 1996 года работникам других производств, профессий и должностей досрочные пенсии в зависимости от условий труда (но не ранее чем по достижении 55 лет мужчинами и 50 лет женщинами) могут устанавливаться по результатам аттестации рабочих мест за счет средств предприятий, предназначенных на оплату труда, которые перечисляются в Пенсионный фонд Республики Казахстан на выплату пенсий до достижения работником пенсионного возраста, предусмотренного статьей 10 настоящего Закона. </w:t>
      </w:r>
    </w:p>
    <w:p>
      <w:pPr>
        <w:spacing w:after="0"/>
        <w:ind w:left="0"/>
        <w:jc w:val="both"/>
      </w:pPr>
      <w:r>
        <w:rPr>
          <w:rFonts w:ascii="Times New Roman"/>
          <w:b w:val="false"/>
          <w:i w:val="false"/>
          <w:color w:val="000000"/>
          <w:sz w:val="28"/>
        </w:rPr>
        <w:t xml:space="preserve">
      Контроль за правильностью применения списков на льготное пенсионное обеспечение и качеством проведения аттестации рабочих мест на предприятиях, подготовка предложений по совершенствованию этих списков возлагаются на республиканские органы государственной экспертизы условий труда.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пунктах 1-13 настоящей статьи,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Статья 11 -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Статья 12. Особенности пенсионного обеспечения </w:t>
      </w:r>
    </w:p>
    <w:p>
      <w:pPr>
        <w:spacing w:after="0"/>
        <w:ind w:left="0"/>
        <w:jc w:val="both"/>
      </w:pPr>
      <w:r>
        <w:rPr>
          <w:rFonts w:ascii="Times New Roman"/>
          <w:b w:val="false"/>
          <w:i w:val="false"/>
          <w:color w:val="000000"/>
          <w:sz w:val="28"/>
        </w:rPr>
        <w:t xml:space="preserve">
      работников, занятых на подземных и </w:t>
      </w:r>
    </w:p>
    <w:p>
      <w:pPr>
        <w:spacing w:after="0"/>
        <w:ind w:left="0"/>
        <w:jc w:val="both"/>
      </w:pPr>
      <w:r>
        <w:rPr>
          <w:rFonts w:ascii="Times New Roman"/>
          <w:b w:val="false"/>
          <w:i w:val="false"/>
          <w:color w:val="000000"/>
          <w:sz w:val="28"/>
        </w:rPr>
        <w:t xml:space="preserve">
      открытых горных работах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на строительстве шахт и рудников имеют право на пенсию независимо от возраста, если они были заняты на этих работах не менее 25 лет,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w:t>
      </w:r>
    </w:p>
    <w:p>
      <w:pPr>
        <w:spacing w:after="0"/>
        <w:ind w:left="0"/>
        <w:jc w:val="both"/>
      </w:pPr>
      <w:r>
        <w:rPr>
          <w:rFonts w:ascii="Times New Roman"/>
          <w:b w:val="false"/>
          <w:i w:val="false"/>
          <w:color w:val="000000"/>
          <w:sz w:val="28"/>
        </w:rPr>
        <w:t xml:space="preserve">
      Списки работ и профессий, дающих право ухода на пенсию, порядок исчисления стажа на подземных и открытых горных работах указанным работникам определяются Правительством Республики Казахстан. </w:t>
      </w:r>
    </w:p>
    <w:p>
      <w:pPr>
        <w:spacing w:after="0"/>
        <w:ind w:left="0"/>
        <w:jc w:val="both"/>
      </w:pPr>
      <w:r>
        <w:rPr>
          <w:rFonts w:ascii="Times New Roman"/>
          <w:b w:val="false"/>
          <w:i w:val="false"/>
          <w:color w:val="000000"/>
          <w:sz w:val="28"/>
        </w:rPr>
        <w:t xml:space="preserve">
      Сноска. Часть вторая статьи 12 - исключена в соответствии с Законом РК "О внесении изменений и дополнений в Закон Казахской ССР "О пенсионном обеспечении граждан в Казахской ССР" от 16 июля 1996 г. N 32-1. Часть третью считать частью второй.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13. Пенсии на льготных условиях лицам, </w:t>
      </w:r>
    </w:p>
    <w:p>
      <w:pPr>
        <w:spacing w:after="0"/>
        <w:ind w:left="0"/>
        <w:jc w:val="both"/>
      </w:pPr>
      <w:r>
        <w:rPr>
          <w:rFonts w:ascii="Times New Roman"/>
          <w:b w:val="false"/>
          <w:i w:val="false"/>
          <w:color w:val="000000"/>
          <w:sz w:val="28"/>
        </w:rPr>
        <w:t xml:space="preserve">
      работавшим в зонах экологического </w:t>
      </w:r>
    </w:p>
    <w:p>
      <w:pPr>
        <w:spacing w:after="0"/>
        <w:ind w:left="0"/>
        <w:jc w:val="both"/>
      </w:pPr>
      <w:r>
        <w:rPr>
          <w:rFonts w:ascii="Times New Roman"/>
          <w:b w:val="false"/>
          <w:i w:val="false"/>
          <w:color w:val="000000"/>
          <w:sz w:val="28"/>
        </w:rPr>
        <w:t xml:space="preserve">
      бедствия Казахской ССР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Сноска. Действие статьи 13 приостановлено до 1 января 2001 г. в соответствии с Законом РК "О внесении изменений и дополнений в Закон Казахской ССР "О пенсионном обеспечении граждан в Казахской ССР" от 16 июля 1996 г. N 32-1.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Лица, работавшие в зонах экологического бедствия Казахской ССР, имеют право на пенсию по возрасту на льготных условиях: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в указанных зонах не менее 25 лет;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в указанных зонах не менее 20 лет. </w:t>
      </w:r>
    </w:p>
    <w:p>
      <w:pPr>
        <w:spacing w:after="0"/>
        <w:ind w:left="0"/>
        <w:jc w:val="both"/>
      </w:pPr>
      <w:r>
        <w:rPr>
          <w:rFonts w:ascii="Times New Roman"/>
          <w:b w:val="false"/>
          <w:i w:val="false"/>
          <w:color w:val="000000"/>
          <w:sz w:val="28"/>
        </w:rPr>
        <w:t xml:space="preserve">
      Зоны экологического бедствия Казахской ССР определяются Кабинетом Министров Казахской ССР, в отдельных случаях - Кабинетом Министров СССР и Верховным Советом Казахской ССР.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Статья 14. Особенности пенсионного обеспечения </w:t>
      </w:r>
    </w:p>
    <w:p>
      <w:pPr>
        <w:spacing w:after="0"/>
        <w:ind w:left="0"/>
        <w:jc w:val="both"/>
      </w:pPr>
      <w:r>
        <w:rPr>
          <w:rFonts w:ascii="Times New Roman"/>
          <w:b w:val="false"/>
          <w:i w:val="false"/>
          <w:color w:val="000000"/>
          <w:sz w:val="28"/>
        </w:rPr>
        <w:t xml:space="preserve">
      женщин, имеющих детей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Женщины, родившие пять или более детей и воспитавшие их до восьмилетнего возраста, матери инвалидов с детства, воспитавшие их до этого возраста, а также матери, являющиеся инвалидами с детства, имеют право на пенсию по возрасту по достижении 50 лет и при стаже работы не менее 20 лет с зачетом в стаж времени ухода за детьми. </w:t>
      </w:r>
    </w:p>
    <w:p>
      <w:pPr>
        <w:spacing w:after="0"/>
        <w:ind w:left="0"/>
        <w:jc w:val="both"/>
      </w:pPr>
      <w:r>
        <w:rPr>
          <w:rFonts w:ascii="Times New Roman"/>
          <w:b w:val="false"/>
          <w:i w:val="false"/>
          <w:color w:val="000000"/>
          <w:sz w:val="28"/>
        </w:rPr>
        <w:t xml:space="preserve">
      К числу детей, учитываемых при назначении пенсии по возрасту на условиях настоящей статьи, могут быть отнесены и неусыновленные дети умершей матери, если в новой семье их фактическое воспитание осуществлялось до восьмилетнего возраста. </w:t>
      </w:r>
    </w:p>
    <w:p>
      <w:pPr>
        <w:spacing w:after="0"/>
        <w:ind w:left="0"/>
        <w:jc w:val="both"/>
      </w:pPr>
      <w:r>
        <w:rPr>
          <w:rFonts w:ascii="Times New Roman"/>
          <w:b w:val="false"/>
          <w:i w:val="false"/>
          <w:color w:val="000000"/>
          <w:sz w:val="28"/>
        </w:rPr>
        <w:t xml:space="preserve">
      Фактическое воспитание неусыновленных детей до восьмилетнего возраста определяется в судебном порядке.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настоящей статье,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Статья 14 в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Статья 15. Пенсии по возрасту инвалидам войны, </w:t>
      </w:r>
    </w:p>
    <w:p>
      <w:pPr>
        <w:spacing w:after="0"/>
        <w:ind w:left="0"/>
        <w:jc w:val="both"/>
      </w:pPr>
      <w:r>
        <w:rPr>
          <w:rFonts w:ascii="Times New Roman"/>
          <w:b w:val="false"/>
          <w:i w:val="false"/>
          <w:color w:val="000000"/>
          <w:sz w:val="28"/>
        </w:rPr>
        <w:t xml:space="preserve">
      другим инвалидам из числа военнослужащих </w:t>
      </w:r>
    </w:p>
    <w:p>
      <w:pPr>
        <w:spacing w:after="0"/>
        <w:ind w:left="0"/>
        <w:jc w:val="both"/>
      </w:pPr>
      <w:r>
        <w:rPr>
          <w:rFonts w:ascii="Times New Roman"/>
          <w:b w:val="false"/>
          <w:i w:val="false"/>
          <w:color w:val="000000"/>
          <w:sz w:val="28"/>
        </w:rPr>
        <w:t xml:space="preserve">
      срочной службы, участникам войны и других </w:t>
      </w:r>
    </w:p>
    <w:p>
      <w:pPr>
        <w:spacing w:after="0"/>
        <w:ind w:left="0"/>
        <w:jc w:val="both"/>
      </w:pPr>
      <w:r>
        <w:rPr>
          <w:rFonts w:ascii="Times New Roman"/>
          <w:b w:val="false"/>
          <w:i w:val="false"/>
          <w:color w:val="000000"/>
          <w:sz w:val="28"/>
        </w:rPr>
        <w:t xml:space="preserve">
      боевых действий, имеющим инвалидность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Военнослужащие, ставшие инвалидами вследствие ранения, контузии или увечья, полученных при защите бывшего СССР и Республики Казахстан или при исполнении иных обязанностей военной службы (служебных обязанностей), либо вследствие заболевания, связанного с пребыванием на фронте или выполнением воинского и служебного долга на территории других государств, где велись боевые действия, или полученного в период прохождения военной службы, а также военнослужащие, ставшие инвалидами вследствие ранения, контузии, увечья или заболевания, имевших место во время пребывания их в плену, участники войны, других боевых действий, признанные инвалидами вследствие трудового увечья, профессионального, общего заболевания или иного повреждения здоровья (за исключением случаев инвалидности, наступившей вследствие собственных противоправных действий), имеют право на пенсию: </w:t>
      </w:r>
    </w:p>
    <w:p>
      <w:pPr>
        <w:spacing w:after="0"/>
        <w:ind w:left="0"/>
        <w:jc w:val="both"/>
      </w:pPr>
      <w:r>
        <w:rPr>
          <w:rFonts w:ascii="Times New Roman"/>
          <w:b w:val="false"/>
          <w:i w:val="false"/>
          <w:color w:val="000000"/>
          <w:sz w:val="28"/>
        </w:rPr>
        <w:t xml:space="preserve">
      мужчины - по достижении 55 лет и при стаже работы не менее 25 лет; </w:t>
      </w:r>
    </w:p>
    <w:p>
      <w:pPr>
        <w:spacing w:after="0"/>
        <w:ind w:left="0"/>
        <w:jc w:val="both"/>
      </w:pPr>
      <w:r>
        <w:rPr>
          <w:rFonts w:ascii="Times New Roman"/>
          <w:b w:val="false"/>
          <w:i w:val="false"/>
          <w:color w:val="000000"/>
          <w:sz w:val="28"/>
        </w:rPr>
        <w:t xml:space="preserve">
      женщины - по достижении 50 лет и при стаже работы не менее 20 лет.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настоящей статье,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Статья 15 в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Статья 16. Пенсии слепым гражданам, лилипутам и</w:t>
      </w:r>
    </w:p>
    <w:p>
      <w:pPr>
        <w:spacing w:after="0"/>
        <w:ind w:left="0"/>
        <w:jc w:val="both"/>
      </w:pPr>
      <w:r>
        <w:rPr>
          <w:rFonts w:ascii="Times New Roman"/>
          <w:b w:val="false"/>
          <w:i w:val="false"/>
          <w:color w:val="000000"/>
          <w:sz w:val="28"/>
        </w:rPr>
        <w:t>
      карликам</w:t>
      </w:r>
    </w:p>
    <w:p>
      <w:pPr>
        <w:spacing w:after="0"/>
        <w:ind w:left="0"/>
        <w:jc w:val="both"/>
      </w:pPr>
      <w:r>
        <w:rPr>
          <w:rFonts w:ascii="Times New Roman"/>
          <w:b w:val="false"/>
          <w:i w:val="false"/>
          <w:color w:val="000000"/>
          <w:sz w:val="28"/>
        </w:rPr>
        <w:t xml:space="preserve">
      Слепые граждане (имеющие 1 группу инвалидности по зрению),  </w:t>
      </w:r>
    </w:p>
    <w:p>
      <w:pPr>
        <w:spacing w:after="0"/>
        <w:ind w:left="0"/>
        <w:jc w:val="both"/>
      </w:pPr>
      <w:r>
        <w:rPr>
          <w:rFonts w:ascii="Times New Roman"/>
          <w:b w:val="false"/>
          <w:i w:val="false"/>
          <w:color w:val="000000"/>
          <w:sz w:val="28"/>
        </w:rPr>
        <w:t xml:space="preserve">
      а также лица, больные гипофизарным нанизмом (лилипуты), и </w:t>
      </w:r>
    </w:p>
    <w:p>
      <w:pPr>
        <w:spacing w:after="0"/>
        <w:ind w:left="0"/>
        <w:jc w:val="both"/>
      </w:pPr>
      <w:r>
        <w:rPr>
          <w:rFonts w:ascii="Times New Roman"/>
          <w:b w:val="false"/>
          <w:i w:val="false"/>
          <w:color w:val="000000"/>
          <w:sz w:val="28"/>
        </w:rPr>
        <w:t>
      диспропорциональные карлики имеют право на пенсию по возрасту:</w:t>
      </w:r>
    </w:p>
    <w:p>
      <w:pPr>
        <w:spacing w:after="0"/>
        <w:ind w:left="0"/>
        <w:jc w:val="both"/>
      </w:pPr>
      <w:r>
        <w:rPr>
          <w:rFonts w:ascii="Times New Roman"/>
          <w:b w:val="false"/>
          <w:i w:val="false"/>
          <w:color w:val="000000"/>
          <w:sz w:val="28"/>
        </w:rPr>
        <w:t>
      мужчины - по достижении 45 лет и при стаже работы не</w:t>
      </w:r>
    </w:p>
    <w:p>
      <w:pPr>
        <w:spacing w:after="0"/>
        <w:ind w:left="0"/>
        <w:jc w:val="both"/>
      </w:pPr>
      <w:r>
        <w:rPr>
          <w:rFonts w:ascii="Times New Roman"/>
          <w:b w:val="false"/>
          <w:i w:val="false"/>
          <w:color w:val="000000"/>
          <w:sz w:val="28"/>
        </w:rPr>
        <w:t>
      менее 20 лет;</w:t>
      </w:r>
    </w:p>
    <w:p>
      <w:pPr>
        <w:spacing w:after="0"/>
        <w:ind w:left="0"/>
        <w:jc w:val="both"/>
      </w:pPr>
      <w:r>
        <w:rPr>
          <w:rFonts w:ascii="Times New Roman"/>
          <w:b w:val="false"/>
          <w:i w:val="false"/>
          <w:color w:val="000000"/>
          <w:sz w:val="28"/>
        </w:rPr>
        <w:t>
      женщины - по достижении 40 лет и при стаже работы  не</w:t>
      </w:r>
    </w:p>
    <w:p>
      <w:pPr>
        <w:spacing w:after="0"/>
        <w:ind w:left="0"/>
        <w:jc w:val="both"/>
      </w:pPr>
      <w:r>
        <w:rPr>
          <w:rFonts w:ascii="Times New Roman"/>
          <w:b w:val="false"/>
          <w:i w:val="false"/>
          <w:color w:val="000000"/>
          <w:sz w:val="28"/>
        </w:rPr>
        <w:t>
      менее 15 лет.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17.  Пенсии за особые заслуги перед Казахской ССР</w:t>
      </w:r>
    </w:p>
    <w:p>
      <w:pPr>
        <w:spacing w:after="0"/>
        <w:ind w:left="0"/>
        <w:jc w:val="both"/>
      </w:pPr>
      <w:r>
        <w:rPr>
          <w:rFonts w:ascii="Times New Roman"/>
          <w:b w:val="false"/>
          <w:i w:val="false"/>
          <w:color w:val="000000"/>
          <w:sz w:val="28"/>
        </w:rPr>
        <w:t>
      (Статья 17 утратила силу - Указом Президента РК от 23 января</w:t>
      </w:r>
    </w:p>
    <w:p>
      <w:pPr>
        <w:spacing w:after="0"/>
        <w:ind w:left="0"/>
        <w:jc w:val="both"/>
      </w:pPr>
      <w:r>
        <w:rPr>
          <w:rFonts w:ascii="Times New Roman"/>
          <w:b w:val="false"/>
          <w:i w:val="false"/>
          <w:color w:val="000000"/>
          <w:sz w:val="28"/>
        </w:rPr>
        <w:t>
      1996 г. N 2788)</w:t>
      </w:r>
    </w:p>
    <w:p>
      <w:pPr>
        <w:spacing w:after="0"/>
        <w:ind w:left="0"/>
        <w:jc w:val="both"/>
      </w:pPr>
      <w:r>
        <w:rPr>
          <w:rFonts w:ascii="Times New Roman"/>
          <w:b w:val="false"/>
          <w:i w:val="false"/>
          <w:color w:val="000000"/>
          <w:sz w:val="28"/>
        </w:rPr>
        <w:t>
      Статья 18. Период, на который назначается пенсия</w:t>
      </w:r>
    </w:p>
    <w:p>
      <w:pPr>
        <w:spacing w:after="0"/>
        <w:ind w:left="0"/>
        <w:jc w:val="both"/>
      </w:pPr>
      <w:r>
        <w:rPr>
          <w:rFonts w:ascii="Times New Roman"/>
          <w:b w:val="false"/>
          <w:i w:val="false"/>
          <w:color w:val="000000"/>
          <w:sz w:val="28"/>
        </w:rPr>
        <w:t>
      Пенсии по возрасту назначаются пожизненно, независимо</w:t>
      </w:r>
    </w:p>
    <w:p>
      <w:pPr>
        <w:spacing w:after="0"/>
        <w:ind w:left="0"/>
        <w:jc w:val="both"/>
      </w:pPr>
      <w:r>
        <w:rPr>
          <w:rFonts w:ascii="Times New Roman"/>
          <w:b w:val="false"/>
          <w:i w:val="false"/>
          <w:color w:val="000000"/>
          <w:sz w:val="28"/>
        </w:rPr>
        <w:t>
      от состояния трудоспособности.</w:t>
      </w:r>
    </w:p>
    <w:p>
      <w:pPr>
        <w:spacing w:after="0"/>
        <w:ind w:left="0"/>
        <w:jc w:val="both"/>
      </w:pPr>
      <w:r>
        <w:rPr>
          <w:rFonts w:ascii="Times New Roman"/>
          <w:b w:val="false"/>
          <w:i w:val="false"/>
          <w:color w:val="000000"/>
          <w:sz w:val="28"/>
        </w:rPr>
        <w:t>
      Подраздел 2. ПЕНСИИ ПО ИНВАЛИДНОСТИ</w:t>
      </w:r>
    </w:p>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Статья 19. Условия назначения пенсий </w:t>
      </w:r>
    </w:p>
    <w:bookmarkStart w:name="z3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Пенсии по инвалидности назначаются в случае наступления инвалидности вследствие: </w:t>
      </w:r>
    </w:p>
    <w:p>
      <w:pPr>
        <w:spacing w:after="0"/>
        <w:ind w:left="0"/>
        <w:jc w:val="both"/>
      </w:pPr>
      <w:r>
        <w:rPr>
          <w:rFonts w:ascii="Times New Roman"/>
          <w:b w:val="false"/>
          <w:i w:val="false"/>
          <w:color w:val="000000"/>
          <w:sz w:val="28"/>
        </w:rPr>
        <w:t xml:space="preserve">
      1) трудового увечья или профессионального заболевания; </w:t>
      </w:r>
    </w:p>
    <w:p>
      <w:pPr>
        <w:spacing w:after="0"/>
        <w:ind w:left="0"/>
        <w:jc w:val="both"/>
      </w:pPr>
      <w:r>
        <w:rPr>
          <w:rFonts w:ascii="Times New Roman"/>
          <w:b w:val="false"/>
          <w:i w:val="false"/>
          <w:color w:val="000000"/>
          <w:sz w:val="28"/>
        </w:rPr>
        <w:t xml:space="preserve">
      2) общего заболевания (в том числе увечья, не связанного с работой, инвалидности с детства). </w:t>
      </w:r>
    </w:p>
    <w:p>
      <w:pPr>
        <w:spacing w:after="0"/>
        <w:ind w:left="0"/>
        <w:jc w:val="both"/>
      </w:pPr>
      <w:r>
        <w:rPr>
          <w:rFonts w:ascii="Times New Roman"/>
          <w:b w:val="false"/>
          <w:i w:val="false"/>
          <w:color w:val="000000"/>
          <w:sz w:val="28"/>
        </w:rPr>
        <w:t xml:space="preserve">
      Пенсии по инвалидности назначаются независимо от того, когда наступила инвалидность: в период работы, до поступления на работу или после прекращения работы.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20. Группы инвалидности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В зависимости от степени утраты трудоспособности инвалиды подразделяются на три группы. </w:t>
      </w:r>
    </w:p>
    <w:p>
      <w:pPr>
        <w:spacing w:after="0"/>
        <w:ind w:left="0"/>
        <w:jc w:val="both"/>
      </w:pPr>
      <w:r>
        <w:rPr>
          <w:rFonts w:ascii="Times New Roman"/>
          <w:b w:val="false"/>
          <w:i w:val="false"/>
          <w:color w:val="000000"/>
          <w:sz w:val="28"/>
        </w:rPr>
        <w:t xml:space="preserve">
      Причины и группы инвалидности, а также время наступления инвалидности устанавливаются медико-социальными экспертными комиссиями (МСЭК), действующими на основании Положения о них, утверждаемого Правительством Республики Казахстан и Советом Федерации профсоюзов Республики Казахстан. </w:t>
      </w:r>
    </w:p>
    <w:p>
      <w:pPr>
        <w:spacing w:after="0"/>
        <w:ind w:left="0"/>
        <w:jc w:val="both"/>
      </w:pPr>
      <w:r>
        <w:rPr>
          <w:rFonts w:ascii="Times New Roman"/>
          <w:b w:val="false"/>
          <w:i w:val="false"/>
          <w:color w:val="000000"/>
          <w:sz w:val="28"/>
        </w:rPr>
        <w:t xml:space="preserve">
      Сноска. Статья 20 -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Статья 21. Стаж работы, дающий право на пенсию</w:t>
      </w:r>
    </w:p>
    <w:p>
      <w:pPr>
        <w:spacing w:after="0"/>
        <w:ind w:left="0"/>
        <w:jc w:val="both"/>
      </w:pPr>
      <w:r>
        <w:rPr>
          <w:rFonts w:ascii="Times New Roman"/>
          <w:b w:val="false"/>
          <w:i w:val="false"/>
          <w:color w:val="000000"/>
          <w:sz w:val="28"/>
        </w:rPr>
        <w:t>
      Пенсии по инвалидности вследствие трудового увечья</w:t>
      </w:r>
    </w:p>
    <w:p>
      <w:pPr>
        <w:spacing w:after="0"/>
        <w:ind w:left="0"/>
        <w:jc w:val="both"/>
      </w:pPr>
      <w:r>
        <w:rPr>
          <w:rFonts w:ascii="Times New Roman"/>
          <w:b w:val="false"/>
          <w:i w:val="false"/>
          <w:color w:val="000000"/>
          <w:sz w:val="28"/>
        </w:rPr>
        <w:t>
      или профессионального заболевания (статья 22) назначаются</w:t>
      </w:r>
    </w:p>
    <w:p>
      <w:pPr>
        <w:spacing w:after="0"/>
        <w:ind w:left="0"/>
        <w:jc w:val="both"/>
      </w:pPr>
      <w:r>
        <w:rPr>
          <w:rFonts w:ascii="Times New Roman"/>
          <w:b w:val="false"/>
          <w:i w:val="false"/>
          <w:color w:val="000000"/>
          <w:sz w:val="28"/>
        </w:rPr>
        <w:t>
      независимо от стажа работы.</w:t>
      </w:r>
    </w:p>
    <w:p>
      <w:pPr>
        <w:spacing w:after="0"/>
        <w:ind w:left="0"/>
        <w:jc w:val="both"/>
      </w:pPr>
      <w:r>
        <w:rPr>
          <w:rFonts w:ascii="Times New Roman"/>
          <w:b w:val="false"/>
          <w:i w:val="false"/>
          <w:color w:val="000000"/>
          <w:sz w:val="28"/>
        </w:rPr>
        <w:t>
      Пенсии по инвалидности вследствие общего заболевания</w:t>
      </w:r>
    </w:p>
    <w:p>
      <w:pPr>
        <w:spacing w:after="0"/>
        <w:ind w:left="0"/>
        <w:jc w:val="both"/>
      </w:pPr>
      <w:r>
        <w:rPr>
          <w:rFonts w:ascii="Times New Roman"/>
          <w:b w:val="false"/>
          <w:i w:val="false"/>
          <w:color w:val="000000"/>
          <w:sz w:val="28"/>
        </w:rPr>
        <w:t xml:space="preserve">
      рабочим, служащим и членам колхозов назначаются при наличии </w:t>
      </w:r>
    </w:p>
    <w:p>
      <w:pPr>
        <w:spacing w:after="0"/>
        <w:ind w:left="0"/>
        <w:jc w:val="both"/>
      </w:pPr>
      <w:r>
        <w:rPr>
          <w:rFonts w:ascii="Times New Roman"/>
          <w:b w:val="false"/>
          <w:i w:val="false"/>
          <w:color w:val="000000"/>
          <w:sz w:val="28"/>
        </w:rPr>
        <w:t>
      следующего стажа работы ко времени  наступления инвалидности: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Возраст             !  Стаж работы</w:t>
      </w:r>
    </w:p>
    <w:p>
      <w:pPr>
        <w:spacing w:after="0"/>
        <w:ind w:left="0"/>
        <w:jc w:val="both"/>
      </w:pPr>
      <w:r>
        <w:rPr>
          <w:rFonts w:ascii="Times New Roman"/>
          <w:b w:val="false"/>
          <w:i w:val="false"/>
          <w:color w:val="000000"/>
          <w:sz w:val="28"/>
        </w:rPr>
        <w:t>
                                              !    (в годах)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 достижения 23 лет                1</w:t>
      </w:r>
    </w:p>
    <w:p>
      <w:pPr>
        <w:spacing w:after="0"/>
        <w:ind w:left="0"/>
        <w:jc w:val="both"/>
      </w:pPr>
      <w:r>
        <w:rPr>
          <w:rFonts w:ascii="Times New Roman"/>
          <w:b w:val="false"/>
          <w:i w:val="false"/>
          <w:color w:val="000000"/>
          <w:sz w:val="28"/>
        </w:rPr>
        <w:t>
                От 23 лет до достижения 26 лет      2</w:t>
      </w:r>
    </w:p>
    <w:p>
      <w:pPr>
        <w:spacing w:after="0"/>
        <w:ind w:left="0"/>
        <w:jc w:val="both"/>
      </w:pPr>
      <w:r>
        <w:rPr>
          <w:rFonts w:ascii="Times New Roman"/>
          <w:b w:val="false"/>
          <w:i w:val="false"/>
          <w:color w:val="000000"/>
          <w:sz w:val="28"/>
        </w:rPr>
        <w:t>
                От 26 лет до достижения 31 года     3</w:t>
      </w:r>
    </w:p>
    <w:p>
      <w:pPr>
        <w:spacing w:after="0"/>
        <w:ind w:left="0"/>
        <w:jc w:val="both"/>
      </w:pPr>
      <w:r>
        <w:rPr>
          <w:rFonts w:ascii="Times New Roman"/>
          <w:b w:val="false"/>
          <w:i w:val="false"/>
          <w:color w:val="000000"/>
          <w:sz w:val="28"/>
        </w:rPr>
        <w:t>
                От 31 года до достижения 36 лет     5</w:t>
      </w:r>
    </w:p>
    <w:p>
      <w:pPr>
        <w:spacing w:after="0"/>
        <w:ind w:left="0"/>
        <w:jc w:val="both"/>
      </w:pPr>
      <w:r>
        <w:rPr>
          <w:rFonts w:ascii="Times New Roman"/>
          <w:b w:val="false"/>
          <w:i w:val="false"/>
          <w:color w:val="000000"/>
          <w:sz w:val="28"/>
        </w:rPr>
        <w:t>
                От 36 лет до достижения 41 года     7</w:t>
      </w:r>
    </w:p>
    <w:p>
      <w:pPr>
        <w:spacing w:after="0"/>
        <w:ind w:left="0"/>
        <w:jc w:val="both"/>
      </w:pPr>
      <w:r>
        <w:rPr>
          <w:rFonts w:ascii="Times New Roman"/>
          <w:b w:val="false"/>
          <w:i w:val="false"/>
          <w:color w:val="000000"/>
          <w:sz w:val="28"/>
        </w:rPr>
        <w:t>
                От 41 до достижения 46 лет          9</w:t>
      </w:r>
    </w:p>
    <w:p>
      <w:pPr>
        <w:spacing w:after="0"/>
        <w:ind w:left="0"/>
        <w:jc w:val="both"/>
      </w:pPr>
      <w:r>
        <w:rPr>
          <w:rFonts w:ascii="Times New Roman"/>
          <w:b w:val="false"/>
          <w:i w:val="false"/>
          <w:color w:val="000000"/>
          <w:sz w:val="28"/>
        </w:rPr>
        <w:t>
                От 46 до достижения 51 года        11</w:t>
      </w:r>
    </w:p>
    <w:p>
      <w:pPr>
        <w:spacing w:after="0"/>
        <w:ind w:left="0"/>
        <w:jc w:val="both"/>
      </w:pPr>
      <w:r>
        <w:rPr>
          <w:rFonts w:ascii="Times New Roman"/>
          <w:b w:val="false"/>
          <w:i w:val="false"/>
          <w:color w:val="000000"/>
          <w:sz w:val="28"/>
        </w:rPr>
        <w:t>
                От 51 до достижения 56 лет         13</w:t>
      </w:r>
    </w:p>
    <w:p>
      <w:pPr>
        <w:spacing w:after="0"/>
        <w:ind w:left="0"/>
        <w:jc w:val="both"/>
      </w:pPr>
      <w:r>
        <w:rPr>
          <w:rFonts w:ascii="Times New Roman"/>
          <w:b w:val="false"/>
          <w:i w:val="false"/>
          <w:color w:val="000000"/>
          <w:sz w:val="28"/>
        </w:rPr>
        <w:t>
                От 56 до достижения 61 года        14</w:t>
      </w:r>
    </w:p>
    <w:p>
      <w:pPr>
        <w:spacing w:after="0"/>
        <w:ind w:left="0"/>
        <w:jc w:val="both"/>
      </w:pPr>
      <w:r>
        <w:rPr>
          <w:rFonts w:ascii="Times New Roman"/>
          <w:b w:val="false"/>
          <w:i w:val="false"/>
          <w:color w:val="000000"/>
          <w:sz w:val="28"/>
        </w:rPr>
        <w:t>
                От 61 года и старше                15</w:t>
      </w:r>
    </w:p>
    <w:p>
      <w:pPr>
        <w:spacing w:after="0"/>
        <w:ind w:left="0"/>
        <w:jc w:val="both"/>
      </w:pPr>
      <w:r>
        <w:rPr>
          <w:rFonts w:ascii="Times New Roman"/>
          <w:b w:val="false"/>
          <w:i w:val="false"/>
          <w:color w:val="000000"/>
          <w:sz w:val="28"/>
        </w:rPr>
        <w:t xml:space="preserve">
      Если был приобретен стаж работы, необходимый для соответствующей возрастной группы, и работа продолжалась при переходе в следующую возрастную группу, то условие о стаже считается выполненным независимо от требований, установленных для следующей возрастной группы. </w:t>
      </w:r>
    </w:p>
    <w:p>
      <w:pPr>
        <w:spacing w:after="0"/>
        <w:ind w:left="0"/>
        <w:jc w:val="both"/>
      </w:pPr>
      <w:r>
        <w:rPr>
          <w:rFonts w:ascii="Times New Roman"/>
          <w:b w:val="false"/>
          <w:i w:val="false"/>
          <w:color w:val="000000"/>
          <w:sz w:val="28"/>
        </w:rPr>
        <w:t xml:space="preserve">
      Лицам, ставшим инвалидами вследствие общего заболевания в период работы или после ее прекращения до достижения 20 лет, пенсии назначаются независимо от стажа работы. </w:t>
      </w:r>
    </w:p>
    <w:p>
      <w:pPr>
        <w:spacing w:after="0"/>
        <w:ind w:left="0"/>
        <w:jc w:val="both"/>
      </w:pPr>
      <w:r>
        <w:rPr>
          <w:rFonts w:ascii="Times New Roman"/>
          <w:b w:val="false"/>
          <w:i w:val="false"/>
          <w:color w:val="000000"/>
          <w:sz w:val="28"/>
        </w:rPr>
        <w:t xml:space="preserve">
      При переходе с пенсии по инвалидности вследствие трудового увечья или профессионального заболевания на пенсию по инвалидности вследствие общего заболевания необходимый стаж определяется по возрасту ко времени первоначального установления инвалидности. </w:t>
      </w:r>
    </w:p>
    <w:bookmarkStart w:name="z41"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Статья 22. Инвалидность вследствие трудового </w:t>
      </w:r>
    </w:p>
    <w:p>
      <w:pPr>
        <w:spacing w:after="0"/>
        <w:ind w:left="0"/>
        <w:jc w:val="both"/>
      </w:pPr>
      <w:r>
        <w:rPr>
          <w:rFonts w:ascii="Times New Roman"/>
          <w:b w:val="false"/>
          <w:i w:val="false"/>
          <w:color w:val="000000"/>
          <w:sz w:val="28"/>
        </w:rPr>
        <w:t xml:space="preserve">
      увечья или профессионального заболевания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Инвалидность считается наступившей вследствие трудового увечья, если несчастный случай, вызвавший инвалидность, произошел (кроме случаев собственных противоправных действий) : </w:t>
      </w:r>
    </w:p>
    <w:p>
      <w:pPr>
        <w:spacing w:after="0"/>
        <w:ind w:left="0"/>
        <w:jc w:val="both"/>
      </w:pPr>
      <w:r>
        <w:rPr>
          <w:rFonts w:ascii="Times New Roman"/>
          <w:b w:val="false"/>
          <w:i w:val="false"/>
          <w:color w:val="000000"/>
          <w:sz w:val="28"/>
        </w:rPr>
        <w:t xml:space="preserve">
      1) при выполнении трудовых обязанностей (в том числе во время коминдировки), а также при совершении каких-либо действий в интересах предприятия, хотя бы и без специального поручения; </w:t>
      </w:r>
    </w:p>
    <w:p>
      <w:pPr>
        <w:spacing w:after="0"/>
        <w:ind w:left="0"/>
        <w:jc w:val="both"/>
      </w:pPr>
      <w:r>
        <w:rPr>
          <w:rFonts w:ascii="Times New Roman"/>
          <w:b w:val="false"/>
          <w:i w:val="false"/>
          <w:color w:val="000000"/>
          <w:sz w:val="28"/>
        </w:rPr>
        <w:t xml:space="preserve">
      2) в пути на работу или с работы; </w:t>
      </w:r>
    </w:p>
    <w:p>
      <w:pPr>
        <w:spacing w:after="0"/>
        <w:ind w:left="0"/>
        <w:jc w:val="both"/>
      </w:pPr>
      <w:r>
        <w:rPr>
          <w:rFonts w:ascii="Times New Roman"/>
          <w:b w:val="false"/>
          <w:i w:val="false"/>
          <w:color w:val="000000"/>
          <w:sz w:val="28"/>
        </w:rPr>
        <w:t xml:space="preserve">
      3) на территории предприятия или в ином месте работы в течение рабочего времени (включая и установленные перерывы), в течение времени, необходимого для приведения в порядок орудий производства, одежды и т. п. перед началом или по окончании работы; </w:t>
      </w:r>
    </w:p>
    <w:p>
      <w:pPr>
        <w:spacing w:after="0"/>
        <w:ind w:left="0"/>
        <w:jc w:val="both"/>
      </w:pPr>
      <w:r>
        <w:rPr>
          <w:rFonts w:ascii="Times New Roman"/>
          <w:b w:val="false"/>
          <w:i w:val="false"/>
          <w:color w:val="000000"/>
          <w:sz w:val="28"/>
        </w:rPr>
        <w:t xml:space="preserve">
      4) вблизи предприятия или иного места работы в течение рабочего времени (включая и установленные перерывы), если нахождение там не противоречило правилам внутреннего трудового распорядка; </w:t>
      </w:r>
    </w:p>
    <w:p>
      <w:pPr>
        <w:spacing w:after="0"/>
        <w:ind w:left="0"/>
        <w:jc w:val="both"/>
      </w:pPr>
      <w:r>
        <w:rPr>
          <w:rFonts w:ascii="Times New Roman"/>
          <w:b w:val="false"/>
          <w:i w:val="false"/>
          <w:color w:val="000000"/>
          <w:sz w:val="28"/>
        </w:rPr>
        <w:t xml:space="preserve">
      5) при выполнении государственных или общественных обязанностей, а также при выполнении правомерных заданий государственных органов и общественных объединений, зарегистрированных в установленном порядке, хотя бы эти задания и не были связаны с основной работой; </w:t>
      </w:r>
    </w:p>
    <w:p>
      <w:pPr>
        <w:spacing w:after="0"/>
        <w:ind w:left="0"/>
        <w:jc w:val="both"/>
      </w:pPr>
      <w:r>
        <w:rPr>
          <w:rFonts w:ascii="Times New Roman"/>
          <w:b w:val="false"/>
          <w:i w:val="false"/>
          <w:color w:val="000000"/>
          <w:sz w:val="28"/>
        </w:rPr>
        <w:t xml:space="preserve">
      6) при выполнении гражданского долга по спасанию человеческой жизни, по охране государственной, коллективной собственности, собственности граждан и правопорядка. </w:t>
      </w:r>
    </w:p>
    <w:p>
      <w:pPr>
        <w:spacing w:after="0"/>
        <w:ind w:left="0"/>
        <w:jc w:val="both"/>
      </w:pPr>
      <w:r>
        <w:rPr>
          <w:rFonts w:ascii="Times New Roman"/>
          <w:b w:val="false"/>
          <w:i w:val="false"/>
          <w:color w:val="000000"/>
          <w:sz w:val="28"/>
        </w:rPr>
        <w:t xml:space="preserve">
      Список профессиональных заболеваний утверждается в порядке, определяемом Правительством Республики Казахстан и Советом Федерации профсоюзов Республики Казахстан. </w:t>
      </w:r>
    </w:p>
    <w:p>
      <w:pPr>
        <w:spacing w:after="0"/>
        <w:ind w:left="0"/>
        <w:jc w:val="both"/>
      </w:pPr>
      <w:r>
        <w:rPr>
          <w:rFonts w:ascii="Times New Roman"/>
          <w:b w:val="false"/>
          <w:i w:val="false"/>
          <w:color w:val="000000"/>
          <w:sz w:val="28"/>
        </w:rPr>
        <w:t xml:space="preserve">
      Сноска. Статья 22 -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Статья 23. Пенсии учащимся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Учащимся высших и средних специальных учебных заведений, училищ, школ и курсов по подготовке кадров, аспирантам и клиническим ординаторам, не работавшим в качестве рабочих, служащих и членов колхозов до поступления в учебное заведение, на курсы, в аспирантуру или клиническую ординатуру, пенсии назначаются: </w:t>
      </w:r>
    </w:p>
    <w:p>
      <w:pPr>
        <w:spacing w:after="0"/>
        <w:ind w:left="0"/>
        <w:jc w:val="both"/>
      </w:pPr>
      <w:r>
        <w:rPr>
          <w:rFonts w:ascii="Times New Roman"/>
          <w:b w:val="false"/>
          <w:i w:val="false"/>
          <w:color w:val="000000"/>
          <w:sz w:val="28"/>
        </w:rPr>
        <w:t xml:space="preserve">
      1) при инвалидности вследствие трудового увечья или профессионального заболевания, связанных с прохождением производственного обучения, практики или практическими занятиями, - независимо от продолжительности пребывания в учебном заведении, на курсах, в аспирантуре или клинической ординатуре. При этом к инвалидности вследствие трудового увечья, связанного с прохождением производственното обучения или практики, приравнивается инвалидность, наступившая в связи с выполнением государственных, общественных обязанностей либо заданий администрации, государственных органов и общественных организаций, зарегистрированных в установленном порядке, или в связи с выполнением гражданского долга по спасанию человеческой жизни, по охране государственной, коллективной собственности граждан и правопорядка; </w:t>
      </w:r>
    </w:p>
    <w:p>
      <w:pPr>
        <w:spacing w:after="0"/>
        <w:ind w:left="0"/>
        <w:jc w:val="both"/>
      </w:pPr>
      <w:r>
        <w:rPr>
          <w:rFonts w:ascii="Times New Roman"/>
          <w:b w:val="false"/>
          <w:i w:val="false"/>
          <w:color w:val="000000"/>
          <w:sz w:val="28"/>
        </w:rPr>
        <w:t xml:space="preserve">
      2) при инвалидности вследствие общего заболевания - если учащийся, аспирант или клинический ординатор обучался в учебном заведении, на курсах, в аспирантуре или клинической ординатуре в течение соответствующего срока, указанного в статье 21 настоящего Закона. </w:t>
      </w:r>
    </w:p>
    <w:p>
      <w:pPr>
        <w:spacing w:after="0"/>
        <w:ind w:left="0"/>
        <w:jc w:val="both"/>
      </w:pPr>
      <w:r>
        <w:rPr>
          <w:rFonts w:ascii="Times New Roman"/>
          <w:b w:val="false"/>
          <w:i w:val="false"/>
          <w:color w:val="000000"/>
          <w:sz w:val="28"/>
        </w:rPr>
        <w:t xml:space="preserve">
      Учащимся общеобразовательных школ пенсии назначаются при инвалидности вследствие увечья, связанного с прохождением производственного обучения, практики или практическими занятиями, независимо от продолжительности обучения. </w:t>
      </w:r>
    </w:p>
    <w:p>
      <w:pPr>
        <w:spacing w:after="0"/>
        <w:ind w:left="0"/>
        <w:jc w:val="both"/>
      </w:pPr>
      <w:r>
        <w:rPr>
          <w:rFonts w:ascii="Times New Roman"/>
          <w:b w:val="false"/>
          <w:i w:val="false"/>
          <w:color w:val="000000"/>
          <w:sz w:val="28"/>
        </w:rPr>
        <w:t xml:space="preserve">
      Сноска. Статья 23 -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Статья 24. Пенсии гражданам Республики Казахстан - </w:t>
      </w:r>
    </w:p>
    <w:p>
      <w:pPr>
        <w:spacing w:after="0"/>
        <w:ind w:left="0"/>
        <w:jc w:val="both"/>
      </w:pPr>
      <w:r>
        <w:rPr>
          <w:rFonts w:ascii="Times New Roman"/>
          <w:b w:val="false"/>
          <w:i w:val="false"/>
          <w:color w:val="000000"/>
          <w:sz w:val="28"/>
        </w:rPr>
        <w:t xml:space="preserve">
      переселенцам из других стран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Гражданам Республики Казахстан - переселенцам из других стран, не работавшим в Республике Казахстан, пенсии назначаются: </w:t>
      </w:r>
    </w:p>
    <w:p>
      <w:pPr>
        <w:spacing w:after="0"/>
        <w:ind w:left="0"/>
        <w:jc w:val="both"/>
      </w:pPr>
      <w:r>
        <w:rPr>
          <w:rFonts w:ascii="Times New Roman"/>
          <w:b w:val="false"/>
          <w:i w:val="false"/>
          <w:color w:val="000000"/>
          <w:sz w:val="28"/>
        </w:rPr>
        <w:t xml:space="preserve">
      1) по инвалидности вследствие трудового увечья или профессионального заболевания - независимо от стажа работы; </w:t>
      </w:r>
    </w:p>
    <w:p>
      <w:pPr>
        <w:spacing w:after="0"/>
        <w:ind w:left="0"/>
        <w:jc w:val="both"/>
      </w:pPr>
      <w:r>
        <w:rPr>
          <w:rFonts w:ascii="Times New Roman"/>
          <w:b w:val="false"/>
          <w:i w:val="false"/>
          <w:color w:val="000000"/>
          <w:sz w:val="28"/>
        </w:rPr>
        <w:t xml:space="preserve">
      2) по инвалидности вследствие общего заболевания - при наличии стажа работы, необходимого по возрасту ко дню установления инвалидности (статья 21). </w:t>
      </w:r>
    </w:p>
    <w:p>
      <w:pPr>
        <w:spacing w:after="0"/>
        <w:ind w:left="0"/>
        <w:jc w:val="both"/>
      </w:pPr>
      <w:r>
        <w:rPr>
          <w:rFonts w:ascii="Times New Roman"/>
          <w:b w:val="false"/>
          <w:i w:val="false"/>
          <w:color w:val="000000"/>
          <w:sz w:val="28"/>
        </w:rPr>
        <w:t xml:space="preserve">
      Сноска. Статья 24 -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Статья 25. Период, на который назначается пенсия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Пенсии назначаются на все время инвалидности, установленной МСЭК. Инвалидам-мужчинам старше 60 лет и женщинам старше 55 лет пенсии по инвалидности назначаются пожизненно. Переосвидетельствование этих инвалидов производится только по их заявлению. </w:t>
      </w:r>
    </w:p>
    <w:p>
      <w:pPr>
        <w:spacing w:after="0"/>
        <w:ind w:left="0"/>
        <w:jc w:val="both"/>
      </w:pPr>
      <w:r>
        <w:rPr>
          <w:rFonts w:ascii="Times New Roman"/>
          <w:b w:val="false"/>
          <w:i w:val="false"/>
          <w:color w:val="000000"/>
          <w:sz w:val="28"/>
        </w:rPr>
        <w:t xml:space="preserve">
      Сноска. Статья 25 -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49"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Подраздел 3. ПЕНСИИ ПО СЛУЧАЮ ПОТЕРИ КОРМИЛЬЦА </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Статья 26. Члены семьи, имеющие право на пенсию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Право на пенсию по случаю потери кормильца имеют нетрудоспособные члены семьи умершего кормильца, состоявшие на его иждивении (статья 27). При этом детям и лицам, указанным в пункте 3 настоящей статьи, пенсии назначаются независимо от того, состояли ли они на иждивении кормильца. </w:t>
      </w:r>
    </w:p>
    <w:p>
      <w:pPr>
        <w:spacing w:after="0"/>
        <w:ind w:left="0"/>
        <w:jc w:val="both"/>
      </w:pPr>
      <w:r>
        <w:rPr>
          <w:rFonts w:ascii="Times New Roman"/>
          <w:b w:val="false"/>
          <w:i w:val="false"/>
          <w:color w:val="000000"/>
          <w:sz w:val="28"/>
        </w:rPr>
        <w:t xml:space="preserve">
      Родители и супруг умерщего, не состоявшие на его иждивении, также имеют право на пенсию по случаю его смерти, если впоследствии утратили источник средств к существованию. </w:t>
      </w:r>
    </w:p>
    <w:p>
      <w:pPr>
        <w:spacing w:after="0"/>
        <w:ind w:left="0"/>
        <w:jc w:val="both"/>
      </w:pPr>
      <w:r>
        <w:rPr>
          <w:rFonts w:ascii="Times New Roman"/>
          <w:b w:val="false"/>
          <w:i w:val="false"/>
          <w:color w:val="000000"/>
          <w:sz w:val="28"/>
        </w:rPr>
        <w:t xml:space="preserve">
      Нетрудоспособными членами семьи считаются: </w:t>
      </w:r>
    </w:p>
    <w:p>
      <w:pPr>
        <w:spacing w:after="0"/>
        <w:ind w:left="0"/>
        <w:jc w:val="both"/>
      </w:pPr>
      <w:r>
        <w:rPr>
          <w:rFonts w:ascii="Times New Roman"/>
          <w:b w:val="false"/>
          <w:i w:val="false"/>
          <w:color w:val="000000"/>
          <w:sz w:val="28"/>
        </w:rPr>
        <w:t xml:space="preserve">
      1) дети (в том числе усыновленные, пасынки и падчерицы), братья, сестры и внуки, не достигшие 18 лет и старше этого возраста, если они стали инвалидами до достижения 18 лет, при этом братья, сестры и внуки - при условии, если они не имеют трудоспособных родителей, пасынки и падчерицы - если они не получали алиментов от родителей. </w:t>
      </w:r>
    </w:p>
    <w:p>
      <w:pPr>
        <w:spacing w:after="0"/>
        <w:ind w:left="0"/>
        <w:jc w:val="both"/>
      </w:pPr>
      <w:r>
        <w:rPr>
          <w:rFonts w:ascii="Times New Roman"/>
          <w:b w:val="false"/>
          <w:i w:val="false"/>
          <w:color w:val="000000"/>
          <w:sz w:val="28"/>
        </w:rPr>
        <w:t xml:space="preserve">
      Несовершеннолетние, имеющие право на пенсию по случаю потери кормильца, сохраняют это право также и при их усыновлении; </w:t>
      </w:r>
    </w:p>
    <w:p>
      <w:pPr>
        <w:spacing w:after="0"/>
        <w:ind w:left="0"/>
        <w:jc w:val="both"/>
      </w:pPr>
      <w:r>
        <w:rPr>
          <w:rFonts w:ascii="Times New Roman"/>
          <w:b w:val="false"/>
          <w:i w:val="false"/>
          <w:color w:val="000000"/>
          <w:sz w:val="28"/>
        </w:rPr>
        <w:t xml:space="preserve">
      2) отец, мать (в том числе усыновители), отчим, мачеха, жена, муж, если они достигли пенсионного возраста: мужчины - 60 лет, женщины - 55 лет, либо являются инвалидами. Отчим и мачеха - при условии, если воспитывали или содержали умершего пасынка или падчерицу не менее 5 лет;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настоящем пункте,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Пункт 2 статьи 26 -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p>
      <w:pPr>
        <w:spacing w:after="0"/>
        <w:ind w:left="0"/>
        <w:jc w:val="both"/>
      </w:pPr>
      <w:r>
        <w:rPr>
          <w:rFonts w:ascii="Times New Roman"/>
          <w:b w:val="false"/>
          <w:i w:val="false"/>
          <w:color w:val="000000"/>
          <w:sz w:val="28"/>
        </w:rPr>
        <w:t xml:space="preserve">
      3) один из родителей или супруг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8 лет, и не работает; </w:t>
      </w:r>
    </w:p>
    <w:p>
      <w:pPr>
        <w:spacing w:after="0"/>
        <w:ind w:left="0"/>
        <w:jc w:val="both"/>
      </w:pPr>
      <w:r>
        <w:rPr>
          <w:rFonts w:ascii="Times New Roman"/>
          <w:b w:val="false"/>
          <w:i w:val="false"/>
          <w:color w:val="000000"/>
          <w:sz w:val="28"/>
        </w:rPr>
        <w:t xml:space="preserve">
      4) дед и бабушка - при отсутствии лиц, которые по закону обязаны их содержать. </w:t>
      </w:r>
    </w:p>
    <w:p>
      <w:pPr>
        <w:spacing w:after="0"/>
        <w:ind w:left="0"/>
        <w:jc w:val="both"/>
      </w:pPr>
      <w:r>
        <w:rPr>
          <w:rFonts w:ascii="Times New Roman"/>
          <w:b w:val="false"/>
          <w:i w:val="false"/>
          <w:color w:val="000000"/>
          <w:sz w:val="28"/>
        </w:rPr>
        <w:t xml:space="preserve">
      Учащиеся профессионально-технических училищ, средних специальных и высших учебных заведений имеют право на пенсию по случаю смерти кормильца до окончания указанных учебных заведений, но не долее, чем до достижения ими 23-летнего возраста. </w:t>
      </w:r>
    </w:p>
    <w:p>
      <w:pPr>
        <w:spacing w:after="0"/>
        <w:ind w:left="0"/>
        <w:jc w:val="both"/>
      </w:pPr>
      <w:r>
        <w:rPr>
          <w:rFonts w:ascii="Times New Roman"/>
          <w:b w:val="false"/>
          <w:i w:val="false"/>
          <w:color w:val="000000"/>
          <w:sz w:val="28"/>
        </w:rPr>
        <w:t xml:space="preserve">
      Все правила настоящего Закона, касающиеся семей умерших, соответственно распространяются (поскольку не оговорено иное) и на семьи безвестно отсутствующих или объявленных умершими, если зти факты установлены в судебном порядке.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Статья 27. Члены семьи, считающиеся иждивенцами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w:t>
      </w:r>
    </w:p>
    <w:p>
      <w:pPr>
        <w:spacing w:after="0"/>
        <w:ind w:left="0"/>
        <w:jc w:val="both"/>
      </w:pPr>
      <w:r>
        <w:rPr>
          <w:rFonts w:ascii="Times New Roman"/>
          <w:b w:val="false"/>
          <w:i w:val="false"/>
          <w:color w:val="000000"/>
          <w:sz w:val="28"/>
        </w:rPr>
        <w:t xml:space="preserve">
      Члены семьи умершего, для которых его помощь была постоянным и основным источником средств к существованию, но которые сами получают какую-либо пенсию, имеют право перейти на новую пенсию.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Статья 28. Сохранение пенсии при вступлении в </w:t>
      </w:r>
    </w:p>
    <w:p>
      <w:pPr>
        <w:spacing w:after="0"/>
        <w:ind w:left="0"/>
        <w:jc w:val="both"/>
      </w:pPr>
      <w:r>
        <w:rPr>
          <w:rFonts w:ascii="Times New Roman"/>
          <w:b w:val="false"/>
          <w:i w:val="false"/>
          <w:color w:val="000000"/>
          <w:sz w:val="28"/>
        </w:rPr>
        <w:t xml:space="preserve">
      новый брак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Пенсия, назначенная по случаю смерти супруга, сохраняется и при вступлении пенсионера в новый брак.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Статья 29. Стаж работы кормильца, дающий право </w:t>
      </w:r>
    </w:p>
    <w:p>
      <w:pPr>
        <w:spacing w:after="0"/>
        <w:ind w:left="0"/>
        <w:jc w:val="both"/>
      </w:pPr>
      <w:r>
        <w:rPr>
          <w:rFonts w:ascii="Times New Roman"/>
          <w:b w:val="false"/>
          <w:i w:val="false"/>
          <w:color w:val="000000"/>
          <w:sz w:val="28"/>
        </w:rPr>
        <w:t xml:space="preserve">
      на пенсию </w:t>
      </w:r>
    </w:p>
    <w:bookmarkStart w:name="z57"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Семье кормильца, умершего вследствие трудового увечья или профессионального заболевания, а также семье умершего пенсионера пенсия назначается независимо от стажа работы кормильца. </w:t>
      </w:r>
    </w:p>
    <w:p>
      <w:pPr>
        <w:spacing w:after="0"/>
        <w:ind w:left="0"/>
        <w:jc w:val="both"/>
      </w:pPr>
      <w:r>
        <w:rPr>
          <w:rFonts w:ascii="Times New Roman"/>
          <w:b w:val="false"/>
          <w:i w:val="false"/>
          <w:color w:val="000000"/>
          <w:sz w:val="28"/>
        </w:rPr>
        <w:t xml:space="preserve">
      Пенсия по случаю потери кормильца, умершего вследствие общего заболевания или увечья, не связанного с работой, назначается, если кормилец ко дню смерти имел стаж, который был бы необходим ему для назначения пенсии по инвалидности (статья 21). </w:t>
      </w:r>
    </w:p>
    <w:p>
      <w:pPr>
        <w:spacing w:after="0"/>
        <w:ind w:left="0"/>
        <w:jc w:val="both"/>
      </w:pPr>
      <w:r>
        <w:rPr>
          <w:rFonts w:ascii="Times New Roman"/>
          <w:b w:val="false"/>
          <w:i w:val="false"/>
          <w:color w:val="000000"/>
          <w:sz w:val="28"/>
        </w:rPr>
        <w:t xml:space="preserve">
      Семьям учащихся, аспирантов и клинических ординаторов, не работавших до поступления в учебное заведение, на курсы, в аспирантуру или клиническую ординатуру, пенсии назначаются соответственно на тех же основаниях, что и пенсии по инвалидности этим учащимся, аспирантам и клиническим ординаторам (статья 23). </w:t>
      </w:r>
    </w:p>
    <w:p>
      <w:pPr>
        <w:spacing w:after="0"/>
        <w:ind w:left="0"/>
        <w:jc w:val="both"/>
      </w:pPr>
      <w:r>
        <w:rPr>
          <w:rFonts w:ascii="Times New Roman"/>
          <w:b w:val="false"/>
          <w:i w:val="false"/>
          <w:color w:val="000000"/>
          <w:sz w:val="28"/>
        </w:rPr>
        <w:t xml:space="preserve">
      Семьям граждан Республики Казахстан - переселенцев из других стран, если кормилец не работал в Республике Казахстан, пенсии назначаются: </w:t>
      </w:r>
    </w:p>
    <w:p>
      <w:pPr>
        <w:spacing w:after="0"/>
        <w:ind w:left="0"/>
        <w:jc w:val="both"/>
      </w:pPr>
      <w:r>
        <w:rPr>
          <w:rFonts w:ascii="Times New Roman"/>
          <w:b w:val="false"/>
          <w:i w:val="false"/>
          <w:color w:val="000000"/>
          <w:sz w:val="28"/>
        </w:rPr>
        <w:t xml:space="preserve">
      1) получавшим в других странах пенсию по случаю потери кормильца - независимо от стажа работы кормильца; </w:t>
      </w:r>
    </w:p>
    <w:p>
      <w:pPr>
        <w:spacing w:after="0"/>
        <w:ind w:left="0"/>
        <w:jc w:val="both"/>
      </w:pPr>
      <w:r>
        <w:rPr>
          <w:rFonts w:ascii="Times New Roman"/>
          <w:b w:val="false"/>
          <w:i w:val="false"/>
          <w:color w:val="000000"/>
          <w:sz w:val="28"/>
        </w:rPr>
        <w:t xml:space="preserve">
      2) не получавшим пенсии - при условии, если кормилец по возрасту ко дню прекращения работы имел соответствующий стаж (статья 21), а в случае смерти его вследствие трудового увечья или профессионального заболевания - независимо от стажа работы кормильца. </w:t>
      </w:r>
    </w:p>
    <w:p>
      <w:pPr>
        <w:spacing w:after="0"/>
        <w:ind w:left="0"/>
        <w:jc w:val="both"/>
      </w:pPr>
      <w:r>
        <w:rPr>
          <w:rFonts w:ascii="Times New Roman"/>
          <w:b w:val="false"/>
          <w:i w:val="false"/>
          <w:color w:val="000000"/>
          <w:sz w:val="28"/>
        </w:rPr>
        <w:t xml:space="preserve">
      Сноска. Статья 29 -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58"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Статья 3О. Право на обращение за назначением </w:t>
      </w:r>
    </w:p>
    <w:p>
      <w:pPr>
        <w:spacing w:after="0"/>
        <w:ind w:left="0"/>
        <w:jc w:val="both"/>
      </w:pPr>
      <w:r>
        <w:rPr>
          <w:rFonts w:ascii="Times New Roman"/>
          <w:b w:val="false"/>
          <w:i w:val="false"/>
          <w:color w:val="000000"/>
          <w:sz w:val="28"/>
        </w:rPr>
        <w:t xml:space="preserve">
      пенсии без ограничения сроком </w:t>
      </w:r>
    </w:p>
    <w:bookmarkStart w:name="z59"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Семья, имеющая право на пенсию по случаю потери кормильца, может обращаться за назначением пенсии в любое время после смерти или установления в судебном порядке безвестно отсутствующим, или объявления кормильца умершим без ограничения каким-либо сроком. </w:t>
      </w:r>
    </w:p>
    <w:p>
      <w:pPr>
        <w:spacing w:after="0"/>
        <w:ind w:left="0"/>
        <w:jc w:val="both"/>
      </w:pPr>
      <w:r>
        <w:rPr>
          <w:rFonts w:ascii="Times New Roman"/>
          <w:b w:val="false"/>
          <w:i w:val="false"/>
          <w:color w:val="000000"/>
          <w:sz w:val="28"/>
        </w:rPr>
        <w:t xml:space="preserve">
      Пенсии по случаю потери кормильца назначаются: </w:t>
      </w:r>
    </w:p>
    <w:p>
      <w:pPr>
        <w:spacing w:after="0"/>
        <w:ind w:left="0"/>
        <w:jc w:val="both"/>
      </w:pPr>
      <w:r>
        <w:rPr>
          <w:rFonts w:ascii="Times New Roman"/>
          <w:b w:val="false"/>
          <w:i w:val="false"/>
          <w:color w:val="000000"/>
          <w:sz w:val="28"/>
        </w:rPr>
        <w:t xml:space="preserve">
      1) семьям лиц, указанных в статье 5 настоящего Закона, - независимо от того, когда умер кормилец: в период работы (учебы) или после прекращения работы (учебы); </w:t>
      </w:r>
    </w:p>
    <w:p>
      <w:pPr>
        <w:spacing w:after="0"/>
        <w:ind w:left="0"/>
        <w:jc w:val="both"/>
      </w:pPr>
      <w:r>
        <w:rPr>
          <w:rFonts w:ascii="Times New Roman"/>
          <w:b w:val="false"/>
          <w:i w:val="false"/>
          <w:color w:val="000000"/>
          <w:sz w:val="28"/>
        </w:rPr>
        <w:t xml:space="preserve">
      2) семьям пенсионеров - если кормилец умер в период получения пенсии или не позднее 5 лет после прекращения выплаты пенсии. </w:t>
      </w:r>
    </w:p>
    <w:bookmarkStart w:name="z60"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Статья 31. Период, на который назначается пенсия </w:t>
      </w:r>
    </w:p>
    <w:bookmarkStart w:name="z6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Пенсия по случаю потери кормильца устанавливается на весь период, в течение которого член семьи умершего считается нетрудоспособным согласно статье 26 настоящего Закона, а членам семьи, достигшим: мужчины 6О лет, женщины 55 лет, - пожизненно. </w:t>
      </w:r>
    </w:p>
    <w:bookmarkStart w:name="z6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Статья 32. Назначение одной пенсии на всех членов семьи </w:t>
      </w:r>
    </w:p>
    <w:bookmarkStart w:name="z63"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На всех членов семьи, имеющих право на пенсию, назначается одна общая пенсия. </w:t>
      </w:r>
    </w:p>
    <w:p>
      <w:pPr>
        <w:spacing w:after="0"/>
        <w:ind w:left="0"/>
        <w:jc w:val="both"/>
      </w:pPr>
      <w:r>
        <w:rPr>
          <w:rFonts w:ascii="Times New Roman"/>
          <w:b w:val="false"/>
          <w:i w:val="false"/>
          <w:color w:val="000000"/>
          <w:sz w:val="28"/>
        </w:rPr>
        <w:t xml:space="preserve">
      По требованию члена семьи его доля пенсии выделяется и выплачивается ему отдельно. </w:t>
      </w:r>
    </w:p>
    <w:p>
      <w:pPr>
        <w:spacing w:after="0"/>
        <w:ind w:left="0"/>
        <w:jc w:val="both"/>
      </w:pPr>
      <w:r>
        <w:rPr>
          <w:rFonts w:ascii="Times New Roman"/>
          <w:b w:val="false"/>
          <w:i w:val="false"/>
          <w:color w:val="000000"/>
          <w:sz w:val="28"/>
        </w:rPr>
        <w:t xml:space="preserve">
      Выделение доли пенсии производится со дня возникновения права на пенсию по случаю потери кормильца, но не более чем за 12 месяцев перед обращением за выделением доли пенсии. </w:t>
      </w:r>
    </w:p>
    <w:p>
      <w:pPr>
        <w:spacing w:after="0"/>
        <w:ind w:left="0"/>
        <w:jc w:val="both"/>
      </w:pPr>
      <w:r>
        <w:rPr>
          <w:rFonts w:ascii="Times New Roman"/>
          <w:b w:val="false"/>
          <w:i w:val="false"/>
          <w:color w:val="000000"/>
          <w:sz w:val="28"/>
        </w:rPr>
        <w:t xml:space="preserve">
      При изменении числа членов семьи, обеспечиваемых пенсией по случаю потери кормильца, пенсия соответственно увеличивается или уменьшается по числу членов семьи, имеющих право на пенсию. </w:t>
      </w:r>
    </w:p>
    <w:p>
      <w:pPr>
        <w:spacing w:after="0"/>
        <w:ind w:left="0"/>
        <w:jc w:val="both"/>
      </w:pPr>
      <w:r>
        <w:rPr>
          <w:rFonts w:ascii="Times New Roman"/>
          <w:b w:val="false"/>
          <w:i w:val="false"/>
          <w:color w:val="000000"/>
          <w:sz w:val="28"/>
        </w:rPr>
        <w:t xml:space="preserve">
      Такой же пересмотр пенсии производится и в тех случаях, </w:t>
      </w:r>
    </w:p>
    <w:bookmarkStart w:name="z64"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когда выплата пенсии одному из членов семьи приостанавливается </w:t>
      </w:r>
    </w:p>
    <w:p>
      <w:pPr>
        <w:spacing w:after="0"/>
        <w:ind w:left="0"/>
        <w:jc w:val="both"/>
      </w:pPr>
      <w:r>
        <w:rPr>
          <w:rFonts w:ascii="Times New Roman"/>
          <w:b w:val="false"/>
          <w:i w:val="false"/>
          <w:color w:val="000000"/>
          <w:sz w:val="28"/>
        </w:rPr>
        <w:t xml:space="preserve">
      или возобновляется по миновании обстоятельств, вызвавших </w:t>
      </w:r>
    </w:p>
    <w:p>
      <w:pPr>
        <w:spacing w:after="0"/>
        <w:ind w:left="0"/>
        <w:jc w:val="both"/>
      </w:pPr>
      <w:r>
        <w:rPr>
          <w:rFonts w:ascii="Times New Roman"/>
          <w:b w:val="false"/>
          <w:i w:val="false"/>
          <w:color w:val="000000"/>
          <w:sz w:val="28"/>
        </w:rPr>
        <w:t>
      приостановление выплаты пенсии.</w:t>
      </w:r>
    </w:p>
    <w:p>
      <w:pPr>
        <w:spacing w:after="0"/>
        <w:ind w:left="0"/>
        <w:jc w:val="both"/>
      </w:pPr>
      <w:r>
        <w:rPr>
          <w:rFonts w:ascii="Times New Roman"/>
          <w:b w:val="false"/>
          <w:i w:val="false"/>
          <w:color w:val="000000"/>
          <w:sz w:val="28"/>
        </w:rPr>
        <w:t>
      Сноска. Статья 32 - с изменениями, внесенными Законом РК "О</w:t>
      </w:r>
    </w:p>
    <w:p>
      <w:pPr>
        <w:spacing w:after="0"/>
        <w:ind w:left="0"/>
        <w:jc w:val="both"/>
      </w:pPr>
      <w:r>
        <w:rPr>
          <w:rFonts w:ascii="Times New Roman"/>
          <w:b w:val="false"/>
          <w:i w:val="false"/>
          <w:color w:val="000000"/>
          <w:sz w:val="28"/>
        </w:rPr>
        <w:t>
      внесении изменений и дополнений в Закон Казахской ССР "О пенсионном</w:t>
      </w:r>
    </w:p>
    <w:p>
      <w:pPr>
        <w:spacing w:after="0"/>
        <w:ind w:left="0"/>
        <w:jc w:val="both"/>
      </w:pPr>
      <w:r>
        <w:rPr>
          <w:rFonts w:ascii="Times New Roman"/>
          <w:b w:val="false"/>
          <w:i w:val="false"/>
          <w:color w:val="000000"/>
          <w:sz w:val="28"/>
        </w:rPr>
        <w:t>
      обеспечении граждан в Казахской ССР" от 16 июля 1996 г. N 32-1.</w:t>
      </w:r>
    </w:p>
    <w:p>
      <w:pPr>
        <w:spacing w:after="0"/>
        <w:ind w:left="0"/>
        <w:jc w:val="both"/>
      </w:pPr>
      <w:r>
        <w:rPr>
          <w:rFonts w:ascii="Times New Roman"/>
          <w:b w:val="false"/>
          <w:i w:val="false"/>
          <w:color w:val="000000"/>
          <w:sz w:val="28"/>
        </w:rPr>
        <w:t>
      Подраздел 4. ПЕНСИИ ЗА ВЫСЛУГУ ЛЕТ</w:t>
      </w:r>
    </w:p>
    <w:p>
      <w:pPr>
        <w:spacing w:after="0"/>
        <w:ind w:left="0"/>
        <w:jc w:val="both"/>
      </w:pPr>
      <w:r>
        <w:rPr>
          <w:rFonts w:ascii="Times New Roman"/>
          <w:b w:val="false"/>
          <w:i w:val="false"/>
          <w:color w:val="000000"/>
          <w:sz w:val="28"/>
        </w:rPr>
        <w:t>
      Статья 33.  Основания пенсионного обеспечения за</w:t>
      </w:r>
    </w:p>
    <w:p>
      <w:pPr>
        <w:spacing w:after="0"/>
        <w:ind w:left="0"/>
        <w:jc w:val="both"/>
      </w:pPr>
      <w:r>
        <w:rPr>
          <w:rFonts w:ascii="Times New Roman"/>
          <w:b w:val="false"/>
          <w:i w:val="false"/>
          <w:color w:val="000000"/>
          <w:sz w:val="28"/>
        </w:rPr>
        <w:t>
      выслугу лет</w:t>
      </w:r>
    </w:p>
    <w:p>
      <w:pPr>
        <w:spacing w:after="0"/>
        <w:ind w:left="0"/>
        <w:jc w:val="both"/>
      </w:pPr>
      <w:r>
        <w:rPr>
          <w:rFonts w:ascii="Times New Roman"/>
          <w:b w:val="false"/>
          <w:i w:val="false"/>
          <w:color w:val="000000"/>
          <w:sz w:val="28"/>
        </w:rPr>
        <w:t xml:space="preserve">
      Пенсии за выслугу лет устанавливаются отдельным категориям граждан, занятых на работах, выполнение которых ведет к утрате профессиональной трудоспособности и пригодности до наступления возраста, дающего право на пенсию по возрасту. </w:t>
      </w:r>
    </w:p>
    <w:bookmarkStart w:name="z65"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
      Статья 34. Работники, имеющие право па пенсию </w:t>
      </w:r>
    </w:p>
    <w:bookmarkStart w:name="z66" w:id="66"/>
    <w:p>
      <w:pPr>
        <w:spacing w:after="0"/>
        <w:ind w:left="0"/>
        <w:jc w:val="both"/>
      </w:pP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Право на пенсию за выслугу лет имеют: </w:t>
      </w:r>
    </w:p>
    <w:p>
      <w:pPr>
        <w:spacing w:after="0"/>
        <w:ind w:left="0"/>
        <w:jc w:val="both"/>
      </w:pPr>
      <w:r>
        <w:rPr>
          <w:rFonts w:ascii="Times New Roman"/>
          <w:b w:val="false"/>
          <w:i w:val="false"/>
          <w:color w:val="000000"/>
          <w:sz w:val="28"/>
        </w:rPr>
        <w:t xml:space="preserve">
      отдельные категории работников авиации и летно-испытательного состава; </w:t>
      </w:r>
    </w:p>
    <w:p>
      <w:pPr>
        <w:spacing w:after="0"/>
        <w:ind w:left="0"/>
        <w:jc w:val="both"/>
      </w:pPr>
      <w:r>
        <w:rPr>
          <w:rFonts w:ascii="Times New Roman"/>
          <w:b w:val="false"/>
          <w:i w:val="false"/>
          <w:color w:val="000000"/>
          <w:sz w:val="28"/>
        </w:rPr>
        <w:t xml:space="preserve">
      рабочие локомотивных бригад и отдельные категории работников, непосредственно осуществляющих организацию перевозок и обеспечивающих безопасность движения на железнодорожном транспорте и метрополитене; </w:t>
      </w:r>
    </w:p>
    <w:p>
      <w:pPr>
        <w:spacing w:after="0"/>
        <w:ind w:left="0"/>
        <w:jc w:val="both"/>
      </w:pPr>
      <w:r>
        <w:rPr>
          <w:rFonts w:ascii="Times New Roman"/>
          <w:b w:val="false"/>
          <w:i w:val="false"/>
          <w:color w:val="000000"/>
          <w:sz w:val="28"/>
        </w:rPr>
        <w:t xml:space="preserve">
      водители грузовых автомобилей, непосредственно занятые в технологическом процессе на шахтах, в рудниках, разрезах и рудных карьерах на вывозке угля, сланца, руды, породы; </w:t>
      </w:r>
    </w:p>
    <w:p>
      <w:pPr>
        <w:spacing w:after="0"/>
        <w:ind w:left="0"/>
        <w:jc w:val="both"/>
      </w:pPr>
      <w:r>
        <w:rPr>
          <w:rFonts w:ascii="Times New Roman"/>
          <w:b w:val="false"/>
          <w:i w:val="false"/>
          <w:color w:val="000000"/>
          <w:sz w:val="28"/>
        </w:rPr>
        <w:t xml:space="preserve">
      механизаторы (докеры-механизаторы) комплексных бригад на погрузочно-разгрузочных работах в портах, а также плавсостав морского, речного флота и флота рыбной промышленности (кроме судов портовых, постоянно работающих на акватории порта, служебно - вспомогательных, разъездных, пригородного и внутригородского сообщения); </w:t>
      </w:r>
    </w:p>
    <w:p>
      <w:pPr>
        <w:spacing w:after="0"/>
        <w:ind w:left="0"/>
        <w:jc w:val="both"/>
      </w:pPr>
      <w:r>
        <w:rPr>
          <w:rFonts w:ascii="Times New Roman"/>
          <w:b w:val="false"/>
          <w:i w:val="false"/>
          <w:color w:val="000000"/>
          <w:sz w:val="28"/>
        </w:rPr>
        <w:t xml:space="preserve">
      работники экспедиций, партий, отрядов, участков и бригад непосредственно занятые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w:t>
      </w:r>
    </w:p>
    <w:p>
      <w:pPr>
        <w:spacing w:after="0"/>
        <w:ind w:left="0"/>
        <w:jc w:val="both"/>
      </w:pPr>
      <w:r>
        <w:rPr>
          <w:rFonts w:ascii="Times New Roman"/>
          <w:b w:val="false"/>
          <w:i w:val="false"/>
          <w:color w:val="000000"/>
          <w:sz w:val="28"/>
        </w:rPr>
        <w:t xml:space="preserve">
      рабочие и мастера (в том числе старшие мастера), непосредсгвенно занятые на лесозаготовках и лесосплаве, включая занятых на обслуживании механизмов и оборудования; </w:t>
      </w:r>
    </w:p>
    <w:p>
      <w:pPr>
        <w:spacing w:after="0"/>
        <w:ind w:left="0"/>
        <w:jc w:val="both"/>
      </w:pPr>
      <w:r>
        <w:rPr>
          <w:rFonts w:ascii="Times New Roman"/>
          <w:b w:val="false"/>
          <w:i w:val="false"/>
          <w:color w:val="000000"/>
          <w:sz w:val="28"/>
        </w:rPr>
        <w:t xml:space="preserve">
      отдельные категории работников народного образования, здравоохранения и социальной защиты населения; </w:t>
      </w:r>
    </w:p>
    <w:p>
      <w:pPr>
        <w:spacing w:after="0"/>
        <w:ind w:left="0"/>
        <w:jc w:val="both"/>
      </w:pPr>
      <w:r>
        <w:rPr>
          <w:rFonts w:ascii="Times New Roman"/>
          <w:b w:val="false"/>
          <w:i w:val="false"/>
          <w:color w:val="000000"/>
          <w:sz w:val="28"/>
        </w:rPr>
        <w:t xml:space="preserve">
      некоторые категории артистов театров и других театрально-зрелищных предприятий и коллективов. </w:t>
      </w:r>
    </w:p>
    <w:p>
      <w:pPr>
        <w:spacing w:after="0"/>
        <w:ind w:left="0"/>
        <w:jc w:val="both"/>
      </w:pPr>
      <w:r>
        <w:rPr>
          <w:rFonts w:ascii="Times New Roman"/>
          <w:b w:val="false"/>
          <w:i w:val="false"/>
          <w:color w:val="000000"/>
          <w:sz w:val="28"/>
        </w:rPr>
        <w:t xml:space="preserve">
      Пенсионное обеспечение за выслугу лет государственных служащих осуществляется в соответствии с законодательством о государственной службе. </w:t>
      </w:r>
    </w:p>
    <w:p>
      <w:pPr>
        <w:spacing w:after="0"/>
        <w:ind w:left="0"/>
        <w:jc w:val="both"/>
      </w:pPr>
      <w:r>
        <w:rPr>
          <w:rFonts w:ascii="Times New Roman"/>
          <w:b w:val="false"/>
          <w:i w:val="false"/>
          <w:color w:val="000000"/>
          <w:sz w:val="28"/>
        </w:rPr>
        <w:t xml:space="preserve">
      Сноска. Статья 34 - дополнена частью второй в соответствии,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67" w:id="67"/>
    <w:p>
      <w:pPr>
        <w:spacing w:after="0"/>
        <w:ind w:left="0"/>
        <w:jc w:val="both"/>
      </w:pPr>
      <w:r>
        <w:rPr>
          <w:rFonts w:ascii="Times New Roman"/>
          <w:b w:val="false"/>
          <w:i w:val="false"/>
          <w:color w:val="000000"/>
          <w:sz w:val="28"/>
        </w:rPr>
        <w:t xml:space="preserve">
       </w:t>
      </w:r>
    </w:p>
    <w:bookmarkEnd w:id="67"/>
    <w:p>
      <w:pPr>
        <w:spacing w:after="0"/>
        <w:ind w:left="0"/>
        <w:jc w:val="both"/>
      </w:pPr>
      <w:r>
        <w:rPr>
          <w:rFonts w:ascii="Times New Roman"/>
          <w:b w:val="false"/>
          <w:i w:val="false"/>
          <w:color w:val="000000"/>
          <w:sz w:val="28"/>
        </w:rPr>
        <w:t xml:space="preserve">
      Статья 35. Условия назначения пенсии за выслугу </w:t>
      </w:r>
    </w:p>
    <w:p>
      <w:pPr>
        <w:spacing w:after="0"/>
        <w:ind w:left="0"/>
        <w:jc w:val="both"/>
      </w:pPr>
      <w:r>
        <w:rPr>
          <w:rFonts w:ascii="Times New Roman"/>
          <w:b w:val="false"/>
          <w:i w:val="false"/>
          <w:color w:val="000000"/>
          <w:sz w:val="28"/>
        </w:rPr>
        <w:t xml:space="preserve">
      лет отдельным категориям работников </w:t>
      </w:r>
    </w:p>
    <w:p>
      <w:pPr>
        <w:spacing w:after="0"/>
        <w:ind w:left="0"/>
        <w:jc w:val="both"/>
      </w:pPr>
      <w:r>
        <w:rPr>
          <w:rFonts w:ascii="Times New Roman"/>
          <w:b w:val="false"/>
          <w:i w:val="false"/>
          <w:color w:val="000000"/>
          <w:sz w:val="28"/>
        </w:rPr>
        <w:t xml:space="preserve">
      авиации и летно-испытательного состава </w:t>
      </w:r>
    </w:p>
    <w:bookmarkStart w:name="z68"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
      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 </w:t>
      </w:r>
    </w:p>
    <w:p>
      <w:pPr>
        <w:spacing w:after="0"/>
        <w:ind w:left="0"/>
        <w:jc w:val="both"/>
      </w:pPr>
      <w:r>
        <w:rPr>
          <w:rFonts w:ascii="Times New Roman"/>
          <w:b w:val="false"/>
          <w:i w:val="false"/>
          <w:color w:val="000000"/>
          <w:sz w:val="28"/>
        </w:rPr>
        <w:t xml:space="preserve">
      1) работники летного и летно-испытательного состава при выслуге лет в этих должностях не менее 25 лет у мужчин и не менее 2О лет у женщин. </w:t>
      </w:r>
    </w:p>
    <w:p>
      <w:pPr>
        <w:spacing w:after="0"/>
        <w:ind w:left="0"/>
        <w:jc w:val="both"/>
      </w:pPr>
      <w:r>
        <w:rPr>
          <w:rFonts w:ascii="Times New Roman"/>
          <w:b w:val="false"/>
          <w:i w:val="false"/>
          <w:color w:val="000000"/>
          <w:sz w:val="28"/>
        </w:rPr>
        <w:t xml:space="preserve">
      Указанные работники, уволенные с летной работы по состоянию здоровья (болезни), при наличии выслуги лет у мужчин не менее 20 лет и у женщин не менее 15 лет имеют право на пенсию пропорционально отработанному времени. </w:t>
      </w:r>
    </w:p>
    <w:p>
      <w:pPr>
        <w:spacing w:after="0"/>
        <w:ind w:left="0"/>
        <w:jc w:val="both"/>
      </w:pPr>
      <w:r>
        <w:rPr>
          <w:rFonts w:ascii="Times New Roman"/>
          <w:b w:val="false"/>
          <w:i w:val="false"/>
          <w:color w:val="000000"/>
          <w:sz w:val="28"/>
        </w:rPr>
        <w:t xml:space="preserve">
      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летно-испытательному составу утверждаются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2) работники, осуществляющие управление воздушным движением, имеющие свидетельство диспетчера: </w:t>
      </w:r>
    </w:p>
    <w:p>
      <w:pPr>
        <w:spacing w:after="0"/>
        <w:ind w:left="0"/>
        <w:jc w:val="both"/>
      </w:pPr>
      <w:r>
        <w:rPr>
          <w:rFonts w:ascii="Times New Roman"/>
          <w:b w:val="false"/>
          <w:i w:val="false"/>
          <w:color w:val="000000"/>
          <w:sz w:val="28"/>
        </w:rPr>
        <w:t xml:space="preserve">
      мужчины - по достижении 50 лет и при общем стаже работы не менее 25 лет, из них не менее 12 лет 6 месяцев работы по непосредственному управлению полетами воздушных судов; </w:t>
      </w:r>
    </w:p>
    <w:p>
      <w:pPr>
        <w:spacing w:after="0"/>
        <w:ind w:left="0"/>
        <w:jc w:val="both"/>
      </w:pPr>
      <w:r>
        <w:rPr>
          <w:rFonts w:ascii="Times New Roman"/>
          <w:b w:val="false"/>
          <w:i w:val="false"/>
          <w:color w:val="000000"/>
          <w:sz w:val="28"/>
        </w:rPr>
        <w:t xml:space="preserve">
      женщины - по достижении 45 лет и при общем стаже работы не менее 20 лет, из них не менее 1О лет работы по непосредственному управлеиию полетами воздушных судов. </w:t>
      </w:r>
    </w:p>
    <w:p>
      <w:pPr>
        <w:spacing w:after="0"/>
        <w:ind w:left="0"/>
        <w:jc w:val="both"/>
      </w:pPr>
      <w:r>
        <w:rPr>
          <w:rFonts w:ascii="Times New Roman"/>
          <w:b w:val="false"/>
          <w:i w:val="false"/>
          <w:color w:val="000000"/>
          <w:sz w:val="28"/>
        </w:rPr>
        <w:t xml:space="preserve">
      В выслугу лет работникам, осуществляющим управление воздушным движением, засчитывается также работа, указанная в пункте 1 настоящей статьи; </w:t>
      </w:r>
    </w:p>
    <w:p>
      <w:pPr>
        <w:spacing w:after="0"/>
        <w:ind w:left="0"/>
        <w:jc w:val="both"/>
      </w:pPr>
      <w:r>
        <w:rPr>
          <w:rFonts w:ascii="Times New Roman"/>
          <w:b w:val="false"/>
          <w:i w:val="false"/>
          <w:color w:val="000000"/>
          <w:sz w:val="28"/>
        </w:rPr>
        <w:t xml:space="preserve">
      3) инженерно-технический состав по перечню должностей и работ, утверждаемому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в гражданской авиации не менее 25 лет, из них не менее 20 лет в указанных должностях;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в гражданской авиации не менее 20 лет, из них не менее 15 лет в указанных должностях. </w:t>
      </w:r>
    </w:p>
    <w:p>
      <w:pPr>
        <w:spacing w:after="0"/>
        <w:ind w:left="0"/>
        <w:jc w:val="both"/>
      </w:pPr>
      <w:r>
        <w:rPr>
          <w:rFonts w:ascii="Times New Roman"/>
          <w:b w:val="false"/>
          <w:i w:val="false"/>
          <w:color w:val="000000"/>
          <w:sz w:val="28"/>
        </w:rPr>
        <w:t xml:space="preserve">
      В выслугу лет работникам инженерно-технического состава засчитывается также работа, указанная в пунктах 1 и 2 настоящей статьи.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пунктах 2 и 3 настоящей статьи,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Статья 35 -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69" w:id="69"/>
    <w:p>
      <w:pPr>
        <w:spacing w:after="0"/>
        <w:ind w:left="0"/>
        <w:jc w:val="both"/>
      </w:pP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Статья 36. Условия назначения пенсий за выслугу </w:t>
      </w:r>
    </w:p>
    <w:p>
      <w:pPr>
        <w:spacing w:after="0"/>
        <w:ind w:left="0"/>
        <w:jc w:val="both"/>
      </w:pPr>
      <w:r>
        <w:rPr>
          <w:rFonts w:ascii="Times New Roman"/>
          <w:b w:val="false"/>
          <w:i w:val="false"/>
          <w:color w:val="000000"/>
          <w:sz w:val="28"/>
        </w:rPr>
        <w:t xml:space="preserve">
      лет отдельным категориям работников </w:t>
      </w:r>
    </w:p>
    <w:p>
      <w:pPr>
        <w:spacing w:after="0"/>
        <w:ind w:left="0"/>
        <w:jc w:val="both"/>
      </w:pPr>
      <w:r>
        <w:rPr>
          <w:rFonts w:ascii="Times New Roman"/>
          <w:b w:val="false"/>
          <w:i w:val="false"/>
          <w:color w:val="000000"/>
          <w:sz w:val="28"/>
        </w:rPr>
        <w:t xml:space="preserve">
      других отраслей народного хозяйства </w:t>
      </w:r>
    </w:p>
    <w:bookmarkStart w:name="z70"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xml:space="preserve">
      Право на пенсию за выслугу лет имеют: </w:t>
      </w:r>
    </w:p>
    <w:p>
      <w:pPr>
        <w:spacing w:after="0"/>
        <w:ind w:left="0"/>
        <w:jc w:val="both"/>
      </w:pPr>
      <w:r>
        <w:rPr>
          <w:rFonts w:ascii="Times New Roman"/>
          <w:b w:val="false"/>
          <w:i w:val="false"/>
          <w:color w:val="000000"/>
          <w:sz w:val="28"/>
        </w:rPr>
        <w:t xml:space="preserve">
      1) рабочие локомотивных бригад и отдельные категории работников, непосредственно осуществляющих организацию перевозок и обеспечивающих безопасность движения на железнодорожном транспорте и метрополитенах, - по спискам профессий и должностей, утверждаемым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водители грузовых автомобилей, непосредственно занятые в технологическом процессе на шахтах, в рудниках, разрезах и рудных карьерах на вывозке угля, сланца, руды, породы: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12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2О лет, из них не менее 10 лет на указанной работе; </w:t>
      </w:r>
    </w:p>
    <w:p>
      <w:pPr>
        <w:spacing w:after="0"/>
        <w:ind w:left="0"/>
        <w:jc w:val="both"/>
      </w:pPr>
      <w:r>
        <w:rPr>
          <w:rFonts w:ascii="Times New Roman"/>
          <w:b w:val="false"/>
          <w:i w:val="false"/>
          <w:color w:val="000000"/>
          <w:sz w:val="28"/>
        </w:rPr>
        <w:t xml:space="preserve">
      2) работники экспедиций, партий, отрядов, участков и бригад, непосредственно занятые на полевых геологоразведочных, поисковых, топографо-геодезических, геофизических, гидрографических, гидрологических, лесоустроительньх и изыскательских работах: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12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При этом период работы непосредственно в полевых условиях в течение полугода или более полугода учитывается за год работы, менее полугода - по фактической продолжительности, а на сезонных работах - в соответствии со статьей 42 настоящего Закона; </w:t>
      </w:r>
    </w:p>
    <w:p>
      <w:pPr>
        <w:spacing w:after="0"/>
        <w:ind w:left="0"/>
        <w:jc w:val="both"/>
      </w:pPr>
      <w:r>
        <w:rPr>
          <w:rFonts w:ascii="Times New Roman"/>
          <w:b w:val="false"/>
          <w:i w:val="false"/>
          <w:color w:val="000000"/>
          <w:sz w:val="28"/>
        </w:rPr>
        <w:t xml:space="preserve">
      3) рабочие, мастера (в том числе старшие мастера), непосредственно занятые на лесозаготовках и лесосплаве, включая занятых на обслуживании механизмов и оборудования - по списку профессий, должностей и производств, утверждаемому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12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2О лет, из них не менее 10 лет на указанной работе; </w:t>
      </w:r>
    </w:p>
    <w:p>
      <w:pPr>
        <w:spacing w:after="0"/>
        <w:ind w:left="0"/>
        <w:jc w:val="both"/>
      </w:pPr>
      <w:r>
        <w:rPr>
          <w:rFonts w:ascii="Times New Roman"/>
          <w:b w:val="false"/>
          <w:i w:val="false"/>
          <w:color w:val="000000"/>
          <w:sz w:val="28"/>
        </w:rPr>
        <w:t xml:space="preserve">
      4) механизаторы (докеры-механизаторы) комплексных бригад на погрузочно-разгрузочных работах в портах: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2О лет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15 лет на указанной работе; </w:t>
      </w:r>
    </w:p>
    <w:p>
      <w:pPr>
        <w:spacing w:after="0"/>
        <w:ind w:left="0"/>
        <w:jc w:val="both"/>
      </w:pPr>
      <w:r>
        <w:rPr>
          <w:rFonts w:ascii="Times New Roman"/>
          <w:b w:val="false"/>
          <w:i w:val="false"/>
          <w:color w:val="000000"/>
          <w:sz w:val="28"/>
        </w:rPr>
        <w:t xml:space="preserve">
      5) плавсостав морского, речного флота и флота рыбной промышленности (кроме судов портовых, постоянно работающих на акватории порта, служебно-вспомогательных, разъездных, пригородного и внутригородского сообщения): </w:t>
      </w:r>
    </w:p>
    <w:p>
      <w:pPr>
        <w:spacing w:after="0"/>
        <w:ind w:left="0"/>
        <w:jc w:val="both"/>
      </w:pPr>
      <w:r>
        <w:rPr>
          <w:rFonts w:ascii="Times New Roman"/>
          <w:b w:val="false"/>
          <w:i w:val="false"/>
          <w:color w:val="000000"/>
          <w:sz w:val="28"/>
        </w:rPr>
        <w:t xml:space="preserve">
      мужчины - по достижении 55 лет и при общем стаже работы не менее 25 лет, из них не менее 12 лет 6 месяцев на указанной работе; </w:t>
      </w:r>
    </w:p>
    <w:p>
      <w:pPr>
        <w:spacing w:after="0"/>
        <w:ind w:left="0"/>
        <w:jc w:val="both"/>
      </w:pPr>
      <w:r>
        <w:rPr>
          <w:rFonts w:ascii="Times New Roman"/>
          <w:b w:val="false"/>
          <w:i w:val="false"/>
          <w:color w:val="000000"/>
          <w:sz w:val="28"/>
        </w:rPr>
        <w:t xml:space="preserve">
      женщины - по достижении 50 лет и при общем стаже работы не менее 20 лет, из них не менее 10 лет на указанной работе; </w:t>
      </w:r>
    </w:p>
    <w:p>
      <w:pPr>
        <w:spacing w:after="0"/>
        <w:ind w:left="0"/>
        <w:jc w:val="both"/>
      </w:pPr>
      <w:r>
        <w:rPr>
          <w:rFonts w:ascii="Times New Roman"/>
          <w:b w:val="false"/>
          <w:i w:val="false"/>
          <w:color w:val="000000"/>
          <w:sz w:val="28"/>
        </w:rPr>
        <w:t xml:space="preserve">
      работники отдельных видов судов, профессий и должностей плавсостава судов морского, речного флота и флота рыбной промышленности независимо от возраста - по списку, утверждаемому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мужчины - при стаже работы на этих судах по зтим профессиям и должностям не менее 25 лет; </w:t>
      </w:r>
    </w:p>
    <w:p>
      <w:pPr>
        <w:spacing w:after="0"/>
        <w:ind w:left="0"/>
        <w:jc w:val="both"/>
      </w:pPr>
      <w:r>
        <w:rPr>
          <w:rFonts w:ascii="Times New Roman"/>
          <w:b w:val="false"/>
          <w:i w:val="false"/>
          <w:color w:val="000000"/>
          <w:sz w:val="28"/>
        </w:rPr>
        <w:t xml:space="preserve">
      женщины - при стаже работы на этих судах по зтим профессиям и должностям не менее 2О лет. </w:t>
      </w:r>
    </w:p>
    <w:p>
      <w:pPr>
        <w:spacing w:after="0"/>
        <w:ind w:left="0"/>
        <w:jc w:val="both"/>
      </w:pPr>
      <w:r>
        <w:rPr>
          <w:rFonts w:ascii="Times New Roman"/>
          <w:b w:val="false"/>
          <w:i w:val="false"/>
          <w:color w:val="000000"/>
          <w:sz w:val="28"/>
        </w:rPr>
        <w:t xml:space="preserve">
      Начиная с 1 июля 1996 года до 1 июля 2001 года лицам, указанным в пунктах 1-5 настоящей статьи,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Сноска. Статья 36 -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71"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Статья 37. Условия назначения пенсии за выслугу </w:t>
      </w:r>
    </w:p>
    <w:p>
      <w:pPr>
        <w:spacing w:after="0"/>
        <w:ind w:left="0"/>
        <w:jc w:val="both"/>
      </w:pPr>
      <w:r>
        <w:rPr>
          <w:rFonts w:ascii="Times New Roman"/>
          <w:b w:val="false"/>
          <w:i w:val="false"/>
          <w:color w:val="000000"/>
          <w:sz w:val="28"/>
        </w:rPr>
        <w:t xml:space="preserve">
      лет отдельным категориям работников </w:t>
      </w:r>
    </w:p>
    <w:p>
      <w:pPr>
        <w:spacing w:after="0"/>
        <w:ind w:left="0"/>
        <w:jc w:val="both"/>
      </w:pPr>
      <w:r>
        <w:rPr>
          <w:rFonts w:ascii="Times New Roman"/>
          <w:b w:val="false"/>
          <w:i w:val="false"/>
          <w:color w:val="000000"/>
          <w:sz w:val="28"/>
        </w:rPr>
        <w:t xml:space="preserve">
      народного образования, здравоохранения </w:t>
      </w:r>
    </w:p>
    <w:p>
      <w:pPr>
        <w:spacing w:after="0"/>
        <w:ind w:left="0"/>
        <w:jc w:val="both"/>
      </w:pPr>
      <w:r>
        <w:rPr>
          <w:rFonts w:ascii="Times New Roman"/>
          <w:b w:val="false"/>
          <w:i w:val="false"/>
          <w:color w:val="000000"/>
          <w:sz w:val="28"/>
        </w:rPr>
        <w:t xml:space="preserve">
      и социального обеспечения </w:t>
      </w:r>
    </w:p>
    <w:bookmarkStart w:name="z72"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Сноска. Действие статьи 37 приостановлено до 1 января 2001 г. в соответствии с Законом РК "О внесении изменений и дополнений в Закон Казахской ССР "О пенсионном обеспечении граждан в Казахской ССР" от 16 июля 1996 г. N 32-1. </w:t>
      </w:r>
    </w:p>
    <w:bookmarkStart w:name="z73"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Право на пенсию за выслугу лет - по перечню учреждений, организаций и должностей, утверждаемому Правительством Республики Казахстан, имеют: </w:t>
      </w:r>
    </w:p>
    <w:p>
      <w:pPr>
        <w:spacing w:after="0"/>
        <w:ind w:left="0"/>
        <w:jc w:val="both"/>
      </w:pPr>
      <w:r>
        <w:rPr>
          <w:rFonts w:ascii="Times New Roman"/>
          <w:b w:val="false"/>
          <w:i w:val="false"/>
          <w:color w:val="000000"/>
          <w:sz w:val="28"/>
        </w:rPr>
        <w:t xml:space="preserve">
      1) учителя, непосредственно занятые на педагогической работе в школах, - при стаже указанной работы не менее 25 лет; </w:t>
      </w:r>
    </w:p>
    <w:p>
      <w:pPr>
        <w:spacing w:after="0"/>
        <w:ind w:left="0"/>
        <w:jc w:val="both"/>
      </w:pPr>
      <w:r>
        <w:rPr>
          <w:rFonts w:ascii="Times New Roman"/>
          <w:b w:val="false"/>
          <w:i w:val="false"/>
          <w:color w:val="000000"/>
          <w:sz w:val="28"/>
        </w:rPr>
        <w:t xml:space="preserve">
      2) врачи и другие медицинские работники, непосредственно занятые на лечебной работе, - при стаже работы по специальности: мужчины не менее 30 лет, женщины не менее 25 лет; </w:t>
      </w:r>
    </w:p>
    <w:p>
      <w:pPr>
        <w:spacing w:after="0"/>
        <w:ind w:left="0"/>
        <w:jc w:val="both"/>
      </w:pPr>
      <w:r>
        <w:rPr>
          <w:rFonts w:ascii="Times New Roman"/>
          <w:b w:val="false"/>
          <w:i w:val="false"/>
          <w:color w:val="000000"/>
          <w:sz w:val="28"/>
        </w:rPr>
        <w:t xml:space="preserve">
      3) работники домов-интернатов системы социального обеспечения, непосредственно занятые обслуживанием престарелых и инвалидов, - при стаже указанной работы: мужчины не менее 30 лет, женщины не менее 25 лет. </w:t>
      </w:r>
    </w:p>
    <w:p>
      <w:pPr>
        <w:spacing w:after="0"/>
        <w:ind w:left="0"/>
        <w:jc w:val="both"/>
      </w:pPr>
      <w:r>
        <w:rPr>
          <w:rFonts w:ascii="Times New Roman"/>
          <w:b w:val="false"/>
          <w:i w:val="false"/>
          <w:color w:val="000000"/>
          <w:sz w:val="28"/>
        </w:rPr>
        <w:t xml:space="preserve">
      В стаж работы по специальности указанным работникам здравоохранения включается время их военной службы по специальности, если не менее двух третий стажа, требуемого для назначения пенсии за выслугу лет, приходится на работу в должностях, дающих право на эту пенсию. </w:t>
      </w:r>
    </w:p>
    <w:p>
      <w:pPr>
        <w:spacing w:after="0"/>
        <w:ind w:left="0"/>
        <w:jc w:val="both"/>
      </w:pPr>
      <w:r>
        <w:rPr>
          <w:rFonts w:ascii="Times New Roman"/>
          <w:b w:val="false"/>
          <w:i w:val="false"/>
          <w:color w:val="000000"/>
          <w:sz w:val="28"/>
        </w:rPr>
        <w:t xml:space="preserve">
      Сноска. Статья 37 -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 </w:t>
      </w:r>
    </w:p>
    <w:p>
      <w:pPr>
        <w:spacing w:after="0"/>
        <w:ind w:left="0"/>
        <w:jc w:val="both"/>
      </w:pPr>
      <w:r>
        <w:rPr>
          <w:rFonts w:ascii="Times New Roman"/>
          <w:b w:val="false"/>
          <w:i w:val="false"/>
          <w:color w:val="000000"/>
          <w:sz w:val="28"/>
        </w:rPr>
        <w:t xml:space="preserve">
      Статья 38. Условия назначения пенсии за выслугу </w:t>
      </w:r>
    </w:p>
    <w:p>
      <w:pPr>
        <w:spacing w:after="0"/>
        <w:ind w:left="0"/>
        <w:jc w:val="both"/>
      </w:pPr>
      <w:r>
        <w:rPr>
          <w:rFonts w:ascii="Times New Roman"/>
          <w:b w:val="false"/>
          <w:i w:val="false"/>
          <w:color w:val="000000"/>
          <w:sz w:val="28"/>
        </w:rPr>
        <w:t xml:space="preserve">
      лет некоторым категориям артистов театров </w:t>
      </w:r>
    </w:p>
    <w:p>
      <w:pPr>
        <w:spacing w:after="0"/>
        <w:ind w:left="0"/>
        <w:jc w:val="both"/>
      </w:pPr>
      <w:r>
        <w:rPr>
          <w:rFonts w:ascii="Times New Roman"/>
          <w:b w:val="false"/>
          <w:i w:val="false"/>
          <w:color w:val="000000"/>
          <w:sz w:val="28"/>
        </w:rPr>
        <w:t xml:space="preserve">
      и других театрально-зрелищных предприятий и </w:t>
      </w:r>
    </w:p>
    <w:p>
      <w:pPr>
        <w:spacing w:after="0"/>
        <w:ind w:left="0"/>
        <w:jc w:val="both"/>
      </w:pPr>
      <w:r>
        <w:rPr>
          <w:rFonts w:ascii="Times New Roman"/>
          <w:b w:val="false"/>
          <w:i w:val="false"/>
          <w:color w:val="000000"/>
          <w:sz w:val="28"/>
        </w:rPr>
        <w:t xml:space="preserve">
      коллективов </w:t>
      </w:r>
    </w:p>
    <w:bookmarkStart w:name="z74" w:id="74"/>
    <w:p>
      <w:pPr>
        <w:spacing w:after="0"/>
        <w:ind w:left="0"/>
        <w:jc w:val="both"/>
      </w:pPr>
      <w:r>
        <w:rPr>
          <w:rFonts w:ascii="Times New Roman"/>
          <w:b w:val="false"/>
          <w:i w:val="false"/>
          <w:color w:val="000000"/>
          <w:sz w:val="28"/>
        </w:rPr>
        <w:t xml:space="preserve">
       </w:t>
      </w:r>
    </w:p>
    <w:bookmarkEnd w:id="74"/>
    <w:p>
      <w:pPr>
        <w:spacing w:after="0"/>
        <w:ind w:left="0"/>
        <w:jc w:val="both"/>
      </w:pPr>
      <w:r>
        <w:rPr>
          <w:rFonts w:ascii="Times New Roman"/>
          <w:b w:val="false"/>
          <w:i w:val="false"/>
          <w:color w:val="000000"/>
          <w:sz w:val="28"/>
        </w:rPr>
        <w:t xml:space="preserve">
      Право на пенсию за выслугу лет при стаже творческой деятельности от 20 до 30 лет имеют отдельные категории артистов театров и других театрально-зрелищных предприятий и коллективов - по перечням, утверждаемым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 стаж творческой работы артистов театров, других театрально-зрелищных предприятий и коллективов включается время их военной службы по специальности при условии, если не менее двух третей стажа, требуемого для назначения пенсии за выслугу лет, приходится на работу в должностях, дающих право на эту пенсию. </w:t>
      </w:r>
    </w:p>
    <w:p>
      <w:pPr>
        <w:spacing w:after="0"/>
        <w:ind w:left="0"/>
        <w:jc w:val="both"/>
      </w:pPr>
      <w:r>
        <w:rPr>
          <w:rFonts w:ascii="Times New Roman"/>
          <w:b w:val="false"/>
          <w:i w:val="false"/>
          <w:color w:val="000000"/>
          <w:sz w:val="28"/>
        </w:rPr>
        <w:t xml:space="preserve">
      Сноска. Статья 38 -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75" w:id="75"/>
    <w:p>
      <w:pPr>
        <w:spacing w:after="0"/>
        <w:ind w:left="0"/>
        <w:jc w:val="both"/>
      </w:pPr>
      <w:r>
        <w:rPr>
          <w:rFonts w:ascii="Times New Roman"/>
          <w:b w:val="false"/>
          <w:i w:val="false"/>
          <w:color w:val="000000"/>
          <w:sz w:val="28"/>
        </w:rPr>
        <w:t>
      РАЗДЕЛ III. СОЦИАЛЬНЫЕ ПЕНСИИ</w:t>
      </w:r>
    </w:p>
    <w:bookmarkEnd w:id="75"/>
    <w:bookmarkStart w:name="z76"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Статья 39. Граждане, имеющие право на пенсию </w:t>
      </w:r>
    </w:p>
    <w:bookmarkStart w:name="z77"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val="false"/>
          <w:i w:val="false"/>
          <w:color w:val="000000"/>
          <w:sz w:val="28"/>
        </w:rPr>
        <w:t xml:space="preserve">
      Социальные пенсии назначаются гражданам при отсутствии права на трудовую пенсию: </w:t>
      </w:r>
    </w:p>
    <w:p>
      <w:pPr>
        <w:spacing w:after="0"/>
        <w:ind w:left="0"/>
        <w:jc w:val="both"/>
      </w:pPr>
      <w:r>
        <w:rPr>
          <w:rFonts w:ascii="Times New Roman"/>
          <w:b w:val="false"/>
          <w:i w:val="false"/>
          <w:color w:val="000000"/>
          <w:sz w:val="28"/>
        </w:rPr>
        <w:t xml:space="preserve">
      инвалидам I, II и III групп, в том числе инвалидам с детства; </w:t>
      </w:r>
    </w:p>
    <w:p>
      <w:pPr>
        <w:spacing w:after="0"/>
        <w:ind w:left="0"/>
        <w:jc w:val="both"/>
      </w:pPr>
      <w:r>
        <w:rPr>
          <w:rFonts w:ascii="Times New Roman"/>
          <w:b w:val="false"/>
          <w:i w:val="false"/>
          <w:color w:val="000000"/>
          <w:sz w:val="28"/>
        </w:rPr>
        <w:t xml:space="preserve">
      лицам, достигшим возраста: мужчины - 63 года, женщины - 58 лет, проживающим в зонах экологического бедствия Республики Казахстан: мужчины - 60 лет, женщины - 55 лет; </w:t>
      </w:r>
    </w:p>
    <w:p>
      <w:pPr>
        <w:spacing w:after="0"/>
        <w:ind w:left="0"/>
        <w:jc w:val="both"/>
      </w:pPr>
      <w:r>
        <w:rPr>
          <w:rFonts w:ascii="Times New Roman"/>
          <w:b w:val="false"/>
          <w:i w:val="false"/>
          <w:color w:val="000000"/>
          <w:sz w:val="28"/>
        </w:rPr>
        <w:t xml:space="preserve">
      Начиная с 1 июля 1996 года до 1 июля 2001 года указанным лицам пенсионный возраст каждый год увеличивается на 6 месяцев; </w:t>
      </w:r>
    </w:p>
    <w:p>
      <w:pPr>
        <w:spacing w:after="0"/>
        <w:ind w:left="0"/>
        <w:jc w:val="both"/>
      </w:pPr>
      <w:r>
        <w:rPr>
          <w:rFonts w:ascii="Times New Roman"/>
          <w:b w:val="false"/>
          <w:i w:val="false"/>
          <w:color w:val="000000"/>
          <w:sz w:val="28"/>
        </w:rPr>
        <w:t xml:space="preserve">
      детям - в случае потери кормильца (пункт 1 статьи 26); </w:t>
      </w:r>
    </w:p>
    <w:p>
      <w:pPr>
        <w:spacing w:after="0"/>
        <w:ind w:left="0"/>
        <w:jc w:val="both"/>
      </w:pPr>
      <w:r>
        <w:rPr>
          <w:rFonts w:ascii="Times New Roman"/>
          <w:b w:val="false"/>
          <w:i w:val="false"/>
          <w:color w:val="000000"/>
          <w:sz w:val="28"/>
        </w:rPr>
        <w:t xml:space="preserve">
      детям-инвалидам в возрасте до 16 лет. </w:t>
      </w:r>
    </w:p>
    <w:p>
      <w:pPr>
        <w:spacing w:after="0"/>
        <w:ind w:left="0"/>
        <w:jc w:val="both"/>
      </w:pPr>
      <w:r>
        <w:rPr>
          <w:rFonts w:ascii="Times New Roman"/>
          <w:b w:val="false"/>
          <w:i w:val="false"/>
          <w:color w:val="000000"/>
          <w:sz w:val="28"/>
        </w:rPr>
        <w:t xml:space="preserve">
      Перечень медицинских показаний, дающих право на получение социальной пенсии на детей-инвалидов в возрасте до 16 лет, определяется в порядке,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Сноска. Статья 39 -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78" w:id="78"/>
    <w:p>
      <w:pPr>
        <w:spacing w:after="0"/>
        <w:ind w:left="0"/>
        <w:jc w:val="both"/>
      </w:pPr>
      <w:r>
        <w:rPr>
          <w:rFonts w:ascii="Times New Roman"/>
          <w:b w:val="false"/>
          <w:i w:val="false"/>
          <w:color w:val="000000"/>
          <w:sz w:val="28"/>
        </w:rPr>
        <w:t>
      РАЗДЕЛ IV. ИСЧИСЛЕНИЕ СТАЖА РАБОТЫ</w:t>
      </w:r>
    </w:p>
    <w:bookmarkEnd w:id="78"/>
    <w:bookmarkStart w:name="z79"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
      Статья 40. Виды трудовой деятельности, засчитываемой </w:t>
      </w:r>
    </w:p>
    <w:p>
      <w:pPr>
        <w:spacing w:after="0"/>
        <w:ind w:left="0"/>
        <w:jc w:val="both"/>
      </w:pPr>
      <w:r>
        <w:rPr>
          <w:rFonts w:ascii="Times New Roman"/>
          <w:b w:val="false"/>
          <w:i w:val="false"/>
          <w:color w:val="000000"/>
          <w:sz w:val="28"/>
        </w:rPr>
        <w:t xml:space="preserve">
      в стаж работы </w:t>
      </w:r>
    </w:p>
    <w:bookmarkStart w:name="z80" w:id="80"/>
    <w:p>
      <w:pPr>
        <w:spacing w:after="0"/>
        <w:ind w:left="0"/>
        <w:jc w:val="both"/>
      </w:pP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xml:space="preserve">
      В стаж работы засчитывается работа, выполняемая на основании трудового договора на предприятиях, в учреждениях, организациях и кооперативах, независимо от используемых форм собственности и хозяйствования, а также на основании членства в колхозах и других кооперативах, независимо от характера и продолжительности работы и длительности перерыва и при условии уплаты нанимателем страховых взносов в Пенсионный фонд Республики Казахстан. </w:t>
      </w:r>
    </w:p>
    <w:p>
      <w:pPr>
        <w:spacing w:after="0"/>
        <w:ind w:left="0"/>
        <w:jc w:val="both"/>
      </w:pPr>
      <w:r>
        <w:rPr>
          <w:rFonts w:ascii="Times New Roman"/>
          <w:b w:val="false"/>
          <w:i w:val="false"/>
          <w:color w:val="000000"/>
          <w:sz w:val="28"/>
        </w:rPr>
        <w:t xml:space="preserve">
      При исчислении стажа работы в колхозе за период после 1965 года, если член колхоза не выполнял без уважительных причин установленного минимума трудового участия в общественном хозяйстве, учитывается время работы по фактической продолжительности. </w:t>
      </w:r>
    </w:p>
    <w:p>
      <w:pPr>
        <w:spacing w:after="0"/>
        <w:ind w:left="0"/>
        <w:jc w:val="both"/>
      </w:pPr>
      <w:r>
        <w:rPr>
          <w:rFonts w:ascii="Times New Roman"/>
          <w:b w:val="false"/>
          <w:i w:val="false"/>
          <w:color w:val="000000"/>
          <w:sz w:val="28"/>
        </w:rPr>
        <w:t xml:space="preserve">
      В стаж работы также засчитывается: </w:t>
      </w:r>
    </w:p>
    <w:p>
      <w:pPr>
        <w:spacing w:after="0"/>
        <w:ind w:left="0"/>
        <w:jc w:val="both"/>
      </w:pPr>
      <w:r>
        <w:rPr>
          <w:rFonts w:ascii="Times New Roman"/>
          <w:b w:val="false"/>
          <w:i w:val="false"/>
          <w:color w:val="000000"/>
          <w:sz w:val="28"/>
        </w:rPr>
        <w:t xml:space="preserve">
      1) любая другая работа, на которой работник подлежал государственному социальному страхованию; </w:t>
      </w:r>
    </w:p>
    <w:p>
      <w:pPr>
        <w:spacing w:after="0"/>
        <w:ind w:left="0"/>
        <w:jc w:val="both"/>
      </w:pPr>
      <w:r>
        <w:rPr>
          <w:rFonts w:ascii="Times New Roman"/>
          <w:b w:val="false"/>
          <w:i w:val="false"/>
          <w:color w:val="000000"/>
          <w:sz w:val="28"/>
        </w:rPr>
        <w:t xml:space="preserve">
      2) индивидуальная трудовая деятельность, в том числе на условиях индивидуальной (групповой) аренды или в личном крестьянском хозяйстве, - при условии уплаты страховых взносов в Пенсионный фонд Республики Казахстан; </w:t>
      </w:r>
    </w:p>
    <w:p>
      <w:pPr>
        <w:spacing w:after="0"/>
        <w:ind w:left="0"/>
        <w:jc w:val="both"/>
      </w:pPr>
      <w:r>
        <w:rPr>
          <w:rFonts w:ascii="Times New Roman"/>
          <w:b w:val="false"/>
          <w:i w:val="false"/>
          <w:color w:val="000000"/>
          <w:sz w:val="28"/>
        </w:rPr>
        <w:t xml:space="preserve">
      3) творческая деятельность членов творческих союзов, а также других творческих работников, не являющихся членами Творческих союзов, - при условии уплаты страховых взносов в Пенсионный фонд Республики Казахстан. </w:t>
      </w:r>
    </w:p>
    <w:p>
      <w:pPr>
        <w:spacing w:after="0"/>
        <w:ind w:left="0"/>
        <w:jc w:val="both"/>
      </w:pPr>
      <w:r>
        <w:rPr>
          <w:rFonts w:ascii="Times New Roman"/>
          <w:b w:val="false"/>
          <w:i w:val="false"/>
          <w:color w:val="000000"/>
          <w:sz w:val="28"/>
        </w:rPr>
        <w:t xml:space="preserve">
      При этом творческая деятельность членов Союза писателей ССР, Союза художников ССР, Союза композиторов ССР, Союза кинематографистов ССР, Союза театральных деятелей ССР, других творческих работников, не являющихся членами творческих союзов, но объединяемых соответствующими профессиональными комитетами, до введения в действие настоящего Закона засчитывается в стаж работы независимо от уплаты страховых взносов. В этих случаях стаж творческой деятельности устанавливается секретариатами правления творческих союзов Республики Казахстан начиная со дня опубликования или первого публичного исполнения или публичного показа произведения данного автора; </w:t>
      </w:r>
    </w:p>
    <w:p>
      <w:pPr>
        <w:spacing w:after="0"/>
        <w:ind w:left="0"/>
        <w:jc w:val="both"/>
      </w:pPr>
      <w:r>
        <w:rPr>
          <w:rFonts w:ascii="Times New Roman"/>
          <w:b w:val="false"/>
          <w:i w:val="false"/>
          <w:color w:val="000000"/>
          <w:sz w:val="28"/>
        </w:rPr>
        <w:t xml:space="preserve">
      3-1) Работа в религиозных объединениях, на их предприятиях и в учреждениях до начала установления социального страхования и фактической выплаты страховых взносов независимо от оплаты страховых взносов: </w:t>
      </w:r>
    </w:p>
    <w:p>
      <w:pPr>
        <w:spacing w:after="0"/>
        <w:ind w:left="0"/>
        <w:jc w:val="both"/>
      </w:pPr>
      <w:r>
        <w:rPr>
          <w:rFonts w:ascii="Times New Roman"/>
          <w:b w:val="false"/>
          <w:i w:val="false"/>
          <w:color w:val="000000"/>
          <w:sz w:val="28"/>
        </w:rPr>
        <w:t xml:space="preserve">
      Сноска. Статья 40 дополнена пунктом 3-1 Законом от 26 июня 1992 года. </w:t>
      </w:r>
    </w:p>
    <w:p>
      <w:pPr>
        <w:spacing w:after="0"/>
        <w:ind w:left="0"/>
        <w:jc w:val="both"/>
      </w:pPr>
      <w:r>
        <w:rPr>
          <w:rFonts w:ascii="Times New Roman"/>
          <w:b w:val="false"/>
          <w:i w:val="false"/>
          <w:color w:val="000000"/>
          <w:sz w:val="28"/>
        </w:rPr>
        <w:t xml:space="preserve">
      4) военная служба и пребывание в партизанских отрядах и соединениях, служба в органах государственной безопасности и в органах внутренних дел; </w:t>
      </w:r>
    </w:p>
    <w:p>
      <w:pPr>
        <w:spacing w:after="0"/>
        <w:ind w:left="0"/>
        <w:jc w:val="both"/>
      </w:pPr>
      <w:r>
        <w:rPr>
          <w:rFonts w:ascii="Times New Roman"/>
          <w:b w:val="false"/>
          <w:i w:val="false"/>
          <w:color w:val="000000"/>
          <w:sz w:val="28"/>
        </w:rPr>
        <w:t xml:space="preserve">
      5) служба в военизированной охране, в органах специальной связи и в горноспасательных частях, независимо от ведомственной подчиненности и наличия специального или воинского звания; </w:t>
      </w:r>
    </w:p>
    <w:p>
      <w:pPr>
        <w:spacing w:after="0"/>
        <w:ind w:left="0"/>
        <w:jc w:val="both"/>
      </w:pPr>
      <w:r>
        <w:rPr>
          <w:rFonts w:ascii="Times New Roman"/>
          <w:b w:val="false"/>
          <w:i w:val="false"/>
          <w:color w:val="000000"/>
          <w:sz w:val="28"/>
        </w:rPr>
        <w:t xml:space="preserve">
      6) обучение в высших и средних специальных учебных заведениях, в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в очных высших и средних духовных учебных заведениях; </w:t>
      </w:r>
    </w:p>
    <w:p>
      <w:pPr>
        <w:spacing w:after="0"/>
        <w:ind w:left="0"/>
        <w:jc w:val="both"/>
      </w:pPr>
      <w:r>
        <w:rPr>
          <w:rFonts w:ascii="Times New Roman"/>
          <w:b w:val="false"/>
          <w:i w:val="false"/>
          <w:color w:val="000000"/>
          <w:sz w:val="28"/>
        </w:rPr>
        <w:t xml:space="preserve">
      Сноска. Пункт 6 статьи 40 дополнен словами - Законом Республики Казахстан от 26 июня 1992 года. </w:t>
      </w:r>
    </w:p>
    <w:p>
      <w:pPr>
        <w:spacing w:after="0"/>
        <w:ind w:left="0"/>
        <w:jc w:val="both"/>
      </w:pPr>
      <w:r>
        <w:rPr>
          <w:rFonts w:ascii="Times New Roman"/>
          <w:b w:val="false"/>
          <w:i w:val="false"/>
          <w:color w:val="000000"/>
          <w:sz w:val="28"/>
        </w:rPr>
        <w:t xml:space="preserve">
      7) временная нетрудоспособность, начавшаяся в период работы; </w:t>
      </w:r>
    </w:p>
    <w:p>
      <w:pPr>
        <w:spacing w:after="0"/>
        <w:ind w:left="0"/>
        <w:jc w:val="both"/>
      </w:pPr>
      <w:r>
        <w:rPr>
          <w:rFonts w:ascii="Times New Roman"/>
          <w:b w:val="false"/>
          <w:i w:val="false"/>
          <w:color w:val="000000"/>
          <w:sz w:val="28"/>
        </w:rPr>
        <w:t xml:space="preserve">
      8) время ухода за инвалидом I группы, одинокими инвалидом II группы и пенсионером по возрасту, нуждающимся в посторонней помощи, а также и престарелым, достигшим 8О-летнего возраста; </w:t>
      </w:r>
    </w:p>
    <w:p>
      <w:pPr>
        <w:spacing w:after="0"/>
        <w:ind w:left="0"/>
        <w:jc w:val="both"/>
      </w:pPr>
      <w:r>
        <w:rPr>
          <w:rFonts w:ascii="Times New Roman"/>
          <w:b w:val="false"/>
          <w:i w:val="false"/>
          <w:color w:val="000000"/>
          <w:sz w:val="28"/>
        </w:rPr>
        <w:t xml:space="preserve">
      9) время ухода за ребенком-инвалидом в возрасте до 16 лет, за ребенком в возрасте до 16, пострадавшим от последствий атомных испытаний, экологических бедствий или зараженным вирусом иммунодефицита либо больным СПИДом; </w:t>
      </w:r>
    </w:p>
    <w:p>
      <w:pPr>
        <w:spacing w:after="0"/>
        <w:ind w:left="0"/>
        <w:jc w:val="both"/>
      </w:pPr>
      <w:r>
        <w:rPr>
          <w:rFonts w:ascii="Times New Roman"/>
          <w:b w:val="false"/>
          <w:i w:val="false"/>
          <w:color w:val="000000"/>
          <w:sz w:val="28"/>
        </w:rPr>
        <w:t xml:space="preserve">
      1О) время ухода неработающей матери за малолетними детьми, но не долее чем до достижения каждым ребенком возраста 3 лет, в пределах 9 лет в общей сложности; </w:t>
      </w:r>
    </w:p>
    <w:p>
      <w:pPr>
        <w:spacing w:after="0"/>
        <w:ind w:left="0"/>
        <w:jc w:val="both"/>
      </w:pPr>
      <w:r>
        <w:rPr>
          <w:rFonts w:ascii="Times New Roman"/>
          <w:b w:val="false"/>
          <w:i w:val="false"/>
          <w:color w:val="000000"/>
          <w:sz w:val="28"/>
        </w:rPr>
        <w:t xml:space="preserve">
      11) время содержания под стражей, отбытия наказания в местах лишения свободы и ссылки граждан, необосновано привлеченных к уголовной ответственности и репрессированных, впоследствии реабилитированных; </w:t>
      </w:r>
    </w:p>
    <w:p>
      <w:pPr>
        <w:spacing w:after="0"/>
        <w:ind w:left="0"/>
        <w:jc w:val="both"/>
      </w:pPr>
      <w:r>
        <w:rPr>
          <w:rFonts w:ascii="Times New Roman"/>
          <w:b w:val="false"/>
          <w:i w:val="false"/>
          <w:color w:val="000000"/>
          <w:sz w:val="28"/>
        </w:rPr>
        <w:t xml:space="preserve">
      12) время нахождения трудоспособных граждан на временно оккупированной территори бывшего СССР и лиц (независимо от возраста) -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зти лица не совершили преступлений против Родины; </w:t>
      </w:r>
    </w:p>
    <w:p>
      <w:pPr>
        <w:spacing w:after="0"/>
        <w:ind w:left="0"/>
        <w:jc w:val="both"/>
      </w:pPr>
      <w:r>
        <w:rPr>
          <w:rFonts w:ascii="Times New Roman"/>
          <w:b w:val="false"/>
          <w:i w:val="false"/>
          <w:color w:val="000000"/>
          <w:sz w:val="28"/>
        </w:rPr>
        <w:t xml:space="preserve">
      13) время нахождения граждан в возрасте от 12 лет и старше в г. Ленинграде в период его блокады с 8 сентября 1941 г. по 27 января 1944 г.; </w:t>
      </w:r>
    </w:p>
    <w:p>
      <w:pPr>
        <w:spacing w:after="0"/>
        <w:ind w:left="0"/>
        <w:jc w:val="both"/>
      </w:pPr>
      <w:r>
        <w:rPr>
          <w:rFonts w:ascii="Times New Roman"/>
          <w:b w:val="false"/>
          <w:i w:val="false"/>
          <w:color w:val="000000"/>
          <w:sz w:val="28"/>
        </w:rPr>
        <w:t xml:space="preserve">
      14) время нахождения на инвалидности неработающих инвалидов войны и приравненных к ним инвалидов; </w:t>
      </w:r>
    </w:p>
    <w:p>
      <w:pPr>
        <w:spacing w:after="0"/>
        <w:ind w:left="0"/>
        <w:jc w:val="both"/>
      </w:pPr>
      <w:r>
        <w:rPr>
          <w:rFonts w:ascii="Times New Roman"/>
          <w:b w:val="false"/>
          <w:i w:val="false"/>
          <w:color w:val="000000"/>
          <w:sz w:val="28"/>
        </w:rPr>
        <w:t xml:space="preserve">
      15) период проживания за границей жен (мужей) работников бывших советских учреждений, учреждений Республики Казахстан и международных организаций, но не более 1О лет в общей сложности; </w:t>
      </w:r>
    </w:p>
    <w:p>
      <w:pPr>
        <w:spacing w:after="0"/>
        <w:ind w:left="0"/>
        <w:jc w:val="both"/>
      </w:pPr>
      <w:r>
        <w:rPr>
          <w:rFonts w:ascii="Times New Roman"/>
          <w:b w:val="false"/>
          <w:i w:val="false"/>
          <w:color w:val="000000"/>
          <w:sz w:val="28"/>
        </w:rPr>
        <w:t xml:space="preserve">
      16)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1О лет. </w:t>
      </w:r>
    </w:p>
    <w:p>
      <w:pPr>
        <w:spacing w:after="0"/>
        <w:ind w:left="0"/>
        <w:jc w:val="both"/>
      </w:pPr>
      <w:r>
        <w:rPr>
          <w:rFonts w:ascii="Times New Roman"/>
          <w:b w:val="false"/>
          <w:i w:val="false"/>
          <w:color w:val="000000"/>
          <w:sz w:val="28"/>
        </w:rPr>
        <w:t xml:space="preserve">
      При увеличении размера пенсии по возрасту за каждый год работы (статья 46) наряду с работой учитываются также периоды, предусмотренные пунктами 1 - 14 настоящей статьи и статьей 41 настоящего Закона. Время работы после назначения пенсии по возрасту засчитывается в стаж после увольнения пенсионера с работы, за исключением случаев, предусмотренных статьей 68 настоящего Закона. </w:t>
      </w:r>
    </w:p>
    <w:p>
      <w:pPr>
        <w:spacing w:after="0"/>
        <w:ind w:left="0"/>
        <w:jc w:val="both"/>
      </w:pPr>
      <w:r>
        <w:rPr>
          <w:rFonts w:ascii="Times New Roman"/>
          <w:b w:val="false"/>
          <w:i w:val="false"/>
          <w:color w:val="000000"/>
          <w:sz w:val="28"/>
        </w:rPr>
        <w:t xml:space="preserve">
      При исчислении стажа подземной работы, дающей право на пенсию по возрасту на льготных условиях (статья 12), время нахождения на инвалидности вследствие трудового увечья или профессионального заболевания, полученных на этой работе включается в указанный стаж. </w:t>
      </w:r>
    </w:p>
    <w:p>
      <w:pPr>
        <w:spacing w:after="0"/>
        <w:ind w:left="0"/>
        <w:jc w:val="both"/>
      </w:pPr>
      <w:r>
        <w:rPr>
          <w:rFonts w:ascii="Times New Roman"/>
          <w:b w:val="false"/>
          <w:i w:val="false"/>
          <w:color w:val="000000"/>
          <w:sz w:val="28"/>
        </w:rPr>
        <w:t xml:space="preserve">
      17) работа за границей при условии уплаты страховых взносов в Пенсионный фонд Республики Казахстан"; </w:t>
      </w:r>
    </w:p>
    <w:p>
      <w:pPr>
        <w:spacing w:after="0"/>
        <w:ind w:left="0"/>
        <w:jc w:val="both"/>
      </w:pPr>
      <w:r>
        <w:rPr>
          <w:rFonts w:ascii="Times New Roman"/>
          <w:b w:val="false"/>
          <w:i w:val="false"/>
          <w:color w:val="000000"/>
          <w:sz w:val="28"/>
        </w:rPr>
        <w:t xml:space="preserve">
      Сноска. Статья 40 -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81" w:id="81"/>
    <w:p>
      <w:pPr>
        <w:spacing w:after="0"/>
        <w:ind w:left="0"/>
        <w:jc w:val="both"/>
      </w:pP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xml:space="preserve">
      Статья 41. Льготы по исчислению стажа </w:t>
      </w:r>
    </w:p>
    <w:bookmarkStart w:name="z82" w:id="82"/>
    <w:p>
      <w:pPr>
        <w:spacing w:after="0"/>
        <w:ind w:left="0"/>
        <w:jc w:val="both"/>
      </w:pP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xml:space="preserve">
      В льготном исчислении засчитывается в стаж: </w:t>
      </w:r>
    </w:p>
    <w:p>
      <w:pPr>
        <w:spacing w:after="0"/>
        <w:ind w:left="0"/>
        <w:jc w:val="both"/>
      </w:pPr>
      <w:r>
        <w:rPr>
          <w:rFonts w:ascii="Times New Roman"/>
          <w:b w:val="false"/>
          <w:i w:val="false"/>
          <w:color w:val="000000"/>
          <w:sz w:val="28"/>
        </w:rPr>
        <w:t xml:space="preserve">
      1) военная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пенсий за выслугу лет военнослужащим; </w:t>
      </w:r>
    </w:p>
    <w:p>
      <w:pPr>
        <w:spacing w:after="0"/>
        <w:ind w:left="0"/>
        <w:jc w:val="both"/>
      </w:pPr>
      <w:r>
        <w:rPr>
          <w:rFonts w:ascii="Times New Roman"/>
          <w:b w:val="false"/>
          <w:i w:val="false"/>
          <w:color w:val="000000"/>
          <w:sz w:val="28"/>
        </w:rPr>
        <w:t xml:space="preserve">
      2) работа, в том числе в качестве вольнонаемного состава в воинских частях, и служба, кроме военной службы, предусмотренной пунктом 1 настоящей статьи, в годы Великой Отечественной войны - в двойном размере; </w:t>
      </w:r>
    </w:p>
    <w:p>
      <w:pPr>
        <w:spacing w:after="0"/>
        <w:ind w:left="0"/>
        <w:jc w:val="both"/>
      </w:pPr>
      <w:r>
        <w:rPr>
          <w:rFonts w:ascii="Times New Roman"/>
          <w:b w:val="false"/>
          <w:i w:val="false"/>
          <w:color w:val="000000"/>
          <w:sz w:val="28"/>
        </w:rPr>
        <w:t xml:space="preserve">
      3) работа в г. Ленинграде в период его блокады в годы Великой Отечественной войны с 8 сентября 1941 г. по 27 января 1944 г. - в тройном размере; </w:t>
      </w:r>
    </w:p>
    <w:p>
      <w:pPr>
        <w:spacing w:after="0"/>
        <w:ind w:left="0"/>
        <w:jc w:val="both"/>
      </w:pPr>
      <w:r>
        <w:rPr>
          <w:rFonts w:ascii="Times New Roman"/>
          <w:b w:val="false"/>
          <w:i w:val="false"/>
          <w:color w:val="000000"/>
          <w:sz w:val="28"/>
        </w:rPr>
        <w:t xml:space="preserve">
      4) время нахождения граждан в возрасте от 12 лет и старше в г. Ленинграде в период его блокады с 8 сентября 1941 г. по 27 января 1944 г - в двойном размере; </w:t>
      </w:r>
    </w:p>
    <w:p>
      <w:pPr>
        <w:spacing w:after="0"/>
        <w:ind w:left="0"/>
        <w:jc w:val="both"/>
      </w:pPr>
      <w:r>
        <w:rPr>
          <w:rFonts w:ascii="Times New Roman"/>
          <w:b w:val="false"/>
          <w:i w:val="false"/>
          <w:color w:val="000000"/>
          <w:sz w:val="28"/>
        </w:rPr>
        <w:t xml:space="preserve">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зти лица не совершили преступлений против Родины, - в двойном размере; </w:t>
      </w:r>
    </w:p>
    <w:p>
      <w:pPr>
        <w:spacing w:after="0"/>
        <w:ind w:left="0"/>
        <w:jc w:val="both"/>
      </w:pPr>
      <w:r>
        <w:rPr>
          <w:rFonts w:ascii="Times New Roman"/>
          <w:b w:val="false"/>
          <w:i w:val="false"/>
          <w:color w:val="000000"/>
          <w:sz w:val="28"/>
        </w:rPr>
        <w:t xml:space="preserve">
      6) время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граждан, необоснованно привлеченных к уголовной ответственности, и репрессированных, впоследствии реабилитированных, - в тройном размере; </w:t>
      </w:r>
    </w:p>
    <w:p>
      <w:pPr>
        <w:spacing w:after="0"/>
        <w:ind w:left="0"/>
        <w:jc w:val="both"/>
      </w:pPr>
      <w:r>
        <w:rPr>
          <w:rFonts w:ascii="Times New Roman"/>
          <w:b w:val="false"/>
          <w:i w:val="false"/>
          <w:color w:val="000000"/>
          <w:sz w:val="28"/>
        </w:rPr>
        <w:t xml:space="preserve">
      7) работа и военная служба в районах, примыкающих к Семипалатинскому испытательному полигону, в период с 29 августа 1949 г. по 5 июля 1963 г.- в тройном размере, а с 6 июля 1963 г. по 1 января 1992 г. - в полуторном размере; </w:t>
      </w:r>
    </w:p>
    <w:p>
      <w:pPr>
        <w:spacing w:after="0"/>
        <w:ind w:left="0"/>
        <w:jc w:val="both"/>
      </w:pPr>
      <w:r>
        <w:rPr>
          <w:rFonts w:ascii="Times New Roman"/>
          <w:b w:val="false"/>
          <w:i w:val="false"/>
          <w:color w:val="000000"/>
          <w:sz w:val="28"/>
        </w:rPr>
        <w:t xml:space="preserve">
      8) работа в лепрозорных и противочумных учреждениях, в инфекционных учреждениях по лечению лиц, зараженных вирусом иммунодефицита человека или больных СПИДом, - в двойном размере; в учреждениях судебно-медицинской экспертизы и в паталогоанатомических отделениях лечебных учреждений - по перечню работ, утверждаемому Правительством Республики Казахстан, - в полуторном размере. </w:t>
      </w:r>
    </w:p>
    <w:p>
      <w:pPr>
        <w:spacing w:after="0"/>
        <w:ind w:left="0"/>
        <w:jc w:val="both"/>
      </w:pPr>
      <w:r>
        <w:rPr>
          <w:rFonts w:ascii="Times New Roman"/>
          <w:b w:val="false"/>
          <w:i w:val="false"/>
          <w:color w:val="000000"/>
          <w:sz w:val="28"/>
        </w:rPr>
        <w:t xml:space="preserve">
      Сноска. Статья 41 -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83" w:id="83"/>
    <w:p>
      <w:pPr>
        <w:spacing w:after="0"/>
        <w:ind w:left="0"/>
        <w:jc w:val="both"/>
      </w:pP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Статья 42. Порядок включения в стаж отдельных </w:t>
      </w:r>
    </w:p>
    <w:p>
      <w:pPr>
        <w:spacing w:after="0"/>
        <w:ind w:left="0"/>
        <w:jc w:val="both"/>
      </w:pPr>
      <w:r>
        <w:rPr>
          <w:rFonts w:ascii="Times New Roman"/>
          <w:b w:val="false"/>
          <w:i w:val="false"/>
          <w:color w:val="000000"/>
          <w:sz w:val="28"/>
        </w:rPr>
        <w:t xml:space="preserve">
      видов работ </w:t>
      </w:r>
    </w:p>
    <w:bookmarkStart w:name="z84"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
      Работа на водном транспорте в течение полного навигационного периода засчитывается за год работы. </w:t>
      </w:r>
    </w:p>
    <w:p>
      <w:pPr>
        <w:spacing w:after="0"/>
        <w:ind w:left="0"/>
        <w:jc w:val="both"/>
      </w:pPr>
      <w:r>
        <w:rPr>
          <w:rFonts w:ascii="Times New Roman"/>
          <w:b w:val="false"/>
          <w:i w:val="false"/>
          <w:color w:val="000000"/>
          <w:sz w:val="28"/>
        </w:rPr>
        <w:t xml:space="preserve">
      Работа в течение полного сезона на предприятиях сезонных отраслей промышленности, независимо от их ведомственной подчиненности, - по списку, утверждаемому Правительством Республики Казахстан, засчитывается в стаж за год работы. </w:t>
      </w:r>
    </w:p>
    <w:p>
      <w:pPr>
        <w:spacing w:after="0"/>
        <w:ind w:left="0"/>
        <w:jc w:val="both"/>
      </w:pPr>
      <w:r>
        <w:rPr>
          <w:rFonts w:ascii="Times New Roman"/>
          <w:b w:val="false"/>
          <w:i w:val="false"/>
          <w:color w:val="000000"/>
          <w:sz w:val="28"/>
        </w:rPr>
        <w:t xml:space="preserve">
      Остальные сезонные работы засчитываются в стаж работы по их фактической продолжительности. </w:t>
      </w:r>
    </w:p>
    <w:p>
      <w:pPr>
        <w:spacing w:after="0"/>
        <w:ind w:left="0"/>
        <w:jc w:val="both"/>
      </w:pPr>
      <w:r>
        <w:rPr>
          <w:rFonts w:ascii="Times New Roman"/>
          <w:b w:val="false"/>
          <w:i w:val="false"/>
          <w:color w:val="000000"/>
          <w:sz w:val="28"/>
        </w:rPr>
        <w:t xml:space="preserve">
      Сноска. Статья 42 -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85" w:id="85"/>
    <w:p>
      <w:pPr>
        <w:spacing w:after="0"/>
        <w:ind w:left="0"/>
        <w:jc w:val="both"/>
      </w:pPr>
      <w:r>
        <w:rPr>
          <w:rFonts w:ascii="Times New Roman"/>
          <w:b w:val="false"/>
          <w:i w:val="false"/>
          <w:color w:val="000000"/>
          <w:sz w:val="28"/>
        </w:rPr>
        <w:t xml:space="preserve">
       </w:t>
      </w:r>
    </w:p>
    <w:bookmarkEnd w:id="85"/>
    <w:p>
      <w:pPr>
        <w:spacing w:after="0"/>
        <w:ind w:left="0"/>
        <w:jc w:val="both"/>
      </w:pPr>
      <w:r>
        <w:rPr>
          <w:rFonts w:ascii="Times New Roman"/>
          <w:b w:val="false"/>
          <w:i w:val="false"/>
          <w:color w:val="000000"/>
          <w:sz w:val="28"/>
        </w:rPr>
        <w:t xml:space="preserve">
      Статья 43. Особенности зачета стажа работы при </w:t>
      </w:r>
    </w:p>
    <w:p>
      <w:pPr>
        <w:spacing w:after="0"/>
        <w:ind w:left="0"/>
        <w:jc w:val="both"/>
      </w:pPr>
      <w:r>
        <w:rPr>
          <w:rFonts w:ascii="Times New Roman"/>
          <w:b w:val="false"/>
          <w:i w:val="false"/>
          <w:color w:val="000000"/>
          <w:sz w:val="28"/>
        </w:rPr>
        <w:t xml:space="preserve">
      назначении пенсий на льготных условиях и </w:t>
      </w:r>
    </w:p>
    <w:p>
      <w:pPr>
        <w:spacing w:after="0"/>
        <w:ind w:left="0"/>
        <w:jc w:val="both"/>
      </w:pPr>
      <w:r>
        <w:rPr>
          <w:rFonts w:ascii="Times New Roman"/>
          <w:b w:val="false"/>
          <w:i w:val="false"/>
          <w:color w:val="000000"/>
          <w:sz w:val="28"/>
        </w:rPr>
        <w:t xml:space="preserve">
      за выслугу лет </w:t>
      </w:r>
    </w:p>
    <w:bookmarkStart w:name="z86" w:id="86"/>
    <w:p>
      <w:pPr>
        <w:spacing w:after="0"/>
        <w:ind w:left="0"/>
        <w:jc w:val="both"/>
      </w:pP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
      При назначении пенсий на льготных условиях (статьи 11 и 12) и за выслугу лет (статьи 35-38)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 </w:t>
      </w:r>
    </w:p>
    <w:p>
      <w:pPr>
        <w:spacing w:after="0"/>
        <w:ind w:left="0"/>
        <w:jc w:val="both"/>
      </w:pPr>
      <w:r>
        <w:rPr>
          <w:rFonts w:ascii="Times New Roman"/>
          <w:b w:val="false"/>
          <w:i w:val="false"/>
          <w:color w:val="000000"/>
          <w:sz w:val="28"/>
        </w:rPr>
        <w:t xml:space="preserve">
      Для назначения пенсий на льготных условиях на основаниях, предусмотренных пунктами 3, 4, 7-9, 11-13 статьи 11, и за выслугу лет, на основаниях, предусмотренных статьей 37, необходимо, чтобы не менее половины требуемых льготного и специального стажа приходилось на работу в Республике Казахстан. </w:t>
      </w:r>
    </w:p>
    <w:p>
      <w:pPr>
        <w:spacing w:after="0"/>
        <w:ind w:left="0"/>
        <w:jc w:val="both"/>
      </w:pPr>
      <w:r>
        <w:rPr>
          <w:rFonts w:ascii="Times New Roman"/>
          <w:b w:val="false"/>
          <w:i w:val="false"/>
          <w:color w:val="000000"/>
          <w:sz w:val="28"/>
        </w:rPr>
        <w:t xml:space="preserve">
      При определении права на пенсию на льготных условиях (статьи 11-13) и за выслугу лет (статьи 35-38) льготный и специальный стаж, дающий на то право, исчисляется календарно. </w:t>
      </w:r>
    </w:p>
    <w:p>
      <w:pPr>
        <w:spacing w:after="0"/>
        <w:ind w:left="0"/>
        <w:jc w:val="both"/>
      </w:pPr>
      <w:r>
        <w:rPr>
          <w:rFonts w:ascii="Times New Roman"/>
          <w:b w:val="false"/>
          <w:i w:val="false"/>
          <w:color w:val="000000"/>
          <w:sz w:val="28"/>
        </w:rPr>
        <w:t xml:space="preserve">
      Сноска. Статья 43 -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87" w:id="87"/>
    <w:p>
      <w:pPr>
        <w:spacing w:after="0"/>
        <w:ind w:left="0"/>
        <w:jc w:val="both"/>
      </w:pPr>
      <w:r>
        <w:rPr>
          <w:rFonts w:ascii="Times New Roman"/>
          <w:b w:val="false"/>
          <w:i w:val="false"/>
          <w:color w:val="000000"/>
          <w:sz w:val="28"/>
        </w:rPr>
        <w:t xml:space="preserve">
       </w:t>
      </w:r>
    </w:p>
    <w:bookmarkEnd w:id="87"/>
    <w:p>
      <w:pPr>
        <w:spacing w:after="0"/>
        <w:ind w:left="0"/>
        <w:jc w:val="both"/>
      </w:pPr>
      <w:r>
        <w:rPr>
          <w:rFonts w:ascii="Times New Roman"/>
          <w:b w:val="false"/>
          <w:i w:val="false"/>
          <w:color w:val="000000"/>
          <w:sz w:val="28"/>
        </w:rPr>
        <w:t xml:space="preserve">
      Статья 44. Порядок подтверждения стажа работы </w:t>
      </w:r>
    </w:p>
    <w:bookmarkStart w:name="z88"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Основным документом, подтверждающим стаж работы, является трудовая книжка. При отсутствии трудовой книжки или соответствующих записей в ней трудовой стаж устанавливается на основании иных документов, содержащих сведения о периодах работы, а также справок об уплате страховых взносов в Пенсионный фонд Республики Казахстан. </w:t>
      </w:r>
    </w:p>
    <w:p>
      <w:pPr>
        <w:spacing w:after="0"/>
        <w:ind w:left="0"/>
        <w:jc w:val="both"/>
      </w:pPr>
      <w:r>
        <w:rPr>
          <w:rFonts w:ascii="Times New Roman"/>
          <w:b w:val="false"/>
          <w:i w:val="false"/>
          <w:color w:val="000000"/>
          <w:sz w:val="28"/>
        </w:rPr>
        <w:t xml:space="preserve">
      При отсутствии документов о трудовом стаже периоды работы устанавливаются комиссиями по назначению пенсий по свидетельским показаниям. Характер работы при наличии документов о периодах работы свидетельскими показаниями не устанавливается. </w:t>
      </w:r>
    </w:p>
    <w:p>
      <w:pPr>
        <w:spacing w:after="0"/>
        <w:ind w:left="0"/>
        <w:jc w:val="both"/>
      </w:pPr>
      <w:r>
        <w:rPr>
          <w:rFonts w:ascii="Times New Roman"/>
          <w:b w:val="false"/>
          <w:i w:val="false"/>
          <w:color w:val="000000"/>
          <w:sz w:val="28"/>
        </w:rPr>
        <w:t xml:space="preserve">
      Порядок подтверждения имеющегося Трудового стажа при отсутствии трудовой книжки или соответствующих записей в ней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Сноска. Статья 44 -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89" w:id="89"/>
    <w:p>
      <w:pPr>
        <w:spacing w:after="0"/>
        <w:ind w:left="0"/>
        <w:jc w:val="both"/>
      </w:pPr>
      <w:r>
        <w:rPr>
          <w:rFonts w:ascii="Times New Roman"/>
          <w:b w:val="false"/>
          <w:i w:val="false"/>
          <w:color w:val="000000"/>
          <w:sz w:val="28"/>
        </w:rPr>
        <w:t xml:space="preserve">
       </w:t>
      </w:r>
    </w:p>
    <w:bookmarkEnd w:id="89"/>
    <w:p>
      <w:pPr>
        <w:spacing w:after="0"/>
        <w:ind w:left="0"/>
        <w:jc w:val="both"/>
      </w:pPr>
      <w:r>
        <w:rPr>
          <w:rFonts w:ascii="Times New Roman"/>
          <w:b w:val="false"/>
          <w:i w:val="false"/>
          <w:color w:val="000000"/>
          <w:sz w:val="28"/>
        </w:rPr>
        <w:t xml:space="preserve">
      Статья 45. Условия включения в стаж иностранным </w:t>
      </w:r>
    </w:p>
    <w:p>
      <w:pPr>
        <w:spacing w:after="0"/>
        <w:ind w:left="0"/>
        <w:jc w:val="both"/>
      </w:pPr>
      <w:r>
        <w:rPr>
          <w:rFonts w:ascii="Times New Roman"/>
          <w:b w:val="false"/>
          <w:i w:val="false"/>
          <w:color w:val="000000"/>
          <w:sz w:val="28"/>
        </w:rPr>
        <w:t xml:space="preserve">
      гражданам времени работы за границей </w:t>
      </w:r>
    </w:p>
    <w:bookmarkStart w:name="z90" w:id="90"/>
    <w:p>
      <w:pPr>
        <w:spacing w:after="0"/>
        <w:ind w:left="0"/>
        <w:jc w:val="both"/>
      </w:pPr>
      <w:r>
        <w:rPr>
          <w:rFonts w:ascii="Times New Roman"/>
          <w:b w:val="false"/>
          <w:i w:val="false"/>
          <w:color w:val="000000"/>
          <w:sz w:val="28"/>
        </w:rPr>
        <w:t xml:space="preserve">
       </w:t>
      </w:r>
    </w:p>
    <w:bookmarkEnd w:id="90"/>
    <w:p>
      <w:pPr>
        <w:spacing w:after="0"/>
        <w:ind w:left="0"/>
        <w:jc w:val="both"/>
      </w:pPr>
      <w:r>
        <w:rPr>
          <w:rFonts w:ascii="Times New Roman"/>
          <w:b w:val="false"/>
          <w:i w:val="false"/>
          <w:color w:val="000000"/>
          <w:sz w:val="28"/>
        </w:rPr>
        <w:t xml:space="preserve">
      Иностранным гражданам и их семьям в тех случаях, когда для назначения пенсии требуется определенный стаж, пенсии назначаются при условии, что две трети необходимого стажа приходится на работу в Республике Казахстан, если соглашениями (статья 3) не предусмотрено иное. </w:t>
      </w:r>
    </w:p>
    <w:p>
      <w:pPr>
        <w:spacing w:after="0"/>
        <w:ind w:left="0"/>
        <w:jc w:val="both"/>
      </w:pPr>
      <w:r>
        <w:rPr>
          <w:rFonts w:ascii="Times New Roman"/>
          <w:b w:val="false"/>
          <w:i w:val="false"/>
          <w:color w:val="000000"/>
          <w:sz w:val="28"/>
        </w:rPr>
        <w:t xml:space="preserve">
      Сноска. Статья 45 -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91" w:id="91"/>
    <w:p>
      <w:pPr>
        <w:spacing w:after="0"/>
        <w:ind w:left="0"/>
        <w:jc w:val="both"/>
      </w:pPr>
      <w:r>
        <w:rPr>
          <w:rFonts w:ascii="Times New Roman"/>
          <w:b w:val="false"/>
          <w:i w:val="false"/>
          <w:color w:val="000000"/>
          <w:sz w:val="28"/>
        </w:rPr>
        <w:t>
      РАЗДЕЛ V. РАЗМЕРЫ ПЕНСИЙ</w:t>
      </w:r>
    </w:p>
    <w:bookmarkEnd w:id="91"/>
    <w:bookmarkStart w:name="z92" w:id="92"/>
    <w:p>
      <w:pPr>
        <w:spacing w:after="0"/>
        <w:ind w:left="0"/>
        <w:jc w:val="both"/>
      </w:pPr>
      <w:r>
        <w:rPr>
          <w:rFonts w:ascii="Times New Roman"/>
          <w:b w:val="false"/>
          <w:i w:val="false"/>
          <w:color w:val="000000"/>
          <w:sz w:val="28"/>
        </w:rPr>
        <w:t xml:space="preserve">
       </w:t>
      </w:r>
    </w:p>
    <w:bookmarkEnd w:id="92"/>
    <w:p>
      <w:pPr>
        <w:spacing w:after="0"/>
        <w:ind w:left="0"/>
        <w:jc w:val="both"/>
      </w:pPr>
      <w:r>
        <w:rPr>
          <w:rFonts w:ascii="Times New Roman"/>
          <w:b w:val="false"/>
          <w:i w:val="false"/>
          <w:color w:val="000000"/>
          <w:sz w:val="28"/>
        </w:rPr>
        <w:t xml:space="preserve">
      Статья 46. Размеры пенсий по возрасту </w:t>
      </w:r>
    </w:p>
    <w:bookmarkStart w:name="z93" w:id="93"/>
    <w:p>
      <w:pPr>
        <w:spacing w:after="0"/>
        <w:ind w:left="0"/>
        <w:jc w:val="both"/>
      </w:pPr>
      <w:r>
        <w:rPr>
          <w:rFonts w:ascii="Times New Roman"/>
          <w:b w:val="false"/>
          <w:i w:val="false"/>
          <w:color w:val="000000"/>
          <w:sz w:val="28"/>
        </w:rPr>
        <w:t xml:space="preserve">
       </w:t>
      </w:r>
    </w:p>
    <w:bookmarkEnd w:id="93"/>
    <w:p>
      <w:pPr>
        <w:spacing w:after="0"/>
        <w:ind w:left="0"/>
        <w:jc w:val="both"/>
      </w:pPr>
      <w:r>
        <w:rPr>
          <w:rFonts w:ascii="Times New Roman"/>
          <w:b w:val="false"/>
          <w:i w:val="false"/>
          <w:color w:val="000000"/>
          <w:sz w:val="28"/>
        </w:rPr>
        <w:t xml:space="preserve">
      Пенсии по возрасту назначаются в размере 60 процентов заработка (статьи 58 и 67). За каждый полный год работы сверх 25 лет мужчинам и 20 лет женщинам, работникам, занятым на работах, предусмотренных пунктом 1 статьи 11 и статьей 12 настоящего Закона (кроме подземных), мужчинам сверх 20 лет и женщинам сверх 15 лет пенсия увеличивается на 1 процент, подземным работникам - на 1,2 процента заработка, но не ниже, чем от расчетного показателя. </w:t>
      </w:r>
    </w:p>
    <w:p>
      <w:pPr>
        <w:spacing w:after="0"/>
        <w:ind w:left="0"/>
        <w:jc w:val="both"/>
      </w:pPr>
      <w:r>
        <w:rPr>
          <w:rFonts w:ascii="Times New Roman"/>
          <w:b w:val="false"/>
          <w:i w:val="false"/>
          <w:color w:val="000000"/>
          <w:sz w:val="28"/>
        </w:rPr>
        <w:t xml:space="preserve">
      Работникам, занятым на подземных работах, предусмотренных пунктом 1 статьи 11 и статьей 12 настоящего Закона, за каждый год такой работы, дающей право на пенсию на льготных условиях, пенсия увеличивается на 1,2 процента заработка, но не ниже, чем от расчетного показателя. Другим работникам, занятым на работах, предусмотренных пунктом 1 статьи 11 и статьей 12 закона, за каждый год такой работы, дающей право на пенсию на льготных условиях, сверх 10 лет у мужчин и 7 лет 6 месяцев у женщин пенсия увеличивается на 1 процент заработка, но не ниже, чем от расчетного показателя. </w:t>
      </w:r>
    </w:p>
    <w:p>
      <w:pPr>
        <w:spacing w:after="0"/>
        <w:ind w:left="0"/>
        <w:jc w:val="both"/>
      </w:pPr>
      <w:r>
        <w:rPr>
          <w:rFonts w:ascii="Times New Roman"/>
          <w:b w:val="false"/>
          <w:i w:val="false"/>
          <w:color w:val="000000"/>
          <w:sz w:val="28"/>
        </w:rPr>
        <w:t xml:space="preserve">
      Общая сумма повышения за каждый полный год работы сверх требуемого общего стажа работы, предусмотренного частью первой, и работы, предусмотренной частью второй настоящей статьи, не может превышать 40 процентов учтенного заработка. </w:t>
      </w:r>
    </w:p>
    <w:p>
      <w:pPr>
        <w:spacing w:after="0"/>
        <w:ind w:left="0"/>
        <w:jc w:val="both"/>
      </w:pPr>
      <w:r>
        <w:rPr>
          <w:rFonts w:ascii="Times New Roman"/>
          <w:b w:val="false"/>
          <w:i w:val="false"/>
          <w:color w:val="000000"/>
          <w:sz w:val="28"/>
        </w:rPr>
        <w:t xml:space="preserve">
      За каждый полный календарный год отсрочки выхода на пенсию по возрасту в связи с продолжением трудовой деятельности, предусмотренной частью четвертой статьи 10, а также пунктами 1-5 части третьей статьи 40 настоящего Закона, но не более трех лет, размер пенсии увеличивается на 10 процентов основного размера пенсии, но не ниже, чем от минимального размера пенсии по возрасту. В этом случае увеличение пенсии производится сверх ограничения, предусмотренного настоящей статьей. </w:t>
      </w:r>
    </w:p>
    <w:p>
      <w:pPr>
        <w:spacing w:after="0"/>
        <w:ind w:left="0"/>
        <w:jc w:val="both"/>
      </w:pPr>
      <w:r>
        <w:rPr>
          <w:rFonts w:ascii="Times New Roman"/>
          <w:b w:val="false"/>
          <w:i w:val="false"/>
          <w:color w:val="000000"/>
          <w:sz w:val="28"/>
        </w:rPr>
        <w:t xml:space="preserve">
      Минимальный размер пенсии по возрасту устанавливается в размере 100 процентов расчетного показателя для социальных и иных выплат, ежегодно устанавливаемого в республиканском бюджете. </w:t>
      </w:r>
    </w:p>
    <w:p>
      <w:pPr>
        <w:spacing w:after="0"/>
        <w:ind w:left="0"/>
        <w:jc w:val="both"/>
      </w:pPr>
      <w:r>
        <w:rPr>
          <w:rFonts w:ascii="Times New Roman"/>
          <w:b w:val="false"/>
          <w:i w:val="false"/>
          <w:color w:val="000000"/>
          <w:sz w:val="28"/>
        </w:rPr>
        <w:t xml:space="preserve">
      В тех случаях, когда пенсия по возрасту, исчисленная в размере 60 процентов заработка, не достигает минимального размера пенсии, то увеличение, предусмотренное настоящей статьей, производится к минимальному размеру пенсии по возрасту. </w:t>
      </w:r>
    </w:p>
    <w:p>
      <w:pPr>
        <w:spacing w:after="0"/>
        <w:ind w:left="0"/>
        <w:jc w:val="both"/>
      </w:pPr>
      <w:r>
        <w:rPr>
          <w:rFonts w:ascii="Times New Roman"/>
          <w:b w:val="false"/>
          <w:i w:val="false"/>
          <w:color w:val="000000"/>
          <w:sz w:val="28"/>
        </w:rPr>
        <w:t xml:space="preserve">
      Если сведения о заработке полностью отсутствуют, увеличение пенсии за стаж работы производится, исходя из расчетного показателя для социальных и иных выплат, ежегодно устанавливаемого в республиканском бюджете. </w:t>
      </w:r>
    </w:p>
    <w:p>
      <w:pPr>
        <w:spacing w:after="0"/>
        <w:ind w:left="0"/>
        <w:jc w:val="both"/>
      </w:pPr>
      <w:r>
        <w:rPr>
          <w:rFonts w:ascii="Times New Roman"/>
          <w:b w:val="false"/>
          <w:i w:val="false"/>
          <w:color w:val="000000"/>
          <w:sz w:val="28"/>
        </w:rPr>
        <w:t xml:space="preserve">
      Сноска. Статья 46 - в новой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94" w:id="94"/>
    <w:p>
      <w:pPr>
        <w:spacing w:after="0"/>
        <w:ind w:left="0"/>
        <w:jc w:val="both"/>
      </w:pPr>
      <w:r>
        <w:rPr>
          <w:rFonts w:ascii="Times New Roman"/>
          <w:b w:val="false"/>
          <w:i w:val="false"/>
          <w:color w:val="000000"/>
          <w:sz w:val="28"/>
        </w:rPr>
        <w:t xml:space="preserve">
       </w:t>
      </w:r>
    </w:p>
    <w:bookmarkEnd w:id="94"/>
    <w:p>
      <w:pPr>
        <w:spacing w:after="0"/>
        <w:ind w:left="0"/>
        <w:jc w:val="both"/>
      </w:pPr>
      <w:r>
        <w:rPr>
          <w:rFonts w:ascii="Times New Roman"/>
          <w:b w:val="false"/>
          <w:i w:val="false"/>
          <w:color w:val="000000"/>
          <w:sz w:val="28"/>
        </w:rPr>
        <w:t xml:space="preserve">
      Статья 47. Размеры пенсий по инвалидности </w:t>
      </w:r>
    </w:p>
    <w:bookmarkStart w:name="z95" w:id="95"/>
    <w:p>
      <w:pPr>
        <w:spacing w:after="0"/>
        <w:ind w:left="0"/>
        <w:jc w:val="both"/>
      </w:pPr>
      <w:r>
        <w:rPr>
          <w:rFonts w:ascii="Times New Roman"/>
          <w:b w:val="false"/>
          <w:i w:val="false"/>
          <w:color w:val="000000"/>
          <w:sz w:val="28"/>
        </w:rPr>
        <w:t xml:space="preserve">
       </w:t>
      </w:r>
    </w:p>
    <w:bookmarkEnd w:id="95"/>
    <w:p>
      <w:pPr>
        <w:spacing w:after="0"/>
        <w:ind w:left="0"/>
        <w:jc w:val="both"/>
      </w:pPr>
      <w:r>
        <w:rPr>
          <w:rFonts w:ascii="Times New Roman"/>
          <w:b w:val="false"/>
          <w:i w:val="false"/>
          <w:color w:val="000000"/>
          <w:sz w:val="28"/>
        </w:rPr>
        <w:t xml:space="preserve">
      Пенсии по инвалидности назначаются в следующих размерах: инвалидам I группы - 65 процентов, инвалидам II группы - 60 процентов, инвалидам III группы - 40 процентов заработка (статьи 58 и 67). </w:t>
      </w:r>
    </w:p>
    <w:p>
      <w:pPr>
        <w:spacing w:after="0"/>
        <w:ind w:left="0"/>
        <w:jc w:val="both"/>
      </w:pPr>
      <w:r>
        <w:rPr>
          <w:rFonts w:ascii="Times New Roman"/>
          <w:b w:val="false"/>
          <w:i w:val="false"/>
          <w:color w:val="000000"/>
          <w:sz w:val="28"/>
        </w:rPr>
        <w:t xml:space="preserve">
      Если у инвалидов I и II групп имеется трудовой стаж, необходимый для назначения пенсии по возрасту, в том числе на льготных условиях, то пенсия по инвалидности назначается в размере пенсии по возрасту при соответствующем стаже работы. </w:t>
      </w:r>
    </w:p>
    <w:p>
      <w:pPr>
        <w:spacing w:after="0"/>
        <w:ind w:left="0"/>
        <w:jc w:val="both"/>
      </w:pPr>
      <w:r>
        <w:rPr>
          <w:rFonts w:ascii="Times New Roman"/>
          <w:b w:val="false"/>
          <w:i w:val="false"/>
          <w:color w:val="000000"/>
          <w:sz w:val="28"/>
        </w:rPr>
        <w:t xml:space="preserve">
      Минимальные размеры пенсий устанавливаются: по I и II группам инвалидности в размере 100 процентов, по III группе инвалидности - 5О процентов минимальной пенсии по возрасту. </w:t>
      </w:r>
    </w:p>
    <w:bookmarkStart w:name="z96" w:id="96"/>
    <w:p>
      <w:pPr>
        <w:spacing w:after="0"/>
        <w:ind w:left="0"/>
        <w:jc w:val="both"/>
      </w:pPr>
      <w:r>
        <w:rPr>
          <w:rFonts w:ascii="Times New Roman"/>
          <w:b w:val="false"/>
          <w:i w:val="false"/>
          <w:color w:val="000000"/>
          <w:sz w:val="28"/>
        </w:rPr>
        <w:t xml:space="preserve">
       </w:t>
      </w:r>
    </w:p>
    <w:bookmarkEnd w:id="96"/>
    <w:p>
      <w:pPr>
        <w:spacing w:after="0"/>
        <w:ind w:left="0"/>
        <w:jc w:val="both"/>
      </w:pPr>
      <w:r>
        <w:rPr>
          <w:rFonts w:ascii="Times New Roman"/>
          <w:b w:val="false"/>
          <w:i w:val="false"/>
          <w:color w:val="000000"/>
          <w:sz w:val="28"/>
        </w:rPr>
        <w:t xml:space="preserve">
      Статья 48. Размеры пенсий по инвалидности </w:t>
      </w:r>
    </w:p>
    <w:p>
      <w:pPr>
        <w:spacing w:after="0"/>
        <w:ind w:left="0"/>
        <w:jc w:val="both"/>
      </w:pPr>
      <w:r>
        <w:rPr>
          <w:rFonts w:ascii="Times New Roman"/>
          <w:b w:val="false"/>
          <w:i w:val="false"/>
          <w:color w:val="000000"/>
          <w:sz w:val="28"/>
        </w:rPr>
        <w:t xml:space="preserve">
      военнослужащих срочной службы </w:t>
      </w:r>
    </w:p>
    <w:bookmarkStart w:name="z97" w:id="97"/>
    <w:p>
      <w:pPr>
        <w:spacing w:after="0"/>
        <w:ind w:left="0"/>
        <w:jc w:val="both"/>
      </w:pPr>
      <w:r>
        <w:rPr>
          <w:rFonts w:ascii="Times New Roman"/>
          <w:b w:val="false"/>
          <w:i w:val="false"/>
          <w:color w:val="000000"/>
          <w:sz w:val="28"/>
        </w:rPr>
        <w:t xml:space="preserve">
       </w:t>
      </w:r>
    </w:p>
    <w:bookmarkEnd w:id="97"/>
    <w:p>
      <w:pPr>
        <w:spacing w:after="0"/>
        <w:ind w:left="0"/>
        <w:jc w:val="both"/>
      </w:pPr>
      <w:r>
        <w:rPr>
          <w:rFonts w:ascii="Times New Roman"/>
          <w:b w:val="false"/>
          <w:i w:val="false"/>
          <w:color w:val="000000"/>
          <w:sz w:val="28"/>
        </w:rPr>
        <w:t xml:space="preserve">
      Пенсии по инвалидности военнослужащих срочной службы назначаются в следующих размерах: </w:t>
      </w:r>
    </w:p>
    <w:p>
      <w:pPr>
        <w:spacing w:after="0"/>
        <w:ind w:left="0"/>
        <w:jc w:val="both"/>
      </w:pPr>
      <w:r>
        <w:rPr>
          <w:rFonts w:ascii="Times New Roman"/>
          <w:b w:val="false"/>
          <w:i w:val="false"/>
          <w:color w:val="000000"/>
          <w:sz w:val="28"/>
        </w:rPr>
        <w:t xml:space="preserve">
      1) инвалидам войны, другим инвалидам, указанным в статье 15 закона, I и II групп - 85 процентов, III группы - 50 процентов заработка (суммы денежного довольствия); </w:t>
      </w:r>
    </w:p>
    <w:p>
      <w:pPr>
        <w:spacing w:after="0"/>
        <w:ind w:left="0"/>
        <w:jc w:val="both"/>
      </w:pPr>
      <w:r>
        <w:rPr>
          <w:rFonts w:ascii="Times New Roman"/>
          <w:b w:val="false"/>
          <w:i w:val="false"/>
          <w:color w:val="000000"/>
          <w:sz w:val="28"/>
        </w:rPr>
        <w:t xml:space="preserve">
      2) другим инвалидам I и II групп - 75 процентов, III группы - 40 процентов заработка (суммы денежного довольствия). </w:t>
      </w:r>
    </w:p>
    <w:p>
      <w:pPr>
        <w:spacing w:after="0"/>
        <w:ind w:left="0"/>
        <w:jc w:val="both"/>
      </w:pPr>
      <w:r>
        <w:rPr>
          <w:rFonts w:ascii="Times New Roman"/>
          <w:b w:val="false"/>
          <w:i w:val="false"/>
          <w:color w:val="000000"/>
          <w:sz w:val="28"/>
        </w:rPr>
        <w:t xml:space="preserve">
      Сноска. Статья 48 - в новой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98" w:id="98"/>
    <w:p>
      <w:pPr>
        <w:spacing w:after="0"/>
        <w:ind w:left="0"/>
        <w:jc w:val="both"/>
      </w:pPr>
      <w:r>
        <w:rPr>
          <w:rFonts w:ascii="Times New Roman"/>
          <w:b w:val="false"/>
          <w:i w:val="false"/>
          <w:color w:val="000000"/>
          <w:sz w:val="28"/>
        </w:rPr>
        <w:t xml:space="preserve">
       </w:t>
      </w:r>
    </w:p>
    <w:bookmarkEnd w:id="98"/>
    <w:p>
      <w:pPr>
        <w:spacing w:after="0"/>
        <w:ind w:left="0"/>
        <w:jc w:val="both"/>
      </w:pPr>
      <w:r>
        <w:rPr>
          <w:rFonts w:ascii="Times New Roman"/>
          <w:b w:val="false"/>
          <w:i w:val="false"/>
          <w:color w:val="000000"/>
          <w:sz w:val="28"/>
        </w:rPr>
        <w:t xml:space="preserve">
      Статья 49. Размеры пенсий по случаю потери </w:t>
      </w:r>
    </w:p>
    <w:p>
      <w:pPr>
        <w:spacing w:after="0"/>
        <w:ind w:left="0"/>
        <w:jc w:val="both"/>
      </w:pPr>
      <w:r>
        <w:rPr>
          <w:rFonts w:ascii="Times New Roman"/>
          <w:b w:val="false"/>
          <w:i w:val="false"/>
          <w:color w:val="000000"/>
          <w:sz w:val="28"/>
        </w:rPr>
        <w:t xml:space="preserve">
      кормильца </w:t>
      </w:r>
    </w:p>
    <w:bookmarkStart w:name="z99" w:id="99"/>
    <w:p>
      <w:pPr>
        <w:spacing w:after="0"/>
        <w:ind w:left="0"/>
        <w:jc w:val="both"/>
      </w:pPr>
      <w:r>
        <w:rPr>
          <w:rFonts w:ascii="Times New Roman"/>
          <w:b w:val="false"/>
          <w:i w:val="false"/>
          <w:color w:val="000000"/>
          <w:sz w:val="28"/>
        </w:rPr>
        <w:t xml:space="preserve">
       </w:t>
      </w:r>
    </w:p>
    <w:bookmarkEnd w:id="99"/>
    <w:p>
      <w:pPr>
        <w:spacing w:after="0"/>
        <w:ind w:left="0"/>
        <w:jc w:val="both"/>
      </w:pPr>
      <w:r>
        <w:rPr>
          <w:rFonts w:ascii="Times New Roman"/>
          <w:b w:val="false"/>
          <w:i w:val="false"/>
          <w:color w:val="000000"/>
          <w:sz w:val="28"/>
        </w:rPr>
        <w:t xml:space="preserve">
      Пенсии по случаю потери кормильца назначаются на каждого нетрудоспособного члена семьи в размере 4О процентов заработка кормильца (статьи 58 и 67), но не менее социальной пенсии, установленной для соответствующей категории нетрудоспособных. </w:t>
      </w:r>
    </w:p>
    <w:p>
      <w:pPr>
        <w:spacing w:after="0"/>
        <w:ind w:left="0"/>
        <w:jc w:val="both"/>
      </w:pPr>
      <w:r>
        <w:rPr>
          <w:rFonts w:ascii="Times New Roman"/>
          <w:b w:val="false"/>
          <w:i w:val="false"/>
          <w:color w:val="000000"/>
          <w:sz w:val="28"/>
        </w:rPr>
        <w:t xml:space="preserve">
      Семьям, в состав которых входят дети, потерявшие обоих родителей (круглые сироты), пенсия начисляется из общей суммы заработка обоих родителей. При этом пенсия на каждого ребенка, потерявшего обоих родителей, или ребенка умершей одинокой матери не может быть менее двухкратного размера социальной пенсии. </w:t>
      </w:r>
    </w:p>
    <w:bookmarkStart w:name="z100" w:id="100"/>
    <w:p>
      <w:pPr>
        <w:spacing w:after="0"/>
        <w:ind w:left="0"/>
        <w:jc w:val="both"/>
      </w:pPr>
      <w:r>
        <w:rPr>
          <w:rFonts w:ascii="Times New Roman"/>
          <w:b w:val="false"/>
          <w:i w:val="false"/>
          <w:color w:val="000000"/>
          <w:sz w:val="28"/>
        </w:rPr>
        <w:t xml:space="preserve">
       </w:t>
      </w:r>
    </w:p>
    <w:bookmarkEnd w:id="100"/>
    <w:p>
      <w:pPr>
        <w:spacing w:after="0"/>
        <w:ind w:left="0"/>
        <w:jc w:val="both"/>
      </w:pPr>
      <w:r>
        <w:rPr>
          <w:rFonts w:ascii="Times New Roman"/>
          <w:b w:val="false"/>
          <w:i w:val="false"/>
          <w:color w:val="000000"/>
          <w:sz w:val="28"/>
        </w:rPr>
        <w:t xml:space="preserve">
      Статья 50. Размеры пенсий за выслугу лет </w:t>
      </w:r>
    </w:p>
    <w:bookmarkStart w:name="z101" w:id="101"/>
    <w:p>
      <w:pPr>
        <w:spacing w:after="0"/>
        <w:ind w:left="0"/>
        <w:jc w:val="both"/>
      </w:pPr>
      <w:r>
        <w:rPr>
          <w:rFonts w:ascii="Times New Roman"/>
          <w:b w:val="false"/>
          <w:i w:val="false"/>
          <w:color w:val="000000"/>
          <w:sz w:val="28"/>
        </w:rPr>
        <w:t xml:space="preserve">
       </w:t>
      </w:r>
    </w:p>
    <w:bookmarkEnd w:id="101"/>
    <w:p>
      <w:pPr>
        <w:spacing w:after="0"/>
        <w:ind w:left="0"/>
        <w:jc w:val="both"/>
      </w:pPr>
      <w:r>
        <w:rPr>
          <w:rFonts w:ascii="Times New Roman"/>
          <w:b w:val="false"/>
          <w:i w:val="false"/>
          <w:color w:val="000000"/>
          <w:sz w:val="28"/>
        </w:rPr>
        <w:t xml:space="preserve">
      Пенсии за выслугу лет назначаются в размерах, установленных статьями 46, 56 и 57 настоящего Закона для пенсий, по возрасту. </w:t>
      </w:r>
    </w:p>
    <w:p>
      <w:pPr>
        <w:spacing w:after="0"/>
        <w:ind w:left="0"/>
        <w:jc w:val="both"/>
      </w:pPr>
      <w:r>
        <w:rPr>
          <w:rFonts w:ascii="Times New Roman"/>
          <w:b w:val="false"/>
          <w:i w:val="false"/>
          <w:color w:val="000000"/>
          <w:sz w:val="28"/>
        </w:rPr>
        <w:t xml:space="preserve">
      Пенсии исчисляются из среднемесячного заработка (статьи 58-60, 67), получаемого перед прекращением работы, дающей право на пенсию за выслугу лет (статьи 35-38). </w:t>
      </w:r>
    </w:p>
    <w:bookmarkStart w:name="z102" w:id="102"/>
    <w:p>
      <w:pPr>
        <w:spacing w:after="0"/>
        <w:ind w:left="0"/>
        <w:jc w:val="both"/>
      </w:pPr>
      <w:r>
        <w:rPr>
          <w:rFonts w:ascii="Times New Roman"/>
          <w:b w:val="false"/>
          <w:i w:val="false"/>
          <w:color w:val="000000"/>
          <w:sz w:val="28"/>
        </w:rPr>
        <w:t xml:space="preserve">
       </w:t>
      </w:r>
    </w:p>
    <w:bookmarkEnd w:id="102"/>
    <w:p>
      <w:pPr>
        <w:spacing w:after="0"/>
        <w:ind w:left="0"/>
        <w:jc w:val="both"/>
      </w:pPr>
      <w:r>
        <w:rPr>
          <w:rFonts w:ascii="Times New Roman"/>
          <w:b w:val="false"/>
          <w:i w:val="false"/>
          <w:color w:val="000000"/>
          <w:sz w:val="28"/>
        </w:rPr>
        <w:t xml:space="preserve">
      Статья 51. Размеры социальных пенсий </w:t>
      </w:r>
    </w:p>
    <w:bookmarkStart w:name="z103" w:id="103"/>
    <w:p>
      <w:pPr>
        <w:spacing w:after="0"/>
        <w:ind w:left="0"/>
        <w:jc w:val="both"/>
      </w:pPr>
      <w:r>
        <w:rPr>
          <w:rFonts w:ascii="Times New Roman"/>
          <w:b w:val="false"/>
          <w:i w:val="false"/>
          <w:color w:val="000000"/>
          <w:sz w:val="28"/>
        </w:rPr>
        <w:t xml:space="preserve">
       </w:t>
      </w:r>
    </w:p>
    <w:bookmarkEnd w:id="103"/>
    <w:p>
      <w:pPr>
        <w:spacing w:after="0"/>
        <w:ind w:left="0"/>
        <w:jc w:val="both"/>
      </w:pPr>
      <w:r>
        <w:rPr>
          <w:rFonts w:ascii="Times New Roman"/>
          <w:b w:val="false"/>
          <w:i w:val="false"/>
          <w:color w:val="000000"/>
          <w:sz w:val="28"/>
        </w:rPr>
        <w:t xml:space="preserve">
      Социальные пенсии назначаются в следующих размерах: </w:t>
      </w:r>
    </w:p>
    <w:p>
      <w:pPr>
        <w:spacing w:after="0"/>
        <w:ind w:left="0"/>
        <w:jc w:val="both"/>
      </w:pPr>
      <w:r>
        <w:rPr>
          <w:rFonts w:ascii="Times New Roman"/>
          <w:b w:val="false"/>
          <w:i w:val="false"/>
          <w:color w:val="000000"/>
          <w:sz w:val="28"/>
        </w:rPr>
        <w:t xml:space="preserve">
      1) инвалидам I группы, инвалидам с детства I и II групп и детям-инвалидам в возрасте до 16 лет - 100 процентов минимального размера пенсии по возрасту (статья 46); </w:t>
      </w:r>
    </w:p>
    <w:p>
      <w:pPr>
        <w:spacing w:after="0"/>
        <w:ind w:left="0"/>
        <w:jc w:val="both"/>
      </w:pPr>
      <w:r>
        <w:rPr>
          <w:rFonts w:ascii="Times New Roman"/>
          <w:b w:val="false"/>
          <w:i w:val="false"/>
          <w:color w:val="000000"/>
          <w:sz w:val="28"/>
        </w:rPr>
        <w:t xml:space="preserve">
      2) инвалидам II группы (кроме инвалидов с детства), а также лицам, достигшим возраста, установленного частью 3 статьи 39, - 80 процентов минимального размера пенсии по возрасту. </w:t>
      </w:r>
    </w:p>
    <w:p>
      <w:pPr>
        <w:spacing w:after="0"/>
        <w:ind w:left="0"/>
        <w:jc w:val="both"/>
      </w:pPr>
      <w:r>
        <w:rPr>
          <w:rFonts w:ascii="Times New Roman"/>
          <w:b w:val="false"/>
          <w:i w:val="false"/>
          <w:color w:val="000000"/>
          <w:sz w:val="28"/>
        </w:rPr>
        <w:t xml:space="preserve">
      Минимальные размеры трудовых пенсий и надбавки к пенсиям определяются по указанной норме без требований возраста, установленного настоящим пунктом; </w:t>
      </w:r>
    </w:p>
    <w:p>
      <w:pPr>
        <w:spacing w:after="0"/>
        <w:ind w:left="0"/>
        <w:jc w:val="both"/>
      </w:pPr>
      <w:r>
        <w:rPr>
          <w:rFonts w:ascii="Times New Roman"/>
          <w:b w:val="false"/>
          <w:i w:val="false"/>
          <w:color w:val="000000"/>
          <w:sz w:val="28"/>
        </w:rPr>
        <w:t xml:space="preserve">
      3) детям (пункт 1 статьи 26) в случае потери кормильца на каждого ребенка - 60 процентов минимального размера пенсии по возрасту; </w:t>
      </w:r>
    </w:p>
    <w:p>
      <w:pPr>
        <w:spacing w:after="0"/>
        <w:ind w:left="0"/>
        <w:jc w:val="both"/>
      </w:pPr>
      <w:r>
        <w:rPr>
          <w:rFonts w:ascii="Times New Roman"/>
          <w:b w:val="false"/>
          <w:i w:val="false"/>
          <w:color w:val="000000"/>
          <w:sz w:val="28"/>
        </w:rPr>
        <w:t xml:space="preserve">
      4) инвалидам III группы - 5О процентов минимального размера пенсии по возрасту. </w:t>
      </w:r>
    </w:p>
    <w:bookmarkStart w:name="z104" w:id="104"/>
    <w:p>
      <w:pPr>
        <w:spacing w:after="0"/>
        <w:ind w:left="0"/>
        <w:jc w:val="both"/>
      </w:pPr>
      <w:r>
        <w:rPr>
          <w:rFonts w:ascii="Times New Roman"/>
          <w:b w:val="false"/>
          <w:i w:val="false"/>
          <w:color w:val="000000"/>
          <w:sz w:val="28"/>
        </w:rPr>
        <w:t xml:space="preserve">
       </w:t>
      </w:r>
    </w:p>
    <w:bookmarkEnd w:id="104"/>
    <w:p>
      <w:pPr>
        <w:spacing w:after="0"/>
        <w:ind w:left="0"/>
        <w:jc w:val="both"/>
      </w:pPr>
      <w:r>
        <w:rPr>
          <w:rFonts w:ascii="Times New Roman"/>
          <w:b w:val="false"/>
          <w:i w:val="false"/>
          <w:color w:val="000000"/>
          <w:sz w:val="28"/>
        </w:rPr>
        <w:t xml:space="preserve">
      Статья 52. Размеры пенсий при неполном стаже </w:t>
      </w:r>
    </w:p>
    <w:p>
      <w:pPr>
        <w:spacing w:after="0"/>
        <w:ind w:left="0"/>
        <w:jc w:val="both"/>
      </w:pPr>
      <w:r>
        <w:rPr>
          <w:rFonts w:ascii="Times New Roman"/>
          <w:b w:val="false"/>
          <w:i w:val="false"/>
          <w:color w:val="000000"/>
          <w:sz w:val="28"/>
        </w:rPr>
        <w:t xml:space="preserve">
      работы по возрасту </w:t>
      </w:r>
    </w:p>
    <w:bookmarkStart w:name="z105" w:id="105"/>
    <w:p>
      <w:pPr>
        <w:spacing w:after="0"/>
        <w:ind w:left="0"/>
        <w:jc w:val="both"/>
      </w:pPr>
      <w:r>
        <w:rPr>
          <w:rFonts w:ascii="Times New Roman"/>
          <w:b w:val="false"/>
          <w:i w:val="false"/>
          <w:color w:val="000000"/>
          <w:sz w:val="28"/>
        </w:rPr>
        <w:t xml:space="preserve">
       </w:t>
      </w:r>
    </w:p>
    <w:bookmarkEnd w:id="105"/>
    <w:p>
      <w:pPr>
        <w:spacing w:after="0"/>
        <w:ind w:left="0"/>
        <w:jc w:val="both"/>
      </w:pPr>
      <w:r>
        <w:rPr>
          <w:rFonts w:ascii="Times New Roman"/>
          <w:b w:val="false"/>
          <w:i w:val="false"/>
          <w:color w:val="000000"/>
          <w:sz w:val="28"/>
        </w:rPr>
        <w:t xml:space="preserve">
      Лицам, которые не имеют достаточного для назначения полной пенсии стажа работы (часть первая статьи 1О), назначаются пенсии по возрасту при неполном стаже в размере пропорциональном имеющемуся стажу (статья 62), но не менее социальной пенсии (пункт 2 статьи 51) . </w:t>
      </w:r>
    </w:p>
    <w:p>
      <w:pPr>
        <w:spacing w:after="0"/>
        <w:ind w:left="0"/>
        <w:jc w:val="both"/>
      </w:pPr>
      <w:r>
        <w:rPr>
          <w:rFonts w:ascii="Times New Roman"/>
          <w:b w:val="false"/>
          <w:i w:val="false"/>
          <w:color w:val="000000"/>
          <w:sz w:val="28"/>
        </w:rPr>
        <w:t xml:space="preserve">
      При назначении пенсий при неполном стаже не применяются льготные условия по возрасту, установленные настоящим Законом. </w:t>
      </w:r>
    </w:p>
    <w:p>
      <w:pPr>
        <w:spacing w:after="0"/>
        <w:ind w:left="0"/>
        <w:jc w:val="both"/>
      </w:pPr>
      <w:r>
        <w:rPr>
          <w:rFonts w:ascii="Times New Roman"/>
          <w:b w:val="false"/>
          <w:i w:val="false"/>
          <w:color w:val="000000"/>
          <w:sz w:val="28"/>
        </w:rPr>
        <w:t xml:space="preserve">
      Сноска. Статья 52 -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06" w:id="106"/>
    <w:p>
      <w:pPr>
        <w:spacing w:after="0"/>
        <w:ind w:left="0"/>
        <w:jc w:val="both"/>
      </w:pPr>
      <w:r>
        <w:rPr>
          <w:rFonts w:ascii="Times New Roman"/>
          <w:b w:val="false"/>
          <w:i w:val="false"/>
          <w:color w:val="000000"/>
          <w:sz w:val="28"/>
        </w:rPr>
        <w:t xml:space="preserve">
       </w:t>
      </w:r>
    </w:p>
    <w:bookmarkEnd w:id="106"/>
    <w:p>
      <w:pPr>
        <w:spacing w:after="0"/>
        <w:ind w:left="0"/>
        <w:jc w:val="both"/>
      </w:pPr>
      <w:r>
        <w:rPr>
          <w:rFonts w:ascii="Times New Roman"/>
          <w:b w:val="false"/>
          <w:i w:val="false"/>
          <w:color w:val="000000"/>
          <w:sz w:val="28"/>
        </w:rPr>
        <w:t xml:space="preserve">
      Статья 53. Размеры пенсии по инвалидности при </w:t>
      </w:r>
    </w:p>
    <w:p>
      <w:pPr>
        <w:spacing w:after="0"/>
        <w:ind w:left="0"/>
        <w:jc w:val="both"/>
      </w:pPr>
      <w:r>
        <w:rPr>
          <w:rFonts w:ascii="Times New Roman"/>
          <w:b w:val="false"/>
          <w:i w:val="false"/>
          <w:color w:val="000000"/>
          <w:sz w:val="28"/>
        </w:rPr>
        <w:t xml:space="preserve">
      неполном стаже работы </w:t>
      </w:r>
    </w:p>
    <w:bookmarkStart w:name="z107" w:id="107"/>
    <w:p>
      <w:pPr>
        <w:spacing w:after="0"/>
        <w:ind w:left="0"/>
        <w:jc w:val="both"/>
      </w:pPr>
      <w:r>
        <w:rPr>
          <w:rFonts w:ascii="Times New Roman"/>
          <w:b w:val="false"/>
          <w:i w:val="false"/>
          <w:color w:val="000000"/>
          <w:sz w:val="28"/>
        </w:rPr>
        <w:t xml:space="preserve">
       </w:t>
      </w:r>
    </w:p>
    <w:bookmarkEnd w:id="107"/>
    <w:p>
      <w:pPr>
        <w:spacing w:after="0"/>
        <w:ind w:left="0"/>
        <w:jc w:val="both"/>
      </w:pPr>
      <w:r>
        <w:rPr>
          <w:rFonts w:ascii="Times New Roman"/>
          <w:b w:val="false"/>
          <w:i w:val="false"/>
          <w:color w:val="000000"/>
          <w:sz w:val="28"/>
        </w:rPr>
        <w:t xml:space="preserve">
      Инвалидам I и II групп вследствие общего заболевания, которые не имеют достаточного для назначения полной пенсии стажа работы (статья 21), назначается пенсия по инвалидности при неполном стаже в размере, пропорциональном имеющемуся стажу, но не менее социальной пенсии, установленной соответственно по I и II группам инвалидности (статья 51). </w:t>
      </w:r>
    </w:p>
    <w:bookmarkStart w:name="z108" w:id="108"/>
    <w:p>
      <w:pPr>
        <w:spacing w:after="0"/>
        <w:ind w:left="0"/>
        <w:jc w:val="both"/>
      </w:pPr>
      <w:r>
        <w:rPr>
          <w:rFonts w:ascii="Times New Roman"/>
          <w:b w:val="false"/>
          <w:i w:val="false"/>
          <w:color w:val="000000"/>
          <w:sz w:val="28"/>
        </w:rPr>
        <w:t xml:space="preserve">
       </w:t>
      </w:r>
    </w:p>
    <w:bookmarkEnd w:id="108"/>
    <w:p>
      <w:pPr>
        <w:spacing w:after="0"/>
        <w:ind w:left="0"/>
        <w:jc w:val="both"/>
      </w:pPr>
      <w:r>
        <w:rPr>
          <w:rFonts w:ascii="Times New Roman"/>
          <w:b w:val="false"/>
          <w:i w:val="false"/>
          <w:color w:val="000000"/>
          <w:sz w:val="28"/>
        </w:rPr>
        <w:t xml:space="preserve">
      Статья 54. Размеры пенсий по случаю потери </w:t>
      </w:r>
    </w:p>
    <w:p>
      <w:pPr>
        <w:spacing w:after="0"/>
        <w:ind w:left="0"/>
        <w:jc w:val="both"/>
      </w:pPr>
      <w:r>
        <w:rPr>
          <w:rFonts w:ascii="Times New Roman"/>
          <w:b w:val="false"/>
          <w:i w:val="false"/>
          <w:color w:val="000000"/>
          <w:sz w:val="28"/>
        </w:rPr>
        <w:t xml:space="preserve">
      кормильца при неполном стаже работы </w:t>
      </w:r>
    </w:p>
    <w:bookmarkStart w:name="z109" w:id="109"/>
    <w:p>
      <w:pPr>
        <w:spacing w:after="0"/>
        <w:ind w:left="0"/>
        <w:jc w:val="both"/>
      </w:pPr>
      <w:r>
        <w:rPr>
          <w:rFonts w:ascii="Times New Roman"/>
          <w:b w:val="false"/>
          <w:i w:val="false"/>
          <w:color w:val="000000"/>
          <w:sz w:val="28"/>
        </w:rPr>
        <w:t xml:space="preserve">
       </w:t>
      </w:r>
    </w:p>
    <w:bookmarkEnd w:id="109"/>
    <w:p>
      <w:pPr>
        <w:spacing w:after="0"/>
        <w:ind w:left="0"/>
        <w:jc w:val="both"/>
      </w:pPr>
      <w:r>
        <w:rPr>
          <w:rFonts w:ascii="Times New Roman"/>
          <w:b w:val="false"/>
          <w:i w:val="false"/>
          <w:color w:val="000000"/>
          <w:sz w:val="28"/>
        </w:rPr>
        <w:t xml:space="preserve">
      Членам семьи, потерявшей кормильца, умершего вследствие общего заболевания и не имевшего стажа, достаточного для назначения полной пенсии по инвалидности (статья 21), назначается пенсия при неполном стаже в размере, пропорциональном имеющемуся стажу работы кормильца. </w:t>
      </w:r>
    </w:p>
    <w:p>
      <w:pPr>
        <w:spacing w:after="0"/>
        <w:ind w:left="0"/>
        <w:jc w:val="both"/>
      </w:pPr>
      <w:r>
        <w:rPr>
          <w:rFonts w:ascii="Times New Roman"/>
          <w:b w:val="false"/>
          <w:i w:val="false"/>
          <w:color w:val="000000"/>
          <w:sz w:val="28"/>
        </w:rPr>
        <w:t xml:space="preserve">
      Семьям умерших пенсионеров, получавших пенсию при неполном стаже, пенсия назначается пропорционально стажу работы, исходя из которого была назначена пенсия умершему кормильцу. </w:t>
      </w:r>
    </w:p>
    <w:p>
      <w:pPr>
        <w:spacing w:after="0"/>
        <w:ind w:left="0"/>
        <w:jc w:val="both"/>
      </w:pPr>
      <w:r>
        <w:rPr>
          <w:rFonts w:ascii="Times New Roman"/>
          <w:b w:val="false"/>
          <w:i w:val="false"/>
          <w:color w:val="000000"/>
          <w:sz w:val="28"/>
        </w:rPr>
        <w:t xml:space="preserve">
      При этом пенсия на каждого нетрудоспособного члена семьи не может быть менее социальной пенсии, установленной для соответствующей категории нетрудоспособных. </w:t>
      </w:r>
    </w:p>
    <w:bookmarkStart w:name="z110" w:id="110"/>
    <w:p>
      <w:pPr>
        <w:spacing w:after="0"/>
        <w:ind w:left="0"/>
        <w:jc w:val="both"/>
      </w:pPr>
      <w:r>
        <w:rPr>
          <w:rFonts w:ascii="Times New Roman"/>
          <w:b w:val="false"/>
          <w:i w:val="false"/>
          <w:color w:val="000000"/>
          <w:sz w:val="28"/>
        </w:rPr>
        <w:t xml:space="preserve">
       </w:t>
      </w:r>
    </w:p>
    <w:bookmarkEnd w:id="110"/>
    <w:p>
      <w:pPr>
        <w:spacing w:after="0"/>
        <w:ind w:left="0"/>
        <w:jc w:val="both"/>
      </w:pPr>
      <w:r>
        <w:rPr>
          <w:rFonts w:ascii="Times New Roman"/>
          <w:b w:val="false"/>
          <w:i w:val="false"/>
          <w:color w:val="000000"/>
          <w:sz w:val="28"/>
        </w:rPr>
        <w:t xml:space="preserve">
      Статья 55. Минимальные размеры пенсий </w:t>
      </w:r>
    </w:p>
    <w:p>
      <w:pPr>
        <w:spacing w:after="0"/>
        <w:ind w:left="0"/>
        <w:jc w:val="both"/>
      </w:pPr>
      <w:r>
        <w:rPr>
          <w:rFonts w:ascii="Times New Roman"/>
          <w:b w:val="false"/>
          <w:i w:val="false"/>
          <w:color w:val="000000"/>
          <w:sz w:val="28"/>
        </w:rPr>
        <w:t xml:space="preserve">
      матерям-героиням и многодетным матерям, </w:t>
      </w:r>
    </w:p>
    <w:p>
      <w:pPr>
        <w:spacing w:after="0"/>
        <w:ind w:left="0"/>
        <w:jc w:val="both"/>
      </w:pPr>
      <w:r>
        <w:rPr>
          <w:rFonts w:ascii="Times New Roman"/>
          <w:b w:val="false"/>
          <w:i w:val="false"/>
          <w:color w:val="000000"/>
          <w:sz w:val="28"/>
        </w:rPr>
        <w:t xml:space="preserve">
      награжденным подвеской "Алтын алка" </w:t>
      </w:r>
    </w:p>
    <w:bookmarkStart w:name="z111" w:id="111"/>
    <w:p>
      <w:pPr>
        <w:spacing w:after="0"/>
        <w:ind w:left="0"/>
        <w:jc w:val="both"/>
      </w:pPr>
      <w:r>
        <w:rPr>
          <w:rFonts w:ascii="Times New Roman"/>
          <w:b w:val="false"/>
          <w:i w:val="false"/>
          <w:color w:val="000000"/>
          <w:sz w:val="28"/>
        </w:rPr>
        <w:t xml:space="preserve">
       </w:t>
      </w:r>
    </w:p>
    <w:bookmarkEnd w:id="111"/>
    <w:p>
      <w:pPr>
        <w:spacing w:after="0"/>
        <w:ind w:left="0"/>
        <w:jc w:val="both"/>
      </w:pPr>
      <w:r>
        <w:rPr>
          <w:rFonts w:ascii="Times New Roman"/>
          <w:b w:val="false"/>
          <w:i w:val="false"/>
          <w:color w:val="000000"/>
          <w:sz w:val="28"/>
        </w:rPr>
        <w:t xml:space="preserve">
      Матерям-героиням и многодетным матерям, награжденным подвеской "Алтын алка", размеры пенсий, в том числе и при неполном стаже работы по возрасту, инвалидности и по случаю потери кормильца, устанавливаются в размере 100 процентов минимальной пенсии по возрасту; </w:t>
      </w:r>
    </w:p>
    <w:p>
      <w:pPr>
        <w:spacing w:after="0"/>
        <w:ind w:left="0"/>
        <w:jc w:val="both"/>
      </w:pPr>
      <w:r>
        <w:rPr>
          <w:rFonts w:ascii="Times New Roman"/>
          <w:b w:val="false"/>
          <w:i w:val="false"/>
          <w:color w:val="000000"/>
          <w:sz w:val="28"/>
        </w:rPr>
        <w:t xml:space="preserve">
      Сноска. Статья 55 - в новой редакции Закона РК "О внесении изменений и дополнений в Закон Казахской ССР "О пенсионном обеспечении граждан в Казахской ССР" от 16 июля 1996 г. N 32-1. # </w:t>
      </w:r>
    </w:p>
    <w:p>
      <w:pPr>
        <w:spacing w:after="0"/>
        <w:ind w:left="0"/>
        <w:jc w:val="both"/>
      </w:pPr>
      <w:r>
        <w:rPr>
          <w:rFonts w:ascii="Times New Roman"/>
          <w:b w:val="false"/>
          <w:i w:val="false"/>
          <w:color w:val="000000"/>
          <w:sz w:val="28"/>
        </w:rPr>
        <w:t xml:space="preserve">
      Статья 56. Надбавки к пенсиям </w:t>
      </w:r>
    </w:p>
    <w:bookmarkStart w:name="z112" w:id="112"/>
    <w:p>
      <w:pPr>
        <w:spacing w:after="0"/>
        <w:ind w:left="0"/>
        <w:jc w:val="both"/>
      </w:pPr>
      <w:r>
        <w:rPr>
          <w:rFonts w:ascii="Times New Roman"/>
          <w:b w:val="false"/>
          <w:i w:val="false"/>
          <w:color w:val="000000"/>
          <w:sz w:val="28"/>
        </w:rPr>
        <w:t xml:space="preserve">
       </w:t>
      </w:r>
    </w:p>
    <w:bookmarkEnd w:id="112"/>
    <w:p>
      <w:pPr>
        <w:spacing w:after="0"/>
        <w:ind w:left="0"/>
        <w:jc w:val="both"/>
      </w:pPr>
      <w:r>
        <w:rPr>
          <w:rFonts w:ascii="Times New Roman"/>
          <w:b w:val="false"/>
          <w:i w:val="false"/>
          <w:color w:val="000000"/>
          <w:sz w:val="28"/>
        </w:rPr>
        <w:t xml:space="preserve">
      К пенсиям по возрасту, инвалидности, по случаю потери кормильца, в том числе исчисленным в минимальных размерах и при неполном стаже, к социальным пенсиям устанавливаются следующие надбавки: </w:t>
      </w:r>
    </w:p>
    <w:p>
      <w:pPr>
        <w:spacing w:after="0"/>
        <w:ind w:left="0"/>
        <w:jc w:val="both"/>
      </w:pPr>
      <w:r>
        <w:rPr>
          <w:rFonts w:ascii="Times New Roman"/>
          <w:b w:val="false"/>
          <w:i w:val="false"/>
          <w:color w:val="000000"/>
          <w:sz w:val="28"/>
        </w:rPr>
        <w:t xml:space="preserve">
      1) неработающим пенсионорам по возрасту и по инвалидности I и II групп, получателям социальных пенсий (кроме инвалидов III группы и детей - статья 39), имеющим на своем иждивении нетрудоспособных членов семьи (пункты 1-4 статьи 26 и статья 27), - на каждого нетрудоспособного члена семьи в размере социальной пенсии, предусмотренной для соответствующей категории нетрудоспособных; </w:t>
      </w:r>
    </w:p>
    <w:p>
      <w:pPr>
        <w:spacing w:after="0"/>
        <w:ind w:left="0"/>
        <w:jc w:val="both"/>
      </w:pPr>
      <w:r>
        <w:rPr>
          <w:rFonts w:ascii="Times New Roman"/>
          <w:b w:val="false"/>
          <w:i w:val="false"/>
          <w:color w:val="000000"/>
          <w:sz w:val="28"/>
        </w:rPr>
        <w:t xml:space="preserve">
      2) инвалидам I группы, а также одиноким, нуждающимся в посторонней помощи, инвалидам II группы и пенсионерам по возрасту, другим одиноким пенсионерам, достигшим 8О лет, аналогичным категориям получателей социальных пенсий - на уход за ними в размере социальной пенсии, предусмотренной для соответствующей категории пенсионеров. </w:t>
      </w:r>
    </w:p>
    <w:p>
      <w:pPr>
        <w:spacing w:after="0"/>
        <w:ind w:left="0"/>
        <w:jc w:val="both"/>
      </w:pPr>
      <w:r>
        <w:rPr>
          <w:rFonts w:ascii="Times New Roman"/>
          <w:b w:val="false"/>
          <w:i w:val="false"/>
          <w:color w:val="000000"/>
          <w:sz w:val="28"/>
        </w:rPr>
        <w:t xml:space="preserve">
      При этом принадлежность пенсионеров к одиноким и нуждающимся в посторонней помощи устанавливается комиссией по назначению пенсий. </w:t>
      </w:r>
    </w:p>
    <w:p>
      <w:pPr>
        <w:spacing w:after="0"/>
        <w:ind w:left="0"/>
        <w:jc w:val="both"/>
      </w:pPr>
      <w:r>
        <w:rPr>
          <w:rFonts w:ascii="Times New Roman"/>
          <w:b w:val="false"/>
          <w:i w:val="false"/>
          <w:color w:val="000000"/>
          <w:sz w:val="28"/>
        </w:rPr>
        <w:t xml:space="preserve">
      Надбавки, предусмотренные пунктами 1 и 2 настоящей статьи, могут начисляться одновремено. </w:t>
      </w:r>
    </w:p>
    <w:p>
      <w:pPr>
        <w:spacing w:after="0"/>
        <w:ind w:left="0"/>
        <w:jc w:val="both"/>
      </w:pPr>
      <w:r>
        <w:rPr>
          <w:rFonts w:ascii="Times New Roman"/>
          <w:b w:val="false"/>
          <w:i w:val="false"/>
          <w:color w:val="000000"/>
          <w:sz w:val="28"/>
        </w:rPr>
        <w:t xml:space="preserve">
      Сноска. Статья 56 - с изменениями и дополнениями,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13" w:id="113"/>
    <w:p>
      <w:pPr>
        <w:spacing w:after="0"/>
        <w:ind w:left="0"/>
        <w:jc w:val="both"/>
      </w:pPr>
      <w:r>
        <w:rPr>
          <w:rFonts w:ascii="Times New Roman"/>
          <w:b w:val="false"/>
          <w:i w:val="false"/>
          <w:color w:val="000000"/>
          <w:sz w:val="28"/>
        </w:rPr>
        <w:t xml:space="preserve">
       </w:t>
      </w:r>
    </w:p>
    <w:bookmarkEnd w:id="113"/>
    <w:p>
      <w:pPr>
        <w:spacing w:after="0"/>
        <w:ind w:left="0"/>
        <w:jc w:val="both"/>
      </w:pPr>
      <w:r>
        <w:rPr>
          <w:rFonts w:ascii="Times New Roman"/>
          <w:b w:val="false"/>
          <w:i w:val="false"/>
          <w:color w:val="000000"/>
          <w:sz w:val="28"/>
        </w:rPr>
        <w:t xml:space="preserve">
      Статья 57. Повышение пенсий </w:t>
      </w:r>
    </w:p>
    <w:bookmarkStart w:name="z114" w:id="114"/>
    <w:p>
      <w:pPr>
        <w:spacing w:after="0"/>
        <w:ind w:left="0"/>
        <w:jc w:val="both"/>
      </w:pPr>
      <w:r>
        <w:rPr>
          <w:rFonts w:ascii="Times New Roman"/>
          <w:b w:val="false"/>
          <w:i w:val="false"/>
          <w:color w:val="000000"/>
          <w:sz w:val="28"/>
        </w:rPr>
        <w:t xml:space="preserve">
       </w:t>
      </w:r>
    </w:p>
    <w:bookmarkEnd w:id="114"/>
    <w:p>
      <w:pPr>
        <w:spacing w:after="0"/>
        <w:ind w:left="0"/>
        <w:jc w:val="both"/>
      </w:pPr>
      <w:r>
        <w:rPr>
          <w:rFonts w:ascii="Times New Roman"/>
          <w:b w:val="false"/>
          <w:i w:val="false"/>
          <w:color w:val="000000"/>
          <w:sz w:val="28"/>
        </w:rPr>
        <w:t xml:space="preserve">
      Повышаются: </w:t>
      </w:r>
    </w:p>
    <w:p>
      <w:pPr>
        <w:spacing w:after="0"/>
        <w:ind w:left="0"/>
        <w:jc w:val="both"/>
      </w:pPr>
      <w:r>
        <w:rPr>
          <w:rFonts w:ascii="Times New Roman"/>
          <w:b w:val="false"/>
          <w:i w:val="false"/>
          <w:color w:val="000000"/>
          <w:sz w:val="28"/>
        </w:rPr>
        <w:t xml:space="preserve">
      1) пенсии по возрасту, в том числе и минимальные, инвалидам войны, участникам войны и других боевых действий при исполнении воинского долга, признанным инвалидами вследствие трудового увечья, профессионального и общего заболеваний (за исключением случаев инвалидности, наступившей вследствие противоправных действий), инвалидам из числа военнослужащих срочной службы вследствие заболевания, полученного в период прохождения военной службы - на минимальные размеры пенсий для соответствующих категорий инвалидов войны, установленных Законом Республики Казахстан "О пенсионном обеспечении военнослужащих, лиц начальствующего и рядового состава органов внутренних дел и их семей. </w:t>
      </w:r>
    </w:p>
    <w:p>
      <w:pPr>
        <w:spacing w:after="0"/>
        <w:ind w:left="0"/>
        <w:jc w:val="both"/>
      </w:pPr>
      <w:r>
        <w:rPr>
          <w:rFonts w:ascii="Times New Roman"/>
          <w:b w:val="false"/>
          <w:i w:val="false"/>
          <w:color w:val="000000"/>
          <w:sz w:val="28"/>
        </w:rPr>
        <w:t xml:space="preserve">
      2) инвалидам войны, а также лицам, указанным в статье 48 настоящего Закона, пенсии по инвалидности I и II групп - на 10О процентов, III группы - на 50 процентов минимальной пенсии по возрасту; </w:t>
      </w:r>
    </w:p>
    <w:p>
      <w:pPr>
        <w:spacing w:after="0"/>
        <w:ind w:left="0"/>
        <w:jc w:val="both"/>
      </w:pPr>
      <w:r>
        <w:rPr>
          <w:rFonts w:ascii="Times New Roman"/>
          <w:b w:val="false"/>
          <w:i w:val="false"/>
          <w:color w:val="000000"/>
          <w:sz w:val="28"/>
        </w:rPr>
        <w:t xml:space="preserve">
      3) пенсии по возрасту, по инвалидности, по случаю потери кормильца, в том числе и минимальные, участникам войны и других боевых действий при исполнении воинского долга (за исключением лиц, указанных в пунктах 1 и 2 настоящей статьи) - на 50 процентов минимальной пенсии по возрасту; </w:t>
      </w:r>
    </w:p>
    <w:p>
      <w:pPr>
        <w:spacing w:after="0"/>
        <w:ind w:left="0"/>
        <w:jc w:val="both"/>
      </w:pPr>
      <w:r>
        <w:rPr>
          <w:rFonts w:ascii="Times New Roman"/>
          <w:b w:val="false"/>
          <w:i w:val="false"/>
          <w:color w:val="000000"/>
          <w:sz w:val="28"/>
        </w:rPr>
        <w:t xml:space="preserve">
      4) пенсии по возрасту, по инвалидности и по случаю потери кормильца, в том числе и минимальные: </w:t>
      </w:r>
    </w:p>
    <w:p>
      <w:pPr>
        <w:spacing w:after="0"/>
        <w:ind w:left="0"/>
        <w:jc w:val="both"/>
      </w:pPr>
      <w:r>
        <w:rPr>
          <w:rFonts w:ascii="Times New Roman"/>
          <w:b w:val="false"/>
          <w:i w:val="false"/>
          <w:color w:val="000000"/>
          <w:sz w:val="28"/>
        </w:rPr>
        <w:t xml:space="preserve">
      лицам вольнонаемного состава действующей армии в период Великой Отечественной войны - на 2О процентов; </w:t>
      </w:r>
    </w:p>
    <w:p>
      <w:pPr>
        <w:spacing w:after="0"/>
        <w:ind w:left="0"/>
        <w:jc w:val="both"/>
      </w:pPr>
      <w:r>
        <w:rPr>
          <w:rFonts w:ascii="Times New Roman"/>
          <w:b w:val="false"/>
          <w:i w:val="false"/>
          <w:color w:val="000000"/>
          <w:sz w:val="28"/>
        </w:rPr>
        <w:t xml:space="preserve">
      лицам, проживающим в зонах экологического бедствия, в том числе получателям социальных пенсий, - на 20 процентов; </w:t>
      </w:r>
    </w:p>
    <w:p>
      <w:pPr>
        <w:spacing w:after="0"/>
        <w:ind w:left="0"/>
        <w:jc w:val="both"/>
      </w:pPr>
      <w:r>
        <w:rPr>
          <w:rFonts w:ascii="Times New Roman"/>
          <w:b w:val="false"/>
          <w:i w:val="false"/>
          <w:color w:val="000000"/>
          <w:sz w:val="28"/>
        </w:rPr>
        <w:t xml:space="preserve">
      лицам, указанным в пункте 5 статьи 41, а также инвалидам с детства вследствие ранения, контузии или увечья, связанных с боевыми действиями в период Великой Отечественной войны либо с их последствиями, или пострадавшим от последствий атомных испытаний, экологических бедствий, в том числе получателям социальных пенсий, - на 15 процентов минимальной пенсии по возрасту; </w:t>
      </w:r>
    </w:p>
    <w:p>
      <w:pPr>
        <w:spacing w:after="0"/>
        <w:ind w:left="0"/>
        <w:jc w:val="both"/>
      </w:pPr>
      <w:r>
        <w:rPr>
          <w:rFonts w:ascii="Times New Roman"/>
          <w:b w:val="false"/>
          <w:i w:val="false"/>
          <w:color w:val="000000"/>
          <w:sz w:val="28"/>
        </w:rPr>
        <w:t xml:space="preserve">
      5) пенсии по случаю потери кормильца за погибших военнослужащих и умерших военнослужащих срочной службы вследствие заболевания, полученного в период прохождения военной службы, - на 15 процентов минимальной пенсии по возрасту. </w:t>
      </w:r>
    </w:p>
    <w:p>
      <w:pPr>
        <w:spacing w:after="0"/>
        <w:ind w:left="0"/>
        <w:jc w:val="both"/>
      </w:pPr>
      <w:r>
        <w:rPr>
          <w:rFonts w:ascii="Times New Roman"/>
          <w:b w:val="false"/>
          <w:i w:val="false"/>
          <w:color w:val="000000"/>
          <w:sz w:val="28"/>
        </w:rPr>
        <w:t xml:space="preserve">
      Сноска. Пункт первый статьи 57 - в новой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115" w:id="115"/>
    <w:p>
      <w:pPr>
        <w:spacing w:after="0"/>
        <w:ind w:left="0"/>
        <w:jc w:val="both"/>
      </w:pPr>
      <w:r>
        <w:rPr>
          <w:rFonts w:ascii="Times New Roman"/>
          <w:b w:val="false"/>
          <w:i w:val="false"/>
          <w:color w:val="000000"/>
          <w:sz w:val="28"/>
        </w:rPr>
        <w:t>
      РАЗДЕЛ VI. ИСЧИСЛЕНИЕ ПЕНСИЙ</w:t>
      </w:r>
    </w:p>
    <w:bookmarkEnd w:id="115"/>
    <w:bookmarkStart w:name="z116" w:id="116"/>
    <w:p>
      <w:pPr>
        <w:spacing w:after="0"/>
        <w:ind w:left="0"/>
        <w:jc w:val="both"/>
      </w:pPr>
      <w:r>
        <w:rPr>
          <w:rFonts w:ascii="Times New Roman"/>
          <w:b w:val="false"/>
          <w:i w:val="false"/>
          <w:color w:val="000000"/>
          <w:sz w:val="28"/>
        </w:rPr>
        <w:t xml:space="preserve">
       </w:t>
      </w:r>
    </w:p>
    <w:bookmarkEnd w:id="116"/>
    <w:p>
      <w:pPr>
        <w:spacing w:after="0"/>
        <w:ind w:left="0"/>
        <w:jc w:val="both"/>
      </w:pPr>
      <w:r>
        <w:rPr>
          <w:rFonts w:ascii="Times New Roman"/>
          <w:b w:val="false"/>
          <w:i w:val="false"/>
          <w:color w:val="000000"/>
          <w:sz w:val="28"/>
        </w:rPr>
        <w:t xml:space="preserve">
      Статья 58. Исчисление пенсий в процентах к </w:t>
      </w:r>
    </w:p>
    <w:p>
      <w:pPr>
        <w:spacing w:after="0"/>
        <w:ind w:left="0"/>
        <w:jc w:val="both"/>
      </w:pPr>
      <w:r>
        <w:rPr>
          <w:rFonts w:ascii="Times New Roman"/>
          <w:b w:val="false"/>
          <w:i w:val="false"/>
          <w:color w:val="000000"/>
          <w:sz w:val="28"/>
        </w:rPr>
        <w:t xml:space="preserve">
      среднемесячному заработку </w:t>
      </w:r>
    </w:p>
    <w:bookmarkStart w:name="z117" w:id="117"/>
    <w:p>
      <w:pPr>
        <w:spacing w:after="0"/>
        <w:ind w:left="0"/>
        <w:jc w:val="both"/>
      </w:pPr>
      <w:r>
        <w:rPr>
          <w:rFonts w:ascii="Times New Roman"/>
          <w:b w:val="false"/>
          <w:i w:val="false"/>
          <w:color w:val="000000"/>
          <w:sz w:val="28"/>
        </w:rPr>
        <w:t xml:space="preserve">
       </w:t>
      </w:r>
    </w:p>
    <w:bookmarkEnd w:id="117"/>
    <w:p>
      <w:pPr>
        <w:spacing w:after="0"/>
        <w:ind w:left="0"/>
        <w:jc w:val="both"/>
      </w:pPr>
      <w:r>
        <w:rPr>
          <w:rFonts w:ascii="Times New Roman"/>
          <w:b w:val="false"/>
          <w:i w:val="false"/>
          <w:color w:val="000000"/>
          <w:sz w:val="28"/>
        </w:rPr>
        <w:t xml:space="preserve">
      Пенсии исчисляются по установленным нормам в процентах к среднемесячному заработку, определяемому в соответствии со статьями 59 - 61 настоящего Закона, который граждане получали перед обращением за пенсией. </w:t>
      </w:r>
    </w:p>
    <w:p>
      <w:pPr>
        <w:spacing w:after="0"/>
        <w:ind w:left="0"/>
        <w:jc w:val="both"/>
      </w:pPr>
      <w:r>
        <w:rPr>
          <w:rFonts w:ascii="Times New Roman"/>
          <w:b w:val="false"/>
          <w:i w:val="false"/>
          <w:color w:val="000000"/>
          <w:sz w:val="28"/>
        </w:rPr>
        <w:t xml:space="preserve">
      При этом для расчета пенсий принимается заработок в сумме не свыше пятнадцатикратного размера расчетного показателя для социальных и иных выплат, ежегодно устанавливаемого в республиканском бюджете. </w:t>
      </w:r>
    </w:p>
    <w:p>
      <w:pPr>
        <w:spacing w:after="0"/>
        <w:ind w:left="0"/>
        <w:jc w:val="both"/>
      </w:pPr>
      <w:r>
        <w:rPr>
          <w:rFonts w:ascii="Times New Roman"/>
          <w:b w:val="false"/>
          <w:i w:val="false"/>
          <w:color w:val="000000"/>
          <w:sz w:val="28"/>
        </w:rPr>
        <w:t xml:space="preserve">
      Сноска. Часть вторая статья 58 - в новой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118" w:id="118"/>
    <w:p>
      <w:pPr>
        <w:spacing w:after="0"/>
        <w:ind w:left="0"/>
        <w:jc w:val="both"/>
      </w:pPr>
      <w:r>
        <w:rPr>
          <w:rFonts w:ascii="Times New Roman"/>
          <w:b w:val="false"/>
          <w:i w:val="false"/>
          <w:color w:val="000000"/>
          <w:sz w:val="28"/>
        </w:rPr>
        <w:t xml:space="preserve">
       </w:t>
      </w:r>
    </w:p>
    <w:bookmarkEnd w:id="118"/>
    <w:p>
      <w:pPr>
        <w:spacing w:after="0"/>
        <w:ind w:left="0"/>
        <w:jc w:val="both"/>
      </w:pPr>
      <w:r>
        <w:rPr>
          <w:rFonts w:ascii="Times New Roman"/>
          <w:b w:val="false"/>
          <w:i w:val="false"/>
          <w:color w:val="000000"/>
          <w:sz w:val="28"/>
        </w:rPr>
        <w:t xml:space="preserve">
      Статья 59. Общий порядок определения среднемесячного </w:t>
      </w:r>
    </w:p>
    <w:p>
      <w:pPr>
        <w:spacing w:after="0"/>
        <w:ind w:left="0"/>
        <w:jc w:val="both"/>
      </w:pPr>
      <w:r>
        <w:rPr>
          <w:rFonts w:ascii="Times New Roman"/>
          <w:b w:val="false"/>
          <w:i w:val="false"/>
          <w:color w:val="000000"/>
          <w:sz w:val="28"/>
        </w:rPr>
        <w:t xml:space="preserve">
      заработка </w:t>
      </w:r>
    </w:p>
    <w:bookmarkStart w:name="z119" w:id="119"/>
    <w:p>
      <w:pPr>
        <w:spacing w:after="0"/>
        <w:ind w:left="0"/>
        <w:jc w:val="both"/>
      </w:pPr>
      <w:r>
        <w:rPr>
          <w:rFonts w:ascii="Times New Roman"/>
          <w:b w:val="false"/>
          <w:i w:val="false"/>
          <w:color w:val="000000"/>
          <w:sz w:val="28"/>
        </w:rPr>
        <w:t xml:space="preserve">
       </w:t>
      </w:r>
    </w:p>
    <w:bookmarkEnd w:id="119"/>
    <w:p>
      <w:pPr>
        <w:spacing w:after="0"/>
        <w:ind w:left="0"/>
        <w:jc w:val="both"/>
      </w:pPr>
      <w:r>
        <w:rPr>
          <w:rFonts w:ascii="Times New Roman"/>
          <w:b w:val="false"/>
          <w:i w:val="false"/>
          <w:color w:val="000000"/>
          <w:sz w:val="28"/>
        </w:rPr>
        <w:t xml:space="preserve">
      Лицам, указанным в статье 5 настоящего Закона, среднемесячный фактический заработок для исчисления пенсий берется за любые 5 лет подряд (по выбору обратившегося за пенсией) из последних 15 лет работы перед обращением за пенсией, независимо от имеющихся перерывов в работе, за исключением случаев, когда член колхоза не работал в колхозе. </w:t>
      </w:r>
    </w:p>
    <w:p>
      <w:pPr>
        <w:spacing w:after="0"/>
        <w:ind w:left="0"/>
        <w:jc w:val="both"/>
      </w:pPr>
      <w:r>
        <w:rPr>
          <w:rFonts w:ascii="Times New Roman"/>
          <w:b w:val="false"/>
          <w:i w:val="false"/>
          <w:color w:val="000000"/>
          <w:sz w:val="28"/>
        </w:rPr>
        <w:t xml:space="preserve">
      Среднемесячный заработок за 5 лет определяется путем деления общей суммы заработка за 60 календарных месяцев работы подряд (в пределах последних 15 лет работы) на шестьдесят. При этом, по желанию обратившегося за пенсией, месяцы с неполным числом рабочих дней в связи с поступлением на работу или увольнением, а также в связи с отпуском по уходу за ребенком в возрасте до 3 лет исключаются из подсчета и заменяются другими, непосредственно предшествовавшими указанному периоду или следовавшему за ними. </w:t>
      </w:r>
    </w:p>
    <w:p>
      <w:pPr>
        <w:spacing w:after="0"/>
        <w:ind w:left="0"/>
        <w:jc w:val="both"/>
      </w:pPr>
      <w:r>
        <w:rPr>
          <w:rFonts w:ascii="Times New Roman"/>
          <w:b w:val="false"/>
          <w:i w:val="false"/>
          <w:color w:val="000000"/>
          <w:sz w:val="28"/>
        </w:rPr>
        <w:t xml:space="preserve">
      В тех случаях, когда обратившийся за пенсией проработал (состоял членом колхоза) менее 5 лет, среднемесячный заработок определяется путем деления общей суммы заработка за календарные месяцы работы на число этих месяцев. </w:t>
      </w:r>
    </w:p>
    <w:p>
      <w:pPr>
        <w:spacing w:after="0"/>
        <w:ind w:left="0"/>
        <w:jc w:val="both"/>
      </w:pPr>
      <w:r>
        <w:rPr>
          <w:rFonts w:ascii="Times New Roman"/>
          <w:b w:val="false"/>
          <w:i w:val="false"/>
          <w:color w:val="000000"/>
          <w:sz w:val="28"/>
        </w:rPr>
        <w:t xml:space="preserve">
      Если часть периода, за который исчисляется среднемесячный заработок, приходится на работу в качестве члена колхоза, а часть - на иную работу, то заработок за каждый период учитывается по правилам, установленным соответственно для членов колхозов и для других лиц (статья 6О). Общая сумма заработка в этом случае делится на шестьдесят или соответственно на фактическое число месяцев указанных периодов работы, если это число месяцев составляет менее шестидесяти. </w:t>
      </w:r>
    </w:p>
    <w:p>
      <w:pPr>
        <w:spacing w:after="0"/>
        <w:ind w:left="0"/>
        <w:jc w:val="both"/>
      </w:pPr>
      <w:r>
        <w:rPr>
          <w:rFonts w:ascii="Times New Roman"/>
          <w:b w:val="false"/>
          <w:i w:val="false"/>
          <w:color w:val="000000"/>
          <w:sz w:val="28"/>
        </w:rPr>
        <w:t xml:space="preserve">
      Если работник проработал менее одного календарного месяца, то заработок за все проработанное время делится на число проработанных дней и полученная сумма умножается на число рабочих дней в месяц, исчисленное в среднем за год (25,4 - при шестидневной рабочей неделе и 21, 2 - при пятидневной рабочей неделе). В этом случае для исчисления пенсии учитывается не более двух тарифных ставок (окладов). </w:t>
      </w:r>
    </w:p>
    <w:p>
      <w:pPr>
        <w:spacing w:after="0"/>
        <w:ind w:left="0"/>
        <w:jc w:val="both"/>
      </w:pPr>
      <w:r>
        <w:rPr>
          <w:rFonts w:ascii="Times New Roman"/>
          <w:b w:val="false"/>
          <w:i w:val="false"/>
          <w:color w:val="000000"/>
          <w:sz w:val="28"/>
        </w:rPr>
        <w:t xml:space="preserve">
      При назначении пенсий работникам, занятым на сезонных работах, среднемесячный фактический заработок определяется путем деления заработка за 5 полных сезонов на шестьдесят. </w:t>
      </w:r>
    </w:p>
    <w:p>
      <w:pPr>
        <w:spacing w:after="0"/>
        <w:ind w:left="0"/>
        <w:jc w:val="both"/>
      </w:pPr>
      <w:r>
        <w:rPr>
          <w:rFonts w:ascii="Times New Roman"/>
          <w:b w:val="false"/>
          <w:i w:val="false"/>
          <w:color w:val="000000"/>
          <w:sz w:val="28"/>
        </w:rPr>
        <w:t xml:space="preserve">
      По желанию обратившегося за пенсией не включается в 15-летний период время работы, в течение которого он по заключению МСЭК являлся инвалидом или получал возмещение ущерба, причиненного увечьем либо иным повреждением здоровья, осуществлял уход за инвалидом 1 группы, а также одинокими инвалидом 2 группы и пенсионером по возрасту, нуждающимся в посторонней помощи, за престарелым, достигшим 8О-летнего возраста, ребенком-инвалидом до 16 лет, ребенком в возрасте до 16 лет, пострадавшим от последствий атомных испытаний, экологических бедствий или зараженным вирусом иммунодефицита либо больным СПИДом. </w:t>
      </w:r>
    </w:p>
    <w:p>
      <w:pPr>
        <w:spacing w:after="0"/>
        <w:ind w:left="0"/>
        <w:jc w:val="both"/>
      </w:pPr>
      <w:r>
        <w:rPr>
          <w:rFonts w:ascii="Times New Roman"/>
          <w:b w:val="false"/>
          <w:i w:val="false"/>
          <w:color w:val="000000"/>
          <w:sz w:val="28"/>
        </w:rPr>
        <w:t xml:space="preserve">
      Сноска. Статья 59 -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20" w:id="120"/>
    <w:p>
      <w:pPr>
        <w:spacing w:after="0"/>
        <w:ind w:left="0"/>
        <w:jc w:val="both"/>
      </w:pPr>
      <w:r>
        <w:rPr>
          <w:rFonts w:ascii="Times New Roman"/>
          <w:b w:val="false"/>
          <w:i w:val="false"/>
          <w:color w:val="000000"/>
          <w:sz w:val="28"/>
        </w:rPr>
        <w:t xml:space="preserve">
       </w:t>
      </w:r>
    </w:p>
    <w:bookmarkEnd w:id="120"/>
    <w:p>
      <w:pPr>
        <w:spacing w:after="0"/>
        <w:ind w:left="0"/>
        <w:jc w:val="both"/>
      </w:pPr>
      <w:r>
        <w:rPr>
          <w:rFonts w:ascii="Times New Roman"/>
          <w:b w:val="false"/>
          <w:i w:val="false"/>
          <w:color w:val="000000"/>
          <w:sz w:val="28"/>
        </w:rPr>
        <w:t xml:space="preserve">
      Статья 60. Виды оплаты труда, учитываемые при </w:t>
      </w:r>
    </w:p>
    <w:p>
      <w:pPr>
        <w:spacing w:after="0"/>
        <w:ind w:left="0"/>
        <w:jc w:val="both"/>
      </w:pPr>
      <w:r>
        <w:rPr>
          <w:rFonts w:ascii="Times New Roman"/>
          <w:b w:val="false"/>
          <w:i w:val="false"/>
          <w:color w:val="000000"/>
          <w:sz w:val="28"/>
        </w:rPr>
        <w:t xml:space="preserve">
      исчислении пенсий </w:t>
      </w:r>
    </w:p>
    <w:bookmarkStart w:name="z121" w:id="121"/>
    <w:p>
      <w:pPr>
        <w:spacing w:after="0"/>
        <w:ind w:left="0"/>
        <w:jc w:val="both"/>
      </w:pPr>
      <w:r>
        <w:rPr>
          <w:rFonts w:ascii="Times New Roman"/>
          <w:b w:val="false"/>
          <w:i w:val="false"/>
          <w:color w:val="000000"/>
          <w:sz w:val="28"/>
        </w:rPr>
        <w:t xml:space="preserve">
       </w:t>
      </w:r>
    </w:p>
    <w:bookmarkEnd w:id="121"/>
    <w:p>
      <w:pPr>
        <w:spacing w:after="0"/>
        <w:ind w:left="0"/>
        <w:jc w:val="both"/>
      </w:pPr>
      <w:r>
        <w:rPr>
          <w:rFonts w:ascii="Times New Roman"/>
          <w:b w:val="false"/>
          <w:i w:val="false"/>
          <w:color w:val="000000"/>
          <w:sz w:val="28"/>
        </w:rPr>
        <w:t xml:space="preserve">
      Лицам при исчислении пенсий в заработок включаются все виды оплаты труда, на которые начисляются страховые взносы (кроме членов колхозов), за исключением выплат единовременного характера, не обусловленных действующей системой оплаты труда (компенсация за неиспользованный отпуск, выходное пособие и другие), перечень которых утверждается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При исчислении пенсии членам колхозов включается заработная плата во всех ее видах за работу в общественном хозяйстве колхоза. </w:t>
      </w:r>
    </w:p>
    <w:p>
      <w:pPr>
        <w:spacing w:after="0"/>
        <w:ind w:left="0"/>
        <w:jc w:val="both"/>
      </w:pPr>
      <w:r>
        <w:rPr>
          <w:rFonts w:ascii="Times New Roman"/>
          <w:b w:val="false"/>
          <w:i w:val="false"/>
          <w:color w:val="000000"/>
          <w:sz w:val="28"/>
        </w:rPr>
        <w:t xml:space="preserve">
      Также в указанный заработок включается за соответствующие периоды пособие по временной нетрудоспособности либо сохранявшийся за работником средний заработок. </w:t>
      </w:r>
    </w:p>
    <w:p>
      <w:pPr>
        <w:spacing w:after="0"/>
        <w:ind w:left="0"/>
        <w:jc w:val="both"/>
      </w:pPr>
      <w:r>
        <w:rPr>
          <w:rFonts w:ascii="Times New Roman"/>
          <w:b w:val="false"/>
          <w:i w:val="false"/>
          <w:color w:val="000000"/>
          <w:sz w:val="28"/>
        </w:rPr>
        <w:t xml:space="preserve">
      Если работник выполнял другую работу на том же или другом предприятии, то пенсия исчисляется из общего заработка по всем местам работы. </w:t>
      </w:r>
    </w:p>
    <w:p>
      <w:pPr>
        <w:spacing w:after="0"/>
        <w:ind w:left="0"/>
        <w:jc w:val="both"/>
      </w:pPr>
      <w:r>
        <w:rPr>
          <w:rFonts w:ascii="Times New Roman"/>
          <w:b w:val="false"/>
          <w:i w:val="false"/>
          <w:color w:val="000000"/>
          <w:sz w:val="28"/>
        </w:rPr>
        <w:t xml:space="preserve">
      В заработок для исчисления пенсии лицам, не подлежащим государственному социальному страхованию (статья 5, пункт "5" статьи 40), включаются все виды денежного довольствия, аналогичные тем видам оплаты труда, на которые начисляются страховые взносы. </w:t>
      </w:r>
    </w:p>
    <w:p>
      <w:pPr>
        <w:spacing w:after="0"/>
        <w:ind w:left="0"/>
        <w:jc w:val="both"/>
      </w:pPr>
      <w:r>
        <w:rPr>
          <w:rFonts w:ascii="Times New Roman"/>
          <w:b w:val="false"/>
          <w:i w:val="false"/>
          <w:color w:val="000000"/>
          <w:sz w:val="28"/>
        </w:rPr>
        <w:t xml:space="preserve">
      Членам колхозов, иных кооперативов, работникам совхозов и других предприятий, получающим наряду с денежной оплатой натуральную, на стоимость которой начисляются страховые взносы, эта натуральная оплата при определении среднемесячного заработка учитывается по государственным розничным ценам того периода, когда производилась оплата труда. </w:t>
      </w:r>
    </w:p>
    <w:p>
      <w:pPr>
        <w:spacing w:after="0"/>
        <w:ind w:left="0"/>
        <w:jc w:val="both"/>
      </w:pPr>
      <w:r>
        <w:rPr>
          <w:rFonts w:ascii="Times New Roman"/>
          <w:b w:val="false"/>
          <w:i w:val="false"/>
          <w:color w:val="000000"/>
          <w:sz w:val="28"/>
        </w:rPr>
        <w:t xml:space="preserve">
      Сноска. Статья 60 -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22" w:id="122"/>
    <w:p>
      <w:pPr>
        <w:spacing w:after="0"/>
        <w:ind w:left="0"/>
        <w:jc w:val="both"/>
      </w:pPr>
      <w:r>
        <w:rPr>
          <w:rFonts w:ascii="Times New Roman"/>
          <w:b w:val="false"/>
          <w:i w:val="false"/>
          <w:color w:val="000000"/>
          <w:sz w:val="28"/>
        </w:rPr>
        <w:t xml:space="preserve">
       </w:t>
      </w:r>
    </w:p>
    <w:bookmarkEnd w:id="122"/>
    <w:p>
      <w:pPr>
        <w:spacing w:after="0"/>
        <w:ind w:left="0"/>
        <w:jc w:val="both"/>
      </w:pPr>
      <w:r>
        <w:rPr>
          <w:rFonts w:ascii="Times New Roman"/>
          <w:b w:val="false"/>
          <w:i w:val="false"/>
          <w:color w:val="000000"/>
          <w:sz w:val="28"/>
        </w:rPr>
        <w:t xml:space="preserve">
      Статья 61. Исчисление пенсии отдельным категориям граждан </w:t>
      </w:r>
    </w:p>
    <w:bookmarkStart w:name="z123" w:id="123"/>
    <w:p>
      <w:pPr>
        <w:spacing w:after="0"/>
        <w:ind w:left="0"/>
        <w:jc w:val="both"/>
      </w:pPr>
      <w:r>
        <w:rPr>
          <w:rFonts w:ascii="Times New Roman"/>
          <w:b w:val="false"/>
          <w:i w:val="false"/>
          <w:color w:val="000000"/>
          <w:sz w:val="28"/>
        </w:rPr>
        <w:t xml:space="preserve">
       </w:t>
      </w:r>
    </w:p>
    <w:bookmarkEnd w:id="123"/>
    <w:p>
      <w:pPr>
        <w:spacing w:after="0"/>
        <w:ind w:left="0"/>
        <w:jc w:val="both"/>
      </w:pPr>
      <w:r>
        <w:rPr>
          <w:rFonts w:ascii="Times New Roman"/>
          <w:b w:val="false"/>
          <w:i w:val="false"/>
          <w:color w:val="000000"/>
          <w:sz w:val="28"/>
        </w:rPr>
        <w:t xml:space="preserve">
      Членам творческих союзов и другим творческим работникам (статья 5, пункт "3" статьи 40) пенсии исчисляются из авторского гонорара, рассчитываемого по государственным ставкам, за любые 5 лет подряд из последних 15 лет творческой деятельности перед обращением за пенсией. В тех случаях, если они одновременно работают на предприятиях, для исчисления пенсии учитывается за соответствующий период авторский гонорар и заработок. </w:t>
      </w:r>
    </w:p>
    <w:p>
      <w:pPr>
        <w:spacing w:after="0"/>
        <w:ind w:left="0"/>
        <w:jc w:val="both"/>
      </w:pPr>
      <w:r>
        <w:rPr>
          <w:rFonts w:ascii="Times New Roman"/>
          <w:b w:val="false"/>
          <w:i w:val="false"/>
          <w:color w:val="000000"/>
          <w:sz w:val="28"/>
        </w:rPr>
        <w:t xml:space="preserve">
      Лицам, занимающимся индивидуальной трудовой деятельностью, в том числе на условиях индивидуальной (групповой) аренды у отдельных граждан по договорам (домашним работницам, няням, секретарям, машинисткам, стенографисткам, сторожам, садовникам, водителям и другим), пенсии исчисляются из фактического заработка (суммы, принятой для определения взносов в Пенсионный фонд Республики Казахстан). </w:t>
      </w:r>
    </w:p>
    <w:p>
      <w:pPr>
        <w:spacing w:after="0"/>
        <w:ind w:left="0"/>
        <w:jc w:val="both"/>
      </w:pPr>
      <w:r>
        <w:rPr>
          <w:rFonts w:ascii="Times New Roman"/>
          <w:b w:val="false"/>
          <w:i w:val="false"/>
          <w:color w:val="000000"/>
          <w:sz w:val="28"/>
        </w:rPr>
        <w:t xml:space="preserve">
      Учащимся, аспирантам и клиническим ординаторам, работавшим до поступления в учебное заведение, на курсы, в аспирантуру или клиническую ординатуру, при исчислении пенсии по их желанию за период учебы вместо заработка может учитываться стипендия. </w:t>
      </w:r>
    </w:p>
    <w:p>
      <w:pPr>
        <w:spacing w:after="0"/>
        <w:ind w:left="0"/>
        <w:jc w:val="both"/>
      </w:pPr>
      <w:r>
        <w:rPr>
          <w:rFonts w:ascii="Times New Roman"/>
          <w:b w:val="false"/>
          <w:i w:val="false"/>
          <w:color w:val="000000"/>
          <w:sz w:val="28"/>
        </w:rPr>
        <w:t xml:space="preserve">
      Сноска. Статья 61 -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24" w:id="124"/>
    <w:p>
      <w:pPr>
        <w:spacing w:after="0"/>
        <w:ind w:left="0"/>
        <w:jc w:val="both"/>
      </w:pPr>
      <w:r>
        <w:rPr>
          <w:rFonts w:ascii="Times New Roman"/>
          <w:b w:val="false"/>
          <w:i w:val="false"/>
          <w:color w:val="000000"/>
          <w:sz w:val="28"/>
        </w:rPr>
        <w:t xml:space="preserve">
       </w:t>
      </w:r>
    </w:p>
    <w:bookmarkEnd w:id="124"/>
    <w:p>
      <w:pPr>
        <w:spacing w:after="0"/>
        <w:ind w:left="0"/>
        <w:jc w:val="both"/>
      </w:pPr>
      <w:r>
        <w:rPr>
          <w:rFonts w:ascii="Times New Roman"/>
          <w:b w:val="false"/>
          <w:i w:val="false"/>
          <w:color w:val="000000"/>
          <w:sz w:val="28"/>
        </w:rPr>
        <w:t xml:space="preserve">
      Статья 62. Исчисление пенсий при неполном стаже </w:t>
      </w:r>
    </w:p>
    <w:p>
      <w:pPr>
        <w:spacing w:after="0"/>
        <w:ind w:left="0"/>
        <w:jc w:val="both"/>
      </w:pPr>
      <w:r>
        <w:rPr>
          <w:rFonts w:ascii="Times New Roman"/>
          <w:b w:val="false"/>
          <w:i w:val="false"/>
          <w:color w:val="000000"/>
          <w:sz w:val="28"/>
        </w:rPr>
        <w:t xml:space="preserve">
      работы </w:t>
      </w:r>
    </w:p>
    <w:bookmarkStart w:name="z125" w:id="125"/>
    <w:p>
      <w:pPr>
        <w:spacing w:after="0"/>
        <w:ind w:left="0"/>
        <w:jc w:val="both"/>
      </w:pPr>
      <w:r>
        <w:rPr>
          <w:rFonts w:ascii="Times New Roman"/>
          <w:b w:val="false"/>
          <w:i w:val="false"/>
          <w:color w:val="000000"/>
          <w:sz w:val="28"/>
        </w:rPr>
        <w:t xml:space="preserve">
       </w:t>
      </w:r>
    </w:p>
    <w:bookmarkEnd w:id="125"/>
    <w:p>
      <w:pPr>
        <w:spacing w:after="0"/>
        <w:ind w:left="0"/>
        <w:jc w:val="both"/>
      </w:pPr>
      <w:r>
        <w:rPr>
          <w:rFonts w:ascii="Times New Roman"/>
          <w:b w:val="false"/>
          <w:i w:val="false"/>
          <w:color w:val="000000"/>
          <w:sz w:val="28"/>
        </w:rPr>
        <w:t xml:space="preserve">
      Пенсии при неполном стаже работы назначаются в размере, пропорциональном имеющемуся стажу. 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период до 15 дней включительно не учитывается). </w:t>
      </w:r>
    </w:p>
    <w:p>
      <w:pPr>
        <w:spacing w:after="0"/>
        <w:ind w:left="0"/>
        <w:jc w:val="both"/>
      </w:pPr>
      <w:r>
        <w:rPr>
          <w:rFonts w:ascii="Times New Roman"/>
          <w:b w:val="false"/>
          <w:i w:val="false"/>
          <w:color w:val="000000"/>
          <w:sz w:val="28"/>
        </w:rPr>
        <w:t xml:space="preserve">
      Если пенсия при полном стаже полагалась бы в минимальном размере, установленном настоящим Законом, то пенсия при неполном стаже назначается пропорционально имеющемуся стажу, исходя из минимального размера пенсии, но во всех случаях в размере не менее социальной пенсии, установленной для соответствующей категории нетрудоспособных, если иное не оговорено настоящим Законом. </w:t>
      </w:r>
    </w:p>
    <w:bookmarkStart w:name="z126" w:id="126"/>
    <w:p>
      <w:pPr>
        <w:spacing w:after="0"/>
        <w:ind w:left="0"/>
        <w:jc w:val="both"/>
      </w:pPr>
      <w:r>
        <w:rPr>
          <w:rFonts w:ascii="Times New Roman"/>
          <w:b w:val="false"/>
          <w:i w:val="false"/>
          <w:color w:val="000000"/>
          <w:sz w:val="28"/>
        </w:rPr>
        <w:t xml:space="preserve">
       </w:t>
      </w:r>
    </w:p>
    <w:bookmarkEnd w:id="126"/>
    <w:p>
      <w:pPr>
        <w:spacing w:after="0"/>
        <w:ind w:left="0"/>
        <w:jc w:val="both"/>
      </w:pPr>
      <w:r>
        <w:rPr>
          <w:rFonts w:ascii="Times New Roman"/>
          <w:b w:val="false"/>
          <w:i w:val="false"/>
          <w:color w:val="000000"/>
          <w:sz w:val="28"/>
        </w:rPr>
        <w:t xml:space="preserve">
      Статья 63. Исчисление пенсий по случаю потери </w:t>
      </w:r>
    </w:p>
    <w:p>
      <w:pPr>
        <w:spacing w:after="0"/>
        <w:ind w:left="0"/>
        <w:jc w:val="both"/>
      </w:pPr>
      <w:r>
        <w:rPr>
          <w:rFonts w:ascii="Times New Roman"/>
          <w:b w:val="false"/>
          <w:i w:val="false"/>
          <w:color w:val="000000"/>
          <w:sz w:val="28"/>
        </w:rPr>
        <w:t xml:space="preserve">
      кормильца </w:t>
      </w:r>
    </w:p>
    <w:bookmarkStart w:name="z127" w:id="127"/>
    <w:p>
      <w:pPr>
        <w:spacing w:after="0"/>
        <w:ind w:left="0"/>
        <w:jc w:val="both"/>
      </w:pPr>
      <w:r>
        <w:rPr>
          <w:rFonts w:ascii="Times New Roman"/>
          <w:b w:val="false"/>
          <w:i w:val="false"/>
          <w:color w:val="000000"/>
          <w:sz w:val="28"/>
        </w:rPr>
        <w:t xml:space="preserve">
       </w:t>
      </w:r>
    </w:p>
    <w:bookmarkEnd w:id="127"/>
    <w:p>
      <w:pPr>
        <w:spacing w:after="0"/>
        <w:ind w:left="0"/>
        <w:jc w:val="both"/>
      </w:pPr>
      <w:r>
        <w:rPr>
          <w:rFonts w:ascii="Times New Roman"/>
          <w:b w:val="false"/>
          <w:i w:val="false"/>
          <w:color w:val="000000"/>
          <w:sz w:val="28"/>
        </w:rPr>
        <w:t xml:space="preserve">
      При исчислении пенсий по случаю потери кормильца соответственно применяются статьи 58-62, 65-67 настоящего Закона. </w:t>
      </w:r>
    </w:p>
    <w:p>
      <w:pPr>
        <w:spacing w:after="0"/>
        <w:ind w:left="0"/>
        <w:jc w:val="both"/>
      </w:pPr>
      <w:r>
        <w:rPr>
          <w:rFonts w:ascii="Times New Roman"/>
          <w:b w:val="false"/>
          <w:i w:val="false"/>
          <w:color w:val="000000"/>
          <w:sz w:val="28"/>
        </w:rPr>
        <w:t xml:space="preserve">
      Семьям пенсионеров пенсии исчисляются из того же заработка, из которого исчислялась пенсия кормильца. </w:t>
      </w:r>
    </w:p>
    <w:p>
      <w:pPr>
        <w:spacing w:after="0"/>
        <w:ind w:left="0"/>
        <w:jc w:val="both"/>
      </w:pPr>
      <w:r>
        <w:rPr>
          <w:rFonts w:ascii="Times New Roman"/>
          <w:b w:val="false"/>
          <w:i w:val="false"/>
          <w:color w:val="000000"/>
          <w:sz w:val="28"/>
        </w:rPr>
        <w:t xml:space="preserve">
      Семьям тех пенсионеров, которые имели право на перерасчет пенсии в порядке, предусмотренном статьей 68 настоящего Закона, пенсии исчисляются из заработка, из которого был произведен или мог быть произведен перерасчет пенсии кормильца. </w:t>
      </w:r>
    </w:p>
    <w:bookmarkStart w:name="z128" w:id="128"/>
    <w:p>
      <w:pPr>
        <w:spacing w:after="0"/>
        <w:ind w:left="0"/>
        <w:jc w:val="both"/>
      </w:pPr>
      <w:r>
        <w:rPr>
          <w:rFonts w:ascii="Times New Roman"/>
          <w:b w:val="false"/>
          <w:i w:val="false"/>
          <w:color w:val="000000"/>
          <w:sz w:val="28"/>
        </w:rPr>
        <w:t xml:space="preserve">
       </w:t>
      </w:r>
    </w:p>
    <w:bookmarkEnd w:id="128"/>
    <w:p>
      <w:pPr>
        <w:spacing w:after="0"/>
        <w:ind w:left="0"/>
        <w:jc w:val="both"/>
      </w:pPr>
      <w:r>
        <w:rPr>
          <w:rFonts w:ascii="Times New Roman"/>
          <w:b w:val="false"/>
          <w:i w:val="false"/>
          <w:color w:val="000000"/>
          <w:sz w:val="28"/>
        </w:rPr>
        <w:t xml:space="preserve">
      Статья 64. Исчисление заработка при переходе с </w:t>
      </w:r>
    </w:p>
    <w:p>
      <w:pPr>
        <w:spacing w:after="0"/>
        <w:ind w:left="0"/>
        <w:jc w:val="both"/>
      </w:pPr>
      <w:r>
        <w:rPr>
          <w:rFonts w:ascii="Times New Roman"/>
          <w:b w:val="false"/>
          <w:i w:val="false"/>
          <w:color w:val="000000"/>
          <w:sz w:val="28"/>
        </w:rPr>
        <w:t xml:space="preserve">
      одной пенсии на другую </w:t>
      </w:r>
    </w:p>
    <w:bookmarkStart w:name="z129" w:id="129"/>
    <w:p>
      <w:pPr>
        <w:spacing w:after="0"/>
        <w:ind w:left="0"/>
        <w:jc w:val="both"/>
      </w:pPr>
      <w:r>
        <w:rPr>
          <w:rFonts w:ascii="Times New Roman"/>
          <w:b w:val="false"/>
          <w:i w:val="false"/>
          <w:color w:val="000000"/>
          <w:sz w:val="28"/>
        </w:rPr>
        <w:t xml:space="preserve">
       </w:t>
      </w:r>
    </w:p>
    <w:bookmarkEnd w:id="129"/>
    <w:p>
      <w:pPr>
        <w:spacing w:after="0"/>
        <w:ind w:left="0"/>
        <w:jc w:val="both"/>
      </w:pPr>
      <w:r>
        <w:rPr>
          <w:rFonts w:ascii="Times New Roman"/>
          <w:b w:val="false"/>
          <w:i w:val="false"/>
          <w:color w:val="000000"/>
          <w:sz w:val="28"/>
        </w:rPr>
        <w:t xml:space="preserve">
      При переходе с одной пенсии на другую заработок определяется на общих основаниях (статьи 59-61 настоящего Закона). Пенсия по новому основанию может также исчисляться (по желанию пенсионера) из заработка, из которого была исчислена ранее выплачиваемая пенсия или из которого мог быть произведен перерасчет пенсии. </w:t>
      </w:r>
    </w:p>
    <w:bookmarkStart w:name="z130" w:id="130"/>
    <w:p>
      <w:pPr>
        <w:spacing w:after="0"/>
        <w:ind w:left="0"/>
        <w:jc w:val="both"/>
      </w:pPr>
      <w:r>
        <w:rPr>
          <w:rFonts w:ascii="Times New Roman"/>
          <w:b w:val="false"/>
          <w:i w:val="false"/>
          <w:color w:val="000000"/>
          <w:sz w:val="28"/>
        </w:rPr>
        <w:t xml:space="preserve">
       </w:t>
      </w:r>
    </w:p>
    <w:bookmarkEnd w:id="130"/>
    <w:p>
      <w:pPr>
        <w:spacing w:after="0"/>
        <w:ind w:left="0"/>
        <w:jc w:val="both"/>
      </w:pPr>
      <w:r>
        <w:rPr>
          <w:rFonts w:ascii="Times New Roman"/>
          <w:b w:val="false"/>
          <w:i w:val="false"/>
          <w:color w:val="000000"/>
          <w:sz w:val="28"/>
        </w:rPr>
        <w:t xml:space="preserve">
      Статья 65. Исчисление заработка за период работы </w:t>
      </w:r>
    </w:p>
    <w:p>
      <w:pPr>
        <w:spacing w:after="0"/>
        <w:ind w:left="0"/>
        <w:jc w:val="both"/>
      </w:pPr>
      <w:r>
        <w:rPr>
          <w:rFonts w:ascii="Times New Roman"/>
          <w:b w:val="false"/>
          <w:i w:val="false"/>
          <w:color w:val="000000"/>
          <w:sz w:val="28"/>
        </w:rPr>
        <w:t xml:space="preserve">
      за границей </w:t>
      </w:r>
    </w:p>
    <w:bookmarkStart w:name="z131" w:id="131"/>
    <w:p>
      <w:pPr>
        <w:spacing w:after="0"/>
        <w:ind w:left="0"/>
        <w:jc w:val="both"/>
      </w:pPr>
      <w:r>
        <w:rPr>
          <w:rFonts w:ascii="Times New Roman"/>
          <w:b w:val="false"/>
          <w:i w:val="false"/>
          <w:color w:val="000000"/>
          <w:sz w:val="28"/>
        </w:rPr>
        <w:t xml:space="preserve">
       </w:t>
      </w:r>
    </w:p>
    <w:bookmarkEnd w:id="131"/>
    <w:p>
      <w:pPr>
        <w:spacing w:after="0"/>
        <w:ind w:left="0"/>
        <w:jc w:val="both"/>
      </w:pPr>
      <w:r>
        <w:rPr>
          <w:rFonts w:ascii="Times New Roman"/>
          <w:b w:val="false"/>
          <w:i w:val="false"/>
          <w:color w:val="000000"/>
          <w:sz w:val="28"/>
        </w:rPr>
        <w:t xml:space="preserve">
      При исчислении среднемесячного заработка работников, направленных из Республики Казахстан на работу за границу, учитывается заработная плата, которую они получали до направления за границу (статьи 58-61), либо по их выбору заработок, определяемый в соответствии со статьей 66 настоящего Закона. </w:t>
      </w:r>
    </w:p>
    <w:p>
      <w:pPr>
        <w:spacing w:after="0"/>
        <w:ind w:left="0"/>
        <w:jc w:val="both"/>
      </w:pPr>
      <w:r>
        <w:rPr>
          <w:rFonts w:ascii="Times New Roman"/>
          <w:b w:val="false"/>
          <w:i w:val="false"/>
          <w:color w:val="000000"/>
          <w:sz w:val="28"/>
        </w:rPr>
        <w:t xml:space="preserve">
      Сноска. Статья 65 -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32" w:id="132"/>
    <w:p>
      <w:pPr>
        <w:spacing w:after="0"/>
        <w:ind w:left="0"/>
        <w:jc w:val="both"/>
      </w:pPr>
      <w:r>
        <w:rPr>
          <w:rFonts w:ascii="Times New Roman"/>
          <w:b w:val="false"/>
          <w:i w:val="false"/>
          <w:color w:val="000000"/>
          <w:sz w:val="28"/>
        </w:rPr>
        <w:t xml:space="preserve">
       </w:t>
      </w:r>
    </w:p>
    <w:bookmarkEnd w:id="132"/>
    <w:p>
      <w:pPr>
        <w:spacing w:after="0"/>
        <w:ind w:left="0"/>
        <w:jc w:val="both"/>
      </w:pPr>
      <w:r>
        <w:rPr>
          <w:rFonts w:ascii="Times New Roman"/>
          <w:b w:val="false"/>
          <w:i w:val="false"/>
          <w:color w:val="000000"/>
          <w:sz w:val="28"/>
        </w:rPr>
        <w:t xml:space="preserve">
      Статья 66. Исчисление пенсии гражданам Республики </w:t>
      </w:r>
    </w:p>
    <w:p>
      <w:pPr>
        <w:spacing w:after="0"/>
        <w:ind w:left="0"/>
        <w:jc w:val="both"/>
      </w:pPr>
      <w:r>
        <w:rPr>
          <w:rFonts w:ascii="Times New Roman"/>
          <w:b w:val="false"/>
          <w:i w:val="false"/>
          <w:color w:val="000000"/>
          <w:sz w:val="28"/>
        </w:rPr>
        <w:t xml:space="preserve">
      Казахстан - переселенцам из других стран </w:t>
      </w:r>
    </w:p>
    <w:bookmarkStart w:name="z133" w:id="133"/>
    <w:p>
      <w:pPr>
        <w:spacing w:after="0"/>
        <w:ind w:left="0"/>
        <w:jc w:val="both"/>
      </w:pPr>
      <w:r>
        <w:rPr>
          <w:rFonts w:ascii="Times New Roman"/>
          <w:b w:val="false"/>
          <w:i w:val="false"/>
          <w:color w:val="000000"/>
          <w:sz w:val="28"/>
        </w:rPr>
        <w:t xml:space="preserve">
       </w:t>
      </w:r>
    </w:p>
    <w:bookmarkEnd w:id="133"/>
    <w:p>
      <w:pPr>
        <w:spacing w:after="0"/>
        <w:ind w:left="0"/>
        <w:jc w:val="both"/>
      </w:pPr>
      <w:r>
        <w:rPr>
          <w:rFonts w:ascii="Times New Roman"/>
          <w:b w:val="false"/>
          <w:i w:val="false"/>
          <w:color w:val="000000"/>
          <w:sz w:val="28"/>
        </w:rPr>
        <w:t xml:space="preserve">
      Пенсии гражданам Республики Казахстан - переселенцам из других стран, не работавшим в Республике Казахстан, исчисляются из расчета среднего заработка работников соответствующей профессии и квалификации в Республике Казахстан ко времени назначения пенсии (по данным соответствующего профессионального союза). </w:t>
      </w:r>
    </w:p>
    <w:p>
      <w:pPr>
        <w:spacing w:after="0"/>
        <w:ind w:left="0"/>
        <w:jc w:val="both"/>
      </w:pPr>
      <w:r>
        <w:rPr>
          <w:rFonts w:ascii="Times New Roman"/>
          <w:b w:val="false"/>
          <w:i w:val="false"/>
          <w:color w:val="000000"/>
          <w:sz w:val="28"/>
        </w:rPr>
        <w:t xml:space="preserve">
      Сноска. Статья 66 -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34" w:id="134"/>
    <w:p>
      <w:pPr>
        <w:spacing w:after="0"/>
        <w:ind w:left="0"/>
        <w:jc w:val="both"/>
      </w:pPr>
      <w:r>
        <w:rPr>
          <w:rFonts w:ascii="Times New Roman"/>
          <w:b w:val="false"/>
          <w:i w:val="false"/>
          <w:color w:val="000000"/>
          <w:sz w:val="28"/>
        </w:rPr>
        <w:t xml:space="preserve">
       </w:t>
      </w:r>
    </w:p>
    <w:bookmarkEnd w:id="134"/>
    <w:p>
      <w:pPr>
        <w:spacing w:after="0"/>
        <w:ind w:left="0"/>
        <w:jc w:val="both"/>
      </w:pPr>
      <w:r>
        <w:rPr>
          <w:rFonts w:ascii="Times New Roman"/>
          <w:b w:val="false"/>
          <w:i w:val="false"/>
          <w:color w:val="000000"/>
          <w:sz w:val="28"/>
        </w:rPr>
        <w:t xml:space="preserve">
      Статья 67. Исчисление пенсий лицам, проживающим </w:t>
      </w:r>
    </w:p>
    <w:p>
      <w:pPr>
        <w:spacing w:after="0"/>
        <w:ind w:left="0"/>
        <w:jc w:val="both"/>
      </w:pPr>
      <w:r>
        <w:rPr>
          <w:rFonts w:ascii="Times New Roman"/>
          <w:b w:val="false"/>
          <w:i w:val="false"/>
          <w:color w:val="000000"/>
          <w:sz w:val="28"/>
        </w:rPr>
        <w:t xml:space="preserve">
      в районах, где к заработной плате </w:t>
      </w:r>
    </w:p>
    <w:p>
      <w:pPr>
        <w:spacing w:after="0"/>
        <w:ind w:left="0"/>
        <w:jc w:val="both"/>
      </w:pPr>
      <w:r>
        <w:rPr>
          <w:rFonts w:ascii="Times New Roman"/>
          <w:b w:val="false"/>
          <w:i w:val="false"/>
          <w:color w:val="000000"/>
          <w:sz w:val="28"/>
        </w:rPr>
        <w:t xml:space="preserve">
      установлены районные коэффициенты </w:t>
      </w:r>
    </w:p>
    <w:bookmarkStart w:name="z135" w:id="135"/>
    <w:p>
      <w:pPr>
        <w:spacing w:after="0"/>
        <w:ind w:left="0"/>
        <w:jc w:val="both"/>
      </w:pPr>
      <w:r>
        <w:rPr>
          <w:rFonts w:ascii="Times New Roman"/>
          <w:b w:val="false"/>
          <w:i w:val="false"/>
          <w:color w:val="000000"/>
          <w:sz w:val="28"/>
        </w:rPr>
        <w:t xml:space="preserve">
       </w:t>
      </w:r>
    </w:p>
    <w:bookmarkEnd w:id="135"/>
    <w:p>
      <w:pPr>
        <w:spacing w:after="0"/>
        <w:ind w:left="0"/>
        <w:jc w:val="both"/>
      </w:pPr>
      <w:r>
        <w:rPr>
          <w:rFonts w:ascii="Times New Roman"/>
          <w:b w:val="false"/>
          <w:i w:val="false"/>
          <w:color w:val="000000"/>
          <w:sz w:val="28"/>
        </w:rPr>
        <w:t xml:space="preserve">
      Лицам, проживающим в районах, где к заработной плате рабочих и служащих установлены районные коэффициенты, при назначении пенсий учитывается фактическая заработная плата, исчисленная с применением районного коэффициента. </w:t>
      </w:r>
    </w:p>
    <w:p>
      <w:pPr>
        <w:spacing w:after="0"/>
        <w:ind w:left="0"/>
        <w:jc w:val="both"/>
      </w:pPr>
      <w:r>
        <w:rPr>
          <w:rFonts w:ascii="Times New Roman"/>
          <w:b w:val="false"/>
          <w:i w:val="false"/>
          <w:color w:val="000000"/>
          <w:sz w:val="28"/>
        </w:rPr>
        <w:t xml:space="preserve">
      При этом пятнадцатикратный расчетный показатель для социальных и иных выплат, ежегодно устанавливаемый в республиканском бюджете, предусмотренный статьей 58 настоящего Закона, исчисляется также с применением районного коэффициента, установленного в данном районе для рабочих и служащих непроизводственных отраслей. </w:t>
      </w:r>
    </w:p>
    <w:p>
      <w:pPr>
        <w:spacing w:after="0"/>
        <w:ind w:left="0"/>
        <w:jc w:val="both"/>
      </w:pPr>
      <w:r>
        <w:rPr>
          <w:rFonts w:ascii="Times New Roman"/>
          <w:b w:val="false"/>
          <w:i w:val="false"/>
          <w:color w:val="000000"/>
          <w:sz w:val="28"/>
        </w:rPr>
        <w:t xml:space="preserve">
      Лицам, проживающим в районах, где коэффициенты к заработной плате устанавливаются впервые или их размеры увеличиваются, производится перерасчет среднемесячного заработка, из которого исчислена пенсия, путем применения установленного (увеличенного) коэффициента с соблюдением правил, предусмотренных частью второй настоящей статьи. </w:t>
      </w:r>
    </w:p>
    <w:p>
      <w:pPr>
        <w:spacing w:after="0"/>
        <w:ind w:left="0"/>
        <w:jc w:val="both"/>
      </w:pPr>
      <w:r>
        <w:rPr>
          <w:rFonts w:ascii="Times New Roman"/>
          <w:b w:val="false"/>
          <w:i w:val="false"/>
          <w:color w:val="000000"/>
          <w:sz w:val="28"/>
        </w:rPr>
        <w:t xml:space="preserve">
      При выбытии этих лиц в районы, где коэффициент к заработной плате не установлен или установлен в меньшем размере, пенсия по их выбору, исчисляется в таком же порядке, но с исключением (уменьшением) из фактического заработка выплат по районным коэффициентам, либо из заработка, исчисленного в соответствии со статьями 58 и 60 настоящего Закона. </w:t>
      </w:r>
    </w:p>
    <w:p>
      <w:pPr>
        <w:spacing w:after="0"/>
        <w:ind w:left="0"/>
        <w:jc w:val="both"/>
      </w:pPr>
      <w:r>
        <w:rPr>
          <w:rFonts w:ascii="Times New Roman"/>
          <w:b w:val="false"/>
          <w:i w:val="false"/>
          <w:color w:val="000000"/>
          <w:sz w:val="28"/>
        </w:rPr>
        <w:t xml:space="preserve">
      Лицам, прибывшим на постоянное жительство в районы, указанные в части первой настоящей статьи, из других регионов страны, для которых районные коэффициенты не установлены или установлены в меньшем размере, заработок для исчисления пенсии пересчитывается путем применения районного коэффициента с соблюдением правил, действующих в данном районе. </w:t>
      </w:r>
    </w:p>
    <w:p>
      <w:pPr>
        <w:spacing w:after="0"/>
        <w:ind w:left="0"/>
        <w:jc w:val="both"/>
      </w:pPr>
      <w:r>
        <w:rPr>
          <w:rFonts w:ascii="Times New Roman"/>
          <w:b w:val="false"/>
          <w:i w:val="false"/>
          <w:color w:val="000000"/>
          <w:sz w:val="28"/>
        </w:rPr>
        <w:t xml:space="preserve">
      Минимальные размеры трудовых пенсий и размеры социальных пенсий, назначаемых в районах, где к заработной плате установлены районные коэффициенты, определяются на период проживания в этих районах с применением коэффициента, действующего в данном районе для рабочих и служащих непроизводственных отраслей. </w:t>
      </w:r>
    </w:p>
    <w:p>
      <w:pPr>
        <w:spacing w:after="0"/>
        <w:ind w:left="0"/>
        <w:jc w:val="both"/>
      </w:pPr>
      <w:r>
        <w:rPr>
          <w:rFonts w:ascii="Times New Roman"/>
          <w:b w:val="false"/>
          <w:i w:val="false"/>
          <w:color w:val="000000"/>
          <w:sz w:val="28"/>
        </w:rPr>
        <w:t xml:space="preserve">
      Сноска. Статья 67 -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36" w:id="136"/>
    <w:p>
      <w:pPr>
        <w:spacing w:after="0"/>
        <w:ind w:left="0"/>
        <w:jc w:val="both"/>
      </w:pPr>
      <w:r>
        <w:rPr>
          <w:rFonts w:ascii="Times New Roman"/>
          <w:b w:val="false"/>
          <w:i w:val="false"/>
          <w:color w:val="000000"/>
          <w:sz w:val="28"/>
        </w:rPr>
        <w:t xml:space="preserve">
       </w:t>
      </w:r>
    </w:p>
    <w:bookmarkEnd w:id="136"/>
    <w:p>
      <w:pPr>
        <w:spacing w:after="0"/>
        <w:ind w:left="0"/>
        <w:jc w:val="both"/>
      </w:pPr>
      <w:r>
        <w:rPr>
          <w:rFonts w:ascii="Times New Roman"/>
          <w:b w:val="false"/>
          <w:i w:val="false"/>
          <w:color w:val="000000"/>
          <w:sz w:val="28"/>
        </w:rPr>
        <w:t xml:space="preserve">
      Статья 68. Перерасчет пенсий из более высокого </w:t>
      </w:r>
    </w:p>
    <w:p>
      <w:pPr>
        <w:spacing w:after="0"/>
        <w:ind w:left="0"/>
        <w:jc w:val="both"/>
      </w:pPr>
      <w:r>
        <w:rPr>
          <w:rFonts w:ascii="Times New Roman"/>
          <w:b w:val="false"/>
          <w:i w:val="false"/>
          <w:color w:val="000000"/>
          <w:sz w:val="28"/>
        </w:rPr>
        <w:t xml:space="preserve">
      заработка </w:t>
      </w:r>
    </w:p>
    <w:bookmarkStart w:name="z137" w:id="137"/>
    <w:p>
      <w:pPr>
        <w:spacing w:after="0"/>
        <w:ind w:left="0"/>
        <w:jc w:val="both"/>
      </w:pPr>
      <w:r>
        <w:rPr>
          <w:rFonts w:ascii="Times New Roman"/>
          <w:b w:val="false"/>
          <w:i w:val="false"/>
          <w:color w:val="000000"/>
          <w:sz w:val="28"/>
        </w:rPr>
        <w:t xml:space="preserve">
       </w:t>
      </w:r>
    </w:p>
    <w:bookmarkEnd w:id="137"/>
    <w:p>
      <w:pPr>
        <w:spacing w:after="0"/>
        <w:ind w:left="0"/>
        <w:jc w:val="both"/>
      </w:pPr>
      <w:r>
        <w:rPr>
          <w:rFonts w:ascii="Times New Roman"/>
          <w:b w:val="false"/>
          <w:i w:val="false"/>
          <w:color w:val="000000"/>
          <w:sz w:val="28"/>
        </w:rPr>
        <w:t xml:space="preserve">
      Пенсионерам, проработавшим после назначения и перерасчета пенсии по возрасту или инвалидности не менее 2 лет с более высоким заработком, чем тот, из которого была исчислена пенсия, устанавливается по заявлению пенсионера новый размер пенсий, исходя из этого более высокого заработка, определяемого за последние 2 года работы перед обращением за перерасчетом пенсии в соответствии со статьями 58-61 настоящего Закона. </w:t>
      </w:r>
    </w:p>
    <w:p>
      <w:pPr>
        <w:spacing w:after="0"/>
        <w:ind w:left="0"/>
        <w:jc w:val="both"/>
      </w:pPr>
      <w:r>
        <w:rPr>
          <w:rFonts w:ascii="Times New Roman"/>
          <w:b w:val="false"/>
          <w:i w:val="false"/>
          <w:color w:val="000000"/>
          <w:sz w:val="28"/>
        </w:rPr>
        <w:t xml:space="preserve">
      На тех же условиях производится перерасчет пенсии, назначенной в минимальном размере в связи с отсутствием заработка. </w:t>
      </w:r>
    </w:p>
    <w:p>
      <w:pPr>
        <w:spacing w:after="0"/>
        <w:ind w:left="0"/>
        <w:jc w:val="both"/>
      </w:pPr>
      <w:r>
        <w:rPr>
          <w:rFonts w:ascii="Times New Roman"/>
          <w:b w:val="false"/>
          <w:i w:val="false"/>
          <w:color w:val="000000"/>
          <w:sz w:val="28"/>
        </w:rPr>
        <w:t xml:space="preserve">
      В случае дальнейшего роста заработка пенсионера производится по его заявлению новый перерасчет пенсии. Каждый последующий перерасчет пенсии производится не ранее чем через 2 года работы после предыдущего перерасчета. # </w:t>
      </w:r>
    </w:p>
    <w:p>
      <w:pPr>
        <w:spacing w:after="0"/>
        <w:ind w:left="0"/>
        <w:jc w:val="both"/>
      </w:pPr>
      <w:r>
        <w:rPr>
          <w:rFonts w:ascii="Times New Roman"/>
          <w:b w:val="false"/>
          <w:i w:val="false"/>
          <w:color w:val="000000"/>
          <w:sz w:val="28"/>
        </w:rPr>
        <w:t xml:space="preserve">
      Статья 69. Перерасчет пенсий при неполном стаже </w:t>
      </w:r>
    </w:p>
    <w:p>
      <w:pPr>
        <w:spacing w:after="0"/>
        <w:ind w:left="0"/>
        <w:jc w:val="both"/>
      </w:pPr>
      <w:r>
        <w:rPr>
          <w:rFonts w:ascii="Times New Roman"/>
          <w:b w:val="false"/>
          <w:i w:val="false"/>
          <w:color w:val="000000"/>
          <w:sz w:val="28"/>
        </w:rPr>
        <w:t xml:space="preserve">
      работы </w:t>
      </w:r>
    </w:p>
    <w:bookmarkStart w:name="z138" w:id="138"/>
    <w:p>
      <w:pPr>
        <w:spacing w:after="0"/>
        <w:ind w:left="0"/>
        <w:jc w:val="both"/>
      </w:pPr>
      <w:r>
        <w:rPr>
          <w:rFonts w:ascii="Times New Roman"/>
          <w:b w:val="false"/>
          <w:i w:val="false"/>
          <w:color w:val="000000"/>
          <w:sz w:val="28"/>
        </w:rPr>
        <w:t xml:space="preserve">
       </w:t>
      </w:r>
    </w:p>
    <w:bookmarkEnd w:id="138"/>
    <w:p>
      <w:pPr>
        <w:spacing w:after="0"/>
        <w:ind w:left="0"/>
        <w:jc w:val="both"/>
      </w:pPr>
      <w:r>
        <w:rPr>
          <w:rFonts w:ascii="Times New Roman"/>
          <w:b w:val="false"/>
          <w:i w:val="false"/>
          <w:color w:val="000000"/>
          <w:sz w:val="28"/>
        </w:rPr>
        <w:t xml:space="preserve">
      Если пенсионер, которому при неполном стаже назначена пенсия по возрасту либо по инвалидности I или II группы, проработал после назначения пенсии не менее 2 лет, то по его заявлению производится перерасчет пенсии исходя из стажа, имеющегося ко времени перерасчета. Каждый последующий перерасчет пенсии производится не ранее, чем через 2 года работы после предыдущего перерасчета. </w:t>
      </w:r>
    </w:p>
    <w:p>
      <w:pPr>
        <w:spacing w:after="0"/>
        <w:ind w:left="0"/>
        <w:jc w:val="both"/>
      </w:pPr>
      <w:r>
        <w:rPr>
          <w:rFonts w:ascii="Times New Roman"/>
          <w:b w:val="false"/>
          <w:i w:val="false"/>
          <w:color w:val="000000"/>
          <w:sz w:val="28"/>
        </w:rPr>
        <w:t xml:space="preserve">
      Если пенсионер, продолжая работать, приобрел стаж,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назначения пенсии при неполном стаже. При этом полная пенсия по инвалидности устанавливается при условии, если пенсионер имеет стаж, достаточный для назначения полной пенсии соответственно возрасту пенсионера ко времени наступления инвалидности (статья 21). </w:t>
      </w:r>
    </w:p>
    <w:p>
      <w:pPr>
        <w:spacing w:after="0"/>
        <w:ind w:left="0"/>
        <w:jc w:val="both"/>
      </w:pPr>
      <w:r>
        <w:rPr>
          <w:rFonts w:ascii="Times New Roman"/>
          <w:b w:val="false"/>
          <w:i w:val="false"/>
          <w:color w:val="000000"/>
          <w:sz w:val="28"/>
        </w:rPr>
        <w:t xml:space="preserve">
      Перерасчет пенсии производится по выбору пенсионера из заработка, из которого пенсия была первоначально назначена (или впоследствии пересчитана в порядке, предусмотренном статьей 68 настоящего Закона), или из последнего заработка. </w:t>
      </w:r>
    </w:p>
    <w:bookmarkStart w:name="z139" w:id="139"/>
    <w:p>
      <w:pPr>
        <w:spacing w:after="0"/>
        <w:ind w:left="0"/>
        <w:jc w:val="both"/>
      </w:pPr>
      <w:r>
        <w:rPr>
          <w:rFonts w:ascii="Times New Roman"/>
          <w:b w:val="false"/>
          <w:i w:val="false"/>
          <w:color w:val="000000"/>
          <w:sz w:val="28"/>
        </w:rPr>
        <w:t xml:space="preserve">
       </w:t>
      </w:r>
    </w:p>
    <w:bookmarkEnd w:id="139"/>
    <w:p>
      <w:pPr>
        <w:spacing w:after="0"/>
        <w:ind w:left="0"/>
        <w:jc w:val="both"/>
      </w:pPr>
      <w:r>
        <w:rPr>
          <w:rFonts w:ascii="Times New Roman"/>
          <w:b w:val="false"/>
          <w:i w:val="false"/>
          <w:color w:val="000000"/>
          <w:sz w:val="28"/>
        </w:rPr>
        <w:t xml:space="preserve">
      Статья 70. Перерасчет пенсии в связи с изменением </w:t>
      </w:r>
    </w:p>
    <w:p>
      <w:pPr>
        <w:spacing w:after="0"/>
        <w:ind w:left="0"/>
        <w:jc w:val="both"/>
      </w:pPr>
      <w:r>
        <w:rPr>
          <w:rFonts w:ascii="Times New Roman"/>
          <w:b w:val="false"/>
          <w:i w:val="false"/>
          <w:color w:val="000000"/>
          <w:sz w:val="28"/>
        </w:rPr>
        <w:t xml:space="preserve">
      в семейном положении, поступлением </w:t>
      </w:r>
    </w:p>
    <w:p>
      <w:pPr>
        <w:spacing w:after="0"/>
        <w:ind w:left="0"/>
        <w:jc w:val="both"/>
      </w:pPr>
      <w:r>
        <w:rPr>
          <w:rFonts w:ascii="Times New Roman"/>
          <w:b w:val="false"/>
          <w:i w:val="false"/>
          <w:color w:val="000000"/>
          <w:sz w:val="28"/>
        </w:rPr>
        <w:t xml:space="preserve">
      на работу или ее прекращением </w:t>
      </w:r>
    </w:p>
    <w:bookmarkStart w:name="z140" w:id="140"/>
    <w:p>
      <w:pPr>
        <w:spacing w:after="0"/>
        <w:ind w:left="0"/>
        <w:jc w:val="both"/>
      </w:pPr>
      <w:r>
        <w:rPr>
          <w:rFonts w:ascii="Times New Roman"/>
          <w:b w:val="false"/>
          <w:i w:val="false"/>
          <w:color w:val="000000"/>
          <w:sz w:val="28"/>
        </w:rPr>
        <w:t xml:space="preserve">
       </w:t>
      </w:r>
    </w:p>
    <w:bookmarkEnd w:id="140"/>
    <w:p>
      <w:pPr>
        <w:spacing w:after="0"/>
        <w:ind w:left="0"/>
        <w:jc w:val="both"/>
      </w:pPr>
      <w:r>
        <w:rPr>
          <w:rFonts w:ascii="Times New Roman"/>
          <w:b w:val="false"/>
          <w:i w:val="false"/>
          <w:color w:val="000000"/>
          <w:sz w:val="28"/>
        </w:rPr>
        <w:t xml:space="preserve">
      В тех случаях, когда после назначения пенсии пенсионер в связи с изменением в семейном положении, поступлением на работу или ее прекращением приобретает или теряет право на надбавку на нетрудоспособных членов семьи либо размер этой надбавки подлежит изменению, производится соответствующий перерасчет пенсии. </w:t>
      </w:r>
    </w:p>
    <w:bookmarkStart w:name="z141" w:id="141"/>
    <w:p>
      <w:pPr>
        <w:spacing w:after="0"/>
        <w:ind w:left="0"/>
        <w:jc w:val="both"/>
      </w:pPr>
      <w:r>
        <w:rPr>
          <w:rFonts w:ascii="Times New Roman"/>
          <w:b w:val="false"/>
          <w:i w:val="false"/>
          <w:color w:val="000000"/>
          <w:sz w:val="28"/>
        </w:rPr>
        <w:t xml:space="preserve">
       </w:t>
      </w:r>
    </w:p>
    <w:bookmarkEnd w:id="141"/>
    <w:p>
      <w:pPr>
        <w:spacing w:after="0"/>
        <w:ind w:left="0"/>
        <w:jc w:val="both"/>
      </w:pPr>
      <w:r>
        <w:rPr>
          <w:rFonts w:ascii="Times New Roman"/>
          <w:b w:val="false"/>
          <w:i w:val="false"/>
          <w:color w:val="000000"/>
          <w:sz w:val="28"/>
        </w:rPr>
        <w:t xml:space="preserve">
      Статья 71. Порядок начисления надбавок и повышений пенсии </w:t>
      </w:r>
    </w:p>
    <w:bookmarkStart w:name="z142" w:id="142"/>
    <w:p>
      <w:pPr>
        <w:spacing w:after="0"/>
        <w:ind w:left="0"/>
        <w:jc w:val="both"/>
      </w:pPr>
      <w:r>
        <w:rPr>
          <w:rFonts w:ascii="Times New Roman"/>
          <w:b w:val="false"/>
          <w:i w:val="false"/>
          <w:color w:val="000000"/>
          <w:sz w:val="28"/>
        </w:rPr>
        <w:t xml:space="preserve">
       </w:t>
      </w:r>
    </w:p>
    <w:bookmarkEnd w:id="142"/>
    <w:p>
      <w:pPr>
        <w:spacing w:after="0"/>
        <w:ind w:left="0"/>
        <w:jc w:val="both"/>
      </w:pPr>
      <w:r>
        <w:rPr>
          <w:rFonts w:ascii="Times New Roman"/>
          <w:b w:val="false"/>
          <w:i w:val="false"/>
          <w:color w:val="000000"/>
          <w:sz w:val="28"/>
        </w:rPr>
        <w:t xml:space="preserve">
      Надбавки к пенсиям, установленные для неработающих пенсионеров, имеющих на своем иждивении нетрудоспособных членов семьи, начисляются на членов семьи, указанных в пунктах 1-4 статьи 26 и 27 настоящего Закона. Эти надбавки не начисляются на тех членов семьи, которые получают трудовую или социальную пенсию. </w:t>
      </w:r>
    </w:p>
    <w:p>
      <w:pPr>
        <w:spacing w:after="0"/>
        <w:ind w:left="0"/>
        <w:jc w:val="both"/>
      </w:pPr>
      <w:r>
        <w:rPr>
          <w:rFonts w:ascii="Times New Roman"/>
          <w:b w:val="false"/>
          <w:i w:val="false"/>
          <w:color w:val="000000"/>
          <w:sz w:val="28"/>
        </w:rPr>
        <w:t xml:space="preserve">
      При наличии одновременно права на социальную пенсию и надбавку на нетрудоспособных членов семьи назначается по выбору обратившегося либо пенсия, либо надбавка. </w:t>
      </w:r>
    </w:p>
    <w:p>
      <w:pPr>
        <w:spacing w:after="0"/>
        <w:ind w:left="0"/>
        <w:jc w:val="both"/>
      </w:pPr>
      <w:r>
        <w:rPr>
          <w:rFonts w:ascii="Times New Roman"/>
          <w:b w:val="false"/>
          <w:i w:val="false"/>
          <w:color w:val="000000"/>
          <w:sz w:val="28"/>
        </w:rPr>
        <w:t xml:space="preserve">
      При наличии в семье двух или более неработающих пенсионеров каждый нетрудоспособный член семьи, находящийся на их общем иждивении, учитывается для начисления надбавки только одному из пенсионеров по их выбору. При наличии одновременно права на различные виды повышений пенсий применяется одно - более высокое по размеру повышение пенсии, за исключением повышения, предусмотренного для лиц, проживающих в зонах экологического бедствия Республики Казахстан. </w:t>
      </w:r>
    </w:p>
    <w:p>
      <w:pPr>
        <w:spacing w:after="0"/>
        <w:ind w:left="0"/>
        <w:jc w:val="both"/>
      </w:pPr>
      <w:r>
        <w:rPr>
          <w:rFonts w:ascii="Times New Roman"/>
          <w:b w:val="false"/>
          <w:i w:val="false"/>
          <w:color w:val="000000"/>
          <w:sz w:val="28"/>
        </w:rPr>
        <w:t xml:space="preserve">
      Сноска. Статья 71 -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43" w:id="143"/>
    <w:p>
      <w:pPr>
        <w:spacing w:after="0"/>
        <w:ind w:left="0"/>
        <w:jc w:val="both"/>
      </w:pPr>
      <w:r>
        <w:rPr>
          <w:rFonts w:ascii="Times New Roman"/>
          <w:b w:val="false"/>
          <w:i w:val="false"/>
          <w:color w:val="000000"/>
          <w:sz w:val="28"/>
        </w:rPr>
        <w:t xml:space="preserve">
       </w:t>
      </w:r>
    </w:p>
    <w:bookmarkEnd w:id="143"/>
    <w:p>
      <w:pPr>
        <w:spacing w:after="0"/>
        <w:ind w:left="0"/>
        <w:jc w:val="both"/>
      </w:pPr>
      <w:r>
        <w:rPr>
          <w:rFonts w:ascii="Times New Roman"/>
          <w:b w:val="false"/>
          <w:i w:val="false"/>
          <w:color w:val="000000"/>
          <w:sz w:val="28"/>
        </w:rPr>
        <w:t xml:space="preserve">
      Статья 72. Повышение минимальных размеров пенсий </w:t>
      </w:r>
    </w:p>
    <w:p>
      <w:pPr>
        <w:spacing w:after="0"/>
        <w:ind w:left="0"/>
        <w:jc w:val="both"/>
      </w:pPr>
      <w:r>
        <w:rPr>
          <w:rFonts w:ascii="Times New Roman"/>
          <w:b w:val="false"/>
          <w:i w:val="false"/>
          <w:color w:val="000000"/>
          <w:sz w:val="28"/>
        </w:rPr>
        <w:t xml:space="preserve">
      и предельных размеров заработка </w:t>
      </w:r>
    </w:p>
    <w:bookmarkStart w:name="z144" w:id="144"/>
    <w:p>
      <w:pPr>
        <w:spacing w:after="0"/>
        <w:ind w:left="0"/>
        <w:jc w:val="both"/>
      </w:pPr>
      <w:r>
        <w:rPr>
          <w:rFonts w:ascii="Times New Roman"/>
          <w:b w:val="false"/>
          <w:i w:val="false"/>
          <w:color w:val="000000"/>
          <w:sz w:val="28"/>
        </w:rPr>
        <w:t xml:space="preserve">
       </w:t>
      </w:r>
    </w:p>
    <w:bookmarkEnd w:id="144"/>
    <w:p>
      <w:pPr>
        <w:spacing w:after="0"/>
        <w:ind w:left="0"/>
        <w:jc w:val="both"/>
      </w:pPr>
      <w:r>
        <w:rPr>
          <w:rFonts w:ascii="Times New Roman"/>
          <w:b w:val="false"/>
          <w:i w:val="false"/>
          <w:color w:val="000000"/>
          <w:sz w:val="28"/>
        </w:rPr>
        <w:t xml:space="preserve">
      Минимальные размеры пенсий и предельные размеры заработка, учитываемого для исчисления пенсии (статья 58), повышаются в связи с увеличением размера расчетного показателя для социальных и иных выплат, ежегодно устанавливаемого в республиканском бюджете. </w:t>
      </w:r>
    </w:p>
    <w:p>
      <w:pPr>
        <w:spacing w:after="0"/>
        <w:ind w:left="0"/>
        <w:jc w:val="both"/>
      </w:pPr>
      <w:r>
        <w:rPr>
          <w:rFonts w:ascii="Times New Roman"/>
          <w:b w:val="false"/>
          <w:i w:val="false"/>
          <w:color w:val="000000"/>
          <w:sz w:val="28"/>
        </w:rPr>
        <w:t xml:space="preserve">
      Сноска. Статья 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45" w:id="145"/>
    <w:p>
      <w:pPr>
        <w:spacing w:after="0"/>
        <w:ind w:left="0"/>
        <w:jc w:val="both"/>
      </w:pPr>
      <w:r>
        <w:rPr>
          <w:rFonts w:ascii="Times New Roman"/>
          <w:b w:val="false"/>
          <w:i w:val="false"/>
          <w:color w:val="000000"/>
          <w:sz w:val="28"/>
        </w:rPr>
        <w:t xml:space="preserve">
       </w:t>
      </w:r>
    </w:p>
    <w:bookmarkEnd w:id="145"/>
    <w:p>
      <w:pPr>
        <w:spacing w:after="0"/>
        <w:ind w:left="0"/>
        <w:jc w:val="both"/>
      </w:pPr>
      <w:r>
        <w:rPr>
          <w:rFonts w:ascii="Times New Roman"/>
          <w:b w:val="false"/>
          <w:i w:val="false"/>
          <w:color w:val="000000"/>
          <w:sz w:val="28"/>
        </w:rPr>
        <w:t xml:space="preserve">
      Статья 73. Повышение пенсий в соответствии с </w:t>
      </w:r>
    </w:p>
    <w:p>
      <w:pPr>
        <w:spacing w:after="0"/>
        <w:ind w:left="0"/>
        <w:jc w:val="both"/>
      </w:pPr>
      <w:r>
        <w:rPr>
          <w:rFonts w:ascii="Times New Roman"/>
          <w:b w:val="false"/>
          <w:i w:val="false"/>
          <w:color w:val="000000"/>
          <w:sz w:val="28"/>
        </w:rPr>
        <w:t xml:space="preserve">
      изменением индекса стоимости жизни и </w:t>
      </w:r>
    </w:p>
    <w:p>
      <w:pPr>
        <w:spacing w:after="0"/>
        <w:ind w:left="0"/>
        <w:jc w:val="both"/>
      </w:pPr>
      <w:r>
        <w:rPr>
          <w:rFonts w:ascii="Times New Roman"/>
          <w:b w:val="false"/>
          <w:i w:val="false"/>
          <w:color w:val="000000"/>
          <w:sz w:val="28"/>
        </w:rPr>
        <w:t xml:space="preserve">
      ростом заработной платы </w:t>
      </w:r>
    </w:p>
    <w:bookmarkStart w:name="z146" w:id="146"/>
    <w:p>
      <w:pPr>
        <w:spacing w:after="0"/>
        <w:ind w:left="0"/>
        <w:jc w:val="both"/>
      </w:pPr>
      <w:r>
        <w:rPr>
          <w:rFonts w:ascii="Times New Roman"/>
          <w:b w:val="false"/>
          <w:i w:val="false"/>
          <w:color w:val="000000"/>
          <w:sz w:val="28"/>
        </w:rPr>
        <w:t xml:space="preserve">
       </w:t>
      </w:r>
    </w:p>
    <w:bookmarkEnd w:id="146"/>
    <w:p>
      <w:pPr>
        <w:spacing w:after="0"/>
        <w:ind w:left="0"/>
        <w:jc w:val="both"/>
      </w:pPr>
      <w:r>
        <w:rPr>
          <w:rFonts w:ascii="Times New Roman"/>
          <w:b w:val="false"/>
          <w:i w:val="false"/>
          <w:color w:val="000000"/>
          <w:sz w:val="28"/>
        </w:rPr>
        <w:t xml:space="preserve">
      Пенсии, исчисленные на условиях настоящего Закона ежегодно повышаются в соответствии с изменением индекса стоимости жизни и ростом заработой платы, но не менее чем на 10 процентов минимальной пенсии по возрасту, в порядке, определяемом законодательными актами Республики Казахстан. </w:t>
      </w:r>
    </w:p>
    <w:p>
      <w:pPr>
        <w:spacing w:after="0"/>
        <w:ind w:left="0"/>
        <w:jc w:val="both"/>
      </w:pPr>
      <w:r>
        <w:rPr>
          <w:rFonts w:ascii="Times New Roman"/>
          <w:b w:val="false"/>
          <w:i w:val="false"/>
          <w:color w:val="000000"/>
          <w:sz w:val="28"/>
        </w:rPr>
        <w:t xml:space="preserve">
      Сноска. Статья 73 -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47" w:id="147"/>
    <w:p>
      <w:pPr>
        <w:spacing w:after="0"/>
        <w:ind w:left="0"/>
        <w:jc w:val="both"/>
      </w:pPr>
      <w:r>
        <w:rPr>
          <w:rFonts w:ascii="Times New Roman"/>
          <w:b w:val="false"/>
          <w:i w:val="false"/>
          <w:color w:val="000000"/>
          <w:sz w:val="28"/>
        </w:rPr>
        <w:t>
      РАЗДЕЛ VII. НАЗНАЧЕНИЕ ПЕНСИЙ</w:t>
      </w:r>
    </w:p>
    <w:bookmarkEnd w:id="147"/>
    <w:bookmarkStart w:name="z148" w:id="148"/>
    <w:p>
      <w:pPr>
        <w:spacing w:after="0"/>
        <w:ind w:left="0"/>
        <w:jc w:val="both"/>
      </w:pPr>
      <w:r>
        <w:rPr>
          <w:rFonts w:ascii="Times New Roman"/>
          <w:b w:val="false"/>
          <w:i w:val="false"/>
          <w:color w:val="000000"/>
          <w:sz w:val="28"/>
        </w:rPr>
        <w:t xml:space="preserve">
       </w:t>
      </w:r>
    </w:p>
    <w:bookmarkEnd w:id="148"/>
    <w:p>
      <w:pPr>
        <w:spacing w:after="0"/>
        <w:ind w:left="0"/>
        <w:jc w:val="both"/>
      </w:pPr>
      <w:r>
        <w:rPr>
          <w:rFonts w:ascii="Times New Roman"/>
          <w:b w:val="false"/>
          <w:i w:val="false"/>
          <w:color w:val="000000"/>
          <w:sz w:val="28"/>
        </w:rPr>
        <w:t xml:space="preserve">
      Статья 74. Порядок обращения за назначением пенсии </w:t>
      </w:r>
    </w:p>
    <w:bookmarkStart w:name="z149" w:id="149"/>
    <w:p>
      <w:pPr>
        <w:spacing w:after="0"/>
        <w:ind w:left="0"/>
        <w:jc w:val="both"/>
      </w:pPr>
      <w:r>
        <w:rPr>
          <w:rFonts w:ascii="Times New Roman"/>
          <w:b w:val="false"/>
          <w:i w:val="false"/>
          <w:color w:val="000000"/>
          <w:sz w:val="28"/>
        </w:rPr>
        <w:t xml:space="preserve">
       </w:t>
      </w:r>
    </w:p>
    <w:bookmarkEnd w:id="149"/>
    <w:p>
      <w:pPr>
        <w:spacing w:after="0"/>
        <w:ind w:left="0"/>
        <w:jc w:val="both"/>
      </w:pPr>
      <w:r>
        <w:rPr>
          <w:rFonts w:ascii="Times New Roman"/>
          <w:b w:val="false"/>
          <w:i w:val="false"/>
          <w:color w:val="000000"/>
          <w:sz w:val="28"/>
        </w:rPr>
        <w:t xml:space="preserve">
      Заявление о назначении пенсии рабочим, служащим и членам их семей (в случае потери кормильца) подается через администрацию предприятия, учреждения, организации по месту последней работы. </w:t>
      </w:r>
    </w:p>
    <w:p>
      <w:pPr>
        <w:spacing w:after="0"/>
        <w:ind w:left="0"/>
        <w:jc w:val="both"/>
      </w:pPr>
      <w:r>
        <w:rPr>
          <w:rFonts w:ascii="Times New Roman"/>
          <w:b w:val="false"/>
          <w:i w:val="false"/>
          <w:color w:val="000000"/>
          <w:sz w:val="28"/>
        </w:rPr>
        <w:t xml:space="preserve">
      Заявление о назначении пенсии членам колхозов и других кооперативов и их семьям подается через правление колхоза (кооператива). </w:t>
      </w:r>
    </w:p>
    <w:p>
      <w:pPr>
        <w:spacing w:after="0"/>
        <w:ind w:left="0"/>
        <w:jc w:val="both"/>
      </w:pPr>
      <w:r>
        <w:rPr>
          <w:rFonts w:ascii="Times New Roman"/>
          <w:b w:val="false"/>
          <w:i w:val="false"/>
          <w:color w:val="000000"/>
          <w:sz w:val="28"/>
        </w:rPr>
        <w:t xml:space="preserve">
      Администрация (правление) совместно с профсоюзным комитетом в 10-дневный срок со дня поступления заявления оформляет необходимые документы о стаже и заработке и вместе с поданным заявлением и своим представлением направляет их в районный (городской) отдел социальной защиты населения по месту нахождения предприятия или организации либо по месту жительства заявителя согласно порядку, определяемому органами социальной защиты населения. По согласованию с отделом социальной защиты населения документы для назначения пенсии могут представляться и ранее наступления пенсионного возраста у рабочих, служащих и членов колхозов (кооперативов). </w:t>
      </w:r>
    </w:p>
    <w:p>
      <w:pPr>
        <w:spacing w:after="0"/>
        <w:ind w:left="0"/>
        <w:jc w:val="both"/>
      </w:pPr>
      <w:r>
        <w:rPr>
          <w:rFonts w:ascii="Times New Roman"/>
          <w:b w:val="false"/>
          <w:i w:val="false"/>
          <w:color w:val="000000"/>
          <w:sz w:val="28"/>
        </w:rPr>
        <w:t xml:space="preserve">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 отказа. </w:t>
      </w:r>
    </w:p>
    <w:p>
      <w:pPr>
        <w:spacing w:after="0"/>
        <w:ind w:left="0"/>
        <w:jc w:val="both"/>
      </w:pPr>
      <w:r>
        <w:rPr>
          <w:rFonts w:ascii="Times New Roman"/>
          <w:b w:val="false"/>
          <w:i w:val="false"/>
          <w:color w:val="000000"/>
          <w:sz w:val="28"/>
        </w:rPr>
        <w:t xml:space="preserve">
      В тех случаях, когда обратившийся за пенсией не согласен с решением администрации (правления) и профсоюзного комитета об отказе в представлении его к назначению пенсии, он может подать заявление о назначении пенсии непосредственно в районный (городской) отдел социальной защиты населения по месту нахождения предприятия или организации либо по месту жительства заявителя согласно порядку, определяемому органами социальной защиты населения. </w:t>
      </w:r>
    </w:p>
    <w:p>
      <w:pPr>
        <w:spacing w:after="0"/>
        <w:ind w:left="0"/>
        <w:jc w:val="both"/>
      </w:pPr>
      <w:r>
        <w:rPr>
          <w:rFonts w:ascii="Times New Roman"/>
          <w:b w:val="false"/>
          <w:i w:val="false"/>
          <w:color w:val="000000"/>
          <w:sz w:val="28"/>
        </w:rPr>
        <w:t xml:space="preserve">
      Заявление о назначении пенсии другим гражданам и членам их семей подается непосредственно в районный (городской) отдел социальной защиты граждан по месту жительства заявителя. </w:t>
      </w:r>
    </w:p>
    <w:p>
      <w:pPr>
        <w:spacing w:after="0"/>
        <w:ind w:left="0"/>
        <w:jc w:val="both"/>
      </w:pPr>
      <w:r>
        <w:rPr>
          <w:rFonts w:ascii="Times New Roman"/>
          <w:b w:val="false"/>
          <w:i w:val="false"/>
          <w:color w:val="000000"/>
          <w:sz w:val="28"/>
        </w:rPr>
        <w:t xml:space="preserve">
      Отделы социального обеспечения обязаны давать разъяснения и справки по вопросам назначения пенсий, а также содействовать заявителю в получении необходимых документов. </w:t>
      </w:r>
    </w:p>
    <w:p>
      <w:pPr>
        <w:spacing w:after="0"/>
        <w:ind w:left="0"/>
        <w:jc w:val="both"/>
      </w:pPr>
      <w:r>
        <w:rPr>
          <w:rFonts w:ascii="Times New Roman"/>
          <w:b w:val="false"/>
          <w:i w:val="false"/>
          <w:color w:val="000000"/>
          <w:sz w:val="28"/>
        </w:rPr>
        <w:t xml:space="preserve">
      Отделы социальной защиты населения имеют право требовать соответствующие документы от предприятий, организаций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об обоснованности выдачи документов о занятости обращающихся за пенсией на льготных условиях на работах с особыми условиями труда. </w:t>
      </w:r>
    </w:p>
    <w:p>
      <w:pPr>
        <w:spacing w:after="0"/>
        <w:ind w:left="0"/>
        <w:jc w:val="both"/>
      </w:pPr>
      <w:r>
        <w:rPr>
          <w:rFonts w:ascii="Times New Roman"/>
          <w:b w:val="false"/>
          <w:i w:val="false"/>
          <w:color w:val="000000"/>
          <w:sz w:val="28"/>
        </w:rPr>
        <w:t xml:space="preserve">
      Предприятия и организации несут материальную ответственность перед пенсионером за ущерб, причиненный ему вследствие несвоевременного представления документов к пенсии (перерасчету пенсии) или представления документов, содержащих недостоверные сведения. </w:t>
      </w:r>
    </w:p>
    <w:p>
      <w:pPr>
        <w:spacing w:after="0"/>
        <w:ind w:left="0"/>
        <w:jc w:val="both"/>
      </w:pPr>
      <w:r>
        <w:rPr>
          <w:rFonts w:ascii="Times New Roman"/>
          <w:b w:val="false"/>
          <w:i w:val="false"/>
          <w:color w:val="000000"/>
          <w:sz w:val="28"/>
        </w:rPr>
        <w:t xml:space="preserve">
      В случае нанесения ущерба государству из-за представления документов с недостоверными сведениями предприятием или пенсионером, причиненный ущерб возмещается Пенсионному фонду Республики Казахстан. </w:t>
      </w:r>
    </w:p>
    <w:p>
      <w:pPr>
        <w:spacing w:after="0"/>
        <w:ind w:left="0"/>
        <w:jc w:val="both"/>
      </w:pPr>
      <w:r>
        <w:rPr>
          <w:rFonts w:ascii="Times New Roman"/>
          <w:b w:val="false"/>
          <w:i w:val="false"/>
          <w:color w:val="000000"/>
          <w:sz w:val="28"/>
        </w:rPr>
        <w:t xml:space="preserve">
      Сноска. Статья 74 -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50" w:id="150"/>
    <w:p>
      <w:pPr>
        <w:spacing w:after="0"/>
        <w:ind w:left="0"/>
        <w:jc w:val="both"/>
      </w:pPr>
      <w:r>
        <w:rPr>
          <w:rFonts w:ascii="Times New Roman"/>
          <w:b w:val="false"/>
          <w:i w:val="false"/>
          <w:color w:val="000000"/>
          <w:sz w:val="28"/>
        </w:rPr>
        <w:t xml:space="preserve">
       </w:t>
      </w:r>
    </w:p>
    <w:bookmarkEnd w:id="150"/>
    <w:p>
      <w:pPr>
        <w:spacing w:after="0"/>
        <w:ind w:left="0"/>
        <w:jc w:val="both"/>
      </w:pPr>
      <w:r>
        <w:rPr>
          <w:rFonts w:ascii="Times New Roman"/>
          <w:b w:val="false"/>
          <w:i w:val="false"/>
          <w:color w:val="000000"/>
          <w:sz w:val="28"/>
        </w:rPr>
        <w:t xml:space="preserve">
      Статья 75. Органы, назначающие пенсии </w:t>
      </w:r>
    </w:p>
    <w:bookmarkStart w:name="z151" w:id="151"/>
    <w:p>
      <w:pPr>
        <w:spacing w:after="0"/>
        <w:ind w:left="0"/>
        <w:jc w:val="both"/>
      </w:pPr>
      <w:r>
        <w:rPr>
          <w:rFonts w:ascii="Times New Roman"/>
          <w:b w:val="false"/>
          <w:i w:val="false"/>
          <w:color w:val="000000"/>
          <w:sz w:val="28"/>
        </w:rPr>
        <w:t xml:space="preserve">
       </w:t>
      </w:r>
    </w:p>
    <w:bookmarkEnd w:id="151"/>
    <w:p>
      <w:pPr>
        <w:spacing w:after="0"/>
        <w:ind w:left="0"/>
        <w:jc w:val="both"/>
      </w:pPr>
      <w:r>
        <w:rPr>
          <w:rFonts w:ascii="Times New Roman"/>
          <w:b w:val="false"/>
          <w:i w:val="false"/>
          <w:color w:val="000000"/>
          <w:sz w:val="28"/>
        </w:rPr>
        <w:t xml:space="preserve">
      Пенсии назначаются комиссиями по назначению пенсии, образуемыми акимами соответствующих административно-территориальных единиц. Наряду с другими членами в состав комиссии включается заведующий районным (городским) отделом социальной защиты населения; </w:t>
      </w:r>
    </w:p>
    <w:p>
      <w:pPr>
        <w:spacing w:after="0"/>
        <w:ind w:left="0"/>
        <w:jc w:val="both"/>
      </w:pPr>
      <w:r>
        <w:rPr>
          <w:rFonts w:ascii="Times New Roman"/>
          <w:b w:val="false"/>
          <w:i w:val="false"/>
          <w:color w:val="000000"/>
          <w:sz w:val="28"/>
        </w:rPr>
        <w:t xml:space="preserve">
      По уполномочию комиссии по назначению пенсий от ее имени пенсии могут назначаться единолично членом комиссии - заведующим районным (городским) отделом социального обеспечения. Однако во всех случаях по требованию обратившегося за пенсией и других заинтерсованных лиц и организаций вопрос о назначении пенсии решается комиссией по назначению пенсий. </w:t>
      </w:r>
    </w:p>
    <w:p>
      <w:pPr>
        <w:spacing w:after="0"/>
        <w:ind w:left="0"/>
        <w:jc w:val="both"/>
      </w:pPr>
      <w:r>
        <w:rPr>
          <w:rFonts w:ascii="Times New Roman"/>
          <w:b w:val="false"/>
          <w:i w:val="false"/>
          <w:color w:val="000000"/>
          <w:sz w:val="28"/>
        </w:rPr>
        <w:t xml:space="preserve">
      Сноска. Статья 75 -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52" w:id="152"/>
    <w:p>
      <w:pPr>
        <w:spacing w:after="0"/>
        <w:ind w:left="0"/>
        <w:jc w:val="both"/>
      </w:pPr>
      <w:r>
        <w:rPr>
          <w:rFonts w:ascii="Times New Roman"/>
          <w:b w:val="false"/>
          <w:i w:val="false"/>
          <w:color w:val="000000"/>
          <w:sz w:val="28"/>
        </w:rPr>
        <w:t xml:space="preserve">
       </w:t>
      </w:r>
    </w:p>
    <w:bookmarkEnd w:id="152"/>
    <w:p>
      <w:pPr>
        <w:spacing w:after="0"/>
        <w:ind w:left="0"/>
        <w:jc w:val="both"/>
      </w:pPr>
      <w:r>
        <w:rPr>
          <w:rFonts w:ascii="Times New Roman"/>
          <w:b w:val="false"/>
          <w:i w:val="false"/>
          <w:color w:val="000000"/>
          <w:sz w:val="28"/>
        </w:rPr>
        <w:t xml:space="preserve">
      Статья 76. Сроки рассмотрения документов о </w:t>
      </w:r>
    </w:p>
    <w:p>
      <w:pPr>
        <w:spacing w:after="0"/>
        <w:ind w:left="0"/>
        <w:jc w:val="both"/>
      </w:pPr>
      <w:r>
        <w:rPr>
          <w:rFonts w:ascii="Times New Roman"/>
          <w:b w:val="false"/>
          <w:i w:val="false"/>
          <w:color w:val="000000"/>
          <w:sz w:val="28"/>
        </w:rPr>
        <w:t xml:space="preserve">
      назначении пенсии </w:t>
      </w:r>
    </w:p>
    <w:bookmarkStart w:name="z153" w:id="153"/>
    <w:p>
      <w:pPr>
        <w:spacing w:after="0"/>
        <w:ind w:left="0"/>
        <w:jc w:val="both"/>
      </w:pPr>
      <w:r>
        <w:rPr>
          <w:rFonts w:ascii="Times New Roman"/>
          <w:b w:val="false"/>
          <w:i w:val="false"/>
          <w:color w:val="000000"/>
          <w:sz w:val="28"/>
        </w:rPr>
        <w:t xml:space="preserve">
       </w:t>
      </w:r>
    </w:p>
    <w:bookmarkEnd w:id="153"/>
    <w:p>
      <w:pPr>
        <w:spacing w:after="0"/>
        <w:ind w:left="0"/>
        <w:jc w:val="both"/>
      </w:pPr>
      <w:r>
        <w:rPr>
          <w:rFonts w:ascii="Times New Roman"/>
          <w:b w:val="false"/>
          <w:i w:val="false"/>
          <w:color w:val="000000"/>
          <w:sz w:val="28"/>
        </w:rPr>
        <w:t xml:space="preserve">
      Документы о назначении пенсий рассматриваются органами, назначающими пенсию (статья 75), не позднее 10 дней со дня их поступления. </w:t>
      </w:r>
    </w:p>
    <w:p>
      <w:pPr>
        <w:spacing w:after="0"/>
        <w:ind w:left="0"/>
        <w:jc w:val="both"/>
      </w:pPr>
      <w:r>
        <w:rPr>
          <w:rFonts w:ascii="Times New Roman"/>
          <w:b w:val="false"/>
          <w:i w:val="false"/>
          <w:color w:val="000000"/>
          <w:sz w:val="28"/>
        </w:rPr>
        <w:t xml:space="preserve">
      Решение об отказе в назначении пенсии во всех случаях принимается только комиссией по назначению пенсий. Отдел социальной защиты населения не позднее 5 дней после вынесения соответствующего решения выдает или посылает предприятию или заявителю извещение об отказе в пенсии с указанием причины отказа и порядка обжалования и одновременно возвращает все документы. </w:t>
      </w:r>
    </w:p>
    <w:p>
      <w:pPr>
        <w:spacing w:after="0"/>
        <w:ind w:left="0"/>
        <w:jc w:val="both"/>
      </w:pPr>
      <w:r>
        <w:rPr>
          <w:rFonts w:ascii="Times New Roman"/>
          <w:b w:val="false"/>
          <w:i w:val="false"/>
          <w:color w:val="000000"/>
          <w:sz w:val="28"/>
        </w:rPr>
        <w:t xml:space="preserve">
      Сноска. Статья 76 -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54" w:id="154"/>
    <w:p>
      <w:pPr>
        <w:spacing w:after="0"/>
        <w:ind w:left="0"/>
        <w:jc w:val="both"/>
      </w:pPr>
      <w:r>
        <w:rPr>
          <w:rFonts w:ascii="Times New Roman"/>
          <w:b w:val="false"/>
          <w:i w:val="false"/>
          <w:color w:val="000000"/>
          <w:sz w:val="28"/>
        </w:rPr>
        <w:t xml:space="preserve">
       </w:t>
      </w:r>
    </w:p>
    <w:bookmarkEnd w:id="154"/>
    <w:p>
      <w:pPr>
        <w:spacing w:after="0"/>
        <w:ind w:left="0"/>
        <w:jc w:val="both"/>
      </w:pPr>
      <w:r>
        <w:rPr>
          <w:rFonts w:ascii="Times New Roman"/>
          <w:b w:val="false"/>
          <w:i w:val="false"/>
          <w:color w:val="000000"/>
          <w:sz w:val="28"/>
        </w:rPr>
        <w:t xml:space="preserve">
      Статья 77. Обжалование решений комиссии по </w:t>
      </w:r>
    </w:p>
    <w:p>
      <w:pPr>
        <w:spacing w:after="0"/>
        <w:ind w:left="0"/>
        <w:jc w:val="both"/>
      </w:pPr>
      <w:r>
        <w:rPr>
          <w:rFonts w:ascii="Times New Roman"/>
          <w:b w:val="false"/>
          <w:i w:val="false"/>
          <w:color w:val="000000"/>
          <w:sz w:val="28"/>
        </w:rPr>
        <w:t xml:space="preserve">
      назначению пенсии </w:t>
      </w:r>
    </w:p>
    <w:bookmarkStart w:name="z155" w:id="155"/>
    <w:p>
      <w:pPr>
        <w:spacing w:after="0"/>
        <w:ind w:left="0"/>
        <w:jc w:val="both"/>
      </w:pPr>
      <w:r>
        <w:rPr>
          <w:rFonts w:ascii="Times New Roman"/>
          <w:b w:val="false"/>
          <w:i w:val="false"/>
          <w:color w:val="000000"/>
          <w:sz w:val="28"/>
        </w:rPr>
        <w:t xml:space="preserve">
       </w:t>
      </w:r>
    </w:p>
    <w:bookmarkEnd w:id="155"/>
    <w:p>
      <w:pPr>
        <w:spacing w:after="0"/>
        <w:ind w:left="0"/>
        <w:jc w:val="both"/>
      </w:pPr>
      <w:r>
        <w:rPr>
          <w:rFonts w:ascii="Times New Roman"/>
          <w:b w:val="false"/>
          <w:i w:val="false"/>
          <w:color w:val="000000"/>
          <w:sz w:val="28"/>
        </w:rPr>
        <w:t xml:space="preserve">
      Жалоба на решение комиссии по назначению пенсий может быть подана акиму соответствующей административно-территориальной единицы либо в районный (городской) народный суд. Орган, рассматривающий спор о праве на пенсионное обеспечение, истребует в необходимых случаях заключение вышестоящего учреждения социальной защиты населения или государственной зкспертизы условий труда. </w:t>
      </w:r>
    </w:p>
    <w:p>
      <w:pPr>
        <w:spacing w:after="0"/>
        <w:ind w:left="0"/>
        <w:jc w:val="both"/>
      </w:pPr>
      <w:r>
        <w:rPr>
          <w:rFonts w:ascii="Times New Roman"/>
          <w:b w:val="false"/>
          <w:i w:val="false"/>
          <w:color w:val="000000"/>
          <w:sz w:val="28"/>
        </w:rPr>
        <w:t xml:space="preserve">
      Сноска. Статья 77 -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56" w:id="156"/>
    <w:p>
      <w:pPr>
        <w:spacing w:after="0"/>
        <w:ind w:left="0"/>
        <w:jc w:val="both"/>
      </w:pPr>
      <w:r>
        <w:rPr>
          <w:rFonts w:ascii="Times New Roman"/>
          <w:b w:val="false"/>
          <w:i w:val="false"/>
          <w:color w:val="000000"/>
          <w:sz w:val="28"/>
        </w:rPr>
        <w:t xml:space="preserve">
       </w:t>
      </w:r>
    </w:p>
    <w:bookmarkEnd w:id="156"/>
    <w:p>
      <w:pPr>
        <w:spacing w:after="0"/>
        <w:ind w:left="0"/>
        <w:jc w:val="both"/>
      </w:pPr>
      <w:r>
        <w:rPr>
          <w:rFonts w:ascii="Times New Roman"/>
          <w:b w:val="false"/>
          <w:i w:val="false"/>
          <w:color w:val="000000"/>
          <w:sz w:val="28"/>
        </w:rPr>
        <w:t xml:space="preserve">
      Статья 78. Сроки назначения пенсий </w:t>
      </w:r>
    </w:p>
    <w:bookmarkStart w:name="z157" w:id="157"/>
    <w:p>
      <w:pPr>
        <w:spacing w:after="0"/>
        <w:ind w:left="0"/>
        <w:jc w:val="both"/>
      </w:pPr>
      <w:r>
        <w:rPr>
          <w:rFonts w:ascii="Times New Roman"/>
          <w:b w:val="false"/>
          <w:i w:val="false"/>
          <w:color w:val="000000"/>
          <w:sz w:val="28"/>
        </w:rPr>
        <w:t xml:space="preserve">
       </w:t>
      </w:r>
    </w:p>
    <w:bookmarkEnd w:id="157"/>
    <w:p>
      <w:pPr>
        <w:spacing w:after="0"/>
        <w:ind w:left="0"/>
        <w:jc w:val="both"/>
      </w:pPr>
      <w:r>
        <w:rPr>
          <w:rFonts w:ascii="Times New Roman"/>
          <w:b w:val="false"/>
          <w:i w:val="false"/>
          <w:color w:val="000000"/>
          <w:sz w:val="28"/>
        </w:rPr>
        <w:t xml:space="preserve">
      Пенсии назначаются со дня обращения за пенсией, кроме следующих случаев, когда пенсии назначаются с более раннего срока: </w:t>
      </w:r>
    </w:p>
    <w:p>
      <w:pPr>
        <w:spacing w:after="0"/>
        <w:ind w:left="0"/>
        <w:jc w:val="both"/>
      </w:pPr>
      <w:r>
        <w:rPr>
          <w:rFonts w:ascii="Times New Roman"/>
          <w:b w:val="false"/>
          <w:i w:val="false"/>
          <w:color w:val="000000"/>
          <w:sz w:val="28"/>
        </w:rPr>
        <w:t xml:space="preserve">
      1) пенсии по возрасту и инвалидности назначаются со дня достижения пенсионного возраста или соответственно установления инвалидности МСЭК, если обращение за пенсией последовало не позднее 3 месяцев со дня достижения пенсионного возраста или установления инвалидности. </w:t>
      </w:r>
    </w:p>
    <w:p>
      <w:pPr>
        <w:spacing w:after="0"/>
        <w:ind w:left="0"/>
        <w:jc w:val="both"/>
      </w:pPr>
      <w:r>
        <w:rPr>
          <w:rFonts w:ascii="Times New Roman"/>
          <w:b w:val="false"/>
          <w:i w:val="false"/>
          <w:color w:val="000000"/>
          <w:sz w:val="28"/>
        </w:rPr>
        <w:t xml:space="preserve">
      2) пенсии по случаю потери кормильца назначаются со дня возникновения права на пенсию, но не более чем за 12 месяцев перед обращением за пенсией. </w:t>
      </w:r>
    </w:p>
    <w:p>
      <w:pPr>
        <w:spacing w:after="0"/>
        <w:ind w:left="0"/>
        <w:jc w:val="both"/>
      </w:pPr>
      <w:r>
        <w:rPr>
          <w:rFonts w:ascii="Times New Roman"/>
          <w:b w:val="false"/>
          <w:i w:val="false"/>
          <w:color w:val="000000"/>
          <w:sz w:val="28"/>
        </w:rPr>
        <w:t xml:space="preserve">
      Днем обращения за пенсией считается день приема отделом социальной защиты населения заявления (представления) о назначении пенсии со всеми необходимыми документами. Если заявление (представление) о назначении пенсии пересылается по почте и при этом прилагаются также все необходимые документы, то днем обращения за пенсией считается дата, указанная на почтовом штемпеле отправления данного заявления (представления). </w:t>
      </w:r>
    </w:p>
    <w:p>
      <w:pPr>
        <w:spacing w:after="0"/>
        <w:ind w:left="0"/>
        <w:jc w:val="both"/>
      </w:pPr>
      <w:r>
        <w:rPr>
          <w:rFonts w:ascii="Times New Roman"/>
          <w:b w:val="false"/>
          <w:i w:val="false"/>
          <w:color w:val="000000"/>
          <w:sz w:val="28"/>
        </w:rPr>
        <w:t xml:space="preserve">
      В тех случаях, когда к заявлению (представлению) приложены не все необходимые документы, отдел социальной защиты населения сообщает письмом администрации предприятия или заявителю, какие документы должны быть представлены дополнительно. Если они будут представлены не позднее 3 месяцев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почтовом штемпеле места отправления заявления (представления). </w:t>
      </w:r>
    </w:p>
    <w:p>
      <w:pPr>
        <w:spacing w:after="0"/>
        <w:ind w:left="0"/>
        <w:jc w:val="both"/>
      </w:pPr>
      <w:r>
        <w:rPr>
          <w:rFonts w:ascii="Times New Roman"/>
          <w:b w:val="false"/>
          <w:i w:val="false"/>
          <w:color w:val="000000"/>
          <w:sz w:val="28"/>
        </w:rPr>
        <w:t xml:space="preserve">
      По истечении указанного срока орган, назначающий пенсию, принимает решение о назначении или отказе в назначении пенсии по имеющимся документам. </w:t>
      </w:r>
    </w:p>
    <w:p>
      <w:pPr>
        <w:spacing w:after="0"/>
        <w:ind w:left="0"/>
        <w:jc w:val="both"/>
      </w:pPr>
      <w:r>
        <w:rPr>
          <w:rFonts w:ascii="Times New Roman"/>
          <w:b w:val="false"/>
          <w:i w:val="false"/>
          <w:color w:val="000000"/>
          <w:sz w:val="28"/>
        </w:rPr>
        <w:t xml:space="preserve">
      Сноска. Статья 78 -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58" w:id="158"/>
    <w:p>
      <w:pPr>
        <w:spacing w:after="0"/>
        <w:ind w:left="0"/>
        <w:jc w:val="both"/>
      </w:pPr>
      <w:r>
        <w:rPr>
          <w:rFonts w:ascii="Times New Roman"/>
          <w:b w:val="false"/>
          <w:i w:val="false"/>
          <w:color w:val="000000"/>
          <w:sz w:val="28"/>
        </w:rPr>
        <w:t xml:space="preserve">
       </w:t>
      </w:r>
    </w:p>
    <w:bookmarkEnd w:id="158"/>
    <w:p>
      <w:pPr>
        <w:spacing w:after="0"/>
        <w:ind w:left="0"/>
        <w:jc w:val="both"/>
      </w:pPr>
      <w:r>
        <w:rPr>
          <w:rFonts w:ascii="Times New Roman"/>
          <w:b w:val="false"/>
          <w:i w:val="false"/>
          <w:color w:val="000000"/>
          <w:sz w:val="28"/>
        </w:rPr>
        <w:t xml:space="preserve">
      Статья 79. Сроки перерасчета назначенной пенсии </w:t>
      </w:r>
    </w:p>
    <w:bookmarkStart w:name="z159" w:id="159"/>
    <w:p>
      <w:pPr>
        <w:spacing w:after="0"/>
        <w:ind w:left="0"/>
        <w:jc w:val="both"/>
      </w:pPr>
      <w:r>
        <w:rPr>
          <w:rFonts w:ascii="Times New Roman"/>
          <w:b w:val="false"/>
          <w:i w:val="false"/>
          <w:color w:val="000000"/>
          <w:sz w:val="28"/>
        </w:rPr>
        <w:t xml:space="preserve">
       </w:t>
      </w:r>
    </w:p>
    <w:bookmarkEnd w:id="159"/>
    <w:p>
      <w:pPr>
        <w:spacing w:after="0"/>
        <w:ind w:left="0"/>
        <w:jc w:val="both"/>
      </w:pPr>
      <w:r>
        <w:rPr>
          <w:rFonts w:ascii="Times New Roman"/>
          <w:b w:val="false"/>
          <w:i w:val="false"/>
          <w:color w:val="000000"/>
          <w:sz w:val="28"/>
        </w:rPr>
        <w:t xml:space="preserve">
      Перерасчет назначенной пенсии производится со следующих сроков, если иное не оговорено настоящим Законом: </w:t>
      </w:r>
    </w:p>
    <w:p>
      <w:pPr>
        <w:spacing w:after="0"/>
        <w:ind w:left="0"/>
        <w:jc w:val="both"/>
      </w:pPr>
      <w:r>
        <w:rPr>
          <w:rFonts w:ascii="Times New Roman"/>
          <w:b w:val="false"/>
          <w:i w:val="false"/>
          <w:color w:val="000000"/>
          <w:sz w:val="28"/>
        </w:rPr>
        <w:t xml:space="preserve">
      при возникновении права на повышение пенсии - с первого числа месяца, в котором пенсионер обратился за перерасчетом пенсии, если соответствующее заявление со всеми необходимыми документами подано им до 15-го числа включительно, и с первого числа следующего месяца, если заявление со всеми необходимыми документами подано им после 15-го числа; </w:t>
      </w:r>
    </w:p>
    <w:p>
      <w:pPr>
        <w:spacing w:after="0"/>
        <w:ind w:left="0"/>
        <w:jc w:val="both"/>
      </w:pPr>
      <w:r>
        <w:rPr>
          <w:rFonts w:ascii="Times New Roman"/>
          <w:b w:val="false"/>
          <w:i w:val="false"/>
          <w:color w:val="000000"/>
          <w:sz w:val="28"/>
        </w:rPr>
        <w:t xml:space="preserve">
      при наступлении обстоятельств, влекущих уменьшение пенсии, - с первого числа следующего месяца. </w:t>
      </w:r>
    </w:p>
    <w:bookmarkStart w:name="z160" w:id="160"/>
    <w:p>
      <w:pPr>
        <w:spacing w:after="0"/>
        <w:ind w:left="0"/>
        <w:jc w:val="both"/>
      </w:pPr>
      <w:r>
        <w:rPr>
          <w:rFonts w:ascii="Times New Roman"/>
          <w:b w:val="false"/>
          <w:i w:val="false"/>
          <w:color w:val="000000"/>
          <w:sz w:val="28"/>
        </w:rPr>
        <w:t xml:space="preserve">
       </w:t>
      </w:r>
    </w:p>
    <w:bookmarkEnd w:id="160"/>
    <w:p>
      <w:pPr>
        <w:spacing w:after="0"/>
        <w:ind w:left="0"/>
        <w:jc w:val="both"/>
      </w:pPr>
      <w:r>
        <w:rPr>
          <w:rFonts w:ascii="Times New Roman"/>
          <w:b w:val="false"/>
          <w:i w:val="false"/>
          <w:color w:val="000000"/>
          <w:sz w:val="28"/>
        </w:rPr>
        <w:t xml:space="preserve">
      Статья 80. Перевод с одной пенсии на другую </w:t>
      </w:r>
    </w:p>
    <w:bookmarkStart w:name="z161" w:id="161"/>
    <w:p>
      <w:pPr>
        <w:spacing w:after="0"/>
        <w:ind w:left="0"/>
        <w:jc w:val="both"/>
      </w:pPr>
      <w:r>
        <w:rPr>
          <w:rFonts w:ascii="Times New Roman"/>
          <w:b w:val="false"/>
          <w:i w:val="false"/>
          <w:color w:val="000000"/>
          <w:sz w:val="28"/>
        </w:rPr>
        <w:t xml:space="preserve">
       </w:t>
      </w:r>
    </w:p>
    <w:bookmarkEnd w:id="161"/>
    <w:p>
      <w:pPr>
        <w:spacing w:after="0"/>
        <w:ind w:left="0"/>
        <w:jc w:val="both"/>
      </w:pPr>
      <w:r>
        <w:rPr>
          <w:rFonts w:ascii="Times New Roman"/>
          <w:b w:val="false"/>
          <w:i w:val="false"/>
          <w:color w:val="000000"/>
          <w:sz w:val="28"/>
        </w:rPr>
        <w:t xml:space="preserve">
      Перевод с одной пенсии на другую производится членом Комиссии по назначению пенсий - заведующим районным (городским) отделом социальной защиты населения единолично. </w:t>
      </w:r>
    </w:p>
    <w:p>
      <w:pPr>
        <w:spacing w:after="0"/>
        <w:ind w:left="0"/>
        <w:jc w:val="both"/>
      </w:pPr>
      <w:r>
        <w:rPr>
          <w:rFonts w:ascii="Times New Roman"/>
          <w:b w:val="false"/>
          <w:i w:val="false"/>
          <w:color w:val="000000"/>
          <w:sz w:val="28"/>
        </w:rPr>
        <w:t xml:space="preserve">
      Перевод производится со дня подачи соответствующего заявления со всеми необходимыми документами (если их нет в пенсионном деле). </w:t>
      </w:r>
    </w:p>
    <w:p>
      <w:pPr>
        <w:spacing w:after="0"/>
        <w:ind w:left="0"/>
        <w:jc w:val="both"/>
      </w:pPr>
      <w:r>
        <w:rPr>
          <w:rFonts w:ascii="Times New Roman"/>
          <w:b w:val="false"/>
          <w:i w:val="false"/>
          <w:color w:val="000000"/>
          <w:sz w:val="28"/>
        </w:rPr>
        <w:t xml:space="preserve">
      Сноска. Статья 80 -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62" w:id="162"/>
    <w:p>
      <w:pPr>
        <w:spacing w:after="0"/>
        <w:ind w:left="0"/>
        <w:jc w:val="both"/>
      </w:pPr>
      <w:r>
        <w:rPr>
          <w:rFonts w:ascii="Times New Roman"/>
          <w:b w:val="false"/>
          <w:i w:val="false"/>
          <w:color w:val="000000"/>
          <w:sz w:val="28"/>
        </w:rPr>
        <w:t>
      РАЗДЕЛ VIII. ВЫПЛАТА ПЕНСИЙ</w:t>
      </w:r>
    </w:p>
    <w:bookmarkEnd w:id="162"/>
    <w:bookmarkStart w:name="z163" w:id="163"/>
    <w:p>
      <w:pPr>
        <w:spacing w:after="0"/>
        <w:ind w:left="0"/>
        <w:jc w:val="both"/>
      </w:pPr>
      <w:r>
        <w:rPr>
          <w:rFonts w:ascii="Times New Roman"/>
          <w:b w:val="false"/>
          <w:i w:val="false"/>
          <w:color w:val="000000"/>
          <w:sz w:val="28"/>
        </w:rPr>
        <w:t xml:space="preserve">
       </w:t>
      </w:r>
    </w:p>
    <w:bookmarkEnd w:id="163"/>
    <w:p>
      <w:pPr>
        <w:spacing w:after="0"/>
        <w:ind w:left="0"/>
        <w:jc w:val="both"/>
      </w:pPr>
      <w:r>
        <w:rPr>
          <w:rFonts w:ascii="Times New Roman"/>
          <w:b w:val="false"/>
          <w:i w:val="false"/>
          <w:color w:val="000000"/>
          <w:sz w:val="28"/>
        </w:rPr>
        <w:t xml:space="preserve">
      Статья 81. Порядок выплаты пенсий </w:t>
      </w:r>
    </w:p>
    <w:bookmarkStart w:name="z164" w:id="164"/>
    <w:p>
      <w:pPr>
        <w:spacing w:after="0"/>
        <w:ind w:left="0"/>
        <w:jc w:val="both"/>
      </w:pPr>
      <w:r>
        <w:rPr>
          <w:rFonts w:ascii="Times New Roman"/>
          <w:b w:val="false"/>
          <w:i w:val="false"/>
          <w:color w:val="000000"/>
          <w:sz w:val="28"/>
        </w:rPr>
        <w:t xml:space="preserve">
       </w:t>
      </w:r>
    </w:p>
    <w:bookmarkEnd w:id="164"/>
    <w:p>
      <w:pPr>
        <w:spacing w:after="0"/>
        <w:ind w:left="0"/>
        <w:jc w:val="both"/>
      </w:pPr>
      <w:r>
        <w:rPr>
          <w:rFonts w:ascii="Times New Roman"/>
          <w:b w:val="false"/>
          <w:i w:val="false"/>
          <w:color w:val="000000"/>
          <w:sz w:val="28"/>
        </w:rPr>
        <w:t xml:space="preserve">
      Пенсии выплачиваются в следующем порядке: </w:t>
      </w:r>
    </w:p>
    <w:p>
      <w:pPr>
        <w:spacing w:after="0"/>
        <w:ind w:left="0"/>
        <w:jc w:val="both"/>
      </w:pPr>
      <w:r>
        <w:rPr>
          <w:rFonts w:ascii="Times New Roman"/>
          <w:b w:val="false"/>
          <w:i w:val="false"/>
          <w:color w:val="000000"/>
          <w:sz w:val="28"/>
        </w:rPr>
        <w:t xml:space="preserve">
      1) неработающим пенсионерам за истекший месяц - органами социальной защиты населения по месту фактического жительства пенсионера, независимо от прописки, в пределах административно-территориальной единицы, обслуживаемой органом социальной защиты населения, выплачивающим пенсию. </w:t>
      </w:r>
    </w:p>
    <w:p>
      <w:pPr>
        <w:spacing w:after="0"/>
        <w:ind w:left="0"/>
        <w:jc w:val="both"/>
      </w:pPr>
      <w:r>
        <w:rPr>
          <w:rFonts w:ascii="Times New Roman"/>
          <w:b w:val="false"/>
          <w:i w:val="false"/>
          <w:color w:val="000000"/>
          <w:sz w:val="28"/>
        </w:rPr>
        <w:t xml:space="preserve">
      Доставка и пересылка пенсий осуществляется за счет средств Пенсионного фонда Республики Казахстан; </w:t>
      </w:r>
    </w:p>
    <w:p>
      <w:pPr>
        <w:spacing w:after="0"/>
        <w:ind w:left="0"/>
        <w:jc w:val="both"/>
      </w:pPr>
      <w:r>
        <w:rPr>
          <w:rFonts w:ascii="Times New Roman"/>
          <w:b w:val="false"/>
          <w:i w:val="false"/>
          <w:color w:val="000000"/>
          <w:sz w:val="28"/>
        </w:rPr>
        <w:t xml:space="preserve">
      2) работающим пенсионерам - в размере 50 процентов пенсии (без надбавки на нетрудоспособных членов семьи), если размер получаемой заработной платы превышает пятнадцатикратную величину расчетного показателя для социальных и иных выплат, ежегодно устанавливаемого в республиканском бюджете, другим пенсионерам, а также участникам войны, всем категориям инвалидов (независимо от получаемого заработка (дохода) - в полном размере (без надбавки на нетрудоспособных членов семьи) по месту работы за счет взносов на социальное страхование. </w:t>
      </w:r>
    </w:p>
    <w:p>
      <w:pPr>
        <w:spacing w:after="0"/>
        <w:ind w:left="0"/>
        <w:jc w:val="both"/>
      </w:pPr>
      <w:r>
        <w:rPr>
          <w:rFonts w:ascii="Times New Roman"/>
          <w:b w:val="false"/>
          <w:i w:val="false"/>
          <w:color w:val="000000"/>
          <w:sz w:val="28"/>
        </w:rPr>
        <w:t xml:space="preserve">
      Выплата пенсий производится за истекший месяц одновременно с выплатой заработной платы за вторую половину месяца. </w:t>
      </w:r>
    </w:p>
    <w:p>
      <w:pPr>
        <w:spacing w:after="0"/>
        <w:ind w:left="0"/>
        <w:jc w:val="both"/>
      </w:pPr>
      <w:r>
        <w:rPr>
          <w:rFonts w:ascii="Times New Roman"/>
          <w:b w:val="false"/>
          <w:i w:val="false"/>
          <w:color w:val="000000"/>
          <w:sz w:val="28"/>
        </w:rPr>
        <w:t xml:space="preserve">
      При переезде пенсионера из другого государства на территорию Республики Казахстан выплата пенсии производится со дня прекращения выплаты пенсии по прежнему месту жительства, но не более чем за 6 месяцев со дня письменного обращения в отдел социальной защиты населения по новому месту жительства. </w:t>
      </w:r>
    </w:p>
    <w:p>
      <w:pPr>
        <w:spacing w:after="0"/>
        <w:ind w:left="0"/>
        <w:jc w:val="both"/>
      </w:pPr>
      <w:r>
        <w:rPr>
          <w:rFonts w:ascii="Times New Roman"/>
          <w:b w:val="false"/>
          <w:i w:val="false"/>
          <w:color w:val="000000"/>
          <w:sz w:val="28"/>
        </w:rPr>
        <w:t xml:space="preserve">
      Сноска. Статья 81 - в новой редакции Закона РК "О внесении изменений и дополнений в Закон Казахской ССР "О пенсионном обеспечении граждан в Казахской ССР" от 16 июля 1996 г. N 32-1; внесены изменения Законом Республики Казахстан N 134 от 19 июня 1997 года. </w:t>
      </w:r>
      <w:r>
        <w:rPr>
          <w:rFonts w:ascii="Times New Roman"/>
          <w:b w:val="false"/>
          <w:i w:val="false"/>
          <w:color w:val="000000"/>
          <w:sz w:val="28"/>
        </w:rPr>
        <w:t xml:space="preserve">Z970134_ </w:t>
      </w:r>
    </w:p>
    <w:bookmarkStart w:name="z165" w:id="165"/>
    <w:p>
      <w:pPr>
        <w:spacing w:after="0"/>
        <w:ind w:left="0"/>
        <w:jc w:val="both"/>
      </w:pPr>
      <w:r>
        <w:rPr>
          <w:rFonts w:ascii="Times New Roman"/>
          <w:b w:val="false"/>
          <w:i w:val="false"/>
          <w:color w:val="000000"/>
          <w:sz w:val="28"/>
        </w:rPr>
        <w:t xml:space="preserve">
       </w:t>
      </w:r>
    </w:p>
    <w:bookmarkEnd w:id="165"/>
    <w:p>
      <w:pPr>
        <w:spacing w:after="0"/>
        <w:ind w:left="0"/>
        <w:jc w:val="both"/>
      </w:pPr>
      <w:r>
        <w:rPr>
          <w:rFonts w:ascii="Times New Roman"/>
          <w:b w:val="false"/>
          <w:i w:val="false"/>
          <w:color w:val="000000"/>
          <w:sz w:val="28"/>
        </w:rPr>
        <w:t xml:space="preserve">
      Статья 82. Обязанность пенсионеров и руководителей предприятий </w:t>
      </w:r>
    </w:p>
    <w:p>
      <w:pPr>
        <w:spacing w:after="0"/>
        <w:ind w:left="0"/>
        <w:jc w:val="both"/>
      </w:pPr>
      <w:r>
        <w:rPr>
          <w:rFonts w:ascii="Times New Roman"/>
          <w:b w:val="false"/>
          <w:i w:val="false"/>
          <w:color w:val="000000"/>
          <w:sz w:val="28"/>
        </w:rPr>
        <w:t xml:space="preserve">
      извещать отделы социальной защиты населения </w:t>
      </w:r>
    </w:p>
    <w:p>
      <w:pPr>
        <w:spacing w:after="0"/>
        <w:ind w:left="0"/>
        <w:jc w:val="both"/>
      </w:pPr>
      <w:r>
        <w:rPr>
          <w:rFonts w:ascii="Times New Roman"/>
          <w:b w:val="false"/>
          <w:i w:val="false"/>
          <w:color w:val="000000"/>
          <w:sz w:val="28"/>
        </w:rPr>
        <w:t xml:space="preserve">
                        об изменении условий, влияющих на выплату пенсий </w:t>
      </w:r>
    </w:p>
    <w:bookmarkStart w:name="z166" w:id="166"/>
    <w:p>
      <w:pPr>
        <w:spacing w:after="0"/>
        <w:ind w:left="0"/>
        <w:jc w:val="both"/>
      </w:pPr>
      <w:r>
        <w:rPr>
          <w:rFonts w:ascii="Times New Roman"/>
          <w:b w:val="false"/>
          <w:i w:val="false"/>
          <w:color w:val="000000"/>
          <w:sz w:val="28"/>
        </w:rPr>
        <w:t xml:space="preserve">
       </w:t>
      </w:r>
    </w:p>
    <w:bookmarkEnd w:id="166"/>
    <w:p>
      <w:pPr>
        <w:spacing w:after="0"/>
        <w:ind w:left="0"/>
        <w:jc w:val="both"/>
      </w:pPr>
      <w:r>
        <w:rPr>
          <w:rFonts w:ascii="Times New Roman"/>
          <w:b w:val="false"/>
          <w:i w:val="false"/>
          <w:color w:val="000000"/>
          <w:sz w:val="28"/>
        </w:rPr>
        <w:t xml:space="preserve">
      Во всех случаях поступления на работу пенсионеры обязаны об этом извещать отделы социальной защиты населения. </w:t>
      </w:r>
    </w:p>
    <w:p>
      <w:pPr>
        <w:spacing w:after="0"/>
        <w:ind w:left="0"/>
        <w:jc w:val="both"/>
      </w:pPr>
      <w:r>
        <w:rPr>
          <w:rFonts w:ascii="Times New Roman"/>
          <w:b w:val="false"/>
          <w:i w:val="false"/>
          <w:color w:val="000000"/>
          <w:sz w:val="28"/>
        </w:rPr>
        <w:t xml:space="preserve">
      Пенсионеры, получающие пенсию по случаю потери кормильца или надбавку к пенсии на нетрудоспособных членов семьи, обязаны также извещать отделы социальной защиты населения об изменениях в составе членов семьи, на которых выплачивается пенсия или надбавка к пенсии. </w:t>
      </w:r>
    </w:p>
    <w:p>
      <w:pPr>
        <w:spacing w:after="0"/>
        <w:ind w:left="0"/>
        <w:jc w:val="both"/>
      </w:pPr>
      <w:r>
        <w:rPr>
          <w:rFonts w:ascii="Times New Roman"/>
          <w:b w:val="false"/>
          <w:i w:val="false"/>
          <w:color w:val="000000"/>
          <w:sz w:val="28"/>
        </w:rPr>
        <w:t xml:space="preserve">
      Руководители предприятий обязаны сообщать в 5-дневный срок соответствующим отделам социальной защиты населения о приеме на работу пенсионеров. </w:t>
      </w:r>
    </w:p>
    <w:p>
      <w:pPr>
        <w:spacing w:after="0"/>
        <w:ind w:left="0"/>
        <w:jc w:val="both"/>
      </w:pPr>
      <w:r>
        <w:rPr>
          <w:rFonts w:ascii="Times New Roman"/>
          <w:b w:val="false"/>
          <w:i w:val="false"/>
          <w:color w:val="000000"/>
          <w:sz w:val="28"/>
        </w:rPr>
        <w:t xml:space="preserve">
      Пенсионеры и руководители предприятий в случае нарушений требований настоящей статьи несут ответственность за причиненный материальный ущерб и обязаны возместить его. </w:t>
      </w:r>
    </w:p>
    <w:p>
      <w:pPr>
        <w:spacing w:after="0"/>
        <w:ind w:left="0"/>
        <w:jc w:val="both"/>
      </w:pPr>
      <w:r>
        <w:rPr>
          <w:rFonts w:ascii="Times New Roman"/>
          <w:b w:val="false"/>
          <w:i w:val="false"/>
          <w:color w:val="000000"/>
          <w:sz w:val="28"/>
        </w:rPr>
        <w:t xml:space="preserve">
      Сноска. Статья 82 -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67" w:id="167"/>
    <w:p>
      <w:pPr>
        <w:spacing w:after="0"/>
        <w:ind w:left="0"/>
        <w:jc w:val="both"/>
      </w:pPr>
      <w:r>
        <w:rPr>
          <w:rFonts w:ascii="Times New Roman"/>
          <w:b w:val="false"/>
          <w:i w:val="false"/>
          <w:color w:val="000000"/>
          <w:sz w:val="28"/>
        </w:rPr>
        <w:t xml:space="preserve">
       </w:t>
      </w:r>
    </w:p>
    <w:bookmarkEnd w:id="167"/>
    <w:p>
      <w:pPr>
        <w:spacing w:after="0"/>
        <w:ind w:left="0"/>
        <w:jc w:val="both"/>
      </w:pPr>
      <w:r>
        <w:rPr>
          <w:rFonts w:ascii="Times New Roman"/>
          <w:b w:val="false"/>
          <w:i w:val="false"/>
          <w:color w:val="000000"/>
          <w:sz w:val="28"/>
        </w:rPr>
        <w:t xml:space="preserve">
      Статья 83. Выплата пенсии по доверенности и </w:t>
      </w:r>
    </w:p>
    <w:p>
      <w:pPr>
        <w:spacing w:after="0"/>
        <w:ind w:left="0"/>
        <w:jc w:val="both"/>
      </w:pPr>
      <w:r>
        <w:rPr>
          <w:rFonts w:ascii="Times New Roman"/>
          <w:b w:val="false"/>
          <w:i w:val="false"/>
          <w:color w:val="000000"/>
          <w:sz w:val="28"/>
        </w:rPr>
        <w:t xml:space="preserve">
      порядок ее оформления </w:t>
      </w:r>
    </w:p>
    <w:bookmarkStart w:name="z168" w:id="168"/>
    <w:p>
      <w:pPr>
        <w:spacing w:after="0"/>
        <w:ind w:left="0"/>
        <w:jc w:val="both"/>
      </w:pPr>
      <w:r>
        <w:rPr>
          <w:rFonts w:ascii="Times New Roman"/>
          <w:b w:val="false"/>
          <w:i w:val="false"/>
          <w:color w:val="000000"/>
          <w:sz w:val="28"/>
        </w:rPr>
        <w:t xml:space="preserve">
       </w:t>
      </w:r>
    </w:p>
    <w:bookmarkEnd w:id="168"/>
    <w:p>
      <w:pPr>
        <w:spacing w:after="0"/>
        <w:ind w:left="0"/>
        <w:jc w:val="both"/>
      </w:pPr>
      <w:r>
        <w:rPr>
          <w:rFonts w:ascii="Times New Roman"/>
          <w:b w:val="false"/>
          <w:i w:val="false"/>
          <w:color w:val="000000"/>
          <w:sz w:val="28"/>
        </w:rPr>
        <w:t xml:space="preserve">
      Пенсия может выплачиваться по доверенности. Доверенность может быть выдана на срок не свыше трех лет. </w:t>
      </w:r>
    </w:p>
    <w:p>
      <w:pPr>
        <w:spacing w:after="0"/>
        <w:ind w:left="0"/>
        <w:jc w:val="both"/>
      </w:pPr>
      <w:r>
        <w:rPr>
          <w:rFonts w:ascii="Times New Roman"/>
          <w:b w:val="false"/>
          <w:i w:val="false"/>
          <w:color w:val="000000"/>
          <w:sz w:val="28"/>
        </w:rPr>
        <w:t xml:space="preserve">
      Если срок доверенности не указан, она сохраняет силу в течение одного года со дня ее совершения. </w:t>
      </w:r>
    </w:p>
    <w:p>
      <w:pPr>
        <w:spacing w:after="0"/>
        <w:ind w:left="0"/>
        <w:jc w:val="both"/>
      </w:pPr>
      <w:r>
        <w:rPr>
          <w:rFonts w:ascii="Times New Roman"/>
          <w:b w:val="false"/>
          <w:i w:val="false"/>
          <w:color w:val="000000"/>
          <w:sz w:val="28"/>
        </w:rPr>
        <w:t xml:space="preserve">
      Доверенность должна быть удостоверена в нотариальном порядке или домоуправлением, либо другой организацией жилищного хозяйства по месту жительства пенсионера, или лечебным учреждением, в котором пенсионер находится на стационарном лечении. </w:t>
      </w:r>
    </w:p>
    <w:bookmarkStart w:name="z169" w:id="169"/>
    <w:p>
      <w:pPr>
        <w:spacing w:after="0"/>
        <w:ind w:left="0"/>
        <w:jc w:val="both"/>
      </w:pPr>
      <w:r>
        <w:rPr>
          <w:rFonts w:ascii="Times New Roman"/>
          <w:b w:val="false"/>
          <w:i w:val="false"/>
          <w:color w:val="000000"/>
          <w:sz w:val="28"/>
        </w:rPr>
        <w:t xml:space="preserve">
       </w:t>
      </w:r>
    </w:p>
    <w:bookmarkEnd w:id="169"/>
    <w:p>
      <w:pPr>
        <w:spacing w:after="0"/>
        <w:ind w:left="0"/>
        <w:jc w:val="both"/>
      </w:pPr>
      <w:r>
        <w:rPr>
          <w:rFonts w:ascii="Times New Roman"/>
          <w:b w:val="false"/>
          <w:i w:val="false"/>
          <w:color w:val="000000"/>
          <w:sz w:val="28"/>
        </w:rPr>
        <w:t xml:space="preserve">
      Статья 84. Выплата пенсии за прошлое время </w:t>
      </w:r>
    </w:p>
    <w:bookmarkStart w:name="z170" w:id="170"/>
    <w:p>
      <w:pPr>
        <w:spacing w:after="0"/>
        <w:ind w:left="0"/>
        <w:jc w:val="both"/>
      </w:pPr>
      <w:r>
        <w:rPr>
          <w:rFonts w:ascii="Times New Roman"/>
          <w:b w:val="false"/>
          <w:i w:val="false"/>
          <w:color w:val="000000"/>
          <w:sz w:val="28"/>
        </w:rPr>
        <w:t xml:space="preserve">
       </w:t>
      </w:r>
    </w:p>
    <w:bookmarkEnd w:id="170"/>
    <w:p>
      <w:pPr>
        <w:spacing w:after="0"/>
        <w:ind w:left="0"/>
        <w:jc w:val="both"/>
      </w:pPr>
      <w:r>
        <w:rPr>
          <w:rFonts w:ascii="Times New Roman"/>
          <w:b w:val="false"/>
          <w:i w:val="false"/>
          <w:color w:val="000000"/>
          <w:sz w:val="28"/>
        </w:rPr>
        <w:t xml:space="preserve">
      Начисленные суммы пенсии, не востребованые пенсионером своевременно, выплачиваются за прошлое время не более чем за 3 года перед обращением за получением пенсии. </w:t>
      </w:r>
    </w:p>
    <w:p>
      <w:pPr>
        <w:spacing w:after="0"/>
        <w:ind w:left="0"/>
        <w:jc w:val="both"/>
      </w:pPr>
      <w:r>
        <w:rPr>
          <w:rFonts w:ascii="Times New Roman"/>
          <w:b w:val="false"/>
          <w:i w:val="false"/>
          <w:color w:val="000000"/>
          <w:sz w:val="28"/>
        </w:rPr>
        <w:t xml:space="preserve">
      Суммы пенсии, не полученные своевременно по вине органа, назначающего или выплачивающего пенсию, выплачиваются за прошлое время без ограничения каким-либо сроком. </w:t>
      </w:r>
    </w:p>
    <w:bookmarkStart w:name="z171" w:id="171"/>
    <w:p>
      <w:pPr>
        <w:spacing w:after="0"/>
        <w:ind w:left="0"/>
        <w:jc w:val="both"/>
      </w:pPr>
      <w:r>
        <w:rPr>
          <w:rFonts w:ascii="Times New Roman"/>
          <w:b w:val="false"/>
          <w:i w:val="false"/>
          <w:color w:val="000000"/>
          <w:sz w:val="28"/>
        </w:rPr>
        <w:t xml:space="preserve">
       </w:t>
      </w:r>
    </w:p>
    <w:bookmarkEnd w:id="171"/>
    <w:p>
      <w:pPr>
        <w:spacing w:after="0"/>
        <w:ind w:left="0"/>
        <w:jc w:val="both"/>
      </w:pPr>
      <w:r>
        <w:rPr>
          <w:rFonts w:ascii="Times New Roman"/>
          <w:b w:val="false"/>
          <w:i w:val="false"/>
          <w:color w:val="000000"/>
          <w:sz w:val="28"/>
        </w:rPr>
        <w:t xml:space="preserve">
      Статья 85. Срок выплаты пенсий при изменении </w:t>
      </w:r>
    </w:p>
    <w:p>
      <w:pPr>
        <w:spacing w:after="0"/>
        <w:ind w:left="0"/>
        <w:jc w:val="both"/>
      </w:pPr>
      <w:r>
        <w:rPr>
          <w:rFonts w:ascii="Times New Roman"/>
          <w:b w:val="false"/>
          <w:i w:val="false"/>
          <w:color w:val="000000"/>
          <w:sz w:val="28"/>
        </w:rPr>
        <w:t xml:space="preserve">
      группы инвалидности или восстановлении </w:t>
      </w:r>
    </w:p>
    <w:p>
      <w:pPr>
        <w:spacing w:after="0"/>
        <w:ind w:left="0"/>
        <w:jc w:val="both"/>
      </w:pPr>
      <w:r>
        <w:rPr>
          <w:rFonts w:ascii="Times New Roman"/>
          <w:b w:val="false"/>
          <w:i w:val="false"/>
          <w:color w:val="000000"/>
          <w:sz w:val="28"/>
        </w:rPr>
        <w:t xml:space="preserve">
      трудоспособности </w:t>
      </w:r>
    </w:p>
    <w:bookmarkStart w:name="z172" w:id="172"/>
    <w:p>
      <w:pPr>
        <w:spacing w:after="0"/>
        <w:ind w:left="0"/>
        <w:jc w:val="both"/>
      </w:pPr>
      <w:r>
        <w:rPr>
          <w:rFonts w:ascii="Times New Roman"/>
          <w:b w:val="false"/>
          <w:i w:val="false"/>
          <w:color w:val="000000"/>
          <w:sz w:val="28"/>
        </w:rPr>
        <w:t xml:space="preserve">
       </w:t>
      </w:r>
    </w:p>
    <w:bookmarkEnd w:id="172"/>
    <w:p>
      <w:pPr>
        <w:spacing w:after="0"/>
        <w:ind w:left="0"/>
        <w:jc w:val="both"/>
      </w:pPr>
      <w:r>
        <w:rPr>
          <w:rFonts w:ascii="Times New Roman"/>
          <w:b w:val="false"/>
          <w:i w:val="false"/>
          <w:color w:val="000000"/>
          <w:sz w:val="28"/>
        </w:rPr>
        <w:t xml:space="preserve">
      В случае изменения группы инвалидности пенсия в новом размере выплачивается со дня изменения группы инвалидности. </w:t>
      </w:r>
    </w:p>
    <w:p>
      <w:pPr>
        <w:spacing w:after="0"/>
        <w:ind w:left="0"/>
        <w:jc w:val="both"/>
      </w:pPr>
      <w:r>
        <w:rPr>
          <w:rFonts w:ascii="Times New Roman"/>
          <w:b w:val="false"/>
          <w:i w:val="false"/>
          <w:color w:val="000000"/>
          <w:sz w:val="28"/>
        </w:rPr>
        <w:t xml:space="preserve">
      В случае признания переосвидетельствованного трудоспособным пенсия выплачивается до конца месяца, в котором он признан трудоспособным, но не более, чем до дня, по который установлена инвалидность. </w:t>
      </w:r>
    </w:p>
    <w:bookmarkStart w:name="z173" w:id="173"/>
    <w:p>
      <w:pPr>
        <w:spacing w:after="0"/>
        <w:ind w:left="0"/>
        <w:jc w:val="both"/>
      </w:pPr>
      <w:r>
        <w:rPr>
          <w:rFonts w:ascii="Times New Roman"/>
          <w:b w:val="false"/>
          <w:i w:val="false"/>
          <w:color w:val="000000"/>
          <w:sz w:val="28"/>
        </w:rPr>
        <w:t xml:space="preserve">
       </w:t>
      </w:r>
    </w:p>
    <w:bookmarkEnd w:id="173"/>
    <w:p>
      <w:pPr>
        <w:spacing w:after="0"/>
        <w:ind w:left="0"/>
        <w:jc w:val="both"/>
      </w:pPr>
      <w:r>
        <w:rPr>
          <w:rFonts w:ascii="Times New Roman"/>
          <w:b w:val="false"/>
          <w:i w:val="false"/>
          <w:color w:val="000000"/>
          <w:sz w:val="28"/>
        </w:rPr>
        <w:t xml:space="preserve">
      Статья 86. Условия возобновления выплаты пенсии </w:t>
      </w:r>
    </w:p>
    <w:p>
      <w:pPr>
        <w:spacing w:after="0"/>
        <w:ind w:left="0"/>
        <w:jc w:val="both"/>
      </w:pPr>
      <w:r>
        <w:rPr>
          <w:rFonts w:ascii="Times New Roman"/>
          <w:b w:val="false"/>
          <w:i w:val="false"/>
          <w:color w:val="000000"/>
          <w:sz w:val="28"/>
        </w:rPr>
        <w:t xml:space="preserve">
      при перерывах в инвалидности </w:t>
      </w:r>
    </w:p>
    <w:bookmarkStart w:name="z174" w:id="174"/>
    <w:p>
      <w:pPr>
        <w:spacing w:after="0"/>
        <w:ind w:left="0"/>
        <w:jc w:val="both"/>
      </w:pPr>
      <w:r>
        <w:rPr>
          <w:rFonts w:ascii="Times New Roman"/>
          <w:b w:val="false"/>
          <w:i w:val="false"/>
          <w:color w:val="000000"/>
          <w:sz w:val="28"/>
        </w:rPr>
        <w:t xml:space="preserve">
       </w:t>
      </w:r>
    </w:p>
    <w:bookmarkEnd w:id="174"/>
    <w:p>
      <w:pPr>
        <w:spacing w:after="0"/>
        <w:ind w:left="0"/>
        <w:jc w:val="both"/>
      </w:pPr>
      <w:r>
        <w:rPr>
          <w:rFonts w:ascii="Times New Roman"/>
          <w:b w:val="false"/>
          <w:i w:val="false"/>
          <w:color w:val="000000"/>
          <w:sz w:val="28"/>
        </w:rPr>
        <w:t xml:space="preserve">
      Если инвалид не явился во МСЭК на переосвидетельствование в назначенный для этого срок, то выплата пенсии ему приостанавливается, а в случае признания его вновь инвалидом возобновляется со дня приостановления, но не более чем за один месяц. </w:t>
      </w:r>
    </w:p>
    <w:p>
      <w:pPr>
        <w:spacing w:after="0"/>
        <w:ind w:left="0"/>
        <w:jc w:val="both"/>
      </w:pPr>
      <w:r>
        <w:rPr>
          <w:rFonts w:ascii="Times New Roman"/>
          <w:b w:val="false"/>
          <w:i w:val="false"/>
          <w:color w:val="000000"/>
          <w:sz w:val="28"/>
        </w:rPr>
        <w:t xml:space="preserve">
      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МСЭК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 </w:t>
      </w:r>
    </w:p>
    <w:p>
      <w:pPr>
        <w:spacing w:after="0"/>
        <w:ind w:left="0"/>
        <w:jc w:val="both"/>
      </w:pPr>
      <w:r>
        <w:rPr>
          <w:rFonts w:ascii="Times New Roman"/>
          <w:b w:val="false"/>
          <w:i w:val="false"/>
          <w:color w:val="000000"/>
          <w:sz w:val="28"/>
        </w:rPr>
        <w:t xml:space="preserve">
      Если выплата пенсии инвалиду, утратившему трудоспособность вследствие общего заболевания,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 </w:t>
      </w:r>
    </w:p>
    <w:p>
      <w:pPr>
        <w:spacing w:after="0"/>
        <w:ind w:left="0"/>
        <w:jc w:val="both"/>
      </w:pPr>
      <w:r>
        <w:rPr>
          <w:rFonts w:ascii="Times New Roman"/>
          <w:b w:val="false"/>
          <w:i w:val="false"/>
          <w:color w:val="000000"/>
          <w:sz w:val="28"/>
        </w:rPr>
        <w:t xml:space="preserve">
      Сноска. Статья 86 -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75" w:id="175"/>
    <w:p>
      <w:pPr>
        <w:spacing w:after="0"/>
        <w:ind w:left="0"/>
        <w:jc w:val="both"/>
      </w:pPr>
      <w:r>
        <w:rPr>
          <w:rFonts w:ascii="Times New Roman"/>
          <w:b w:val="false"/>
          <w:i w:val="false"/>
          <w:color w:val="000000"/>
          <w:sz w:val="28"/>
        </w:rPr>
        <w:t xml:space="preserve">
       </w:t>
      </w:r>
    </w:p>
    <w:bookmarkEnd w:id="175"/>
    <w:p>
      <w:pPr>
        <w:spacing w:after="0"/>
        <w:ind w:left="0"/>
        <w:jc w:val="both"/>
      </w:pPr>
      <w:r>
        <w:rPr>
          <w:rFonts w:ascii="Times New Roman"/>
          <w:b w:val="false"/>
          <w:i w:val="false"/>
          <w:color w:val="000000"/>
          <w:sz w:val="28"/>
        </w:rPr>
        <w:t xml:space="preserve">
      Статья 87. Выплата пенсий в период пребывания на </w:t>
      </w:r>
    </w:p>
    <w:p>
      <w:pPr>
        <w:spacing w:after="0"/>
        <w:ind w:left="0"/>
        <w:jc w:val="both"/>
      </w:pPr>
      <w:r>
        <w:rPr>
          <w:rFonts w:ascii="Times New Roman"/>
          <w:b w:val="false"/>
          <w:i w:val="false"/>
          <w:color w:val="000000"/>
          <w:sz w:val="28"/>
        </w:rPr>
        <w:t xml:space="preserve">
      стационарном лечении </w:t>
      </w:r>
    </w:p>
    <w:bookmarkStart w:name="z176" w:id="176"/>
    <w:p>
      <w:pPr>
        <w:spacing w:after="0"/>
        <w:ind w:left="0"/>
        <w:jc w:val="both"/>
      </w:pPr>
      <w:r>
        <w:rPr>
          <w:rFonts w:ascii="Times New Roman"/>
          <w:b w:val="false"/>
          <w:i w:val="false"/>
          <w:color w:val="000000"/>
          <w:sz w:val="28"/>
        </w:rPr>
        <w:t xml:space="preserve">
       </w:t>
      </w:r>
    </w:p>
    <w:bookmarkEnd w:id="176"/>
    <w:p>
      <w:pPr>
        <w:spacing w:after="0"/>
        <w:ind w:left="0"/>
        <w:jc w:val="both"/>
      </w:pPr>
      <w:r>
        <w:rPr>
          <w:rFonts w:ascii="Times New Roman"/>
          <w:b w:val="false"/>
          <w:i w:val="false"/>
          <w:color w:val="000000"/>
          <w:sz w:val="28"/>
        </w:rPr>
        <w:t xml:space="preserve">
      За время пребывания пенсионера на стационарном лечении в больнице, клинике, госпитале и других лечебных учреждениях, а также в лепрозории пенсия выплачивается полностью. </w:t>
      </w:r>
    </w:p>
    <w:bookmarkStart w:name="z177" w:id="177"/>
    <w:p>
      <w:pPr>
        <w:spacing w:after="0"/>
        <w:ind w:left="0"/>
        <w:jc w:val="both"/>
      </w:pPr>
      <w:r>
        <w:rPr>
          <w:rFonts w:ascii="Times New Roman"/>
          <w:b w:val="false"/>
          <w:i w:val="false"/>
          <w:color w:val="000000"/>
          <w:sz w:val="28"/>
        </w:rPr>
        <w:t xml:space="preserve">
       </w:t>
      </w:r>
    </w:p>
    <w:bookmarkEnd w:id="177"/>
    <w:p>
      <w:pPr>
        <w:spacing w:after="0"/>
        <w:ind w:left="0"/>
        <w:jc w:val="both"/>
      </w:pPr>
      <w:r>
        <w:rPr>
          <w:rFonts w:ascii="Times New Roman"/>
          <w:b w:val="false"/>
          <w:i w:val="false"/>
          <w:color w:val="000000"/>
          <w:sz w:val="28"/>
        </w:rPr>
        <w:t xml:space="preserve">
      Статья 88. Выплата пенсий лицам, проживающим в </w:t>
      </w:r>
    </w:p>
    <w:p>
      <w:pPr>
        <w:spacing w:after="0"/>
        <w:ind w:left="0"/>
        <w:jc w:val="both"/>
      </w:pPr>
      <w:r>
        <w:rPr>
          <w:rFonts w:ascii="Times New Roman"/>
          <w:b w:val="false"/>
          <w:i w:val="false"/>
          <w:color w:val="000000"/>
          <w:sz w:val="28"/>
        </w:rPr>
        <w:t xml:space="preserve">
      домах интернатах для престарелых и </w:t>
      </w:r>
    </w:p>
    <w:p>
      <w:pPr>
        <w:spacing w:after="0"/>
        <w:ind w:left="0"/>
        <w:jc w:val="both"/>
      </w:pPr>
      <w:r>
        <w:rPr>
          <w:rFonts w:ascii="Times New Roman"/>
          <w:b w:val="false"/>
          <w:i w:val="false"/>
          <w:color w:val="000000"/>
          <w:sz w:val="28"/>
        </w:rPr>
        <w:t xml:space="preserve">
      инвалидов </w:t>
      </w:r>
    </w:p>
    <w:bookmarkStart w:name="z178" w:id="178"/>
    <w:p>
      <w:pPr>
        <w:spacing w:after="0"/>
        <w:ind w:left="0"/>
        <w:jc w:val="both"/>
      </w:pPr>
      <w:r>
        <w:rPr>
          <w:rFonts w:ascii="Times New Roman"/>
          <w:b w:val="false"/>
          <w:i w:val="false"/>
          <w:color w:val="000000"/>
          <w:sz w:val="28"/>
        </w:rPr>
        <w:t xml:space="preserve">
       </w:t>
      </w:r>
    </w:p>
    <w:bookmarkEnd w:id="178"/>
    <w:p>
      <w:pPr>
        <w:spacing w:after="0"/>
        <w:ind w:left="0"/>
        <w:jc w:val="both"/>
      </w:pPr>
      <w:r>
        <w:rPr>
          <w:rFonts w:ascii="Times New Roman"/>
          <w:b w:val="false"/>
          <w:i w:val="false"/>
          <w:color w:val="000000"/>
          <w:sz w:val="28"/>
        </w:rPr>
        <w:t xml:space="preserve">
      Пенсионерам, проживающим в домах-интернатах (пансионатах) для престарелых и инвалидов, выплачивается 30 процентов назначенной пенсии, но не менее 30 процентов минимальной пенсии по возрасту в месяц. В тех случаях, когда размер их пенсии превышает стоимость содержания в этих домах-интернатах (пансионатах), выплачивается разница между пенсией и стоимостью содержания, но не менее 30 процентов назначенной пенсии и не менее 30 процентов минимальной пенсии по возрасту в месяц. Если у пенсионера, проживающего в доме-интернате (пансионате) для престарелых и инвалидов, имеются нетрудоспособные члены семьи, состоящие на его иждивении (статьи 26 и 27), то пенсия выплачивается в следующем порядке: 30 процентов пенсии, но не менее 30 процентов минимальной пенсии по возрасту, выплачивается самому пенсионеру, а остальная часть пенсии, но не более 50 </w:t>
      </w:r>
    </w:p>
    <w:bookmarkStart w:name="z179" w:id="179"/>
    <w:p>
      <w:pPr>
        <w:spacing w:after="0"/>
        <w:ind w:left="0"/>
        <w:jc w:val="both"/>
      </w:pPr>
      <w:r>
        <w:rPr>
          <w:rFonts w:ascii="Times New Roman"/>
          <w:b w:val="false"/>
          <w:i w:val="false"/>
          <w:color w:val="000000"/>
          <w:sz w:val="28"/>
        </w:rPr>
        <w:t xml:space="preserve">
       </w:t>
      </w:r>
    </w:p>
    <w:bookmarkEnd w:id="179"/>
    <w:p>
      <w:pPr>
        <w:spacing w:after="0"/>
        <w:ind w:left="0"/>
        <w:jc w:val="both"/>
      </w:pPr>
      <w:r>
        <w:rPr>
          <w:rFonts w:ascii="Times New Roman"/>
          <w:b w:val="false"/>
          <w:i w:val="false"/>
          <w:color w:val="000000"/>
          <w:sz w:val="28"/>
        </w:rPr>
        <w:t xml:space="preserve">
      процентов назначенного размера, выплачивается указанным членам </w:t>
      </w:r>
    </w:p>
    <w:p>
      <w:pPr>
        <w:spacing w:after="0"/>
        <w:ind w:left="0"/>
        <w:jc w:val="both"/>
      </w:pPr>
      <w:r>
        <w:rPr>
          <w:rFonts w:ascii="Times New Roman"/>
          <w:b w:val="false"/>
          <w:i w:val="false"/>
          <w:color w:val="000000"/>
          <w:sz w:val="28"/>
        </w:rPr>
        <w:t>
      семьи.</w:t>
      </w:r>
    </w:p>
    <w:p>
      <w:pPr>
        <w:spacing w:after="0"/>
        <w:ind w:left="0"/>
        <w:jc w:val="both"/>
      </w:pPr>
      <w:r>
        <w:rPr>
          <w:rFonts w:ascii="Times New Roman"/>
          <w:b w:val="false"/>
          <w:i w:val="false"/>
          <w:color w:val="000000"/>
          <w:sz w:val="28"/>
        </w:rPr>
        <w:t>
      Статья 89.  Выплата пенсии на время лишения свободы</w:t>
      </w:r>
    </w:p>
    <w:p>
      <w:pPr>
        <w:spacing w:after="0"/>
        <w:ind w:left="0"/>
        <w:jc w:val="both"/>
      </w:pPr>
      <w:r>
        <w:rPr>
          <w:rFonts w:ascii="Times New Roman"/>
          <w:b w:val="false"/>
          <w:i w:val="false"/>
          <w:color w:val="000000"/>
          <w:sz w:val="28"/>
        </w:rPr>
        <w:t>
      В случае лишения пенсионера свободы выплата назначенной пенсии</w:t>
      </w:r>
    </w:p>
    <w:p>
      <w:pPr>
        <w:spacing w:after="0"/>
        <w:ind w:left="0"/>
        <w:jc w:val="both"/>
      </w:pPr>
      <w:r>
        <w:rPr>
          <w:rFonts w:ascii="Times New Roman"/>
          <w:b w:val="false"/>
          <w:i w:val="false"/>
          <w:color w:val="000000"/>
          <w:sz w:val="28"/>
        </w:rPr>
        <w:t>
      на время лишения свободы производится в размере 10 процентов</w:t>
      </w:r>
    </w:p>
    <w:p>
      <w:pPr>
        <w:spacing w:after="0"/>
        <w:ind w:left="0"/>
        <w:jc w:val="both"/>
      </w:pPr>
      <w:r>
        <w:rPr>
          <w:rFonts w:ascii="Times New Roman"/>
          <w:b w:val="false"/>
          <w:i w:val="false"/>
          <w:color w:val="000000"/>
          <w:sz w:val="28"/>
        </w:rPr>
        <w:t>
      назначенной пенсии, но не менее 20 процентов минимальной пенсии по</w:t>
      </w:r>
    </w:p>
    <w:p>
      <w:pPr>
        <w:spacing w:after="0"/>
        <w:ind w:left="0"/>
        <w:jc w:val="both"/>
      </w:pPr>
      <w:r>
        <w:rPr>
          <w:rFonts w:ascii="Times New Roman"/>
          <w:b w:val="false"/>
          <w:i w:val="false"/>
          <w:color w:val="000000"/>
          <w:sz w:val="28"/>
        </w:rPr>
        <w:t>
      возрасту в месяц.</w:t>
      </w:r>
    </w:p>
    <w:p>
      <w:pPr>
        <w:spacing w:after="0"/>
        <w:ind w:left="0"/>
        <w:jc w:val="both"/>
      </w:pPr>
      <w:r>
        <w:rPr>
          <w:rFonts w:ascii="Times New Roman"/>
          <w:b w:val="false"/>
          <w:i w:val="false"/>
          <w:color w:val="000000"/>
          <w:sz w:val="28"/>
        </w:rPr>
        <w:t xml:space="preserve">
      Статья 90. Выплата пенсии по случаю потери кормильца </w:t>
      </w:r>
    </w:p>
    <w:p>
      <w:pPr>
        <w:spacing w:after="0"/>
        <w:ind w:left="0"/>
        <w:jc w:val="both"/>
      </w:pPr>
      <w:r>
        <w:rPr>
          <w:rFonts w:ascii="Times New Roman"/>
          <w:b w:val="false"/>
          <w:i w:val="false"/>
          <w:color w:val="000000"/>
          <w:sz w:val="28"/>
        </w:rPr>
        <w:t xml:space="preserve">
      детям, находящимся на полном государственном </w:t>
      </w:r>
    </w:p>
    <w:p>
      <w:pPr>
        <w:spacing w:after="0"/>
        <w:ind w:left="0"/>
        <w:jc w:val="both"/>
      </w:pPr>
      <w:r>
        <w:rPr>
          <w:rFonts w:ascii="Times New Roman"/>
          <w:b w:val="false"/>
          <w:i w:val="false"/>
          <w:color w:val="000000"/>
          <w:sz w:val="28"/>
        </w:rPr>
        <w:t>
      обеспечении</w:t>
      </w:r>
    </w:p>
    <w:p>
      <w:pPr>
        <w:spacing w:after="0"/>
        <w:ind w:left="0"/>
        <w:jc w:val="both"/>
      </w:pPr>
      <w:r>
        <w:rPr>
          <w:rFonts w:ascii="Times New Roman"/>
          <w:b w:val="false"/>
          <w:i w:val="false"/>
          <w:color w:val="000000"/>
          <w:sz w:val="28"/>
        </w:rPr>
        <w:t>
      Детям - круглым сиротам за период нахождения на полном</w:t>
      </w:r>
    </w:p>
    <w:p>
      <w:pPr>
        <w:spacing w:after="0"/>
        <w:ind w:left="0"/>
        <w:jc w:val="both"/>
      </w:pPr>
      <w:r>
        <w:rPr>
          <w:rFonts w:ascii="Times New Roman"/>
          <w:b w:val="false"/>
          <w:i w:val="false"/>
          <w:color w:val="000000"/>
          <w:sz w:val="28"/>
        </w:rPr>
        <w:t>
      государственном содержании пенсии выплачиваются в полном</w:t>
      </w:r>
    </w:p>
    <w:p>
      <w:pPr>
        <w:spacing w:after="0"/>
        <w:ind w:left="0"/>
        <w:jc w:val="both"/>
      </w:pPr>
      <w:r>
        <w:rPr>
          <w:rFonts w:ascii="Times New Roman"/>
          <w:b w:val="false"/>
          <w:i w:val="false"/>
          <w:color w:val="000000"/>
          <w:sz w:val="28"/>
        </w:rPr>
        <w:t>
      размере.</w:t>
      </w:r>
    </w:p>
    <w:p>
      <w:pPr>
        <w:spacing w:after="0"/>
        <w:ind w:left="0"/>
        <w:jc w:val="both"/>
      </w:pPr>
      <w:r>
        <w:rPr>
          <w:rFonts w:ascii="Times New Roman"/>
          <w:b w:val="false"/>
          <w:i w:val="false"/>
          <w:color w:val="000000"/>
          <w:sz w:val="28"/>
        </w:rPr>
        <w:t xml:space="preserve">
      Другим детям, находящимся на полном государственном  </w:t>
      </w:r>
    </w:p>
    <w:p>
      <w:pPr>
        <w:spacing w:after="0"/>
        <w:ind w:left="0"/>
        <w:jc w:val="both"/>
      </w:pPr>
      <w:r>
        <w:rPr>
          <w:rFonts w:ascii="Times New Roman"/>
          <w:b w:val="false"/>
          <w:i w:val="false"/>
          <w:color w:val="000000"/>
          <w:sz w:val="28"/>
        </w:rPr>
        <w:t>
      содержании, выплачивается 50 процентов назначенной пенсии,</w:t>
      </w:r>
    </w:p>
    <w:p>
      <w:pPr>
        <w:spacing w:after="0"/>
        <w:ind w:left="0"/>
        <w:jc w:val="both"/>
      </w:pPr>
      <w:r>
        <w:rPr>
          <w:rFonts w:ascii="Times New Roman"/>
          <w:b w:val="false"/>
          <w:i w:val="false"/>
          <w:color w:val="000000"/>
          <w:sz w:val="28"/>
        </w:rPr>
        <w:t>
      но не менее 50 процентов минимальной пенсии по возрасту в</w:t>
      </w:r>
    </w:p>
    <w:p>
      <w:pPr>
        <w:spacing w:after="0"/>
        <w:ind w:left="0"/>
        <w:jc w:val="both"/>
      </w:pPr>
      <w:r>
        <w:rPr>
          <w:rFonts w:ascii="Times New Roman"/>
          <w:b w:val="false"/>
          <w:i w:val="false"/>
          <w:color w:val="000000"/>
          <w:sz w:val="28"/>
        </w:rPr>
        <w:t>
      месяц.</w:t>
      </w:r>
    </w:p>
    <w:bookmarkStart w:name="z180" w:id="180"/>
    <w:p>
      <w:pPr>
        <w:spacing w:after="0"/>
        <w:ind w:left="0"/>
        <w:jc w:val="both"/>
      </w:pPr>
      <w:r>
        <w:rPr>
          <w:rFonts w:ascii="Times New Roman"/>
          <w:b w:val="false"/>
          <w:i w:val="false"/>
          <w:color w:val="000000"/>
          <w:sz w:val="28"/>
        </w:rPr>
        <w:t xml:space="preserve">
       </w:t>
      </w:r>
    </w:p>
    <w:bookmarkEnd w:id="180"/>
    <w:p>
      <w:pPr>
        <w:spacing w:after="0"/>
        <w:ind w:left="0"/>
        <w:jc w:val="both"/>
      </w:pPr>
      <w:r>
        <w:rPr>
          <w:rFonts w:ascii="Times New Roman"/>
          <w:b w:val="false"/>
          <w:i w:val="false"/>
          <w:color w:val="000000"/>
          <w:sz w:val="28"/>
        </w:rPr>
        <w:t xml:space="preserve">
      Статья 91. Выплата недополученной пенсии в связи </w:t>
      </w:r>
    </w:p>
    <w:p>
      <w:pPr>
        <w:spacing w:after="0"/>
        <w:ind w:left="0"/>
        <w:jc w:val="both"/>
      </w:pPr>
      <w:r>
        <w:rPr>
          <w:rFonts w:ascii="Times New Roman"/>
          <w:b w:val="false"/>
          <w:i w:val="false"/>
          <w:color w:val="000000"/>
          <w:sz w:val="28"/>
        </w:rPr>
        <w:t xml:space="preserve">
      со смертью пенсионера и выплата пособия на </w:t>
      </w:r>
    </w:p>
    <w:p>
      <w:pPr>
        <w:spacing w:after="0"/>
        <w:ind w:left="0"/>
        <w:jc w:val="both"/>
      </w:pPr>
      <w:r>
        <w:rPr>
          <w:rFonts w:ascii="Times New Roman"/>
          <w:b w:val="false"/>
          <w:i w:val="false"/>
          <w:color w:val="000000"/>
          <w:sz w:val="28"/>
        </w:rPr>
        <w:t xml:space="preserve">
      погребение </w:t>
      </w:r>
    </w:p>
    <w:bookmarkStart w:name="z181" w:id="181"/>
    <w:p>
      <w:pPr>
        <w:spacing w:after="0"/>
        <w:ind w:left="0"/>
        <w:jc w:val="both"/>
      </w:pPr>
      <w:r>
        <w:rPr>
          <w:rFonts w:ascii="Times New Roman"/>
          <w:b w:val="false"/>
          <w:i w:val="false"/>
          <w:color w:val="000000"/>
          <w:sz w:val="28"/>
        </w:rPr>
        <w:t xml:space="preserve">
       </w:t>
      </w:r>
    </w:p>
    <w:bookmarkEnd w:id="181"/>
    <w:p>
      <w:pPr>
        <w:spacing w:after="0"/>
        <w:ind w:left="0"/>
        <w:jc w:val="both"/>
      </w:pPr>
      <w:r>
        <w:rPr>
          <w:rFonts w:ascii="Times New Roman"/>
          <w:b w:val="false"/>
          <w:i w:val="false"/>
          <w:color w:val="000000"/>
          <w:sz w:val="28"/>
        </w:rPr>
        <w:t xml:space="preserve">
      Суммы пенсии, причитающиеся пенсионеру и оставшиеся недополученными в связи с его смертью, не включаются в состав наследства и выплачиваются тем членам его семьи, которые относятся к кругу лиц, обеспечиваемых пенсией по случаю потери кормильца (статьи 26 и 27). Однако родители и супруг (супруга), а также члены семьи, проживающие совместно с пенсионером на день его смерти, имеют право на получение этих сумм и в том случае, если они не входят в круг обеспечиваемых пенсией по случаю потери кормильца. </w:t>
      </w:r>
    </w:p>
    <w:p>
      <w:pPr>
        <w:spacing w:after="0"/>
        <w:ind w:left="0"/>
        <w:jc w:val="both"/>
      </w:pPr>
      <w:r>
        <w:rPr>
          <w:rFonts w:ascii="Times New Roman"/>
          <w:b w:val="false"/>
          <w:i w:val="false"/>
          <w:color w:val="000000"/>
          <w:sz w:val="28"/>
        </w:rPr>
        <w:t xml:space="preserve">
      При обращении нескольких членов семьи, причитающаяся им сумма пенсии делится между ними поровну. </w:t>
      </w:r>
    </w:p>
    <w:p>
      <w:pPr>
        <w:spacing w:after="0"/>
        <w:ind w:left="0"/>
        <w:jc w:val="both"/>
      </w:pPr>
      <w:r>
        <w:rPr>
          <w:rFonts w:ascii="Times New Roman"/>
          <w:b w:val="false"/>
          <w:i w:val="false"/>
          <w:color w:val="000000"/>
          <w:sz w:val="28"/>
        </w:rPr>
        <w:t xml:space="preserve">
      Указанные суммы выплачиваются, если обращение за ними последовало не позднее 6 месяцев после смерти пенсионера. </w:t>
      </w:r>
    </w:p>
    <w:p>
      <w:pPr>
        <w:spacing w:after="0"/>
        <w:ind w:left="0"/>
        <w:jc w:val="both"/>
      </w:pPr>
      <w:r>
        <w:rPr>
          <w:rFonts w:ascii="Times New Roman"/>
          <w:b w:val="false"/>
          <w:i w:val="false"/>
          <w:color w:val="000000"/>
          <w:sz w:val="28"/>
        </w:rPr>
        <w:t xml:space="preserve">
      В случае смерти пенсионера его семье выплачивается пособие на погребение в размере двухмесячной пенсии, но не менее десятикратного, а в случае смерти участника или инвалида Великой Отечественной войны - не менее тридцатипятикратного размера расчетного показателя для социальных и иных выплат, ежегодно устанавливаемого в республиканском бюджете. </w:t>
      </w:r>
    </w:p>
    <w:p>
      <w:pPr>
        <w:spacing w:after="0"/>
        <w:ind w:left="0"/>
        <w:jc w:val="both"/>
      </w:pPr>
      <w:r>
        <w:rPr>
          <w:rFonts w:ascii="Times New Roman"/>
          <w:b w:val="false"/>
          <w:i w:val="false"/>
          <w:color w:val="000000"/>
          <w:sz w:val="28"/>
        </w:rPr>
        <w:t xml:space="preserve">
      Если похороны пенсионера осуществляются лицами, не являющимися членами семьи, то пособие выплачивается этим лицам в сумме не свыше фактически понесенных расходов на погребение в пределах указанного размера пособия. </w:t>
      </w:r>
    </w:p>
    <w:p>
      <w:pPr>
        <w:spacing w:after="0"/>
        <w:ind w:left="0"/>
        <w:jc w:val="both"/>
      </w:pPr>
      <w:r>
        <w:rPr>
          <w:rFonts w:ascii="Times New Roman"/>
          <w:b w:val="false"/>
          <w:i w:val="false"/>
          <w:color w:val="000000"/>
          <w:sz w:val="28"/>
        </w:rPr>
        <w:t xml:space="preserve">
      Сноска. Часть четвертая статьи 91 - в новой редакции Закона РК "О внесении изменений и дополнений в Закон Казахской ССР "О пенсионном обеспечении граждан в Казахской ССР" от 16 июля 1996 г. N 32-1. </w:t>
      </w:r>
    </w:p>
    <w:bookmarkStart w:name="z182" w:id="182"/>
    <w:p>
      <w:pPr>
        <w:spacing w:after="0"/>
        <w:ind w:left="0"/>
        <w:jc w:val="both"/>
      </w:pPr>
      <w:r>
        <w:rPr>
          <w:rFonts w:ascii="Times New Roman"/>
          <w:b w:val="false"/>
          <w:i w:val="false"/>
          <w:color w:val="000000"/>
          <w:sz w:val="28"/>
        </w:rPr>
        <w:t xml:space="preserve">
       </w:t>
      </w:r>
    </w:p>
    <w:bookmarkEnd w:id="182"/>
    <w:p>
      <w:pPr>
        <w:spacing w:after="0"/>
        <w:ind w:left="0"/>
        <w:jc w:val="both"/>
      </w:pPr>
      <w:r>
        <w:rPr>
          <w:rFonts w:ascii="Times New Roman"/>
          <w:b w:val="false"/>
          <w:i w:val="false"/>
          <w:color w:val="000000"/>
          <w:sz w:val="28"/>
        </w:rPr>
        <w:t xml:space="preserve">
      Статья 92. Выплата пенсий гражданам, выехавшим </w:t>
      </w:r>
    </w:p>
    <w:p>
      <w:pPr>
        <w:spacing w:after="0"/>
        <w:ind w:left="0"/>
        <w:jc w:val="both"/>
      </w:pPr>
      <w:r>
        <w:rPr>
          <w:rFonts w:ascii="Times New Roman"/>
          <w:b w:val="false"/>
          <w:i w:val="false"/>
          <w:color w:val="000000"/>
          <w:sz w:val="28"/>
        </w:rPr>
        <w:t xml:space="preserve">
      за границу </w:t>
      </w:r>
    </w:p>
    <w:bookmarkStart w:name="z183" w:id="183"/>
    <w:p>
      <w:pPr>
        <w:spacing w:after="0"/>
        <w:ind w:left="0"/>
        <w:jc w:val="both"/>
      </w:pPr>
      <w:r>
        <w:rPr>
          <w:rFonts w:ascii="Times New Roman"/>
          <w:b w:val="false"/>
          <w:i w:val="false"/>
          <w:color w:val="000000"/>
          <w:sz w:val="28"/>
        </w:rPr>
        <w:t xml:space="preserve">
       </w:t>
      </w:r>
    </w:p>
    <w:bookmarkEnd w:id="183"/>
    <w:p>
      <w:pPr>
        <w:spacing w:after="0"/>
        <w:ind w:left="0"/>
        <w:jc w:val="both"/>
      </w:pPr>
      <w:r>
        <w:rPr>
          <w:rFonts w:ascii="Times New Roman"/>
          <w:b w:val="false"/>
          <w:i w:val="false"/>
          <w:color w:val="000000"/>
          <w:sz w:val="28"/>
        </w:rPr>
        <w:t xml:space="preserve">
      Пенсии, назначенные в Республике Казахстан до выезда на постоянное жительство за границу, выплачиваются за 6 месяцев вперед перед отъездом за границу из расчета размера пенсии на день подачи в орган социальной защиты населения, выплачивающий пенсию, заявления о выезде. За время пребывания этих граждан за границей выплачиваются только пенсии, назначенные вследствие трудового увечья или профессионального заболевания. </w:t>
      </w:r>
    </w:p>
    <w:p>
      <w:pPr>
        <w:spacing w:after="0"/>
        <w:ind w:left="0"/>
        <w:jc w:val="both"/>
      </w:pPr>
      <w:r>
        <w:rPr>
          <w:rFonts w:ascii="Times New Roman"/>
          <w:b w:val="false"/>
          <w:i w:val="false"/>
          <w:color w:val="000000"/>
          <w:sz w:val="28"/>
        </w:rPr>
        <w:t xml:space="preserve">
      Порядок перевода в другие страны пенсий, назначенных вследствие трудового увечья или профессионального заболевания, определяется Правительством Республики Казахстан. </w:t>
      </w:r>
    </w:p>
    <w:p>
      <w:pPr>
        <w:spacing w:after="0"/>
        <w:ind w:left="0"/>
        <w:jc w:val="both"/>
      </w:pPr>
      <w:r>
        <w:rPr>
          <w:rFonts w:ascii="Times New Roman"/>
          <w:b w:val="false"/>
          <w:i w:val="false"/>
          <w:color w:val="000000"/>
          <w:sz w:val="28"/>
        </w:rPr>
        <w:t xml:space="preserve">
      Сноска. Статья 92 -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 </w:t>
      </w:r>
    </w:p>
    <w:p>
      <w:pPr>
        <w:spacing w:after="0"/>
        <w:ind w:left="0"/>
        <w:jc w:val="both"/>
      </w:pPr>
      <w:r>
        <w:rPr>
          <w:rFonts w:ascii="Times New Roman"/>
          <w:b w:val="false"/>
          <w:i w:val="false"/>
          <w:color w:val="000000"/>
          <w:sz w:val="28"/>
        </w:rPr>
        <w:t xml:space="preserve">
      Статья 93. Удержания из пенсии </w:t>
      </w:r>
    </w:p>
    <w:bookmarkStart w:name="z184" w:id="184"/>
    <w:p>
      <w:pPr>
        <w:spacing w:after="0"/>
        <w:ind w:left="0"/>
        <w:jc w:val="both"/>
      </w:pPr>
      <w:r>
        <w:rPr>
          <w:rFonts w:ascii="Times New Roman"/>
          <w:b w:val="false"/>
          <w:i w:val="false"/>
          <w:color w:val="000000"/>
          <w:sz w:val="28"/>
        </w:rPr>
        <w:t xml:space="preserve">
       </w:t>
      </w:r>
    </w:p>
    <w:bookmarkEnd w:id="184"/>
    <w:p>
      <w:pPr>
        <w:spacing w:after="0"/>
        <w:ind w:left="0"/>
        <w:jc w:val="both"/>
      </w:pPr>
      <w:r>
        <w:rPr>
          <w:rFonts w:ascii="Times New Roman"/>
          <w:b w:val="false"/>
          <w:i w:val="false"/>
          <w:color w:val="000000"/>
          <w:sz w:val="28"/>
        </w:rPr>
        <w:t xml:space="preserve">
      Удержания из пенсии могут производиться: </w:t>
      </w:r>
    </w:p>
    <w:p>
      <w:pPr>
        <w:spacing w:after="0"/>
        <w:ind w:left="0"/>
        <w:jc w:val="both"/>
      </w:pPr>
      <w:r>
        <w:rPr>
          <w:rFonts w:ascii="Times New Roman"/>
          <w:b w:val="false"/>
          <w:i w:val="false"/>
          <w:color w:val="000000"/>
          <w:sz w:val="28"/>
        </w:rPr>
        <w:t xml:space="preserve">
      1) на основании судебных решений, определений, постановлений и приговоров (в части имущественных взысканий), исполнительных надписей нотариальных контор и других решений и постановлений, исполнение которых в соответствии с законодательством Республики Казахстан производится в порядке, установленном для исполнения судебных решений; </w:t>
      </w:r>
    </w:p>
    <w:p>
      <w:pPr>
        <w:spacing w:after="0"/>
        <w:ind w:left="0"/>
        <w:jc w:val="both"/>
      </w:pPr>
      <w:r>
        <w:rPr>
          <w:rFonts w:ascii="Times New Roman"/>
          <w:b w:val="false"/>
          <w:i w:val="false"/>
          <w:color w:val="000000"/>
          <w:sz w:val="28"/>
        </w:rPr>
        <w:t xml:space="preserve">
      2)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заработка или другого дохода, непредставления сведений об изменениях в составе членов семьи). </w:t>
      </w:r>
    </w:p>
    <w:p>
      <w:pPr>
        <w:spacing w:after="0"/>
        <w:ind w:left="0"/>
        <w:jc w:val="both"/>
      </w:pPr>
      <w:r>
        <w:rPr>
          <w:rFonts w:ascii="Times New Roman"/>
          <w:b w:val="false"/>
          <w:i w:val="false"/>
          <w:color w:val="000000"/>
          <w:sz w:val="28"/>
        </w:rPr>
        <w:t xml:space="preserve">
      Никакие другие удержания из пенсий, кроме указанных выше, не допускаются. </w:t>
      </w:r>
    </w:p>
    <w:p>
      <w:pPr>
        <w:spacing w:after="0"/>
        <w:ind w:left="0"/>
        <w:jc w:val="both"/>
      </w:pPr>
      <w:r>
        <w:rPr>
          <w:rFonts w:ascii="Times New Roman"/>
          <w:b w:val="false"/>
          <w:i w:val="false"/>
          <w:color w:val="000000"/>
          <w:sz w:val="28"/>
        </w:rPr>
        <w:t xml:space="preserve">
      Размер удержания из пенсии исчисляется из суммы, причитающейся пенсионеру к выплате. </w:t>
      </w:r>
    </w:p>
    <w:p>
      <w:pPr>
        <w:spacing w:after="0"/>
        <w:ind w:left="0"/>
        <w:jc w:val="both"/>
      </w:pPr>
      <w:r>
        <w:rPr>
          <w:rFonts w:ascii="Times New Roman"/>
          <w:b w:val="false"/>
          <w:i w:val="false"/>
          <w:color w:val="000000"/>
          <w:sz w:val="28"/>
        </w:rPr>
        <w:t xml:space="preserve">
      Из пенсии может быть удержано не свыше 5О процентов пенсии: на содержание членов семьи (алименты), на возмещение ущерба от хищений имущества предприятий, на возмещение вреда, причиненного увечьем или другим повреждением здоровья, а также в связи со смертью кормильца, на возврат переполученных сумм заработной платы в предусмотренных законодательством случаях. </w:t>
      </w:r>
    </w:p>
    <w:p>
      <w:pPr>
        <w:spacing w:after="0"/>
        <w:ind w:left="0"/>
        <w:jc w:val="both"/>
      </w:pPr>
      <w:r>
        <w:rPr>
          <w:rFonts w:ascii="Times New Roman"/>
          <w:b w:val="false"/>
          <w:i w:val="false"/>
          <w:color w:val="000000"/>
          <w:sz w:val="28"/>
        </w:rPr>
        <w:t xml:space="preserve">
      По всем остальным видам взысканий может быть удержано не свыше 20 процентов пенсии. </w:t>
      </w:r>
    </w:p>
    <w:p>
      <w:pPr>
        <w:spacing w:after="0"/>
        <w:ind w:left="0"/>
        <w:jc w:val="both"/>
      </w:pPr>
      <w:r>
        <w:rPr>
          <w:rFonts w:ascii="Times New Roman"/>
          <w:b w:val="false"/>
          <w:i w:val="false"/>
          <w:color w:val="000000"/>
          <w:sz w:val="28"/>
        </w:rPr>
        <w:t xml:space="preserve">
      Удержания на основании решений комиссии по назначению пенсий производятся в размере не свыше 20 процентов пенсии сверх удержаний по другим основаниям. </w:t>
      </w:r>
    </w:p>
    <w:p>
      <w:pPr>
        <w:spacing w:after="0"/>
        <w:ind w:left="0"/>
        <w:jc w:val="both"/>
      </w:pPr>
      <w:r>
        <w:rPr>
          <w:rFonts w:ascii="Times New Roman"/>
          <w:b w:val="false"/>
          <w:i w:val="false"/>
          <w:color w:val="000000"/>
          <w:sz w:val="28"/>
        </w:rPr>
        <w:t xml:space="preserve">
      Во всех случаях обращения взысканий на пенсию за пенсионером сохраняется не менее 5О процентов причитающейся пенсии. </w:t>
      </w:r>
    </w:p>
    <w:p>
      <w:pPr>
        <w:spacing w:after="0"/>
        <w:ind w:left="0"/>
        <w:jc w:val="both"/>
      </w:pPr>
      <w:r>
        <w:rPr>
          <w:rFonts w:ascii="Times New Roman"/>
          <w:b w:val="false"/>
          <w:i w:val="false"/>
          <w:color w:val="000000"/>
          <w:sz w:val="28"/>
        </w:rPr>
        <w:t xml:space="preserve">
      В случае прекращения выплаты пенсии (например, вследствие восстановления трудоспособности) до полного погашения задолженности по излишне выплаченным суммам пенсии, удерживаемым на основании решений комиссии по назначению пенсий, оставшаяся задолженность взыскивается в судебном порядке. </w:t>
      </w:r>
    </w:p>
    <w:p>
      <w:pPr>
        <w:spacing w:after="0"/>
        <w:ind w:left="0"/>
        <w:jc w:val="both"/>
      </w:pPr>
      <w:r>
        <w:rPr>
          <w:rFonts w:ascii="Times New Roman"/>
          <w:b w:val="false"/>
          <w:i w:val="false"/>
          <w:color w:val="000000"/>
          <w:sz w:val="28"/>
        </w:rPr>
        <w:t xml:space="preserve">
      Сноска. Статья 93 -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85" w:id="185"/>
    <w:p>
      <w:pPr>
        <w:spacing w:after="0"/>
        <w:ind w:left="0"/>
        <w:jc w:val="both"/>
      </w:pPr>
      <w:r>
        <w:rPr>
          <w:rFonts w:ascii="Times New Roman"/>
          <w:b w:val="false"/>
          <w:i w:val="false"/>
          <w:color w:val="000000"/>
          <w:sz w:val="28"/>
        </w:rPr>
        <w:t>
      РАЗДЕЛ IХ. ПОРЯДОК ПЕРЕРАСЧЕТА ПЕНСИЙ НА УСЛОВИЯХ</w:t>
      </w:r>
    </w:p>
    <w:bookmarkEnd w:id="185"/>
    <w:p>
      <w:pPr>
        <w:spacing w:after="0"/>
        <w:ind w:left="0"/>
        <w:jc w:val="both"/>
      </w:pPr>
      <w:r>
        <w:rPr>
          <w:rFonts w:ascii="Times New Roman"/>
          <w:b w:val="false"/>
          <w:i w:val="false"/>
          <w:color w:val="000000"/>
          <w:sz w:val="28"/>
        </w:rPr>
        <w:t>
      НАСТОЯЩЕГО ЗАКОНА И НАЗНАЧЕНИЯ ЛЬГОТНЫХ  ПЕНСИЙ</w:t>
      </w:r>
    </w:p>
    <w:p>
      <w:pPr>
        <w:spacing w:after="0"/>
        <w:ind w:left="0"/>
        <w:jc w:val="both"/>
      </w:pPr>
      <w:r>
        <w:rPr>
          <w:rFonts w:ascii="Times New Roman"/>
          <w:b w:val="false"/>
          <w:i w:val="false"/>
          <w:color w:val="000000"/>
          <w:sz w:val="28"/>
        </w:rPr>
        <w:t>
      С  ПРИМЕНЕНИЕМ РАНЕЕ ДЕЙСТВОВАВШЕГО  ЗАКОНОДАТЕЛЬСТВА</w:t>
      </w:r>
    </w:p>
    <w:bookmarkStart w:name="z186" w:id="186"/>
    <w:p>
      <w:pPr>
        <w:spacing w:after="0"/>
        <w:ind w:left="0"/>
        <w:jc w:val="both"/>
      </w:pPr>
      <w:r>
        <w:rPr>
          <w:rFonts w:ascii="Times New Roman"/>
          <w:b w:val="false"/>
          <w:i w:val="false"/>
          <w:color w:val="000000"/>
          <w:sz w:val="28"/>
        </w:rPr>
        <w:t xml:space="preserve">
       </w:t>
      </w:r>
    </w:p>
    <w:bookmarkEnd w:id="186"/>
    <w:p>
      <w:pPr>
        <w:spacing w:after="0"/>
        <w:ind w:left="0"/>
        <w:jc w:val="both"/>
      </w:pPr>
      <w:r>
        <w:rPr>
          <w:rFonts w:ascii="Times New Roman"/>
          <w:b w:val="false"/>
          <w:i w:val="false"/>
          <w:color w:val="000000"/>
          <w:sz w:val="28"/>
        </w:rPr>
        <w:t xml:space="preserve">
      Статья 94. Порядок перерасчета ранее назначенных </w:t>
      </w:r>
    </w:p>
    <w:p>
      <w:pPr>
        <w:spacing w:after="0"/>
        <w:ind w:left="0"/>
        <w:jc w:val="both"/>
      </w:pPr>
      <w:r>
        <w:rPr>
          <w:rFonts w:ascii="Times New Roman"/>
          <w:b w:val="false"/>
          <w:i w:val="false"/>
          <w:color w:val="000000"/>
          <w:sz w:val="28"/>
        </w:rPr>
        <w:t xml:space="preserve">
      пенсий на условиях настоящего Закона </w:t>
      </w:r>
    </w:p>
    <w:bookmarkStart w:name="z187" w:id="187"/>
    <w:p>
      <w:pPr>
        <w:spacing w:after="0"/>
        <w:ind w:left="0"/>
        <w:jc w:val="both"/>
      </w:pPr>
      <w:r>
        <w:rPr>
          <w:rFonts w:ascii="Times New Roman"/>
          <w:b w:val="false"/>
          <w:i w:val="false"/>
          <w:color w:val="000000"/>
          <w:sz w:val="28"/>
        </w:rPr>
        <w:t xml:space="preserve">
       </w:t>
      </w:r>
    </w:p>
    <w:bookmarkEnd w:id="187"/>
    <w:p>
      <w:pPr>
        <w:spacing w:after="0"/>
        <w:ind w:left="0"/>
        <w:jc w:val="both"/>
      </w:pPr>
      <w:r>
        <w:rPr>
          <w:rFonts w:ascii="Times New Roman"/>
          <w:b w:val="false"/>
          <w:i w:val="false"/>
          <w:color w:val="000000"/>
          <w:sz w:val="28"/>
        </w:rPr>
        <w:t xml:space="preserve">
      Перерасчет ранее назначенных пенсий на условиях настоящего Закона со дня введения его в действие производится на основании документов о возрасте, стаже, заработке и других, имеющихся ко времени перерасчета в пенсионном деле, а также дополнительных документов, представленных пенсионером ко времени перерасчета. </w:t>
      </w:r>
    </w:p>
    <w:p>
      <w:pPr>
        <w:spacing w:after="0"/>
        <w:ind w:left="0"/>
        <w:jc w:val="both"/>
      </w:pPr>
      <w:r>
        <w:rPr>
          <w:rFonts w:ascii="Times New Roman"/>
          <w:b w:val="false"/>
          <w:i w:val="false"/>
          <w:color w:val="000000"/>
          <w:sz w:val="28"/>
        </w:rPr>
        <w:t xml:space="preserve">
      Если пенсионер впоследствии представит дополнительные документы, дающие право на дальнейшее повышение пенсии в связи с введением в действие настоящего Закона (о стаже работы, заработке, семейном положении и другие), то пенсия вновь пересчитывается по нормам настоящего Закона. При этом перерасчет производится за прошлое время, но не более чем за 12 месяцев перед представлением дополнительных документов и не ранее чем со дня введения в действие настоящего Закона. </w:t>
      </w:r>
    </w:p>
    <w:p>
      <w:pPr>
        <w:spacing w:after="0"/>
        <w:ind w:left="0"/>
        <w:jc w:val="both"/>
      </w:pPr>
      <w:r>
        <w:rPr>
          <w:rFonts w:ascii="Times New Roman"/>
          <w:b w:val="false"/>
          <w:i w:val="false"/>
          <w:color w:val="000000"/>
          <w:sz w:val="28"/>
        </w:rPr>
        <w:t xml:space="preserve">
      Перерасчет пенсий, назначенных по ранее действовавшему союзному законодательству, по выбору пенсионеров производится из среднемесячного заработка за 2 года с применением статей 58-61 и 67 перед введением в действие настоящего Закона для соответствующей категории пенсионеров, либо перед назначением пенсии, либо из заработка, из которого была ранее исчислена пенсия, по документам, имеющимся в пенсионном деле, с </w:t>
      </w:r>
    </w:p>
    <w:bookmarkStart w:name="z188" w:id="188"/>
    <w:p>
      <w:pPr>
        <w:spacing w:after="0"/>
        <w:ind w:left="0"/>
        <w:jc w:val="both"/>
      </w:pPr>
      <w:r>
        <w:rPr>
          <w:rFonts w:ascii="Times New Roman"/>
          <w:b w:val="false"/>
          <w:i w:val="false"/>
          <w:color w:val="000000"/>
          <w:sz w:val="28"/>
        </w:rPr>
        <w:t xml:space="preserve">
       </w:t>
      </w:r>
    </w:p>
    <w:bookmarkEnd w:id="188"/>
    <w:p>
      <w:pPr>
        <w:spacing w:after="0"/>
        <w:ind w:left="0"/>
        <w:jc w:val="both"/>
      </w:pPr>
      <w:r>
        <w:rPr>
          <w:rFonts w:ascii="Times New Roman"/>
          <w:b w:val="false"/>
          <w:i w:val="false"/>
          <w:color w:val="000000"/>
          <w:sz w:val="28"/>
        </w:rPr>
        <w:t>
      применением части второй статьи 58 и статьи 67 настоящего Закона.</w:t>
      </w:r>
    </w:p>
    <w:p>
      <w:pPr>
        <w:spacing w:after="0"/>
        <w:ind w:left="0"/>
        <w:jc w:val="both"/>
      </w:pPr>
      <w:r>
        <w:rPr>
          <w:rFonts w:ascii="Times New Roman"/>
          <w:b w:val="false"/>
          <w:i w:val="false"/>
          <w:color w:val="000000"/>
          <w:sz w:val="28"/>
        </w:rPr>
        <w:t>
      Гражданам, которым пенсия назначена до введения в действие</w:t>
      </w:r>
    </w:p>
    <w:p>
      <w:pPr>
        <w:spacing w:after="0"/>
        <w:ind w:left="0"/>
        <w:jc w:val="both"/>
      </w:pPr>
      <w:r>
        <w:rPr>
          <w:rFonts w:ascii="Times New Roman"/>
          <w:b w:val="false"/>
          <w:i w:val="false"/>
          <w:color w:val="000000"/>
          <w:sz w:val="28"/>
        </w:rPr>
        <w:t>
      Закона и не имеющим по условиям настоящего Закона права на более</w:t>
      </w:r>
    </w:p>
    <w:p>
      <w:pPr>
        <w:spacing w:after="0"/>
        <w:ind w:left="0"/>
        <w:jc w:val="both"/>
      </w:pPr>
      <w:r>
        <w:rPr>
          <w:rFonts w:ascii="Times New Roman"/>
          <w:b w:val="false"/>
          <w:i w:val="false"/>
          <w:color w:val="000000"/>
          <w:sz w:val="28"/>
        </w:rPr>
        <w:t>
      высокую пенсию, она сохраняется в ранее установленном размере.</w:t>
      </w:r>
    </w:p>
    <w:p>
      <w:pPr>
        <w:spacing w:after="0"/>
        <w:ind w:left="0"/>
        <w:jc w:val="both"/>
      </w:pPr>
      <w:r>
        <w:rPr>
          <w:rFonts w:ascii="Times New Roman"/>
          <w:b w:val="false"/>
          <w:i w:val="false"/>
          <w:color w:val="000000"/>
          <w:sz w:val="28"/>
        </w:rPr>
        <w:t>
           Статья 95.    Порядок назначения льготных пенсий</w:t>
      </w:r>
    </w:p>
    <w:p>
      <w:pPr>
        <w:spacing w:after="0"/>
        <w:ind w:left="0"/>
        <w:jc w:val="both"/>
      </w:pPr>
      <w:r>
        <w:rPr>
          <w:rFonts w:ascii="Times New Roman"/>
          <w:b w:val="false"/>
          <w:i w:val="false"/>
          <w:color w:val="000000"/>
          <w:sz w:val="28"/>
        </w:rPr>
        <w:t>
                         лицам,  имевшим право на пенсию на</w:t>
      </w:r>
    </w:p>
    <w:p>
      <w:pPr>
        <w:spacing w:after="0"/>
        <w:ind w:left="0"/>
        <w:jc w:val="both"/>
      </w:pPr>
      <w:r>
        <w:rPr>
          <w:rFonts w:ascii="Times New Roman"/>
          <w:b w:val="false"/>
          <w:i w:val="false"/>
          <w:color w:val="000000"/>
          <w:sz w:val="28"/>
        </w:rPr>
        <w:t>
                         льготных  условиях  до  введения в</w:t>
      </w:r>
    </w:p>
    <w:p>
      <w:pPr>
        <w:spacing w:after="0"/>
        <w:ind w:left="0"/>
        <w:jc w:val="both"/>
      </w:pPr>
      <w:r>
        <w:rPr>
          <w:rFonts w:ascii="Times New Roman"/>
          <w:b w:val="false"/>
          <w:i w:val="false"/>
          <w:color w:val="000000"/>
          <w:sz w:val="28"/>
        </w:rPr>
        <w:t>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Лицам, работавшим до введения в  действие  настоящего</w:t>
      </w:r>
    </w:p>
    <w:p>
      <w:pPr>
        <w:spacing w:after="0"/>
        <w:ind w:left="0"/>
        <w:jc w:val="both"/>
      </w:pPr>
      <w:r>
        <w:rPr>
          <w:rFonts w:ascii="Times New Roman"/>
          <w:b w:val="false"/>
          <w:i w:val="false"/>
          <w:color w:val="000000"/>
          <w:sz w:val="28"/>
        </w:rPr>
        <w:t>
      Закона  на  работах с вредными и тяжелыми условиями труда,</w:t>
      </w:r>
    </w:p>
    <w:p>
      <w:pPr>
        <w:spacing w:after="0"/>
        <w:ind w:left="0"/>
        <w:jc w:val="both"/>
      </w:pPr>
      <w:r>
        <w:rPr>
          <w:rFonts w:ascii="Times New Roman"/>
          <w:b w:val="false"/>
          <w:i w:val="false"/>
          <w:color w:val="000000"/>
          <w:sz w:val="28"/>
        </w:rPr>
        <w:t>
      предусмотренных  ранее  действовавшим   законодательством,</w:t>
      </w:r>
    </w:p>
    <w:p>
      <w:pPr>
        <w:spacing w:after="0"/>
        <w:ind w:left="0"/>
        <w:jc w:val="both"/>
      </w:pPr>
      <w:r>
        <w:rPr>
          <w:rFonts w:ascii="Times New Roman"/>
          <w:b w:val="false"/>
          <w:i w:val="false"/>
          <w:color w:val="000000"/>
          <w:sz w:val="28"/>
        </w:rPr>
        <w:t>
      пенсии по возрасту назначаются на следующих условиях:</w:t>
      </w:r>
    </w:p>
    <w:p>
      <w:pPr>
        <w:spacing w:after="0"/>
        <w:ind w:left="0"/>
        <w:jc w:val="both"/>
      </w:pPr>
      <w:r>
        <w:rPr>
          <w:rFonts w:ascii="Times New Roman"/>
          <w:b w:val="false"/>
          <w:i w:val="false"/>
          <w:color w:val="000000"/>
          <w:sz w:val="28"/>
        </w:rPr>
        <w:t xml:space="preserve">
      ) лицам, имеющим ко дню введения в действие настоящего Закона полный стаж на указанных работах, дававших право на пенсию на льготных условиях, пенсии в размерах, предусмотренных настоящим Законом, назначаются в соответствии с требованиями по возрасту и стажу, установленными ранее действовавшим законодательством; </w:t>
      </w:r>
    </w:p>
    <w:p>
      <w:pPr>
        <w:spacing w:after="0"/>
        <w:ind w:left="0"/>
        <w:jc w:val="both"/>
      </w:pPr>
      <w:r>
        <w:rPr>
          <w:rFonts w:ascii="Times New Roman"/>
          <w:b w:val="false"/>
          <w:i w:val="false"/>
          <w:color w:val="000000"/>
          <w:sz w:val="28"/>
        </w:rPr>
        <w:t xml:space="preserve">
      2) лицам, не имеющим полного стажа работы с вредными </w:t>
      </w:r>
    </w:p>
    <w:bookmarkStart w:name="z189" w:id="189"/>
    <w:p>
      <w:pPr>
        <w:spacing w:after="0"/>
        <w:ind w:left="0"/>
        <w:jc w:val="both"/>
      </w:pPr>
      <w:r>
        <w:rPr>
          <w:rFonts w:ascii="Times New Roman"/>
          <w:b w:val="false"/>
          <w:i w:val="false"/>
          <w:color w:val="000000"/>
          <w:sz w:val="28"/>
        </w:rPr>
        <w:t xml:space="preserve">
       </w:t>
      </w:r>
    </w:p>
    <w:bookmarkEnd w:id="189"/>
    <w:p>
      <w:pPr>
        <w:spacing w:after="0"/>
        <w:ind w:left="0"/>
        <w:jc w:val="both"/>
      </w:pPr>
      <w:r>
        <w:rPr>
          <w:rFonts w:ascii="Times New Roman"/>
          <w:b w:val="false"/>
          <w:i w:val="false"/>
          <w:color w:val="000000"/>
          <w:sz w:val="28"/>
        </w:rPr>
        <w:t xml:space="preserve">
      и тяжелыми условиями труда,  возраст, требуемый для назначения </w:t>
      </w:r>
    </w:p>
    <w:p>
      <w:pPr>
        <w:spacing w:after="0"/>
        <w:ind w:left="0"/>
        <w:jc w:val="both"/>
      </w:pPr>
      <w:r>
        <w:rPr>
          <w:rFonts w:ascii="Times New Roman"/>
          <w:b w:val="false"/>
          <w:i w:val="false"/>
          <w:color w:val="000000"/>
          <w:sz w:val="28"/>
        </w:rPr>
        <w:t xml:space="preserve">
      пенсии в соответствии со статьей 10,  снижается пропорционально  </w:t>
      </w:r>
    </w:p>
    <w:p>
      <w:pPr>
        <w:spacing w:after="0"/>
        <w:ind w:left="0"/>
        <w:jc w:val="both"/>
      </w:pPr>
      <w:r>
        <w:rPr>
          <w:rFonts w:ascii="Times New Roman"/>
          <w:b w:val="false"/>
          <w:i w:val="false"/>
          <w:color w:val="000000"/>
          <w:sz w:val="28"/>
        </w:rPr>
        <w:t xml:space="preserve">
      имеющемуся стажу в порядке, предусмотренном статьей 11 настоящего </w:t>
      </w:r>
    </w:p>
    <w:p>
      <w:pPr>
        <w:spacing w:after="0"/>
        <w:ind w:left="0"/>
        <w:jc w:val="both"/>
      </w:pPr>
      <w:r>
        <w:rPr>
          <w:rFonts w:ascii="Times New Roman"/>
          <w:b w:val="false"/>
          <w:i w:val="false"/>
          <w:color w:val="000000"/>
          <w:sz w:val="28"/>
        </w:rPr>
        <w:t xml:space="preserve">
      Закона,  исходя из требований  этого стажа,  установленных  ранее </w:t>
      </w:r>
    </w:p>
    <w:p>
      <w:pPr>
        <w:spacing w:after="0"/>
        <w:ind w:left="0"/>
        <w:jc w:val="both"/>
      </w:pPr>
      <w:r>
        <w:rPr>
          <w:rFonts w:ascii="Times New Roman"/>
          <w:b w:val="false"/>
          <w:i w:val="false"/>
          <w:color w:val="000000"/>
          <w:sz w:val="28"/>
        </w:rPr>
        <w:t>
      действовавшим законодательством.</w:t>
      </w:r>
    </w:p>
    <w:p>
      <w:pPr>
        <w:spacing w:after="0"/>
        <w:ind w:left="0"/>
        <w:jc w:val="both"/>
      </w:pPr>
      <w:r>
        <w:rPr>
          <w:rFonts w:ascii="Times New Roman"/>
          <w:b w:val="false"/>
          <w:i w:val="false"/>
          <w:color w:val="000000"/>
          <w:sz w:val="28"/>
        </w:rPr>
        <w:t>
      РАЗДЕЛ Х. ПРАВА МЕСТНЫХ ПРЕДСТАВИТЕЛЬНЫХ</w:t>
      </w:r>
    </w:p>
    <w:p>
      <w:pPr>
        <w:spacing w:after="0"/>
        <w:ind w:left="0"/>
        <w:jc w:val="both"/>
      </w:pPr>
      <w:r>
        <w:rPr>
          <w:rFonts w:ascii="Times New Roman"/>
          <w:b w:val="false"/>
          <w:i w:val="false"/>
          <w:color w:val="000000"/>
          <w:sz w:val="28"/>
        </w:rPr>
        <w:t>
      И ИСПОЛНИТЕЛЬНЫХ ОРГАНОВ</w:t>
      </w:r>
    </w:p>
    <w:p>
      <w:pPr>
        <w:spacing w:after="0"/>
        <w:ind w:left="0"/>
        <w:jc w:val="both"/>
      </w:pPr>
      <w:r>
        <w:rPr>
          <w:rFonts w:ascii="Times New Roman"/>
          <w:b w:val="false"/>
          <w:i w:val="false"/>
          <w:color w:val="000000"/>
          <w:sz w:val="28"/>
        </w:rPr>
        <w:t>
      ДЕПУТАТОВ, ТРУДОВЫХ КОЛЛЕКТИВОВ</w:t>
      </w:r>
    </w:p>
    <w:p>
      <w:pPr>
        <w:spacing w:after="0"/>
        <w:ind w:left="0"/>
        <w:jc w:val="both"/>
      </w:pPr>
      <w:r>
        <w:rPr>
          <w:rFonts w:ascii="Times New Roman"/>
          <w:b w:val="false"/>
          <w:i w:val="false"/>
          <w:color w:val="000000"/>
          <w:sz w:val="28"/>
        </w:rPr>
        <w:t>
      ПО УСТАНОВЛЕНИЮ ДОПОЛНИТЕЛЬНЫХ ВИДОВ</w:t>
      </w:r>
    </w:p>
    <w:p>
      <w:pPr>
        <w:spacing w:after="0"/>
        <w:ind w:left="0"/>
        <w:jc w:val="both"/>
      </w:pPr>
      <w:r>
        <w:rPr>
          <w:rFonts w:ascii="Times New Roman"/>
          <w:b w:val="false"/>
          <w:i w:val="false"/>
          <w:color w:val="000000"/>
          <w:sz w:val="28"/>
        </w:rPr>
        <w:t>
      МАТЕРИАЛЬНОГО ОБЕСПЕЧЕНИЯ ПЕНСИОНЕРОВ</w:t>
      </w:r>
    </w:p>
    <w:bookmarkStart w:name="z190" w:id="190"/>
    <w:p>
      <w:pPr>
        <w:spacing w:after="0"/>
        <w:ind w:left="0"/>
        <w:jc w:val="both"/>
      </w:pPr>
      <w:r>
        <w:rPr>
          <w:rFonts w:ascii="Times New Roman"/>
          <w:b w:val="false"/>
          <w:i w:val="false"/>
          <w:color w:val="000000"/>
          <w:sz w:val="28"/>
        </w:rPr>
        <w:t xml:space="preserve">
       </w:t>
      </w:r>
    </w:p>
    <w:bookmarkEnd w:id="190"/>
    <w:p>
      <w:pPr>
        <w:spacing w:after="0"/>
        <w:ind w:left="0"/>
        <w:jc w:val="both"/>
      </w:pPr>
      <w:r>
        <w:rPr>
          <w:rFonts w:ascii="Times New Roman"/>
          <w:b w:val="false"/>
          <w:i w:val="false"/>
          <w:color w:val="000000"/>
          <w:sz w:val="28"/>
        </w:rPr>
        <w:t xml:space="preserve">
      Статья 96. Права местных представительных </w:t>
      </w:r>
    </w:p>
    <w:p>
      <w:pPr>
        <w:spacing w:after="0"/>
        <w:ind w:left="0"/>
        <w:jc w:val="both"/>
      </w:pPr>
      <w:r>
        <w:rPr>
          <w:rFonts w:ascii="Times New Roman"/>
          <w:b w:val="false"/>
          <w:i w:val="false"/>
          <w:color w:val="000000"/>
          <w:sz w:val="28"/>
        </w:rPr>
        <w:t xml:space="preserve">
      и исполнительных органов </w:t>
      </w:r>
    </w:p>
    <w:bookmarkStart w:name="z191" w:id="191"/>
    <w:p>
      <w:pPr>
        <w:spacing w:after="0"/>
        <w:ind w:left="0"/>
        <w:jc w:val="both"/>
      </w:pPr>
      <w:r>
        <w:rPr>
          <w:rFonts w:ascii="Times New Roman"/>
          <w:b w:val="false"/>
          <w:i w:val="false"/>
          <w:color w:val="000000"/>
          <w:sz w:val="28"/>
        </w:rPr>
        <w:t xml:space="preserve">
       </w:t>
      </w:r>
    </w:p>
    <w:bookmarkEnd w:id="191"/>
    <w:p>
      <w:pPr>
        <w:spacing w:after="0"/>
        <w:ind w:left="0"/>
        <w:jc w:val="both"/>
      </w:pPr>
      <w:r>
        <w:rPr>
          <w:rFonts w:ascii="Times New Roman"/>
          <w:b w:val="false"/>
          <w:i w:val="false"/>
          <w:color w:val="000000"/>
          <w:sz w:val="28"/>
        </w:rPr>
        <w:t xml:space="preserve">
      Советы народных депутатов областей, городов и других административно-территориальных единиц за счет средств соответствующих местных бюджетов в пределах своих прав могут устанавливать: </w:t>
      </w:r>
    </w:p>
    <w:p>
      <w:pPr>
        <w:spacing w:after="0"/>
        <w:ind w:left="0"/>
        <w:jc w:val="both"/>
      </w:pPr>
      <w:r>
        <w:rPr>
          <w:rFonts w:ascii="Times New Roman"/>
          <w:b w:val="false"/>
          <w:i w:val="false"/>
          <w:color w:val="000000"/>
          <w:sz w:val="28"/>
        </w:rPr>
        <w:t xml:space="preserve">
      доплаты к пенсиям одиноких нетрудоспособных граждан, а также других пенсионеров, нуждающихся в посторонней помощи, которые не имеют достаточных средств, обеспечивающих прожиточный минимум; </w:t>
      </w:r>
    </w:p>
    <w:p>
      <w:pPr>
        <w:spacing w:after="0"/>
        <w:ind w:left="0"/>
        <w:jc w:val="both"/>
      </w:pPr>
      <w:r>
        <w:rPr>
          <w:rFonts w:ascii="Times New Roman"/>
          <w:b w:val="false"/>
          <w:i w:val="false"/>
          <w:color w:val="000000"/>
          <w:sz w:val="28"/>
        </w:rPr>
        <w:t xml:space="preserve">
      пенсии за заслуги местного значения в области науки, культуры и в других сферах деятельности; </w:t>
      </w:r>
    </w:p>
    <w:p>
      <w:pPr>
        <w:spacing w:after="0"/>
        <w:ind w:left="0"/>
        <w:jc w:val="both"/>
      </w:pPr>
      <w:r>
        <w:rPr>
          <w:rFonts w:ascii="Times New Roman"/>
          <w:b w:val="false"/>
          <w:i w:val="false"/>
          <w:color w:val="000000"/>
          <w:sz w:val="28"/>
        </w:rPr>
        <w:t xml:space="preserve">
      льготы для пенсионеров по оплате жилой площади, коммунальных услуг, медицинскому обслуживанию, проезду на общественном транспорте и другие виды льгот. </w:t>
      </w:r>
    </w:p>
    <w:p>
      <w:pPr>
        <w:spacing w:after="0"/>
        <w:ind w:left="0"/>
        <w:jc w:val="both"/>
      </w:pPr>
      <w:r>
        <w:rPr>
          <w:rFonts w:ascii="Times New Roman"/>
          <w:b w:val="false"/>
          <w:i w:val="false"/>
          <w:color w:val="000000"/>
          <w:sz w:val="28"/>
        </w:rPr>
        <w:t xml:space="preserve">
      Местные представительные и исполнительные органы принимают и другие решения, направленные на улучшение условий жизни пенсионеров, прежде всего менее обеспеченных, одиноких, малолетних, круглых сирот и инвалидов, участников войны и тружеников тыла за счет средств местных бюджетов. </w:t>
      </w:r>
    </w:p>
    <w:p>
      <w:pPr>
        <w:spacing w:after="0"/>
        <w:ind w:left="0"/>
        <w:jc w:val="both"/>
      </w:pPr>
      <w:r>
        <w:rPr>
          <w:rFonts w:ascii="Times New Roman"/>
          <w:b w:val="false"/>
          <w:i w:val="false"/>
          <w:color w:val="000000"/>
          <w:sz w:val="28"/>
        </w:rPr>
        <w:t xml:space="preserve">
      Сноска. Название раздела Х, название статьи и часть вторая статьи 96 - с изменениями, внесенными Законом РК "О внесении изменений и дополнений в Закон Казахской ССР "О пенсионном обеспечении граждан в Казахской ССР" от 16 июля 1996 г. N 32-1. </w:t>
      </w:r>
    </w:p>
    <w:bookmarkStart w:name="z192" w:id="192"/>
    <w:p>
      <w:pPr>
        <w:spacing w:after="0"/>
        <w:ind w:left="0"/>
        <w:jc w:val="both"/>
      </w:pPr>
      <w:r>
        <w:rPr>
          <w:rFonts w:ascii="Times New Roman"/>
          <w:b w:val="false"/>
          <w:i w:val="false"/>
          <w:color w:val="000000"/>
          <w:sz w:val="28"/>
        </w:rPr>
        <w:t xml:space="preserve">
       </w:t>
      </w:r>
    </w:p>
    <w:bookmarkEnd w:id="192"/>
    <w:p>
      <w:pPr>
        <w:spacing w:after="0"/>
        <w:ind w:left="0"/>
        <w:jc w:val="both"/>
      </w:pPr>
      <w:r>
        <w:rPr>
          <w:rFonts w:ascii="Times New Roman"/>
          <w:b w:val="false"/>
          <w:i w:val="false"/>
          <w:color w:val="000000"/>
          <w:sz w:val="28"/>
        </w:rPr>
        <w:t xml:space="preserve">
      Статья 97. Права трудовых коллективов </w:t>
      </w:r>
    </w:p>
    <w:bookmarkStart w:name="z193" w:id="193"/>
    <w:p>
      <w:pPr>
        <w:spacing w:after="0"/>
        <w:ind w:left="0"/>
        <w:jc w:val="both"/>
      </w:pPr>
      <w:r>
        <w:rPr>
          <w:rFonts w:ascii="Times New Roman"/>
          <w:b w:val="false"/>
          <w:i w:val="false"/>
          <w:color w:val="000000"/>
          <w:sz w:val="28"/>
        </w:rPr>
        <w:t xml:space="preserve">
       </w:t>
      </w:r>
    </w:p>
    <w:bookmarkEnd w:id="193"/>
    <w:p>
      <w:pPr>
        <w:spacing w:after="0"/>
        <w:ind w:left="0"/>
        <w:jc w:val="both"/>
      </w:pPr>
      <w:r>
        <w:rPr>
          <w:rFonts w:ascii="Times New Roman"/>
          <w:b w:val="false"/>
          <w:i w:val="false"/>
          <w:color w:val="000000"/>
          <w:sz w:val="28"/>
        </w:rPr>
        <w:t xml:space="preserve">
      Трудовой коллектив предприятия вправе за счет собственных средств, предназначенных на оплату труда, решать вопросы, связанные с улучшением условий жизни ветеранов и инвалидов, трудившихся в данном коллективе, других пенсионеров, и в частности: </w:t>
      </w:r>
    </w:p>
    <w:p>
      <w:pPr>
        <w:spacing w:after="0"/>
        <w:ind w:left="0"/>
        <w:jc w:val="both"/>
      </w:pPr>
      <w:r>
        <w:rPr>
          <w:rFonts w:ascii="Times New Roman"/>
          <w:b w:val="false"/>
          <w:i w:val="false"/>
          <w:color w:val="000000"/>
          <w:sz w:val="28"/>
        </w:rPr>
        <w:t xml:space="preserve">
      устанавливать доплаты к государственным пенсиям с учетом </w:t>
      </w:r>
    </w:p>
    <w:bookmarkStart w:name="z194" w:id="194"/>
    <w:p>
      <w:pPr>
        <w:spacing w:after="0"/>
        <w:ind w:left="0"/>
        <w:jc w:val="both"/>
      </w:pPr>
      <w:r>
        <w:rPr>
          <w:rFonts w:ascii="Times New Roman"/>
          <w:b w:val="false"/>
          <w:i w:val="false"/>
          <w:color w:val="000000"/>
          <w:sz w:val="28"/>
        </w:rPr>
        <w:t xml:space="preserve">
       </w:t>
      </w:r>
    </w:p>
    <w:bookmarkEnd w:id="194"/>
    <w:p>
      <w:pPr>
        <w:spacing w:after="0"/>
        <w:ind w:left="0"/>
        <w:jc w:val="both"/>
      </w:pPr>
      <w:r>
        <w:rPr>
          <w:rFonts w:ascii="Times New Roman"/>
          <w:b w:val="false"/>
          <w:i w:val="false"/>
          <w:color w:val="000000"/>
          <w:sz w:val="28"/>
        </w:rPr>
        <w:t>
      трудового вклада работника, продолжительности общего и непрерывного</w:t>
      </w:r>
    </w:p>
    <w:p>
      <w:pPr>
        <w:spacing w:after="0"/>
        <w:ind w:left="0"/>
        <w:jc w:val="both"/>
      </w:pPr>
      <w:r>
        <w:rPr>
          <w:rFonts w:ascii="Times New Roman"/>
          <w:b w:val="false"/>
          <w:i w:val="false"/>
          <w:color w:val="000000"/>
          <w:sz w:val="28"/>
        </w:rPr>
        <w:t>
      стажа работы;</w:t>
      </w:r>
    </w:p>
    <w:p>
      <w:pPr>
        <w:spacing w:after="0"/>
        <w:ind w:left="0"/>
        <w:jc w:val="both"/>
      </w:pPr>
      <w:r>
        <w:rPr>
          <w:rFonts w:ascii="Times New Roman"/>
          <w:b w:val="false"/>
          <w:i w:val="false"/>
          <w:color w:val="000000"/>
          <w:sz w:val="28"/>
        </w:rPr>
        <w:t>
      вводить досрочные пенсии для  работников,  занятых  в</w:t>
      </w:r>
    </w:p>
    <w:p>
      <w:pPr>
        <w:spacing w:after="0"/>
        <w:ind w:left="0"/>
        <w:jc w:val="both"/>
      </w:pPr>
      <w:r>
        <w:rPr>
          <w:rFonts w:ascii="Times New Roman"/>
          <w:b w:val="false"/>
          <w:i w:val="false"/>
          <w:color w:val="000000"/>
          <w:sz w:val="28"/>
        </w:rPr>
        <w:t>
      неблагоприятных  условиях  труда,  если  они не пользуются</w:t>
      </w:r>
    </w:p>
    <w:p>
      <w:pPr>
        <w:spacing w:after="0"/>
        <w:ind w:left="0"/>
        <w:jc w:val="both"/>
      </w:pPr>
      <w:r>
        <w:rPr>
          <w:rFonts w:ascii="Times New Roman"/>
          <w:b w:val="false"/>
          <w:i w:val="false"/>
          <w:color w:val="000000"/>
          <w:sz w:val="28"/>
        </w:rPr>
        <w:t>
      правом на льготные пенсии по условиям труда в соответствии</w:t>
      </w:r>
    </w:p>
    <w:p>
      <w:pPr>
        <w:spacing w:after="0"/>
        <w:ind w:left="0"/>
        <w:jc w:val="both"/>
      </w:pPr>
      <w:r>
        <w:rPr>
          <w:rFonts w:ascii="Times New Roman"/>
          <w:b w:val="false"/>
          <w:i w:val="false"/>
          <w:color w:val="000000"/>
          <w:sz w:val="28"/>
        </w:rPr>
        <w:t>
      с настоящим Законом;</w:t>
      </w:r>
    </w:p>
    <w:p>
      <w:pPr>
        <w:spacing w:after="0"/>
        <w:ind w:left="0"/>
        <w:jc w:val="both"/>
      </w:pPr>
      <w:r>
        <w:rPr>
          <w:rFonts w:ascii="Times New Roman"/>
          <w:b w:val="false"/>
          <w:i w:val="false"/>
          <w:color w:val="000000"/>
          <w:sz w:val="28"/>
        </w:rPr>
        <w:t>
      выплачивать пенсию работающим  пенсионерам  на  более</w:t>
      </w:r>
    </w:p>
    <w:p>
      <w:pPr>
        <w:spacing w:after="0"/>
        <w:ind w:left="0"/>
        <w:jc w:val="both"/>
      </w:pPr>
      <w:r>
        <w:rPr>
          <w:rFonts w:ascii="Times New Roman"/>
          <w:b w:val="false"/>
          <w:i w:val="false"/>
          <w:color w:val="000000"/>
          <w:sz w:val="28"/>
        </w:rPr>
        <w:t>
      льготных условиях, чем это установлено настоящим Законом;</w:t>
      </w:r>
    </w:p>
    <w:p>
      <w:pPr>
        <w:spacing w:after="0"/>
        <w:ind w:left="0"/>
        <w:jc w:val="both"/>
      </w:pPr>
      <w:r>
        <w:rPr>
          <w:rFonts w:ascii="Times New Roman"/>
          <w:b w:val="false"/>
          <w:i w:val="false"/>
          <w:color w:val="000000"/>
          <w:sz w:val="28"/>
        </w:rPr>
        <w:t>
      устанавливать надбавки к пенсиям  одиноких  пенсионеров,</w:t>
      </w:r>
    </w:p>
    <w:p>
      <w:pPr>
        <w:spacing w:after="0"/>
        <w:ind w:left="0"/>
        <w:jc w:val="both"/>
      </w:pPr>
      <w:r>
        <w:rPr>
          <w:rFonts w:ascii="Times New Roman"/>
          <w:b w:val="false"/>
          <w:i w:val="false"/>
          <w:color w:val="000000"/>
          <w:sz w:val="28"/>
        </w:rPr>
        <w:t>
      нуждающихся в посторонней помощи, на уход за ними;</w:t>
      </w:r>
    </w:p>
    <w:p>
      <w:pPr>
        <w:spacing w:after="0"/>
        <w:ind w:left="0"/>
        <w:jc w:val="both"/>
      </w:pPr>
      <w:r>
        <w:rPr>
          <w:rFonts w:ascii="Times New Roman"/>
          <w:b w:val="false"/>
          <w:i w:val="false"/>
          <w:color w:val="000000"/>
          <w:sz w:val="28"/>
        </w:rPr>
        <w:t>
      вводить персональные надбавки  (доплаты)  к  пенсиям,</w:t>
      </w:r>
    </w:p>
    <w:p>
      <w:pPr>
        <w:spacing w:after="0"/>
        <w:ind w:left="0"/>
        <w:jc w:val="both"/>
      </w:pPr>
      <w:r>
        <w:rPr>
          <w:rFonts w:ascii="Times New Roman"/>
          <w:b w:val="false"/>
          <w:i w:val="false"/>
          <w:color w:val="000000"/>
          <w:sz w:val="28"/>
        </w:rPr>
        <w:t>
      выплачивать  единовременное  пособие  при  выходе на пенсию</w:t>
      </w:r>
    </w:p>
    <w:p>
      <w:pPr>
        <w:spacing w:after="0"/>
        <w:ind w:left="0"/>
        <w:jc w:val="both"/>
      </w:pPr>
      <w:r>
        <w:rPr>
          <w:rFonts w:ascii="Times New Roman"/>
          <w:b w:val="false"/>
          <w:i w:val="false"/>
          <w:color w:val="000000"/>
          <w:sz w:val="28"/>
        </w:rPr>
        <w:t>
      работникам,  имеющим особые заслуги перед данным  трудовым</w:t>
      </w:r>
    </w:p>
    <w:p>
      <w:pPr>
        <w:spacing w:after="0"/>
        <w:ind w:left="0"/>
        <w:jc w:val="both"/>
      </w:pPr>
      <w:r>
        <w:rPr>
          <w:rFonts w:ascii="Times New Roman"/>
          <w:b w:val="false"/>
          <w:i w:val="false"/>
          <w:color w:val="000000"/>
          <w:sz w:val="28"/>
        </w:rPr>
        <w:t>
      коллективом.</w:t>
      </w:r>
    </w:p>
    <w:p>
      <w:pPr>
        <w:spacing w:after="0"/>
        <w:ind w:left="0"/>
        <w:jc w:val="both"/>
      </w:pPr>
      <w:r>
        <w:rPr>
          <w:rFonts w:ascii="Times New Roman"/>
          <w:b w:val="false"/>
          <w:i w:val="false"/>
          <w:color w:val="000000"/>
          <w:sz w:val="28"/>
        </w:rPr>
        <w:t xml:space="preserve">
      Предприятия вправе за счет собственных средств, предназначенных на социальное развитие, устанавливать пенсионерам льготы по оплате жилой площади, содержанию детей в детских учреждениях, находящихся в ведении предприятий, частично или полностью оплачивать стоимость топлива, коммунальных услуг, индивидуальных средств передвижения, других необходимых пенсионерам товаров, паевых взносов в жилищно-строительных, садовых, гаражно-строительных кооперативах, билетов для проезда на всех видах общественного транспорта и посещения культурно-просветительных и театрально-зрелищных учреждений, оказывать пенсионерам другую помощь. </w:t>
      </w:r>
    </w:p>
    <w:p>
      <w:pPr>
        <w:spacing w:after="0"/>
        <w:ind w:left="0"/>
        <w:jc w:val="both"/>
      </w:pPr>
      <w:r>
        <w:rPr>
          <w:rFonts w:ascii="Times New Roman"/>
          <w:b w:val="false"/>
          <w:i w:val="false"/>
          <w:color w:val="000000"/>
          <w:sz w:val="28"/>
        </w:rPr>
        <w:t xml:space="preserve">
      Предприятия и организации обязаны предоставлять пенсионерам льготы при пользовании спортивно-оздоровительными комплексами, домами отдыха, пансионатами , санаториями и культурно-просветительными учреждениями, находящимися в ведении этих предприятий и организаций. </w:t>
      </w:r>
    </w:p>
    <w:bookmarkStart w:name="z195" w:id="195"/>
    <w:p>
      <w:pPr>
        <w:spacing w:after="0"/>
        <w:ind w:left="0"/>
        <w:jc w:val="both"/>
      </w:pPr>
      <w:r>
        <w:rPr>
          <w:rFonts w:ascii="Times New Roman"/>
          <w:b w:val="false"/>
          <w:i w:val="false"/>
          <w:color w:val="000000"/>
          <w:sz w:val="28"/>
        </w:rPr>
        <w:t>
      Статья 98. Добровольное дополнительное</w:t>
      </w:r>
    </w:p>
    <w:bookmarkEnd w:id="195"/>
    <w:p>
      <w:pPr>
        <w:spacing w:after="0"/>
        <w:ind w:left="0"/>
        <w:jc w:val="both"/>
      </w:pPr>
      <w:r>
        <w:rPr>
          <w:rFonts w:ascii="Times New Roman"/>
          <w:b w:val="false"/>
          <w:i w:val="false"/>
          <w:color w:val="000000"/>
          <w:sz w:val="28"/>
        </w:rPr>
        <w:t>
      пенсионное обеспечение</w:t>
      </w:r>
    </w:p>
    <w:bookmarkStart w:name="z196" w:id="196"/>
    <w:p>
      <w:pPr>
        <w:spacing w:after="0"/>
        <w:ind w:left="0"/>
        <w:jc w:val="both"/>
      </w:pPr>
      <w:r>
        <w:rPr>
          <w:rFonts w:ascii="Times New Roman"/>
          <w:b w:val="false"/>
          <w:i w:val="false"/>
          <w:color w:val="000000"/>
          <w:sz w:val="28"/>
        </w:rPr>
        <w:t xml:space="preserve">
       </w:t>
      </w:r>
    </w:p>
    <w:bookmarkEnd w:id="196"/>
    <w:p>
      <w:pPr>
        <w:spacing w:after="0"/>
        <w:ind w:left="0"/>
        <w:jc w:val="both"/>
      </w:pPr>
      <w:r>
        <w:rPr>
          <w:rFonts w:ascii="Times New Roman"/>
          <w:b w:val="false"/>
          <w:i w:val="false"/>
          <w:color w:val="000000"/>
          <w:sz w:val="28"/>
        </w:rPr>
        <w:t>
      Граждане имеют право на добровольное пенсионное обеспечение.</w:t>
      </w:r>
    </w:p>
    <w:p>
      <w:pPr>
        <w:spacing w:after="0"/>
        <w:ind w:left="0"/>
        <w:jc w:val="both"/>
      </w:pPr>
      <w:r>
        <w:rPr>
          <w:rFonts w:ascii="Times New Roman"/>
          <w:b w:val="false"/>
          <w:i w:val="false"/>
          <w:color w:val="000000"/>
          <w:sz w:val="28"/>
        </w:rPr>
        <w:t>
      Порядок и условия деятельности организаций, осуществляющих</w:t>
      </w:r>
    </w:p>
    <w:p>
      <w:pPr>
        <w:spacing w:after="0"/>
        <w:ind w:left="0"/>
        <w:jc w:val="both"/>
      </w:pPr>
      <w:r>
        <w:rPr>
          <w:rFonts w:ascii="Times New Roman"/>
          <w:b w:val="false"/>
          <w:i w:val="false"/>
          <w:color w:val="000000"/>
          <w:sz w:val="28"/>
        </w:rPr>
        <w:t>
      добровольное пенсионное обеспечение, определяются законодательными</w:t>
      </w:r>
    </w:p>
    <w:p>
      <w:pPr>
        <w:spacing w:after="0"/>
        <w:ind w:left="0"/>
        <w:jc w:val="both"/>
      </w:pPr>
      <w:r>
        <w:rPr>
          <w:rFonts w:ascii="Times New Roman"/>
          <w:b w:val="false"/>
          <w:i w:val="false"/>
          <w:color w:val="000000"/>
          <w:sz w:val="28"/>
        </w:rPr>
        <w:t>
      актами Республики Казахстан.</w:t>
      </w:r>
    </w:p>
    <w:p>
      <w:pPr>
        <w:spacing w:after="0"/>
        <w:ind w:left="0"/>
        <w:jc w:val="both"/>
      </w:pPr>
      <w:r>
        <w:rPr>
          <w:rFonts w:ascii="Times New Roman"/>
          <w:b w:val="false"/>
          <w:i w:val="false"/>
          <w:color w:val="000000"/>
          <w:sz w:val="28"/>
        </w:rPr>
        <w:t>
      Сноска. Закон дополнен статьей 98 в соответствии с Законом РК</w:t>
      </w:r>
    </w:p>
    <w:p>
      <w:pPr>
        <w:spacing w:after="0"/>
        <w:ind w:left="0"/>
        <w:jc w:val="both"/>
      </w:pPr>
      <w:r>
        <w:rPr>
          <w:rFonts w:ascii="Times New Roman"/>
          <w:b w:val="false"/>
          <w:i w:val="false"/>
          <w:color w:val="000000"/>
          <w:sz w:val="28"/>
        </w:rPr>
        <w:t>
      "О внесении изменений и дополнений в Закон Казахской ССР "О</w:t>
      </w:r>
    </w:p>
    <w:p>
      <w:pPr>
        <w:spacing w:after="0"/>
        <w:ind w:left="0"/>
        <w:jc w:val="both"/>
      </w:pPr>
      <w:r>
        <w:rPr>
          <w:rFonts w:ascii="Times New Roman"/>
          <w:b w:val="false"/>
          <w:i w:val="false"/>
          <w:color w:val="000000"/>
          <w:sz w:val="28"/>
        </w:rPr>
        <w:t>
      пенсионном обеспечении граждан в Казахской ССР" от 16 июля 1996 г.</w:t>
      </w:r>
    </w:p>
    <w:p>
      <w:pPr>
        <w:spacing w:after="0"/>
        <w:ind w:left="0"/>
        <w:jc w:val="both"/>
      </w:pPr>
      <w:r>
        <w:rPr>
          <w:rFonts w:ascii="Times New Roman"/>
          <w:b w:val="false"/>
          <w:i w:val="false"/>
          <w:color w:val="000000"/>
          <w:sz w:val="28"/>
        </w:rPr>
        <w:t>
      N 32-1.</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Казахской Советской Социалистической</w:t>
      </w:r>
    </w:p>
    <w:p>
      <w:pPr>
        <w:spacing w:after="0"/>
        <w:ind w:left="0"/>
        <w:jc w:val="both"/>
      </w:pPr>
      <w:r>
        <w:rPr>
          <w:rFonts w:ascii="Times New Roman"/>
          <w:b w:val="false"/>
          <w:i w:val="false"/>
          <w:color w:val="000000"/>
          <w:sz w:val="28"/>
        </w:rPr>
        <w:t>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