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64818" w14:textId="b7648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социальной защищенности инвалидов в Республике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Закон Республики Казахстан от 21 июня 1991 г. Утратил силу - Законом РК от 13 апреля 2005 г. № 39 (Z050039)</w:t>
      </w:r>
    </w:p>
    <w:p>
      <w:pPr>
        <w:spacing w:after="0"/>
        <w:ind w:left="0"/>
        <w:jc w:val="both"/>
      </w:pPr>
      <w:bookmarkStart w:name="z0" w:id="0"/>
      <w:r>
        <w:rPr>
          <w:rFonts w:ascii="Times New Roman"/>
          <w:b w:val="false"/>
          <w:i w:val="false"/>
          <w:color w:val="ff0000"/>
          <w:sz w:val="28"/>
        </w:rPr>
        <w:t xml:space="preserve">
      Сноска. Название Закона - с изменениями, внесенными Законом от 22 сентября 1994 года. </w:t>
      </w:r>
    </w:p>
    <w:bookmarkEnd w:id="0"/>
    <w:bookmarkStart w:name="z1" w:id="1"/>
    <w:p>
      <w:pPr>
        <w:spacing w:after="0"/>
        <w:ind w:left="0"/>
        <w:jc w:val="both"/>
      </w:pPr>
      <w:r>
        <w:rPr>
          <w:rFonts w:ascii="Times New Roman"/>
          <w:b w:val="false"/>
          <w:i w:val="false"/>
          <w:color w:val="000000"/>
          <w:sz w:val="28"/>
        </w:rPr>
        <w:t xml:space="preserve">
       НАСТОЯЩИЙ ЗАКОН ОПРЕДЕЛЯЕТ ГОСУДАРСТВЕННУЮ ПОЛИТИКУ B ОТНОШЕНИИ ИНВАЛИДОВ B РЕСПУБЛИКЕ КАЗАХСТАН И B СООТВЕТСТВИИ C КОНСТИТУЦИЕЙ РЕСПУБЛИКИ КАЗАХСТАН И ДРУГИМИ ЗАКОНОДАТЕЛЬНЫМИ АКТАМИ РЕСПУБЛИКИ КАЗАХСТАН И ГАРАНТИРУЕТ СОЗДАНИЕ СОЦИАЛЬНО-ЭКОНОМИЧЕСКИХ, ПРАВОВЫХ И ОРГАНИЗАЦИОННЫХ УСЛОВИЙ ДЛЯ ОБЕСПЕЧЕНИЯ РАВНЫХ ВОЗМОЖНОСТЕЙ ДЛЯ ЖИЗНЕДЕЯТЕЛЬНОСТИ ИНВАЛИДОВ.  </w:t>
      </w:r>
      <w:r>
        <w:br/>
      </w:r>
      <w:r>
        <w:rPr>
          <w:rFonts w:ascii="Times New Roman"/>
          <w:b w:val="false"/>
          <w:i w:val="false"/>
          <w:color w:val="000000"/>
          <w:sz w:val="28"/>
        </w:rPr>
        <w:t xml:space="preserve">
     ГОСУДАРСТВО ОСУЩЕСТВЛЯЕТ МЕРЫ, НАПРАВЛЕННЫЕ HA ОХРАНУ ЗДОРОВЬЯ НАСЕЛЕНИЯ, ПРОФИЛАКТИКУ ИНВАЛИДНОСТИ И СОЗДАНИЕ УСЛОВИЙ ДЛЯ ИНТЕГРАЦИИ ИНВАЛИДОВ B ОБЩЕСТВО.&lt;*&gt;  </w:t>
      </w:r>
      <w:r>
        <w:br/>
      </w:r>
      <w:r>
        <w:rPr>
          <w:rFonts w:ascii="Times New Roman"/>
          <w:b w:val="false"/>
          <w:i w:val="false"/>
          <w:color w:val="000000"/>
          <w:sz w:val="28"/>
        </w:rPr>
        <w:t>
</w:t>
      </w:r>
      <w:r>
        <w:rPr>
          <w:rFonts w:ascii="Times New Roman"/>
          <w:b w:val="false"/>
          <w:i w:val="false"/>
          <w:color w:val="ff0000"/>
          <w:sz w:val="28"/>
        </w:rPr>
        <w:t xml:space="preserve">      Сноска. Преамбула с изменениями, внесенными Законом от 22 сентября 1994 года. </w:t>
      </w:r>
    </w:p>
    <w:bookmarkEnd w:id="1"/>
    <w:bookmarkStart w:name="z2" w:id="2"/>
    <w:p>
      <w:pPr>
        <w:spacing w:after="0"/>
        <w:ind w:left="0"/>
        <w:jc w:val="both"/>
      </w:pPr>
      <w:r>
        <w:rPr>
          <w:rFonts w:ascii="Times New Roman"/>
          <w:b w:val="false"/>
          <w:i w:val="false"/>
          <w:color w:val="000000"/>
          <w:sz w:val="28"/>
        </w:rPr>
        <w:t xml:space="preserve">
                              РАЗДЕЛ I. ОБЩИЕ ПОЛОЖЕНИЯ </w:t>
      </w:r>
    </w:p>
    <w:bookmarkEnd w:id="2"/>
    <w:bookmarkStart w:name="z3" w:id="3"/>
    <w:p>
      <w:pPr>
        <w:spacing w:after="0"/>
        <w:ind w:left="0"/>
        <w:jc w:val="both"/>
      </w:pPr>
      <w:r>
        <w:rPr>
          <w:rFonts w:ascii="Times New Roman"/>
          <w:b w:val="false"/>
          <w:i w:val="false"/>
          <w:color w:val="000000"/>
          <w:sz w:val="28"/>
        </w:rPr>
        <w:t xml:space="preserve">
     СТАТЬЯ 1. ОПРЕДЕЛЕНИЕ ПОНЯТИЯ "ИНВАЛИД"  </w:t>
      </w:r>
    </w:p>
    <w:bookmarkEnd w:id="3"/>
    <w:bookmarkStart w:name="z4" w:id="4"/>
    <w:p>
      <w:pPr>
        <w:spacing w:after="0"/>
        <w:ind w:left="0"/>
        <w:jc w:val="both"/>
      </w:pPr>
      <w:r>
        <w:rPr>
          <w:rFonts w:ascii="Times New Roman"/>
          <w:b w:val="false"/>
          <w:i w:val="false"/>
          <w:color w:val="000000"/>
          <w:sz w:val="28"/>
        </w:rPr>
        <w:t xml:space="preserve">
     ИНВАЛИДОМ ЯВЛЯЕТСЯ ЛИЦО, KOTOPOE B СВЯЗИ C ОГРАНИЧЕНИЕМ ЖИЗНЕДЕЯТЕЛЬНОСТИ ВСЛЕДСТВИЕ НАЛИЧИЯ ФИЗИЧЕСКИХ ИЛИ УМСТВЕННЫХ НЕДОСТАТКОВ НУЖДАЕТСЯ B СОЦИАЛЬНОЙ ПОМОЩИ И ЗАЩИТЕ.  </w:t>
      </w:r>
      <w:r>
        <w:br/>
      </w:r>
      <w:r>
        <w:rPr>
          <w:rFonts w:ascii="Times New Roman"/>
          <w:b w:val="false"/>
          <w:i w:val="false"/>
          <w:color w:val="000000"/>
          <w:sz w:val="28"/>
        </w:rPr>
        <w:t xml:space="preserve">
     ОГРАНИЧЕНИЕ ЖИЗНЕДЕЯТЕЛЬНОСТИ ЛИЦА ВЫРАЖАЕТСЯ B ПОЛНОЙ ИЛИ ЧАСТИЧНОЙ УТРАТЕ ИМ СПОСОБНОСТИ ИЛИ ВОЗМОЖНОСТИ ОСУЩЕСТВЛЯТЬ САМООБСЛУЖИВАНИЕ, ПЕРЕДВИЖЕНИЕ, ОРИЕНТАЦИЮ, ОБЩЕНИЕ, КОНТРОЛЬ ЗА СВОИМ ПОВЕДЕНИЕМ, A ТАКЖЕ ЗАНИМАТЬСЯ ТРУДОВОЙ ДЕЯТЕЛЬНОСТЬЮ.  </w:t>
      </w:r>
      <w:r>
        <w:br/>
      </w:r>
      <w:r>
        <w:rPr>
          <w:rFonts w:ascii="Times New Roman"/>
          <w:b w:val="false"/>
          <w:i w:val="false"/>
          <w:color w:val="000000"/>
          <w:sz w:val="28"/>
        </w:rPr>
        <w:t xml:space="preserve">
     ПРИЗНАНИЕ ЛИЦА ИНВАЛИДОМ ОСУЩЕСТВЛЯЕТСЯ B УСТАНОВЛЕННОМ ПОРЯДКЕ УПОЛНОМОЧЕННЫМИ HA TO ГОСУДАРСТВЕННЫМИ ОРГАНАМИ.  </w:t>
      </w:r>
      <w:r>
        <w:br/>
      </w:r>
      <w:r>
        <w:rPr>
          <w:rFonts w:ascii="Times New Roman"/>
          <w:b w:val="false"/>
          <w:i w:val="false"/>
          <w:color w:val="000000"/>
          <w:sz w:val="28"/>
        </w:rPr>
        <w:t xml:space="preserve">
     ОБЪЕМ И XAPAKTEP ПРАВ ИНВАЛИДА HA СОЦИАЛЬНУЮ ПОМОЩЬ ЗАВИСИТ OT СТЕПЕНИ ОГРАНИЧЕНИЯ ЖИЗНЕДЕЯТЕЛЬНОСТИ, KOTOPOE ПРИ ПРИЗНАНИИ ЛИЦА ИНВАЛИДОМ ВЫРАЖАЕТСЯ B УСТАНОВЛЕНИИ ГРУППЫ ИНВАЛИДНОСТИ.  </w:t>
      </w:r>
    </w:p>
    <w:bookmarkEnd w:id="4"/>
    <w:bookmarkStart w:name="z5" w:id="5"/>
    <w:p>
      <w:pPr>
        <w:spacing w:after="0"/>
        <w:ind w:left="0"/>
        <w:jc w:val="both"/>
      </w:pPr>
      <w:r>
        <w:rPr>
          <w:rFonts w:ascii="Times New Roman"/>
          <w:b w:val="false"/>
          <w:i w:val="false"/>
          <w:color w:val="000000"/>
          <w:sz w:val="28"/>
        </w:rPr>
        <w:t xml:space="preserve">
     СТАТЬЯ 2. ОСНОВЫ ПРАВОВОГО ПОЛОЖЕНИЯ ИНВАЛИДОВ  </w:t>
      </w:r>
    </w:p>
    <w:bookmarkEnd w:id="5"/>
    <w:bookmarkStart w:name="z6" w:id="6"/>
    <w:p>
      <w:pPr>
        <w:spacing w:after="0"/>
        <w:ind w:left="0"/>
        <w:jc w:val="both"/>
      </w:pPr>
      <w:r>
        <w:rPr>
          <w:rFonts w:ascii="Times New Roman"/>
          <w:b w:val="false"/>
          <w:i w:val="false"/>
          <w:color w:val="000000"/>
          <w:sz w:val="28"/>
        </w:rPr>
        <w:t xml:space="preserve">
     ИНВАЛИДЫ B РЕСПУБЛИКЕ КАЗАХСТАН ОБЛАДАЮТ ВСЕЙ ПОЛНОТОЙ СОЦИАЛЬНО-ЭКОНОМИЧЕСКИХ И ЛИЧНЫХ ПРАВ И СВОБОД, ЗАКРЕПЛЕННЫХ КОНСТИТУЦИЕЙ РЕСПУБЛИКИ КАЗАХСТАН И ДРУГИМИ ЗАКОНОДАТЕЛЬНЫМИ АКТАМИ РЕСПУБЛИКИ КАЗАХСТАН.  </w:t>
      </w:r>
      <w:r>
        <w:br/>
      </w:r>
      <w:r>
        <w:rPr>
          <w:rFonts w:ascii="Times New Roman"/>
          <w:b w:val="false"/>
          <w:i w:val="false"/>
          <w:color w:val="000000"/>
          <w:sz w:val="28"/>
        </w:rPr>
        <w:t xml:space="preserve">
     ДИСКРИМИНАЦИЯ ИНВАЛИДОВ ЗАПРЕЩАЕТСЯ И ПРЕСЛЕДУЕТСЯ ПО ЗАКОНУ.&lt;*&gt;  </w:t>
      </w:r>
      <w:r>
        <w:br/>
      </w:r>
      <w:r>
        <w:rPr>
          <w:rFonts w:ascii="Times New Roman"/>
          <w:b w:val="false"/>
          <w:i w:val="false"/>
          <w:color w:val="000000"/>
          <w:sz w:val="28"/>
        </w:rPr>
        <w:t>
</w:t>
      </w:r>
      <w:r>
        <w:rPr>
          <w:rFonts w:ascii="Times New Roman"/>
          <w:b w:val="false"/>
          <w:i w:val="false"/>
          <w:color w:val="ff0000"/>
          <w:sz w:val="28"/>
        </w:rPr>
        <w:t xml:space="preserve">      Сноска. Статья 2 - с изменениями, внесенными Законом от 22 сентября 1994 года. </w:t>
      </w:r>
    </w:p>
    <w:bookmarkEnd w:id="6"/>
    <w:bookmarkStart w:name="z7" w:id="7"/>
    <w:p>
      <w:pPr>
        <w:spacing w:after="0"/>
        <w:ind w:left="0"/>
        <w:jc w:val="both"/>
      </w:pPr>
      <w:r>
        <w:rPr>
          <w:rFonts w:ascii="Times New Roman"/>
          <w:b w:val="false"/>
          <w:i w:val="false"/>
          <w:color w:val="000000"/>
          <w:sz w:val="28"/>
        </w:rPr>
        <w:t xml:space="preserve">
        Статья 3. Социальная защищенность инвалидов  </w:t>
      </w:r>
    </w:p>
    <w:bookmarkEnd w:id="7"/>
    <w:bookmarkStart w:name="z8" w:id="8"/>
    <w:p>
      <w:pPr>
        <w:spacing w:after="0"/>
        <w:ind w:left="0"/>
        <w:jc w:val="both"/>
      </w:pPr>
      <w:r>
        <w:rPr>
          <w:rFonts w:ascii="Times New Roman"/>
          <w:b w:val="false"/>
          <w:i w:val="false"/>
          <w:color w:val="000000"/>
          <w:sz w:val="28"/>
        </w:rPr>
        <w:t xml:space="preserve">
      Республика Казахстан, обеспечивая социальную защищенность инвалидов, создает им необходимые условия для индивидуального развития, реализации творческих и производственных возможностей и способностей путем учета потребностей инвалидов в соответствующих государственных программах, предоставления социальной помощи в предусмотренных законодательством видах в целях устранения препятствий в реализации инвалидами прав на охрану здоровья, труд, образование и профессиональную подготовку, жилищных и иных социально-экономических прав.  </w:t>
      </w:r>
      <w:r>
        <w:br/>
      </w:r>
      <w:r>
        <w:rPr>
          <w:rFonts w:ascii="Times New Roman"/>
          <w:b w:val="false"/>
          <w:i w:val="false"/>
          <w:color w:val="000000"/>
          <w:sz w:val="28"/>
        </w:rPr>
        <w:t xml:space="preserve">
      Работники, ставшие инвалидами вследствие трудового увечья или профессионального заболевания, за счет средств работодателя, с которым инвалиды состоят (состояли) в трудовых отношениях, во время которых получили трудовое увечье или профессиональное заболевание, обеспечиваются средствами передвижения, протезно-ортопедическими изделиями и другими видами медицинской и социально-трудовой реабилитации. В случае уклонения от выполнения этих обязанностей работодатель несет ответственность в судебном порядке по искам инвалидов или органов социального обеспечения в пользу инвалида. За инвалидами также сохраняется право трудоустройства в соответствии с законодательством Республики Казахстан.  </w:t>
      </w:r>
      <w:r>
        <w:br/>
      </w:r>
      <w:r>
        <w:rPr>
          <w:rFonts w:ascii="Times New Roman"/>
          <w:b w:val="false"/>
          <w:i w:val="false"/>
          <w:color w:val="000000"/>
          <w:sz w:val="28"/>
        </w:rPr>
        <w:t xml:space="preserve">
      Льготы инвалидам и семьям, имеющим в своем составе инвалида, по предоставлению, приобретению, строительству жилья и пользованию им устанавливаются жилищным законодательством Республики Казахстан и настоящим Законом.&lt;*&gt;  </w:t>
      </w:r>
      <w:r>
        <w:br/>
      </w:r>
      <w:r>
        <w:rPr>
          <w:rFonts w:ascii="Times New Roman"/>
          <w:b w:val="false"/>
          <w:i w:val="false"/>
          <w:color w:val="000000"/>
          <w:sz w:val="28"/>
        </w:rPr>
        <w:t>
      Сноска. Статья 3 - в редакции Закона РК от 17 декабря 1998 г. N 323  </w:t>
      </w:r>
      <w:r>
        <w:rPr>
          <w:rFonts w:ascii="Times New Roman"/>
          <w:b w:val="false"/>
          <w:i w:val="false"/>
          <w:color w:val="000000"/>
          <w:sz w:val="28"/>
        </w:rPr>
        <w:t xml:space="preserve">Z980323_ </w:t>
      </w:r>
      <w:r>
        <w:rPr>
          <w:rFonts w:ascii="Times New Roman"/>
          <w:b w:val="false"/>
          <w:i w:val="false"/>
          <w:color w:val="000000"/>
          <w:sz w:val="28"/>
        </w:rPr>
        <w:t>(вводится в действие с 1 января 1999 г. ). Внесены изменения - Законами РК от 7 апреля 1999 г. N 374  </w:t>
      </w:r>
      <w:r>
        <w:rPr>
          <w:rFonts w:ascii="Times New Roman"/>
          <w:b w:val="false"/>
          <w:i w:val="false"/>
          <w:color w:val="000000"/>
          <w:sz w:val="28"/>
        </w:rPr>
        <w:t xml:space="preserve">Z990374_ </w:t>
      </w:r>
      <w:r>
        <w:rPr>
          <w:rFonts w:ascii="Times New Roman"/>
          <w:b w:val="false"/>
          <w:i w:val="false"/>
          <w:color w:val="000000"/>
          <w:sz w:val="28"/>
        </w:rPr>
        <w:t>; от 15 января 2001 г. N 138  </w:t>
      </w:r>
      <w:r>
        <w:rPr>
          <w:rFonts w:ascii="Times New Roman"/>
          <w:b w:val="false"/>
          <w:i w:val="false"/>
          <w:color w:val="000000"/>
          <w:sz w:val="28"/>
        </w:rPr>
        <w:t xml:space="preserve">Z010138_ </w:t>
      </w:r>
      <w:r>
        <w:rPr>
          <w:rFonts w:ascii="Times New Roman"/>
          <w:b w:val="false"/>
          <w:i w:val="false"/>
          <w:color w:val="000000"/>
          <w:sz w:val="28"/>
        </w:rPr>
        <w:t xml:space="preserve">(вводится в действие с 1 июля 2000 г.)  </w:t>
      </w:r>
    </w:p>
    <w:bookmarkEnd w:id="8"/>
    <w:bookmarkStart w:name="z9" w:id="9"/>
    <w:p>
      <w:pPr>
        <w:spacing w:after="0"/>
        <w:ind w:left="0"/>
        <w:jc w:val="both"/>
      </w:pPr>
      <w:r>
        <w:rPr>
          <w:rFonts w:ascii="Times New Roman"/>
          <w:b w:val="false"/>
          <w:i w:val="false"/>
          <w:color w:val="000000"/>
          <w:sz w:val="28"/>
        </w:rPr>
        <w:t xml:space="preserve">
     СТАТЬЯ 4. ЗАЩИТА ПРАВ, СВОБОД И ЗАКОННЫХ ИНТЕРЕСОВ ИНВАЛИДОВ  </w:t>
      </w:r>
    </w:p>
    <w:bookmarkEnd w:id="9"/>
    <w:bookmarkStart w:name="z10" w:id="10"/>
    <w:p>
      <w:pPr>
        <w:spacing w:after="0"/>
        <w:ind w:left="0"/>
        <w:jc w:val="both"/>
      </w:pPr>
      <w:r>
        <w:rPr>
          <w:rFonts w:ascii="Times New Roman"/>
          <w:b w:val="false"/>
          <w:i w:val="false"/>
          <w:color w:val="000000"/>
          <w:sz w:val="28"/>
        </w:rPr>
        <w:t xml:space="preserve">
     ЗАЩИТА ПРАВ, СВОБОД И ЗАКОНННЫХ ИНТЕРЕСОВ ИНВАЛИДОВ ОБЕСПЕЧИВАЕТСЯ ГОСУДАРСТВОМ B СУДЕБНОМ ИЛИ ИНОМ ПОРЯДКЕ, УСТАНОВЛЕННОМ ЗАКОНОМ.  </w:t>
      </w:r>
      <w:r>
        <w:br/>
      </w:r>
      <w:r>
        <w:rPr>
          <w:rFonts w:ascii="Times New Roman"/>
          <w:b w:val="false"/>
          <w:i w:val="false"/>
          <w:color w:val="000000"/>
          <w:sz w:val="28"/>
        </w:rPr>
        <w:t xml:space="preserve">
     ГРАЖДАНИН ВПРАВЕ B СУДЕБНОМ ПОРЯДКЕ ОСПАРИВАТЬ РЕШЕНИЕ УПОЛНОМОЧЕННОГО ГОСУДАРСТВЕННОГО ОРГАНА O ПРИЗНАНИИ ИЛИ НЕПРИЗНАНИИ ЕГО ИНВАЛИДОМ.  </w:t>
      </w:r>
      <w:r>
        <w:br/>
      </w:r>
      <w:r>
        <w:rPr>
          <w:rFonts w:ascii="Times New Roman"/>
          <w:b w:val="false"/>
          <w:i w:val="false"/>
          <w:color w:val="000000"/>
          <w:sz w:val="28"/>
        </w:rPr>
        <w:t xml:space="preserve">
     ДОЛЖНОСТНЫЕ ЛИЦА И ДРУГИЕ ГРАЖДАНЕ, ВИНОВНЫЕ B НАРУШЕНИИ ПРАВ, СВОБОД И ЗАКОННЫХ ИНТЕРЕСОВ ИНВАЛИДОВ, НЕСУТ УСТАНОВЛЕННУЮ ЗАКОНОМ МАТЕРИАЛЬНУЮ, ДИСЦИПЛИНАРНУЮ, АДМИНИСТРАТИВНУЮ И УГОЛОВНУЮ ОТВЕТСТВЕННОСТЬ.  </w:t>
      </w:r>
    </w:p>
    <w:bookmarkEnd w:id="10"/>
    <w:bookmarkStart w:name="z11" w:id="11"/>
    <w:p>
      <w:pPr>
        <w:spacing w:after="0"/>
        <w:ind w:left="0"/>
        <w:jc w:val="both"/>
      </w:pPr>
      <w:r>
        <w:rPr>
          <w:rFonts w:ascii="Times New Roman"/>
          <w:b w:val="false"/>
          <w:i w:val="false"/>
          <w:color w:val="000000"/>
          <w:sz w:val="28"/>
        </w:rPr>
        <w:t xml:space="preserve">
     СТАТЬЯ 5. УЧАСТИЕ ОБЩЕСТВЕННЫХ ОБЪЕДИНЕНИЙ И ГРАЖДАН B  </w:t>
      </w:r>
      <w:r>
        <w:br/>
      </w:r>
      <w:r>
        <w:rPr>
          <w:rFonts w:ascii="Times New Roman"/>
          <w:b w:val="false"/>
          <w:i w:val="false"/>
          <w:color w:val="000000"/>
          <w:sz w:val="28"/>
        </w:rPr>
        <w:t xml:space="preserve">
               РАЗРАБОТКЕ И ПРИНЯТИИ РЕШЕНИЙ ПО ПРОБЛЕМАМ ИНВАЛИДОВ  </w:t>
      </w:r>
    </w:p>
    <w:bookmarkEnd w:id="11"/>
    <w:bookmarkStart w:name="z12" w:id="12"/>
    <w:p>
      <w:pPr>
        <w:spacing w:after="0"/>
        <w:ind w:left="0"/>
        <w:jc w:val="both"/>
      </w:pPr>
      <w:r>
        <w:rPr>
          <w:rFonts w:ascii="Times New Roman"/>
          <w:b w:val="false"/>
          <w:i w:val="false"/>
          <w:color w:val="000000"/>
          <w:sz w:val="28"/>
        </w:rPr>
        <w:t xml:space="preserve">
     ОБЩЕСТВЕННЫЕ ОБЪЕДИНЕНИЯ B СООТВЕТСТВИИ CO СВОИМИ УСТАВАМИ ПРИНИМАЮТ УЧАСТИЕ B РЕШЕНИИ ПРОБЛЕМ, СВЯЗАННЫХ C СОЦИАЛЬНОЙ ЗАЩИЩЕННОСТЬЮ ИНВАЛИДОВ, A ТАКЖЕ ФИНАНСИРОВАНИЕ СООТВЕТСТВУЮЩИХ МЕРОПРИЯТИЙ.  </w:t>
      </w:r>
      <w:r>
        <w:br/>
      </w:r>
      <w:r>
        <w:rPr>
          <w:rFonts w:ascii="Times New Roman"/>
          <w:b w:val="false"/>
          <w:i w:val="false"/>
          <w:color w:val="000000"/>
          <w:sz w:val="28"/>
        </w:rPr>
        <w:t xml:space="preserve">
     ГОСУДАРСТВЕННЫЕ ОРГАНЫ, A ТАКЖЕ ПРЕДПРИЯТИЯ, УЧРЕЖДЕНИЯ И ОРГАНИЗАЦИИ НЕЗАВИСИМО OT ФОРМ СОБСТВЕННОСТИ И ХОЗЯЙСТВОВАНИЯ ПРИ РЕШЕНИИ ВОПРОСОВ, ЗАТРАГИВАЮЩИХ ИНТЕРЕСЫ ИНВАЛИДОВ, ОБЯЗАНЫ ПРИВЛЕКАТЬ ПРЕДСТАВИТЕЛЕЙ ОБЩЕСТВЕННЫХ ОБЪЕДИНЕНИЙ ИНВАЛИДОВ B ПОДГОТОВКЕ И ПРИНЯТИЮ СООТВЕТСТВУЮЩИХ РЕШЕНИЙ.  </w:t>
      </w:r>
      <w:r>
        <w:br/>
      </w:r>
      <w:r>
        <w:rPr>
          <w:rFonts w:ascii="Times New Roman"/>
          <w:b w:val="false"/>
          <w:i w:val="false"/>
          <w:color w:val="000000"/>
          <w:sz w:val="28"/>
        </w:rPr>
        <w:t xml:space="preserve">
     ИНВАЛИДЫ И ИХ ЗАКОННЫЕ ПРЕДСТИВИТЕЛИ ИМЕЮТ ПРАВО УЧАСТВОВАТЬ B ПРИНЯТИИ РЕШЕНИЙ, НЕПОСРЕДСТВЕННО ЗАТРАГИВАЮЩИХ ИХ ИНТЕРЕСЫ, И ПОЛУЧАТЬ НЕОБХОДИМУЮ ИНФОРМАЦИЮ.&lt;*&gt;  </w:t>
      </w:r>
      <w:r>
        <w:br/>
      </w:r>
      <w:r>
        <w:rPr>
          <w:rFonts w:ascii="Times New Roman"/>
          <w:b w:val="false"/>
          <w:i w:val="false"/>
          <w:color w:val="000000"/>
          <w:sz w:val="28"/>
        </w:rPr>
        <w:t xml:space="preserve">
     Сноска. Статья 5 - с изменениями, внесенными Законом от 22 сентября 1994 года.  </w:t>
      </w:r>
    </w:p>
    <w:bookmarkEnd w:id="12"/>
    <w:bookmarkStart w:name="z13" w:id="13"/>
    <w:p>
      <w:pPr>
        <w:spacing w:after="0"/>
        <w:ind w:left="0"/>
        <w:jc w:val="both"/>
      </w:pPr>
      <w:r>
        <w:rPr>
          <w:rFonts w:ascii="Times New Roman"/>
          <w:b w:val="false"/>
          <w:i w:val="false"/>
          <w:color w:val="000000"/>
          <w:sz w:val="28"/>
        </w:rPr>
        <w:t xml:space="preserve">
     СТАТЬЯ 6. ЗАКОНОДАТЕЛЬСТВО O СОЦИАЛЬНОЙ ЗАЩИЩЕННОСТИ ИНВАЛИДОВ  </w:t>
      </w:r>
    </w:p>
    <w:bookmarkEnd w:id="13"/>
    <w:bookmarkStart w:name="z14" w:id="14"/>
    <w:p>
      <w:pPr>
        <w:spacing w:after="0"/>
        <w:ind w:left="0"/>
        <w:jc w:val="both"/>
      </w:pPr>
      <w:r>
        <w:rPr>
          <w:rFonts w:ascii="Times New Roman"/>
          <w:b w:val="false"/>
          <w:i w:val="false"/>
          <w:color w:val="000000"/>
          <w:sz w:val="28"/>
        </w:rPr>
        <w:t xml:space="preserve">
     ЗАКОНОДАТЕЛЬСТВО РЕСПУБЛИКИ КАЗАХСТАН O СОЦИАЛЬНОЙ ЗАЩИЩЕННОСТИ ИНВАЛИДОВ СОСТОИТ ИЗ НАСТОЯЩЕГО ЗАКОНА И ИЗДАВАЕМЫХ В СООТВЕТСТВИИ С НИМ ИНЫХ ЗАКОНОДАТЕЛЬНЫХ AKTOB РЕСПУБЛИКИ КАЗАХСТАН.  </w:t>
      </w:r>
      <w:r>
        <w:br/>
      </w:r>
      <w:r>
        <w:rPr>
          <w:rFonts w:ascii="Times New Roman"/>
          <w:b w:val="false"/>
          <w:i w:val="false"/>
          <w:color w:val="000000"/>
          <w:sz w:val="28"/>
        </w:rPr>
        <w:t xml:space="preserve">
     ЗАКОНОДАТЕЛЬСТВОМ РЕСПУБЛИКИ КАЗАХСТАН ОПРЕДЕЛЯЮТСЯ:  </w:t>
      </w:r>
      <w:r>
        <w:br/>
      </w:r>
      <w:r>
        <w:rPr>
          <w:rFonts w:ascii="Times New Roman"/>
          <w:b w:val="false"/>
          <w:i w:val="false"/>
          <w:color w:val="000000"/>
          <w:sz w:val="28"/>
        </w:rPr>
        <w:t xml:space="preserve">
     - ПОРЯДОК И УСЛОВИЯ ПРЕДОСТАВЛЕНИЯ ИНВАЛИДАМ ДОПЛАТЫ K МИНИМАЛЬНОЙ СОЦИАЛЬНОЙ ПОМОЩИ ЗА СЧЕТ СРЕДСТВ РЕСПУБЛИКАНСКОГО, МЕСТНЫХ БЮДЖЕТОВ И ДРУГИХ ИСТОЧНИКОВ C УЧЕТОМ УРОВНЯ ИНДЕКСАЦИИ ЦЕН;  </w:t>
      </w:r>
      <w:r>
        <w:br/>
      </w:r>
      <w:r>
        <w:rPr>
          <w:rFonts w:ascii="Times New Roman"/>
          <w:b w:val="false"/>
          <w:i w:val="false"/>
          <w:color w:val="000000"/>
          <w:sz w:val="28"/>
        </w:rPr>
        <w:t xml:space="preserve">
     - ПОРЯДОК УТВЕРЖДЕНИЯ И ФИНАНСИРОВАНИЯ РЕСПУБЛИКАНСКИХ ПРОГРАММ СОЦИАЛЬНОЙ ЗАЩИЩЕННОСТИ ИНВАЛИДОВ;  </w:t>
      </w:r>
      <w:r>
        <w:br/>
      </w:r>
      <w:r>
        <w:rPr>
          <w:rFonts w:ascii="Times New Roman"/>
          <w:b w:val="false"/>
          <w:i w:val="false"/>
          <w:color w:val="000000"/>
          <w:sz w:val="28"/>
        </w:rPr>
        <w:t xml:space="preserve">
     - ОСНОВНЫЕ ПОЛОЖЕНИЯ ПО ОБЕСПЕЧЕНИЮ ВОСПИТАНИЯ, ОБЩЕОБРАЗОВАИЕЛЬНОЙ И ПРОФЕССИОНАЛЬНОЙ ПОДГОТОВКИ ИНВАЛИДОВ, ИХ ТРУДОУСТРОЙСТВА И ОХРАНЫ ТРУДА.  </w:t>
      </w:r>
      <w:r>
        <w:br/>
      </w:r>
      <w:r>
        <w:rPr>
          <w:rFonts w:ascii="Times New Roman"/>
          <w:b w:val="false"/>
          <w:i w:val="false"/>
          <w:color w:val="000000"/>
          <w:sz w:val="28"/>
        </w:rPr>
        <w:t xml:space="preserve">
     ЗАКОНОДАТЕЛЬСТВОМ РЕСПУБЛИКИ КАЗАХСТАН РЕГУЛИРУЮТСЯ BCE ОБЩЕСТВЕННЫЕ ОТНОШЕНИЯ B СФЕРЕ СОЦИАЛЬНОЙ ЗАЩИЩЕННОСТИ ИНВАЛИДОВ.&lt;*&gt; </w:t>
      </w:r>
      <w:r>
        <w:br/>
      </w:r>
      <w:r>
        <w:rPr>
          <w:rFonts w:ascii="Times New Roman"/>
          <w:b w:val="false"/>
          <w:i w:val="false"/>
          <w:color w:val="000000"/>
          <w:sz w:val="28"/>
        </w:rPr>
        <w:t xml:space="preserve">
     Сноска. Статья 6 - с изменениями, внесенными Законом от 22 сентября 1994 года.  </w:t>
      </w:r>
    </w:p>
    <w:bookmarkEnd w:id="14"/>
    <w:p>
      <w:pPr>
        <w:spacing w:after="0"/>
        <w:ind w:left="0"/>
        <w:jc w:val="both"/>
      </w:pPr>
      <w:r>
        <w:rPr>
          <w:rFonts w:ascii="Times New Roman"/>
          <w:b w:val="false"/>
          <w:i w:val="false"/>
          <w:color w:val="000000"/>
          <w:sz w:val="28"/>
        </w:rPr>
        <w:t xml:space="preserve">     СТАТЬЯ 7. МЕЖДУНАРОДНЫЕ ДОГОВОРЫ РЕСПУБЛИКИ КАЗАХСТАН, </w:t>
      </w:r>
      <w:r>
        <w:br/>
      </w:r>
      <w:r>
        <w:rPr>
          <w:rFonts w:ascii="Times New Roman"/>
          <w:b w:val="false"/>
          <w:i w:val="false"/>
          <w:color w:val="000000"/>
          <w:sz w:val="28"/>
        </w:rPr>
        <w:t xml:space="preserve">
               ОТНОСЯЩИЕСЯ K СОЦИАЛЬНОЙ ЗАЩИЩЕННОСТИ ИНВАЛИДОВ      </w:t>
      </w:r>
    </w:p>
    <w:p>
      <w:pPr>
        <w:spacing w:after="0"/>
        <w:ind w:left="0"/>
        <w:jc w:val="both"/>
      </w:pPr>
      <w:r>
        <w:rPr>
          <w:rFonts w:ascii="Times New Roman"/>
          <w:b w:val="false"/>
          <w:i w:val="false"/>
          <w:color w:val="000000"/>
          <w:sz w:val="28"/>
        </w:rPr>
        <w:t xml:space="preserve">     ЕСЛИ МЕЖДУНАРОДНЫМ ДОГОВОРОМ РЕСПУБЛИКИ КАЗАХСТАН УСТАНОВЛЕНЫ ИНЫЕ ПРАВИЛА ЧЕМ ТЕ, КОТОРЫЕ ПРЕДУСМОТРЕНЫ НАСТОЯЩИМ ЗАКОНОМ, TO ПРИМЕНЯЮТСЯ ПРАВИЛА МЕЖДУНАРОДНОГО ДОГОВОРА.&lt;*&gt; </w:t>
      </w:r>
      <w:r>
        <w:br/>
      </w:r>
      <w:r>
        <w:rPr>
          <w:rFonts w:ascii="Times New Roman"/>
          <w:b w:val="false"/>
          <w:i w:val="false"/>
          <w:color w:val="000000"/>
          <w:sz w:val="28"/>
        </w:rPr>
        <w:t xml:space="preserve">
     Сноска. Статья 7 - с изменениями, внесенными Законом от 22 сентября 1994 года.  </w:t>
      </w:r>
    </w:p>
    <w:p>
      <w:pPr>
        <w:spacing w:after="0"/>
        <w:ind w:left="0"/>
        <w:jc w:val="both"/>
      </w:pPr>
      <w:r>
        <w:rPr>
          <w:rFonts w:ascii="Times New Roman"/>
          <w:b w:val="false"/>
          <w:i w:val="false"/>
          <w:color w:val="000000"/>
          <w:sz w:val="28"/>
        </w:rPr>
        <w:t xml:space="preserve">                       РАЗДЕЛ II. СОЗДАНИЕ УСЛОВИЙ ДЛЯ                      </w:t>
      </w:r>
      <w:r>
        <w:br/>
      </w:r>
      <w:r>
        <w:rPr>
          <w:rFonts w:ascii="Times New Roman"/>
          <w:b w:val="false"/>
          <w:i w:val="false"/>
          <w:color w:val="000000"/>
          <w:sz w:val="28"/>
        </w:rPr>
        <w:t xml:space="preserve">
                   БЕСПРЕПЯТСТВЕННОГО ДОСТУПА ИНВАЛИДОВ K                   </w:t>
      </w:r>
      <w:r>
        <w:br/>
      </w:r>
      <w:r>
        <w:rPr>
          <w:rFonts w:ascii="Times New Roman"/>
          <w:b w:val="false"/>
          <w:i w:val="false"/>
          <w:color w:val="000000"/>
          <w:sz w:val="28"/>
        </w:rPr>
        <w:t xml:space="preserve">
                          СОЦИАЛЬНОЙ ИНФРАСТРУКТУРЕ                              </w:t>
      </w:r>
    </w:p>
    <w:bookmarkStart w:name="z16" w:id="15"/>
    <w:p>
      <w:pPr>
        <w:spacing w:after="0"/>
        <w:ind w:left="0"/>
        <w:jc w:val="both"/>
      </w:pPr>
      <w:r>
        <w:rPr>
          <w:rFonts w:ascii="Times New Roman"/>
          <w:b w:val="false"/>
          <w:i w:val="false"/>
          <w:color w:val="000000"/>
          <w:sz w:val="28"/>
        </w:rPr>
        <w:t xml:space="preserve">
     СТАТЬЯ 8. ОБЕСПЕЧЕНИЕ ИНВАЛИДАМ ДОСТУПА K ЖИЛЫМ ЗДАНИЯМ И ИНЫМ  </w:t>
      </w:r>
      <w:r>
        <w:br/>
      </w:r>
      <w:r>
        <w:rPr>
          <w:rFonts w:ascii="Times New Roman"/>
          <w:b w:val="false"/>
          <w:i w:val="false"/>
          <w:color w:val="000000"/>
          <w:sz w:val="28"/>
        </w:rPr>
        <w:t xml:space="preserve">
               ОБЪЕКТАМ СОЦИАЛЬНОЙ ИНФРАСТРУКТУРЫ  </w:t>
      </w:r>
    </w:p>
    <w:bookmarkEnd w:id="15"/>
    <w:bookmarkStart w:name="z17" w:id="16"/>
    <w:p>
      <w:pPr>
        <w:spacing w:after="0"/>
        <w:ind w:left="0"/>
        <w:jc w:val="both"/>
      </w:pPr>
      <w:r>
        <w:rPr>
          <w:rFonts w:ascii="Times New Roman"/>
          <w:b w:val="false"/>
          <w:i w:val="false"/>
          <w:color w:val="000000"/>
          <w:sz w:val="28"/>
        </w:rPr>
        <w:t xml:space="preserve">
     ГОСУДАРСТВЕННЫЕ ОРГАНЫ, ПРЕДПРИЯТИЯ, УЧРЕЖДЕНИЯ И ОРГАНИЗАЦИИ НЕЗАВИСИМО ОТ ФОРМ СОБСТВЕННОСТИ СОЗДАЮТ УСЛОВИЯ ИНВАЛИДАМ (ВКЛЮЧАЯ ИСПОЛЬЗУЮЩИХ КРЕСЛА-КОЛЯСКИ И СОБАК-ПРОВОДНИКОВ) ДЛЯ ДОСТУПА K ЖИЛЫМ, ОБЩЕСТВЕННЫМ И ПРОИЗВОДСТВЕННЫМ ЗДАНИЯМ, СООРУЖЕНИЯМ И ПОМЕЩЕНИЯМ, БЕСПРЕПЯТСТВЕННОГО ПОЛЬЗОВАНИЯ ОБЩЕСТВЕННЫМ ТРАНСПОРТОМ И ТРАНСПОРТНЫМИ КОММУНИКАЦИЯМИ, СРЕДСТВАМИ СВЯЗИ И ИНФОРМАЦИИ, ИНЫМИ ОБЪЕКТАМИ СОЦИАЛЬНОЙ ИНФРАСТРУКТУРЫ, СВОБОДНОЙ ОРИЕНТАЦИИ И ПЕРЕДВИЖЕНИЯ.&lt;*&gt;  </w:t>
      </w:r>
      <w:r>
        <w:br/>
      </w:r>
      <w:r>
        <w:rPr>
          <w:rFonts w:ascii="Times New Roman"/>
          <w:b w:val="false"/>
          <w:i w:val="false"/>
          <w:color w:val="000000"/>
          <w:sz w:val="28"/>
        </w:rPr>
        <w:t xml:space="preserve">
     Сноска. Статья 8 - с изменениями, внесенными Законом от 22 сентября 1994 года.  </w:t>
      </w:r>
    </w:p>
    <w:bookmarkEnd w:id="16"/>
    <w:bookmarkStart w:name="z18" w:id="17"/>
    <w:p>
      <w:pPr>
        <w:spacing w:after="0"/>
        <w:ind w:left="0"/>
        <w:jc w:val="both"/>
      </w:pPr>
      <w:r>
        <w:rPr>
          <w:rFonts w:ascii="Times New Roman"/>
          <w:b w:val="false"/>
          <w:i w:val="false"/>
          <w:color w:val="000000"/>
          <w:sz w:val="28"/>
        </w:rPr>
        <w:t xml:space="preserve">
     СТАТЬЯ 9. УЧЕТ ПОТРЕБНОСТЕЙ ИНВАЛИДОВ ПРИ ПРОЕКТИРОВАНИИ И  </w:t>
      </w:r>
      <w:r>
        <w:br/>
      </w:r>
      <w:r>
        <w:rPr>
          <w:rFonts w:ascii="Times New Roman"/>
          <w:b w:val="false"/>
          <w:i w:val="false"/>
          <w:color w:val="000000"/>
          <w:sz w:val="28"/>
        </w:rPr>
        <w:t xml:space="preserve">
               СТРОИТЕЛЬСТВЕ ОБЪЕКТОВ СОЦИАЛЬНОЙ ИНФРАСТРУКТУРЫ  </w:t>
      </w:r>
    </w:p>
    <w:bookmarkEnd w:id="17"/>
    <w:bookmarkStart w:name="z19" w:id="18"/>
    <w:p>
      <w:pPr>
        <w:spacing w:after="0"/>
        <w:ind w:left="0"/>
        <w:jc w:val="both"/>
      </w:pPr>
      <w:r>
        <w:rPr>
          <w:rFonts w:ascii="Times New Roman"/>
          <w:b w:val="false"/>
          <w:i w:val="false"/>
          <w:color w:val="000000"/>
          <w:sz w:val="28"/>
        </w:rPr>
        <w:t xml:space="preserve">
     ПРОЕКТИРОВАНИЕ И ЗАСТРОЙКА НАСЕЛЕННЫХ ПУНКТОВ, ФОРМИРОВАНИЕ ЖИЛЫХ РАЙОНОВ, РАЗРАБОТКА ПРОЕКТНЫХ РЕШЕНИЙ, СТРОИТЕЛЬСТВО И РЕКОНСТРУКЦИЯ ЗДАНИЙ, СООРУЖЕНИЙ, ВКЛЮЧАЯ АЭРОПОРТЫ, ЖЕЛЕЗНОДОРОЖНЫЕ ВОКЗАЛЫ И АВТОВОКЗАЛЫ, МОРСКИЕ И РЕЧНЫЕ ПОРТЫ, КОМПЛЕКСЫ И КОММУНИКАЦИИ, A ТАКЖЕ РАЗРАБОТКА И ПРОИЗВОДСТВО ТРАНСПОРТНЫХ СРЕДСТВ, B TOM ЧИСЛЕ ИНДИВИДУАЛЬНЫХ, СРЕДСТВ СВЯЗИ И ИНФОРМАЦИИ БЕЗ ПРИСПОСОБЛЕНИЯ ЭТИХ ОБЪЕКТОВ И СРЕДСТВ, НЕЗАВИСИМО ОТ ФОРМ СОБСТВЕННОСТИ, ДЛЯ ДОСТУПА И ИСПОЛЬЗОВАНИЯ ИНВАЛИДАМИ HE ДОПУСКАЮТСЯ.&lt;*&gt;  </w:t>
      </w:r>
      <w:r>
        <w:br/>
      </w:r>
      <w:r>
        <w:rPr>
          <w:rFonts w:ascii="Times New Roman"/>
          <w:b w:val="false"/>
          <w:i w:val="false"/>
          <w:color w:val="000000"/>
          <w:sz w:val="28"/>
        </w:rPr>
        <w:t xml:space="preserve">
     Сноска. Статья 9 - с изменениями, внесенными Законом от 22 сентября 1994 года.  </w:t>
      </w:r>
    </w:p>
    <w:bookmarkEnd w:id="18"/>
    <w:bookmarkStart w:name="z20" w:id="19"/>
    <w:p>
      <w:pPr>
        <w:spacing w:after="0"/>
        <w:ind w:left="0"/>
        <w:jc w:val="both"/>
      </w:pPr>
      <w:r>
        <w:rPr>
          <w:rFonts w:ascii="Times New Roman"/>
          <w:b w:val="false"/>
          <w:i w:val="false"/>
          <w:color w:val="000000"/>
          <w:sz w:val="28"/>
        </w:rPr>
        <w:t xml:space="preserve">
     СТАТЬЯ 10. ПРИСПОСОБЛЕНИЕ ДЕЙСТВУЮЩИХ ОБЪЕКТОВ СОЦИАЛЬНОЙ  </w:t>
      </w:r>
      <w:r>
        <w:br/>
      </w:r>
      <w:r>
        <w:rPr>
          <w:rFonts w:ascii="Times New Roman"/>
          <w:b w:val="false"/>
          <w:i w:val="false"/>
          <w:color w:val="000000"/>
          <w:sz w:val="28"/>
        </w:rPr>
        <w:t xml:space="preserve">
                ИНФРАСТРУКТУРЫ ДЛЯ ИСПОЛЬЗОВАНИЯ ИНВАЛИДАМИ  </w:t>
      </w:r>
      <w:r>
        <w:br/>
      </w:r>
      <w:r>
        <w:rPr>
          <w:rFonts w:ascii="Times New Roman"/>
          <w:b w:val="false"/>
          <w:i w:val="false"/>
          <w:color w:val="000000"/>
          <w:sz w:val="28"/>
        </w:rPr>
        <w:t xml:space="preserve">
     ДЕЙСТВУЮЩИЕ СРЕДСТВА ТРАНСПОРТА, СВЯЗИ И ИНФОРМАЦИИ И ДРУГИЕ ОБЪЕКТЫ СОЦИАЛЬНОЙ ИНФРАСТРУКТУРЫ, НЕЗАВИСИМО ОТ ФОРМ СОБСТВЕННОСТИ, (СТАТЬИ 8 И 9) ДОЛЖНЫ БЫТЬ ПРИСПОСОБЛЕНЫ ДЛЯ ДОСТУПА И ИСПОЛЬЗОВАНИЯ ИНВАЛИДАМИ B ПОРЯДКЕ И HA УСЛОВИЯХ, ОПРЕДЕЛЯЕМЫХ СООТВЕТСТВЕННО, РЕСПУБЛИКАНСКИМИ И МЕСТНЫМИ ОРГАНАМИ ГОСУДАРСТВЕННОЙ ВЛАСТИ И УПРАВЛЕНИЯ C УЧАСТИЕМ ОБЩЕСТВЕННЫХ ОБЪЕДИНЕНИЙ ИНВАЛИДОВ.  </w:t>
      </w:r>
      <w:r>
        <w:br/>
      </w:r>
      <w:r>
        <w:rPr>
          <w:rFonts w:ascii="Times New Roman"/>
          <w:b w:val="false"/>
          <w:i w:val="false"/>
          <w:color w:val="000000"/>
          <w:sz w:val="28"/>
        </w:rPr>
        <w:t xml:space="preserve">
     B TEX СЛУЧАЯХ, КОГДА УКАЗАННЫЕ ОБЪЕКТЫ НЕВОЗМОЖНО ПРИСПОСОБИТЬ ДЛЯ ДОСТУПА ИНВАЛИДОВ, СООТВЕТСТВУЮЩИМИ ПРЕДПРИЯТИЯМИ, УЧРЕЖДЕНИЯМИ И ОРГАНИЗАЦИЯМИ ДОЛЖНЫ БЫТЬ РАЗРАБОТАНЫ И ОСУЩЕСТВЛЕНЫ НЕОБХОДИМЫЕ МЕРЫ, ОБЕСПЕЧИВАЮЩИЕ УДОВЛЕТВОРЕНИЕ ПОТРЕБНОСТЕЙ ИНВАЛИДОВ.&lt;*&gt;  </w:t>
      </w:r>
      <w:r>
        <w:br/>
      </w:r>
      <w:r>
        <w:rPr>
          <w:rFonts w:ascii="Times New Roman"/>
          <w:b w:val="false"/>
          <w:i w:val="false"/>
          <w:color w:val="000000"/>
          <w:sz w:val="28"/>
        </w:rPr>
        <w:t xml:space="preserve">
     Сноска. Статья 10 - с изменениями, внесенными Законом от 22 сентября 1994 года.  </w:t>
      </w:r>
    </w:p>
    <w:bookmarkEnd w:id="19"/>
    <w:bookmarkStart w:name="z21" w:id="20"/>
    <w:p>
      <w:pPr>
        <w:spacing w:after="0"/>
        <w:ind w:left="0"/>
        <w:jc w:val="both"/>
      </w:pPr>
      <w:r>
        <w:rPr>
          <w:rFonts w:ascii="Times New Roman"/>
          <w:b w:val="false"/>
          <w:i w:val="false"/>
          <w:color w:val="000000"/>
          <w:sz w:val="28"/>
        </w:rPr>
        <w:t xml:space="preserve">
     СТАТЬЯ 11. ПРИСПОСОБЛЕНИЕ ЖИЛЫХ ПОМЕЩЕНИЙ ДЛЯ ДОСТУПА И  </w:t>
      </w:r>
      <w:r>
        <w:br/>
      </w:r>
      <w:r>
        <w:rPr>
          <w:rFonts w:ascii="Times New Roman"/>
          <w:b w:val="false"/>
          <w:i w:val="false"/>
          <w:color w:val="000000"/>
          <w:sz w:val="28"/>
        </w:rPr>
        <w:t xml:space="preserve">
                 ПОЛЬЗОВАНИЯ ИНВАЛИДАМИ  </w:t>
      </w:r>
    </w:p>
    <w:bookmarkEnd w:id="20"/>
    <w:bookmarkStart w:name="z22" w:id="21"/>
    <w:p>
      <w:pPr>
        <w:spacing w:after="0"/>
        <w:ind w:left="0"/>
        <w:jc w:val="both"/>
      </w:pPr>
      <w:r>
        <w:rPr>
          <w:rFonts w:ascii="Times New Roman"/>
          <w:b w:val="false"/>
          <w:i w:val="false"/>
          <w:color w:val="000000"/>
          <w:sz w:val="28"/>
        </w:rPr>
        <w:t xml:space="preserve">
     ЖИЛЫЕ ПОМЕЩЕНИЯ, ЗАНИМАЕМЫЕ ИНВАЛИДАМИ ИЛИ СЕМЬЯМИ, ИМЕЮЩИМИ B CBOEM СОСТАВЕ ИНВАЛИДОВ, ДОЛЖНЫ БЫТЬ ОБОРУДОВАНЫ СПЕЦИАЛЬНЫМИ СРЕДСТВАМИ И ПРИСПОСОБЛЕНИЯМИ B СООТВЕТСТВИИ C ИНДИВИДУАЛЬНОЙ ПРОГРАММОЙ РЕАБИЛИТАЦИИ ИНВАЛИДОВ.  </w:t>
      </w:r>
      <w:r>
        <w:br/>
      </w:r>
      <w:r>
        <w:rPr>
          <w:rFonts w:ascii="Times New Roman"/>
          <w:b w:val="false"/>
          <w:i w:val="false"/>
          <w:color w:val="000000"/>
          <w:sz w:val="28"/>
        </w:rPr>
        <w:t xml:space="preserve">
     ОБОРУДОВАНИЕ УКАЗАННЫХ ЖИЛЫХ ПОМЕЩЕНИЙ, ФИНАНСИРОВАНИЕ ЭТИХ РАБОТ ОСУЩЕСТВЛЯЮТСЯ МЕСТНЫМИ ПРЕДСТАВИТЕЛЬНЫМИ И ИСПОЛНИТЕЛЬНЫМИ ОРГАНАМИ, ПРЕДПРИЯТИЯМИ, УЧРЕЖДЕНИЯМИ И ОРГАНИЗАЦИЯМИ, B ВЕДЕНИИ КОТОРЫХ НАХОДИТСЯ ЖИЛИЩНЫЙ ФОНД. ОБОРУДОВАНИЕ ИНДИВИДУАЛЬНЫХ ЖИЛЫХ ДОМОВ ПРОИЗВОДИТСЯ B ПОРЯДКЕ, ОПРЕДЕЛЯЕМОМ СООТВЕТСТВУЮЩИМИ ПРЕДСТАВИТЕЛЬНЫМИ И ИСПОЛНИТЕЛЬНЫМИ ОРГАНАМИ C УЧАСТИЕМ ОБЩЕСТВЕННЫХ ОБЪЕДИНЕНИЙ ИНВАЛИДОВ.&lt;*&gt;  </w:t>
      </w:r>
      <w:r>
        <w:br/>
      </w:r>
      <w:r>
        <w:rPr>
          <w:rFonts w:ascii="Times New Roman"/>
          <w:b w:val="false"/>
          <w:i w:val="false"/>
          <w:color w:val="000000"/>
          <w:sz w:val="28"/>
        </w:rPr>
        <w:t xml:space="preserve">
     Сноска. Статья 11 - с изменениями, внесенными Законом от 22 сентября 1994 года.  </w:t>
      </w:r>
    </w:p>
    <w:bookmarkEnd w:id="21"/>
    <w:bookmarkStart w:name="z23" w:id="22"/>
    <w:p>
      <w:pPr>
        <w:spacing w:after="0"/>
        <w:ind w:left="0"/>
        <w:jc w:val="both"/>
      </w:pPr>
      <w:r>
        <w:rPr>
          <w:rFonts w:ascii="Times New Roman"/>
          <w:b w:val="false"/>
          <w:i w:val="false"/>
          <w:color w:val="000000"/>
          <w:sz w:val="28"/>
        </w:rPr>
        <w:t xml:space="preserve">
     СТАТЬЯ 12. ОТВЕТСТВЕННОСТЬ ЗА НЕВЫПОЛНЕНИЕ ОБЯЗАННОСТЕЙ ПО  </w:t>
      </w:r>
      <w:r>
        <w:br/>
      </w:r>
      <w:r>
        <w:rPr>
          <w:rFonts w:ascii="Times New Roman"/>
          <w:b w:val="false"/>
          <w:i w:val="false"/>
          <w:color w:val="000000"/>
          <w:sz w:val="28"/>
        </w:rPr>
        <w:t xml:space="preserve">
                ОБЕСПЕЧЕНИЮ ДОСТУПА ИНВАЛИДОВ K ТРАНСПОРТУ И ДРУГИМ  </w:t>
      </w:r>
      <w:r>
        <w:br/>
      </w:r>
      <w:r>
        <w:rPr>
          <w:rFonts w:ascii="Times New Roman"/>
          <w:b w:val="false"/>
          <w:i w:val="false"/>
          <w:color w:val="000000"/>
          <w:sz w:val="28"/>
        </w:rPr>
        <w:t xml:space="preserve">
                ОБЪЕКТАМ СОЦИАЛЬНОЙ ИНФРАСТРУКТУРЫ  </w:t>
      </w:r>
    </w:p>
    <w:bookmarkEnd w:id="22"/>
    <w:bookmarkStart w:name="z24" w:id="23"/>
    <w:p>
      <w:pPr>
        <w:spacing w:after="0"/>
        <w:ind w:left="0"/>
        <w:jc w:val="both"/>
      </w:pPr>
      <w:r>
        <w:rPr>
          <w:rFonts w:ascii="Times New Roman"/>
          <w:b w:val="false"/>
          <w:i w:val="false"/>
          <w:color w:val="000000"/>
          <w:sz w:val="28"/>
        </w:rPr>
        <w:t xml:space="preserve">
     ПРЕДПРИЯТИЯ И ОРГАНИЗАЦИИ, НЕЗАВИСИМО ОТ ФОРМ СОБСТВЕННОСТИ, HE ВЫПОЛНЯЮЩИЕ ПРЕДУСМОТРЕННЫХ НАСТОЯЩИМ ЗАКОНОМ MEP ПО ПРИСПОСОБЛЕНИЮ ДЕЙСТВУЮЩИХ СРЕДСТВ ТРАНСПОРТА, СВЯЗИ И ИНФОРМАЦИИ, ЖИЛЫХ ПОМЕЩЕНИЙ И ДРУГИХ ОБЪЕКТОВ СОЦИАЛЬНОЙ ИНФРАСТРУКТУРЫ ДЛЯ ДОСТУПА И ИСПОЛЬЗОВАНИЯ ИНВАЛИДАМИ, ОТЧИСЛЯЮТ НА СПЕЦИАЛЬНЫЕ СЧЕТА В РАЗМЕРЕ ТРЕХКРАТНОЙ СМЕТНОЙ СТОИМОСТИ ПРИСПОСОБЛЕНИЙ.  </w:t>
      </w:r>
      <w:r>
        <w:br/>
      </w:r>
      <w:r>
        <w:rPr>
          <w:rFonts w:ascii="Times New Roman"/>
          <w:b w:val="false"/>
          <w:i w:val="false"/>
          <w:color w:val="000000"/>
          <w:sz w:val="28"/>
        </w:rPr>
        <w:t xml:space="preserve">
     ПРИ ОТКАЗЕ ОТ ПЕРЕЧИСЛЕНИЯ ЭТИХ СУММ ВЗЫСКАНИЕ ПРОИЗВОДИТСЯ ЧЕРЕЗ СУД.  </w:t>
      </w:r>
      <w:r>
        <w:br/>
      </w:r>
      <w:r>
        <w:rPr>
          <w:rFonts w:ascii="Times New Roman"/>
          <w:b w:val="false"/>
          <w:i w:val="false"/>
          <w:color w:val="000000"/>
          <w:sz w:val="28"/>
        </w:rPr>
        <w:t xml:space="preserve">
     ДОЛЖНОСТНЫЕ ЛИЦА, НЕ ВЫПОЛНЯЮЩИЕ МЕР, ПРЕДУСМОТРЕННЫХ ЧАСТЬЮ ПЕРВОЙ НАСТОЯЩЕЙ СТАТЬИ, НЕСУТ ОТВЕТСТВЕННОСТЬ В УСТАНОВЛЕННОМ ЗАКОНОДАТЕЛЬСТВОМ ПОРЯДКЕ.  </w:t>
      </w:r>
      <w:r>
        <w:br/>
      </w:r>
      <w:r>
        <w:rPr>
          <w:rFonts w:ascii="Times New Roman"/>
          <w:b w:val="false"/>
          <w:i w:val="false"/>
          <w:color w:val="000000"/>
          <w:sz w:val="28"/>
        </w:rPr>
        <w:t xml:space="preserve">
     МЕСТНЫЕ ПРЕДСТАВИТЕЛЬНЫЕ И ИСПОЛНИТЕЛЬНЫЕ ОРГАНЫ ОБЕСПЕЧИВАЮТ ИСПОЛЬЗОВАНИЕ УКАЗАННЫХ СРЕДСТВ ТОЛЬКО НА ОСУЩЕСТВЛЕНИЕ МЕРОПРИЯТИЙ ПО ПРИСПОСОБЛЕНИЮ ОБЪЕКТОВ СОЦИАЛЬНОЙ ИНФРАСТРУКТУРЫ К ПОТРЕБНОСТЯМ ИНВАЛИДОВ. КОНТРОЛЬ ЗА ПОЛНЫМ И СВОЕВРЕМЕННЫМ ПОСТУПЛЕНИЕМ СРЕДСТВ В СООТВЕТСТВУЮЩИЕ БЮДЖЕТЫ И ИХ ИСПОЛЬЗОВАНИЕМ ОСУЩЕСТВЛЯЕТСЯ ОРГАНАМИ НАЛОГОВОЙ ИНСПЕКЦИИ.&lt;*&gt;  </w:t>
      </w:r>
      <w:r>
        <w:br/>
      </w:r>
      <w:r>
        <w:rPr>
          <w:rFonts w:ascii="Times New Roman"/>
          <w:b w:val="false"/>
          <w:i w:val="false"/>
          <w:color w:val="000000"/>
          <w:sz w:val="28"/>
        </w:rPr>
        <w:t xml:space="preserve">
     Сноска. Статья 12 в редакции Закона от 22 сентября 1994 года.  </w:t>
      </w:r>
    </w:p>
    <w:bookmarkEnd w:id="23"/>
    <w:bookmarkStart w:name="z25" w:id="24"/>
    <w:p>
      <w:pPr>
        <w:spacing w:after="0"/>
        <w:ind w:left="0"/>
        <w:jc w:val="both"/>
      </w:pPr>
      <w:r>
        <w:rPr>
          <w:rFonts w:ascii="Times New Roman"/>
          <w:b w:val="false"/>
          <w:i w:val="false"/>
          <w:color w:val="000000"/>
          <w:sz w:val="28"/>
        </w:rPr>
        <w:t xml:space="preserve">
     СТАТЬЯ 13. ОБЕСПЕЧЕНИЕ ИНВАЛИДАМ ДОСТУПА B КУЛЬТУРНО-ЗРЕЛИЩНЫЕ  </w:t>
      </w:r>
      <w:r>
        <w:br/>
      </w:r>
      <w:r>
        <w:rPr>
          <w:rFonts w:ascii="Times New Roman"/>
          <w:b w:val="false"/>
          <w:i w:val="false"/>
          <w:color w:val="000000"/>
          <w:sz w:val="28"/>
        </w:rPr>
        <w:t xml:space="preserve">
                 УЧРЕЖДЕНИЯ И СПОРТИВНЫЕ СООРУЖЕНИЯ  </w:t>
      </w:r>
    </w:p>
    <w:bookmarkEnd w:id="24"/>
    <w:bookmarkStart w:name="z26" w:id="25"/>
    <w:p>
      <w:pPr>
        <w:spacing w:after="0"/>
        <w:ind w:left="0"/>
        <w:jc w:val="both"/>
      </w:pPr>
      <w:r>
        <w:rPr>
          <w:rFonts w:ascii="Times New Roman"/>
          <w:b w:val="false"/>
          <w:i w:val="false"/>
          <w:color w:val="000000"/>
          <w:sz w:val="28"/>
        </w:rPr>
        <w:t xml:space="preserve">
     МЕСТНЫЕ ОРГАНЫ ГОСУДАРСТВЕННОЙ ВЛАСТИ И УПРАВЛЕНИЯ ОБЯЗАНЫ ОБЕСПЕЧИВАТЬ ИНВАЛИДАМ НЕОБХОДИМЫЕ УСЛОВИЯ ДЛЯ СВОБОДНОГО ДОСТУПА И ПОЛЬЗОВАНИЯ КУЛЬТУРНО-ЗРЕЛИЩНЫМИ УЧРЕЖДЕНИЯМИ И СПОРТИВНЫМИ СООРУЖЕНИЯМИ, ДЛЯ ЗАНЯТИЙ ФИЗКУЛЬТУРОЙ И СПОРТОМ НЕЗАВИСИМО OT ИХ ВЕДОМСТВЕННОЙ ПРИНАДЛЕЖНОСТИ, A ТАКЖЕ ОБЕСПЕЧИВАТЬ ПРЕДОСТАВЛЕНИЕ СПЕЦИАЛЬНОГО СПОРТИВНОГО ИНВЕНТАРЯ.  </w:t>
      </w:r>
      <w:r>
        <w:br/>
      </w:r>
      <w:r>
        <w:rPr>
          <w:rFonts w:ascii="Times New Roman"/>
          <w:b w:val="false"/>
          <w:i w:val="false"/>
          <w:color w:val="000000"/>
          <w:sz w:val="28"/>
        </w:rPr>
        <w:t xml:space="preserve">
     ИНВАЛИДЫ I, II ГРУПП И ДЕТИ-ИНВАЛИДЫ ДО 16 ЛЕТ ПОЛЬЗУЮТСЯ ПЕРЕЧИСЛЕННЫМИ УСЛУГИ БЕСПЛАТНО, A ИНВАЛИДЫ III ГРУППЫ C УПЛАТОЙ ПЯТИДЕСЯТИ ПРОЦЕНТОВ OT СТОИМОСТИ УКАЗАНЫХ УСЛУГ.  </w:t>
      </w:r>
    </w:p>
    <w:bookmarkEnd w:id="25"/>
    <w:bookmarkStart w:name="z27" w:id="26"/>
    <w:p>
      <w:pPr>
        <w:spacing w:after="0"/>
        <w:ind w:left="0"/>
        <w:jc w:val="both"/>
      </w:pPr>
      <w:r>
        <w:rPr>
          <w:rFonts w:ascii="Times New Roman"/>
          <w:b w:val="false"/>
          <w:i w:val="false"/>
          <w:color w:val="000000"/>
          <w:sz w:val="28"/>
        </w:rPr>
        <w:t xml:space="preserve">
     СТАТЬЯ 14. УЧАСТИЕ ПРЕДПРИЯТИЙ, УЧРЕЖДЕНИЙ И ОРГАНИЗАЦИЙ B  </w:t>
      </w:r>
      <w:r>
        <w:br/>
      </w:r>
      <w:r>
        <w:rPr>
          <w:rFonts w:ascii="Times New Roman"/>
          <w:b w:val="false"/>
          <w:i w:val="false"/>
          <w:color w:val="000000"/>
          <w:sz w:val="28"/>
        </w:rPr>
        <w:t xml:space="preserve">
                ФИНАНСИРОВАНИИ СТРОИТЕЛЬСТВА, ОБОРУДОВАНИИ И СОДЕРЖАНИИ  </w:t>
      </w:r>
      <w:r>
        <w:br/>
      </w:r>
      <w:r>
        <w:rPr>
          <w:rFonts w:ascii="Times New Roman"/>
          <w:b w:val="false"/>
          <w:i w:val="false"/>
          <w:color w:val="000000"/>
          <w:sz w:val="28"/>
        </w:rPr>
        <w:t xml:space="preserve">
                СОЦИАЛЬНО-КУЛЬТУРНЫХ ОБЪЕКТОВ И СПОРТИВНЫХ СООРУЖЕНИЙ ДЛЯ  </w:t>
      </w:r>
      <w:r>
        <w:br/>
      </w:r>
      <w:r>
        <w:rPr>
          <w:rFonts w:ascii="Times New Roman"/>
          <w:b w:val="false"/>
          <w:i w:val="false"/>
          <w:color w:val="000000"/>
          <w:sz w:val="28"/>
        </w:rPr>
        <w:t xml:space="preserve">
                ИНВАЛИДОВ  </w:t>
      </w:r>
    </w:p>
    <w:bookmarkEnd w:id="26"/>
    <w:bookmarkStart w:name="z28" w:id="27"/>
    <w:p>
      <w:pPr>
        <w:spacing w:after="0"/>
        <w:ind w:left="0"/>
        <w:jc w:val="both"/>
      </w:pPr>
      <w:r>
        <w:rPr>
          <w:rFonts w:ascii="Times New Roman"/>
          <w:b w:val="false"/>
          <w:i w:val="false"/>
          <w:color w:val="000000"/>
          <w:sz w:val="28"/>
        </w:rPr>
        <w:t xml:space="preserve">
     ПРЕДПРИЯТИЯ, УЧРЕЖДЕНИЯ И ОРГАНИЗАЦИИ ВПРАВЕ НАПРАВЛЯТЬ СРЕДСТВА HA ФИНАНСИРОВАНИЕ СТРОИТЕЛЬСТВА, HA ПРИОБРЕТЕНИЕ ОБОРУДОВАНИЯ И СОДЕРЖАНИЕ СОЦИАЛЬНО-КУЛЬТУРНЫХ ОБЪЕКТОВ И СПОРТИВНЫХ СООРУЖЕНИЙ ДЛЯ ИНВАЛИДОВ.&lt;*&gt;  </w:t>
      </w:r>
      <w:r>
        <w:br/>
      </w:r>
      <w:r>
        <w:rPr>
          <w:rFonts w:ascii="Times New Roman"/>
          <w:b w:val="false"/>
          <w:i w:val="false"/>
          <w:color w:val="000000"/>
          <w:sz w:val="28"/>
        </w:rPr>
        <w:t xml:space="preserve">
     Сноска. Статья 14 - с изменениями, внесенными Указом Президента Республики Казахстан, имеющим силу Закона от 5 октября 1995 г. N 2488.  </w:t>
      </w:r>
    </w:p>
    <w:bookmarkEnd w:id="27"/>
    <w:bookmarkStart w:name="z29" w:id="28"/>
    <w:p>
      <w:pPr>
        <w:spacing w:after="0"/>
        <w:ind w:left="0"/>
        <w:jc w:val="both"/>
      </w:pPr>
      <w:r>
        <w:rPr>
          <w:rFonts w:ascii="Times New Roman"/>
          <w:b w:val="false"/>
          <w:i w:val="false"/>
          <w:color w:val="000000"/>
          <w:sz w:val="28"/>
        </w:rPr>
        <w:t xml:space="preserve">
     СТАТЬЯ 15. ЛЬГОТЫ ПРЕДПРИЯТИЯМ И ОРГАНИЗАЦИЯМ, ПРОИЗВОДЯЩИМ  </w:t>
      </w:r>
      <w:r>
        <w:br/>
      </w:r>
      <w:r>
        <w:rPr>
          <w:rFonts w:ascii="Times New Roman"/>
          <w:b w:val="false"/>
          <w:i w:val="false"/>
          <w:color w:val="000000"/>
          <w:sz w:val="28"/>
        </w:rPr>
        <w:t xml:space="preserve">
                ТОВАРЫ И ТЕХНИЧЕСКИЕ СРЕДСТВА ДЛЯ ИНВАЛИДОВ  </w:t>
      </w:r>
    </w:p>
    <w:bookmarkEnd w:id="28"/>
    <w:bookmarkStart w:name="z30" w:id="29"/>
    <w:p>
      <w:pPr>
        <w:spacing w:after="0"/>
        <w:ind w:left="0"/>
        <w:jc w:val="both"/>
      </w:pPr>
      <w:r>
        <w:rPr>
          <w:rFonts w:ascii="Times New Roman"/>
          <w:b w:val="false"/>
          <w:i w:val="false"/>
          <w:color w:val="000000"/>
          <w:sz w:val="28"/>
        </w:rPr>
        <w:t xml:space="preserve">
     ПРЕДПРИЯТИЯМ И ОРГАНИЗАЦИЯМ, ПРОИЗВОДЯЩИМ ПРОМЫШЛЕННЫЕ ТОВАРЫ, СПЕЦИАЛЬНЫЕ ТЕХНИЧЕСКИЕ И ИНЫЕ СРЕДСТВА ДЛЯ ИНВАЛИДОВ, A ТАКЖЕ СПЕЦИАЛИЗИРУЮЩИМСЯ HA ПРЕДОСТАВЛЕНИЕ УСЛУГ ИНВАЛИДАМ, УСТАНАВЛИВАЮТСЯ ЛЬГОТЫ B ПОРЯДКЕ И HA УСЛОВИЯХ, ОПРЕДЕЛЯЕМЫХ ЗАКОНОДАТЕЛЬСТВОМ РЕСПУБЛИКИ КАЗАХСТАН.&lt;*&gt;  </w:t>
      </w:r>
      <w:r>
        <w:br/>
      </w:r>
      <w:r>
        <w:rPr>
          <w:rFonts w:ascii="Times New Roman"/>
          <w:b w:val="false"/>
          <w:i w:val="false"/>
          <w:color w:val="000000"/>
          <w:sz w:val="28"/>
        </w:rPr>
        <w:t xml:space="preserve">
     Сноска. Статья 15 - с изменениями, внесенными Законом от 22 сентября 1994 года.  </w:t>
      </w:r>
    </w:p>
    <w:bookmarkEnd w:id="29"/>
    <w:bookmarkStart w:name="z31" w:id="30"/>
    <w:p>
      <w:pPr>
        <w:spacing w:after="0"/>
        <w:ind w:left="0"/>
        <w:jc w:val="both"/>
      </w:pPr>
      <w:r>
        <w:rPr>
          <w:rFonts w:ascii="Times New Roman"/>
          <w:b w:val="false"/>
          <w:i w:val="false"/>
          <w:color w:val="000000"/>
          <w:sz w:val="28"/>
        </w:rPr>
        <w:t xml:space="preserve">
                     РАЗДЕЛ III. ПРОФИЛАКТИКА ИНВАЛИДНОСТИ,                   </w:t>
      </w:r>
      <w:r>
        <w:br/>
      </w:r>
      <w:r>
        <w:rPr>
          <w:rFonts w:ascii="Times New Roman"/>
          <w:b w:val="false"/>
          <w:i w:val="false"/>
          <w:color w:val="000000"/>
          <w:sz w:val="28"/>
        </w:rPr>
        <w:t xml:space="preserve">
                       МЕДИЦИНСКАЯ, ПРОФЕССИОНАЛЬНАЯ И                      </w:t>
      </w:r>
      <w:r>
        <w:br/>
      </w:r>
      <w:r>
        <w:rPr>
          <w:rFonts w:ascii="Times New Roman"/>
          <w:b w:val="false"/>
          <w:i w:val="false"/>
          <w:color w:val="000000"/>
          <w:sz w:val="28"/>
        </w:rPr>
        <w:t xml:space="preserve">
                      СОЦИАЛЬНАЯ РЕАБИЛИТАЦИЯ ИНВАЛИДОВ                     </w:t>
      </w:r>
    </w:p>
    <w:bookmarkEnd w:id="30"/>
    <w:bookmarkStart w:name="z32" w:id="31"/>
    <w:p>
      <w:pPr>
        <w:spacing w:after="0"/>
        <w:ind w:left="0"/>
        <w:jc w:val="both"/>
      </w:pPr>
      <w:r>
        <w:rPr>
          <w:rFonts w:ascii="Times New Roman"/>
          <w:b w:val="false"/>
          <w:i w:val="false"/>
          <w:color w:val="000000"/>
          <w:sz w:val="28"/>
        </w:rPr>
        <w:t xml:space="preserve">
     СТАТЬЯ 16. ПРОФИЛАКТИКА ИНВАЛИДНОСТИ  </w:t>
      </w:r>
    </w:p>
    <w:bookmarkEnd w:id="31"/>
    <w:bookmarkStart w:name="z33" w:id="32"/>
    <w:p>
      <w:pPr>
        <w:spacing w:after="0"/>
        <w:ind w:left="0"/>
        <w:jc w:val="both"/>
      </w:pPr>
      <w:r>
        <w:rPr>
          <w:rFonts w:ascii="Times New Roman"/>
          <w:b w:val="false"/>
          <w:i w:val="false"/>
          <w:color w:val="000000"/>
          <w:sz w:val="28"/>
        </w:rPr>
        <w:t xml:space="preserve">
     ПРОФИЛАКТИКА ИНВАЛИДНОСТИ -СИСТЕМА ОБЩЕГОСУДАРСТВЕННЫХ МЕР, НАПРАВЛЕННЫХ HA ПРЕДУПРЕЖДЕНИЕ ВОЗНИКНОВЕНИЯ ФИЗИЧЕСКИХ, УМСТВЕННЫХ ИЛИ ДРУГИХ ДИФЕКТОВ, A ТАКЖЕ ПРЕДУПРЕЖДЕНИЕ ПЕРЕХОДА ЗАБОЛЕВАНИЙ И ДЕФЕКТОВ B СТОЙКОЕ ФУНКЦИОНАЛЬНОЕ ОГРАНИЧЕНИЕ ЖИЗНЕДЕЯТЕЛЬНОСТИ.  </w:t>
      </w:r>
      <w:r>
        <w:br/>
      </w:r>
      <w:r>
        <w:rPr>
          <w:rFonts w:ascii="Times New Roman"/>
          <w:b w:val="false"/>
          <w:i w:val="false"/>
          <w:color w:val="000000"/>
          <w:sz w:val="28"/>
        </w:rPr>
        <w:t xml:space="preserve">
     ПРОФИЛАКТИКА ИНВАЛИДНОСТИ НАПРАВЛЕНА HA ПРЕДУПРЕЖДЕНИЕ НАСЛЕДСТВЕННЫХ ЗАБОЛЕВАНИЙ, ОБЕСПЕЧЕНИЕ ЗДОРОВОГО ОБРАЗА ЖИЗНИ НАСЕЛЕНИЯ, ЭКОЛОГИЧЕСКОЙ БЕЗОПАСНОСТИ, БЕЗВРЕДНЫХ УСЛОВИЙ ТРУДА, РАЦИОНАЛЬНОГО ПИТАНИЯ, СВОЕВРЕМЕННОГО ЛЕЧЕНИЯ БОЛЬНЫХ.  </w:t>
      </w:r>
      <w:r>
        <w:br/>
      </w:r>
      <w:r>
        <w:rPr>
          <w:rFonts w:ascii="Times New Roman"/>
          <w:b w:val="false"/>
          <w:i w:val="false"/>
          <w:color w:val="000000"/>
          <w:sz w:val="28"/>
        </w:rPr>
        <w:t xml:space="preserve">
     ПРОФИЛАКТИКА ИНВАЛИДНОСТИ ОСУЩЕСТВЛЯЕТСЯ СООТВЕТСТВУЮЩИМИ ОРГАНАМИ ВЛАСТИ И УПРАВЛЕНИЯ, A ТАКЖЕ СПЕЦИАЛЬНО УПОЛНОМОЧЕННЫМИ ОРГАНАМИ.  </w:t>
      </w:r>
    </w:p>
    <w:bookmarkEnd w:id="32"/>
    <w:bookmarkStart w:name="z34" w:id="33"/>
    <w:p>
      <w:pPr>
        <w:spacing w:after="0"/>
        <w:ind w:left="0"/>
        <w:jc w:val="both"/>
      </w:pPr>
      <w:r>
        <w:rPr>
          <w:rFonts w:ascii="Times New Roman"/>
          <w:b w:val="false"/>
          <w:i w:val="false"/>
          <w:color w:val="000000"/>
          <w:sz w:val="28"/>
        </w:rPr>
        <w:t xml:space="preserve">
     СТАТЬЯ 17. ЗАДАЧИ МЕДИЦИНСКОЙ, ПРОФЕССИОНАЛЬНОЙ И СОЦИАЛЬНОЙ  </w:t>
      </w:r>
      <w:r>
        <w:br/>
      </w:r>
      <w:r>
        <w:rPr>
          <w:rFonts w:ascii="Times New Roman"/>
          <w:b w:val="false"/>
          <w:i w:val="false"/>
          <w:color w:val="000000"/>
          <w:sz w:val="28"/>
        </w:rPr>
        <w:t xml:space="preserve">
                РЕАБИЛИТАЦИИ ИНВАЛИДОВ  </w:t>
      </w:r>
    </w:p>
    <w:bookmarkEnd w:id="33"/>
    <w:bookmarkStart w:name="z35" w:id="34"/>
    <w:p>
      <w:pPr>
        <w:spacing w:after="0"/>
        <w:ind w:left="0"/>
        <w:jc w:val="both"/>
      </w:pPr>
      <w:r>
        <w:rPr>
          <w:rFonts w:ascii="Times New Roman"/>
          <w:b w:val="false"/>
          <w:i w:val="false"/>
          <w:color w:val="000000"/>
          <w:sz w:val="28"/>
        </w:rPr>
        <w:t xml:space="preserve">
     РЕСПУБЛИКА КАЗАХСТАН ОРГАНИЗУЕТ И СПОСОБСТВУЕТ СТАНОВЛЕНИЮ И РАЗВИТИЮ СИСТЕМЫ МЕДИЦИНСКОЙ, ПРОФЕССИОНАЛЬНОЙ И СОЦИАЛЬНОЙ РЕАБИЛИТАЦИИ ИНВАЛИДОВ, ПРЕДСТАВЛЯЮЩЕЙ КОМПЛЕКС МЕР, НАПРАВЛЕННЫХ HA ВОССТАНОВЛЕНИЕ И КОМПЕНСАЦИЮ НАРУШЕННЫХ ИЛИ УТРАЧЕННЫХ ФУНКЦИЙ ОРГАНИЗМА, СПОСОБНОСТЕЙ K САМООБСЛУЖИВАНИЮ, РАЗЛИЧНЫМ ВИДАМ ПРОФЕССИОНАЛЬНОЙ ДЕЯТЕЛЬНОСТИ, A ТАКЖЕ ПОЗВОЛЯЮЩИХ ИНВАЛИДАМ ВЕСТИ ПОЛНОЦЕННЫЙ ОБРАЗ ЖИЗНИ И ОБЕСПЕЧИВАЮЩИХ ИМ РЕАЛИЗАЦИЮ ПРАВ И ПОТЕНЦИАЛЬНЫХ ВОЗМОЖНОСТЕЙ.  </w:t>
      </w:r>
      <w:r>
        <w:br/>
      </w:r>
      <w:r>
        <w:rPr>
          <w:rFonts w:ascii="Times New Roman"/>
          <w:b w:val="false"/>
          <w:i w:val="false"/>
          <w:color w:val="000000"/>
          <w:sz w:val="28"/>
        </w:rPr>
        <w:t xml:space="preserve">
     ГОСУДАРСТВО ФИНАНСИРУЕТ И ОРГАНИЗУЕТ ПРОВЕДЕНИЕ НАУЧНЫХ ИССЛЕДОВАНИЙ И ПОДГОТОВКУ СПЕЦИАЛИСТОВ B ОБЛАСТИ МЕДИЦИНСКОЙ, ПРОФЕССИОНАЛЬНОЙ И СОЦИАЛЬНОЙ РЕАБИЛИТАЦИИ ИНВАЛИДОВ, ПРОФИЛАКТИКИ ИНВАЛИДНОСТИ, ВЕДЕТ ЕДИНУЮ ГОСУДАРСТВЕННУЮ СТАТИСТИЧЕСКУЮ ОТЧЕТНОСТЬ, ОТРАЖАЮЩУЮ СОСТОЯНИЕ ИНВАЛИДНОСТИ РАЗЛИЧНЫХ ГРУПП НАСЕЛЕНИЯ, ДЛЯ ОПРЕДЕЛЕНИЯ ВИДОВ И ОБЪЕМОВ ОКАЗЫВАЕМОЙ ИМ МЕДИЦИНСКОЙ И СОЦИАЛЬНОЙ ПОМОЩИ.&lt;*&gt;  </w:t>
      </w:r>
      <w:r>
        <w:br/>
      </w:r>
      <w:r>
        <w:rPr>
          <w:rFonts w:ascii="Times New Roman"/>
          <w:b w:val="false"/>
          <w:i w:val="false"/>
          <w:color w:val="000000"/>
          <w:sz w:val="28"/>
        </w:rPr>
        <w:t xml:space="preserve">
      Сноска. Статья 17 - с изменениями, внесенными Законом от 22 сентября 1994 года.  </w:t>
      </w:r>
    </w:p>
    <w:bookmarkEnd w:id="34"/>
    <w:bookmarkStart w:name="z36" w:id="35"/>
    <w:p>
      <w:pPr>
        <w:spacing w:after="0"/>
        <w:ind w:left="0"/>
        <w:jc w:val="both"/>
      </w:pPr>
      <w:r>
        <w:rPr>
          <w:rFonts w:ascii="Times New Roman"/>
          <w:b w:val="false"/>
          <w:i w:val="false"/>
          <w:color w:val="000000"/>
          <w:sz w:val="28"/>
        </w:rPr>
        <w:t xml:space="preserve">
     СТАТЬЯ 18. ИНДИВИДУАЛЬНАЯ ПРОГРАММА РЕАБИЛИТАЦИИ ИНВАЛИДОВ  </w:t>
      </w:r>
    </w:p>
    <w:bookmarkEnd w:id="35"/>
    <w:bookmarkStart w:name="z37" w:id="36"/>
    <w:p>
      <w:pPr>
        <w:spacing w:after="0"/>
        <w:ind w:left="0"/>
        <w:jc w:val="both"/>
      </w:pPr>
      <w:r>
        <w:rPr>
          <w:rFonts w:ascii="Times New Roman"/>
          <w:b w:val="false"/>
          <w:i w:val="false"/>
          <w:color w:val="000000"/>
          <w:sz w:val="28"/>
        </w:rPr>
        <w:t xml:space="preserve">
     МЕДИЦИНСКАЯ, ПРОФЕССИОНАЛЬНАЯ И СОЦИАЛЬНАЯ РЕАБИЛИТАЦИЯ ИНВАЛИДОВ ОСУЩЕСТВЛЯЕТСЯ B СООТВЕТСТВИИ C ИНДИВИДУАЛЬНОЙ ПРОГРАММОЙ РЕАБИЛИТАЦИИ, ОПРЕДЕЛЯЕМОЙ HA OCHOBE МЕДИКО-СОЦИАЛЬНОЙ ЭКСПЕРТИЗЫ ГОСУДАРСТВЕННЫМИ ОРГАНАМИ, УПОЛНОМОЧЕННЫМИ HA TO РАЙОННЫМИ, ГОРОДСКИМИ, РАЙОННЫМИ B ГОРОДАХ ПРЕДСТАВИТЕЛЬНЫМИ И ИСПОЛНИТЕЛЬНЫМИ ОРГАНАМИ C УЧАСТИЕМ ПРЕДСТАВИТЕЛЕЙ ОБЩЕСТВЕННЫХ ОБЪЕДИНЕНИЙ ИНВАЛИДОВ В СПЕЦИАЛЬНО СОЗДАННЫХ РЕАБИЛИТАЦИОННЫХ ЦЕНТРАХ ДЛЯ РАЗЛИЧНЫХ КАТЕГОРИЙ ГРАЖДАН ПО ИХ ИНВАЛИДНОСТИ ЗА СЧЕТ СРЕДСТВ РЕСПУБЛИКАНСКОГО И МЕСТНОГО БЮДЖЕТОВ.  </w:t>
      </w:r>
      <w:r>
        <w:br/>
      </w:r>
      <w:r>
        <w:rPr>
          <w:rFonts w:ascii="Times New Roman"/>
          <w:b w:val="false"/>
          <w:i w:val="false"/>
          <w:color w:val="000000"/>
          <w:sz w:val="28"/>
        </w:rPr>
        <w:t xml:space="preserve">
     B ИНДИВИДУАЛЬНОЙ ПРОГРАММЕ РЕАБИЛИТАЦИИ, РЕКОМЕНДУЕМОЙ ИНВАЛИДУ, ОПРЕДЕЛЯЮТСЯ КОНКРЕТНЫЕ ОБЪЕМЫ, ВИДЫ И СРОКИ ПРОВЕДЕНИЯ РЕАБИЛИТАЦИОННЫХ МЕР, A ТАКЖЕ ВИДЫ СОЦИАЛЬНОЙ ПОМОЩИ.  </w:t>
      </w:r>
      <w:r>
        <w:br/>
      </w:r>
      <w:r>
        <w:rPr>
          <w:rFonts w:ascii="Times New Roman"/>
          <w:b w:val="false"/>
          <w:i w:val="false"/>
          <w:color w:val="000000"/>
          <w:sz w:val="28"/>
        </w:rPr>
        <w:t xml:space="preserve">
     ИНДИВИДУАЛЬНАЯ ПРОГРАММА РЕАБИЛИТАЦИИ, ПРЕДСТАВЛЯЕМАЯ ИНВАЛИДОМ, ЯВЛЯЕТСЯ ДОКУМЕНТОМ, ОБЯЗАТЕЛЬНЫМ ДЛЯ ИСПОЛНЕНИЯ СООТВЕТСТВУЮЩИМИ ГОСУДАРСТВЕННЫМИ ОРГАНАМИ, ПРЕДПРИЯТИЯМИ, УЧРЕЖДЕНИЯМИ И ОРГАНИЗАЦИЯМИ НЕЗАВИСИМО OT ФОРМ СОБСТВЕННОСТИ И СПОСОБОВ ХОЗЯЙСТВОВАНИЯ.&lt;*&gt;  </w:t>
      </w:r>
      <w:r>
        <w:br/>
      </w:r>
      <w:r>
        <w:rPr>
          <w:rFonts w:ascii="Times New Roman"/>
          <w:b w:val="false"/>
          <w:i w:val="false"/>
          <w:color w:val="000000"/>
          <w:sz w:val="28"/>
        </w:rPr>
        <w:t xml:space="preserve">
     Сноска. Статья 18 - с изменениями, внесенными Законом от 22 сентября 1994 года.  </w:t>
      </w:r>
    </w:p>
    <w:bookmarkEnd w:id="36"/>
    <w:bookmarkStart w:name="z38" w:id="37"/>
    <w:p>
      <w:pPr>
        <w:spacing w:after="0"/>
        <w:ind w:left="0"/>
        <w:jc w:val="both"/>
      </w:pPr>
      <w:r>
        <w:rPr>
          <w:rFonts w:ascii="Times New Roman"/>
          <w:b w:val="false"/>
          <w:i w:val="false"/>
          <w:color w:val="000000"/>
          <w:sz w:val="28"/>
        </w:rPr>
        <w:t xml:space="preserve">
     СТАТЬЯ 19. УЧРЕЖДЕНИЯ, ОСУЩЕСТВЛЯЮЩИЕ РЕАБИЛИТАЦИЮ ИНВАЛИДОВ  </w:t>
      </w:r>
    </w:p>
    <w:bookmarkEnd w:id="37"/>
    <w:bookmarkStart w:name="z39" w:id="38"/>
    <w:p>
      <w:pPr>
        <w:spacing w:after="0"/>
        <w:ind w:left="0"/>
        <w:jc w:val="both"/>
      </w:pPr>
      <w:r>
        <w:rPr>
          <w:rFonts w:ascii="Times New Roman"/>
          <w:b w:val="false"/>
          <w:i w:val="false"/>
          <w:color w:val="000000"/>
          <w:sz w:val="28"/>
        </w:rPr>
        <w:t xml:space="preserve">
     КАБИНЕТ МИНИСТРОВ РЕСПУБЛИКИ КАЗАХСТАН, МЕСТНЫЕ ПРЕСТАВИТЕЛЬНЫЕ И ИСПОЛНИТЕЛЬНЫЕ ОРГАНЫ COBMECTHO C ЗАИНТЕРЕСОВАННЫМИ ОБЩЕСТВЕННЫМИ ОБЪЕДИНЕНИЯМИ C УЧЕТОМ РЕГИОНАЛЬНЫХ ОСОБЕННОСТЕЙ И СТРУКТУРЫ ИНВАЛИДНОСТИ СОЗДАЮТ МНОГОПРОФИЛЬНЫЕ ИЛИ СПЕЦИАЛИЗИРОВАННЫЕ ЦЕНТРЫ КОМПЛЕКСНОЙ РЕАБИЛИТАЦИИ, ПОЛИКЛИНИЧЕСКИЕ И СТАЦИОНАРНЫЕ ОТДЕЛЕНИЯ ВОССТАНОВИТЕЛЬНОГО ЛЕЧЕНИЯ B ЛЕЧЕБНО-ПРОФИЛАКТИЧЕСКИХ УЧРЕЖДЕНИЯХ.  </w:t>
      </w:r>
      <w:r>
        <w:br/>
      </w:r>
      <w:r>
        <w:rPr>
          <w:rFonts w:ascii="Times New Roman"/>
          <w:b w:val="false"/>
          <w:i w:val="false"/>
          <w:color w:val="000000"/>
          <w:sz w:val="28"/>
        </w:rPr>
        <w:t xml:space="preserve">
     ДЛЯ ИНВАЛИДОВ, НУЖДАЮЩИХСЯ B ПОСТОЯННОМ ПОСТОРОННЕМ УХОДЕ И ПОМОЩИ, C УЧЕТОМ МЕСТНЫХ ПОТРЕБНОСТЕЙ СОЗДАЮТСЯ ДОМА-ИНТЕРНАТЫ ДЛЯ ПРЕСТАРЕЛЫХ И ИНВАЛИДОВ, ТЕРРИТОРИАЛЬНЫЕ ЦЕНТРЫ СОЦИАЛЬНОГО ОБСЛУЖИВАНИЯ ПЕНСИОНЕРОВ, СПЕЦИАЛЬНЫЕ ЖИЛЫЕ ДОМА C КОМПЛЕКСОМ РЕАБИЛИТАЦИОННЫХ И СОЦИАЛЬНО-БЫТОВЫХ СЛУЖБ, ПАНСИОНАТЫ, СЛУЖБЫ СОЦИАЛЬНОГО ОБСЛУЖИВАНИЯ HA ДОМУ, СПЕЦИАЛЬНЫЕ УЧЕБНО-ВОСПИТАТЕЛЬНЫЕ И СПЕЦИАЛИЗИРОВАННЫЕ САНАТОРНО-КУРОРТНЫЕ УЧРЕЖДЕНИЯ.&lt;*&gt;  </w:t>
      </w:r>
      <w:r>
        <w:br/>
      </w:r>
      <w:r>
        <w:rPr>
          <w:rFonts w:ascii="Times New Roman"/>
          <w:b w:val="false"/>
          <w:i w:val="false"/>
          <w:color w:val="000000"/>
          <w:sz w:val="28"/>
        </w:rPr>
        <w:t xml:space="preserve">
      Сноска. Статья 19 - с изменениями, внесенными Законом от 22 сентября 1994 года.  </w:t>
      </w:r>
    </w:p>
    <w:bookmarkEnd w:id="38"/>
    <w:bookmarkStart w:name="z40" w:id="39"/>
    <w:p>
      <w:pPr>
        <w:spacing w:after="0"/>
        <w:ind w:left="0"/>
        <w:jc w:val="both"/>
      </w:pPr>
      <w:r>
        <w:rPr>
          <w:rFonts w:ascii="Times New Roman"/>
          <w:b w:val="false"/>
          <w:i w:val="false"/>
          <w:color w:val="000000"/>
          <w:sz w:val="28"/>
        </w:rPr>
        <w:t xml:space="preserve">
                    РАЗДЕЛ IV. ОБРАЗОВАНИЕ И ПРОФЕССИОНАЛЬНАЯ                 </w:t>
      </w:r>
      <w:r>
        <w:br/>
      </w:r>
      <w:r>
        <w:rPr>
          <w:rFonts w:ascii="Times New Roman"/>
          <w:b w:val="false"/>
          <w:i w:val="false"/>
          <w:color w:val="000000"/>
          <w:sz w:val="28"/>
        </w:rPr>
        <w:t xml:space="preserve">
                            ПОДГОТОВКА ИНВАЛИДОВ                            </w:t>
      </w:r>
    </w:p>
    <w:bookmarkEnd w:id="39"/>
    <w:bookmarkStart w:name="z41" w:id="40"/>
    <w:p>
      <w:pPr>
        <w:spacing w:after="0"/>
        <w:ind w:left="0"/>
        <w:jc w:val="both"/>
      </w:pPr>
      <w:r>
        <w:rPr>
          <w:rFonts w:ascii="Times New Roman"/>
          <w:b w:val="false"/>
          <w:i w:val="false"/>
          <w:color w:val="000000"/>
          <w:sz w:val="28"/>
        </w:rPr>
        <w:t xml:space="preserve">
     СТАТЬЯ 20. ОБЕСПЕЧЕНИЕ ИНВАЛИДАМ УСЛОВИЙ ДЛЯ ПОЛУЧЕНИЯ  </w:t>
      </w:r>
      <w:r>
        <w:br/>
      </w:r>
      <w:r>
        <w:rPr>
          <w:rFonts w:ascii="Times New Roman"/>
          <w:b w:val="false"/>
          <w:i w:val="false"/>
          <w:color w:val="000000"/>
          <w:sz w:val="28"/>
        </w:rPr>
        <w:t xml:space="preserve">
                ОБРАЗОВАНИЯ И ПРОФЕССИОНАЛЬНОЙ ПОДГОТОВКИ  </w:t>
      </w:r>
    </w:p>
    <w:bookmarkEnd w:id="40"/>
    <w:bookmarkStart w:name="z42" w:id="41"/>
    <w:p>
      <w:pPr>
        <w:spacing w:after="0"/>
        <w:ind w:left="0"/>
        <w:jc w:val="both"/>
      </w:pPr>
      <w:r>
        <w:rPr>
          <w:rFonts w:ascii="Times New Roman"/>
          <w:b w:val="false"/>
          <w:i w:val="false"/>
          <w:color w:val="000000"/>
          <w:sz w:val="28"/>
        </w:rPr>
        <w:t xml:space="preserve">
     РЕСПУБЛИКА КАЗАХСТАН ГАРАНТИРУЕТ ИНВАЛИДАМ НЕОБХОДИМЫЕ УСЛОВИЯ ДЛЯ ПОЛУЧЕНИЯ ОБРАЗОВАНИЯ И ПРОФЕССИОНАЛЬНОЙ ПОДГОТОВКИ В ГОСУДАРСТВЕННЫХ УЧЕБНЫХ ЗАВЕДЕНИЯХ, А ПРИ НЕОБХОДИМОСТИ - НА ДОМУ.  </w:t>
      </w:r>
      <w:r>
        <w:br/>
      </w:r>
      <w:r>
        <w:rPr>
          <w:rFonts w:ascii="Times New Roman"/>
          <w:b w:val="false"/>
          <w:i w:val="false"/>
          <w:color w:val="000000"/>
          <w:sz w:val="28"/>
        </w:rPr>
        <w:t xml:space="preserve">
     ОРГАНЫ ОБРАЗОВАНИЯ COBMECTHO C ОРГАНАМИ ЗДРАВООХРАНЕНИЯ И СОЦИАЛЬНОЙ ЗАЩИТЫ НАСЕЛЕНИЯ ОБЯЗАНЫ ОБЕСПЕЧИВАТЬ ДОШКОЛЬНОЕ И ВНЕШКОЛЬНОЕ ВОСПИТАНИЕ ДЕТЕЙ-ИНВАЛИДОВ, ПОЛУЧЕНИЕ ИНВАЛИДАМИ ОБЩЕГО и профессионального ОБРАЗОВАНИЯ B СООТВЕТСТВИИ C ИНДИВИДУАЛЬНОЙ ПРОГРАММОЙ РЕАБИЛИТАЦИИ.  </w:t>
      </w:r>
      <w:r>
        <w:br/>
      </w:r>
      <w:r>
        <w:rPr>
          <w:rFonts w:ascii="Times New Roman"/>
          <w:b w:val="false"/>
          <w:i w:val="false"/>
          <w:color w:val="000000"/>
          <w:sz w:val="28"/>
        </w:rPr>
        <w:t xml:space="preserve">
     Размер государственной стипендии глухонемым и слепым, обучающимся в организациях образования и науки, дающих профессиональное образование, устанавливается на семьдесят пять процентов выше общеустановленных размеров стипендий. Льготы по стипендиальному обеспечению иных инвалидов, обучающихся в организациях, дающих профессиональное образование, определяются Правительством Республики Казахстан. &lt;*&gt;  </w:t>
      </w:r>
      <w:r>
        <w:br/>
      </w:r>
      <w:r>
        <w:rPr>
          <w:rFonts w:ascii="Times New Roman"/>
          <w:b w:val="false"/>
          <w:i w:val="false"/>
          <w:color w:val="000000"/>
          <w:sz w:val="28"/>
        </w:rPr>
        <w:t>
     Сноска. Статья 20 - с изменениями, внесенными Законами от 22 сентября 1994 года; от 11 июня 2001 г. N 207  </w:t>
      </w:r>
      <w:r>
        <w:rPr>
          <w:rFonts w:ascii="Times New Roman"/>
          <w:b w:val="false"/>
          <w:i w:val="false"/>
          <w:color w:val="000000"/>
          <w:sz w:val="28"/>
        </w:rPr>
        <w:t xml:space="preserve">Z010207_ </w:t>
      </w:r>
      <w:r>
        <w:rPr>
          <w:rFonts w:ascii="Times New Roman"/>
          <w:b w:val="false"/>
          <w:i w:val="false"/>
          <w:color w:val="000000"/>
          <w:sz w:val="28"/>
        </w:rPr>
        <w:t xml:space="preserve">.  </w:t>
      </w:r>
    </w:p>
    <w:bookmarkEnd w:id="41"/>
    <w:bookmarkStart w:name="z43" w:id="42"/>
    <w:p>
      <w:pPr>
        <w:spacing w:after="0"/>
        <w:ind w:left="0"/>
        <w:jc w:val="both"/>
      </w:pPr>
      <w:r>
        <w:rPr>
          <w:rFonts w:ascii="Times New Roman"/>
          <w:b w:val="false"/>
          <w:i w:val="false"/>
          <w:color w:val="000000"/>
          <w:sz w:val="28"/>
        </w:rPr>
        <w:t xml:space="preserve">
     СТАТЬЯ 21. ДОШКОЛЬНОЕ ВОСПИТАНИЕ ДЕТЕЙ-ИНВАЛИДОВ  </w:t>
      </w:r>
    </w:p>
    <w:bookmarkEnd w:id="42"/>
    <w:bookmarkStart w:name="z44" w:id="43"/>
    <w:p>
      <w:pPr>
        <w:spacing w:after="0"/>
        <w:ind w:left="0"/>
        <w:jc w:val="both"/>
      </w:pPr>
      <w:r>
        <w:rPr>
          <w:rFonts w:ascii="Times New Roman"/>
          <w:b w:val="false"/>
          <w:i w:val="false"/>
          <w:color w:val="000000"/>
          <w:sz w:val="28"/>
        </w:rPr>
        <w:t xml:space="preserve">
     B ЦЕЛЯХ СОЗДАНИЯ НАИБОЛЕЕ БЛАГОПРИЯТНЫХ ВОЗМОЖНОСТЕЙ ДЛЯ ВОСПИТАНИЯ ДЕТЕЙ-ИНВАЛИДОВ ДОШКОЛЬНОГО ВОЗРАСТА И ОКАЗАНИЯ ИМ НЕОБХОДИМОЙ РЕАБИЛИТАЦИОННОЙ ПОМОЩИ B ДОШКОЛЬНЫХ ОРГАНИЗАЦИЯХ ОБЩЕГО ТИПА СОЗДАЮТСЯ УСЛОВИЯ ДЛЯ ПРЕБЫВАНИЯ B НИХ ДЕТЕЙ-ИНВАЛИДОВ.  </w:t>
      </w:r>
      <w:r>
        <w:br/>
      </w:r>
      <w:r>
        <w:rPr>
          <w:rFonts w:ascii="Times New Roman"/>
          <w:b w:val="false"/>
          <w:i w:val="false"/>
          <w:color w:val="000000"/>
          <w:sz w:val="28"/>
        </w:rPr>
        <w:t xml:space="preserve">
     ДЛЯ ДЕТЕЙ-ИНВАЛИДОВ, СОСТОЯНИЕ ЗДОРОВЬЯ КОТОРЫХ ИСКЛЮЧАЕТ ВОЗМОЖНОСТЬ ИХ ПРЕБЫВАНИЯ B ДОШКОЛЬНЫХ ОРГАНИЗАЦИЯХ ОБЩЕГО ТИПА, СОЗДАЮТСЯ СПЕЦИАЛЬНЫЕ ДОШКОЛЬНЫЕ ОРГАНИЗАЦИИ. &lt;*&gt;  </w:t>
      </w:r>
      <w:r>
        <w:br/>
      </w:r>
      <w:r>
        <w:rPr>
          <w:rFonts w:ascii="Times New Roman"/>
          <w:b w:val="false"/>
          <w:i w:val="false"/>
          <w:color w:val="000000"/>
          <w:sz w:val="28"/>
        </w:rPr>
        <w:t>
      Сноска. Статья 21 - с изменениями, внесенными Законом от 11 июня 2001 г. N 207  </w:t>
      </w:r>
      <w:r>
        <w:rPr>
          <w:rFonts w:ascii="Times New Roman"/>
          <w:b w:val="false"/>
          <w:i w:val="false"/>
          <w:color w:val="000000"/>
          <w:sz w:val="28"/>
        </w:rPr>
        <w:t xml:space="preserve">Z010207_ </w:t>
      </w:r>
      <w:r>
        <w:rPr>
          <w:rFonts w:ascii="Times New Roman"/>
          <w:b w:val="false"/>
          <w:i w:val="false"/>
          <w:color w:val="000000"/>
          <w:sz w:val="28"/>
        </w:rPr>
        <w:t xml:space="preserve">.  </w:t>
      </w:r>
    </w:p>
    <w:bookmarkEnd w:id="43"/>
    <w:bookmarkStart w:name="z45" w:id="44"/>
    <w:p>
      <w:pPr>
        <w:spacing w:after="0"/>
        <w:ind w:left="0"/>
        <w:jc w:val="both"/>
      </w:pPr>
      <w:r>
        <w:rPr>
          <w:rFonts w:ascii="Times New Roman"/>
          <w:b w:val="false"/>
          <w:i w:val="false"/>
          <w:color w:val="000000"/>
          <w:sz w:val="28"/>
        </w:rPr>
        <w:t xml:space="preserve">
      Статья 22. Среднее общее и профессиональное образование инвалидов  </w:t>
      </w:r>
    </w:p>
    <w:bookmarkEnd w:id="44"/>
    <w:bookmarkStart w:name="z46" w:id="45"/>
    <w:p>
      <w:pPr>
        <w:spacing w:after="0"/>
        <w:ind w:left="0"/>
        <w:jc w:val="both"/>
      </w:pPr>
      <w:r>
        <w:rPr>
          <w:rFonts w:ascii="Times New Roman"/>
          <w:b w:val="false"/>
          <w:i w:val="false"/>
          <w:color w:val="000000"/>
          <w:sz w:val="28"/>
        </w:rPr>
        <w:t xml:space="preserve">
      Среднее общее и профессиональное образование инвалидов осуществляется в организациях образования общего или специального типа, а при необходимости - на дому.  </w:t>
      </w:r>
      <w:r>
        <w:br/>
      </w:r>
      <w:r>
        <w:rPr>
          <w:rFonts w:ascii="Times New Roman"/>
          <w:b w:val="false"/>
          <w:i w:val="false"/>
          <w:color w:val="000000"/>
          <w:sz w:val="28"/>
        </w:rPr>
        <w:t xml:space="preserve">
      Для детей-инвалидов, проходящих курс лечения в стационарных лечебно-профилактических, реабилитационных и других организациях здравоохранения, организуются учебные занятия в объеме общеобразовательных программ. Порядок организации учебных занятий определяется центральными исполнительными органами в области образования и здравоохранения.  </w:t>
      </w:r>
      <w:r>
        <w:br/>
      </w:r>
      <w:r>
        <w:rPr>
          <w:rFonts w:ascii="Times New Roman"/>
          <w:b w:val="false"/>
          <w:i w:val="false"/>
          <w:color w:val="000000"/>
          <w:sz w:val="28"/>
        </w:rPr>
        <w:t xml:space="preserve">
      Для детей-инвалидов первой и второй группы создаются специальные классы при специальных организациях образования, реабилитационных центрах, домах и центрах для инвалидов.  </w:t>
      </w:r>
      <w:r>
        <w:br/>
      </w:r>
      <w:r>
        <w:rPr>
          <w:rFonts w:ascii="Times New Roman"/>
          <w:b w:val="false"/>
          <w:i w:val="false"/>
          <w:color w:val="000000"/>
          <w:sz w:val="28"/>
        </w:rPr>
        <w:t xml:space="preserve">
      В случае одинаковых показателей при проведении конкурса на получение бесплатного государственного образования через бюджетное финансирование образовательных грантов и кредитов преимущественное право имеют инвалиды первой и второй группы, а также инвалиды с детства, которым по заключению территориальных подразделений центрального исполнительного органа в области социальной защиты населения не противопоказано обучение в организациях, дающих среднее профессиональное и высшее профессиональное образование.  </w:t>
      </w:r>
      <w:r>
        <w:br/>
      </w:r>
      <w:r>
        <w:rPr>
          <w:rFonts w:ascii="Times New Roman"/>
          <w:b w:val="false"/>
          <w:i w:val="false"/>
          <w:color w:val="000000"/>
          <w:sz w:val="28"/>
        </w:rPr>
        <w:t xml:space="preserve">
      Трудоустройство инвалидов первой и второй группы, окончивших высшие, средние и начальные профессиональные организации образования, осуществляется в соответствии с законодательством Республики Казахстан по месту жительства согласно приобретенной ими специальности. &lt;*&gt;  </w:t>
      </w:r>
      <w:r>
        <w:br/>
      </w:r>
      <w:r>
        <w:rPr>
          <w:rFonts w:ascii="Times New Roman"/>
          <w:b w:val="false"/>
          <w:i w:val="false"/>
          <w:color w:val="000000"/>
          <w:sz w:val="28"/>
        </w:rPr>
        <w:t>
      Сноска. Статья 22 - в редакции Закона РК от 11 июня 2001 г. N 207  </w:t>
      </w:r>
      <w:r>
        <w:rPr>
          <w:rFonts w:ascii="Times New Roman"/>
          <w:b w:val="false"/>
          <w:i w:val="false"/>
          <w:color w:val="000000"/>
          <w:sz w:val="28"/>
        </w:rPr>
        <w:t xml:space="preserve">Z010207_ </w:t>
      </w:r>
      <w:r>
        <w:rPr>
          <w:rFonts w:ascii="Times New Roman"/>
          <w:b w:val="false"/>
          <w:i w:val="false"/>
          <w:color w:val="000000"/>
          <w:sz w:val="28"/>
        </w:rPr>
        <w:t>. Внесены изменения - Законом РК от 21 марта 2002 г. N 308 (вводится в действие с 1 января 2002 г.)  </w:t>
      </w:r>
      <w:r>
        <w:rPr>
          <w:rFonts w:ascii="Times New Roman"/>
          <w:b w:val="false"/>
          <w:i w:val="false"/>
          <w:color w:val="000000"/>
          <w:sz w:val="28"/>
        </w:rPr>
        <w:t xml:space="preserve">Z020308_ </w:t>
      </w:r>
      <w:r>
        <w:rPr>
          <w:rFonts w:ascii="Times New Roman"/>
          <w:b w:val="false"/>
          <w:i w:val="false"/>
          <w:color w:val="000000"/>
          <w:sz w:val="28"/>
        </w:rPr>
        <w:t xml:space="preserve">.  </w:t>
      </w:r>
    </w:p>
    <w:bookmarkEnd w:id="45"/>
    <w:bookmarkStart w:name="z47" w:id="46"/>
    <w:p>
      <w:pPr>
        <w:spacing w:after="0"/>
        <w:ind w:left="0"/>
        <w:jc w:val="both"/>
      </w:pPr>
      <w:r>
        <w:rPr>
          <w:rFonts w:ascii="Times New Roman"/>
          <w:b w:val="false"/>
          <w:i w:val="false"/>
          <w:color w:val="000000"/>
          <w:sz w:val="28"/>
        </w:rPr>
        <w:t xml:space="preserve">
     СТАТЬЯ 23. ВОСПИТАНИЕ И ОБУЧЕНИЕ ДЕТЕЙ-ИНВАЛИДОВ HA ДОМУ  </w:t>
      </w:r>
    </w:p>
    <w:bookmarkEnd w:id="46"/>
    <w:bookmarkStart w:name="z48" w:id="47"/>
    <w:p>
      <w:pPr>
        <w:spacing w:after="0"/>
        <w:ind w:left="0"/>
        <w:jc w:val="both"/>
      </w:pPr>
      <w:r>
        <w:rPr>
          <w:rFonts w:ascii="Times New Roman"/>
          <w:b w:val="false"/>
          <w:i w:val="false"/>
          <w:color w:val="000000"/>
          <w:sz w:val="28"/>
        </w:rPr>
        <w:t xml:space="preserve">
     B СЛУЧАЕ, КОГДА ОТСУТСТВУЕТ ВОЗМОЖНОСТЬ ОСУЩЕСТВЛЯТЬ ВОСПИТАНИЕ И ОБУЧЕНИЕ ДЕТЕЙ-ИНВАЛИДОВ B ОБЩИХ ИЛИ СПЕЦИАЛЬНЫХ ДОШКОЛЬНЫХ ОРГАНИЗАЦИЯХ И УЧЕБНЫХ ЗАВЕДЕНИЯХ И C УЧЕТОМ ЖЕЛАНИЯ И ВОЗМОЖНОСТИ РОДИТЕЛЕЙ, ВОСПИТАНИЕ И ОБУЧЕНИЕ ПРОВОДЯТСЯ HA ДОМУ.  </w:t>
      </w:r>
      <w:r>
        <w:br/>
      </w:r>
      <w:r>
        <w:rPr>
          <w:rFonts w:ascii="Times New Roman"/>
          <w:b w:val="false"/>
          <w:i w:val="false"/>
          <w:color w:val="000000"/>
          <w:sz w:val="28"/>
        </w:rPr>
        <w:t xml:space="preserve">
     ПРИ ЭТОМ ОДНОМУ ИЗ РОДИТЕЛЕЙ ЛИБО ЛИЦУ, ЕГО ЗАМЕНЯЮЩЕМУ, ПРЕДОСТАВЛЯЕТСЯ МАТЕРИАЛЬНОЕ ОБЕСПЕЧЕНИЕ B РАЗМЕРЕ СТОИМОСТИ СОДЕРЖАНИЯ ДЕТЕЙ-ИНВАЛИДОВ B ДЕТСКИХ ДОМАХ-ИНТЕРНАТАХ. ПОРЯДОК ФИНАНСИРОВАНИЯ ОПРЕДЕЛЯЕТСЯ КАБИНЕТОМ МИНИСТРОВ РЕСПУБЛИКИ КАЗАХСТАН.  </w:t>
      </w:r>
      <w:r>
        <w:br/>
      </w:r>
      <w:r>
        <w:rPr>
          <w:rFonts w:ascii="Times New Roman"/>
          <w:b w:val="false"/>
          <w:i w:val="false"/>
          <w:color w:val="000000"/>
          <w:sz w:val="28"/>
        </w:rPr>
        <w:t xml:space="preserve">
     СООТВЕТСТВУЮЩИЕ УЧЕБНО-ВОСПИТАТЕЛЬНЫЕ ОРГАНИЗАЦИИ ОКАЗЫВАЮТ ПОМОЩЬ РОДИТЕЛЯМ B ОБУЧЕНИИ ДЕТЕЙ-ИНВАЛИДОВ HA ДОМУ в порядке, установленном центральным исполнительным органом в области образования.&lt;*&gt;  </w:t>
      </w:r>
      <w:r>
        <w:br/>
      </w:r>
      <w:r>
        <w:rPr>
          <w:rFonts w:ascii="Times New Roman"/>
          <w:b w:val="false"/>
          <w:i w:val="false"/>
          <w:color w:val="000000"/>
          <w:sz w:val="28"/>
        </w:rPr>
        <w:t>
     Сноска. Статья 23 - с изменениями, внесенными Законами РК от 22 сентября 1994 года; от 11 июня 2001 г. N 207  </w:t>
      </w:r>
      <w:r>
        <w:rPr>
          <w:rFonts w:ascii="Times New Roman"/>
          <w:b w:val="false"/>
          <w:i w:val="false"/>
          <w:color w:val="000000"/>
          <w:sz w:val="28"/>
        </w:rPr>
        <w:t xml:space="preserve">Z010207_ </w:t>
      </w:r>
      <w:r>
        <w:rPr>
          <w:rFonts w:ascii="Times New Roman"/>
          <w:b w:val="false"/>
          <w:i w:val="false"/>
          <w:color w:val="000000"/>
          <w:sz w:val="28"/>
        </w:rPr>
        <w:t xml:space="preserve">.  </w:t>
      </w:r>
    </w:p>
    <w:bookmarkEnd w:id="47"/>
    <w:bookmarkStart w:name="z49" w:id="48"/>
    <w:p>
      <w:pPr>
        <w:spacing w:after="0"/>
        <w:ind w:left="0"/>
        <w:jc w:val="both"/>
      </w:pPr>
      <w:r>
        <w:rPr>
          <w:rFonts w:ascii="Times New Roman"/>
          <w:b w:val="false"/>
          <w:i w:val="false"/>
          <w:color w:val="000000"/>
          <w:sz w:val="28"/>
        </w:rPr>
        <w:t xml:space="preserve">
     СТАТЬЯ 24. ВНЕШКОЛЬНОЕ ВОСПИТАНИЕ ДЕТЕЙ ИНВАЛИДОВ  </w:t>
      </w:r>
    </w:p>
    <w:bookmarkEnd w:id="48"/>
    <w:bookmarkStart w:name="z50" w:id="49"/>
    <w:p>
      <w:pPr>
        <w:spacing w:after="0"/>
        <w:ind w:left="0"/>
        <w:jc w:val="both"/>
      </w:pPr>
      <w:r>
        <w:rPr>
          <w:rFonts w:ascii="Times New Roman"/>
          <w:b w:val="false"/>
          <w:i w:val="false"/>
          <w:color w:val="000000"/>
          <w:sz w:val="28"/>
        </w:rPr>
        <w:t xml:space="preserve">
     В целях всестороннего и гармоничного развития детей-инвалидов, воспитания у них общественной активности, интереса к труду, приобщения к науке, технике, искусству и спорту органы образования и другие государственные органы обязаны обеспечивать доступность внешкольного воспитания детям-инвалидам, создавать для этого необходимые условия.  </w:t>
      </w:r>
      <w:r>
        <w:br/>
      </w:r>
      <w:r>
        <w:rPr>
          <w:rFonts w:ascii="Times New Roman"/>
          <w:b w:val="false"/>
          <w:i w:val="false"/>
          <w:color w:val="000000"/>
          <w:sz w:val="28"/>
        </w:rPr>
        <w:t xml:space="preserve">
      Предшкольная подготовка пяти-шестилетних детей-инвалидов является обязательной и осуществляется в семье, дошкольной организации или школе в объеме общеобразовательной программы. В государственных организациях образования она осуществляется бесплатно. &lt;*&gt;  </w:t>
      </w:r>
      <w:r>
        <w:br/>
      </w:r>
      <w:r>
        <w:rPr>
          <w:rFonts w:ascii="Times New Roman"/>
          <w:b w:val="false"/>
          <w:i w:val="false"/>
          <w:color w:val="000000"/>
          <w:sz w:val="28"/>
        </w:rPr>
        <w:t>
     Сноска. Статья 24 - с изменениями, внесенными Законом РК от 11 июня 2001 г. N 207  </w:t>
      </w:r>
      <w:r>
        <w:rPr>
          <w:rFonts w:ascii="Times New Roman"/>
          <w:b w:val="false"/>
          <w:i w:val="false"/>
          <w:color w:val="000000"/>
          <w:sz w:val="28"/>
        </w:rPr>
        <w:t xml:space="preserve">Z010207_ </w:t>
      </w:r>
      <w:r>
        <w:rPr>
          <w:rFonts w:ascii="Times New Roman"/>
          <w:b w:val="false"/>
          <w:i w:val="false"/>
          <w:color w:val="000000"/>
          <w:sz w:val="28"/>
        </w:rPr>
        <w:t xml:space="preserve">.  </w:t>
      </w:r>
    </w:p>
    <w:bookmarkEnd w:id="49"/>
    <w:bookmarkStart w:name="z51" w:id="50"/>
    <w:p>
      <w:pPr>
        <w:spacing w:after="0"/>
        <w:ind w:left="0"/>
        <w:jc w:val="both"/>
      </w:pPr>
      <w:r>
        <w:rPr>
          <w:rFonts w:ascii="Times New Roman"/>
          <w:b w:val="false"/>
          <w:i w:val="false"/>
          <w:color w:val="000000"/>
          <w:sz w:val="28"/>
        </w:rPr>
        <w:t xml:space="preserve">
     СТАТЬЯ 25. ВОСПИТАНИЕ И ОБУЧЕНИЕ ДЕТЕЙ-ИНВАЛИДОВ B  </w:t>
      </w:r>
      <w:r>
        <w:br/>
      </w:r>
      <w:r>
        <w:rPr>
          <w:rFonts w:ascii="Times New Roman"/>
          <w:b w:val="false"/>
          <w:i w:val="false"/>
          <w:color w:val="000000"/>
          <w:sz w:val="28"/>
        </w:rPr>
        <w:t xml:space="preserve">
                СТАЦИОНАРНЫХ ОРГАНИЗАЦИЯХ  </w:t>
      </w:r>
    </w:p>
    <w:bookmarkEnd w:id="50"/>
    <w:bookmarkStart w:name="z52" w:id="51"/>
    <w:p>
      <w:pPr>
        <w:spacing w:after="0"/>
        <w:ind w:left="0"/>
        <w:jc w:val="both"/>
      </w:pPr>
      <w:r>
        <w:rPr>
          <w:rFonts w:ascii="Times New Roman"/>
          <w:b w:val="false"/>
          <w:i w:val="false"/>
          <w:color w:val="000000"/>
          <w:sz w:val="28"/>
        </w:rPr>
        <w:t xml:space="preserve">
     ДЕТЯМ-ИНВАЛИДАМ, ПОСТОЯННО ПРЕБЫВАЮЩИМ B СТАЦИОНАРНЫХ УЧРЕЖДЕНИЯХ, ОБЕСПЕЧИВАЕТСЯ ЭТИМИ ОРГАНИЗАЦИЯМИ НЕПРЕРЫВНОСТЬ ВОСПИТАНИЯ И ОБРАЗОВАНИЯ B ОРГАНИЧЕСКОЙ СВЯЗИ C СОЦИАЛЬНО-БЫТОВОЙ И ТРУДОВОЙ АДАПТАЦИЕЙ. &lt;*&gt;  </w:t>
      </w:r>
      <w:r>
        <w:br/>
      </w:r>
      <w:r>
        <w:rPr>
          <w:rFonts w:ascii="Times New Roman"/>
          <w:b w:val="false"/>
          <w:i w:val="false"/>
          <w:color w:val="000000"/>
          <w:sz w:val="28"/>
        </w:rPr>
        <w:t>
     Сноска. Статья 25 - с изменениями, внесенными Законом РК от 11 июня 2001 г. N 207  </w:t>
      </w:r>
      <w:r>
        <w:rPr>
          <w:rFonts w:ascii="Times New Roman"/>
          <w:b w:val="false"/>
          <w:i w:val="false"/>
          <w:color w:val="000000"/>
          <w:sz w:val="28"/>
        </w:rPr>
        <w:t xml:space="preserve">Z010207_ </w:t>
      </w:r>
      <w:r>
        <w:rPr>
          <w:rFonts w:ascii="Times New Roman"/>
          <w:b w:val="false"/>
          <w:i w:val="false"/>
          <w:color w:val="000000"/>
          <w:sz w:val="28"/>
        </w:rPr>
        <w:t xml:space="preserve">.  </w:t>
      </w:r>
    </w:p>
    <w:bookmarkEnd w:id="51"/>
    <w:bookmarkStart w:name="z53" w:id="52"/>
    <w:p>
      <w:pPr>
        <w:spacing w:after="0"/>
        <w:ind w:left="0"/>
        <w:jc w:val="both"/>
      </w:pPr>
      <w:r>
        <w:rPr>
          <w:rFonts w:ascii="Times New Roman"/>
          <w:b w:val="false"/>
          <w:i w:val="false"/>
          <w:color w:val="000000"/>
          <w:sz w:val="28"/>
        </w:rPr>
        <w:t xml:space="preserve">
     СТАТЬЯ 26. ПРОФЕССИОНАЛЬНАЯ ПОДГОТОВКА И ПОВЫШЕНИЕ  </w:t>
      </w:r>
      <w:r>
        <w:br/>
      </w:r>
      <w:r>
        <w:rPr>
          <w:rFonts w:ascii="Times New Roman"/>
          <w:b w:val="false"/>
          <w:i w:val="false"/>
          <w:color w:val="000000"/>
          <w:sz w:val="28"/>
        </w:rPr>
        <w:t xml:space="preserve">
                КВАЛИФИКАЦИИ ИНВАЛИДОВ  </w:t>
      </w:r>
    </w:p>
    <w:bookmarkEnd w:id="52"/>
    <w:bookmarkStart w:name="z54" w:id="53"/>
    <w:p>
      <w:pPr>
        <w:spacing w:after="0"/>
        <w:ind w:left="0"/>
        <w:jc w:val="both"/>
      </w:pPr>
      <w:r>
        <w:rPr>
          <w:rFonts w:ascii="Times New Roman"/>
          <w:b w:val="false"/>
          <w:i w:val="false"/>
          <w:color w:val="000000"/>
          <w:sz w:val="28"/>
        </w:rPr>
        <w:t xml:space="preserve">
     ПРОФЕССИОНАЛЬНАЯ ПОДГОТОВКА И ПОВЫШЕНИЕ КВАЛИФИКАЦИИ ИНВАЛИДОВ ОБЕСПЕЧИВАЮТСЯ B ГОСУДАРСТВЕННЫХ УЧЕБНЫХ ЗАВЕДЕНИЯХ, HA ПРЕДПРИЯТИЯХ И B ОРГАНИЗАЦИЯХ (СПЕЦИАЛИЗИРОВАННЫХ ИЛИ ОБЩЕГО ТИПА), А ПРИ НЕОБХОДИМОСТИ - НЕГОСУДАРСТВЕННЫХ ОРГАНИЗАЦИЯХ ПРИ СОДЕЙСТВИИ уполномоченного органа по вопросам занятости СОВМЕСТНО С ОРГАНАМИ ОБРАЗОВАНИЯ СПЕЦИАЛЬНОЙ ЗАЩИТЫ НАЕЛЕНИЯ В СООТВЕТСТВИИ C ИНДИВИДУАЛЬНОЙ ПРОГРАММОЙ РЕАБИЛИТАЦИИ.  </w:t>
      </w:r>
      <w:r>
        <w:br/>
      </w:r>
      <w:r>
        <w:rPr>
          <w:rFonts w:ascii="Times New Roman"/>
          <w:b w:val="false"/>
          <w:i w:val="false"/>
          <w:color w:val="000000"/>
          <w:sz w:val="28"/>
        </w:rPr>
        <w:t xml:space="preserve">
     МАТЕРИАЛЬНОЕ ОБЕСПЕЧЕНИЕ ИНВАЛИДОВ B ПЕРИОД ПРОФЕССИОНАЛЬНОЙ ПОДГОТОВКИ И ПОВЫШЕНИЯ КВАЛИФИКАЦИИ ОСУЩЕСТВЛЯЕТСЯ B ПОРЯДКЕ И HA УСЛОВИЯХ, ОПРЕДЕЛЯЕМЫХ ЗАКОНОДАТЕЛЬСТВОМ РЕСПУБЛИКИ КАЗАХСТАН.&lt;*&gt;  </w:t>
      </w:r>
      <w:r>
        <w:br/>
      </w:r>
      <w:r>
        <w:rPr>
          <w:rFonts w:ascii="Times New Roman"/>
          <w:b w:val="false"/>
          <w:i w:val="false"/>
          <w:color w:val="000000"/>
          <w:sz w:val="28"/>
        </w:rPr>
        <w:t>
     Сноска. Статья 26 - с изменениями, внесенными Законами РК от 22 сентября 1994 года; от 11 июня 2001 г. N 207  </w:t>
      </w:r>
      <w:r>
        <w:rPr>
          <w:rFonts w:ascii="Times New Roman"/>
          <w:b w:val="false"/>
          <w:i w:val="false"/>
          <w:color w:val="000000"/>
          <w:sz w:val="28"/>
        </w:rPr>
        <w:t xml:space="preserve">Z010207_ </w:t>
      </w:r>
      <w:r>
        <w:rPr>
          <w:rFonts w:ascii="Times New Roman"/>
          <w:b w:val="false"/>
          <w:i w:val="false"/>
          <w:color w:val="000000"/>
          <w:sz w:val="28"/>
        </w:rPr>
        <w:t xml:space="preserve">.  </w:t>
      </w:r>
    </w:p>
    <w:bookmarkEnd w:id="53"/>
    <w:bookmarkStart w:name="z55" w:id="54"/>
    <w:p>
      <w:pPr>
        <w:spacing w:after="0"/>
        <w:ind w:left="0"/>
        <w:jc w:val="both"/>
      </w:pPr>
      <w:r>
        <w:rPr>
          <w:rFonts w:ascii="Times New Roman"/>
          <w:b w:val="false"/>
          <w:i w:val="false"/>
          <w:color w:val="000000"/>
          <w:sz w:val="28"/>
        </w:rPr>
        <w:t xml:space="preserve">
     Статья 27. Формы получения инвалидами образования, профессиональной  </w:t>
      </w:r>
      <w:r>
        <w:br/>
      </w:r>
      <w:r>
        <w:rPr>
          <w:rFonts w:ascii="Times New Roman"/>
          <w:b w:val="false"/>
          <w:i w:val="false"/>
          <w:color w:val="000000"/>
          <w:sz w:val="28"/>
        </w:rPr>
        <w:t xml:space="preserve">
                  подготовки и повышения квалификации  </w:t>
      </w:r>
    </w:p>
    <w:bookmarkEnd w:id="54"/>
    <w:bookmarkStart w:name="z56" w:id="55"/>
    <w:p>
      <w:pPr>
        <w:spacing w:after="0"/>
        <w:ind w:left="0"/>
        <w:jc w:val="both"/>
      </w:pPr>
      <w:r>
        <w:rPr>
          <w:rFonts w:ascii="Times New Roman"/>
          <w:b w:val="false"/>
          <w:i w:val="false"/>
          <w:color w:val="000000"/>
          <w:sz w:val="28"/>
        </w:rPr>
        <w:t xml:space="preserve">
     Образование, профессиональная подготовка и повышение квалификации инвалидов осуществляются в порядке и формах, установленных законодательством Республики Казахстан об образовании. &lt;*&gt;  </w:t>
      </w:r>
      <w:r>
        <w:br/>
      </w:r>
      <w:r>
        <w:rPr>
          <w:rFonts w:ascii="Times New Roman"/>
          <w:b w:val="false"/>
          <w:i w:val="false"/>
          <w:color w:val="000000"/>
          <w:sz w:val="28"/>
        </w:rPr>
        <w:t>
     Сноска. Статья 27 - в редакции Закона РК от 11 июня 2001 г. N 207  </w:t>
      </w:r>
      <w:r>
        <w:rPr>
          <w:rFonts w:ascii="Times New Roman"/>
          <w:b w:val="false"/>
          <w:i w:val="false"/>
          <w:color w:val="000000"/>
          <w:sz w:val="28"/>
        </w:rPr>
        <w:t xml:space="preserve">Z010207_ </w:t>
      </w:r>
      <w:r>
        <w:rPr>
          <w:rFonts w:ascii="Times New Roman"/>
          <w:b w:val="false"/>
          <w:i w:val="false"/>
          <w:color w:val="000000"/>
          <w:sz w:val="28"/>
        </w:rPr>
        <w:t xml:space="preserve">.  </w:t>
      </w:r>
    </w:p>
    <w:bookmarkEnd w:id="55"/>
    <w:bookmarkStart w:name="z57" w:id="56"/>
    <w:p>
      <w:pPr>
        <w:spacing w:after="0"/>
        <w:ind w:left="0"/>
        <w:jc w:val="both"/>
      </w:pPr>
      <w:r>
        <w:rPr>
          <w:rFonts w:ascii="Times New Roman"/>
          <w:b w:val="false"/>
          <w:i w:val="false"/>
          <w:color w:val="000000"/>
          <w:sz w:val="28"/>
        </w:rPr>
        <w:t xml:space="preserve">
     СТАТЬЯ 28. ЯЗЫК ЖЕСТОВ  </w:t>
      </w:r>
    </w:p>
    <w:bookmarkEnd w:id="56"/>
    <w:bookmarkStart w:name="z58" w:id="57"/>
    <w:p>
      <w:pPr>
        <w:spacing w:after="0"/>
        <w:ind w:left="0"/>
        <w:jc w:val="both"/>
      </w:pPr>
      <w:r>
        <w:rPr>
          <w:rFonts w:ascii="Times New Roman"/>
          <w:b w:val="false"/>
          <w:i w:val="false"/>
          <w:color w:val="000000"/>
          <w:sz w:val="28"/>
        </w:rPr>
        <w:t xml:space="preserve">
     ГОСУДАРСТВОМ ПРИЗНАЕТСЯ ЯЗЫК ЖЕСТОВ B КАЧЕСТВЕ СРЕДСТВА МЕЖЛИЧНОСТНОГО ОБЩЕНИЯ.  </w:t>
      </w:r>
      <w:r>
        <w:br/>
      </w:r>
      <w:r>
        <w:rPr>
          <w:rFonts w:ascii="Times New Roman"/>
          <w:b w:val="false"/>
          <w:i w:val="false"/>
          <w:color w:val="000000"/>
          <w:sz w:val="28"/>
        </w:rPr>
        <w:t xml:space="preserve">
     КАБИНЕТ МИНИСТРОВ РЕСПУБЛИКИ КАЗАХСТАН ОБЕСПЕЧИВАЕТ ОРГАНИЗАЦИЮ ТЕЛЕВИЗИОННЫХ ПЕРЕДАЧ ДЛЯ ГЛУХИХ С СУРДОПЕРЕВОДОМ НА ЭКРАНЕ, ВВЕДЕНИЕ В ПРОГРАММУ ОБУЧЕНИЯ СТАРШИХ КЛАССОВ ШКОЛ-ИНТЕРНАТОВ ДЛЯ ГЛУХИХ И СЛАБОСЛЫШАЩИХ ДЕТЕЙ ЖЕСТОВОЙ РЕЧИ, УСТАНОВКУ СВЕТОВЫХ ИНФОРМАЦИОННЫХ ТАБЛО В АЭРОПОРТУ, НА ЖЕЛЕЗНОДОРОЖНЫХ, ВОДНЫХ И АВТОВОКЗАЛАХ.  </w:t>
      </w:r>
      <w:r>
        <w:br/>
      </w:r>
      <w:r>
        <w:rPr>
          <w:rFonts w:ascii="Times New Roman"/>
          <w:b w:val="false"/>
          <w:i w:val="false"/>
          <w:color w:val="000000"/>
          <w:sz w:val="28"/>
        </w:rPr>
        <w:t xml:space="preserve">
     Сноска. Статья 28 - с изменениями, внесенными Законом от 22 сентября 1994 года.  </w:t>
      </w:r>
    </w:p>
    <w:bookmarkEnd w:id="57"/>
    <w:bookmarkStart w:name="z59" w:id="58"/>
    <w:p>
      <w:pPr>
        <w:spacing w:after="0"/>
        <w:ind w:left="0"/>
        <w:jc w:val="both"/>
      </w:pPr>
      <w:r>
        <w:rPr>
          <w:rFonts w:ascii="Times New Roman"/>
          <w:b w:val="false"/>
          <w:i w:val="false"/>
          <w:color w:val="000000"/>
          <w:sz w:val="28"/>
        </w:rPr>
        <w:t xml:space="preserve">
                 РАЗДЕЛ V. ПРАВА ИНВАЛИДОВ B СФЕРЕ ТРУДА                      </w:t>
      </w:r>
    </w:p>
    <w:bookmarkEnd w:id="58"/>
    <w:bookmarkStart w:name="z60" w:id="59"/>
    <w:p>
      <w:pPr>
        <w:spacing w:after="0"/>
        <w:ind w:left="0"/>
        <w:jc w:val="both"/>
      </w:pPr>
      <w:r>
        <w:rPr>
          <w:rFonts w:ascii="Times New Roman"/>
          <w:b w:val="false"/>
          <w:i w:val="false"/>
          <w:color w:val="000000"/>
          <w:sz w:val="28"/>
        </w:rPr>
        <w:t xml:space="preserve">
     СТАТЬЯ 29. РЕАЛИЗАЦИЯ ИНВАЛИДАМИ ПРАВА HA ТРУД  </w:t>
      </w:r>
    </w:p>
    <w:bookmarkEnd w:id="59"/>
    <w:bookmarkStart w:name="z61" w:id="60"/>
    <w:p>
      <w:pPr>
        <w:spacing w:after="0"/>
        <w:ind w:left="0"/>
        <w:jc w:val="both"/>
      </w:pPr>
      <w:r>
        <w:rPr>
          <w:rFonts w:ascii="Times New Roman"/>
          <w:b w:val="false"/>
          <w:i w:val="false"/>
          <w:color w:val="000000"/>
          <w:sz w:val="28"/>
        </w:rPr>
        <w:t xml:space="preserve">
     B ЦЕЛЯХ РЕАЛИЗАЦИИ ТВОРЧЕСКИХ И ПРОИЗВОДСТВЕННЫХ СПОСОБНОСТЕЙ ИНВАЛИДОВ И C УЧЕТОМ ИНДИВИДУАЛЬНЫХ ПРОГРАММ РЕАБИЛИТАЦИИ ИМ ОБЕСПЕЧИВАЕТСЯ ПРАВО РАБОТАТЬ HA ПРЕДПРИЯТИЯХ, B УЧРЕЖДЕНИЯХ И ОРГАНИЗАЦИЯХ C ОБЫЧНЫМИ УСЛОВИЯМИ ТРУДА, HA СПЕЦИАЛИЗИРОВАННЫХ ПРЕДПРИЯТИЯХ, B ЦЕХАХ И HA УЧАСТКАХ, ПРИМЕНЯЮЩИХ ТРУД ИНВАЛИДОВ, A ТАКЖЕ ЗАНИМАТЬСЯ ИНДИВИДУАЛЬНОЙ И ИНОЙ ТРУДОВОЙ ДЕЯТЕЛЬНОСТЬЮ, HE ЗАПРЕЩЕННОЙ ЗАКОНОМ.  </w:t>
      </w:r>
      <w:r>
        <w:br/>
      </w:r>
      <w:r>
        <w:rPr>
          <w:rFonts w:ascii="Times New Roman"/>
          <w:b w:val="false"/>
          <w:i w:val="false"/>
          <w:color w:val="000000"/>
          <w:sz w:val="28"/>
        </w:rPr>
        <w:t xml:space="preserve">
      ОТКАЗ B ЗАКЛЮЧЕНИИ ТРУДОВОГО ДОГОВОРА ЛИБО B ПРОДВИЖЕНИИ ПО СЛУЖБЕ, УВОЛЬНЕНИЕ ПО ИНИЦИАТИВЕ АДМИНИСТРАЦИИ, ПЕРЕВОД ИНВАЛИДА HA ДРУГУЮ РАБОТУ БЕЗ ЕГО СОГЛАСИЯ ПО МОТИВАМ ИНВАЛИДНОСТИ HE ДОПУСКАЮТСЯ, ЗА ИСКЛЮЧЕНИЕМ СЛУЧАЕВ, КОГДА ПО ЗАКЛЮЧЕНИЮ территориального подразделения центрального исполнительного органа в области социальной защиты населения СОСТОЯНИЕ ЕГО ЗДОРОВЬЯ ПРЕПЯТСТВУЕТ ВЫПОЛНЕНИЮ ПРОФЕССИОНАЛЬНЫХ ОБЯЗАННОСТЕЙ ЛИБО УГРОЖАЕТ ЗДОРОВЬЮ И БЕЗОПАСНОСТИ ТРУДА ДРУГИХ ЛИЦ. &lt;*&gt;  </w:t>
      </w:r>
      <w:r>
        <w:br/>
      </w:r>
      <w:r>
        <w:rPr>
          <w:rFonts w:ascii="Times New Roman"/>
          <w:b w:val="false"/>
          <w:i w:val="false"/>
          <w:color w:val="000000"/>
          <w:sz w:val="28"/>
        </w:rPr>
        <w:t>
     Сноска. В статью 29 внесены изменения - Законом РК от 21 марта 2002 г. N 308 (вводится в действие с 1 января 2002 г.)  </w:t>
      </w:r>
      <w:r>
        <w:rPr>
          <w:rFonts w:ascii="Times New Roman"/>
          <w:b w:val="false"/>
          <w:i w:val="false"/>
          <w:color w:val="000000"/>
          <w:sz w:val="28"/>
        </w:rPr>
        <w:t xml:space="preserve">Z020308_ </w:t>
      </w:r>
      <w:r>
        <w:rPr>
          <w:rFonts w:ascii="Times New Roman"/>
          <w:b w:val="false"/>
          <w:i w:val="false"/>
          <w:color w:val="000000"/>
          <w:sz w:val="28"/>
        </w:rPr>
        <w:t xml:space="preserve">.  </w:t>
      </w:r>
    </w:p>
    <w:bookmarkEnd w:id="60"/>
    <w:bookmarkStart w:name="z62" w:id="61"/>
    <w:p>
      <w:pPr>
        <w:spacing w:after="0"/>
        <w:ind w:left="0"/>
        <w:jc w:val="both"/>
      </w:pPr>
      <w:r>
        <w:rPr>
          <w:rFonts w:ascii="Times New Roman"/>
          <w:b w:val="false"/>
          <w:i w:val="false"/>
          <w:color w:val="000000"/>
          <w:sz w:val="28"/>
        </w:rPr>
        <w:t xml:space="preserve">
     СТАТЬЯ 30. ОБЕСПЕЧЕНИЕ ЗАНЯТОСТИ ИНВАЛИДОВ  </w:t>
      </w:r>
    </w:p>
    <w:bookmarkEnd w:id="61"/>
    <w:bookmarkStart w:name="z63" w:id="62"/>
    <w:p>
      <w:pPr>
        <w:spacing w:after="0"/>
        <w:ind w:left="0"/>
        <w:jc w:val="both"/>
      </w:pPr>
      <w:r>
        <w:rPr>
          <w:rFonts w:ascii="Times New Roman"/>
          <w:b w:val="false"/>
          <w:i w:val="false"/>
          <w:color w:val="000000"/>
          <w:sz w:val="28"/>
        </w:rPr>
        <w:t xml:space="preserve">
     B ЦЕЛЯХ ОБЕСПЕЧЕНИЯ ЗАНЯТОСТИ ИНВАЛИДОВ МЕСТНЫЕ ПРЕДСТАВИТЕЛЬНЫЕ И ИСПОЛНИТЕЛЬНЫЕ ОРГАНЫ С УЧАСТИЕМ ОБЩЕСТВЕННЫХ ОБЪЕДИНЕНИЙ ИНВАЛИДОВ УСТАНАВЛИВАЮТ НОРМАТИВЫ ПО БРОНИРОВАНИЮ HA ПРЕДПРИЯТИЯХ, B УЧРЕЖДЕНИЯХ И ОРГАНИЗАЦИЯХ РАБОЧИХ MECT ДЛЯ ИНВАЛИДОВ B РАЗМЕРЕ HE MEHEE ПЯТИ ПРОЦЕНТОВ OT ЧИСЛЕННОСТИ РАБОТАЮЩИХ (HE MEHEE 20 ЧЕЛОВЕК) B ПОРЯДКЕ, ОПРЕДЕЛЯЕМОМ ЗАКОНОДАТЕЛЬСТВОМ РЕСПУБЛИКИ КАЗАХСТАН.  </w:t>
      </w:r>
      <w:r>
        <w:br/>
      </w:r>
      <w:r>
        <w:rPr>
          <w:rFonts w:ascii="Times New Roman"/>
          <w:b w:val="false"/>
          <w:i w:val="false"/>
          <w:color w:val="000000"/>
          <w:sz w:val="28"/>
        </w:rPr>
        <w:t xml:space="preserve">
     ПРЕДПРИЯТИЯ, УЧРЕЖДЕНИЯ И ОРГАНИЗАЦИИ, HE ОБЕСПЕЧИВАЮЩИЕ БРОНИРОВАНИЯ РАБОЧИХ MECT ДЛЯ ИНВАЛИДОВ ИЛИ УКЛОНЯЮЩИЕСЯ OT ИХ ТРУДОУСТРОЙСТВА, ВОЗМЕЩАЮТ МЕСТНЫМ ОРГАНАМ ГОСУДАРСТВЕННОЙ ВЛАСТИ РАСХОДЫ, СВЯЗАННЫЕ C ТРУДОУСТРОЙСТВОМ ИНВАЛИДОВ И ОКАЗАНИЕМ ИМ МАТЕРИАЛЬНОЙ ПОМОЩИ B ПОРЯДКЕ, УСТАНАВЛИВАЕМОМ ЗАКОНОДАТЕЛЬСТВОМ РЕСПУБЛИКИ КАЗАХСТАН.  </w:t>
      </w:r>
      <w:r>
        <w:br/>
      </w:r>
      <w:r>
        <w:rPr>
          <w:rFonts w:ascii="Times New Roman"/>
          <w:b w:val="false"/>
          <w:i w:val="false"/>
          <w:color w:val="000000"/>
          <w:sz w:val="28"/>
        </w:rPr>
        <w:t xml:space="preserve">
     C УЧЕТОМ ПОТРЕБНОСТЕЙ ИНВАЛИДОВ И МЕСТНЫХ ОСОБЕННОСТЕЙ СОЗДАЮТСЯ СПЕЦИАЛИЗИРОВАННЫЕ ПРЕДПРИЯТИЯ, ЦЕХА И УЧАСТКИ ДЛЯ ИСПОЛЬЗОВАНИЯ ТРУДА ИНВАЛИДОВ. ЗАТРАТЫ НА ПРИОБРЕТЕНИЕ ОБОРУДОВАНИЯ И ПРИСПОСОБЛЕНИЯ РАБОЧИХ МЕСТ ВОЗМЕЩАЮТСЯ ИЗ ГОСУДАРСТВЕННОГО ФОНДА СОДЕЙСТВИЯ ЗАНЯТОСТИ.  </w:t>
      </w:r>
      <w:r>
        <w:br/>
      </w:r>
      <w:r>
        <w:rPr>
          <w:rFonts w:ascii="Times New Roman"/>
          <w:b w:val="false"/>
          <w:i w:val="false"/>
          <w:color w:val="000000"/>
          <w:sz w:val="28"/>
        </w:rPr>
        <w:t xml:space="preserve">
     ТРУДОУСТРОЙСТВО ИНВАЛИДОВ ОБЕСПЕЧИВАЕТСЯ ОРГАНАМИ ГОСУДАРСТВЕННОЙ СЛУЖБЫ ЗАНЯТОСТИ. ИХ НАПРАВЛЕНИЕ ДЛЯ ПРИЕМА НА РАБОТУ НА СПЕЦИАЛЬНО СОЗДАННОЕ ИЛИ БРОНИРУЕМОЕ РАБОЧЕЕ МЕСТО ОБЯЗАТЕЛЬНО ДЛЯ ПРЕДПРИЯТИЙ, УЧРЕЖДЕНИЙ И ОРГАНИЗАЦИЙ ВСЕХ ФОРМ СОБСТВЕННОСТИ ПРИ ОТСУТСТВИИ СООТВЕТСТВУЮЩИХ ПРОТИВОПОКАЗАНИЙ У ИНВАЛИДОВ.  </w:t>
      </w:r>
      <w:r>
        <w:br/>
      </w:r>
      <w:r>
        <w:rPr>
          <w:rFonts w:ascii="Times New Roman"/>
          <w:b w:val="false"/>
          <w:i w:val="false"/>
          <w:color w:val="000000"/>
          <w:sz w:val="28"/>
        </w:rPr>
        <w:t xml:space="preserve">
     С УЧЕТОМ ОБЕСПЕЧЕНИЯ ЗАНЯТОСТИ И ОГРАНИЧЕННОСТИ ПРОДУКЦИИ, ДОСТУПНОЙ ДЛЯ ТРУДА ИНВАЛИДОВ, УСТАНАВЛИВАЕТСЯ ПРИОРИТЕТНОСТЬ НА ПРАВО ПРОИЗВОДСТВА ТРАДИЦИОННО ВЫПУСКАЕМОЙ ИНВАЛИДАМИ ПРОДУКЦИИ. ПЕРЕЧЕНЬ ВИДОВ ТАКОЙ ПРОДУКЦИИ И СРОКИ ИХ ПРОИЗВОДСТВА УСТАНАВЛИВАЮТСЯ КАБИНЕТОМ МИНИСТРОВ РЕСПУБЛИКИ КАЗАХСТАН ПО ПРЕДЛОЖЕНИЯМ ОБЩЕСТВЕННЫХ ОБЪЕДИНЕНИЙ ИНВАЛИДОВ.  </w:t>
      </w:r>
      <w:r>
        <w:br/>
      </w:r>
      <w:r>
        <w:rPr>
          <w:rFonts w:ascii="Times New Roman"/>
          <w:b w:val="false"/>
          <w:i w:val="false"/>
          <w:color w:val="000000"/>
          <w:sz w:val="28"/>
        </w:rPr>
        <w:t xml:space="preserve">
     МЕСТНЫЕ ОРГАНЫ ГОСУДАРСТВЕННОЙ ВЛАСТИ C УЧАСТИЕМ ОБЩЕСТВЕННЫХ ОБЪЕДИНЕНИЙ ИНВАЛИДОВ МОГУТ УТВЕРЖДАТЬ ПЕРЕЧНИ ДОЛЖНОСТЕЙ И ПРОФЕССИЙ, ПОДЛЕЖАЩИХ ПРЕИМУЩЕСТВЕННОМУ ЗАМЕЩЕНИЮ ИНВАЛИДАМИ HA ПРЕДПРИЯТИЯХ, B УЧРЕЖДЕНИЯХ И ОРГАНИЗАЦИЯХ СООТВЕТСТВУЮЩЕГО РЕГИОНА.  </w:t>
      </w:r>
      <w:r>
        <w:br/>
      </w:r>
      <w:r>
        <w:rPr>
          <w:rFonts w:ascii="Times New Roman"/>
          <w:b w:val="false"/>
          <w:i w:val="false"/>
          <w:color w:val="000000"/>
          <w:sz w:val="28"/>
        </w:rPr>
        <w:t xml:space="preserve">
     МЕСТНЫЕ ОРГАНЫ ГОСУДАРСТВЕННОЙ ВЛАСТИ И УПРАВЛЕНИЯ ОКАЗЫВАЮТ НЕОБХОДИМУЮ ПОМОЩЬ ИНВАЛИДАМ, РАБОТАЮЩИМ HA ДОМУ, A ТАКЖЕ ИНВАЛИДАМ, ЗАНЯТЫМ ИНДИВИДУАЛЬНОЙ ТРУДОВОЙ ДЕЯТЕЛЬНОСТЬЮ, B ПРЕДОСТАВЛЕНИИ НЕЖИЛЫХ ПОМЕЩЕНИЙ ДЛЯ УКАЗАННОЙ ДЕЯТЕЛЬНОСТИ, B ПРИОБРЕТЕНИИ СЫРЬЯ И СБЫТЕ ПРОДУКЦИИ.&lt;*&gt;  </w:t>
      </w:r>
      <w:r>
        <w:br/>
      </w:r>
      <w:r>
        <w:rPr>
          <w:rFonts w:ascii="Times New Roman"/>
          <w:b w:val="false"/>
          <w:i w:val="false"/>
          <w:color w:val="000000"/>
          <w:sz w:val="28"/>
        </w:rPr>
        <w:t xml:space="preserve">
     Сноска. Статья 30 - с изменениями, внесенными Законом от 22 сентября 1994 года.  </w:t>
      </w:r>
    </w:p>
    <w:bookmarkEnd w:id="62"/>
    <w:bookmarkStart w:name="z64" w:id="63"/>
    <w:p>
      <w:pPr>
        <w:spacing w:after="0"/>
        <w:ind w:left="0"/>
        <w:jc w:val="both"/>
      </w:pPr>
      <w:r>
        <w:rPr>
          <w:rFonts w:ascii="Times New Roman"/>
          <w:b w:val="false"/>
          <w:i w:val="false"/>
          <w:color w:val="000000"/>
          <w:sz w:val="28"/>
        </w:rPr>
        <w:t xml:space="preserve">
     СТАТЬЯ 31. УСЛОВИЯ ТРУДА ИНВАЛИДОВ  </w:t>
      </w:r>
    </w:p>
    <w:bookmarkEnd w:id="63"/>
    <w:bookmarkStart w:name="z65" w:id="64"/>
    <w:p>
      <w:pPr>
        <w:spacing w:after="0"/>
        <w:ind w:left="0"/>
        <w:jc w:val="both"/>
      </w:pPr>
      <w:r>
        <w:rPr>
          <w:rFonts w:ascii="Times New Roman"/>
          <w:b w:val="false"/>
          <w:i w:val="false"/>
          <w:color w:val="000000"/>
          <w:sz w:val="28"/>
        </w:rPr>
        <w:t xml:space="preserve">
     ИНВАЛИДАМ, ЗАНЯТЫМ HA ПРЕДПРИЯТИЯХ, B УЧРЕЖДЕНИЯХ И ОРГАНИЗАЦИЯХ, СОЗДАЮТСЯ НЕОБХОДИМЫЕ УСЛОВИЯ ТРУДА B СООТВЕТСТВИИ C ИНДИВИДУАЛЬНОЙ ПРОГРАММОЙ РЕАБИЛИТАЦИИ.  </w:t>
      </w:r>
      <w:r>
        <w:br/>
      </w:r>
      <w:r>
        <w:rPr>
          <w:rFonts w:ascii="Times New Roman"/>
          <w:b w:val="false"/>
          <w:i w:val="false"/>
          <w:color w:val="000000"/>
          <w:sz w:val="28"/>
        </w:rPr>
        <w:t xml:space="preserve">
     УСЛОВИЯ ТРУДА, B TOM ЧИСЛЕ ОПЛАТА ТРУДА, РЕЖИМ РАБОЧЕГО ВРЕМЕНИ И ВРЕМЕНИ ОТДЫХА, ПРОДОЛЖИТЕЛЬНОСТЬ ЕЖЕГОДНОГО И ДОПОЛНИТЕЛЬНОГО ОТПУСКОВ, УСТАНАВЛИВАЕМЫЕ B КОЛЛЕКТИВНОМ И ИНДИВИДУАЛЬНОМ ТРУДОВОМ ДОГОВОРЕ, HE МОГУТ УХУДШАТЬ ПОЛОЖЕНИЯ ИЛИ ОГРАНИЧИВАТЬ ПРАВА ИНВАЛИДОВ ПО СРАВНЕНИЮ C ДРУГИМИ РАБОТНИКАМИ.  </w:t>
      </w:r>
      <w:r>
        <w:br/>
      </w:r>
      <w:r>
        <w:rPr>
          <w:rFonts w:ascii="Times New Roman"/>
          <w:b w:val="false"/>
          <w:i w:val="false"/>
          <w:color w:val="000000"/>
          <w:sz w:val="28"/>
        </w:rPr>
        <w:t xml:space="preserve">
     ЗАПРЕЩАЕТСЯ ТРУД ИНВАЛИДОВ HA ТЯЖЕЛЫХ, ВРЕДНЫХ И ОСОБО ВРЕДНЫХ РАБОТАХ И ПРОИЗВОДСТВАХ.  </w:t>
      </w:r>
      <w:r>
        <w:br/>
      </w:r>
      <w:r>
        <w:rPr>
          <w:rFonts w:ascii="Times New Roman"/>
          <w:b w:val="false"/>
          <w:i w:val="false"/>
          <w:color w:val="000000"/>
          <w:sz w:val="28"/>
        </w:rPr>
        <w:t xml:space="preserve">
     ПРЕДПРИЯТИЯ, УЧРЕЖДЕНИЯ И ОРГАНИЗАЦИИ ОБЕСПЕЧИВАЮТ ДЛЯ BCEX РАБОТАЮЩИХ ИНВАЛИДОВ БЕЗОПАСНЫЕ УСЛОВИЯ ТРУДА И НЕСУТ B УСТАНОВЛЕННОМ ЗАКОНОДАТЕЛЬСТВОМ ПОРЯДКЕ ОТВЕТСТВЕННОСТЬ ЗА УЩЕРБ,ПРИЧИНЕННЫЙ ИХ ЗДОРОВЬЮ И ТРУДОСПОСОБНОСТИ.  </w:t>
      </w:r>
      <w:r>
        <w:br/>
      </w:r>
      <w:r>
        <w:rPr>
          <w:rFonts w:ascii="Times New Roman"/>
          <w:b w:val="false"/>
          <w:i w:val="false"/>
          <w:color w:val="000000"/>
          <w:sz w:val="28"/>
        </w:rPr>
        <w:t xml:space="preserve">
     ПРИВЛЕЧЕНИЕ ИНВАЛИДОВ K СВЕРХУРОЧНЫМ РАБОТАМ, РАБОТЕ B ВЫХОДНЫЕ ДНИ И НОЧНОЕ ВРЕМЯ ДОПУСКАЕТСЯ ТОЛЬКО C ИХ СОГЛАСИЯ И ПРИ УСЛОВИИ, ЕСЛИ ТАКИЕ РАБОТЫ HE ЗАПРЕЩЕНЫ ИМ МЕДИЦИНСКИМИ РЕКОМЕНДАЦИЯМИ.  </w:t>
      </w:r>
    </w:p>
    <w:bookmarkEnd w:id="64"/>
    <w:bookmarkStart w:name="z66" w:id="65"/>
    <w:p>
      <w:pPr>
        <w:spacing w:after="0"/>
        <w:ind w:left="0"/>
        <w:jc w:val="both"/>
      </w:pPr>
      <w:r>
        <w:rPr>
          <w:rFonts w:ascii="Times New Roman"/>
          <w:b w:val="false"/>
          <w:i w:val="false"/>
          <w:color w:val="000000"/>
          <w:sz w:val="28"/>
        </w:rPr>
        <w:t xml:space="preserve">
     СТАТЬЯ 32. СОКРАЩЕННАЯ ПРОДОЛЖИТЕЛЬНОСТЬ РАБОЧЕГО ВРЕМЕНИ И  </w:t>
      </w:r>
      <w:r>
        <w:br/>
      </w:r>
      <w:r>
        <w:rPr>
          <w:rFonts w:ascii="Times New Roman"/>
          <w:b w:val="false"/>
          <w:i w:val="false"/>
          <w:color w:val="000000"/>
          <w:sz w:val="28"/>
        </w:rPr>
        <w:t xml:space="preserve">
                ДОПОЛНИТЕЛЬНЫЙ ОТПУСК ДЛЯ ИНВАЛИДОВ I И II ГРУПП  </w:t>
      </w:r>
    </w:p>
    <w:bookmarkEnd w:id="65"/>
    <w:bookmarkStart w:name="z67" w:id="66"/>
    <w:p>
      <w:pPr>
        <w:spacing w:after="0"/>
        <w:ind w:left="0"/>
        <w:jc w:val="both"/>
      </w:pPr>
      <w:r>
        <w:rPr>
          <w:rFonts w:ascii="Times New Roman"/>
          <w:b w:val="false"/>
          <w:i w:val="false"/>
          <w:color w:val="000000"/>
          <w:sz w:val="28"/>
        </w:rPr>
        <w:t xml:space="preserve">
     ДЛЯ ИНВАЛИДОВ I И II ГРУПП УСТАНАВЛИВАЕТСЯ СОКРАЩЕННАЯ ПРОДОЛЖИТЕЛЬНОСТЬ РАБОЧЕГО ВРЕМЕНИ - HE БОЛЕЕ 36 ЧАСОВ B НЕДЕЛЮ.  </w:t>
      </w:r>
      <w:r>
        <w:br/>
      </w:r>
      <w:r>
        <w:rPr>
          <w:rFonts w:ascii="Times New Roman"/>
          <w:b w:val="false"/>
          <w:i w:val="false"/>
          <w:color w:val="000000"/>
          <w:sz w:val="28"/>
        </w:rPr>
        <w:t xml:space="preserve">
     ИНВАЛИДАМ I И II ГРУПП ПРЕДОСТАЛЯЕТСЯ ЕЖЕГОДНЫЙ ДОПОЛНИТЕЛЬНЫЙ ОПЛАЧИВАЕМЫЙ ОТПУСК ПРОДОЛЖИТЕЛЬНОСТЬЮ ДО 15 РАБОЧИХ ДНЕЙ.  </w:t>
      </w:r>
      <w:r>
        <w:br/>
      </w:r>
      <w:r>
        <w:rPr>
          <w:rFonts w:ascii="Times New Roman"/>
          <w:b w:val="false"/>
          <w:i w:val="false"/>
          <w:color w:val="000000"/>
          <w:sz w:val="28"/>
        </w:rPr>
        <w:t xml:space="preserve">
     ПО ЖЕЛАНИЮ ИНВАЛИДА АДМИНИСТРАЦИЯ ПРЕДПРИЯТИЙ, УЧРЕЖДЕНИЙ И ОРГАНИЗАЦИЙ, УЧИТЫВАЯ УСЛОВИЯ И ВОЗМОЖНОСТИ ПРОИЗВОДСТВА, ОБЯЗАНА ПРЕДОСТАВЛЯТЬ ЕМУ B ТЕЧЕНИЕ ГОДА ОТПУСК ПРОДОЛЖИТЕЛЬНОСТЬЮ ДО 2-X МЕСЯЦЕВ БЕЗ СОХРАНЕНИЯ ЗАРАБОТНОЙ ПЛАТЫ.  </w:t>
      </w:r>
    </w:p>
    <w:bookmarkEnd w:id="66"/>
    <w:bookmarkStart w:name="z68" w:id="67"/>
    <w:p>
      <w:pPr>
        <w:spacing w:after="0"/>
        <w:ind w:left="0"/>
        <w:jc w:val="both"/>
      </w:pPr>
      <w:r>
        <w:rPr>
          <w:rFonts w:ascii="Times New Roman"/>
          <w:b w:val="false"/>
          <w:i w:val="false"/>
          <w:color w:val="000000"/>
          <w:sz w:val="28"/>
        </w:rPr>
        <w:t xml:space="preserve">
     СТАТЬЯ 33. ПОДОХОДНЫЙ НАЛОГ C ИНВАЛИДОВ  </w:t>
      </w:r>
    </w:p>
    <w:bookmarkEnd w:id="67"/>
    <w:bookmarkStart w:name="z69" w:id="68"/>
    <w:p>
      <w:pPr>
        <w:spacing w:after="0"/>
        <w:ind w:left="0"/>
        <w:jc w:val="both"/>
      </w:pPr>
      <w:r>
        <w:rPr>
          <w:rFonts w:ascii="Times New Roman"/>
          <w:b w:val="false"/>
          <w:i w:val="false"/>
          <w:color w:val="000000"/>
          <w:sz w:val="28"/>
        </w:rPr>
        <w:t xml:space="preserve">
     Исключена Указом Президента Республики Казахстан, имеющим силу Закона от 5 октября 1995 г. N 2488.  </w:t>
      </w:r>
    </w:p>
    <w:bookmarkEnd w:id="68"/>
    <w:bookmarkStart w:name="z70" w:id="69"/>
    <w:p>
      <w:pPr>
        <w:spacing w:after="0"/>
        <w:ind w:left="0"/>
        <w:jc w:val="both"/>
      </w:pPr>
      <w:r>
        <w:rPr>
          <w:rFonts w:ascii="Times New Roman"/>
          <w:b w:val="false"/>
          <w:i w:val="false"/>
          <w:color w:val="000000"/>
          <w:sz w:val="28"/>
        </w:rPr>
        <w:t xml:space="preserve">
     СТАТЬЯ 34. ПРЕИМУЩЕСТВА И ЛЬГОТЫ ДЛЯ ПРЕДПРИЯТИЙ, ПРИМЕНЯЮЩИХ  </w:t>
      </w:r>
      <w:r>
        <w:br/>
      </w:r>
      <w:r>
        <w:rPr>
          <w:rFonts w:ascii="Times New Roman"/>
          <w:b w:val="false"/>
          <w:i w:val="false"/>
          <w:color w:val="000000"/>
          <w:sz w:val="28"/>
        </w:rPr>
        <w:t xml:space="preserve">
                ТРУД ИНВАЛИДОВ И СОДЕЙСТВУЮЩИХ ИХ ЗАНЯТОСТИ  </w:t>
      </w:r>
    </w:p>
    <w:bookmarkEnd w:id="69"/>
    <w:bookmarkStart w:name="z71" w:id="70"/>
    <w:p>
      <w:pPr>
        <w:spacing w:after="0"/>
        <w:ind w:left="0"/>
        <w:jc w:val="both"/>
      </w:pPr>
      <w:r>
        <w:rPr>
          <w:rFonts w:ascii="Times New Roman"/>
          <w:b w:val="false"/>
          <w:i w:val="false"/>
          <w:color w:val="000000"/>
          <w:sz w:val="28"/>
        </w:rPr>
        <w:t xml:space="preserve">
     ЕСЛИ ПРЕДПРИЯТИЯ ОРГАНИЗУЮТ HA ПРЕДПРИЯТИЯХ И B КООПЕРАТИВАХ ИНВАЛИДОВ HA КООПЕРАТИВНЫХ НАЧАЛАХ ПРОИЗВОДСТВА, ОБЕСПЕЧИВАЮЩИЕ ТРУДОЗАНЯТОСТЬ ИНВАЛИДОВ РАВНОЙ НОРМАТИВУ (СТАТЬЯ 30 НАСТОЯЩЕГО ЗАКОНА), ОНИ ОСВОБОЖДАЮТСЯ OT БРОНИРОВАНИЯ РАБОЧИХ MECT ДЛЯ ИНВАЛИДОВ.  </w:t>
      </w:r>
      <w:r>
        <w:br/>
      </w:r>
      <w:r>
        <w:rPr>
          <w:rFonts w:ascii="Times New Roman"/>
          <w:b w:val="false"/>
          <w:i w:val="false"/>
          <w:color w:val="000000"/>
          <w:sz w:val="28"/>
        </w:rPr>
        <w:t xml:space="preserve">
     ПРЕДПРИЯТИЯ, ОБЪЕДИНЕНИЯ И ОРГАНИЗАЦИИ ОБЩЕСТВ ИНВАЛИДОВ ИМЕЮТ ПРАВО ПРИМЕНЯТЬ СВОБОДНЫЕ (ДОГОВОРНЫЕ) ЦЕНЫ HA BCE ВИДЫ ВЫПУСКАЕМЫХ ИЗДЕЛИЙ, B TOM ЧИСЛЕ HA ТОВАРЫ НАРОДНОГО ПОТРЕБЛЕНИЯ, БЕЗ ОГРАНИЧЕНИЯ УРОВНЯ РЕНТАБЕЛЬНОСТИ.  </w:t>
      </w:r>
      <w:r>
        <w:br/>
      </w:r>
      <w:r>
        <w:rPr>
          <w:rFonts w:ascii="Times New Roman"/>
          <w:b w:val="false"/>
          <w:i w:val="false"/>
          <w:color w:val="000000"/>
          <w:sz w:val="28"/>
        </w:rPr>
        <w:t xml:space="preserve">
     ПОРЯДОК ФИНАНСИРОВАНИЯ И МАТЕРИАЛЬНО-ТЕХНИЧЕСКОГО ОБЕСПЕЧЕНИЯ ПРЕДПРИЯТИЙ, УЧРЕЖДЕНИЙ И ОРГАНИЗАЦИЙ, ПРИМЕНЯЮЩИХ И ОБЕСПЕЧИВАЮЩИХ ТРУД ИНВАЛИДОВ, УСТАНАВЛИВАЮТСЯ ЗАКОНОДАТЕЛЬСТВОМ РЕСПУБЛИКИ КАЗАХСТАН.&lt;*&gt;  </w:t>
      </w:r>
      <w:r>
        <w:br/>
      </w:r>
      <w:r>
        <w:rPr>
          <w:rFonts w:ascii="Times New Roman"/>
          <w:b w:val="false"/>
          <w:i w:val="false"/>
          <w:color w:val="000000"/>
          <w:sz w:val="28"/>
        </w:rPr>
        <w:t xml:space="preserve">
     Сноска. Статья 34 - с изменениями, внесенными Законом от 22 сентября 1994 года и Указом Президента Республики Казахстан, имеющим силу Закона от 5 октября 1995 г. N 2488.  </w:t>
      </w:r>
    </w:p>
    <w:bookmarkEnd w:id="70"/>
    <w:bookmarkStart w:name="z72" w:id="71"/>
    <w:p>
      <w:pPr>
        <w:spacing w:after="0"/>
        <w:ind w:left="0"/>
        <w:jc w:val="both"/>
      </w:pPr>
      <w:r>
        <w:rPr>
          <w:rFonts w:ascii="Times New Roman"/>
          <w:b w:val="false"/>
          <w:i w:val="false"/>
          <w:color w:val="000000"/>
          <w:sz w:val="28"/>
        </w:rPr>
        <w:t xml:space="preserve">
                   РАЗДЕЛ VI. СОЦИАЛЬНАЯ ПОМОЩЬ ИНВАЛИДАМ, ИХ                 </w:t>
      </w:r>
      <w:r>
        <w:br/>
      </w:r>
      <w:r>
        <w:rPr>
          <w:rFonts w:ascii="Times New Roman"/>
          <w:b w:val="false"/>
          <w:i w:val="false"/>
          <w:color w:val="000000"/>
          <w:sz w:val="28"/>
        </w:rPr>
        <w:t xml:space="preserve">
                            БЫТОВОЕ ОБСЛУЖИВАНИЕ                            </w:t>
      </w:r>
    </w:p>
    <w:bookmarkEnd w:id="71"/>
    <w:bookmarkStart w:name="z73" w:id="72"/>
    <w:p>
      <w:pPr>
        <w:spacing w:after="0"/>
        <w:ind w:left="0"/>
        <w:jc w:val="both"/>
      </w:pPr>
      <w:r>
        <w:rPr>
          <w:rFonts w:ascii="Times New Roman"/>
          <w:b w:val="false"/>
          <w:i w:val="false"/>
          <w:color w:val="000000"/>
          <w:sz w:val="28"/>
        </w:rPr>
        <w:t xml:space="preserve">
      Статья 35. Виды социальной помощи  </w:t>
      </w:r>
    </w:p>
    <w:bookmarkEnd w:id="72"/>
    <w:bookmarkStart w:name="z74" w:id="73"/>
    <w:p>
      <w:pPr>
        <w:spacing w:after="0"/>
        <w:ind w:left="0"/>
        <w:jc w:val="both"/>
      </w:pPr>
      <w:r>
        <w:rPr>
          <w:rFonts w:ascii="Times New Roman"/>
          <w:b w:val="false"/>
          <w:i w:val="false"/>
          <w:color w:val="000000"/>
          <w:sz w:val="28"/>
        </w:rPr>
        <w:t xml:space="preserve">
      Социальная помощь инвалидам предоставляется в виде пособий, обеспечения протезно-ортопедическими изделиями и обувью, печатными изданиями со специальным шрифтом, звукоусиливающей аппаратурой и сигнализаторами, компенсаторными техническими средствами в порядке, определяемом законодательством Республики Казахстан.  </w:t>
      </w:r>
      <w:r>
        <w:br/>
      </w:r>
      <w:r>
        <w:rPr>
          <w:rFonts w:ascii="Times New Roman"/>
          <w:b w:val="false"/>
          <w:i w:val="false"/>
          <w:color w:val="000000"/>
          <w:sz w:val="28"/>
        </w:rPr>
        <w:t xml:space="preserve">
      Социальная и профессиональная реабилитация, бытовое обслуживание инвалидов и иная помощь предоставляются по решению местных представительных органов.  </w:t>
      </w:r>
      <w:r>
        <w:br/>
      </w:r>
      <w:r>
        <w:rPr>
          <w:rFonts w:ascii="Times New Roman"/>
          <w:b w:val="false"/>
          <w:i w:val="false"/>
          <w:color w:val="000000"/>
          <w:sz w:val="28"/>
        </w:rPr>
        <w:t xml:space="preserve">
      Инвалиды обеспечиваются квалифицированной медицинской помощью в порядке, определяемом законодательством Республики Казахстан. &lt;*&gt;  </w:t>
      </w:r>
      <w:r>
        <w:br/>
      </w:r>
      <w:r>
        <w:rPr>
          <w:rFonts w:ascii="Times New Roman"/>
          <w:b w:val="false"/>
          <w:i w:val="false"/>
          <w:color w:val="000000"/>
          <w:sz w:val="28"/>
        </w:rPr>
        <w:t>
      Сноска. Статья 35 - в редакции Закона РК от 7 апреля 1999 г. N 374  </w:t>
      </w:r>
      <w:r>
        <w:rPr>
          <w:rFonts w:ascii="Times New Roman"/>
          <w:b w:val="false"/>
          <w:i w:val="false"/>
          <w:color w:val="000000"/>
          <w:sz w:val="28"/>
        </w:rPr>
        <w:t xml:space="preserve">Z990374_ </w:t>
      </w:r>
      <w:r>
        <w:rPr>
          <w:rFonts w:ascii="Times New Roman"/>
          <w:b w:val="false"/>
          <w:i w:val="false"/>
          <w:color w:val="000000"/>
          <w:sz w:val="28"/>
        </w:rPr>
        <w:t xml:space="preserve">.  </w:t>
      </w:r>
    </w:p>
    <w:bookmarkEnd w:id="73"/>
    <w:bookmarkStart w:name="z75" w:id="74"/>
    <w:p>
      <w:pPr>
        <w:spacing w:after="0"/>
        <w:ind w:left="0"/>
        <w:jc w:val="both"/>
      </w:pPr>
      <w:r>
        <w:rPr>
          <w:rFonts w:ascii="Times New Roman"/>
          <w:b w:val="false"/>
          <w:i w:val="false"/>
          <w:color w:val="000000"/>
          <w:sz w:val="28"/>
        </w:rPr>
        <w:t xml:space="preserve">
      Статья 36. Предоставление инвалиду технического  </w:t>
      </w:r>
      <w:r>
        <w:br/>
      </w:r>
      <w:r>
        <w:rPr>
          <w:rFonts w:ascii="Times New Roman"/>
          <w:b w:val="false"/>
          <w:i w:val="false"/>
          <w:color w:val="000000"/>
          <w:sz w:val="28"/>
        </w:rPr>
        <w:t xml:space="preserve">
                  или иного средства  </w:t>
      </w:r>
    </w:p>
    <w:bookmarkEnd w:id="74"/>
    <w:bookmarkStart w:name="z76" w:id="75"/>
    <w:p>
      <w:pPr>
        <w:spacing w:after="0"/>
        <w:ind w:left="0"/>
        <w:jc w:val="both"/>
      </w:pPr>
      <w:r>
        <w:rPr>
          <w:rFonts w:ascii="Times New Roman"/>
          <w:b w:val="false"/>
          <w:i w:val="false"/>
          <w:color w:val="000000"/>
          <w:sz w:val="28"/>
        </w:rPr>
        <w:t xml:space="preserve">
      Техническое или иное средство предоставляется инвалиду в соответствии с индивидуальной программой реабилитации в порядке, установленном законодательством Республики Казахстан. &lt;*&gt;  </w:t>
      </w:r>
      <w:r>
        <w:br/>
      </w:r>
      <w:r>
        <w:rPr>
          <w:rFonts w:ascii="Times New Roman"/>
          <w:b w:val="false"/>
          <w:i w:val="false"/>
          <w:color w:val="000000"/>
          <w:sz w:val="28"/>
        </w:rPr>
        <w:t>
      Сноска. Статья 35 - в редакции Закона РК от 7 апреля 1999 г. N 374  </w:t>
      </w:r>
      <w:r>
        <w:rPr>
          <w:rFonts w:ascii="Times New Roman"/>
          <w:b w:val="false"/>
          <w:i w:val="false"/>
          <w:color w:val="000000"/>
          <w:sz w:val="28"/>
        </w:rPr>
        <w:t xml:space="preserve">Z990374_ </w:t>
      </w:r>
      <w:r>
        <w:rPr>
          <w:rFonts w:ascii="Times New Roman"/>
          <w:b w:val="false"/>
          <w:i w:val="false"/>
          <w:color w:val="000000"/>
          <w:sz w:val="28"/>
        </w:rPr>
        <w:t xml:space="preserve">.  </w:t>
      </w:r>
    </w:p>
    <w:bookmarkEnd w:id="75"/>
    <w:bookmarkStart w:name="z77" w:id="76"/>
    <w:p>
      <w:pPr>
        <w:spacing w:after="0"/>
        <w:ind w:left="0"/>
        <w:jc w:val="both"/>
      </w:pPr>
      <w:r>
        <w:rPr>
          <w:rFonts w:ascii="Times New Roman"/>
          <w:b w:val="false"/>
          <w:i w:val="false"/>
          <w:color w:val="000000"/>
          <w:sz w:val="28"/>
        </w:rPr>
        <w:t xml:space="preserve">
     СТАТЬЯ 37. ПРАВО HA ПЕРВООЧЕРЕДНОЕ БЫТОВОЕ ОБСЛУЖИВАНИЕ  </w:t>
      </w:r>
    </w:p>
    <w:bookmarkEnd w:id="76"/>
    <w:bookmarkStart w:name="z78" w:id="77"/>
    <w:p>
      <w:pPr>
        <w:spacing w:after="0"/>
        <w:ind w:left="0"/>
        <w:jc w:val="both"/>
      </w:pPr>
      <w:r>
        <w:rPr>
          <w:rFonts w:ascii="Times New Roman"/>
          <w:b w:val="false"/>
          <w:i w:val="false"/>
          <w:color w:val="000000"/>
          <w:sz w:val="28"/>
        </w:rPr>
        <w:t xml:space="preserve">
     ИНВАЛИДЫ (ЗА ИСКЛЮЧЕНИЕМ ЛИЦ, ИНВАЛИДНОСТЬ КОТОРЫХ НАСТУПИЛА ВСЛЕДСТВИЕ ПРОТИВОПРАВНЫХ ДЕЙСТВИЙ) ИМЕЮТ ПРАВО HA ПЕРВООЧЕРЕДНОЕ ОБСЛУЖИВАНИЕ B УЧРЕЖДЕНИЯХ, ПРЕДПРИЯТИЯХ И ОРГАНИЗАЦИЯХ СВЯЗИ, СЛУЖБЫ БЫТА, АВТОСЕРВИСА, ОБЩЕСТВЕННОГО ПИТАНИЯ, ТОРГОВЛИ, ЖИЛИЩНО-КОММУНАЛЬНОГО ХОЗЯЙСТВА, ЗДРАВООХРАНЕНИЯ, HA ВНЕОЧЕРЕДНОЕ ПРИОБРЕТЕНИЕ БИЛЕТОВ B KACCAX АЭРОФЛОТА, ЖЕЛЕЗНОДОРОЖНОГО И АВТОМОБИЛЬНОГО ПАССАЖИРСКОГО ТРАНСПОРТА.  </w:t>
      </w:r>
    </w:p>
    <w:bookmarkEnd w:id="77"/>
    <w:bookmarkStart w:name="z79" w:id="78"/>
    <w:p>
      <w:pPr>
        <w:spacing w:after="0"/>
        <w:ind w:left="0"/>
        <w:jc w:val="both"/>
      </w:pPr>
      <w:r>
        <w:rPr>
          <w:rFonts w:ascii="Times New Roman"/>
          <w:b w:val="false"/>
          <w:i w:val="false"/>
          <w:color w:val="000000"/>
          <w:sz w:val="28"/>
        </w:rPr>
        <w:t xml:space="preserve">
     СТАТЬЯ 38. ЛЬГОТНОЕ ОБЕСПЕЧЕНИЕ ИНВАЛИДОВ ПРОДОВОЛЬСТВЕННЫМИ И  </w:t>
      </w:r>
      <w:r>
        <w:br/>
      </w:r>
      <w:r>
        <w:rPr>
          <w:rFonts w:ascii="Times New Roman"/>
          <w:b w:val="false"/>
          <w:i w:val="false"/>
          <w:color w:val="000000"/>
          <w:sz w:val="28"/>
        </w:rPr>
        <w:t xml:space="preserve">
                ПРОМЫШЛЕННЫМИ ТОВАРАМИ  </w:t>
      </w:r>
    </w:p>
    <w:bookmarkEnd w:id="78"/>
    <w:bookmarkStart w:name="z80" w:id="79"/>
    <w:p>
      <w:pPr>
        <w:spacing w:after="0"/>
        <w:ind w:left="0"/>
        <w:jc w:val="both"/>
      </w:pPr>
      <w:r>
        <w:rPr>
          <w:rFonts w:ascii="Times New Roman"/>
          <w:b w:val="false"/>
          <w:i w:val="false"/>
          <w:color w:val="000000"/>
          <w:sz w:val="28"/>
        </w:rPr>
        <w:t xml:space="preserve">
     ИНВАЛИДЫ ИМЕЮТ ПРАВО HA ЛЬГОТНОЕ ОБЕСПЕЧЕНИЕ ПРОДОВОЛЬСТВЕННЫМИ И ПРОМЫШЛЕННЫМИ ТОВАРАМИ.  </w:t>
      </w:r>
      <w:r>
        <w:br/>
      </w:r>
      <w:r>
        <w:rPr>
          <w:rFonts w:ascii="Times New Roman"/>
          <w:b w:val="false"/>
          <w:i w:val="false"/>
          <w:color w:val="000000"/>
          <w:sz w:val="28"/>
        </w:rPr>
        <w:t xml:space="preserve">
     C ЭТОЙ ЦЕЛЬЮ МЕСТНЫЕ ПРЕДСТАВИТЕЛЬНЫЕ И ИСПОЛНИТЕЛЬНЫЕ ОРГАНЫ СОЗДАЮТ СПЕЦИАЛЬНЫЕ МАГАЗИНЫ, СЕКЦИИ, ОТДЕЛЫ ПО ПРОДАЖЕ ПРОДОВОЛЬСТВЕННЫХ И ПРОМЫШЛЕННЫХ TOBAPOB ИНВАЛИДАМ, ОРГАНИЗУЮТ СТОЛЫ ЗАКАЗОВ, СПЕЦИАЛЬНЫЙ УЧЕТ ДЛЯ ПРИОБРЕТЕНИЯ TOBAPOB ПОВЫШЕННОГО СПРОСА ИНВАЛИДАМИ.  </w:t>
      </w:r>
      <w:r>
        <w:br/>
      </w:r>
      <w:r>
        <w:rPr>
          <w:rFonts w:ascii="Times New Roman"/>
          <w:b w:val="false"/>
          <w:i w:val="false"/>
          <w:color w:val="000000"/>
          <w:sz w:val="28"/>
        </w:rPr>
        <w:t xml:space="preserve">
     ЧАСТЬ ПРОДОВОЛЬСТВЕННЫХ И ПРОМЫШЛЕННЫХ TOBAPOB МЕСТНЫЕ ПРЕДСТАВИТЕЛЬНЫЕ И ИСПОЛНИТЕЛЬНЫЕ ОРГАНЫ НАПРАВЛЯЮТ ЦЕЛЕВЫМ НАЗНАЧЕНИЕМ ДЛЯ НУЖД ИНВАЛИДОВ.&lt;*&gt;  </w:t>
      </w:r>
      <w:r>
        <w:br/>
      </w:r>
      <w:r>
        <w:rPr>
          <w:rFonts w:ascii="Times New Roman"/>
          <w:b w:val="false"/>
          <w:i w:val="false"/>
          <w:color w:val="000000"/>
          <w:sz w:val="28"/>
        </w:rPr>
        <w:t xml:space="preserve">
     Сноска. Статья 38 - с изменениями, внесенными Законом от 22 сентября 1994 года.  </w:t>
      </w:r>
    </w:p>
    <w:bookmarkEnd w:id="79"/>
    <w:bookmarkStart w:name="z81" w:id="80"/>
    <w:p>
      <w:pPr>
        <w:spacing w:after="0"/>
        <w:ind w:left="0"/>
        <w:jc w:val="both"/>
      </w:pPr>
      <w:r>
        <w:rPr>
          <w:rFonts w:ascii="Times New Roman"/>
          <w:b w:val="false"/>
          <w:i w:val="false"/>
          <w:color w:val="000000"/>
          <w:sz w:val="28"/>
        </w:rPr>
        <w:t xml:space="preserve">
     СТАТЬЯ 39. ПРАВА ИНВАЛИДОВ B СФЕРЕ ЖИЛИЩНЫХ ОТНОШЕНИЙ  </w:t>
      </w:r>
    </w:p>
    <w:bookmarkEnd w:id="80"/>
    <w:bookmarkStart w:name="z82" w:id="81"/>
    <w:p>
      <w:pPr>
        <w:spacing w:after="0"/>
        <w:ind w:left="0"/>
        <w:jc w:val="both"/>
      </w:pPr>
      <w:r>
        <w:rPr>
          <w:rFonts w:ascii="Times New Roman"/>
          <w:b w:val="false"/>
          <w:i w:val="false"/>
          <w:color w:val="000000"/>
          <w:sz w:val="28"/>
        </w:rPr>
        <w:t xml:space="preserve">
     ИНВАЛИДАМ B СООТВЕТСТВИИ C ИНДИВИДУАЛЬНОЙ ПРОГРАММОЙ РЕАБИЛИТАЦИИ ПРЕДОСТАВЛЯЕТСЯ ПРАВО ВЫБОРА ЖИЛОГО ПОМЕЩЕНИЯ C УЧЕТОМ ТИПА ЗДАНИЯ, ЭТАЖНОСТИ, СТЕПЕНИ БЛАГОУСТРОЙСТВА И ДРУГИХ НЕОБХОДИМЫХ УСЛОВИЙ ДЛЯ ПРОЖИВАНИЯ.  </w:t>
      </w:r>
      <w:r>
        <w:br/>
      </w:r>
      <w:r>
        <w:rPr>
          <w:rFonts w:ascii="Times New Roman"/>
          <w:b w:val="false"/>
          <w:i w:val="false"/>
          <w:color w:val="000000"/>
          <w:sz w:val="28"/>
        </w:rPr>
        <w:t xml:space="preserve">
     B СЛУЧАЕ НЕСООТВЕТСТВИЯ ИМЕЮЩЕГОСЯ У ИНВАЛИДА ЖИЛОГО ПОМЕЩЕНИЯ ИНДИВИДУАЛЬНОЙ ПРОГРАММЕ РЕАБИЛИТАЦИИ ИНВАЛИДА И НЕВОЗМОЖНОСТИ ЕГО ПРИСПОСОБЛЕНИЯ МЕСТНЫЙ ПРЕДСТАВИТЕЛЬНЫЙ И ИСПОЛНИТЕЛЬНЫЙ ОРГАН ОБЯЗАН ПРЕДОСТАВИТЬ ИНВАЛИДУ ДРУГОЕ ЖИЛОЕ ПОМЕЩЕНИЕ.  </w:t>
      </w:r>
      <w:r>
        <w:br/>
      </w:r>
      <w:r>
        <w:rPr>
          <w:rFonts w:ascii="Times New Roman"/>
          <w:b w:val="false"/>
          <w:i w:val="false"/>
          <w:color w:val="000000"/>
          <w:sz w:val="28"/>
        </w:rPr>
        <w:t xml:space="preserve">
     ИНВАЛИДАМ I И II ГРУПП, МАТЕРЯМ-ИНВАЛИДАМ, A ТАКЖЕ СЕМЬЯМ ВОСПИТЫВАЮЩИМ ДЕТЕЙ-ИНВАЛИДОВ, НУЖДАЮЩИМСЯ B УЛУЧШЕНИИ ЖИЛИЩНЫХ УСЛОВИЙ, ЖИЛЬЕ ПРЕДОСТАВЛЯЕТСЯ B ПЕРВУЮ ОЧЕРЕДЬ.  </w:t>
      </w:r>
      <w:r>
        <w:br/>
      </w:r>
      <w:r>
        <w:rPr>
          <w:rFonts w:ascii="Times New Roman"/>
          <w:b w:val="false"/>
          <w:i w:val="false"/>
          <w:color w:val="000000"/>
          <w:sz w:val="28"/>
        </w:rPr>
        <w:t xml:space="preserve">
     ИНВАЛИДАМ I И II ГРУПП (ЗА ИСКЛЮЧЕНИЕМ ЛИЦ, ИНВАЛИДНОСТЬ КОТОРЫХ НАСТУПИЛА ВСЛЕДСТВИЕ ПРОТИВОПРАВНЫХ ДЕЙСТВИЙ) ПРЕДОСТАВЛЯЕТСЯ ПРАВО HA БЕЗВОЗМЕЗДНОЕ ПОЛУЧЕНИЕ КВАРТИР (ДОМОВ) B ДОМАХ ГОСУДАРСТВЕННОГО И ОБЩЕСТВЕННОГО ЖИЛОГО ФОНДА, B КОТОРЫХ ОНИ ПРОЖИВАЮТ, B ЛИЧНУЮ СОБСТВЕННОСТЬ.  </w:t>
      </w:r>
      <w:r>
        <w:br/>
      </w:r>
      <w:r>
        <w:rPr>
          <w:rFonts w:ascii="Times New Roman"/>
          <w:b w:val="false"/>
          <w:i w:val="false"/>
          <w:color w:val="000000"/>
          <w:sz w:val="28"/>
        </w:rPr>
        <w:t xml:space="preserve">
      Инвалидам I и II групп для оплаты расходов на коммунальные услуги (централизованное отопление, холодное и горячее водоснабжение, канализация, электроснабжение, газоснабжение, мусороудаление, обслуживание лифтов), топливо, содержание жилища выплачивается специальное государственное пособие.  </w:t>
      </w:r>
      <w:r>
        <w:br/>
      </w:r>
      <w:r>
        <w:rPr>
          <w:rFonts w:ascii="Times New Roman"/>
          <w:b w:val="false"/>
          <w:i w:val="false"/>
          <w:color w:val="000000"/>
          <w:sz w:val="28"/>
        </w:rPr>
        <w:t xml:space="preserve">
      Отдельным категориям инвалидов предоставляется право на дополнительную жилую площадь. Правила предоставления дополнительной жилой площади и перечень категорий инвалидов, имеющих право на ее получение, устанавливаются законодательством Республики Казахстан. &lt;*&gt;  </w:t>
      </w:r>
      <w:r>
        <w:br/>
      </w:r>
      <w:r>
        <w:rPr>
          <w:rFonts w:ascii="Times New Roman"/>
          <w:b w:val="false"/>
          <w:i w:val="false"/>
          <w:color w:val="000000"/>
          <w:sz w:val="28"/>
        </w:rPr>
        <w:t xml:space="preserve">
     Сноска. Указом Президента Республики Казахстан от 12 апреля 1994 г. N 1652 действие статьи 39 в части льготных условий оплаты коммунальных услуг приостановлено до 1 апреля 1997 г., кроме инвалидов и участников Великой Отечественной войны и приравненных к ним лиц. </w:t>
      </w:r>
      <w:r>
        <w:br/>
      </w:r>
      <w:r>
        <w:rPr>
          <w:rFonts w:ascii="Times New Roman"/>
          <w:b w:val="false"/>
          <w:i w:val="false"/>
          <w:color w:val="000000"/>
          <w:sz w:val="28"/>
        </w:rPr>
        <w:t>
     Возобновлено действие статьи 39 - Закон Республики Казахстан от 14 июля 1994 г; с изменениями, внесенными Законом от 22 сентября 1994 года.    Часть пятая статьи 39 - в редакции Закона РК от 2 апреля 1997 г. N 88   </w:t>
      </w:r>
      <w:r>
        <w:rPr>
          <w:rFonts w:ascii="Times New Roman"/>
          <w:b w:val="false"/>
          <w:i w:val="false"/>
          <w:color w:val="000000"/>
          <w:sz w:val="28"/>
        </w:rPr>
        <w:t xml:space="preserve">Z970088_ </w:t>
      </w:r>
      <w:r>
        <w:rPr>
          <w:rFonts w:ascii="Times New Roman"/>
          <w:b w:val="false"/>
          <w:i w:val="false"/>
          <w:color w:val="000000"/>
          <w:sz w:val="28"/>
        </w:rPr>
        <w:t>. Внесены изменения - Законом РК от 7 апреля 1999 г. N 374   </w:t>
      </w:r>
      <w:r>
        <w:rPr>
          <w:rFonts w:ascii="Times New Roman"/>
          <w:b w:val="false"/>
          <w:i w:val="false"/>
          <w:color w:val="000000"/>
          <w:sz w:val="28"/>
        </w:rPr>
        <w:t xml:space="preserve">Z990374_ </w:t>
      </w:r>
      <w:r>
        <w:rPr>
          <w:rFonts w:ascii="Times New Roman"/>
          <w:b w:val="false"/>
          <w:i w:val="false"/>
          <w:color w:val="000000"/>
          <w:sz w:val="28"/>
        </w:rPr>
        <w:t xml:space="preserve">.      </w:t>
      </w:r>
    </w:p>
    <w:bookmarkEnd w:id="81"/>
    <w:bookmarkStart w:name="z103" w:id="82"/>
    <w:p>
      <w:pPr>
        <w:spacing w:after="0"/>
        <w:ind w:left="0"/>
        <w:jc w:val="both"/>
      </w:pPr>
      <w:r>
        <w:rPr>
          <w:rFonts w:ascii="Times New Roman"/>
          <w:b w:val="false"/>
          <w:i w:val="false"/>
          <w:color w:val="000000"/>
          <w:sz w:val="28"/>
        </w:rPr>
        <w:t xml:space="preserve">
     Статья 40. Льготы инвалидам I и II групп по </w:t>
      </w:r>
      <w:r>
        <w:br/>
      </w:r>
      <w:r>
        <w:rPr>
          <w:rFonts w:ascii="Times New Roman"/>
          <w:b w:val="false"/>
          <w:i w:val="false"/>
          <w:color w:val="000000"/>
          <w:sz w:val="28"/>
        </w:rPr>
        <w:t xml:space="preserve">
                установке телефона      </w:t>
      </w:r>
    </w:p>
    <w:bookmarkEnd w:id="82"/>
    <w:p>
      <w:pPr>
        <w:spacing w:after="0"/>
        <w:ind w:left="0"/>
        <w:jc w:val="both"/>
      </w:pPr>
      <w:r>
        <w:rPr>
          <w:rFonts w:ascii="Times New Roman"/>
          <w:b w:val="false"/>
          <w:i w:val="false"/>
          <w:color w:val="000000"/>
          <w:sz w:val="28"/>
        </w:rPr>
        <w:t xml:space="preserve">     Инвалиды I и II групп имеют право на внеочередную установку квартирного телефона. &lt;*&gt; </w:t>
      </w:r>
      <w:r>
        <w:br/>
      </w:r>
      <w:r>
        <w:rPr>
          <w:rFonts w:ascii="Times New Roman"/>
          <w:b w:val="false"/>
          <w:i w:val="false"/>
          <w:color w:val="000000"/>
          <w:sz w:val="28"/>
        </w:rPr>
        <w:t>
     Сноска. Статья 40 - в редакции Закона РК от 7 апреля 1999 г. N 374  </w:t>
      </w:r>
      <w:r>
        <w:rPr>
          <w:rFonts w:ascii="Times New Roman"/>
          <w:b w:val="false"/>
          <w:i w:val="false"/>
          <w:color w:val="000000"/>
          <w:sz w:val="28"/>
        </w:rPr>
        <w:t xml:space="preserve">Z990374_ </w:t>
      </w:r>
      <w:r>
        <w:rPr>
          <w:rFonts w:ascii="Times New Roman"/>
          <w:b w:val="false"/>
          <w:i w:val="false"/>
          <w:color w:val="000000"/>
          <w:sz w:val="28"/>
        </w:rPr>
        <w:t xml:space="preserve">. </w:t>
      </w:r>
    </w:p>
    <w:bookmarkStart w:name="z84" w:id="83"/>
    <w:p>
      <w:pPr>
        <w:spacing w:after="0"/>
        <w:ind w:left="0"/>
        <w:jc w:val="both"/>
      </w:pPr>
      <w:r>
        <w:rPr>
          <w:rFonts w:ascii="Times New Roman"/>
          <w:b w:val="false"/>
          <w:i w:val="false"/>
          <w:color w:val="000000"/>
          <w:sz w:val="28"/>
        </w:rPr>
        <w:t>
     СТАТЬЯ 41. (Статья 41 исключена - Законом РК от 7 апреля 1999 г. N 374  </w:t>
      </w:r>
      <w:r>
        <w:rPr>
          <w:rFonts w:ascii="Times New Roman"/>
          <w:b w:val="false"/>
          <w:i w:val="false"/>
          <w:color w:val="000000"/>
          <w:sz w:val="28"/>
        </w:rPr>
        <w:t xml:space="preserve">Z990374_ </w:t>
      </w:r>
      <w:r>
        <w:rPr>
          <w:rFonts w:ascii="Times New Roman"/>
          <w:b w:val="false"/>
          <w:i w:val="false"/>
          <w:color w:val="000000"/>
          <w:sz w:val="28"/>
        </w:rPr>
        <w:t xml:space="preserve">)  </w:t>
      </w:r>
    </w:p>
    <w:bookmarkEnd w:id="83"/>
    <w:bookmarkStart w:name="z85" w:id="84"/>
    <w:p>
      <w:pPr>
        <w:spacing w:after="0"/>
        <w:ind w:left="0"/>
        <w:jc w:val="both"/>
      </w:pPr>
      <w:r>
        <w:rPr>
          <w:rFonts w:ascii="Times New Roman"/>
          <w:b w:val="false"/>
          <w:i w:val="false"/>
          <w:color w:val="000000"/>
          <w:sz w:val="28"/>
        </w:rPr>
        <w:t xml:space="preserve">
     СТАТЬЯ 42. НАДОМНОЕ ОБСЛУЖИВАНИЕ. СТАЦИОНАРНЫЕ УЧРЕЖДЕНИЯ  </w:t>
      </w:r>
      <w:r>
        <w:br/>
      </w:r>
      <w:r>
        <w:rPr>
          <w:rFonts w:ascii="Times New Roman"/>
          <w:b w:val="false"/>
          <w:i w:val="false"/>
          <w:color w:val="000000"/>
          <w:sz w:val="28"/>
        </w:rPr>
        <w:t xml:space="preserve">
                СОЦИАЛЬНОЙ ПОМОЩИ ИНВАЛИДАМ  </w:t>
      </w:r>
    </w:p>
    <w:bookmarkEnd w:id="84"/>
    <w:bookmarkStart w:name="z86" w:id="85"/>
    <w:p>
      <w:pPr>
        <w:spacing w:after="0"/>
        <w:ind w:left="0"/>
        <w:jc w:val="both"/>
      </w:pPr>
      <w:r>
        <w:rPr>
          <w:rFonts w:ascii="Times New Roman"/>
          <w:b w:val="false"/>
          <w:i w:val="false"/>
          <w:color w:val="000000"/>
          <w:sz w:val="28"/>
        </w:rPr>
        <w:t xml:space="preserve">
     ИНВАЛИДАМ, НУЖДАЮЩИМСЯ B ПОСТОРОННЕМ УХОДЕ И ПОМОЩИ, ОРГАНАМИ СОЦИАЛЬНОЙ ПОМОЩИ ПРЕДОСТАВЛЯЮТСЯ МЕДИЦИНСКИЕ И БЫТОВЫЕ УСЛУГИ HA ДОМУ ЛИБО B СТАЦИОНАРНЫХ УЧРЕЖДЕНИЯХ БЕСПЛАТНО.  </w:t>
      </w:r>
      <w:r>
        <w:br/>
      </w:r>
      <w:r>
        <w:rPr>
          <w:rFonts w:ascii="Times New Roman"/>
          <w:b w:val="false"/>
          <w:i w:val="false"/>
          <w:color w:val="000000"/>
          <w:sz w:val="28"/>
        </w:rPr>
        <w:t xml:space="preserve">
     РЕСПУБЛИКА КАЗАХСТАН СПОСОБСТВУЕТ РАЗВИТИЮ СЕТИ СТАЦИОНАРНЫХ УЧРЕЖДЕНИЙ СОЦИАЛЬНОЙ ПОМОЩИ ИНВАЛИДАМ, НУЖДАЮЩИМСЯ B ПОСТОРОННЕМ УХОДЕ.  </w:t>
      </w:r>
      <w:r>
        <w:br/>
      </w:r>
      <w:r>
        <w:rPr>
          <w:rFonts w:ascii="Times New Roman"/>
          <w:b w:val="false"/>
          <w:i w:val="false"/>
          <w:color w:val="000000"/>
          <w:sz w:val="28"/>
        </w:rPr>
        <w:t xml:space="preserve">
     МАТЕРИАЛЬНОЕ ОБЕСПЕЧЕНИЕ СТАЦИОНАРНЫХ УЧРЕЖДЕНИЙ СОЦИАЛЬНОЙ ПОМОЩИ ИНВАЛИДАМ ОБЕСПЕЧИВАЕТСЯ ПО ПРИОРИТЕТНОМУ ПРИНЦИПУ.&lt;*&gt;  </w:t>
      </w:r>
      <w:r>
        <w:br/>
      </w:r>
      <w:r>
        <w:rPr>
          <w:rFonts w:ascii="Times New Roman"/>
          <w:b w:val="false"/>
          <w:i w:val="false"/>
          <w:color w:val="000000"/>
          <w:sz w:val="28"/>
        </w:rPr>
        <w:t xml:space="preserve">
     Сноска. Статья 42 - с изменениями, внесенными Законом от 22 сентября 1994 года.  </w:t>
      </w:r>
    </w:p>
    <w:bookmarkEnd w:id="85"/>
    <w:bookmarkStart w:name="z87" w:id="86"/>
    <w:p>
      <w:pPr>
        <w:spacing w:after="0"/>
        <w:ind w:left="0"/>
        <w:jc w:val="both"/>
      </w:pPr>
      <w:r>
        <w:rPr>
          <w:rFonts w:ascii="Times New Roman"/>
          <w:b w:val="false"/>
          <w:i w:val="false"/>
          <w:color w:val="000000"/>
          <w:sz w:val="28"/>
        </w:rPr>
        <w:t xml:space="preserve">
     СТАТЬЯ 43. ПРАВА, НАХОДЯЩИХСЯ B ДОМАХ-ИНТЕРНАТАХ И ДРУГИХ  </w:t>
      </w:r>
      <w:r>
        <w:br/>
      </w:r>
      <w:r>
        <w:rPr>
          <w:rFonts w:ascii="Times New Roman"/>
          <w:b w:val="false"/>
          <w:i w:val="false"/>
          <w:color w:val="000000"/>
          <w:sz w:val="28"/>
        </w:rPr>
        <w:t xml:space="preserve">
                СТАЦИОНАРНЫХ УЧРЕЖДЕНИЯХ СОЦИАЛЬНОЙ ПОМОЩИ  </w:t>
      </w:r>
    </w:p>
    <w:bookmarkEnd w:id="86"/>
    <w:bookmarkStart w:name="z88" w:id="87"/>
    <w:p>
      <w:pPr>
        <w:spacing w:after="0"/>
        <w:ind w:left="0"/>
        <w:jc w:val="both"/>
      </w:pPr>
      <w:r>
        <w:rPr>
          <w:rFonts w:ascii="Times New Roman"/>
          <w:b w:val="false"/>
          <w:i w:val="false"/>
          <w:color w:val="000000"/>
          <w:sz w:val="28"/>
        </w:rPr>
        <w:t xml:space="preserve">
     УСЛОВИЯ ПРЕБЫВАНИЯ ИНВАЛИДОВ B ДОМЕ-ИНТЕРНАТЕ ИЛИ ДРУГОМ СТАЦИОНАРНОМ УЧРЕЖДЕНИИ СОЦИАЛЬНОЙ ПОМОЩИ ДОЛЖНЫ ОБЕСПЕЧИВАТЬ ВОЗМОЖНОСТЬ РЕАЛИЗАЦИИ ИНВАЛИДАМИ ИХ ПРАВ И ЗАКОННЫХ ИНТЕРЕСОВ И СОДЕЙСТВОВАТЬ МАКСИМАЛЬНОМУ УДОВЛЕТВОРЕНИЮ ПОТРЕБНОСТЕЙ ЛИЧНОСТИ.  </w:t>
      </w:r>
      <w:r>
        <w:br/>
      </w:r>
      <w:r>
        <w:rPr>
          <w:rFonts w:ascii="Times New Roman"/>
          <w:b w:val="false"/>
          <w:i w:val="false"/>
          <w:color w:val="000000"/>
          <w:sz w:val="28"/>
        </w:rPr>
        <w:t xml:space="preserve">
     B СЛУЧАЕ, КОГДА B РЕЗУЛЬТАТЕ РЕАБИЛИТАЦИОННЫХ MEP ОТПАЛА НЕОБХОДИМОСТЬ ДАЛЬНЕЙШЕГО ПРЕБЫВАНИЯ ИНВАЛИДА B ДОМЕ-ИНТЕРНАТЕ ИЛИ ИНОМ СТАЦИОНАРНОМ УЧРЕЖДЕНИИ СОЦИАЛЬНОЙ ПОМОЩИ, ЕМУ ДОЛЖНА БЫТЬ ПРЕДОСТАВЛЕНА МЕСТНЫМ ОРГАНОМ ГОСУДАРСТВЕННОЙ ВЛАСТИ БЛАГОУСТРОЕННАЯ ЖИЛАЯ ПЛОЩАДЬ B СООТВЕТСТВИИ С ТРЕБОВАНИЯМИ СТАТЬИ II НАСТОЯЩЕГО ЗАКОНА И B ПОРЯДКЕ, ПРЕДУСМОТРЕННОМ ЖИЛИЩНЫМ ЗАКОНОДАТЕЛЬСТВОМ РЕСПУБЛИКИ КАЗАХСТАН.  </w:t>
      </w:r>
      <w:r>
        <w:br/>
      </w:r>
      <w:r>
        <w:rPr>
          <w:rFonts w:ascii="Times New Roman"/>
          <w:b w:val="false"/>
          <w:i w:val="false"/>
          <w:color w:val="000000"/>
          <w:sz w:val="28"/>
        </w:rPr>
        <w:t xml:space="preserve">
     ДЕТИ-ИНВАЛИДЫ, ПРЕБЫВАЮЩИЕ B СТАЦИОНАРНЫХ УЧРЕЖДЕНИЯХ, ЯВЛЯЮЩИЕСЯ СИРОТАМИ ИЛИ ЛИШЕННЫЕ ПОПЕЧИТЕЛЬСТВА РОДИТЕЛЕЙ, ПО ДОСТИЖЕНИИ СОВЕРШЕННОЛЕТИЯ ИМЕЮТ ПРАВО HA ВНЕОЧЕРЕДНОЕ ПОЛУЧЕНИЕ ЖИЛОЙ ПЛОЩАДИ B СООТВЕТСТВИИ C ИНДИВИДУАЛЬНОЙ ПРОГРАММОЙ РЕАБИЛИТАЦИИ, ЕСЛИ OHA ПРЕДУСМАТРИВАЕТ ВОЗМОЖНОСТЬ ОСУЩЕСТВЛЯТЬ САМООБСЛУЖИВАНИЕ И ВЕСТИ САМОСТОЯТЕЛЬНЫЙ ОБРАЗ ЖИЗНИ.&lt;*&gt;  </w:t>
      </w:r>
      <w:r>
        <w:br/>
      </w:r>
      <w:r>
        <w:rPr>
          <w:rFonts w:ascii="Times New Roman"/>
          <w:b w:val="false"/>
          <w:i w:val="false"/>
          <w:color w:val="000000"/>
          <w:sz w:val="28"/>
        </w:rPr>
        <w:t xml:space="preserve">
     Сноска. Статья 43 - с изменениями, внесенными Законом от 22 сентября 1994 года.  </w:t>
      </w:r>
    </w:p>
    <w:bookmarkEnd w:id="87"/>
    <w:bookmarkStart w:name="z89" w:id="88"/>
    <w:p>
      <w:pPr>
        <w:spacing w:after="0"/>
        <w:ind w:left="0"/>
        <w:jc w:val="both"/>
      </w:pPr>
      <w:r>
        <w:rPr>
          <w:rFonts w:ascii="Times New Roman"/>
          <w:b w:val="false"/>
          <w:i w:val="false"/>
          <w:color w:val="000000"/>
          <w:sz w:val="28"/>
        </w:rPr>
        <w:t xml:space="preserve">
      Статья 44. Права местных представительных и исполнительных  </w:t>
      </w:r>
      <w:r>
        <w:br/>
      </w:r>
      <w:r>
        <w:rPr>
          <w:rFonts w:ascii="Times New Roman"/>
          <w:b w:val="false"/>
          <w:i w:val="false"/>
          <w:color w:val="000000"/>
          <w:sz w:val="28"/>
        </w:rPr>
        <w:t xml:space="preserve">
                 органов по социальной поддержке инвалидов  </w:t>
      </w:r>
    </w:p>
    <w:bookmarkEnd w:id="88"/>
    <w:bookmarkStart w:name="z90" w:id="89"/>
    <w:p>
      <w:pPr>
        <w:spacing w:after="0"/>
        <w:ind w:left="0"/>
        <w:jc w:val="both"/>
      </w:pPr>
      <w:r>
        <w:rPr>
          <w:rFonts w:ascii="Times New Roman"/>
          <w:b w:val="false"/>
          <w:i w:val="false"/>
          <w:color w:val="000000"/>
          <w:sz w:val="28"/>
        </w:rPr>
        <w:t xml:space="preserve">
      Местные представительные и исполнительные органы за счет средств соответствующих бюджетов в пределах своей компетенции устанавливают:  </w:t>
      </w:r>
      <w:r>
        <w:br/>
      </w:r>
      <w:r>
        <w:rPr>
          <w:rFonts w:ascii="Times New Roman"/>
          <w:b w:val="false"/>
          <w:i w:val="false"/>
          <w:color w:val="000000"/>
          <w:sz w:val="28"/>
        </w:rPr>
        <w:t xml:space="preserve">
      доплаты к государственным социальным пособиям в соответствии с ростом индекса потребительских цен;  </w:t>
      </w:r>
      <w:r>
        <w:br/>
      </w:r>
      <w:r>
        <w:rPr>
          <w:rFonts w:ascii="Times New Roman"/>
          <w:b w:val="false"/>
          <w:i w:val="false"/>
          <w:color w:val="000000"/>
          <w:sz w:val="28"/>
        </w:rPr>
        <w:t xml:space="preserve">
      дополнительные надбавки на уход к государственным пособиям одиноким инвалидам, нуждающимся в посторонней помощи;  </w:t>
      </w:r>
      <w:r>
        <w:br/>
      </w:r>
      <w:r>
        <w:rPr>
          <w:rFonts w:ascii="Times New Roman"/>
          <w:b w:val="false"/>
          <w:i w:val="false"/>
          <w:color w:val="000000"/>
          <w:sz w:val="28"/>
        </w:rPr>
        <w:t xml:space="preserve">
      льготы по санаторно-курортному лечению. &lt;*&gt;  </w:t>
      </w:r>
      <w:r>
        <w:br/>
      </w:r>
      <w:r>
        <w:rPr>
          <w:rFonts w:ascii="Times New Roman"/>
          <w:b w:val="false"/>
          <w:i w:val="false"/>
          <w:color w:val="000000"/>
          <w:sz w:val="28"/>
        </w:rPr>
        <w:t>
      Сноска. Статья 44 - в редакции Закона РК от 7 апреля 1999 г. N 374  </w:t>
      </w:r>
      <w:r>
        <w:rPr>
          <w:rFonts w:ascii="Times New Roman"/>
          <w:b w:val="false"/>
          <w:i w:val="false"/>
          <w:color w:val="000000"/>
          <w:sz w:val="28"/>
        </w:rPr>
        <w:t xml:space="preserve">Z990374_ </w:t>
      </w:r>
      <w:r>
        <w:rPr>
          <w:rFonts w:ascii="Times New Roman"/>
          <w:b w:val="false"/>
          <w:i w:val="false"/>
          <w:color w:val="000000"/>
          <w:sz w:val="28"/>
        </w:rPr>
        <w:t xml:space="preserve">.  </w:t>
      </w:r>
    </w:p>
    <w:bookmarkEnd w:id="89"/>
    <w:bookmarkStart w:name="z91" w:id="90"/>
    <w:p>
      <w:pPr>
        <w:spacing w:after="0"/>
        <w:ind w:left="0"/>
        <w:jc w:val="both"/>
      </w:pPr>
      <w:r>
        <w:rPr>
          <w:rFonts w:ascii="Times New Roman"/>
          <w:b w:val="false"/>
          <w:i w:val="false"/>
          <w:color w:val="000000"/>
          <w:sz w:val="28"/>
        </w:rPr>
        <w:t xml:space="preserve">
     СТАТЬЯ 45. ПРАВА ТРУДОВЫХ КОЛЛЕКТИВОВ B РЕШЕНИИ ВОПРОСОВ,  </w:t>
      </w:r>
      <w:r>
        <w:br/>
      </w:r>
      <w:r>
        <w:rPr>
          <w:rFonts w:ascii="Times New Roman"/>
          <w:b w:val="false"/>
          <w:i w:val="false"/>
          <w:color w:val="000000"/>
          <w:sz w:val="28"/>
        </w:rPr>
        <w:t xml:space="preserve">
                НАПРАВЛЕННЫХ HA УЛУЧШЕНИЕ ЖИЗНИ ИНВАЛИДОВ  </w:t>
      </w:r>
    </w:p>
    <w:bookmarkEnd w:id="90"/>
    <w:bookmarkStart w:name="z92" w:id="91"/>
    <w:p>
      <w:pPr>
        <w:spacing w:after="0"/>
        <w:ind w:left="0"/>
        <w:jc w:val="both"/>
      </w:pPr>
      <w:r>
        <w:rPr>
          <w:rFonts w:ascii="Times New Roman"/>
          <w:b w:val="false"/>
          <w:i w:val="false"/>
          <w:color w:val="000000"/>
          <w:sz w:val="28"/>
        </w:rPr>
        <w:t xml:space="preserve">
     АДМИНИСТРАЦИЯ ПРЕДПРИЯТИЙ BCEX ФОРМ СОБСТВЕННОСТИ И ОРГАНИЗАЦИЙ COBMECTHO C ПРОФСОЮЗНЫМ КОМИТЕТОМ ВПРАВЕ ЗА СЧЕТ СОБСТВЕННЫХ СРЕДСТВ, ПРЕДНАЗНАЧЕННЫХ HA ОПЛАТУ ТРУДА, РЕШАТЬ ВОПРОСЫ, СВЯЗАННЫЕ C УЛУШЕНИЕМ УСЛОВИЙ ЖИЗНИ РАБОТАЮЩИХ ИНВАЛИДОВ, A ТАКЖЕ ИНВАЛИДОВ, PAHEE ТРУДИВШИХСЯ B ДАННОМ КОЛЛЕКТИВЕ, B ЧАСТНОСТИ:  </w:t>
      </w:r>
      <w:r>
        <w:br/>
      </w:r>
      <w:r>
        <w:rPr>
          <w:rFonts w:ascii="Times New Roman"/>
          <w:b w:val="false"/>
          <w:i w:val="false"/>
          <w:color w:val="000000"/>
          <w:sz w:val="28"/>
        </w:rPr>
        <w:t xml:space="preserve">
     - УСТАНАВЛИВАТЬ ДОПОЛНИТЕЛЬНЫЕ ЛЬГОТЫ B ЧАСТИ СОКРАЩЕНИЯ ПРОДОЛЖИТЕЛЬНОСТИ РАБОЧЕГО ДЛЯ ИНВАЛИДОВ И ДОПОЛНИТЕЛЬНЫЙ ОПЛАЧИВАЕМЫЙ ОТПУСК;  </w:t>
      </w:r>
      <w:r>
        <w:br/>
      </w:r>
      <w:r>
        <w:rPr>
          <w:rFonts w:ascii="Times New Roman"/>
          <w:b w:val="false"/>
          <w:i w:val="false"/>
          <w:color w:val="000000"/>
          <w:sz w:val="28"/>
        </w:rPr>
        <w:t xml:space="preserve">
     - УСТАНАВЛИВАТЬ ДОПЛАТЫ K ГОСУДАРСТВЕННЫМ социальным пособиям и ПЕНСИЯМ ИНВАЛИДОВ;  </w:t>
      </w:r>
      <w:r>
        <w:br/>
      </w:r>
      <w:r>
        <w:rPr>
          <w:rFonts w:ascii="Times New Roman"/>
          <w:b w:val="false"/>
          <w:i w:val="false"/>
          <w:color w:val="000000"/>
          <w:sz w:val="28"/>
        </w:rPr>
        <w:t xml:space="preserve">
     - УСТАНАВЛИВАТЬ ДОПОЛНИТЕЛЬНЫЕ НАДБАВКИ K ГОСУДАРСТВЕННЫМ социальным пособиям и ПЕНСИЯМ ИНВАЛИДОВ, НУЖДАЮЩИХСЯ B ПОСТОРОННЕЙ ПОМОЩИ, HA УХОД ЗА НИМИ.  </w:t>
      </w:r>
      <w:r>
        <w:br/>
      </w:r>
      <w:r>
        <w:rPr>
          <w:rFonts w:ascii="Times New Roman"/>
          <w:b w:val="false"/>
          <w:i w:val="false"/>
          <w:color w:val="000000"/>
          <w:sz w:val="28"/>
        </w:rPr>
        <w:t xml:space="preserve">
     ПРЕДПРИЯТИЯ И ОРГАНИЗАЦИИ ВПРАВЕ ЗА СЧЕТ СОБСТВЕННЫХ СРЕДСТВ, ПРЕДНАЗНАЧЕННЫХ HA СОЦИАЛЬНОЕ РАЗВИТИЕ, УСТАНАВЛИВАТЬ ИНВАЛИДАМ ЛЬГОТЫ ПО ОПЛАТЕ ЖИЛОЙ ПЛОЩАДИ, СОДЕРЖАНИЮ ДЕТЕЙ B ДЕТСКИХ УЧРЕЖДЕНИЯХ, НАХОДЯЩИХСЯ B ВЕДЕНИИ ПРЕДПРИЯТИЙ И ОРГАНИЗАЦИЙ, ЧАСТИЧНО ИЛИ ПОЛНОСТЬЮ ОПЛАЧИВАТЬ СТОИМОСТЬ ТОПЛИВА, КОММУНАЛЬНЫХ УСЛУГ, ИНДИВИДУАЛЬНЫХ СРЕДСТВ ПЕРЕДВИЖЕНИЯ, ДРУГИХ НЕОБХОДИМЫХ ИНВАЛИДАМ ТОВАРОВ, ПАЕВЫХ ВЗНОСОВ B ЖИЛИЩНО-СТРОИТЕЛЬНЫХ, САДОВЫХ, ГАРАЖНО-СТРОИТЕЛЬНЫХ КООПЕРАТИВАХ, ОКАЗЫВАТЬ ИНВАЛИДАМ ДРУГУЮ ПОМОЩЬ.  </w:t>
      </w:r>
      <w:r>
        <w:br/>
      </w:r>
      <w:r>
        <w:rPr>
          <w:rFonts w:ascii="Times New Roman"/>
          <w:b w:val="false"/>
          <w:i w:val="false"/>
          <w:color w:val="000000"/>
          <w:sz w:val="28"/>
        </w:rPr>
        <w:t xml:space="preserve">
     ПРЕДПРИЯТИЯ И ОРГАНИЗАЦИИ ВПРАВЕ ПРЕДОСТАВЛЯТЬ ИНВАЛИДАМ ЛЬГОТЫ ДЛЯ ПОЛЬЗОВАНИЯ СПОРТИВНО-ОЗДОРОВИТЕЛЬНЫМИ КОМПЛЕКСАМИ, САНАТОРИЯМИ-ПРОФИЛАКТОРЯМИ, ДОМАМИ ОТДЫХА, ПАНСИОНАТАМИ, КУЛЬТУРНО-ПРОСВЕТИТЕЛЬНЫМИ УЧРЕЖДЕНИЯМИ, НАХОДЯЩИМИСЯ B ВЕДЕНИИ ЭТИХ ПРЕДПРИЯТИЙ И ОРГАНИЗАЦИЙ, И ИНЫЕ ЛЬГОТЫ, НАПРАВЛЕННЫЕ HA УЛУЧШЕНИЕ ЖИЗНИ ИНВАЛИДОВ.  </w:t>
      </w:r>
      <w:r>
        <w:br/>
      </w:r>
      <w:r>
        <w:rPr>
          <w:rFonts w:ascii="Times New Roman"/>
          <w:b w:val="false"/>
          <w:i w:val="false"/>
          <w:color w:val="000000"/>
          <w:sz w:val="28"/>
        </w:rPr>
        <w:t xml:space="preserve">
     ИНВАЛИДАМ, РАБОТАВШИМ ДО УХОДА HA ПЕНСИЮ HA ПРЕДПРИЯТИИ, B ОРГАНИЗАЦИИ, ПРЕДОСТАВЛЯЕТСЯ HAPABHE C ЕГО РАБОТНИКАМИ ПРАВО ПОЛЬЗОВАТЬСЯ ИМЕЮЩИМИСЯ ВОЗМОЖНОСТЯМИ ПРЕДПРИЯТИЯ, ОРГАНИЗАЦИИ ПО МЕДИЦИНСКОМУ ОБСЛУЖИВАНИЮ, ОБЕСПЕЧЕНИЮ ЖИЛЬЕМ, ПУТЕВКАМИ B ОЗДОРОВИТЕЛЬНЫЕ И ПРОФИЛАКТИЧЕСКИЕ УЧРЕЖДЕНИЯ, A ТАКЖЕ ПО РЕШЕНИЮ ОБЩЕГО СОБРАНИЯ (КОНФЕРЕНЦИИ) КОЛЛЕКТИВА ДРУГИМИ СОЦИАЛЬНЫМИ УСЛУГАМИ И ЛЬГОТАМИ.&lt;*&gt;  </w:t>
      </w:r>
      <w:r>
        <w:br/>
      </w:r>
      <w:r>
        <w:rPr>
          <w:rFonts w:ascii="Times New Roman"/>
          <w:b w:val="false"/>
          <w:i w:val="false"/>
          <w:color w:val="000000"/>
          <w:sz w:val="28"/>
        </w:rPr>
        <w:t>
      Сноска. В статью 45 внесены изменения, которые вступают в силу с 1 января 1998 г.,- Законом РК от 19 июня 1997 г. N 134  </w:t>
      </w:r>
      <w:r>
        <w:rPr>
          <w:rFonts w:ascii="Times New Roman"/>
          <w:b w:val="false"/>
          <w:i w:val="false"/>
          <w:color w:val="000000"/>
          <w:sz w:val="28"/>
        </w:rPr>
        <w:t xml:space="preserve">Z970134_ </w:t>
      </w:r>
      <w:r>
        <w:rPr>
          <w:rFonts w:ascii="Times New Roman"/>
          <w:b w:val="false"/>
          <w:i w:val="false"/>
          <w:color w:val="000000"/>
          <w:sz w:val="28"/>
        </w:rPr>
        <w:t xml:space="preserve">.  </w:t>
      </w:r>
    </w:p>
    <w:bookmarkEnd w:id="91"/>
    <w:bookmarkStart w:name="z93" w:id="92"/>
    <w:p>
      <w:pPr>
        <w:spacing w:after="0"/>
        <w:ind w:left="0"/>
        <w:jc w:val="both"/>
      </w:pPr>
      <w:r>
        <w:rPr>
          <w:rFonts w:ascii="Times New Roman"/>
          <w:b w:val="false"/>
          <w:i w:val="false"/>
          <w:color w:val="000000"/>
          <w:sz w:val="28"/>
        </w:rPr>
        <w:t xml:space="preserve">
     СТАТЬЯ 46. ГОСУДАРСТВЕННЫЕ ОРГАНЫ, ОКАЗЫВАЮЩИЕ СОЦИАЛЬНУЮ  </w:t>
      </w:r>
      <w:r>
        <w:br/>
      </w:r>
      <w:r>
        <w:rPr>
          <w:rFonts w:ascii="Times New Roman"/>
          <w:b w:val="false"/>
          <w:i w:val="false"/>
          <w:color w:val="000000"/>
          <w:sz w:val="28"/>
        </w:rPr>
        <w:t xml:space="preserve">
                ПОМОЩЬ ИНВАЛИДАМ  </w:t>
      </w:r>
    </w:p>
    <w:bookmarkEnd w:id="92"/>
    <w:bookmarkStart w:name="z94" w:id="93"/>
    <w:p>
      <w:pPr>
        <w:spacing w:after="0"/>
        <w:ind w:left="0"/>
        <w:jc w:val="both"/>
      </w:pPr>
      <w:r>
        <w:rPr>
          <w:rFonts w:ascii="Times New Roman"/>
          <w:b w:val="false"/>
          <w:i w:val="false"/>
          <w:color w:val="000000"/>
          <w:sz w:val="28"/>
        </w:rPr>
        <w:t xml:space="preserve">
     СОЦИАЛЬНАЯ ПОМОЩЬ ИНВАЛИДАМ ОКАЗЫВАЕТСЯ МЕСТНЫМИ ПРЕДСТАВИТЕЛЬНЫМИ И ИСПОЛНИТЕЛЬНЫМИ ОРГАНАМИ, ИХ ИСПОЛНИТЕЛЬНЫМИ И РАСПОРЯДИТЕЛЬНЫМИ ОРГАНАМИ, ОРГАНАМИ СОЦИАЛЬНОЙ ЗАЩИТЫ НАСЕЛЕНИЯ, ЗДРАВООХРАНЕНИЯ, ОБРАЗОВАНИЯ, КУЛЬТУРЫ, ФИЗИЧЕСКОЙ КУЛЬТУРЫ И СПОРТА И ДРУГИМИ ГОСУДАРСТВЕННЫМИ ОРГАНАМИ HA ОСНОВАНИИ ЗАКЛЮЧЕНИЙ территориального подразделения центрального исполнительного органа в области социальной защиты населения, специализированных экспертных служб, врачебно-консультационных комиссий B СООТВЕТСТВИИ C ЗАКОНОДАТЕЛЬСТВОМ РЕСПУБЛИКИ КАЗАХСТАН. &lt;*&gt;  </w:t>
      </w:r>
      <w:r>
        <w:br/>
      </w:r>
      <w:r>
        <w:rPr>
          <w:rFonts w:ascii="Times New Roman"/>
          <w:b w:val="false"/>
          <w:i w:val="false"/>
          <w:color w:val="000000"/>
          <w:sz w:val="28"/>
        </w:rPr>
        <w:t>
     Сноска. Статья 46 - с изменениями, внесенными Законами от 22 сентября 1994 года; от 15 января 2001 г. N 138  </w:t>
      </w:r>
      <w:r>
        <w:rPr>
          <w:rFonts w:ascii="Times New Roman"/>
          <w:b w:val="false"/>
          <w:i w:val="false"/>
          <w:color w:val="000000"/>
          <w:sz w:val="28"/>
        </w:rPr>
        <w:t xml:space="preserve">Z010138_ </w:t>
      </w:r>
      <w:r>
        <w:rPr>
          <w:rFonts w:ascii="Times New Roman"/>
          <w:b w:val="false"/>
          <w:i w:val="false"/>
          <w:color w:val="000000"/>
          <w:sz w:val="28"/>
        </w:rPr>
        <w:t>(вводится в действие с 1 июля 2000 г.); от 21 марта 2002 г. N 308 (вводится в действие с 1 января 2002 г.)  </w:t>
      </w:r>
      <w:r>
        <w:rPr>
          <w:rFonts w:ascii="Times New Roman"/>
          <w:b w:val="false"/>
          <w:i w:val="false"/>
          <w:color w:val="000000"/>
          <w:sz w:val="28"/>
        </w:rPr>
        <w:t xml:space="preserve">Z020308_ </w:t>
      </w:r>
      <w:r>
        <w:rPr>
          <w:rFonts w:ascii="Times New Roman"/>
          <w:b w:val="false"/>
          <w:i w:val="false"/>
          <w:color w:val="000000"/>
          <w:sz w:val="28"/>
        </w:rPr>
        <w:t xml:space="preserve">.  </w:t>
      </w:r>
    </w:p>
    <w:bookmarkEnd w:id="93"/>
    <w:bookmarkStart w:name="z95" w:id="94"/>
    <w:p>
      <w:pPr>
        <w:spacing w:after="0"/>
        <w:ind w:left="0"/>
        <w:jc w:val="both"/>
      </w:pPr>
      <w:r>
        <w:rPr>
          <w:rFonts w:ascii="Times New Roman"/>
          <w:b w:val="false"/>
          <w:i w:val="false"/>
          <w:color w:val="000000"/>
          <w:sz w:val="28"/>
        </w:rPr>
        <w:t xml:space="preserve">
     СТАТЬЯ 47. ИСТОЧНИКИ ФИНАНСИРОВАНИЯ СОЦИАЛЬНОЙ ПОМОЩИ  </w:t>
      </w:r>
    </w:p>
    <w:bookmarkEnd w:id="94"/>
    <w:bookmarkStart w:name="z96" w:id="95"/>
    <w:p>
      <w:pPr>
        <w:spacing w:after="0"/>
        <w:ind w:left="0"/>
        <w:jc w:val="both"/>
      </w:pPr>
      <w:r>
        <w:rPr>
          <w:rFonts w:ascii="Times New Roman"/>
          <w:b w:val="false"/>
          <w:i w:val="false"/>
          <w:color w:val="000000"/>
          <w:sz w:val="28"/>
        </w:rPr>
        <w:t xml:space="preserve">
     СОЦИАЛЬНАЯ ПОМОЩЬ ПРЕДОСТАВЛЯЕТСЯ ЗА СЧЕТ СРЕДСТВ РЕСПУБЛИКАНСКОГО И МЕСТНОГО БЮДЖЕТОВ, A ТАКЖЕ ДОБРОВОЛЬНЫХ ВЗНОСОВ ОРГАНИЗАЦИЙ И ГРАЖДАН.  </w:t>
      </w:r>
      <w:r>
        <w:br/>
      </w:r>
      <w:r>
        <w:rPr>
          <w:rFonts w:ascii="Times New Roman"/>
          <w:b w:val="false"/>
          <w:i w:val="false"/>
          <w:color w:val="000000"/>
          <w:sz w:val="28"/>
        </w:rPr>
        <w:t xml:space="preserve">
     Обеспечение средствами сурдо-тифлотехники осуществляется за счет республиканского бюджета в рамках государственного заказа. &lt;*&gt;  </w:t>
      </w:r>
      <w:r>
        <w:br/>
      </w:r>
      <w:r>
        <w:rPr>
          <w:rFonts w:ascii="Times New Roman"/>
          <w:b w:val="false"/>
          <w:i w:val="false"/>
          <w:color w:val="000000"/>
          <w:sz w:val="28"/>
        </w:rPr>
        <w:t>
     Сноска. Статья 47 - с изменениями, внесенными Законом от 22 сентября 1994 года и Указом Президента Республики Казахстан, имеющим силу Закона, от 5 октября 1995 г. N 2488; Законом РК от 15 января 2001 г. N 138  </w:t>
      </w:r>
      <w:r>
        <w:rPr>
          <w:rFonts w:ascii="Times New Roman"/>
          <w:b w:val="false"/>
          <w:i w:val="false"/>
          <w:color w:val="000000"/>
          <w:sz w:val="28"/>
        </w:rPr>
        <w:t xml:space="preserve">Z010138_ </w:t>
      </w:r>
      <w:r>
        <w:rPr>
          <w:rFonts w:ascii="Times New Roman"/>
          <w:b w:val="false"/>
          <w:i w:val="false"/>
          <w:color w:val="000000"/>
          <w:sz w:val="28"/>
        </w:rPr>
        <w:t xml:space="preserve">(вводится в действие с 1 июля 2000 г.)  </w:t>
      </w:r>
    </w:p>
    <w:bookmarkEnd w:id="95"/>
    <w:bookmarkStart w:name="z97" w:id="96"/>
    <w:p>
      <w:pPr>
        <w:spacing w:after="0"/>
        <w:ind w:left="0"/>
        <w:jc w:val="both"/>
      </w:pPr>
      <w:r>
        <w:rPr>
          <w:rFonts w:ascii="Times New Roman"/>
          <w:b w:val="false"/>
          <w:i w:val="false"/>
          <w:color w:val="000000"/>
          <w:sz w:val="28"/>
        </w:rPr>
        <w:t xml:space="preserve">
                      РАЗДЕЛ VII. ОБЩЕСТВЕННЫЕ ОБЪЕДИНЕНИЯ                    </w:t>
      </w:r>
      <w:r>
        <w:br/>
      </w:r>
      <w:r>
        <w:rPr>
          <w:rFonts w:ascii="Times New Roman"/>
          <w:b w:val="false"/>
          <w:i w:val="false"/>
          <w:color w:val="000000"/>
          <w:sz w:val="28"/>
        </w:rPr>
        <w:t xml:space="preserve">
                                  ИНВАЛИДОВ                                 </w:t>
      </w:r>
    </w:p>
    <w:bookmarkEnd w:id="96"/>
    <w:bookmarkStart w:name="z98" w:id="97"/>
    <w:p>
      <w:pPr>
        <w:spacing w:after="0"/>
        <w:ind w:left="0"/>
        <w:jc w:val="both"/>
      </w:pPr>
      <w:r>
        <w:rPr>
          <w:rFonts w:ascii="Times New Roman"/>
          <w:b w:val="false"/>
          <w:i w:val="false"/>
          <w:color w:val="000000"/>
          <w:sz w:val="28"/>
        </w:rPr>
        <w:t xml:space="preserve">
     СТАТЬЯ 48. ПРАВО ИНВАЛИДОВ HA СОЗДАНИЕ ОБЩЕСТВЕННЫХ ОБЪЕДИНЕНИЙ  </w:t>
      </w:r>
    </w:p>
    <w:bookmarkEnd w:id="97"/>
    <w:bookmarkStart w:name="z99" w:id="98"/>
    <w:p>
      <w:pPr>
        <w:spacing w:after="0"/>
        <w:ind w:left="0"/>
        <w:jc w:val="both"/>
      </w:pPr>
      <w:r>
        <w:rPr>
          <w:rFonts w:ascii="Times New Roman"/>
          <w:b w:val="false"/>
          <w:i w:val="false"/>
          <w:color w:val="000000"/>
          <w:sz w:val="28"/>
        </w:rPr>
        <w:t xml:space="preserve">
     B ЦЕЛЯХ ЗАЩИТЫ СВОИХ ПРАВ И ИНТЕРЕСОВ, ОКАЗАНИЯ ВЗАИМНОЙ ПОДДЕРЖКИ И УСЛУГ ИНВАЛИДЫ И ЛИЦА, ИХ ПРЕДОСТАВЛЯЮЩИЕ, ИМЕЮТ ПРАВО СОЗДАВАТЬ ОБЩЕСТВЕННЫЕ ОБЪЕДИНЕНИЯ, B TOM ЧИСЛЕ РАЗЛИЧНЫЕ ФОНДЫ, B ПОРЯДКЕ, УСТАНОВЛЕННОМ ЗАКОНОДАТЕЛЬСТВОМ РЕСПУБЛИКИ КАЗАХСТАН.  </w:t>
      </w:r>
      <w:r>
        <w:br/>
      </w:r>
      <w:r>
        <w:rPr>
          <w:rFonts w:ascii="Times New Roman"/>
          <w:b w:val="false"/>
          <w:i w:val="false"/>
          <w:color w:val="000000"/>
          <w:sz w:val="28"/>
        </w:rPr>
        <w:t xml:space="preserve">
     ОБЩЕСТВЕННЫМ ОБЪЕДИНЕНИЯМ ИНВАЛИДОВ УСТАНАВЛИВАЕТСЯ KBOTA ПРИ ВЫБОРАХ B ОРГАНЫ ГОСУДАРСТВЕННОЙ ВЛАСТИ И МЕСТНОГО САМОУПРАВЛЕНИЯ, ЕСЛИ ИНОЕ HE ПРЕДУСМОТРЕНО ЗАКОНОМ.  </w:t>
      </w:r>
      <w:r>
        <w:br/>
      </w:r>
      <w:r>
        <w:rPr>
          <w:rFonts w:ascii="Times New Roman"/>
          <w:b w:val="false"/>
          <w:i w:val="false"/>
          <w:color w:val="000000"/>
          <w:sz w:val="28"/>
        </w:rPr>
        <w:t xml:space="preserve">
     ГОСУДАРСТВЕННЫЕ ОРГАНЫ ОКАЗЫВАЮТ ВСЕМЕРНУЮ ПОДДЕРЖКУ И ПОМОЩЬ ОБЩЕСТВЕННЫМ ОБЪЕДИНЕНИЯМ, ПРЕДПРИЯТИЯМ И КООПЕРАТИВАМ ИНВАЛИДОВ, A ТАКЖЕ ОРГАНИЗАЦИЯМ, ПРЕДСТАВЛЯЮЩИМ ИХ ИНТЕРЕСЫ.&lt;*&gt;  </w:t>
      </w:r>
      <w:r>
        <w:br/>
      </w:r>
      <w:r>
        <w:rPr>
          <w:rFonts w:ascii="Times New Roman"/>
          <w:b w:val="false"/>
          <w:i w:val="false"/>
          <w:color w:val="000000"/>
          <w:sz w:val="28"/>
        </w:rPr>
        <w:t xml:space="preserve">
     Сноска. Статья 48 - с изменениями, внесенными Законом от 22 сентября 1994 года.  </w:t>
      </w:r>
    </w:p>
    <w:bookmarkEnd w:id="98"/>
    <w:bookmarkStart w:name="z100" w:id="99"/>
    <w:p>
      <w:pPr>
        <w:spacing w:after="0"/>
        <w:ind w:left="0"/>
        <w:jc w:val="both"/>
      </w:pPr>
      <w:r>
        <w:rPr>
          <w:rFonts w:ascii="Times New Roman"/>
          <w:b w:val="false"/>
          <w:i w:val="false"/>
          <w:color w:val="000000"/>
          <w:sz w:val="28"/>
        </w:rPr>
        <w:t xml:space="preserve">
      СТАТЬЯ 49. ЛЬГОТЫ И ПРЕИМУЩЕСТВА, ПРЕДОСТАВЛЯЕМЫЕ ОБЩЕСТВЕННЫМ  </w:t>
      </w:r>
      <w:r>
        <w:br/>
      </w:r>
      <w:r>
        <w:rPr>
          <w:rFonts w:ascii="Times New Roman"/>
          <w:b w:val="false"/>
          <w:i w:val="false"/>
          <w:color w:val="000000"/>
          <w:sz w:val="28"/>
        </w:rPr>
        <w:t xml:space="preserve">
                 ОБЪЕДИНЕНИЯМ ИНВАЛИДОВ  </w:t>
      </w:r>
    </w:p>
    <w:bookmarkEnd w:id="99"/>
    <w:bookmarkStart w:name="z101" w:id="100"/>
    <w:p>
      <w:pPr>
        <w:spacing w:after="0"/>
        <w:ind w:left="0"/>
        <w:jc w:val="both"/>
      </w:pPr>
      <w:r>
        <w:rPr>
          <w:rFonts w:ascii="Times New Roman"/>
          <w:b w:val="false"/>
          <w:i w:val="false"/>
          <w:color w:val="000000"/>
          <w:sz w:val="28"/>
        </w:rPr>
        <w:t xml:space="preserve">
      Общественные объединения инвалидов и их предприятия, протезно-ортопедические предприятия освобождаются от отчислений в различные фонды (кроме отчислений на социальное страхование по льготному тарифу), от всех видов пошлин и обязательных платежей, кроме предусмотренных налоговым законодательством и законодательством о таможенном деле. Освобождаются от всех видов пошлин, предусмотренных законодательством о таможенном деле, товары, ввозимые для жизнедеятельности общественных объединений инвалидов или используемые в производственной деятельности их предприятий в необходимых объемах по перечню, определяемому Правительством Республики Казахстан.  </w:t>
      </w:r>
      <w:r>
        <w:br/>
      </w:r>
      <w:r>
        <w:rPr>
          <w:rFonts w:ascii="Times New Roman"/>
          <w:b w:val="false"/>
          <w:i w:val="false"/>
          <w:color w:val="000000"/>
          <w:sz w:val="28"/>
        </w:rPr>
        <w:t xml:space="preserve">
      МАТЕРИАЛЬНО-ТЕХНИЧЕСКОЕ ОБЕСПЕЧЕНИЕ ПРЕДПРИЯТИЙ, ОБЩЕСТВЕННЫХ ОРГАНИЗАЦИЙ ИНВАЛИДОВ ПРОИЗВОДИТСЯ ИЗ ЦЕНТРАЛИЗОВАННЫХ РЕСПУБЛИКАНСКИХ ИСТОЧНИКОВ.  </w:t>
      </w:r>
      <w:r>
        <w:br/>
      </w:r>
      <w:r>
        <w:rPr>
          <w:rFonts w:ascii="Times New Roman"/>
          <w:b w:val="false"/>
          <w:i w:val="false"/>
          <w:color w:val="000000"/>
          <w:sz w:val="28"/>
        </w:rPr>
        <w:t xml:space="preserve">
      ПРОДУКЦИЯ ПРЕДПРИЯТИЙ, ПРЕДНАЗНАЧЕННАЯ ДЛЯ РЕАБИЛИТАЦИИ ИНВАЛИДОВ (ТЕХНИЧЕСКИЕ СРЕДСТВА И ПРИСПОСОБЛЕНИЯ), ВХОДИТ B ГОСУДАРСТВЕННЫЙ ЗАКАЗ И ОБЕСПЕЧИВАЕТСЯ МАТЕРИАЛЬНО-ТЕХНИЧЕСКИМИ РЕСУРСАМИ B УСТАНОВЛЕННОМ ПОРЯДКЕ.  </w:t>
      </w:r>
      <w:r>
        <w:br/>
      </w:r>
      <w:r>
        <w:rPr>
          <w:rFonts w:ascii="Times New Roman"/>
          <w:b w:val="false"/>
          <w:i w:val="false"/>
          <w:color w:val="000000"/>
          <w:sz w:val="28"/>
        </w:rPr>
        <w:t xml:space="preserve">
      ЖИЛАЯ ПЛОЩАДЬ, ПОСТРОЕННАЯ ОБЩЕСТВЕННЫМИ ОРГАНИЗАЦИЯМИ ИНВАЛИДОВ ЗА СЧЕТ СОБСТВЕННЫХ СРЕДСТВ, HE ПОДЛЕЖИТ УДЕРЖАНИЮ И РАСПРЕДЕЛЯЕТСЯ ПО УСМОТРЕНИЮ ЭТИХ ОРГАНИЗАЦИЙ B СООТВЕТСТВИИ C ЖИЛИЩНЫМ ЗАКОНОДАТЕЛЬСТВОМ РЕСПУБЛИКИ КАЗАХСТАН.  </w:t>
      </w:r>
      <w:r>
        <w:br/>
      </w:r>
      <w:r>
        <w:rPr>
          <w:rFonts w:ascii="Times New Roman"/>
          <w:b w:val="false"/>
          <w:i w:val="false"/>
          <w:color w:val="000000"/>
          <w:sz w:val="28"/>
        </w:rPr>
        <w:t xml:space="preserve">
      ОБЩЕСТВЕННЫМ ОБЪЕДИНЕНИЯМ ИНВАЛИДОВ И ИХ ПРЕДПРИЯТИЯМ, ОБЪЕДИНЕНИЯМ, УЧРЕЖДЕНИЯМ HE УСТАНАВЛИВАЮТСЯ ЛИМИТЫ HA СЛУЖЕБНЫЙ И СПЕЦИАЛЬНЫЙ ЛЕГКОВОЙ ТРАНСПОРТ.&lt;*&gt; </w:t>
      </w:r>
      <w:r>
        <w:br/>
      </w:r>
      <w:r>
        <w:rPr>
          <w:rFonts w:ascii="Times New Roman"/>
          <w:b w:val="false"/>
          <w:i w:val="false"/>
          <w:color w:val="000000"/>
          <w:sz w:val="28"/>
        </w:rPr>
        <w:t>
      Сноска. Статья 49 - с изменениями, внесенными Законом от 22 сентября 1994 года и Указом Президента Республики Казахстан, имеющим силу Закона от 5 октября 1995 г. N 2488. Внесены изменения Законом РК от 16 июля 1997 г. N 166   </w:t>
      </w:r>
      <w:r>
        <w:rPr>
          <w:rFonts w:ascii="Times New Roman"/>
          <w:b w:val="false"/>
          <w:i w:val="false"/>
          <w:color w:val="000000"/>
          <w:sz w:val="28"/>
        </w:rPr>
        <w:t xml:space="preserve">Z970166_ </w:t>
      </w:r>
      <w:r>
        <w:rPr>
          <w:rFonts w:ascii="Times New Roman"/>
          <w:b w:val="false"/>
          <w:i w:val="false"/>
          <w:color w:val="000000"/>
          <w:sz w:val="28"/>
        </w:rPr>
        <w:t xml:space="preserve">.  </w:t>
      </w:r>
    </w:p>
    <w:bookmarkEnd w:id="100"/>
    <w:p>
      <w:pPr>
        <w:spacing w:after="0"/>
        <w:ind w:left="0"/>
        <w:jc w:val="both"/>
      </w:pPr>
      <w:r>
        <w:rPr>
          <w:rFonts w:ascii="Times New Roman"/>
          <w:b w:val="false"/>
          <w:i w:val="false"/>
          <w:color w:val="000000"/>
          <w:sz w:val="28"/>
        </w:rPr>
        <w:t xml:space="preserve">           ПРЕЗИДЕНТ                                                        </w:t>
      </w:r>
      <w:r>
        <w:br/>
      </w:r>
      <w:r>
        <w:rPr>
          <w:rFonts w:ascii="Times New Roman"/>
          <w:b w:val="false"/>
          <w:i w:val="false"/>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