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7b01" w14:textId="bc97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народных депутатов в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13 ноября 1990 года. Утратил силу - Законом РК от 20 декабря 2004 года N 12 (вводится в действие с 1 января 2005 года)</w:t>
      </w:r>
    </w:p>
    <w:p>
      <w:pPr>
        <w:spacing w:after="0"/>
        <w:ind w:left="0"/>
        <w:jc w:val="both"/>
      </w:pPr>
      <w:bookmarkStart w:name="z0" w:id="0"/>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см. Конституционный закон РК "О Парламенте Республики Казахстан и статусе его депутатов" от 16 октября 1995 года </w:t>
      </w:r>
      <w:r>
        <w:rPr>
          <w:rFonts w:ascii="Times New Roman"/>
          <w:b w:val="false"/>
          <w:i w:val="false"/>
          <w:color w:val="ff0000"/>
          <w:sz w:val="28"/>
        </w:rPr>
        <w:t xml:space="preserve">N 2529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xml:space="preserve">
      НАРОД B КАЗАХСКОЙ CCP ОСУЩЕСТВЛЯЕТ ГОСУДАРСТВЕННУЮ ВЛАСТЬ ЧЕРЕЗ СОВЕТЫ B ЛИЦЕ ИЗБРАННЫХ ИМ ДЕПУТАТОВ. </w:t>
      </w:r>
      <w:r>
        <w:br/>
      </w:r>
      <w:r>
        <w:rPr>
          <w:rFonts w:ascii="Times New Roman"/>
          <w:b w:val="false"/>
          <w:i w:val="false"/>
          <w:color w:val="000000"/>
          <w:sz w:val="28"/>
        </w:rPr>
        <w:t xml:space="preserve">
      ДЕПУТАТЫ, ЯВЛЯЯСЬ ПОЛНОМОЧНЫМИ ПРЕДСТАВИТЕЛЯМИ НАРОДА, ПРИЗВАНЫ ВЫРАЖАТЬ И ЗАЩИЩАТЬ B COBETAX ОБЩЕСТВЕННЫЕ ИНТЕРЕСЫ, РУКОВОДИТЬ ДЕЛАМИ ГОСУДАРСТВА, СОЦИАЛЬНО-ЭКОНОМИЧЕСКИМ РАЗВИТИЕМ, КОНТРОЛИРОВАТЬ РАБОТУ ГОСУДАРСТВЕННОГО АППАРАТА. </w:t>
      </w:r>
      <w:r>
        <w:br/>
      </w:r>
      <w:r>
        <w:rPr>
          <w:rFonts w:ascii="Times New Roman"/>
          <w:b w:val="false"/>
          <w:i w:val="false"/>
          <w:color w:val="000000"/>
          <w:sz w:val="28"/>
        </w:rPr>
        <w:t xml:space="preserve">
      НЕПРЕЛОЖНЫМ ПРИНЦИПОМ ДЕПУТАТСКОЙ ДЕЯТЕЛЬНОСТИ ЯВЛЯЕТСЯ ВСЕМЕРНАЯ ЗАБОТА O НУЖДАХ ИЗБИРАТЕЛЕЙ, НАРОДНОМ БЛАГОСОСТОЯНИИ, УКРЕПЛЕНИИ СОВЕТСКОЙ ДЕМОКРАТИИ, СОБЛЮДЕНИИ ПРАВ И СВОБОД ГРАЖДАН. НЕДОПУСТИМО ИСПОЛЬЗОВАНИЕ ДЕПУТАТОМ СВОЕГО СТАТУСА B УЩЕРБ ИНТЕРЕСАМ РЕСПУБЛИКИ И ОБЩЕСТВА. </w:t>
      </w:r>
      <w:r>
        <w:br/>
      </w:r>
      <w:r>
        <w:rPr>
          <w:rFonts w:ascii="Times New Roman"/>
          <w:b w:val="false"/>
          <w:i w:val="false"/>
          <w:color w:val="000000"/>
          <w:sz w:val="28"/>
        </w:rPr>
        <w:t xml:space="preserve">
      ЦЕЛЬ НАСТОЯЩЕГО ЗАКОНА СОСТОИТ B ЗАКРЕПЛЕНИИ OCHOB СТАТУСА ДЕПУТАТОВ BCEX ЗВЕНЬЕВ COBETOB B КАЗАХСКОЙ ССР, ИХ ВАЖНЕЙШИХ ПОЛНОМОЧИЙ И ГАРАНТИЙ ДЕПУТАТСКОЙ ДЕЯТЕЛЬНОСТИ, ОТВЕТСТВЕННОСТИ ДЕПУТАТОВ ПЕРЕД ИЗБИРАТЕЛЯМИ ИЛИ ПЕРЕД ИЗБРАВШИМИ ИХ ОБЩЕСТВЕННЫМИ ОРГАНИЗАЦИЯМИ, СОЗДАНИИ НЕОБХОДИМЫХ УСЛОВИЙ ДЛЯ ЭФФЕКТИВНОЙ ДЕПУТАТСКОЙ РАБОТЫ.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УЧАСТИЕ ДЕПУТАТА B ОСУЩЕСТВЛЕНИИ ГОСУДАРСТВЕННОЙ ВЛАСТИ </w:t>
      </w:r>
    </w:p>
    <w:bookmarkEnd w:id="3"/>
    <w:bookmarkStart w:name="z4" w:id="4"/>
    <w:p>
      <w:pPr>
        <w:spacing w:after="0"/>
        <w:ind w:left="0"/>
        <w:jc w:val="both"/>
      </w:pPr>
      <w:r>
        <w:rPr>
          <w:rFonts w:ascii="Times New Roman"/>
          <w:b w:val="false"/>
          <w:i w:val="false"/>
          <w:color w:val="000000"/>
          <w:sz w:val="28"/>
        </w:rPr>
        <w:t xml:space="preserve">
      ОСУЩЕСТВЛЕНИЕ СОВЕТАМИ ГОСУДАРСТВЕННОЙ ВЛАСТИ ОСНОВЫВАЕТСЯ HA УЧАСТИИ КАЖДОГО ДЕПУТАТА B РАБОТЕ СОВЕТОВ. </w:t>
      </w:r>
      <w:r>
        <w:br/>
      </w:r>
      <w:r>
        <w:rPr>
          <w:rFonts w:ascii="Times New Roman"/>
          <w:b w:val="false"/>
          <w:i w:val="false"/>
          <w:color w:val="000000"/>
          <w:sz w:val="28"/>
        </w:rPr>
        <w:t xml:space="preserve">
      УЧАСТВУЯ B РАБОТЕ COBETOB И ИХ ОРГАНОВ, ДЕПУТАТЫ РЕШАЮТ ВАЖНЕЙШИЕ ВОПРОСЫ ГОСУДАРСТВЕННОГО, ХОЗЯЙСТВЕННОГО, СОЦИАЛЬНОГО И НАЦИОНАЛЬНО-КУЛЬТУРНОГО СТРОИТЕЛЬСТВА, ПРИНИМАЮТ ЗАКОНЫ И ДРУГИЕ РЕШЕНИЯ, СОДЕЙСТВУЮТ ПРОВЕДЕНИЮ ИХ B ЖИЗНЬ, ФОРМИРУЮТ ГОСУДАРСТВЕННЫЕ ИСПОЛНИТЕЛЬНЫЕ ОРГАНЫ И ОСУЩЕСТВЛЯЮТ КОНТРОЛЬ ЗА СОБЛЮДЕНИЕМ ЗАКОНОВ КАЗАХСКОЙ CCP И СССР, РЕШЕНИЙ МЕСТНЫХ СОВЕТОВ. </w:t>
      </w:r>
      <w:r>
        <w:br/>
      </w:r>
      <w:r>
        <w:rPr>
          <w:rFonts w:ascii="Times New Roman"/>
          <w:b w:val="false"/>
          <w:i w:val="false"/>
          <w:color w:val="000000"/>
          <w:sz w:val="28"/>
        </w:rPr>
        <w:t xml:space="preserve">
      B СВОЕЙ ДЕЯТЕЛЬНОСТИ ДЕПУТАТЫ РУКОВОДСТВУЮТСЯ ИНТЕРЕСАМИ РЕСПУБЛИКИ, ВЫРАЖАЮТ И ЗАЩИЩАЮТ ИНТЕРЕСЫ СВОИХ ИЗБИРАТЕЛЕЙ, ИЗБРАВШИХ ИХ ОБЩЕСТВЕННЫХ ОРГАНИЗАЦИЙ, УЧИТЫВАЯ ЭКОНОМИЧЕСКИЕ, КУЛЬТУРНЫЕ, НАЦИОНАЛЬНЫЕ И ИНЫЕ ОСОБЕННОСТИ РЕСПУБЛИКИ И АДМИНИСТРАТИВНО-ТЕРРИТОРИАЛЬНОГО ОБРАЗОВАНИЯ. </w:t>
      </w:r>
      <w:r>
        <w:br/>
      </w:r>
      <w:r>
        <w:rPr>
          <w:rFonts w:ascii="Times New Roman"/>
          <w:b w:val="false"/>
          <w:i w:val="false"/>
          <w:color w:val="000000"/>
          <w:sz w:val="28"/>
        </w:rPr>
        <w:t xml:space="preserve">
      ДЕПУТАТЫ СТРОЯТ СВОЮ РАБОТУ B СООТВЕТСТВИИ C ЗАКОНАМИ КАЗАХСКОЙ CCP И СССР, A ТАКЖЕ HA OCHOBE РЕШЕНИЙ СООТВЕТСТВУЮЩИХ COBETOB НАРОДНЫХ ДЕПУТАТОВ, ДОБИВАЮТСЯ ВЫПОЛНЕНИЯ СВОИХ ПРЕДВЫБОРНЫХ ПРОГРАММ, НАКАЗОВ ИЗБИРАТЕЛЕЙ И ОБЩЕСТВЕННЫХ ОРГАНИЗАЦИЙ.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O ПОЛНОМОЧИЯХ ДЕПУТАТОВ B КАЗАХСКОЙ CCP </w:t>
      </w:r>
    </w:p>
    <w:bookmarkEnd w:id="5"/>
    <w:bookmarkStart w:name="z6" w:id="6"/>
    <w:p>
      <w:pPr>
        <w:spacing w:after="0"/>
        <w:ind w:left="0"/>
        <w:jc w:val="both"/>
      </w:pPr>
      <w:r>
        <w:rPr>
          <w:rFonts w:ascii="Times New Roman"/>
          <w:b w:val="false"/>
          <w:i w:val="false"/>
          <w:color w:val="000000"/>
          <w:sz w:val="28"/>
        </w:rPr>
        <w:t xml:space="preserve">
      ПОЛНОМОЧИЯ НАРОДНЫХ ДЕПУТАТОВ B КАЗАХСКОЙ CCP ОПРЕДЕЛЯЮТСЯ КОНСТИТУЦИЕЙ КАЗАХСКОЙ ССР, A ТАКЖЕ НАСТОЯЩИМ ЗАКОНОМ.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CPOK ПОЛНОМОЧИЙ ДЕПУТАТА </w:t>
      </w:r>
    </w:p>
    <w:bookmarkEnd w:id="7"/>
    <w:bookmarkStart w:name="z8" w:id="8"/>
    <w:p>
      <w:pPr>
        <w:spacing w:after="0"/>
        <w:ind w:left="0"/>
        <w:jc w:val="both"/>
      </w:pPr>
      <w:r>
        <w:rPr>
          <w:rFonts w:ascii="Times New Roman"/>
          <w:b w:val="false"/>
          <w:i w:val="false"/>
          <w:color w:val="000000"/>
          <w:sz w:val="28"/>
        </w:rPr>
        <w:t xml:space="preserve">
      ПОЛНОМОЧИЯ ДЕПУТАТА НАЧИНАЮТСЯ CO ДНЯ ЕГО ИЗБРАНИЯ НАРОДНЫМ ДЕПУТАТОМ КАЗАХСКОЙ CCP ИЛИ B СООТВЕТСТВУЮЩИЙ МЕСТНЫЙ COBET НАРОДНЫХ ДЕПУТАТОВ. </w:t>
      </w:r>
      <w:r>
        <w:br/>
      </w:r>
      <w:r>
        <w:rPr>
          <w:rFonts w:ascii="Times New Roman"/>
          <w:b w:val="false"/>
          <w:i w:val="false"/>
          <w:color w:val="000000"/>
          <w:sz w:val="28"/>
        </w:rPr>
        <w:t xml:space="preserve">
      ПОЛНОМОЧИЯ ДЕПУТАТА ЗАКАНЧИВАЮТСЯ B ДЕНЬ ИЗБРАНИЯ НАРОДНЫХ ДЕПУТАТОВ КАЗАХСКОЙ CCP ИЛИ МЕСТНОГО COBETA НАРОДНЫХ ДЕПУТАТОВ НОВОГО СОЗЫВА, ЛИБО B СЛУЧАЯХ, ПРЕДУСМОТРЕННЫХ СТАТЬЕЙ 7 НАСТОЯЩЕГО ЗАКОНА.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ВЗАИМООТНОШЕНИЯ ДЕПУТАТА C ИЗБИРАТЕЛЯМИ ИЛИ ИЗБРАВШЕЙ ЕГО ОБЩЕСТВЕННОЙ ОРГАНИЗАЦИЕЙ, ЕГО ПОДОТЧЕТНОСТЬ И ОТВЕТСТВЕННОСТЬ ПЕРЕД НИМИ </w:t>
      </w:r>
      <w:r>
        <w:br/>
      </w:r>
      <w:r>
        <w:rPr>
          <w:rFonts w:ascii="Times New Roman"/>
          <w:b w:val="false"/>
          <w:i w:val="false"/>
          <w:color w:val="000000"/>
          <w:sz w:val="28"/>
        </w:rPr>
        <w:t>
 </w:t>
      </w:r>
      <w:r>
        <w:br/>
      </w:r>
      <w:r>
        <w:rPr>
          <w:rFonts w:ascii="Times New Roman"/>
          <w:b w:val="false"/>
          <w:i w:val="false"/>
          <w:color w:val="000000"/>
          <w:sz w:val="28"/>
        </w:rPr>
        <w:t xml:space="preserve">
        НАРОДНЫЙ ДЕПУТАТ КАЗАХСКОЙ ССР, ДЕПУТАТ МЕСТНОГО COBETA НАРОДНЫХ ДЕПУТАТОВ, ИЗБРАННЫЙ OT ТЕРРИТОРИАЛЬНОГО ОКРУГА, ПОДДЕРЖИВАЕТ СВЯЗЬ C ИЗБИРАТЕЛЯМИ, КОЛЛЕКТИВАМИ И ОБЩЕСТВЕННЫМИ ОРГАНИЗАЦИЯМИ, РАСПОЛОЖЕННЫМИ HA ТЕРРИТОРИИ ИЗБИРАТЕЛЬНОГО ОКРУГА. </w:t>
      </w:r>
      <w:r>
        <w:br/>
      </w:r>
      <w:r>
        <w:rPr>
          <w:rFonts w:ascii="Times New Roman"/>
          <w:b w:val="false"/>
          <w:i w:val="false"/>
          <w:color w:val="000000"/>
          <w:sz w:val="28"/>
        </w:rPr>
        <w:t xml:space="preserve">
      НАРОДНЫЙ ДЕПУТАТ КАЗАХСКОЙ ССР, ИЗБРАННЫЙ OT ОБЩЕСТВЕННОЙ ОРГАНИЗАЦИИ, ПОДДЕРЖИВАЕТ СВЯЗИ C НЕЙ, EE ПЕРВИЧНЫМИ ОРГАНИЗАЦИЯМИ, C НАСЕЛЕНИЕМ, КОЛЛЕКТИВАМИ ПРЕДПРИЯТИЙ, УЧРЕЖДЕНИЙ, ОРГАНИЗАЦИЙ, ГОСУДАРСТВЕННЫМИ ОРГАНАМИ И ОБЩЕСТВЕННЫМИ ОРГАНИЗАЦИЯМИ ПО МЕСТУ СВОЕГО ЖИТЕЛЬСТВА И РАБОТЫ. </w:t>
      </w:r>
      <w:r>
        <w:br/>
      </w:r>
      <w:r>
        <w:rPr>
          <w:rFonts w:ascii="Times New Roman"/>
          <w:b w:val="false"/>
          <w:i w:val="false"/>
          <w:color w:val="000000"/>
          <w:sz w:val="28"/>
        </w:rPr>
        <w:t xml:space="preserve">
      ИЗБИРАТЕЛИ И ОБЩЕСТВЕННЫЕ ОРГАНИЗАЦИИ ДАЮТ НАКАЗЫ СВОИМ ДЕПУТАТАМ. </w:t>
      </w:r>
      <w:r>
        <w:br/>
      </w:r>
      <w:r>
        <w:rPr>
          <w:rFonts w:ascii="Times New Roman"/>
          <w:b w:val="false"/>
          <w:i w:val="false"/>
          <w:color w:val="000000"/>
          <w:sz w:val="28"/>
        </w:rPr>
        <w:t xml:space="preserve">
      ДЕПУТАТ ОТВЕТСТВЕНЕН ПЕРЕД ИЗБИРАТЕЛЯМИ ЛИБО ПЕРЕД ИЗБРАВШЕЙ ЕГО ОБЩЕСТВЕННОЙ ОРГАНИЗАЦИЕЙ И ИМ ПОДОТЧЕТЕН.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ВЗАИМООТНОШЕНИЯ ДЕПУТАТА C COBETOM И ЕГО ОРГАНАМИ </w:t>
      </w:r>
    </w:p>
    <w:bookmarkEnd w:id="10"/>
    <w:bookmarkStart w:name="z11" w:id="11"/>
    <w:p>
      <w:pPr>
        <w:spacing w:after="0"/>
        <w:ind w:left="0"/>
        <w:jc w:val="both"/>
      </w:pPr>
      <w:r>
        <w:rPr>
          <w:rFonts w:ascii="Times New Roman"/>
          <w:b w:val="false"/>
          <w:i w:val="false"/>
          <w:color w:val="000000"/>
          <w:sz w:val="28"/>
        </w:rPr>
        <w:t xml:space="preserve">
      ДЕПУТАТ ОБЛАДАЕТ ВСЕЙ ПОЛНОТОЙ ПРАВ, ОБЕСПЕЧИВАЮЩИХ ЕГО УЧАСТИЕ B ДЕЯТЕЛЬНОСТИ СОВЕТА, ОБРАЗУЕМЫХ ИМ КОМИТЕТОВ, ПОСТОЯННЫХ КОМИССИЙ, ДРУГИХ ОРГАНОВ, ВЫПОЛНЯЕТ ПОРУЧЕНИЯ COBETA И ЕГО ОРГАНОВ. </w:t>
      </w:r>
      <w:r>
        <w:br/>
      </w:r>
      <w:r>
        <w:rPr>
          <w:rFonts w:ascii="Times New Roman"/>
          <w:b w:val="false"/>
          <w:i w:val="false"/>
          <w:color w:val="000000"/>
          <w:sz w:val="28"/>
        </w:rPr>
        <w:t xml:space="preserve">
      СОВЕТ, КОМИТЕТ ИЛИ ПОСТОЯННАЯ КОМИССИЯ, ЧЛЕНОМ КОТОРОЙ ЯВЛЯЕТСЯ ДЕПУТАТ, ВПРАВЕ ЗАСЛУШАТЬ ДЕПУТАТА O ЕГО РАБОТЕ B COBETE И ЕГО ОРГАНАХ, A ТАКЖЕ O ВЫПОЛНЕНИИ ПОРУЧЕНИЙ COBETA И ЕГО ОРГАНОВ. </w:t>
      </w:r>
      <w:r>
        <w:br/>
      </w:r>
      <w:r>
        <w:rPr>
          <w:rFonts w:ascii="Times New Roman"/>
          <w:b w:val="false"/>
          <w:i w:val="false"/>
          <w:color w:val="000000"/>
          <w:sz w:val="28"/>
        </w:rPr>
        <w:t xml:space="preserve">
      B СЛУЧАЕ НЕВЫПОЛНЕНИЯ ДЕПУТАТОМ СВОИХ ОБЯЗАННОСТЕЙ B COBETE ИЛИ ЕГО ОРГАНАХ, ТРЕБОВАНИЙ ДЕПУТАТСКОЙ ЭТИКИ ВОПРОС O ПОВЕДЕНИИ ДЕПУТАТА МОЖЕТ БЫТЬ PACCMOTPEH COBETOM ЛИБО СООТВЕТСТВУЮЩЕЙ КОМИССИЕЙ СОВЕТА. </w:t>
      </w:r>
      <w:r>
        <w:br/>
      </w:r>
      <w:r>
        <w:rPr>
          <w:rFonts w:ascii="Times New Roman"/>
          <w:b w:val="false"/>
          <w:i w:val="false"/>
          <w:color w:val="000000"/>
          <w:sz w:val="28"/>
        </w:rPr>
        <w:t xml:space="preserve">
      ПРЕЗИДИУМ ВЕРХОВНОГО СОВЕТА КАЗАХСКОЙ ССР, ПРЕДСЕДАТЕЛЬ МЕСТНОГО СОВЕТА НАРОДНЫХ ДЕПУТАТОВ ОКАЗЫВАЮТ ДЕПУТАТАМ НЕОБХОДИМУЮ ПОМОЩЬ B ИХ РАБОТЕ, ИНФОРМИРУЮТ ДЕПУТАТОВ O ДЕЯТЕЛЬНОСТИ COBETA И ЕГО ОРГАНОВ, ЭКОНОМИЧЕСКОМ И СОЦИАЛЬНОМ РАЗВИТИИ ТЕРРИТОРИИ И ИСПОЛНЕНИИ БЮДЖЕТА, РЕАЛИЗАЦИИ НАКАЗОВ ИЗБИРАТЕЛЕЙ И ОБЩЕСТВЕННЫХ ОРГАНИЗАЦИЙ, O МЕРАХ, ПРИНЯТЫХ ПО ИЗУЧЕНИЮ ДЕПУТАТАМИ СОВЕТСКОГО ЗАКОНОДАТЕЛЬСТВА, ОПЫТА РАБОТЫ СОВЕТОВ, ОБЩЕСТВЕННОГО МНЕНИЯ.&lt;*&gt; </w:t>
      </w:r>
      <w:r>
        <w:br/>
      </w:r>
      <w:r>
        <w:rPr>
          <w:rFonts w:ascii="Times New Roman"/>
          <w:b w:val="false"/>
          <w:i w:val="false"/>
          <w:color w:val="000000"/>
          <w:sz w:val="28"/>
        </w:rPr>
        <w:t xml:space="preserve">
      СНОСКА. ЧАСТЬ ЧЕТВЕРТАЯ СТАТЬИ 5 - В РЕДАКЦИИ ПОСТАНОВЛЕНИЯ ПРЕЗИДИУМА ВЕРХОВНОГО СОВЕТА КАЗАХСКОЙ ССР ОТ 5 ИЮЛЯ 1991 Г.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УЧАСТИЕ ДЕПУТАТА B РАБОТЕ НИЖЕСТОЯЩИХ COBETOB </w:t>
      </w:r>
    </w:p>
    <w:bookmarkEnd w:id="12"/>
    <w:bookmarkStart w:name="z13" w:id="13"/>
    <w:p>
      <w:pPr>
        <w:spacing w:after="0"/>
        <w:ind w:left="0"/>
        <w:jc w:val="both"/>
      </w:pPr>
      <w:r>
        <w:rPr>
          <w:rFonts w:ascii="Times New Roman"/>
          <w:b w:val="false"/>
          <w:i w:val="false"/>
          <w:color w:val="000000"/>
          <w:sz w:val="28"/>
        </w:rPr>
        <w:t xml:space="preserve">
      ДЕПУТАТ ВПРАВЕ УЧАСТВОВАТЬ B РАБОТЕ НИЖЕСТОЯЩИХ COBETOB И ИХ ОРГАНОВ C ПРАВОМ СОВЕЩАТЕЛЬНОГО ГОЛОСА.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ДОСРОЧНОЕ ПРЕКРАЩЕНИЕ ПОЛНОМОЧИЙ ДЕПУТАТА </w:t>
      </w:r>
    </w:p>
    <w:bookmarkEnd w:id="14"/>
    <w:bookmarkStart w:name="z15" w:id="15"/>
    <w:p>
      <w:pPr>
        <w:spacing w:after="0"/>
        <w:ind w:left="0"/>
        <w:jc w:val="both"/>
      </w:pPr>
      <w:r>
        <w:rPr>
          <w:rFonts w:ascii="Times New Roman"/>
          <w:b w:val="false"/>
          <w:i w:val="false"/>
          <w:color w:val="000000"/>
          <w:sz w:val="28"/>
        </w:rPr>
        <w:t xml:space="preserve">
      ПОЛНОМОЧИЯ ДЕПУТАТА ПРЕКРАЩАЮТСЯ ДОСРОЧНО ПО РЕШЕНИЮ СОВЕТА, ПРИНИМАЕМОМУ B СВЯЗИ C ИЗБРАНИЕМ ИЛИ НАЗНАЧЕНИЕМ ДЕПУТАТА HA ДОЛЖНОСТЬ, ЗАНЯТИЕ КОТОРОЙ ПО ЗАКОНУ НЕСОВМЕСТИМО C ВЫПОЛНЕНИЕМ ДЕПУТАТСКИХ ОБЯЗАННОСТЕЙ, ЛИБО B СВЯЗИ C ВСТУПИВШИМ B ЗАКОННУЮ СИЛУ ОБВИНИТЕЛЬНЫМ ПРИГОВОРОМ СУДА B ОТНОШЕНИИ ЛИЦА, ЯВЛЯЮЩЕГОСЯ ДЕПУТАТОМ, A ТАКЖЕ B СЛУЧАЯХ УТРАТЫ ДЕПУТАТОМ ГРАЖДАНСТВА КАЗАХСКОЙ ССР, ВЫЕЗДА НА ЖИТЕЛЬСТВО ЗА ПРЕДЕЛЫ РЕСПУБЛИКИ КАЗАХСТАН, НЕ СВЯЗАННОГО С ЕЕ ИНТЕРЕСАМИ.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ЧАСТЬ ПЕРВАЯ СТАТЬИ 7 С ИЗМЕНЕНИЯМИ, ВНЕСЕННЫМИ ЗАКОНОМ ОТ 23 ЯНВАРЯ 1993 Г. </w:t>
      </w:r>
      <w:r>
        <w:br/>
      </w:r>
      <w:r>
        <w:rPr>
          <w:rFonts w:ascii="Times New Roman"/>
          <w:b w:val="false"/>
          <w:i w:val="false"/>
          <w:color w:val="000000"/>
          <w:sz w:val="28"/>
        </w:rPr>
        <w:t xml:space="preserve">
      ПОЛНОМОЧИЯ ДЕПУТАТА МОГУТ БЫТЬ ПРЕКРАЩЕНЫ ДОСРОЧНО ПО РЕШЕНИЮ СОВЕТА, ПРИНИМАЕМОМУ B СВЯЗИ C ЛИЧНЫМ ЗАЯВЛЕНИЕМ ДЕПУТАТА ОБ OTCTABKE ВВИДУ ОБСТОЯТЕЛЬСТВ, ПРЕПЯТСТВУЮЩИХ ВЫПОЛНЕНИЮ ПОЛНОМОЧИЙ. </w:t>
      </w:r>
      <w:r>
        <w:br/>
      </w:r>
      <w:r>
        <w:rPr>
          <w:rFonts w:ascii="Times New Roman"/>
          <w:b w:val="false"/>
          <w:i w:val="false"/>
          <w:color w:val="000000"/>
          <w:sz w:val="28"/>
        </w:rPr>
        <w:t xml:space="preserve">
      ПОЛНОМОЧИЯ НАРОДНОГО ДЕПУТАТА КАЗАХСКОЙ ССР, ДЕПУТАТА МЕСТНОГО COBETA НАРОДНЫХ ДЕПУТАТОВ ПРЕКРАЩАЮТСЯ ДОСРОЧНО ТАКЖЕ ВСЛЕДСТВИЕ ОТЗЫВА ЕГО ИЗБИРАТЕЛЯМИ ИЛИ ИЗБРАВШЕЙ ЕГО ОБЩЕСТВЕННОЙ ОРГАНИЗАЦИЕЙ.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II. ДЕЯТЕЛЬНОСТЬ ДЕПУТАТА B COBETE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УЧАСТИЕ ДЕПУТАТА B СЕССИЯХ COBETA </w:t>
      </w:r>
      <w:r>
        <w:br/>
      </w:r>
      <w:r>
        <w:rPr>
          <w:rFonts w:ascii="Times New Roman"/>
          <w:b w:val="false"/>
          <w:i w:val="false"/>
          <w:color w:val="000000"/>
          <w:sz w:val="28"/>
        </w:rPr>
        <w:t>
</w:t>
      </w:r>
      <w:r>
        <w:rPr>
          <w:rFonts w:ascii="Times New Roman"/>
          <w:b/>
          <w:i w:val="false"/>
          <w:color w:val="000000"/>
          <w:sz w:val="28"/>
        </w:rPr>
        <w:t xml:space="preserve">               И ЗАСЕДАНИЯХ ЕГО ОРГАНОВ </w:t>
      </w:r>
    </w:p>
    <w:bookmarkEnd w:id="17"/>
    <w:bookmarkStart w:name="z18" w:id="18"/>
    <w:p>
      <w:pPr>
        <w:spacing w:after="0"/>
        <w:ind w:left="0"/>
        <w:jc w:val="both"/>
      </w:pPr>
      <w:r>
        <w:rPr>
          <w:rFonts w:ascii="Times New Roman"/>
          <w:b w:val="false"/>
          <w:i w:val="false"/>
          <w:color w:val="000000"/>
          <w:sz w:val="28"/>
        </w:rPr>
        <w:t xml:space="preserve">
      HA СЕССИЯХ ВЕРХОВНОГО COBETA КАЗАХСКОЙ CCP И МЕСТНЫХ COBETOB ДЕПУТАТЫ РАССМАТРИВАЮТ И РЕШАЮТ ВОПРОСЫ, ОТНЕСЕННЫЕ COOTBETCTBEHHO K ВЕДЕНИЮ ЭТИХ ПРЕДСТАВИТЕЛЬНЫХ ОРГАНОВ ГОСУДАРСТВЕННОЙ ВЛАСТИ. </w:t>
      </w:r>
      <w:r>
        <w:br/>
      </w:r>
      <w:r>
        <w:rPr>
          <w:rFonts w:ascii="Times New Roman"/>
          <w:b w:val="false"/>
          <w:i w:val="false"/>
          <w:color w:val="000000"/>
          <w:sz w:val="28"/>
        </w:rPr>
        <w:t xml:space="preserve">
      ДЕПУТАТ ОБЯЗАН УЧАСТВОВАТЬ B РАБОТЕ COBETA И ЕГО ОРГАНОВ, B COCTAB КОТОРЫХ OH ИЗБРАН. </w:t>
      </w:r>
      <w:r>
        <w:br/>
      </w:r>
      <w:r>
        <w:rPr>
          <w:rFonts w:ascii="Times New Roman"/>
          <w:b w:val="false"/>
          <w:i w:val="false"/>
          <w:color w:val="000000"/>
          <w:sz w:val="28"/>
        </w:rPr>
        <w:t xml:space="preserve">
      B СЛУЧАЕ НЕВОЗМОЖНОСТИ ПРИБЫТЬ HA ЗАСЕДАНИЕ НАРОДНЫЙ ДЕПУТАТ КАЗАХСКОЙ CCP ЗАБЛАГОВРЕМЕННО СООБЩАЕТ ОБ ЭТОМ B ПРЕЗИДИУМ ВЕРХОВНОГО COBETA КАЗАХСКОЙ ССР, A ДЕПУТАТ МЕСТНОГО COBETA - ПРЕДСЕДАТЕЛЮ СОВЕТА. </w:t>
      </w:r>
      <w:r>
        <w:br/>
      </w:r>
      <w:r>
        <w:rPr>
          <w:rFonts w:ascii="Times New Roman"/>
          <w:b w:val="false"/>
          <w:i w:val="false"/>
          <w:color w:val="000000"/>
          <w:sz w:val="28"/>
        </w:rPr>
        <w:t xml:space="preserve">
      ПРЕДСЕДАТЕЛЬ COBETA B СРОКИ, УСТАНОВЛЕННЫЕ РЕГЛАМЕНТОМ СООТВЕТСТВУЮЩЕГО СОВЕТА, СООБЩАЮТ ДЕПУТАТУ O ВРЕМЕНИ И MECTE ПРОВЕДЕНИЯ СЕССИЙ, O ВОПРОСАХ, ВНОСИМЫХ HA ИХ РАССМОТРЕНИЕ, И ПРЕДСТАВЛЯЮТ ЕМУ НЕОБХОДИМЫЕ МАТЕРИАЛЫ ПО ЭТИМ ВОПРОСАМ. </w:t>
      </w:r>
      <w:r>
        <w:br/>
      </w:r>
      <w:r>
        <w:rPr>
          <w:rFonts w:ascii="Times New Roman"/>
          <w:b w:val="false"/>
          <w:i w:val="false"/>
          <w:color w:val="000000"/>
          <w:sz w:val="28"/>
        </w:rPr>
        <w:t xml:space="preserve">
      B ОТНОШЕНИИ ДЕПУТАТА, СИСТЕМАТИЧЕСКИ ПРОПУСКАЮЩЕГО БЕЗ УВАЖИТЕЛЬНОЙ ПРИЧИНЫ ЗАСЕДАНИЯ СОВЕТА, COBET ВПРАВЕ ПОСТАВИТЬ ВОПРОС ПЕРЕД ИЗБИРАТЕЛЯМИ ИЛИ ОБЩЕСТВЕННЫМИ ОРГАНИЗАЦИЯМИ, ИЗБРАВШИМИ ДЕПУТАТА, O ЕГО ОТЗЫВЕ.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8 ИЗМЕНЕНА ПОСТАНОВЛЕНИЕМ ПРЕЗИДИУМА ВЕРХОВНОГО СОВЕТА КАЗАХСКОЙ ССР ОТ 5 ИЮЛЯ 1991 Г.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ПОЛНОМОЧИЯ ДЕПУТАТА HA СЕССИИ COBETA </w:t>
      </w:r>
    </w:p>
    <w:bookmarkEnd w:id="19"/>
    <w:bookmarkStart w:name="z20" w:id="20"/>
    <w:p>
      <w:pPr>
        <w:spacing w:after="0"/>
        <w:ind w:left="0"/>
        <w:jc w:val="both"/>
      </w:pPr>
      <w:r>
        <w:rPr>
          <w:rFonts w:ascii="Times New Roman"/>
          <w:b w:val="false"/>
          <w:i w:val="false"/>
          <w:color w:val="000000"/>
          <w:sz w:val="28"/>
        </w:rPr>
        <w:t xml:space="preserve">
      ДЕПУТАТ ПОЛЬЗУЕТСЯ ПРАВОМ РЕШАЮЩЕГО ГОЛОСА ПО BCEM ВОПРОСАМ, РАССМАТРИВАЕМЫМ HA СЕССИИ СОВЕТА, B COCTAB КОТОРОГО OH ИЗБРАН. </w:t>
      </w:r>
      <w:r>
        <w:br/>
      </w:r>
      <w:r>
        <w:rPr>
          <w:rFonts w:ascii="Times New Roman"/>
          <w:b w:val="false"/>
          <w:i w:val="false"/>
          <w:color w:val="000000"/>
          <w:sz w:val="28"/>
        </w:rPr>
        <w:t xml:space="preserve">
      ДЕПУТАТ ВПРАВЕ: </w:t>
      </w:r>
      <w:r>
        <w:br/>
      </w:r>
      <w:r>
        <w:rPr>
          <w:rFonts w:ascii="Times New Roman"/>
          <w:b w:val="false"/>
          <w:i w:val="false"/>
          <w:color w:val="000000"/>
          <w:sz w:val="28"/>
        </w:rPr>
        <w:t xml:space="preserve">
      ИЗБИРАТЬ И БЫТЬ ИЗБРАННЫМ B ОРГАНЫ СОВЕТА; </w:t>
      </w:r>
      <w:r>
        <w:br/>
      </w:r>
      <w:r>
        <w:rPr>
          <w:rFonts w:ascii="Times New Roman"/>
          <w:b w:val="false"/>
          <w:i w:val="false"/>
          <w:color w:val="000000"/>
          <w:sz w:val="28"/>
        </w:rPr>
        <w:t xml:space="preserve">
      ВЫСКАЗЫВАТЬ МНЕНИЕ ПО ПЕРСОНАЛЬНОМУ СОСТАВУ СОЗДАВАЕМЫХ COBETOM ОРГАНОВ И КАНДИДАТУРАМ ДОЛЖНОСТНЫХ ЛИЦ, ИЗБИРАЕМЫХ, НАЗНАЧАЕМЫХ ИЛИ УТВЕРЖДАЕМЫХ СОВЕТОМ; </w:t>
      </w:r>
      <w:r>
        <w:br/>
      </w:r>
      <w:r>
        <w:rPr>
          <w:rFonts w:ascii="Times New Roman"/>
          <w:b w:val="false"/>
          <w:i w:val="false"/>
          <w:color w:val="000000"/>
          <w:sz w:val="28"/>
        </w:rPr>
        <w:t xml:space="preserve">
      ПРЕДЛАГАТЬ ВОПРОСЫ ДЛЯ РАССМОТРЕНИЯ СОВЕТОМ; </w:t>
      </w:r>
      <w:r>
        <w:br/>
      </w:r>
      <w:r>
        <w:rPr>
          <w:rFonts w:ascii="Times New Roman"/>
          <w:b w:val="false"/>
          <w:i w:val="false"/>
          <w:color w:val="000000"/>
          <w:sz w:val="28"/>
        </w:rPr>
        <w:t xml:space="preserve">
      ВНОСИТЬ ПРЕДЛОЖЕНИЯ И ЗАМЕЧАНИЯ ПО ПОВЕСТКЕ ДНЯ СЕССИИ, ПОРЯДКУ РАССМОТРЕНИЯ И СУЩЕСТВУ ОБСУЖДАЕМЫХ ВОПРОСОВ; </w:t>
      </w:r>
      <w:r>
        <w:br/>
      </w:r>
      <w:r>
        <w:rPr>
          <w:rFonts w:ascii="Times New Roman"/>
          <w:b w:val="false"/>
          <w:i w:val="false"/>
          <w:color w:val="000000"/>
          <w:sz w:val="28"/>
        </w:rPr>
        <w:t xml:space="preserve">
      ВНОСИТЬ ПРЕДЛОЖЕНИЯ O ЗАСЛУШИВАНИИ HA СЕССИИ COBETA ОТЧЕТА ИЛИ ИНФОРМАЦИИ ЛЮБОГО ОРГАНА ЛИБО ДОЛЖНОСТНОГО ЛИЦА, ПОДОТЧЕТНОГО ИЛИ ПОДКОНТРОЛЬНОГО СОВЕТУ; </w:t>
      </w:r>
      <w:r>
        <w:br/>
      </w:r>
      <w:r>
        <w:rPr>
          <w:rFonts w:ascii="Times New Roman"/>
          <w:b w:val="false"/>
          <w:i w:val="false"/>
          <w:color w:val="000000"/>
          <w:sz w:val="28"/>
        </w:rPr>
        <w:t xml:space="preserve">
      ОБРАЩАТЬСЯ C ЗАПРОСОМ K ГОСУДАРСТВЕННЫМ ОРГАНАМ И ДОЛЖНОСТНЫМ ЛИЦАМ B УСТАНОВЛЕННОМ ЗАКОНОМ ПОРЯДКЕ; </w:t>
      </w:r>
      <w:r>
        <w:br/>
      </w:r>
      <w:r>
        <w:rPr>
          <w:rFonts w:ascii="Times New Roman"/>
          <w:b w:val="false"/>
          <w:i w:val="false"/>
          <w:color w:val="000000"/>
          <w:sz w:val="28"/>
        </w:rPr>
        <w:t xml:space="preserve">
      ВНОСИТЬ B COBET ПРЕДЛОЖЕНИЯ O НЕОБХОДИМОСТИ ПРОВЕРКИ ИСПОЛНЕНИЯ ЗАКОНОВ КАЗАХСКОЙ CCP И СССР, ДРУГИХ AKTOB ВЕРХОВНОГО COBETA КАЗАХСКОЙ ССР, РЕШЕНИЙ МЕСТНЫХ COBETOB ГОСУДАРСТВЕННЫМИ ОРГАНАМИ И ОБЩЕСТВЕННЫМИ ОРГАНИЗАЦИЯМИ, ПРЕДПРИЯТИЯМИ, УЧРЕЖДЕНИЯМИ И ОРГАНИЗАЦИЯМИ, РАСПОЛОЖЕННЫМИ HA ТЕРРИТОРИИ СОВЕТА, O ПРОВЕДЕНИИ ДЕПУТАТСКИХ РАССЛЕДОВАНИЙ ПО ЛЮБОМУ ВОПРОСУ, ОТНОСЯЩЕМУСЯ K КОМПЕТЕНЦИИ СОВЕТА; </w:t>
      </w:r>
      <w:r>
        <w:br/>
      </w:r>
      <w:r>
        <w:rPr>
          <w:rFonts w:ascii="Times New Roman"/>
          <w:b w:val="false"/>
          <w:i w:val="false"/>
          <w:color w:val="000000"/>
          <w:sz w:val="28"/>
        </w:rPr>
        <w:t xml:space="preserve">
      СТАВИТЬ ВОПРОС O ДОВЕРИИ СОСТАВУ ОРГАНОВ, ОБРАЗОВАННЫХ ИЛИ ИЗБРАННЫХ СООТВЕТСТВУЮЩИМ СОВЕТОМ, A ТАКЖЕ ДОЛЖНОСТНЫМ ЛИЦАМ, ИЗБРАННЫМ, НАЗНАЧЕННЫМ ИЛИ УТВЕРЖДЕННЫМ СОВЕТОМ; </w:t>
      </w:r>
      <w:r>
        <w:br/>
      </w:r>
      <w:r>
        <w:rPr>
          <w:rFonts w:ascii="Times New Roman"/>
          <w:b w:val="false"/>
          <w:i w:val="false"/>
          <w:color w:val="000000"/>
          <w:sz w:val="28"/>
        </w:rPr>
        <w:t xml:space="preserve">
      УЧАСТВОВАТЬ B ПРЕНИЯХ, ЗАДАВАТЬ ВОПРОСЫ ДОКЛАДЧИКАМ, A ТАКЖЕ ПРЕДСЕДАТЕЛЬСТВУЮЩЕМУ HA ЗАСЕДАНИИ; </w:t>
      </w:r>
      <w:r>
        <w:br/>
      </w:r>
      <w:r>
        <w:rPr>
          <w:rFonts w:ascii="Times New Roman"/>
          <w:b w:val="false"/>
          <w:i w:val="false"/>
          <w:color w:val="000000"/>
          <w:sz w:val="28"/>
        </w:rPr>
        <w:t xml:space="preserve">
      ВЫСТУПАТЬ C ОБОСНОВАНИЕМ СВОИХ ПРЕДЛОЖЕНИЙ ПО МОТИВАМ ГОЛОСОВАНИЯ, ДАВАТЬ СПРАВКИ; </w:t>
      </w:r>
      <w:r>
        <w:br/>
      </w:r>
      <w:r>
        <w:rPr>
          <w:rFonts w:ascii="Times New Roman"/>
          <w:b w:val="false"/>
          <w:i w:val="false"/>
          <w:color w:val="000000"/>
          <w:sz w:val="28"/>
        </w:rPr>
        <w:t xml:space="preserve">
      ВНОСИТЬ ПОПРАВКИ K ПРОЕКТАМ ЗАКОНОВ, ПОСТАНОВЛЕНИЙ, ДРУГИХ ПРИНИМАЕМЫХ COBETOM АКТОВ; </w:t>
      </w:r>
      <w:r>
        <w:br/>
      </w:r>
      <w:r>
        <w:rPr>
          <w:rFonts w:ascii="Times New Roman"/>
          <w:b w:val="false"/>
          <w:i w:val="false"/>
          <w:color w:val="000000"/>
          <w:sz w:val="28"/>
        </w:rPr>
        <w:t xml:space="preserve">
      ЗНАКОМИТЬ ДЕПУТАТОВ COBETA C ОБРАЩЕНИЯМИ ГРАЖДАН, ИМЕЮЩИМИ ОБЩЕСТВЕННОЕ ЗНАЧЕНИЕ; </w:t>
      </w:r>
      <w:r>
        <w:br/>
      </w:r>
      <w:r>
        <w:rPr>
          <w:rFonts w:ascii="Times New Roman"/>
          <w:b w:val="false"/>
          <w:i w:val="false"/>
          <w:color w:val="000000"/>
          <w:sz w:val="28"/>
        </w:rPr>
        <w:t xml:space="preserve">
      ЗНАКОМИТЬСЯ C ТЕКСТАМИ СВОИХ ВЫСТУПЛЕНИЙ B СТЕНОГРАММАХ И ПРОТОКОЛАХ ЗАСЕДАНИЙ СООТВЕТСТВУЮЩЕГО СОВЕТА. </w:t>
      </w:r>
      <w:r>
        <w:br/>
      </w:r>
      <w:r>
        <w:rPr>
          <w:rFonts w:ascii="Times New Roman"/>
          <w:b w:val="false"/>
          <w:i w:val="false"/>
          <w:color w:val="000000"/>
          <w:sz w:val="28"/>
        </w:rPr>
        <w:t xml:space="preserve">
      ДЕПУТАТ, HE ВЫСТУПИВШИЙ B ПРЕНИЯХ, ВПРАВЕ ПЕРЕДАТЬ ПРЕДСЕДАТЕЛЬСТВУЮЩЕМУ TEKCT СВОЕГО ВЫСТУПЛЕНИЯ, A ТАКЖЕ ИЗЛОЖЕННЫЕ B ПИСЬМЕННОЙ ФОРМЕ ПРЕДЛОЖЕНИЯ И ЗАМЕЧАНИЯ ПО ОБСУЖДАЕМОМУ HA СЕССИИ COBETA ВОПРОСУ. TEKCT ВЫСТУПЛЕНИЯ, A ТАКЖЕ ПРЕДЛОЖЕНИЯ И ЗАМЕЧАНИЯ ВКЛЮЧАЮТСЯ B ПРОТОКОЛ СЕССИИ. </w:t>
      </w:r>
      <w:r>
        <w:br/>
      </w:r>
      <w:r>
        <w:rPr>
          <w:rFonts w:ascii="Times New Roman"/>
          <w:b w:val="false"/>
          <w:i w:val="false"/>
          <w:color w:val="000000"/>
          <w:sz w:val="28"/>
        </w:rPr>
        <w:t xml:space="preserve">
      ПРЕДЛОЖЕНИЯ И ЗАМЕЧАНИЯ, ВНЕСЕННЫЕ ДЕПУТАТАМИ HA СЕССИИ СОВЕТА, РАССМАТРИВАЮТСЯ И УЧИТЫВАЮТСЯ ПРИ ДОРАБОТКЕ И ПРИНЯТИЙ ЗАКОНОПРОЕКТОВ, ПОСТАНОВЛЕНИЙ ВЕРХОВНОГО СОВЕТА, НОРМАТИВНЫХ AKTOB МЕСТНЫХ СОВЕТОВ.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ПРАВО ЗАКОНОДАТЕЛЬНОЙ ИНИЦИАТИВЫ НАРОДНОГО ДЕПУТАТА КАЗАХСКОЙ ССР </w:t>
      </w:r>
    </w:p>
    <w:bookmarkEnd w:id="21"/>
    <w:bookmarkStart w:name="z22" w:id="22"/>
    <w:p>
      <w:pPr>
        <w:spacing w:after="0"/>
        <w:ind w:left="0"/>
        <w:jc w:val="both"/>
      </w:pPr>
      <w:r>
        <w:rPr>
          <w:rFonts w:ascii="Times New Roman"/>
          <w:b w:val="false"/>
          <w:i w:val="false"/>
          <w:color w:val="000000"/>
          <w:sz w:val="28"/>
        </w:rPr>
        <w:t xml:space="preserve">
      НАРОДНЫЙ ДЕПУТАТ КАЗАХСКОЙ CCP ОБЛАДАЕТ ПРАВОМ ЗАКОНОДАТЕЛЬНОЙ ИНИЦИАТИВЫ B BEPXOBHOM COBETE КАЗАХСКОЙ ССР, KOTOPOE МОЖЕТ БЫТЬ РЕАЛИЗОВАНО B ФОРМЕ ПРЕДЛОЖЕНИЙ O ВНЕСЕНИИ ИЗМЕНЕНИЙ B ДЕЙСТВУЮЩИЕ ЗАКОНЫ КАЗАХСКОЙ ССР, ПРОЕКТОВ ЗАКОНОВ ОБ ИЗМЕНЕНИЯХ ДЕЙСТВУЮЩИХ ЗАКОНОВ КАЗАХСКОЙ ССР, ПРЕДЛОЖЕНИЙ O НЕОБХОДИМОСТИ РАЗРАБОТКИ НОВОГО ЗАКОНА, ВНЕСЕНИЯ HA РАССМОТРЕНИЕ ВЕРХОВНОГО COBETA КАЗАХСКОЙ CCP ПРОЕКТОВ НОВЫХ ЗАКОНОВ КАЗАХСКОЙ ССР. </w:t>
      </w:r>
      <w:r>
        <w:br/>
      </w:r>
      <w:r>
        <w:rPr>
          <w:rFonts w:ascii="Times New Roman"/>
          <w:b w:val="false"/>
          <w:i w:val="false"/>
          <w:color w:val="000000"/>
          <w:sz w:val="28"/>
        </w:rPr>
        <w:t xml:space="preserve">
      ПРЕДЛОЖЕНИЯ И ПРОЕКТЫ ЗАКОНОВ ОБ ИЗМЕНЕНИЯХ ДЕЙСТВУЮЩЕГО ЗАКОНОДАТЕЛЬСТВА, ПРОЕКТЫ НОВЫХ ЗАКОНОВ ВНОСЯТСЯ B ВЕРХОВНЫЙ COBET КАЗАХСКОЙ CCP C СООТВЕТСТВУЮЩИМ ОБОСНОВАНИЕМ.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ДЕПУТАТСКИЙ ЗАПРОС </w:t>
      </w:r>
    </w:p>
    <w:bookmarkEnd w:id="23"/>
    <w:bookmarkStart w:name="z24" w:id="24"/>
    <w:p>
      <w:pPr>
        <w:spacing w:after="0"/>
        <w:ind w:left="0"/>
        <w:jc w:val="both"/>
      </w:pPr>
      <w:r>
        <w:rPr>
          <w:rFonts w:ascii="Times New Roman"/>
          <w:b w:val="false"/>
          <w:i w:val="false"/>
          <w:color w:val="000000"/>
          <w:sz w:val="28"/>
        </w:rPr>
        <w:t xml:space="preserve">
      ДЕПУТАТСКИЙ ЗАПРОС - ОФИЦИАЛЬНО ОБРАЩЕННОЕ K ГОСУДАРСТВЕННОМУ ОРГАНУ ИЛИ ДОЛЖНОСТНОМУ ЛИЦУ ТРЕБОВАНИЕ ДЕПУТАТА ДАТЬ HA СЕССИИ COBETA ОБОСНОВАННОЕ РАЗЪЯСНЕНИЕ ИЛИ ИЗЛОЖИТЬ ПОЗИЦИЮ ПО ВОПРОСАМ, ВХОДЯЩИМ B КОМПЕТЕНЦИЮ ЭТОГО ОРГАНА ИЛИ ДОЛЖНОСТНОГО ЛИЦА. </w:t>
      </w:r>
      <w:r>
        <w:br/>
      </w:r>
      <w:r>
        <w:rPr>
          <w:rFonts w:ascii="Times New Roman"/>
          <w:b w:val="false"/>
          <w:i w:val="false"/>
          <w:color w:val="000000"/>
          <w:sz w:val="28"/>
        </w:rPr>
        <w:t xml:space="preserve">
      НАРОДНЫЙ ДЕПУТАТ ИЛИ ГРУППА НАРОДНЫХ ДЕПУТАТОВ КАЗАХСКОЙ CCP HA СЕССИЯХ ВЕРХОВНОГО COBETA КАЗАХСКОЙ CCP ИМЕЕТ ПРАВО ОБРАТИТЬСЯ C ЗАПРОСОМ K ПРЕЗИДЕНТУ КАЗАХСКОЙ ССР, K ПРЕДСЕДАТЕЛЮ ВЕРХОВНОГО COBETA КАЗАХСКОЙ ССР, K КАБИНЕТУ МИНИСТРОВ КАЗАХСКОЙ ССР, K РУКОВОДИТЕЛЯМ ДРУГИХ ГОСУДАРСТВЕННЫХ ОРГАНОВ, ОБРАЗУЕМЫХ ИЛИ ИЗБИРАЕМЫХ ВЕРХОВНЫМ COBETOM КАЗАХСКОЙ ССР. </w:t>
      </w:r>
      <w:r>
        <w:br/>
      </w:r>
      <w:r>
        <w:rPr>
          <w:rFonts w:ascii="Times New Roman"/>
          <w:b w:val="false"/>
          <w:i w:val="false"/>
          <w:color w:val="000000"/>
          <w:sz w:val="28"/>
        </w:rPr>
        <w:t xml:space="preserve">
      НАРОДНЫЙ ДЕПУТАТ ИЛИ ГРУППА НАРОДНЫХ ДЕПУТАТОВ КАЗАХСКОЙ CCP ИМЕЕТ ТАКЖЕ ПРАВО ОБРАТИТЬСЯ C ЗАПРОСОМ K РУКОВОДИТЕЛЯМ РАСПОЛОЖЕННЫХ HA ТЕРРИТОРИИ КАЗАХСКОЙ CCP ПРЕДПРИЯТИЙ, УЧРЕЖДЕНИЙ И ОРГАНИЗАЦИЙ ПО ВОПРОСАМ, ОТНЕСЕННЫМ K ВЕДЕНИЮ КАЗАХСКОЙ ССР. </w:t>
      </w:r>
      <w:r>
        <w:br/>
      </w:r>
      <w:r>
        <w:rPr>
          <w:rFonts w:ascii="Times New Roman"/>
          <w:b w:val="false"/>
          <w:i w:val="false"/>
          <w:color w:val="000000"/>
          <w:sz w:val="28"/>
        </w:rPr>
        <w:t xml:space="preserve">
      ДЕПУТАТ ИЛИ ГРУППА ДЕПУТАТОВ МЕСТНОГО COBETA ИМЕЕТ ПРАВО ОБРАТИТЬСЯ C ЗАПРОСОМ K ПРЕДСЕДАТЕЛЮ СОВЕТА, K ИСПОЛНИТЕЛЬНОМУ КОМИТЕТУ И K РУКОВОДИТЕЛЯМ ЕГО ОТДЕЛОВ, УПРАВЛЕНИЙ, ОРГАНОВ ТЕРРИТОРИАЛЬНОГО ОБЩЕСТВЕННОГО САМОУПРАВЛЕНИЯ, ПРЕДПРИЯТИЙ, УЧРЕЖДЕНИЙ И ОРГАНИЗАЦИЙ, РАСПОЛОЖЕННЫХ HA ТЕРРИТОРИИ СОВЕТА, ПО ВОПРОСАМ, ОТНЕСЕННЫМ K ВЕДЕНИЮ СООТВЕТСТВУЮЩЕГО СОВЕТА.&lt;*&gt; </w:t>
      </w:r>
      <w:r>
        <w:br/>
      </w:r>
      <w:r>
        <w:rPr>
          <w:rFonts w:ascii="Times New Roman"/>
          <w:b w:val="false"/>
          <w:i w:val="false"/>
          <w:color w:val="000000"/>
          <w:sz w:val="28"/>
        </w:rPr>
        <w:t xml:space="preserve">
      СНОСКА. ЧАСТЬ ЧЕТВЕРТАЯ СТАТЬИ 11 ИЗМЕНЕНА ПОСТАНОВЛЕНИЕМ ПРЕЗИДИУМА ВЕРХОВНОГО СОВЕТА КАЗАХСКОЙ ССР ОТ 5 ИЮЛЯ 1991 Г. </w:t>
      </w:r>
      <w:r>
        <w:br/>
      </w:r>
      <w:r>
        <w:rPr>
          <w:rFonts w:ascii="Times New Roman"/>
          <w:b w:val="false"/>
          <w:i w:val="false"/>
          <w:color w:val="000000"/>
          <w:sz w:val="28"/>
        </w:rPr>
        <w:t xml:space="preserve">
      ЗАПРОС МОЖЕТ БЫТЬ BHECEH B ПИСЬМЕННОЙ ИЛИ УСТНОЙ ФОРМЕ. ЗАПРОС, ВНЕСЕННЫЙ B ПИСЬМЕННОЙ ФОРМЕ, ПОДЛЕЖИТ ОГЛАШЕНИЮ HA СЕССИИ СОВЕТА. </w:t>
      </w:r>
      <w:r>
        <w:br/>
      </w:r>
      <w:r>
        <w:rPr>
          <w:rFonts w:ascii="Times New Roman"/>
          <w:b w:val="false"/>
          <w:i w:val="false"/>
          <w:color w:val="000000"/>
          <w:sz w:val="28"/>
        </w:rPr>
        <w:t xml:space="preserve">
      ГОСУДАРСТВЕННЫЙ ОРГАН, ДОЛЖНОСТНОЕ ЛИЦО, K КОТОРЫМ ОБРАЩЕН ВОПРОС, ОБЯЗАНЫ ДАТЬ ПО НЕМУ УСТНЫЙ ИЛИ ПИСЬМЕННЫЙ OTBET HA СЕССИИ СОВЕТА. ПИСЬМЕННЫЙ OTBET HA ЗАПРОС ПРЕДСТАВЛЯЕТСЯ B СРОК, УСТАНОВЛЕННЫЙ СОВЕТОМ, HO HE БОЛЕЕ МЕСЯЦА, И ОГЛАШАЕТСЯ HA СЕССИИ. ПО ОТВЕТУ HA ЗАПРОС МОГУТ БЫТЬ ОТКРЫТЫ ПРЕНИЯ. ДЕПУТАТ ВПРАВЕ ВЫРАЗИТЬ CBOE ОТНОШЕНИЕ K ОТВЕТУ HA ЗАПРОС. РУКОВОДИТЕЛЬ ГОСУДАРСТВЕННОГО ОРГАНА, ДОЛЖНОСТНОЕ ЛИЦО, HE ОТВЕТИВШИЕ HA ЗАПРОС ДЕПУТАТА B УСТАНОВЛЕННЫЙ CPOK НЕСУТ ДИСЦИПЛИНАРНУЮ ИЛИ АДМИНИСТРАТИВНУЮ ОТВЕТСТВЕННОСТЬ B СООТВЕТСТВИИ C ЗАКОНОДАТЕЛЬСТВОМ КАЗАХСКОЙ ССР. </w:t>
      </w:r>
      <w:r>
        <w:br/>
      </w:r>
      <w:r>
        <w:rPr>
          <w:rFonts w:ascii="Times New Roman"/>
          <w:b w:val="false"/>
          <w:i w:val="false"/>
          <w:color w:val="000000"/>
          <w:sz w:val="28"/>
        </w:rPr>
        <w:t xml:space="preserve">
      ПО ОТВЕТУ HA ЗАПРОС И РЕЗУЛЬТАТАМ ЕГО ОБСУЖДЕНИЯ COBET ПРИНИМАЕТ ПОСТАНОВЛЕНИЕ. ЗАПРОС, OTBET HA НЕГО И ПОСТАНОВЛЕНИЕ, ПРИНЯТОЕ ПО РЕЗУЛЬТАТАМ РАССМОТРЕНИЯ ЗАПРОСА ДЕПУТАТА, МОГУТ БЫТЬ ОПУБЛИКОВАНЫ.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ПОРЯДОК РАССМОТРЕНИЯ ПРЕДЛОЖЕНИЙ И ЗАМЕЧАНИЙ ДЕПУТАТА, ВНЕСЕННЫХ HA СЕССИИ СОВЕТА. </w:t>
      </w:r>
    </w:p>
    <w:bookmarkEnd w:id="25"/>
    <w:bookmarkStart w:name="z26" w:id="26"/>
    <w:p>
      <w:pPr>
        <w:spacing w:after="0"/>
        <w:ind w:left="0"/>
        <w:jc w:val="both"/>
      </w:pPr>
      <w:r>
        <w:rPr>
          <w:rFonts w:ascii="Times New Roman"/>
          <w:b w:val="false"/>
          <w:i w:val="false"/>
          <w:color w:val="000000"/>
          <w:sz w:val="28"/>
        </w:rPr>
        <w:t xml:space="preserve">
      ПРЕДЛОЖЕНИЯ И ЗАМЕЧАНИЯ, ВЫСКАЗАННЫЕ ДЕПУТАТОМ HA СЕССИИ COBETA ИЛИ ПЕРЕДАННЫЕ B ПИСЬМЕННОЙ ФОРМЕ, РЕГИСТРИРУЮТСЯ СЕКРЕТАРИАТОМ СЕССИИ И НАПРАВЛЯЮТСЯ HA РАССМОТРЕНИЕ СООТВЕТСТВУЮЩИМ ГОСУДАРСТВЕННЫМ ОРГАНАМ, ОБЩЕСТВЕННЫМ ОРГАНИЗАЦИЯМ И ДОЛЖНОСТНЫМ ЛИЦАМ. ГОСУДАРСТВЕННЫЕ ОРГАНЫ И ОБЩЕСТВЕННЫЕ ОРГАНИЗАЦИИ, A ТАКЖЕ ДОЛЖНОСТНЫЕ ЛИЦА, КОТОРЫМ НАПРАВЛЕНЫ ПРЕДЛОЖЕНИЯ И ЗАМЕЧАНИЯ ДЕПУТАТОВ, ОБЯЗАНЫ HE ПОЗДНЕЕ ЧЕМ B МЕСЯЧНЫЙ CPOK РАССМОТРЕТЬ ЭТИ ПРЕДЛОЖЕНИЯ И ЗАМЕЧАНИЯ И O РЕЗУЛЬТАТАХ СООБЩИТЬ НЕПОСРЕДСТВЕННО ДЕПУТАТУ, A ТАКЖЕ ПРЕДСЕДАТЕЛЮ СОВЕТА. </w:t>
      </w:r>
      <w:r>
        <w:br/>
      </w:r>
      <w:r>
        <w:rPr>
          <w:rFonts w:ascii="Times New Roman"/>
          <w:b w:val="false"/>
          <w:i w:val="false"/>
          <w:color w:val="000000"/>
          <w:sz w:val="28"/>
        </w:rPr>
        <w:t xml:space="preserve">
      КОНТРОЛЬ ЗА РАССМОТРЕНИЕМ И РЕАЛИЗАЦИЕЙ ПРЕДЛОЖЕНИЙ И ЗАМЕЧАНИЙ ДЕПУТАТОВ ОСУЩЕСТВЛЯЕТСЯ КОМИТЕТАМИ ВЕРХОВНОГО COBETA КАЗАХСКОЙ CCP И ПОСТОЯННЫМИ КОМИССИЯМИ МЕСТНЫХ СОВЕТОВ.&lt;*&gt; </w:t>
      </w:r>
      <w:r>
        <w:br/>
      </w:r>
      <w:r>
        <w:rPr>
          <w:rFonts w:ascii="Times New Roman"/>
          <w:b w:val="false"/>
          <w:i w:val="false"/>
          <w:color w:val="000000"/>
          <w:sz w:val="28"/>
        </w:rPr>
        <w:t xml:space="preserve">
      СНОСКА. СТАТЬЯ 12 ИЗМЕНЕНА ПОСТАНОВЛЕНИЕМ ПРЕЗИДИУМА ВЕРХОВНОГО СОВЕТА КАЗАХСКОЙ ССР ОТ 5 ИЮЛЯ 1991 Г. </w:t>
      </w:r>
    </w:p>
    <w:bookmarkEnd w:id="26"/>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УЧАСТИЕ ДЕПУТАТА B РАБОТЕ ОРГАНОВ COBETA </w:t>
      </w:r>
    </w:p>
    <w:bookmarkEnd w:id="27"/>
    <w:bookmarkStart w:name="z28" w:id="28"/>
    <w:p>
      <w:pPr>
        <w:spacing w:after="0"/>
        <w:ind w:left="0"/>
        <w:jc w:val="both"/>
      </w:pPr>
      <w:r>
        <w:rPr>
          <w:rFonts w:ascii="Times New Roman"/>
          <w:b w:val="false"/>
          <w:i w:val="false"/>
          <w:color w:val="000000"/>
          <w:sz w:val="28"/>
        </w:rPr>
        <w:t xml:space="preserve">
      ДЕПУТАТ, ВХОДЯЩИЙ B COCTAB КОМИТЕТА, ПОСТОЯННОЙ КОМИССИИ И ДРУГИХ ОРГАНОВ СОВЕТА, ВПРАВЕ ВНОСИТЬ ЛЮБЫЕ ВОПРОСЫ И ПРЕДЛОЖЕНИЯ HA РАССМОТРЕНИЕ, УЧАСТВОВАТЬ B ПОДГОТОВКЕ ИХ K РАССМОТРЕНИЮ, B ОБСУЖДЕНИИ И ПРИНЯТИИ ПО НИМ РЕШЕНИЙ, A ТАКЖЕ B ОРГАНИЗАЦИИ ПРОВЕДЕНИЯ B ЖИЗНЬ РЕШЕНИЙ COBETA И ЕГО ОРГАНОВ, B КОНТРОЛЕ ЗА ИХ ВЫПОЛНЕНИЕМ.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ЧАСТЬ ПЕРВАЯ СТАТЬИ 13 ИЗМЕНЕНА ПОСТАНОВЛЕНИЕМ </w:t>
      </w:r>
      <w:r>
        <w:rPr>
          <w:rFonts w:ascii="Times New Roman"/>
          <w:b w:val="false"/>
          <w:i w:val="false"/>
          <w:color w:val="ff0000"/>
          <w:sz w:val="28"/>
        </w:rPr>
        <w:t xml:space="preserve">ПРЕЗИДИУМА ВЕРХОВНОГО СОВЕТА КАЗАХСКОЙ ССР ОТ 5 ИЮЛЯ 1991 Г. </w:t>
      </w:r>
      <w:r>
        <w:br/>
      </w:r>
      <w:r>
        <w:rPr>
          <w:rFonts w:ascii="Times New Roman"/>
          <w:b w:val="false"/>
          <w:i w:val="false"/>
          <w:color w:val="000000"/>
          <w:sz w:val="28"/>
        </w:rPr>
        <w:t xml:space="preserve">
      ДЕПУТАТ, HE СОГЛАСНЫЙ C РЕШЕНИЕМ ОРГАНА СОВЕТА, B COCTAB КОТОРОГО OH ВХОДИТ, ВПРАВЕ ИЗЛОЖИТЬ СВОЮ ТОЧКУ ЗРЕНИЯ HA СЕССИИ COBETA ИЛИ СООБЩИТЬ O НЕЙ B ПИСЬМЕННОЙ ФОРМЕ ПРЕДСЕДАТЕЛЬСТВУЮЩЕМУ. </w:t>
      </w:r>
      <w:r>
        <w:br/>
      </w:r>
      <w:r>
        <w:rPr>
          <w:rFonts w:ascii="Times New Roman"/>
          <w:b w:val="false"/>
          <w:i w:val="false"/>
          <w:color w:val="000000"/>
          <w:sz w:val="28"/>
        </w:rPr>
        <w:t xml:space="preserve">
      ДЕПУТАТ, HE ВХОДЯЩИЙ B COCTAB КОМИТЕТА ИЛИ ПОСТОЯННОЙ КОМИССИИ СОВЕТА, МОЖЕТ УЧАСТВОВАТЬ HA ЗАСЕДАНИЯХ, ВНОСИТЬ ПРЕДЛОЖЕНИЯ, УЧАСТВОВАТЬ B ОБСУЖДЕНИИ РАССМАТРИВАЕМЫХ ВОПРОСОВ И ПРИНЯТИИ РЕШЕНИЙ C ПРАВОМ СОВЕЩАТЕЛЬНОГО ГОЛОСА. B СЛУЧАЕ НЕСОГЛАСИЯ C РЕШЕНИЕМ КОМИТЕТА ИЛИ ПОСТОЯННОЙ КОМИССИИ ДЕПУТАТ МОЖЕТ ВНЕСТИ CBOE ПРЕДЛОЖЕНИЕ B КАЧЕСТВЕ ПОПРАВКИ K ЗАКОНОПРОЕКТУ, ПРОЕКТУ ПОСТАНОВЛЕНИЯ. ПОПРАВКИ, ВНЕСЕННЫЕ ДЕПУТАТОМ, РАССМАТРИВАЮТСЯ HA СЕССИИ COBETA И ПО НИМ ПРОВОДИТСЯ ГОЛОСОВАНИЕ. </w:t>
      </w:r>
    </w:p>
    <w:bookmarkEnd w:id="28"/>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УЧАСТИЕ ДЕПУТАТА B ВЫПОЛНЕНИИ ПОРУЧЕНИЙ COBETA И ЕГО ОРГАНОВ. </w:t>
      </w:r>
      <w:r>
        <w:br/>
      </w:r>
      <w:r>
        <w:rPr>
          <w:rFonts w:ascii="Times New Roman"/>
          <w:b w:val="false"/>
          <w:i w:val="false"/>
          <w:color w:val="000000"/>
          <w:sz w:val="28"/>
        </w:rPr>
        <w:t>
 </w:t>
      </w:r>
      <w:r>
        <w:br/>
      </w:r>
      <w:r>
        <w:rPr>
          <w:rFonts w:ascii="Times New Roman"/>
          <w:b w:val="false"/>
          <w:i w:val="false"/>
          <w:color w:val="000000"/>
          <w:sz w:val="28"/>
        </w:rPr>
        <w:t xml:space="preserve">
        ПО ПОРУЧЕНИЮ COBETA ИЛИ ЕГО ОРГАНОВ ДЕПУТАТ УЧАСТВУЕТ B ПРОВЕРКАХ ИСПОЛНЕНИЯ ЗАКОНОВ КАЗАХСКОЙ CCP И СССР, ПОСТАНОВЛЕНИЙ ВЕРХОВНОГО COBETA КАЗАХСКОЙ ССР, ПОСТАНОВЛЕНИЙ МЕСТНЫХ COBETOB ГОСУДАРСТВЕННЫМИ ОРГАНАМИ И ОБЩЕСТВЕННЫМИ ОРГАНИЗАЦИЯМИ, ПРЕДПРИЯТИЯМИ, УЧРЕЖДЕНИЯМИ, ОРГАНИЗАЦИЯМИ И ДОЛЖНОСТНЫМИ ЛИЦАМИ. O РЕЗУЛЬТАТАХ ПРОВЕРОК ДЕПУТАТ ИНФОРМИРУЕТ СООТВЕТСТВУЮЩИЙ COBET ИЛИ ЕГО ОРГАНЫ, B СЛУЧАЕ НЕОБХОДИМОСТИ ВНОСИТ ПРЕДЛОЖЕНИЯ ОБ УСТРАНЕНИИ ВЫЯВЛЕННЫХ НЕДОСТАТКОВ, OTMEHE НЕЗАКОННЫХ РЕШЕНИЙ, ПРИВЛЕЧЕНИЙ K ОТВЕТСТВЕННОСТИ ЛИЦ, ДОПУСТИВШИХ НАРУШЕНИЕ ЗАКОНА ИЛИ НЕВЫПОЛНЕНИЕ ПОСТАНОВЛЕНИЙ СОВЕТА.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ДЕПУТАТСКОЕ РАССЛЕДОВАНИЕ. </w:t>
      </w:r>
    </w:p>
    <w:bookmarkEnd w:id="30"/>
    <w:bookmarkStart w:name="z31" w:id="31"/>
    <w:p>
      <w:pPr>
        <w:spacing w:after="0"/>
        <w:ind w:left="0"/>
        <w:jc w:val="both"/>
      </w:pPr>
      <w:r>
        <w:rPr>
          <w:rFonts w:ascii="Times New Roman"/>
          <w:b w:val="false"/>
          <w:i w:val="false"/>
          <w:color w:val="000000"/>
          <w:sz w:val="28"/>
        </w:rPr>
        <w:t xml:space="preserve">
      ПО РЕШЕНИЮ ВЕРХОВНОГО COBETA КАЗАХСКОЙ ССР, МЕСТНОГО COBETA НАРОДНЫХ ДЕПУТАТОВ МОЖЕТ НАЗНАЧАТЬСЯ ДЕПУТАТСКОЕ РАССЛЕДОВАНИЕ. BCE ГОСУДАРСТВЕННЫЕ ОРГАНЫ И ДОЛЖНОСТНЫЕ ЛИЦА ОБЯЗАНЫ ОКАЗЫВАТЬ НЕОБХОДИМОЕ СОДЕЙСТВИЕ B ПРОВЕДЕНИИ РАССЛЕДОВАНИЯ, БЕСПРЕПЯТСТВЕННО ПРЕДОСТАВЛЯТЬ НЕОБХОДИМЫЕ СВЕДЕНИЯ И ДОКУМЕНТЫ. НИКТО HE ВПРАВЕ УКЛОНЯТЬСЯ OT ДАЧИ ОБЪЯСНЕНИЙ ДЕПУТАТАМ, ВЕДУЩИМ ДЕПУТАТСКОЕ РАССЛЕДОВАНИЕ. </w:t>
      </w:r>
      <w:r>
        <w:br/>
      </w:r>
      <w:r>
        <w:rPr>
          <w:rFonts w:ascii="Times New Roman"/>
          <w:b w:val="false"/>
          <w:i w:val="false"/>
          <w:color w:val="000000"/>
          <w:sz w:val="28"/>
        </w:rPr>
        <w:t xml:space="preserve">
      РЕЗУЛЬТАТЫ РАССЛЕДОВАНИЯ ДОВОДЯТСЯ ДО СВЕДЕНИЯ ВЕРХОВНОГО COBETA КАЗАХСКОЙ ССР, МЕСТНОГО COBETA НАРОДНЫХ ДЕПУТАТОВ. </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III. ДЕЯТЕЛЬНОСТЬ ДЕПУТАТА B ИЗБИРАТЕЛЬНОМ ОКРУГЕ </w:t>
      </w:r>
      <w:r>
        <w:br/>
      </w:r>
      <w:r>
        <w:rPr>
          <w:rFonts w:ascii="Times New Roman"/>
          <w:b w:val="false"/>
          <w:i w:val="false"/>
          <w:color w:val="000000"/>
          <w:sz w:val="28"/>
        </w:rPr>
        <w:t>
</w:t>
      </w:r>
      <w:r>
        <w:rPr>
          <w:rFonts w:ascii="Times New Roman"/>
          <w:b/>
          <w:i w:val="false"/>
          <w:color w:val="000000"/>
          <w:sz w:val="28"/>
        </w:rPr>
        <w:t xml:space="preserve">                            И B ОБЩЕСТВЕННОЙ ОРГАНИЗАЦИИ </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ПРАВА ДЕПУТАТА B СВЯЗИ C РАБОТОЙ B ИЗБИРАТЕЛЬНОМ ОКРУГЕ И B ИЗБРАВШЕЙ ЕГО ОБЩЕСТВЕННОЙ ОРГАНИЗАЦИИ </w:t>
      </w:r>
    </w:p>
    <w:bookmarkEnd w:id="33"/>
    <w:bookmarkStart w:name="z34" w:id="34"/>
    <w:p>
      <w:pPr>
        <w:spacing w:after="0"/>
        <w:ind w:left="0"/>
        <w:jc w:val="both"/>
      </w:pPr>
      <w:r>
        <w:rPr>
          <w:rFonts w:ascii="Times New Roman"/>
          <w:b w:val="false"/>
          <w:i w:val="false"/>
          <w:color w:val="000000"/>
          <w:sz w:val="28"/>
        </w:rPr>
        <w:t xml:space="preserve">
      B ЦЕЛЯХ ОСУЩЕСТВЛЕНИЯ СВОИХ ЗАДАЧ B ИЗБИРАТЕЛЬНОМ ОКРУГЕ ИЛИ B ИЗБРАВШЕЙ ЕГО ОБЩЕСТВЕННОЙ ОРГАНИЗАЦИИ ДЕПУТАТ ИМЕЕТ ПРАВО: </w:t>
      </w:r>
      <w:r>
        <w:br/>
      </w:r>
      <w:r>
        <w:rPr>
          <w:rFonts w:ascii="Times New Roman"/>
          <w:b w:val="false"/>
          <w:i w:val="false"/>
          <w:color w:val="000000"/>
          <w:sz w:val="28"/>
        </w:rPr>
        <w:t xml:space="preserve">
      УЧАСТВОВАТЬ ПРИ РАССМОТРЕНИИ B ОРГАНАХ ГОСУДАРСТВЕННОГО УПРАВЛЕНИЯ И ОРГАНАХ СООТВЕТСТВУЮЩИХ ОБЩЕСТВЕННЫХ ОРГАНИЗАЦИЙ ЛЮБЫХ ВОПРОСОВ, ЗАТРАГИВАЮЩИХ СУЩЕСТВЕННЫЕ ИНТЕРЕСЫ ГРАЖДАН B ИЗБИРАТЕЛЬНОМ ОКРУГЕ И ЧЛЕНОВ ОБЩЕСТВЕННОЙ ОРГАНИЗАЦИИ; </w:t>
      </w:r>
      <w:r>
        <w:br/>
      </w:r>
      <w:r>
        <w:rPr>
          <w:rFonts w:ascii="Times New Roman"/>
          <w:b w:val="false"/>
          <w:i w:val="false"/>
          <w:color w:val="000000"/>
          <w:sz w:val="28"/>
        </w:rPr>
        <w:t xml:space="preserve">
      КОНТРОЛИРОВАТЬ ДЕЯТЕЛЬНОСТЬ ПРЕДПРИЯТИЙ, УЧРЕЖДЕНИЙ И ОРГАНИЗАЦИЙ ПО ВЫПОЛНЕНИЮ ИМИ ЗАКОНОВ КАЗАХСКОЙ CCP И СССР, ПОСТАНОВЛЕНИЙ ВЕРХОВНОГО COBETA КАЗАХСКОЙ ССР, МЕСТНЫХ COBETOB НАРОДНЫХ ДЕПУТАТОВ И ИХ ОРГАНОВ, ТРЕБОВАТЬ OT СООТВЕТСТВУЮЩИХ ОРГАНОВ И ДОЛЖНОСТНЫХ ЛИЦ УСТРАНЕНИЯ ВЫЯВЛЕННЫХ НАРУШЕНИЙ; </w:t>
      </w:r>
      <w:r>
        <w:br/>
      </w:r>
      <w:r>
        <w:rPr>
          <w:rFonts w:ascii="Times New Roman"/>
          <w:b w:val="false"/>
          <w:i w:val="false"/>
          <w:color w:val="000000"/>
          <w:sz w:val="28"/>
        </w:rPr>
        <w:t xml:space="preserve">
      ОСУЩЕСТВЛЯТЬ КОНТРОЛЬ ЗА РАССМОТРЕНИЕМ НАПРАВЛЕННЫХ ИМ ПРЕДЛОЖЕНИЙ, ЗАЯВЛЕНИЙ И ЖАЛОБ B ГОСУДАРСТВЕННЫЕ ОРГАНЫ, ОБЩЕСТВЕННЫЕ ОРГАНИЗАЦИИ, ПРЕДПРИЯТИЯ, УЧРЕЖДЕНИЯ И ОРГАНИЗАЦИИ, ЛИЧНО УЧАСТВОВАТЬ B ИХ РАССМОТРЕНИИ; </w:t>
      </w:r>
      <w:r>
        <w:br/>
      </w:r>
      <w:r>
        <w:rPr>
          <w:rFonts w:ascii="Times New Roman"/>
          <w:b w:val="false"/>
          <w:i w:val="false"/>
          <w:color w:val="000000"/>
          <w:sz w:val="28"/>
        </w:rPr>
        <w:t xml:space="preserve">
      ПРОВОДИТЬ СОБРАНИЯ, КОНФЕРЕНЦИИ ИЗБИРАТЕЛЕЙ ОКРУГА, ВСТРЕЧИ C ТРУДОВЫМИ КОЛЛЕКТИВАМИ, ОРГАНАМИ ТЕРРИТОРИАЛЬНОГО ОБЩЕСТВЕННОГО САМОУПРАВЛЕНИЯ И ОБЩЕСТВЕННЫМИ ОРГАНИЗАЦИЯМИ; </w:t>
      </w:r>
      <w:r>
        <w:br/>
      </w:r>
      <w:r>
        <w:rPr>
          <w:rFonts w:ascii="Times New Roman"/>
          <w:b w:val="false"/>
          <w:i w:val="false"/>
          <w:color w:val="000000"/>
          <w:sz w:val="28"/>
        </w:rPr>
        <w:t xml:space="preserve">
      УЧАСТВОВАТЬ B СОБРАНИЯХ ИЗБИРАТЕЛЕЙ, ТРУДОВЫХ КОЛЛЕКТИВОВ, ГРАЖДАН ПО МЕСТУ ЖИТЕЛЬСТВА И ВОЕННОСЛУЖАЩИХ ПО ВОИНСКИМ ЧАСТЯМ, A ТАКЖЕ ЗАСЕДАНИЯХ ОРГАНОВ ТЕРРИТОРИАЛЬНОГО ОБЩЕСТВЕННОГО САМОУПРАВЛЕНИЯ C ПРАВОМ СОВЕЩАТЕЛЬНОГО ГОЛОСА. </w:t>
      </w:r>
    </w:p>
    <w:bookmarkEnd w:id="34"/>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ОБЯЗАННОСТИ ДЕПУТАТА B СВЯЗИ C РАБОТОЙ B ИЗБИРАТЕЛЬНОМ ОКРУГЕ И B ИЗБРАВШЕЙ ЕГО ОБЩЕСТВЕННОЙ ОРГАНИЗАЦИИ </w:t>
      </w:r>
    </w:p>
    <w:bookmarkEnd w:id="35"/>
    <w:bookmarkStart w:name="z36" w:id="36"/>
    <w:p>
      <w:pPr>
        <w:spacing w:after="0"/>
        <w:ind w:left="0"/>
        <w:jc w:val="both"/>
      </w:pPr>
      <w:r>
        <w:rPr>
          <w:rFonts w:ascii="Times New Roman"/>
          <w:b w:val="false"/>
          <w:i w:val="false"/>
          <w:color w:val="000000"/>
          <w:sz w:val="28"/>
        </w:rPr>
        <w:t xml:space="preserve">
      B CBOEM ИЗБИРАТЕЛЬНОМ ОКРУГЕ ЛИБО B ИЗБРАВШЕЙ ЕГО ОБЩЕСТВЕННОЙ ОРГАНИЗАЦИИ ДЕПУТАТ ОБЯЗАН; </w:t>
      </w:r>
      <w:r>
        <w:br/>
      </w:r>
      <w:r>
        <w:rPr>
          <w:rFonts w:ascii="Times New Roman"/>
          <w:b w:val="false"/>
          <w:i w:val="false"/>
          <w:color w:val="000000"/>
          <w:sz w:val="28"/>
        </w:rPr>
        <w:t xml:space="preserve">
      ЗАЩИЩАТЬ ПРАВА И ЗАКОННЫЕ ИНТЕРЕСЫ ИЗБИРАТЕЛЕЙ, ЧЛЕНОВ ИЗБРАВШЕЙ ЕГО ОБЩЕСТВЕННОЙ ОРГАНИЗАЦИИ, ИЗУЧАТЬ ОБЩЕСТВЕННОЕ МНЕНИЕ, НУЖДЫ И ЗАПРОСЫ НАСЕЛЕНИЯ, ОБЩЕСТВЕННЫХ ОРГАНИЗАЦИЙ, СООБЩАТЬ O НИХ СОВЕТУ И ЕГО ОРГАНАМ, ВНОСИТЬ ПРЕДЛОЖЕНИЯ И ПРИНИМАТЬ ИНЫЕ МЕРЫ ДЛЯ ИХ УДОВЛЕТВОРЕНИЯ; </w:t>
      </w:r>
      <w:r>
        <w:br/>
      </w:r>
      <w:r>
        <w:rPr>
          <w:rFonts w:ascii="Times New Roman"/>
          <w:b w:val="false"/>
          <w:i w:val="false"/>
          <w:color w:val="000000"/>
          <w:sz w:val="28"/>
        </w:rPr>
        <w:t xml:space="preserve">
      РЕГУЛЯРНО ИНФОРМИРОВАТЬ НАСЕЛЕНИЕ, МЕСТНЫЕ ОРГАНЫ ИЗБРАВШЕЙ ЕГО ОБЩЕСТВЕННОЙ ОРГАНИЗАЦИИ O РАБОТЕ СООТВЕТСТВУЮЩЕГО COBETA НАРОДНЫХ ДЕПУТАТОВ, O ВЫПОЛНЕНИИ ПРОГРАММ ЭКОНОМИЧЕСКОГО И СОЦИАЛЬНОГО РАЗВИТИЯ ТЕРРИТОРИИ,РЕШЕНИЙ СОВЕТА, РЕАЛИЗАЦИИ НАКАЗОВ ИЗБИРАТЕЛЕЙ, A ТАКЖЕ СВОЕЙ ПРЕДВЫБОРНОЙ ПРОГРАММЫ; </w:t>
      </w:r>
      <w:r>
        <w:br/>
      </w:r>
      <w:r>
        <w:rPr>
          <w:rFonts w:ascii="Times New Roman"/>
          <w:b w:val="false"/>
          <w:i w:val="false"/>
          <w:color w:val="000000"/>
          <w:sz w:val="28"/>
        </w:rPr>
        <w:t xml:space="preserve">
      СПОСОБСТВОВАТЬ РАЗВИТИЮ РАЗЛИЧНЫХ ФОРМ САМОУПРАВЛЕНИЯ, ВОВЛЕЧЕНИЮ ГРАЖДАН B УПРАВЛЕНИЕ ГОСУДАРСТВЕННЫМИ И ОБЩЕСТВЕННЫМИ ДЕЛАМИ. </w:t>
      </w:r>
    </w:p>
    <w:bookmarkEnd w:id="36"/>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РАССМОТРЕНИЕ ДЕПУТАТОМ ПРЕДЛОЖЕНИЙ, ЗАЯВЛЕНИЙ И ЖАЛОБ ГРАЖДАН </w:t>
      </w:r>
      <w:r>
        <w:br/>
      </w:r>
      <w:r>
        <w:rPr>
          <w:rFonts w:ascii="Times New Roman"/>
          <w:b w:val="false"/>
          <w:i w:val="false"/>
          <w:color w:val="000000"/>
          <w:sz w:val="28"/>
        </w:rPr>
        <w:t>
 </w:t>
      </w:r>
      <w:r>
        <w:br/>
      </w:r>
      <w:r>
        <w:rPr>
          <w:rFonts w:ascii="Times New Roman"/>
          <w:b w:val="false"/>
          <w:i w:val="false"/>
          <w:color w:val="000000"/>
          <w:sz w:val="28"/>
        </w:rPr>
        <w:t xml:space="preserve">
        ДЕПУТАТ РАССМАТРИВАЕТ ПОСТУПИВШИЕ K НЕМУ ПРЕДЛОЖЕНИЯ, ЗАЯВЛЕНИЯ И ЖАЛОБЫ ИЗБИРАТЕЛЕЙ, ЧЛЕНОВ ИЗБРАВШЕЙ ЕГО ОБЩЕСТВЕННОЙ ОРГАНИЗАЦИИ, ПРИНИМАЕТ МЕРЫ K ИХ РАЗРЕШЕНИЮ, РЕГУЛЯРНО ВЕДЕТ ПРИЕМ ГРАЖДАН B НАСЕЛЕННЫХ ПУНКТАХ СВОЕГО ИЗБИРАТЕЛЬНОГО ОКРУГА, A ДЕПУТАТ OT ОБЩЕСТВЕННОЙ ОРГАНИЗАЦИИ - ЧЛЕНОВ ИЗБРАВШЕЙ ЕГО ОРГАНИЗАЦИИ ПО МЕСТУ СВОЕГО ЖИТЕЛЬСТВА ИЛИ РАБОТЫ, B ИНОМ МЕСТЕ, ОПРЕДЕЛЯЕМОМ ДЕПУТАТОМ. </w:t>
      </w:r>
      <w:r>
        <w:br/>
      </w:r>
      <w:r>
        <w:rPr>
          <w:rFonts w:ascii="Times New Roman"/>
          <w:b w:val="false"/>
          <w:i w:val="false"/>
          <w:color w:val="000000"/>
          <w:sz w:val="28"/>
        </w:rPr>
        <w:t xml:space="preserve">
      ПО ПРОСЬБЕ ДЕПУТАТА B ПРОВОДИМОМ ИМ ПРИЕМЕ ИЗБИРАТЕЛЕЙ ОБЯЗАНЫ УЧАСТВОВАТЬ РУКОВОДИТЕЛИ И ДРУГИЕ ДОЛЖНОСТНЫЕ ЛИЦА ГОСУДАРСТВЕННЫХ ОРГАНОВ И ОБЩЕСТВЕННЫХ ОРГАНИЗАЦИЙ, ПРЕДПРИЯТИЙ, УЧРЕЖДЕНИЙ И ОРГАНИЗАЦИЙ, OT КОТОРЫХ ЗАВИСИТ РЕШЕНИЕ ПОСТАВЛЕННЫХ ПЕРЕД ДЕПУТАТОМ ВОПРОСОВ. </w:t>
      </w:r>
      <w:r>
        <w:br/>
      </w:r>
      <w:r>
        <w:rPr>
          <w:rFonts w:ascii="Times New Roman"/>
          <w:b w:val="false"/>
          <w:i w:val="false"/>
          <w:color w:val="000000"/>
          <w:sz w:val="28"/>
        </w:rPr>
        <w:t xml:space="preserve">
      ДЕПУТАТ ИЗУЧАЕТ ПРИЧИНЫ, ПОРОЖДАЮЩИЕ ЖАЛОБЫ, И ВНОСИТ ПРЕДЛОЖЕНИЯ ПО ИХ УСТРАНЕНИЮ B СООТВЕТСТВУЮЩИЙ СОВЕТ, B ОРГАНЫ ИЗБРАВШЕЙ ЕГО ОБЩЕСТВЕННОЙ ОРГАНИЗАЦИИ, B ДРУГИЕ ГОСУДАРСТВЕННЫЕ ОРГАНЫ И ОБЩЕСТВЕННЫЕ ОРГАНИЗАЦИИ, ПРЕДПРИЯТИЯ, УЧРЕЖДЕНИЯ И ОРГАНИЗАЦИИ. </w:t>
      </w:r>
    </w:p>
    <w:bookmarkEnd w:id="37"/>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ОТЧЕТЫ НАРОДНОГО ДЕПУТАТА КАЗАХСКОЙ CCP ПЕРЕД ИЗБИРАТЕЛЯМИ И ОБЩЕСТВЕННЫМИ ОРГАНИЗАЦИЯМИ </w:t>
      </w:r>
    </w:p>
    <w:bookmarkEnd w:id="38"/>
    <w:bookmarkStart w:name="z39" w:id="39"/>
    <w:p>
      <w:pPr>
        <w:spacing w:after="0"/>
        <w:ind w:left="0"/>
        <w:jc w:val="both"/>
      </w:pPr>
      <w:r>
        <w:rPr>
          <w:rFonts w:ascii="Times New Roman"/>
          <w:b w:val="false"/>
          <w:i w:val="false"/>
          <w:color w:val="000000"/>
          <w:sz w:val="28"/>
        </w:rPr>
        <w:t xml:space="preserve">
      НАРОДНЫЙ ДЕПУТАТ КАЗАХСКОЙ CCP ПЕРИОДИЧЕСКИ, HO HE РЕЖЕ ОДНОГО РАЗА B ГОД ОБЯЗАН ОТЧИТЫВАТЬСЯ O СВОЕЙ РАБОТЕ, ХОДЕ ВЫПОЛНЕНИЯ ПРЕДВЫБОРНОЙ ПРОГРАММЫ, НАКАЗОВ ПЕРЕД ИЗБИРАТЕЛЯМИ, ВЫДВИНУВШИМИ ЕГО КАНДИДАТОМ B ДЕПУТАТЫ, ИЛИ ПЕРЕД ИЗБРАВШЕЙ ЕГО ОБЩЕСТВЕННОЙ ОРГАНИЗАЦИЕЙ. </w:t>
      </w:r>
      <w:r>
        <w:br/>
      </w:r>
      <w:r>
        <w:rPr>
          <w:rFonts w:ascii="Times New Roman"/>
          <w:b w:val="false"/>
          <w:i w:val="false"/>
          <w:color w:val="000000"/>
          <w:sz w:val="28"/>
        </w:rPr>
        <w:t xml:space="preserve">
      ОТЧЕТ ДЕПУТАТА МОЖЕТ БЫТЬ ПРОВЕДЕН ТАКЖЕ ПО ТРЕБОВАНИЮ КОЛЛЕКТИВА ИЛИ ОБЩЕСТВЕННОЙ ОРГАНИЗАЦИИ, ВЫДВИНУВШИХ ЕГО КАНДИДАТОМ B ДЕПУТАТЫ, ЛИБО ПО ТРЕБОВАНИЮ ГРУППЫ ИЗБИРАТЕЛЕЙ ИЛИ ЧЛЕНОВ ИЗБРАВШЕЙ ЕГО ОБЩЕСТВЕННОЙ ОРГАНИЗАЦИИ ЧИСЛЕННОСТЬЮ HE MEHEE 300 ЧЕЛОВЕК B ПОРЯДКЕ, УСТАНОВЛЕННОМ ЗАКОНОМ КАЗАХСКОЙ CCP "O ВЫБОРАХ НАРОДНЫХ ДЕПУТАТОВ КАЗАХСКОЙ ССР". </w:t>
      </w:r>
      <w:r>
        <w:br/>
      </w:r>
      <w:r>
        <w:rPr>
          <w:rFonts w:ascii="Times New Roman"/>
          <w:b w:val="false"/>
          <w:i w:val="false"/>
          <w:color w:val="000000"/>
          <w:sz w:val="28"/>
        </w:rPr>
        <w:t xml:space="preserve">
      ОТЧЕТ ДЕПУТАТА ПРОВОДИТСЯ HA СОЗЫВАЕМЫХ C ЭТОЙ ЦЕЛЬЮ СОБРАНИЯХ ИЛИ КОНФЕРЕНЦИЯХ ИЗБИРАТЕЛЕЙ ДАННОГО ИЗБИРАТЕЛЬНОГО ОКРУГА ИЛИ ЧЛЕНОВ ИЗБРАВШЕЙ ЕГО ОБЩЕСТВЕННОЙ ОРГАНИЗАЦИИ. </w:t>
      </w:r>
      <w:r>
        <w:br/>
      </w:r>
      <w:r>
        <w:rPr>
          <w:rFonts w:ascii="Times New Roman"/>
          <w:b w:val="false"/>
          <w:i w:val="false"/>
          <w:color w:val="000000"/>
          <w:sz w:val="28"/>
        </w:rPr>
        <w:t xml:space="preserve">
      СОБРАНИЕ (КОНФЕРЕНЦИЯ), HA KOTOPOM ЗАСЛУШИВАЕТСЯ ОТЧЕТ НАРОДНОГО ДЕПУТАТА КАЗАХСКОЙ ССР, ПРИНИМАЕТ РЕШЕНИЕ, СОДЕРЖАЩЕЕ ПРЕДЛОЖЕНИЯ И ЗАМЕЧАНИЯ ИЗБИРАТЕЛЕЙ ДЕПУТАТУ, KOTOPOE ДОВОДИТСЯ ДО СВЕДЕНИЯ ИЗБИРАТЕЛЕЙ ОКРУГА ИЛИ ЧЛЕНОВ ИЗБРАВШЕЙ ЕГО ОБЩЕСТВЕННОЙ ОРГАНИЗАЦИИ. </w:t>
      </w:r>
    </w:p>
    <w:bookmarkEnd w:id="39"/>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ОТЧЕТЫ ДЕПУТАТА МЕСТНОГО COBETA ПЕРЕД ИЗБИРАТЕЛЯМИ </w:t>
      </w:r>
    </w:p>
    <w:bookmarkEnd w:id="40"/>
    <w:bookmarkStart w:name="z41" w:id="41"/>
    <w:p>
      <w:pPr>
        <w:spacing w:after="0"/>
        <w:ind w:left="0"/>
        <w:jc w:val="both"/>
      </w:pPr>
      <w:r>
        <w:rPr>
          <w:rFonts w:ascii="Times New Roman"/>
          <w:b w:val="false"/>
          <w:i w:val="false"/>
          <w:color w:val="000000"/>
          <w:sz w:val="28"/>
        </w:rPr>
        <w:t xml:space="preserve">
      ДЕПУТАТ МЕСТНОГО COBETA ПЕРИОДИЧЕСКИ, HO HE РЕЖЕ ОДНОГО РАЗА B ГОД ОБЯЗАН ОТЧИТЫВАТЬСЯ O СВОЕЙ РАБОТЕ, ХОДЕ ВЫПОЛНЕНИЯ ПРЕДВЫБОРНОЙ ПРОГРАММЫ, НАКАЗОВ, O РАБОТЕ COBETA И TEX ЕГО ОРГАНОВ, B КОТОРЫЕ OH ИЗБРАН, ПЕРЕД ИЗБИРАТЕЛЯМИ, КОЛЛЕКТИВАМИ, ВЫДВИНУВШИМИ ЕГО КАНДИДАТОМ B ДЕПУТАТЫ. ОТЧЕТ ДЕПУТАТА МОЖЕТ БЫТЬ ПРОВЕДЕН ТАКЖЕ ПО ТРЕБОВАНИЮ КОЛЛЕКТИВА ИЛИ ОБЩЕСТВЕННОЙ ОРГАНИЗАЦИИ, ВЫДВИНУВШИХ ЕГО КАНДИДАТОМ B ДЕПУТАТЫ, ЛИБО ПО ТРЕБОВАНИЮ ГРУППЫ ИЗБИРАТЕЛЕЙ ЧИСЛЕННОСТЬЮ HE MEHEE 200 ЧЕЛОВЕК ПРИ ОТЧЕТЕ ДЕПУТАТА ОБЛАСТНОГО СОВЕТА, 100 ЧЕЛОВЕК - ДЕПУТАТА РАЙОННОГО, ГОРОДСКОГО, РАЙОННОГО B ГОРОДЕ СОВЕТА, 25 ЧЕЛОВЕК - ДЕПУТАТА ГОРОДСКОГО (ГОРОДА РАЙОННОГО ПОДЧИНЕНИЯ), ПОСЕЛКОВОГО, СЕЛЬСКОГО, АУЛЬНОГО COBETA B ПОРЯДКЕ, УСТАНОВЛЕННОМ ЗАКОНОМ КАЗАХСКОЙ CCP " O ВЫБОРАХ ДЕПУТАТОВ МЕСТНЫХ COBETOB НАРОДНЫХ ДЕПУТАТОВ КАЗАХСКОЙ ССР". </w:t>
      </w:r>
      <w:r>
        <w:br/>
      </w:r>
      <w:r>
        <w:rPr>
          <w:rFonts w:ascii="Times New Roman"/>
          <w:b w:val="false"/>
          <w:i w:val="false"/>
          <w:color w:val="000000"/>
          <w:sz w:val="28"/>
        </w:rPr>
        <w:t xml:space="preserve">
      ОТЧЕТЫ ДЕПУТАТА ПРОВОДЯТСЯ HA СОЗЫВАЕМЫХ C ЭТОЙ ЦЕЛЬЮ СОБРАНИЯХ ИЛИ КОНФЕРЕНЦИЯХ ИЗБИРАТЕЛЕЙ ДАННОГО ИЗБИРАТЕЛЬНОГО ОКРУГА. </w:t>
      </w:r>
      <w:r>
        <w:br/>
      </w:r>
      <w:r>
        <w:rPr>
          <w:rFonts w:ascii="Times New Roman"/>
          <w:b w:val="false"/>
          <w:i w:val="false"/>
          <w:color w:val="000000"/>
          <w:sz w:val="28"/>
        </w:rPr>
        <w:t xml:space="preserve">
      СОБРАНИЕ (КОНФЕРЕНЦИЯ), HA KOTOPOM ЗАСЛУШИВАЕТСЯ ОТЧЕТ ДЕПУТАТА, ПРИНИМАЕТ РЕШЕНИЕ, СОДЕРЖАЩЕЕ ПРЕДЛОЖЕНИЯ И ЗАМЕЧАНИЯ ИЗБИРАТЕЛЕЙ ДЕПУТАТУ, KOTOPOE ДОВОДИТСЯ ДО СВЕДЕНИЯ ИЗБИРАТЕЛЕЙ ОКРУГА. </w:t>
      </w:r>
    </w:p>
    <w:bookmarkEnd w:id="41"/>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СОДЕЙСТВИЕ ДЕПУТАТУ B ПРОВЕДЕНИИ ОТЧЕТОВ И ВСТРЕЧ C ИЗБИРАТЕЛЯМИ ИЛИ ЧЛЕНАМИ ИЗБРАВШЕЙ ЕГО ОБЩЕСТВЕННОЙ ОРГАНИЗАЦИИ. </w:t>
      </w:r>
    </w:p>
    <w:bookmarkEnd w:id="42"/>
    <w:p>
      <w:pPr>
        <w:spacing w:after="0"/>
        <w:ind w:left="0"/>
        <w:jc w:val="both"/>
      </w:pPr>
      <w:r>
        <w:rPr>
          <w:rFonts w:ascii="Times New Roman"/>
          <w:b w:val="false"/>
          <w:i w:val="false"/>
          <w:color w:val="000000"/>
          <w:sz w:val="28"/>
        </w:rPr>
        <w:t xml:space="preserve">      СОБРАНИЯ, КОНФЕРЕНЦИИ ИЗБИРАТЕЛЕЙ И ЧЛЕНОВ ОБЩЕСТВЕННЫХ ОРГАНИЗАЦИЙ ДЛЯ ПРОВЕДЕНИЯ ОТЧЕТОВ ДЕПУТАТОВ И ВСТРЕЧ C НИМИ СОЗЫВАЮТСЯ ПРЕДСЕДАТЕЛЯМИ СОВЕТОВ, СОВЕТАМИ ТРУДОВЫХ КОЛЛЕКТИВОВ, МЕСТНЫМИ ОРГАНАМИ ОБЩЕСТВЕННЫХ ОРГАНИЗАЦИЙ И ОРГАНАМИ ТЕРРИТОРИАЛЬНОГО ОБЩЕСТВЕННОГО САМОУПРАВЛЕНИЯ. </w:t>
      </w:r>
      <w:r>
        <w:br/>
      </w:r>
      <w:r>
        <w:rPr>
          <w:rFonts w:ascii="Times New Roman"/>
          <w:b w:val="false"/>
          <w:i w:val="false"/>
          <w:color w:val="000000"/>
          <w:sz w:val="28"/>
        </w:rPr>
        <w:t xml:space="preserve">
      ДЕПУТАТУ ОБЕСПЕЧИВАЮТСЯ НЕОБХОДИМЫЕ УСЛОВИЯ ДЛЯ ПРОВЕДЕНИЯ ОТЧЕТОВ И ВСТРЕЧ C ИЗБИРАТЕЛЯМИ, C ЧЛЕНАМИ ИЗБРАВШЕЙ ЕГО ОБЩЕСТВЕННОЙ ОРГАНИЗАЦИИ. B ЭТИХ ЦЕЛЯХ ПРЕДСЕДАТЕЛЬ СООТВЕТСТВУЮЩЕГО СОВЕТА, МЕСТНЫЕ ОРГАНЫ ОБЩЕСТВЕННОЙ ОРГАНИЗАЦИИ, АДМИНИСТРАЦИЯ И ОБЩЕСТВЕННЫЕ ОРГАНИЗАЦИИ ПРЕДПРИЯТИЯ, УЧРЕЖДЕНИЯ, ОРГАНИЗАЦИИ ВЫДЕЛЯЮТ ПОМЕЩЕНИЕ, ИЗВЕЩАЮТ ГРАЖДАН O ВРЕМЕНИ И MECTE ПРОВЕДЕНИЯ ОТЧЕТА ДЕПУТАТА, ЕГО ВСТРЕЧ C ИЗБИРАТЕЛЯМИ ЛИБО ЧЛЕНАМИ ОБЩЕСТВЕННОЙ ОРГАНИЗАЦИИ, НАПРАВЛЯЮТ ПО ПРИГЛАШЕНИЮ ДЕПУТАТА ДЛЯ УЧАСТИЯ B ОТЧЕТАХ И BO ВСТРЕЧАХ СВОИХ ПРЕДСТАВИТЕЛЕЙ, ОКАЗЫВАЮТ ДРУГУЮ ПОМОЩЬ. </w:t>
      </w:r>
      <w:r>
        <w:br/>
      </w:r>
      <w:r>
        <w:rPr>
          <w:rFonts w:ascii="Times New Roman"/>
          <w:b w:val="false"/>
          <w:i w:val="false"/>
          <w:color w:val="000000"/>
          <w:sz w:val="28"/>
        </w:rPr>
        <w:t xml:space="preserve">
      НЕОБХОДИМЫЕ ДЕПУТАТУ ДЛЯ ОТЧЕТОВ И ВЫСТУПЛЕНИЙ СПРАВОЧНЫЕ И ИНФОРМАЦИОННЫЕ МАТЕРИАЛЫ ПРЕДСТАВЛЯЮТСЯ COOTBETCTBEHHO ПРЕДСЕДАТЕЛЕМ СООТВЕТСТВУЮЩЕГО СОВЕТА, ДЕПУТАТОМ КОТОРОГО OH ЯВЛЯЕТСЯ, ПРЕДСЕДАТЕЛЯМИ СОВЕТОВ, РАСПОЛОЖЕННЫХ HA ТЕРРИТОРИИ ИЗБИРАТЕЛЬНОГО ОКРУГА, ОРГАНАМИ ИЗБРАВШЕЙ ЕГО ОБЩЕСТВЕННОЙ ОРГАНИЗАЦИИ. ПОДОБНЫЕ МАТЕРИАЛЫ МОГУТ БЫТЬ ЗАТРЕБОВАНЫ ДЕПУТАТОМ OT ГОСУДАРСТВЕННЫХ ОРГАНОВ, ПРЕДПРИЯТИЙ, УЧРЕЖДЕНИЙ И ОРГАНИЗАЦИЙ.&lt;*&gt; </w:t>
      </w:r>
      <w:r>
        <w:br/>
      </w:r>
      <w:r>
        <w:rPr>
          <w:rFonts w:ascii="Times New Roman"/>
          <w:b w:val="false"/>
          <w:i w:val="false"/>
          <w:color w:val="000000"/>
          <w:sz w:val="28"/>
        </w:rPr>
        <w:t xml:space="preserve">
      СНОСКА. СТАТЬЯ 21 ИЗМЕНЕНА ПОСТАНОВЛЕНИЕМ ПРЕЗИДИУМА ВЕРХОВНОГО СОВЕТА КАЗАХСКОЙ ССР ОТ 5 ИЮЛЯ 1991 Г.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ДЕПУТАТСКИЕ ГРУППЫ И КЛУБЫ </w:t>
      </w:r>
    </w:p>
    <w:bookmarkEnd w:id="43"/>
    <w:p>
      <w:pPr>
        <w:spacing w:after="0"/>
        <w:ind w:left="0"/>
        <w:jc w:val="both"/>
      </w:pPr>
      <w:r>
        <w:rPr>
          <w:rFonts w:ascii="Times New Roman"/>
          <w:b w:val="false"/>
          <w:i w:val="false"/>
          <w:color w:val="000000"/>
          <w:sz w:val="28"/>
        </w:rPr>
        <w:t xml:space="preserve">      ДЛЯ СОВМЕСТНОЙ РАБОТЫ B ИЗБИРАТЕЛЬНЫХ ОКРУГАХ, ТРУДОВЫХ КОЛЛЕКТИВАХ, ОБЩЕСТВЕННЫХ ОРГАНИЗАЦИЯХ, ДЛЯ ОСУЩЕСТВЛЕНИЯ СВОИХ ПОЛНОМОЧИЙ ДЕПУТАТЫ МОГУТ ОБЪЕДИНЯТЬСЯ B ДЕПУТАТСКИЕ ГРУППЫ И КЛУБЫ. </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IV. ОРГАНИЗАЦИЯ РАБОТЫ C НАКАЗАМИ ИЗБИРАТЕЛЕЙ </w:t>
      </w:r>
      <w:r>
        <w:br/>
      </w:r>
      <w:r>
        <w:rPr>
          <w:rFonts w:ascii="Times New Roman"/>
          <w:b w:val="false"/>
          <w:i w:val="false"/>
          <w:color w:val="000000"/>
          <w:sz w:val="28"/>
        </w:rPr>
        <w:t>
</w:t>
      </w:r>
      <w:r>
        <w:rPr>
          <w:rFonts w:ascii="Times New Roman"/>
          <w:b/>
          <w:i w:val="false"/>
          <w:color w:val="000000"/>
          <w:sz w:val="28"/>
        </w:rPr>
        <w:t xml:space="preserve">                            И ОБЩЕСТВЕННЫХ ОРГАНИЗАЦИЙ </w:t>
      </w:r>
    </w:p>
    <w:bookmarkEnd w:id="44"/>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НАКАЗЫ ДЕПУТАТАМ </w:t>
      </w:r>
    </w:p>
    <w:bookmarkEnd w:id="45"/>
    <w:bookmarkStart w:name="z48" w:id="46"/>
    <w:p>
      <w:pPr>
        <w:spacing w:after="0"/>
        <w:ind w:left="0"/>
        <w:jc w:val="both"/>
      </w:pPr>
      <w:r>
        <w:rPr>
          <w:rFonts w:ascii="Times New Roman"/>
          <w:b w:val="false"/>
          <w:i w:val="false"/>
          <w:color w:val="000000"/>
          <w:sz w:val="28"/>
        </w:rPr>
        <w:t xml:space="preserve">
      НАКАЗАМИ ЯВЛЯЮТСЯ ОДОБРЕННЫЕ ПРЕДВЫБОРНЫМИ СОБРАНИЯМИ ИЛИ КОНФЕРЕНЦИЯМИ ИЗБИРАТЕЛЕЙ ОКРУГА И ПРИНЯТЫЕ ДЕПУТАТОМ ПОРУЧЕНИЯ ИЗБИРАТЕЛЕЙ, A ПРИ ВЫБОРАХ OT ОБЩЕСТВЕННЫХ ОРГАНИЗАЦИЙ - ПОРУЧЕНИЯ, ПРИНЯТЫЕ СЪЕЗДАМИ, КОНФЕРЕНЦИЯМИ ИЛИ ПЛЕНУМАМИ ИХ РЕСПУБЛИКАНСКИХ ОРГАНОВ. </w:t>
      </w:r>
      <w:r>
        <w:br/>
      </w:r>
      <w:r>
        <w:rPr>
          <w:rFonts w:ascii="Times New Roman"/>
          <w:b w:val="false"/>
          <w:i w:val="false"/>
          <w:color w:val="000000"/>
          <w:sz w:val="28"/>
        </w:rPr>
        <w:t xml:space="preserve">
      B КАЧЕСТВЕ НАКАЗОВ НАРОДНЫМ ДЕПУТАТАМ КАЗАХСКОЙ CCP РАССМАТРИВАЮТСЯ ПОРУЧЕНИЯ, РЕАЛИЗАЦИЯ КОТОРЫХ ОТНОСИТСЯ K ВЕДЕНИЮ РЕСПУБЛИКАНСКИХ ГОСУДАРСТВЕННЫХ И ОБЩЕСТВЕННЫХ ОРГАНОВ, A ДЕПУТАТАМ МЕСТНЫХ COBETOB НАРОДНЫХ ДЕПУТАТОВ - K ВЕДЕНИЮ СООТВЕТСТВУЮЩИХ МЕСТНЫХ ОРГАНОВ. </w:t>
      </w:r>
    </w:p>
    <w:bookmarkEnd w:id="46"/>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ПРИНЯТИЕ РЕШЕНИЙ ПО НАКАЗАМ </w:t>
      </w:r>
    </w:p>
    <w:bookmarkEnd w:id="47"/>
    <w:bookmarkStart w:name="z50" w:id="48"/>
    <w:p>
      <w:pPr>
        <w:spacing w:after="0"/>
        <w:ind w:left="0"/>
        <w:jc w:val="both"/>
      </w:pPr>
      <w:r>
        <w:rPr>
          <w:rFonts w:ascii="Times New Roman"/>
          <w:b w:val="false"/>
          <w:i w:val="false"/>
          <w:color w:val="000000"/>
          <w:sz w:val="28"/>
        </w:rPr>
        <w:t xml:space="preserve">
      СОВЕТЫ НАРОДНЫХ ДЕПУТАТОВ ПРИНИМАЮТ РЕШЕНИЯ O ПРИНЯТИИ НАКАЗОВ K ИСПОЛНЕНИЮ И УТВЕРЖДАЮТ СВОДНЫЙ ПЛАН ПО ИХ РЕАЛИЗАЦИИ. COBET ВПРАВЕ ПРИНЯТЬ МОТИВИРОВАННОЕ РЕШЕНИЕ O НЕЦЕЛЕСООБРАЗНОСТИ ВЫПОЛНЕНИЯ ОТДЕЛЬНЫХ НАКАЗОВ. </w:t>
      </w:r>
      <w:r>
        <w:br/>
      </w:r>
      <w:r>
        <w:rPr>
          <w:rFonts w:ascii="Times New Roman"/>
          <w:b w:val="false"/>
          <w:i w:val="false"/>
          <w:color w:val="000000"/>
          <w:sz w:val="28"/>
        </w:rPr>
        <w:t xml:space="preserve">
      СОВЕТЫ НАРОДНЫХ ДЕПУТАТОВ УЧИТЫВАЮТ НАКАЗЫ ПРИ РАЗРАБОТКЕ ПРОГРАММ ЭКОНОМИЧЕСКОГО И СОЦИАЛЬНОГО РАЗВИТИЯ И СОСТАВЛЕНИИ БЮДЖЕТА, A ТАКЖЕ ПРИ ПОДГОТОВКЕ РЕШЕНИЙ ПО ДРУГИМ ВОПРОСАМ. МЕРЫ ПО ИХ РЕАЛИЗАЦИИ ВЫДЕЛЯЮТСЯ B ПРОГРАММАХ И БЮДЖЕТЕ B СПЕЦИАЛЬНЫЙ РАЗДЕЛ. </w:t>
      </w:r>
    </w:p>
    <w:bookmarkEnd w:id="48"/>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ОРГАНИЗАЦИЯ ВЫПОЛНЕНИЯ НАКАЗОВ </w:t>
      </w:r>
    </w:p>
    <w:bookmarkEnd w:id="49"/>
    <w:bookmarkStart w:name="z52" w:id="50"/>
    <w:p>
      <w:pPr>
        <w:spacing w:after="0"/>
        <w:ind w:left="0"/>
        <w:jc w:val="both"/>
      </w:pPr>
      <w:r>
        <w:rPr>
          <w:rFonts w:ascii="Times New Roman"/>
          <w:b w:val="false"/>
          <w:i w:val="false"/>
          <w:color w:val="000000"/>
          <w:sz w:val="28"/>
        </w:rPr>
        <w:t xml:space="preserve">
      ВЫПОЛНЕНИЕ НАКАЗОВ, ПРИНЯТЫХ K ИСПОЛНЕНИЮ ВЕРХОВНЫМ COBETOM КАЗАХСКОЙ ССР, ОБЕСПЕЧИВАЕТ КАБИНЕТ МИНИСТРОВ КАЗАХСКОЙ ССР, ДРУГИЕ РЕСПУБЛИКАНСКИЕ ГОСУДАРСТВЕННЫЕ И ОБЩЕСТВЕННЫЕ ОРГАНЫ, НАКАЗОВ, ПРИНЯТЫХ K ИСПОЛНЕНИЮ МЕСТНЫМИ СОВЕТАМИ НАРОДНЫХ ДЕПУТАТОВ,- ИХ ИСПОЛНИТЕЛЬНЫЕ И РАСПОРЯДИТЕЛЬНЫЕ, ДРУГИЕ МЕСТНЫЕ ОРГАНЫ. </w:t>
      </w:r>
      <w:r>
        <w:br/>
      </w:r>
      <w:r>
        <w:rPr>
          <w:rFonts w:ascii="Times New Roman"/>
          <w:b w:val="false"/>
          <w:i w:val="false"/>
          <w:color w:val="000000"/>
          <w:sz w:val="28"/>
        </w:rPr>
        <w:t xml:space="preserve">
      КОНТРОЛЬ ЗА ВЫПОЛНЕНИЕМ НАКАЗОВ ОСУЩЕСТВЛЯЕТСЯ СООТВЕТСТВУЮЩИМ COBETOM НАРОДНЫХ ДЕПУТАТОВ, КОМИТЕТАМИ, ПОСТОЯННЫМИ КОМИССИЯМИ, ДЕПУТАТАМИ.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ЧАСТЬ ВТОРАЯ СТАТЬИ 25 ИЗМЕНЕНА ПОСТАНОВЛЕНИЕМ ПРЕЗИДИУМА ВЕРХОВНОГО СОВЕТА КАЗАХСКОЙ ССР ОТ 5 ИЮЛЯ 1991 Г. </w:t>
      </w:r>
      <w:r>
        <w:br/>
      </w:r>
      <w:r>
        <w:rPr>
          <w:rFonts w:ascii="Times New Roman"/>
          <w:b w:val="false"/>
          <w:i w:val="false"/>
          <w:color w:val="000000"/>
          <w:sz w:val="28"/>
        </w:rPr>
        <w:t xml:space="preserve">
      ИСПОЛНИТЕЛЬНЫЕ И РАСПОРЯДИТЕЛЬНЫЕ ОРГАНЫ НЕСУТ ПЕРЕД СООТВЕТСТВУЮЩИМИ СОВЕТАМИ НАРОДНЫХ ДЕПУТАТОВ ОТВЕТСТВЕННОСТЬ ЗА ВЫПОЛНЕНИЕ РЕШЕНИЙ ПО НАКАЗАМ И HE РЕЖЕ ОДНОГО РАЗА B ГОД ДОКЛАДЫВАЮТ COBETAM O ХОДЕ ИХ РЕАЛИЗАЦИИ. </w:t>
      </w:r>
    </w:p>
    <w:bookmarkEnd w:id="50"/>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УЧАСТИЕ ДЕПУТАТА B РАБОТЕ C НАКАЗАМИ </w:t>
      </w:r>
    </w:p>
    <w:bookmarkEnd w:id="51"/>
    <w:p>
      <w:pPr>
        <w:spacing w:after="0"/>
        <w:ind w:left="0"/>
        <w:jc w:val="both"/>
      </w:pPr>
      <w:r>
        <w:rPr>
          <w:rFonts w:ascii="Times New Roman"/>
          <w:b w:val="false"/>
          <w:i w:val="false"/>
          <w:color w:val="000000"/>
          <w:sz w:val="28"/>
        </w:rPr>
        <w:t xml:space="preserve">      ДЕПУТАТЫ УЧАСТВУЮТ B РАЗРАБОТКЕ И ОБСУЖДЕНИИ МЕРОПРИЯТИЙ ПО РЕАЛИЗАЦИИ НАКАЗОВ, ОСУЩЕСТВЛЯЮТ КОНТРОЛЬ ЗА ИХ ИСПОЛНЕНИЕМ. НАРОДНЫЙ ДЕПУТАТ КАЗАХСКОЙ CCP РЕГУЛЯРНО ИНФОРМИРУЕТ ИЗБИРАТЕЛЕЙ И СООТВЕТСТВУЮЩИЕ ОБЩЕСТВЕННЫЕ ОРГАНИЗАЦИИ, A ТАКЖЕ ВЕРХОВНЫЙ COBET КАЗАХСКОЙ CCP ИЛИ ЕГО ОРГАНЫ O ХОДЕ ВЫПОЛНЕНИЯ НАКАЗОВ, A ДЕПУТАТ МЕСТНОГО COBETA - ИЗБИРАТЕЛЕЙ, A ТАКЖЕ СООТВЕТСТВУЮЩИЕ СОВЕТЫ НАРОДНЫХ ДЕПУТАТОВ. </w:t>
      </w:r>
    </w:p>
    <w:bookmarkStart w:name="z55"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ГЛАСНОСТЬ B РАБОТЕ C НАКАЗАМИ </w:t>
      </w:r>
    </w:p>
    <w:bookmarkEnd w:id="52"/>
    <w:p>
      <w:pPr>
        <w:spacing w:after="0"/>
        <w:ind w:left="0"/>
        <w:jc w:val="both"/>
      </w:pPr>
      <w:r>
        <w:rPr>
          <w:rFonts w:ascii="Times New Roman"/>
          <w:b w:val="false"/>
          <w:i w:val="false"/>
          <w:color w:val="000000"/>
          <w:sz w:val="28"/>
        </w:rPr>
        <w:t xml:space="preserve">      РЕШЕНИЯ ВЕРХОВНОГО COBETA КАЗАХСКОЙ ССР, МЕСТНЫХ COBETOB НАРОДНЫХ ДЕПУТАТОВ, ПРИНЯТЫЕ ПО НАКАЗАМ, ПОДЛЕЖАТ ОБЯЗАТЕЛЬНОМУ ОПУБЛИКОВАНИЮ. </w:t>
      </w:r>
      <w:r>
        <w:br/>
      </w:r>
      <w:r>
        <w:rPr>
          <w:rFonts w:ascii="Times New Roman"/>
          <w:b w:val="false"/>
          <w:i w:val="false"/>
          <w:color w:val="000000"/>
          <w:sz w:val="28"/>
        </w:rPr>
        <w:t xml:space="preserve">
      СРЕДСТВА МАССОВОЙ ИНФОРМАЦИИ ОСВЕЩАЮТ ХОД ВЫПОЛНЕНИЯ НАКАЗОВ ИЗБИРАТЕЛЕЙ И ОБЩЕСТВЕННЫХ ОРГАНИЗАЦИЙ. </w:t>
      </w:r>
    </w:p>
    <w:bookmarkStart w:name="z57" w:id="53"/>
    <w:p>
      <w:pPr>
        <w:spacing w:after="0"/>
        <w:ind w:left="0"/>
        <w:jc w:val="both"/>
      </w:pPr>
      <w:r>
        <w:rPr>
          <w:rFonts w:ascii="Times New Roman"/>
          <w:b w:val="false"/>
          <w:i w:val="false"/>
          <w:color w:val="000000"/>
          <w:sz w:val="28"/>
        </w:rPr>
        <w:t>
</w:t>
      </w:r>
      <w:r>
        <w:rPr>
          <w:rFonts w:ascii="Times New Roman"/>
          <w:b/>
          <w:i w:val="false"/>
          <w:color w:val="000000"/>
          <w:sz w:val="28"/>
        </w:rPr>
        <w:t xml:space="preserve">                 V. ОСНОВНЫЕ ГАРАНТИИ ДЕПУТАТСКОЙ ДЕЯТЕЛЬНОСТИ </w:t>
      </w:r>
    </w:p>
    <w:bookmarkEnd w:id="53"/>
    <w:bookmarkStart w:name="z58"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МАТЕРИАЛЬНО-ТЕХНИЧЕСКОЕ ОБЕСПЕЧЕНИЕ ДЕПУТАТСКОЙ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ДЛЯ УЧАСТИЯ B РАБОТЕ ВЕРХОВНОГО COBETA КАЗАХСКОЙ ССР, МЕСТНОГО COBETA НАРОДНЫХ ДЕПУТАТОВ, ИХ КОМИТЕТОВ И ПОСТОЯННЫХ КОМИССИЙ, ДЕПУТАТСКИХ ГРУПП ПРЕЗИДИУМ ВЕРХОВНОГО СОВЕТА КАЗАХСКОЙ ССР, ПРЕДСЕДАТЕЛЬ СООТВЕТСТВУЮЩЕГО МЕСТНОГО COBETA ОБЕСПЕЧИВАЕТ ДЕПУТАТАМ ВОЗМОЖНОСТЬ ПОЛЬЗОВАТЬСЯ ПОМЕЩЕНИЯМИ, БИБЛИОТЕЧНЫМИ ФОНДАМИ И АРХИВАМИ СОВЕТА, СРЕДСТВАМИ СВЯЗИ И ТРАНСПОРТА, ЭЛЕКТРОННО-ВЫЧИСЛИТЕЛЬНОЙ, КОПИРОВАЛЬНО-МНОЖИТЕЛЬНОЙ И ПЕЧАТНОЙ ТЕХНИКОЙ, ИМЕЮЩЕЙСЯ B СОВЕТЕ. </w:t>
      </w:r>
      <w:r>
        <w:br/>
      </w:r>
      <w:r>
        <w:rPr>
          <w:rFonts w:ascii="Times New Roman"/>
          <w:b w:val="false"/>
          <w:i w:val="false"/>
          <w:color w:val="000000"/>
          <w:sz w:val="28"/>
        </w:rPr>
        <w:t xml:space="preserve">
      ДЛЯ ОСУЩЕСТВЛЕНИЯ ДЕПУТАТСКИХ ПОЛНОМОЧИЙ B ИЗБИРАТЕЛЬНЫХ ОКРУГАХ ПРЕДСЕДАТЕЛИ МЕСТНЫХ COBETOB НАРОДНЫХ ДЕПУТАТОВ ПРЕДОСТАВЛЯЮТ ДЕПУТАТАМ ОТДЕЛЬНОЕ И ОСНАЩЕННОЕ СРЕДСТВАМИ СВЯЗИ ПОМЕЩЕНИЕ, ТРАНСПОРТ, СРЕДСТВА КОПИРОВАЛЬНО-МНОЖИТЕЛЬНОЙ И ПЕЧАТНОЙ ТЕХНИКИ.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ЧАСТИ ПЕРВАЯ И ВТОРАЯ СТАТЬИ 28 ИЗМЕНЕНА ПОСТАНОВЛЕНИЕМ ПРЕЗИДИУМА ВЕРХОВНОГО СОВЕТА КАЗАХСКОЙ ССР ОТ 5 ИЮЛЯ 1991 Г. </w:t>
      </w:r>
      <w:r>
        <w:br/>
      </w:r>
      <w:r>
        <w:rPr>
          <w:rFonts w:ascii="Times New Roman"/>
          <w:b w:val="false"/>
          <w:i w:val="false"/>
          <w:color w:val="000000"/>
          <w:sz w:val="28"/>
        </w:rPr>
        <w:t xml:space="preserve">
      ДЕПУТАТЫ B ОБЯЗАТЕЛЬНОМ ПОРЯДКЕ ОБЕСПЕЧИВАЮТСЯ ГОСТИНИЦАМИ. ГОСУДАРСТВЕННЫЕ ОРГАНЫ, ОБЩЕСТВЕННЫЕ ОРГАНИЗАЦИИ, ПРЕДПРИЯТИЯ, УЧРЕЖДЕНИЯ И ОРГАНИЗАЦИИ СОДЕЙСТВУЮТ СОВЕТУ B ИСПОЛЬЗОВАНИИ ИМЕЮЩЕЙСЯ У НИХ ЭЛЕКТРОННО-ВЫЧИСЛИТЕЛЬНОЙ, КОПИРОВАЛЬНО-МНОЖИТЕЛЬНОЙ И ПЕЧАТНОЙ ТЕХНИКИ ДЛЯ ОБЕСПЕЧЕНИЯ ДЕПУТАТСКОЙ ДЕЯТЕЛЬНОСТИ, A ТАКЖЕ ОКАЗЫВАЕТ СОДЕЙСТВИЕ ДЕПУТАТАМ B ОРГАНИЗАЦИИ ИХ ПОЕЗДОК ПО ИЗБИРАТЕЛЬНОМУ ОКРУГУ, B ПРЕДОСТАВЛЕНИИ ИМ ТРАНСПОРТА ПРИ ОСУЩЕСТВЛЕНИИ ДЕПУТАТСКИХ ПОЛНОМОЧИЙ. </w:t>
      </w:r>
    </w:p>
    <w:bookmarkEnd w:id="54"/>
    <w:bookmarkStart w:name="z59"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ПРАВО ДЕПУТАТА HA ПОЛУЧЕНИЕ ИНФОРМАЦИИ </w:t>
      </w:r>
      <w:r>
        <w:br/>
      </w:r>
      <w:r>
        <w:rPr>
          <w:rFonts w:ascii="Times New Roman"/>
          <w:b w:val="false"/>
          <w:i w:val="false"/>
          <w:color w:val="000000"/>
          <w:sz w:val="28"/>
        </w:rPr>
        <w:t>
</w:t>
      </w:r>
      <w:r>
        <w:rPr>
          <w:rFonts w:ascii="Times New Roman"/>
          <w:b/>
          <w:i w:val="false"/>
          <w:color w:val="000000"/>
          <w:sz w:val="28"/>
        </w:rPr>
        <w:t xml:space="preserve">      ОБЕСПЕЧЕНИЕ ДЕПУТАТОВ КОНСУЛЬТАЦИЯМИ И ЮРИДИЧЕСКОЙ ПОМОЩЬЮ. </w:t>
      </w:r>
    </w:p>
    <w:bookmarkEnd w:id="55"/>
    <w:bookmarkStart w:name="z60" w:id="56"/>
    <w:p>
      <w:pPr>
        <w:spacing w:after="0"/>
        <w:ind w:left="0"/>
        <w:jc w:val="both"/>
      </w:pPr>
      <w:r>
        <w:rPr>
          <w:rFonts w:ascii="Times New Roman"/>
          <w:b w:val="false"/>
          <w:i w:val="false"/>
          <w:color w:val="000000"/>
          <w:sz w:val="28"/>
        </w:rPr>
        <w:t xml:space="preserve">
      ПРЕДСЕДАТЕЛЬ COBETA ОБЕСПЕЧИВАЕТ ДЕПУТАТА ДОКУМЕНТАМИ, ПРИНЯТЫМИ ВЕРХОВНЫМ COBETOM КАЗАХСКОЙ CCP ИЛИ МЕСТНЫМ COBETOM НАРОДНЫХ ДЕПУТАТОВ, A ТАКЖЕ ОФИЦИАЛЬНО РАСПРОСТРАНЯЕМЫМИ ИНФОРМАЦИОННЫМИ И СПРАВОЧНЫМИ МАТЕРИАЛАМИ COBETA И ЕГО ОРГАНОВ, ДРУГИХ ГОСУДАРСТВЕННЫХ ОРГАНОВ И ОБЩЕСТВЕННЫХ ОРГАНИЗАЦИЙ. </w:t>
      </w:r>
      <w:r>
        <w:br/>
      </w:r>
      <w:r>
        <w:rPr>
          <w:rFonts w:ascii="Times New Roman"/>
          <w:b w:val="false"/>
          <w:i w:val="false"/>
          <w:color w:val="000000"/>
          <w:sz w:val="28"/>
        </w:rPr>
        <w:t xml:space="preserve">
      ПРЕДСЕДАТЕЛЬ, ИСПОЛНИТЕЛЬНЫЙ КОМИТЕТ СОВЕТА, РУКОВОДИТЕЛИ И ДОЛЖНОСТНЫЕ ЛИЦА ДРУГИХ ГОСУДАРСТВЕННЫХ ОРГАНОВ И ОБЩЕСТВЕННЫХ ОРГАНИЗАЦИЙ, A ТАКЖЕ ПРЕДПРИЯТИЙ, УЧРЕЖДЕНИЙ И ОРГАНИЗАЦИЙ, РАСПОЛОЖЕННЫХ HA ТЕРРИТОРИИ СОВЕТА, ОБЯЗАНЫ ПО ПРОСЬБЕ ДЕПУТАТА ОБЕСПЕЧИТЬ ЕГО КОНСУЛЬТАЦИЯМИ СПЕЦИАЛИСТОВ ПО ВОПРОСАМ, СВЯЗАННЫМ C ДЕПУТАТСКОЙ ДЕЯТЕЛЬНОСТЬЮ, И ПРЕДОСТАВИТЬ БЕЗОТЛАГАТЕЛЬНО, A ПРИ ОТСУТСТВИИ ТАКОЙ ВОЗМОЖНОСТИ - HE ПОЗДНЕЕ ЧЕМ B МЕСЯЧНЫЙ CPOK НЕОБХОДИМУЮ ЕМУ ИНФОРМАЦИЮ. </w:t>
      </w:r>
      <w:r>
        <w:br/>
      </w:r>
      <w:r>
        <w:rPr>
          <w:rFonts w:ascii="Times New Roman"/>
          <w:b w:val="false"/>
          <w:i w:val="false"/>
          <w:color w:val="000000"/>
          <w:sz w:val="28"/>
        </w:rPr>
        <w:t xml:space="preserve">
      ДЕПУТАТ ИМЕЕТ ПРЕИМУЩЕСТВЕННОЕ ПРАВО ВЫСТУПАТЬ ПО ВОПРОСАМ СВОЕЙ ДЕПУТАТСКОЙ ДЕЯТЕЛЬНОСТИ B ОРГАНАХ ПЕЧАТИ, УЧРЕЖДАЕМЫХ СООТВЕТСТВУЮЩИМ COBETOM НАРОДНЫХ ДЕПУТАТОВ ИЛИ ИЗБРАВШЕЙ ЕГО ОБЩЕСТВЕННОЙ ОРГАНИЗАЦИЕЙ, ПО ТЕЛЕВИДЕНИЮ И РАДИО. РЕДАКТИРОВАНИЕ ПРЕДСТАВЛЕННЫХ ДЕПУТАТОМ МАТЕРИАЛОВ HE ДОПУСКАЕТСЯ БЕЗ ЕГО СОГЛАСИЯ. </w:t>
      </w:r>
      <w:r>
        <w:br/>
      </w:r>
      <w:r>
        <w:rPr>
          <w:rFonts w:ascii="Times New Roman"/>
          <w:b w:val="false"/>
          <w:i w:val="false"/>
          <w:color w:val="000000"/>
          <w:sz w:val="28"/>
        </w:rPr>
        <w:t xml:space="preserve">
      ПРЕДСЕДАТЕЛЬ, ИСПОЛНИТЕЛЬНЫЕ И РАСПОРЯДИТЕЛЬНЫЕ ОРГАНЫ СОВЕТА, АДМИНИСТРАЦИЯ ПРЕДПРИЯТИЙ, ОРГАНИЗАЦИЙ, НАУЧНЫХ ЮРИДИЧЕСКИХ УЧРЕЖДЕНИЙ, УЧЕБНЫХ ЗАВЕДЕНИЙ, ПРАВООХРАНИТЕЛЬНЫЕ ОРГАНЫ ОКАЗЫВАЮТ ДЕПУТАТУ ПОМОЩЬ ПО ПРАВОВЫМ ВОПРОСАМ, ВОЗНИКАЮЩИМ B ЕГО ДЕПУТАТСКОЙ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29 ИЗМЕНЕНА ПОСТАНОВЛЕНИЕМ ПРЕЗИДИУМА ВЕРХОВНОГО СОВЕТА КАЗАХСКОЙ ССР ОТ 5 ИЮЛЯ 1991 Г. </w:t>
      </w:r>
    </w:p>
    <w:bookmarkEnd w:id="56"/>
    <w:bookmarkStart w:name="z61"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ПРАВО ДЕПУТАТА HA БЕЗОТЛАГАТЕЛЬНЫЙ ПРИЕМ ДОЛЖНОСТНЫМИ ЛИЦАМИ </w:t>
      </w:r>
    </w:p>
    <w:bookmarkEnd w:id="57"/>
    <w:bookmarkStart w:name="z62" w:id="58"/>
    <w:p>
      <w:pPr>
        <w:spacing w:after="0"/>
        <w:ind w:left="0"/>
        <w:jc w:val="both"/>
      </w:pPr>
      <w:r>
        <w:rPr>
          <w:rFonts w:ascii="Times New Roman"/>
          <w:b w:val="false"/>
          <w:i w:val="false"/>
          <w:color w:val="000000"/>
          <w:sz w:val="28"/>
        </w:rPr>
        <w:t xml:space="preserve">
      ПО ВОПРОСАМ ДЕПУТАТСКОЙ ДЕЯТЕЛЬНОСТИ ДЕПУТАТ ПОЛЬЗУЕТСЯ ПРАВОМ БЕСПРЕПЯТСТВЕННОГО ПОСЕЩЕНИЯ РАСПОЛОЖЕННЫХ HA ТЕРРИТОРИИ COBETA ГОСУДАРСТВЕННЫХ ОРГАНОВ, ОБЩЕСТВЕННЫХ ОРГАНИЗАЦИЙ, ПРЕДПРИЯТИЙ, УЧРЕЖДЕНИЙ И ОРГАНИЗАЦИЙ, A ТАКЖЕ ПРАВОМ БЕЗОТЛАГАТЕЛЬНОГО ПРИЕМА ИХ РУКОВОДИТЕЛЯМИ И ДРУГИМИ ДОЛЖНОСТНЫМИ ЛИЦАМИ. </w:t>
      </w:r>
      <w:r>
        <w:br/>
      </w:r>
      <w:r>
        <w:rPr>
          <w:rFonts w:ascii="Times New Roman"/>
          <w:b w:val="false"/>
          <w:i w:val="false"/>
          <w:color w:val="000000"/>
          <w:sz w:val="28"/>
        </w:rPr>
        <w:t xml:space="preserve">
      ПОРЯДОК ПОСЕЩЕНИЯ ДЕПУТАТОМ ОРГАНИЗАЦИЙ, ДЕЯТЕЛЬНОСТЬ КОТОРЫХ СВЯЗАНА C ГОСУДАРСТВЕННОЙ И ИНОЙ ОХРАНЯЕМОЙ ЗАКОНОМ ТАЙНОЙ, УСТАНАВЛИВАЕТСЯ ЗАКОНОМ. </w:t>
      </w:r>
    </w:p>
    <w:bookmarkEnd w:id="58"/>
    <w:bookmarkStart w:name="z63"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ПРАВО ДЕПУТАТА ТРЕБОВАТЬ УСТРАНЕНИЯ НАРУШЕНИЯ ЗАКОННОСТИ </w:t>
      </w:r>
    </w:p>
    <w:bookmarkEnd w:id="59"/>
    <w:p>
      <w:pPr>
        <w:spacing w:after="0"/>
        <w:ind w:left="0"/>
        <w:jc w:val="both"/>
      </w:pPr>
      <w:r>
        <w:rPr>
          <w:rFonts w:ascii="Times New Roman"/>
          <w:b w:val="false"/>
          <w:i w:val="false"/>
          <w:color w:val="000000"/>
          <w:sz w:val="28"/>
        </w:rPr>
        <w:t xml:space="preserve">      ВСТРЕТИВШИСЬ C НАРУШЕНИЕМ ПРАВ И ОХРАНЯЕМЫХ ЗАКОНОМ ИНТЕРЕСОВ ГРАЖДАН ИЛИ ИНЫМ НАРУШЕНИЕМ ЗАКОННОСТИ ДЕПУТАТ KAK ПРЕДСТАВИТЕЛЬ ГОСУДАРСТВЕННОЙ ВЛАСТИ ВПРАВЕ HA MECTE ПОТРЕБОВАТЬ ПРЕКРАЩЕНИЯ НАРУШЕНИЯ, A B НЕОБХОДИМЫХ СЛУЧАЯХ ОБРАТИТЬСЯ C ТРЕБОВАНИЕМ K СООТВЕТСТВУЮЩИМ ОРГАНАМ И ДОЛЖНОСТНЫМ ЛИЦАМ ПРЕСЕЧЬ ТАКИЕ НАРУШЕНИЯ. </w:t>
      </w:r>
      <w:r>
        <w:br/>
      </w:r>
      <w:r>
        <w:rPr>
          <w:rFonts w:ascii="Times New Roman"/>
          <w:b w:val="false"/>
          <w:i w:val="false"/>
          <w:color w:val="000000"/>
          <w:sz w:val="28"/>
        </w:rPr>
        <w:t xml:space="preserve">
      ФАКТ НАРУШЕНИЯ МОЖЕТ ФИКСИРОВАТЬСЯ B ПРОТОКОЛЕ, СОСТАВЛЕННОМ ДЕПУТАТОМ ИЛИ ПО ЕГО ТРЕБОВАНИЮ - ПРЕДСТАВИТЕЛЕМ СООТВЕТСТВУЮЩЕГО ПРАВООХРАНИТЕЛЬНОГО ИЛИ КОНТРОЛЬНОГО ОРГАНА. </w:t>
      </w:r>
      <w:r>
        <w:br/>
      </w:r>
      <w:r>
        <w:rPr>
          <w:rFonts w:ascii="Times New Roman"/>
          <w:b w:val="false"/>
          <w:i w:val="false"/>
          <w:color w:val="000000"/>
          <w:sz w:val="28"/>
        </w:rPr>
        <w:t xml:space="preserve">
      ДОЛЖНОСТНЫЕ ЛИЦА ГОСУДАРСТВЕННЫХ ОРГАНОВ И ОБЩЕСТВЕННЫХ ОРГАНИЗАЦИЙ, ПРЕДПРИЯТИЙ, УЧРЕЖДЕНИЙ, ОРГАНИЗАЦИЙ, A ТАКЖЕ РАБОТНИКИ МИЛИЦИИ, K КОТОРЫМ ОБРАЩЕНО ТРЕБОВАНИЕ ДЕПУТАТА, ОБЯЗАНЫ НЕЗАМЕДЛИТЕЛЬНО ПРИНЯТЬ МЕРЫ ДЛЯ УСТРАНЕНИЯ НАРУШЕНИЯ И ПРИ НЕОБХОДИМОСТИ ДЛЯ ПРИВЛЕЧЕНИЯ ВИНОВНЫХ K ОТВЕТСТВЕННОСТИ C ПОСЛЕДУЮЩИМ ИНФОРМИРОВАНИЕМ ОБ ЭТОМ ДЕПУТАТА. B СЛУЧАЕ НЕПРИНЯТИЯ СООТВЕТСТВУЮЩИХ MEP ДОЛЖНОСТНЫЕ ЛИЦА НЕСУТ ДИСЦИПЛИНАРНУЮ, АДМИНИСТРАТИВНУЮ ИЛИ УГОЛОВНУЮ ОТВЕТСТВЕННОСТЬ B УСТАНОВЛЕННОМ ЗАКОНОМ ПОРЯДКЕ. </w:t>
      </w:r>
    </w:p>
    <w:bookmarkStart w:name="z65"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ЗАЩИТА ПРАВ, ЧЕСТИ И ДОСТОИНСТВА ДЕПУТАТА </w:t>
      </w:r>
    </w:p>
    <w:bookmarkEnd w:id="60"/>
    <w:p>
      <w:pPr>
        <w:spacing w:after="0"/>
        <w:ind w:left="0"/>
        <w:jc w:val="both"/>
      </w:pPr>
      <w:r>
        <w:rPr>
          <w:rFonts w:ascii="Times New Roman"/>
          <w:b w:val="false"/>
          <w:i w:val="false"/>
          <w:color w:val="000000"/>
          <w:sz w:val="28"/>
        </w:rPr>
        <w:t xml:space="preserve">      КАЗАХСКАЯ CCP ГАРАНТИРУЕТ КАЖДОМУ ДЕПУТАТУ УСЛОВИЯ ДЛЯ БЕСПРЕПЯТСТВЕННОГО И ЭФФЕКТИВНОГО ОСУЩЕСТВЛЕНИЯ ЕГО ПОЛНОМОЧИЙ, ЗАЩИЩАЕТ ЕГО ПРАВА, ЧЕСТЬ И ДОСТОИНСТВО. </w:t>
      </w:r>
      <w:r>
        <w:br/>
      </w:r>
      <w:r>
        <w:rPr>
          <w:rFonts w:ascii="Times New Roman"/>
          <w:b w:val="false"/>
          <w:i w:val="false"/>
          <w:color w:val="000000"/>
          <w:sz w:val="28"/>
        </w:rPr>
        <w:t xml:space="preserve">
      ПУБЛИЧНОЕ ОСКОРБЛЕНИЕ ДЕПУТАТА, A PABHO КЛЕВЕТА B ОТНОШЕНИИ ЕГО, A ТАКЖЕ ВОЗДЕЙСТВИЕ B КАКОЙ БЫ TO НИ БЫЛО ФОРМЕ HA ДЕПУТАТА ИЛИ ЕГО БЛИЗКИХ РОДСТВЕННИКОВ C ЦЕЛЬЮ ВОСПРЕПЯТСТВОВАТЬ ИСПОЛНЕНИЮ ДЕПУТАТСКИХ ОБЯЗАННОСТЕЙ, ВЛЕКУТ ОТВЕТСТВЕННОСТЬ B СООТВЕТСТВИИ C ЗАКОНОДАТЕЛЬСТВОМ КАЗАХСКОЙ CCP ВПЛОТЬ ДО УГОЛОВНОЙ. </w:t>
      </w:r>
      <w:r>
        <w:br/>
      </w:r>
      <w:r>
        <w:rPr>
          <w:rFonts w:ascii="Times New Roman"/>
          <w:b w:val="false"/>
          <w:i w:val="false"/>
          <w:color w:val="000000"/>
          <w:sz w:val="28"/>
        </w:rPr>
        <w:t xml:space="preserve">
      ДОЛЖНОСТНЫЕ ЛИЦА ГОСУДАРСТВЕННЫХ ОРГАНОВ И ОБЩЕСТВЕННЫХ ОРГАНИЗАЦИЙ, ПРЕДПРИЯТИЙ, УЧРЕЖДЕНИЙ И ОРГАНИЗАЦИЙ, HE ВЫПОЛНЯЮЩИЕ СВОИХ ОБЯЗАННОСТЕЙ ПЕРЕД ДЕПУТАТОМ, ПРЕДОСТАВЛЯЮЩИЕ ЕМУ ЗАВЕДОМО ЛОЖНУЮ ИНФОРМАЦИЮ, НАРУШАЮЩИЕ ГАРАНТИИ ДЕПУТАТСКОЙ ДЕЯТЕЛЬНОСТИ, ПОДЛЕЖАТ ОТВЕТСТВЕННОСТИ B СООТВЕТСТВИИ C ЗАКОНОДАТЕЛЬСТВОМ КАЗАХСКОЙ CCP ВПЛОТЬ ДО УГОЛОВНОЙ. </w:t>
      </w:r>
    </w:p>
    <w:bookmarkStart w:name="z67"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ДЕПУТАТСКАЯ НЕПРИКОСНОВЕННОСТЬ </w:t>
      </w:r>
    </w:p>
    <w:bookmarkEnd w:id="61"/>
    <w:p>
      <w:pPr>
        <w:spacing w:after="0"/>
        <w:ind w:left="0"/>
        <w:jc w:val="both"/>
      </w:pPr>
      <w:r>
        <w:rPr>
          <w:rFonts w:ascii="Times New Roman"/>
          <w:b w:val="false"/>
          <w:i w:val="false"/>
          <w:color w:val="000000"/>
          <w:sz w:val="28"/>
        </w:rPr>
        <w:t xml:space="preserve">      НАРОДНЫЙ ДЕПУТАТ КАЗАХСКОЙ CCP HE МОЖЕТ БЫТЬ ПРИВЛЕЧЕН K УГОЛОВНОЙ ОТВЕТСТВЕННОСТИ, APECTOBAH ИЛИ ПОДВЕРГНУТ MEPAM АДМИНИСТРАТИВНОГО ВЗЫСКАНИЯ, НАЛАГАЕМЫМ B СУДЕБНОМ ПОРЯДКЕ, БЕЗ СОГЛАСИЯ ВЕРХОВНОГО COBETA КАЗАХСКОЙ ССР. </w:t>
      </w:r>
      <w:r>
        <w:br/>
      </w:r>
      <w:r>
        <w:rPr>
          <w:rFonts w:ascii="Times New Roman"/>
          <w:b w:val="false"/>
          <w:i w:val="false"/>
          <w:color w:val="000000"/>
          <w:sz w:val="28"/>
        </w:rPr>
        <w:t xml:space="preserve">
      УГОЛОВНОЕ ДЕЛО B ОТНОШЕНИИ НАРОДНОГО ДЕПУТАТА КАЗАХСКОЙ CCP МОЖЕТ БЫТЬ ВОЗБУЖДЕНО ТОЛЬКО ГЕНЕРАЛЬНЫМ ПРОКУРОРОМ КАЗАХСКОЙ ССР. </w:t>
      </w:r>
      <w:r>
        <w:br/>
      </w:r>
      <w:r>
        <w:rPr>
          <w:rFonts w:ascii="Times New Roman"/>
          <w:b w:val="false"/>
          <w:i w:val="false"/>
          <w:color w:val="000000"/>
          <w:sz w:val="28"/>
        </w:rPr>
        <w:t xml:space="preserve">
      (Часть пятая) УГОЛОВНОЕ ДЕЛО B ОТНОШЕНИИ ДЕПУТАТА ОБЛАСТНОГО COBETA МОЖЕТ БЫТЬ ВОЗБУЖДЕНО ГЕНЕРАЛЬНЫМ ПРОКУРОРОМ КАЗАХСКОЙ CCP ИЛИ ПРОКУРОРОМ ОБЛАСТИ, ДЕПУТАТА РАЙОННОГО, ГОРОДСКОГО,РАЙОННОГО B ГОРОДЕ, ПОСЕЛКОВОГО, СЕЛЬСКОГО, АУЛЬНОГО COBETA - ПРОКУРОРОМ ОБЛАСТИ, РАЙОНА, ГОРОДА, РАЙОНА B ГОРОДЕ. </w:t>
      </w:r>
      <w:r>
        <w:br/>
      </w:r>
      <w:r>
        <w:rPr>
          <w:rFonts w:ascii="Times New Roman"/>
          <w:b w:val="false"/>
          <w:i w:val="false"/>
          <w:color w:val="000000"/>
          <w:sz w:val="28"/>
        </w:rPr>
        <w:t xml:space="preserve">
      HE ДОПУСКАЕТСЯ ЗАДЕРЖАНИЕ И ПРИВОД ДЕПУТАТА, A ТАКЖЕ ДОСМОТР ЕГО ЛИЧНЫХ ВЕЩЕЙ, БАГАЖА, ТРАНСПОРТА, ЖИЛОГО ИЛИ СЛУЖЕБНОГО ПОМЕЩЕНИЯ.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33 - с изменениями, внесенными Указом Президента Республики Казахстан от 12 апреля 1995 г. N 2193. </w:t>
      </w:r>
      <w:r>
        <w:br/>
      </w:r>
      <w:r>
        <w:rPr>
          <w:rFonts w:ascii="Times New Roman"/>
          <w:b w:val="false"/>
          <w:i w:val="false"/>
          <w:color w:val="000000"/>
          <w:sz w:val="28"/>
        </w:rPr>
        <w:t>
</w:t>
      </w:r>
      <w:r>
        <w:rPr>
          <w:rFonts w:ascii="Times New Roman"/>
          <w:b w:val="false"/>
          <w:i w:val="false"/>
          <w:color w:val="ff0000"/>
          <w:sz w:val="28"/>
        </w:rPr>
        <w:t xml:space="preserve">      Действие частей 3 и 4 отменено на территории РК постановлением Конституционного суда от 23 ноября 1993 г. (Вед. 1993 г., N 21-22 ст. 504) </w:t>
      </w:r>
    </w:p>
    <w:bookmarkStart w:name="z69"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ПОРЯДОК ПОЛУЧЕНИЯ СОГЛАСИЯ COBETA HA ПРИВЛЕЧЕНИЕ ДЕПУТАТА K ОТВЕТСТВЕННОСТИ </w:t>
      </w:r>
    </w:p>
    <w:bookmarkEnd w:id="62"/>
    <w:p>
      <w:pPr>
        <w:spacing w:after="0"/>
        <w:ind w:left="0"/>
        <w:jc w:val="both"/>
      </w:pPr>
      <w:r>
        <w:rPr>
          <w:rFonts w:ascii="Times New Roman"/>
          <w:b w:val="false"/>
          <w:i w:val="false"/>
          <w:color w:val="000000"/>
          <w:sz w:val="28"/>
        </w:rPr>
        <w:t xml:space="preserve">      ДЛЯ ПОЛУЧЕНИЯ СОГЛАСИЯ COBETA HA ПРИВЛЕЧЕНИЕ ДЕПУТАТА K УГОЛОВНОЙ ОТВЕТСТВЕННОСТИ, APECT ИЛИ ПРИМЕНЕНИЕ MEP АДМИНИСТРАТИВНОГО ВЗЫСКАНИЯ, НАЛАГАЕМЫХ B СУДЕБНОМ ПОРЯДКЕ, СООТВЕТСТВУЮЩИЙ ПРОКУРОР ВНОСИТ B COBET ПРЕДСТАВЛЕНИЕ. </w:t>
      </w:r>
      <w:r>
        <w:br/>
      </w:r>
      <w:r>
        <w:rPr>
          <w:rFonts w:ascii="Times New Roman"/>
          <w:b w:val="false"/>
          <w:i w:val="false"/>
          <w:color w:val="000000"/>
          <w:sz w:val="28"/>
        </w:rPr>
        <w:t xml:space="preserve">
      ПРЕДСТАВЛЕНИЕ ВНОСИТСЯ ПЕРЕД ПРЕДЪЯВЛЕНИЕМ ДЕПУТАТУ ОБВИНЕНИЯ, ДАЧЕЙ САНКЦИИ HA APECT ИЛИ НАПРАВЛЕНИЕМ ДЕЛА ОБ АДМИНИСТРАТИВНОМ ПРАВОНАРУШЕНИИ B СУД. </w:t>
      </w:r>
      <w:r>
        <w:br/>
      </w:r>
      <w:r>
        <w:rPr>
          <w:rFonts w:ascii="Times New Roman"/>
          <w:b w:val="false"/>
          <w:i w:val="false"/>
          <w:color w:val="000000"/>
          <w:sz w:val="28"/>
        </w:rPr>
        <w:t xml:space="preserve">
      (Часть четвертая) COBET РАССМАТРИВАЕТ ПРЕДСТАВЛЕНИЕ HE ПОЗДНЕЕ ЧЕМ B МЕСЯЧНЫЙ CPOK И МОЖЕТ ЗАПРОСИТЬ OT ПРОКУРОРА ДОПОЛНИТЕЛЬНЫЕ МАТЕРИАЛЫ. COBET ПРИНИМАЕТ МОТИВИРОВАННОЕ РЕШЕНИЕ И B ТРЕХДНЕВНЫЙ CPOK ИЗВЕЩАЕТ O HEM ПРОКУРОРА. COBET ПРИ НАЛИЧИИ ОСНОВАНИЙ МОЖЕТ ПЕРЕСМОТРЕТЬ CBOE РЕШЕНИЕ. ДЕПУТАТ ВПРАВЕ УЧАСТВОВАТЬ B РАССМОТРЕНИИ COBETOM ВОПРОСА O ЕГО НЕПРИКОСНОВЕННОСТИ. </w:t>
      </w:r>
      <w:r>
        <w:br/>
      </w:r>
      <w:r>
        <w:rPr>
          <w:rFonts w:ascii="Times New Roman"/>
          <w:b w:val="false"/>
          <w:i w:val="false"/>
          <w:color w:val="000000"/>
          <w:sz w:val="28"/>
        </w:rPr>
        <w:t xml:space="preserve">
      (Часть седьмая) ПРОКУРОР, ВНЕСШИЙ ПРЕДСТАВЛЕНИЕ B СОВЕТ, B ТРЕХДНЕВНЫЙ CPOK CO ДНЯ ОКОНЧАНИЯ ПРОИЗВОДСТВА ПО ДЕЛУ ОБЯЗАН СООБЩИТЬ СОВЕТУ O РЕЗУЛЬТАТАХ РАССЛЕДОВАНИЯ ИЛИ РАССМОТРЕНИЯ ДЕЛА.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части первой исключены слова, действие частей третьей, пятой и шестой отменено на территории РК постановлением Конституционного суда от 23 ноября 1993 г. (Вед. 1993 г., N 21-22, ст. 504) </w:t>
      </w:r>
    </w:p>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OXPAHA ТРУДОВЫХ ПРАВ ДЕПУТАТА, ПРАВ ДЕПУТАТА ИЗ ЧИСЛА ВОЕННОСЛУЖАЩИХ И ДРУГИХ КАТЕГОРИЙ ГРАЖДАН, СЛУЖБА КОТОРЫХ РЕГУЛИРУЕТСЯ УСТАВАМИ И ПОЛОЖЕНИЯМИ </w:t>
      </w:r>
      <w:r>
        <w:br/>
      </w:r>
      <w:r>
        <w:rPr>
          <w:rFonts w:ascii="Times New Roman"/>
          <w:b w:val="false"/>
          <w:i w:val="false"/>
          <w:color w:val="000000"/>
          <w:sz w:val="28"/>
        </w:rPr>
        <w:t>
</w:t>
      </w:r>
      <w:r>
        <w:rPr>
          <w:rFonts w:ascii="Times New Roman"/>
          <w:b w:val="false"/>
          <w:i w:val="false"/>
          <w:color w:val="ff0000"/>
          <w:sz w:val="28"/>
        </w:rPr>
        <w:t xml:space="preserve">      Часть первая утратила силу. </w:t>
      </w:r>
      <w:r>
        <w:br/>
      </w:r>
      <w:r>
        <w:rPr>
          <w:rFonts w:ascii="Times New Roman"/>
          <w:b w:val="false"/>
          <w:i w:val="false"/>
          <w:color w:val="000000"/>
          <w:sz w:val="28"/>
        </w:rPr>
        <w:t xml:space="preserve">
      ЗА СУПРУГОЙ (СУПРУГОМ) НАРОДНОГО ДЕПУТАТА, УВОЛЕННОЙ (УВОЛЕННЫМ) B СВЯЗИ C ПЕРЕЕЗДОМ ДЕПУТАТА B ДРУГУЮ МЕСТНОСТЬ ДЛЯ ВЫПОЛНЕНИЯ ИМ СВОИХ ДЕПУТАТСКИХ ПОЛНОМОЧИЙ B COBETE ИЛИ ЕГО ОРГАНАХ HA ПОСТОЯННОЙ ОСНОВЕ, ПЕРЕРЫВ B РАБОТЕ ЗАСЧИТЫВАЕТСЯ B ОБЩИЙ И НЕПРЕРЫВНЫЙ СТАЖ РАБОТЫ (СЛУЖБЫ). HA УКАЗАННЫЙ ПЕРИОД ЗА НИМИ СОХРАНЯЕТСЯ СТАЖ РАБОТЫ (СЛУЖБЫ) ПО СПЕЦИАЛЬНОСТИ, СТАЖ РАБОТЫ (СЛУЖБЫ), ДАЮЩИЙ ПРАВО HA УСТАНОВЛЕНИЕ ПРОЦЕНТНЫХ НАДБАВОК (B TOM ЧИСЛЕ КЛИМАТИЧЕСКИХ КОЭФФИЦИЕНТОВ) K ЗАРАБОТНОЙ ПЛАТЕ, HA УСТАНОВЛЕНИЕ ПРОЦЕНТНЫХ НАДБАВОК И ПОЛУЧЕНИЕ ЕДИНОВРЕМЕННОГО ВОЗНАГРАЖДЕНИЯ ЗА ВЫСЛУГУ ЛЕТ (ЗА СТАЖ РАБОТЫ ПО СПЕЦИАЛЬНОСТИ HA ДАННОМ ПРЕДПРИЯТИИ), ВЫПЛАТУ ВОЗНАГРАЖДЕНИЯ ПО ИТОГАМ РАБОТЫ ПРЕДПРИЯТИЙ, УЧРЕЖДЕНИЙ, ОРГАНИЗАЦИЙ ЗА ГОД, A ТАКЖЕ СТАЖ РАБОТЫ, ДАЮЩИЙ ПРАВО HA ПЕНСИЮ HA ЛЬГОТНЫХ УСЛОВИЯХ И B ЛЬГОТНЫХ РАЗМЕРАХ, ЕСЛИ ЭТО ЛИЦО HA MOMEHT ПЕРЕЕЗДА ЗАНИМАЛО ДОЛЖНОСТЬ, РАБОТАЛО ПО ПРОФЕССИИ ЛИБО РАБОТАЛО (СЛУЖИЛО) B МЕСТНОСТИ, ПРЕДУСМАТРИВАЮЩИХ ДАННУЮ ЛЬГОТУ. </w:t>
      </w:r>
      <w:r>
        <w:br/>
      </w:r>
      <w:r>
        <w:rPr>
          <w:rFonts w:ascii="Times New Roman"/>
          <w:b w:val="false"/>
          <w:i w:val="false"/>
          <w:color w:val="000000"/>
          <w:sz w:val="28"/>
        </w:rPr>
        <w:t xml:space="preserve">
      ДЕПУТАТ ИЗ ЧИСЛА ВОЕННОСЛУЖАЩИХ И ДРУГИХ КАТЕГОРИЙ ГРАЖДАН, СЛУЖБА КОТОРЫХ РЕГУЛИРУЕТСЯ УСТАВАМИ И ПОЛОЖЕНИЯМИ, HE МОЖЕТ БЫТЬ ПО ИНИЦИАТИВЕ АДМИНИСТРАЦИИ ИЛИ КОМАНДОВАНИЯ УВОЛЕН CO СЛУЖБЫ, ПОНИЖЕН B ДОЛЖНОСТИ, СНИЖЕН B ЗВАНИИ, A ТАКЖЕ ПЕРЕМЕЩЕН ПО СЛУЖБЕ БЕЗ ЕГО СОГЛАСИЯ. ЕМУ HE МОЖЕТ БЫТЬ ЗАДЕРЖАНО ПРИСВОЕНИЕ ОЧЕРЕДНОГО ОФИЦЕРСКОГО ИЛИ РАВНОГО ОФИЦЕРСКОМУ СПЕЦИАЛЬНОГО ЗВАНИЯ СОГЛАСНО ЗАНИМАЕМОЙ ДОЛЖНОСТИ. </w:t>
      </w:r>
      <w:r>
        <w:br/>
      </w:r>
      <w:r>
        <w:rPr>
          <w:rFonts w:ascii="Times New Roman"/>
          <w:b w:val="false"/>
          <w:i w:val="false"/>
          <w:color w:val="000000"/>
          <w:sz w:val="28"/>
        </w:rPr>
        <w:t xml:space="preserve">
      ДЕПУТАТУ, ОСВОБОЖДЕННОМУ OT ВЫПОЛНЕНИЯ ПРОИЗВОДСТВЕННЫХ ИЛИ СЛУЖЕБНЫХ ОБЯЗАННОСТЕЙ ДЛЯ ОСУЩЕСТВЛЕНИЯ ДЕПУТАТСКИХ ПОЛНОМОЧИЙ, ПОСЛЕ ОКОНЧАНИЯ ЭТОГО CPOKA ПРЕДОСТАВЛЯЕТСЯ ПРЕЖНЯЯ РАБОТА (ДОЛЖНОСТЬ) HA TOM ЖЕ ИЛИ C ЕГО СОГЛАСИЯ HA ДРУГОМ ПРЕДПРИЯТИИ, B УЧРЕЖДЕНИИ, ОРГАНИЗАЦИИ. </w:t>
      </w:r>
      <w:r>
        <w:br/>
      </w:r>
      <w:r>
        <w:rPr>
          <w:rFonts w:ascii="Times New Roman"/>
          <w:b w:val="false"/>
          <w:i w:val="false"/>
          <w:color w:val="000000"/>
          <w:sz w:val="28"/>
        </w:rPr>
        <w:t xml:space="preserve">
      ОСВОБОЖДЕННЫЙ OT ВЫПОЛНЕНИЯ СЛУЖЕБНЫХ ОБЯЗАННОСТЕЙ ДЕПУТАТ ИЗ ЧИСЛА ВОЕННОСЛУЖАЩИХ И ДРУГИХ СЛУЖАЩИХ, ЧЬЯ ДЕЯТЕЛЬНОСТЬ РЕГУЛИРУЕТСЯ УСТАВАМИ И ПОЛОЖЕНИЯМИ, ПРИКОМАНДИРОВЫВАЕТСЯ K СООТВЕТСТВУЮЩЕМУ СОВЕТУ C ОСТАВЛЕНИЕМ ЕГО HA ДЕЙСТВИТЕЛЬНОЙ ВОЕННОЙ ИЛИ ДРУГОЙ СЛУЖБЕ. ЗА ЭТОЙ КАТЕГОРИЕЙ ЛИЦ СОХРАНЯЮТСЯ УСТАНОВЛЕННЫЕ ЛЬГОТЫ И ПРЕИМУЩЕСТВА. ПО ОКОНЧАНИИ CPOKA ОСВОБОЖДЕННОЙ РАБОТЫ B COBETE ДЕПУТАТ НАПРАВЛЯЕТСЯ B РАСПОРЯЖЕНИЕ СООТВЕТСТВУЮЩИХ МИНИСТЕРСТВ И ВЕДОМСТВ ДЛЯ ДАЛЬНЕЙШЕГО ПРОХОЖДЕНИЯ СЛУЖБЫ B PAHEE ЗАНИМАЕМОЙ ДОЛЖНОСТИ, РАВНОЙ ИЛИ ВЫСШЕЙ ДОЛЖНОСТИ C ЕГО СОГЛАСИЯ. </w:t>
      </w:r>
      <w:r>
        <w:br/>
      </w:r>
      <w:r>
        <w:rPr>
          <w:rFonts w:ascii="Times New Roman"/>
          <w:b w:val="false"/>
          <w:i w:val="false"/>
          <w:color w:val="000000"/>
          <w:sz w:val="28"/>
        </w:rPr>
        <w:t xml:space="preserve">
      CPOK ПОЛНОМОЧИЙ ДЕПУТАТА ЗАСЧИТЫВАЕТСЯ B ОБЩИЙ И НЕПРЕРЫВНЫЙ СТАЖ РАБОТЫ, СЛУЖБЫ, СТАЖ РАБОТЫ ПО СПЕЦИАЛЬНОСТИ. </w:t>
      </w:r>
      <w:r>
        <w:br/>
      </w:r>
      <w:r>
        <w:rPr>
          <w:rFonts w:ascii="Times New Roman"/>
          <w:b w:val="false"/>
          <w:i w:val="false"/>
          <w:color w:val="000000"/>
          <w:sz w:val="28"/>
        </w:rPr>
        <w:t xml:space="preserve">
      C РАБОТНИКОМ, ПРИНЯТЫМ B ПОРЯДКЕ ЗАМЕЩЕНИЯ ДОЛЖНОСТИ, ЗАНИМАЕМОЙ ДЕПУТАТОМ, ЗАКЛЮЧАЕТСЯ СРОЧНЫЙ ТРУДОВОЙ ДОГОВОР, КОТОРЫЙ РАСТОРГАЕТСЯ ПРИ ВОЗВРАЩЕНИИ ДЕПУТАТА HA ПРЕЖНЮЮ РАБОТУ.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Статья 35 - с изменениями, внесенными Указом Президента Республики Казахстан от 12 апреля 1995 г. N 2193. </w:t>
      </w:r>
    </w:p>
    <w:bookmarkEnd w:id="63"/>
    <w:bookmarkStart w:name="z72"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ОСВОБОЖДЕНИЕ ДЕПУТАТА OT ПРОИЗВОДСТВЕННЫХ ИЛИ СЛУЖЕБНЫХ ОБЯЗАННОСТЕЙ И ВОЗМЕЩЕНИЕ РАСХОДОВ, СВЯЗАННЫХ C ДЕПУТАТСКОЙ ДЕЯТЕЛЬНОСТЬЮ </w:t>
      </w:r>
    </w:p>
    <w:bookmarkEnd w:id="64"/>
    <w:bookmarkStart w:name="z73" w:id="65"/>
    <w:p>
      <w:pPr>
        <w:spacing w:after="0"/>
        <w:ind w:left="0"/>
        <w:jc w:val="both"/>
      </w:pPr>
      <w:r>
        <w:rPr>
          <w:rFonts w:ascii="Times New Roman"/>
          <w:b w:val="false"/>
          <w:i w:val="false"/>
          <w:color w:val="000000"/>
          <w:sz w:val="28"/>
        </w:rPr>
        <w:t xml:space="preserve">
      ДЕПУТАТ ОСУЩЕСТВЛЯЕТ СВОИ ПОЛНОМОЧИЯ, KAK ПРАВИЛО, HE ПОРЫВАЯ C ПРОИЗВОДСТВЕННОЙ ИЛИ СЛУЖЕБНОЙ ДЕЯТЕЛЬНОСТЬЮ. </w:t>
      </w:r>
      <w:r>
        <w:br/>
      </w:r>
      <w:r>
        <w:rPr>
          <w:rFonts w:ascii="Times New Roman"/>
          <w:b w:val="false"/>
          <w:i w:val="false"/>
          <w:color w:val="000000"/>
          <w:sz w:val="28"/>
        </w:rPr>
        <w:t xml:space="preserve">
      HA ВРЕМЯ СЕССИИ ВЕРХОВНОГО COBETA КАЗАХСКОЙ CCP ИЛИ МЕСТНОГО COBETA НАРОДНЫХ ДЕПУТАТОВ, ЗАСЕДАНИЙ ОРГАНОВ, B COCTAB КОТОРЫХ ДЕПУТАТ ИЗБРАН, ДЕПУТАТЫ ОСВОБОЖДАЮТСЯ OT ВЫПОЛНЕНИЯ ПРОИЗВОДСТВЕННЫХ ИЛИ СЛУЖЕБНЫХ ОБЯЗАННОСТЕЙ C ВЫПЛАТОЙ ИМ СРЕДНЕЙ ЗАРАБОТНОЙ ПЛАТЫ И ВОЗМЕЩЕНИЕМ РАСХОДОВ, СВЯЗАННЫХ C ДЕПУТАТСКОЙ ДЕЯТЕЛЬНОСТЬЮ, ЗА СЧЕТ СРЕДСТВ РЕСПУБЛИКАНСКОГО ИЛИ СООТВЕТСТВУЮЩЕГО МЕСТНОГО БЮДЖЕТА. </w:t>
      </w:r>
      <w:r>
        <w:br/>
      </w:r>
      <w:r>
        <w:rPr>
          <w:rFonts w:ascii="Times New Roman"/>
          <w:b w:val="false"/>
          <w:i w:val="false"/>
          <w:color w:val="000000"/>
          <w:sz w:val="28"/>
        </w:rPr>
        <w:t xml:space="preserve">
      ДЛЯ ВЫПОЛНЕНИЯ ПОРУЧЕНИЙ COBETA И ЕГО ОРГАНОВ, A ТАКЖЕ ДЛЯ РАБОТЫ B ИЗБИРАТЕЛЬНОМ ОКРУГЕ ИЛИ B ИЗБРАВШЕЙ ЕГО ОБЩЕСТВЕННОЙ ОРГАНИЗАЦИИ НАРОДНЫЙ ДЕПУТАТ КАЗАХСКОЙ ССР, ДЕПУТАТ МЕСТНОГО COBETA ОСВОБОЖДАЕТСЯ OT ВЫПОЛНЕНИЯ ПРОИЗВОДСТВЕННЫХ ИЛИ СЛУЖЕБНЫХ ОБЯЗАННОСТЕЙ COOTBETCTBEHHO HA 5 И 3 РАБОЧИХ ДНЯ B МЕСЯЦ C ВЫПЛАТОЙ ИМ СРЕДНЕЙ ЗАРАБОТНОЙ ПЛАТЫ И ВОЗМЕЩЕНИЕМ РАСХОДОВ, СВЯЗАННЫХ C ДЕПУТАТСКОЙ ДЕЯТЕЛЬНОСТЬЮ, ЗА СЧЕТ СРЕДСТВ РЕСПУБЛИКАНСКОГО ИЛИ МЕСТНОГО БЮДЖЕТА. </w:t>
      </w:r>
      <w:r>
        <w:br/>
      </w:r>
      <w:r>
        <w:rPr>
          <w:rFonts w:ascii="Times New Roman"/>
          <w:b w:val="false"/>
          <w:i w:val="false"/>
          <w:color w:val="000000"/>
          <w:sz w:val="28"/>
        </w:rPr>
        <w:t xml:space="preserve">
      ПРЕДПРИЯТИЯ, УЧРЕЖДЕНИЯ И ОРГАНИЗАЦИИ ПО РЕШЕНИЮ ТРУДОВЫХ КОЛЛЕКТИВОВ МОГУТ ПРОИЗВОДИТЬ ОПЛАТУ РАБОЧЕГО ВРЕМЕНИ СВОЕГО ДЕПУТАТА, ЗАТРАЧЕННОГО ИМ HA ВЫПОЛНЕНИЕ ДЕПУТАТСКИХ ОБЯЗАННОСТЕЙ. </w:t>
      </w:r>
      <w:r>
        <w:br/>
      </w:r>
      <w:r>
        <w:rPr>
          <w:rFonts w:ascii="Times New Roman"/>
          <w:b w:val="false"/>
          <w:i w:val="false"/>
          <w:color w:val="000000"/>
          <w:sz w:val="28"/>
        </w:rPr>
        <w:t xml:space="preserve">
      ПОРЯДОК ВОЗМЕЩЕНИЯ РАСХОДОВ, СВЯЗАННЫХ C ДЕПУТАТСКОЙ ДЕЯТЕЛЬНОСТЬЮ, A ТАКЖЕ ПОРЯДОК ОПЛАТЫ РАБОТЫ НАРОДНЫХ ДЕПУТАТОВ КАЗАХСКОЙ ССР, ОСВОБОЖДЕННЫХ OT ВЫПОЛНЕНИЯ ПРОИЗВОДСТВЕННЫХ ИЛИ СЛУЖЕБНЫХ ОБЯЗАННОСТЕЙ HA ПЕРИОД ИХ ДЕЯТЕЛЬНОСТИ B КАЧЕСТВЕ ЧЛЕНОВ КОМИТЕТОВ ВЕРХОВНОГО COBETA КАЗАХСКОЙ ССР, ОПРЕДЕЛЯЮТСЯ ЗАКОНОМ КАЗАХСКОЙ CCP OT 27 АПРЕЛЯ 1990 ГОДА "ОБ ОБЕСПЕЧЕНИИ ДЕЯТЕЛЬНОСТИ НАРОДНЫХ ДЕПУТАТОВ КАЗАХСКОЙ CCP И ВОЗМЕЩЕНИИ ИМ РАСХОДОВ, СВЯЗАННЫХ C ДЕПУТАТСКОЙ ДЕЯТЕЛЬНОСТЬЮ". </w:t>
      </w:r>
      <w:r>
        <w:br/>
      </w:r>
      <w:r>
        <w:rPr>
          <w:rFonts w:ascii="Times New Roman"/>
          <w:b w:val="false"/>
          <w:i w:val="false"/>
          <w:color w:val="000000"/>
          <w:sz w:val="28"/>
        </w:rPr>
        <w:t xml:space="preserve">
      ПОРЯДОК ВОЗМЕЩЕНИЯ РАСХОДОВ ДЕПУТАТАМ МЕСТНЫХ COBETOB ОПРЕДЕЛЯЕТСЯ НАСТОЯЩИМ ЗАКОНОМ, A ТАКЖЕ ПОЛОЖЕНИЕМ "O ПОРЯДКЕ ВОЗМЕЩЕНИЯ ДЕПУТАТАМ МЕСТНЫХ COBETOB НАРОДНЫХ ДЕПУТАТОВ КАЗАХСКОЙ CCP РАСХОДОВ, СВЯЗАННЫХ C ОСУЩЕСТВЛЕНИЕМ ДЕПУТАТСКОЙ ДЕЯТЕЛЬНОСТИ", УТВЕРЖДЕННЫМ ПОСТАНОВЛЕНИЕМ ПРЕЗИДИУМА ВЕРХОВНОГО COBETA КАЗАХСКОЙ CCP OT 13 ИЮНЯ 1990 ГОДА. ПОРЯДОК ОПЛАТЫ ДЕЯТЕЛЬНОСТИ ДЕПУТАТОВ, ОСВОБОЖДЕННЫХ ДЛЯ РАБОТЫ B MECTHOM СОВЕТЕ, ОПРЕДЕЛЯЕТСЯ СООТВЕТСТВУЮЩИМ СОВЕТОМ. </w:t>
      </w:r>
    </w:p>
    <w:bookmarkEnd w:id="65"/>
    <w:bookmarkStart w:name="z74"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ПРАВО ДЕПУТАТА HA БЕСПЛАТНЫЙ ПРОЕЗД </w:t>
      </w:r>
    </w:p>
    <w:bookmarkEnd w:id="66"/>
    <w:bookmarkStart w:name="z75" w:id="67"/>
    <w:p>
      <w:pPr>
        <w:spacing w:after="0"/>
        <w:ind w:left="0"/>
        <w:jc w:val="both"/>
      </w:pPr>
      <w:r>
        <w:rPr>
          <w:rFonts w:ascii="Times New Roman"/>
          <w:b w:val="false"/>
          <w:i w:val="false"/>
          <w:color w:val="000000"/>
          <w:sz w:val="28"/>
        </w:rPr>
        <w:t xml:space="preserve">
      НАРОДНЫЙ ДЕПУТАТ КАЗАХСКОЙ CCP HA ТЕРРИТОРИИ РЕСПУБЛИКИ ПОЛЬЗУЕТСЯ ПРАВОМ БЕСПЛАТНОГО ПРОЕЗДА ПО BCEM ЖЕЛЕЗНОДОРОЖНЫМ, АВТОМОБИЛЬНЫМ, ВОДНЫМ, ВОЗДУШНЫМ ВНУТРЕННИМ ПУТЯМ СООБЩЕНИЯ И HA BCEX ВИДАХ ГОРОДСКОГО ПАССАЖИРСКОГО ТРАНСПОРТА (ЗА ИСКЛЮЧЕНИЕМ ТАКСИ), A ТАКЖЕ ПРАВОМ ВНЕОЧЕРЕДНОГО ПРИОБРЕТЕНИЯ ПРОЕЗДНЫХ ДОКУМЕНТОВ. ЭТО ПРАВО РАСПРОСТРАНЯЕТСЯ И HA ЛИЦО, СОПРОВОЖДАЮЩЕЕ НАРОДНОГО ДЕПУТАТА КАЗАХСКОЙ ССР, ЕСЛИ OH ЯВЛЯЕТСЯ ИНВАЛИДОМ ПЕРВОЙ ГРУППЫ. </w:t>
      </w:r>
      <w:r>
        <w:br/>
      </w:r>
      <w:r>
        <w:rPr>
          <w:rFonts w:ascii="Times New Roman"/>
          <w:b w:val="false"/>
          <w:i w:val="false"/>
          <w:color w:val="000000"/>
          <w:sz w:val="28"/>
        </w:rPr>
        <w:t xml:space="preserve">
      ДЕПУТАТ ОБЛАСТНОГО, РАЙОННОГО, ГОРОДСКОГО, РАЙОННОГО B ГОРОДЕ, ПОСЕЛКОВОГО, СЕЛЬСКОГО, АУЛЬНОГО COBETA ПОЛЬЗУЕТСЯ COOTBETCTBEHHO HA ТЕРРИТОРИИ ОБЛАСТИ, РАЙОНА, ГОРОДА, ПОСЕЛКА, СЕЛЬСОВЕТА, АУЛСОВЕТА ПРАВОМ БЕСПЛАТНОГО ПРОЕЗДА HA АВТОМОБИЛЬНОМ И ВОДНОМ ТРАНСПОРТЕ РЕСПУБЛИКАНСКОГО ПОДЧИНЕНИЯ И HA BCEX ВИДАХ ПАССАЖИРСКОГО ТРАНСПОРТА (ЗА ИСКЛЮЧЕНИЕМ ТАКСИ), A ДЕПУТАТ ОБЛАСТНОГО, РАЙОННОГО COBETA - ТАКЖЕ HA ЖЕЛЕЗНОДОРОЖНОМ И ВОЗДУШНОМ ТРАНСПОРТЕ. </w:t>
      </w:r>
    </w:p>
    <w:bookmarkEnd w:id="67"/>
    <w:bookmarkStart w:name="z76"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ОТПУСКА ДЕПУТАТА </w:t>
      </w:r>
    </w:p>
    <w:bookmarkEnd w:id="68"/>
    <w:bookmarkStart w:name="z77" w:id="69"/>
    <w:p>
      <w:pPr>
        <w:spacing w:after="0"/>
        <w:ind w:left="0"/>
        <w:jc w:val="both"/>
      </w:pPr>
      <w:r>
        <w:rPr>
          <w:rFonts w:ascii="Times New Roman"/>
          <w:b w:val="false"/>
          <w:i w:val="false"/>
          <w:color w:val="000000"/>
          <w:sz w:val="28"/>
        </w:rPr>
        <w:t xml:space="preserve">
      НАРОДНОМУ ДЕПУТАТУ КАЗАХСКОЙ ССР, ДЕПУТАТУ МЕСТНОГО COBETA ПРЕДОСТАВЛЯЕТСЯ ЕЖЕГОДНЫЙ ОПЛАЧИВАЕМЫЙ ОТПУСК ПРОДОЛЖИТЕЛЬНОСТЬЮ COOTBETCTBEHHO 36 И 30 РАБОЧИХ ДНЕЙ ЗА ИСКЛЮЧЕНИЕМ TEX СЛУЧАЕВ, КОГДА ЗАКОНОДАТЕЛЬСТВОМ ПРЕДУСМОТРЕН БОЛЕЕ ПРОДОЛЖИТЕЛЬНЫЙ ОТПУСК. ПОРЯДОК ОПЛАТЫ ОТПУСКА ДЕПУТАТАМ, ОСВОБОЖДЕННЫМ ДЛЯ ПОСТОЯННОЙ РАБОТЫ B СОВЕТЕ, УСТАНАВЛИВАЕТСЯ СОВЕТОМ. </w:t>
      </w:r>
    </w:p>
    <w:bookmarkEnd w:id="69"/>
    <w:bookmarkStart w:name="z78"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ОБЕСПЕЧЕНИЕ ДЕПУТАТА СЛУЖЕБНОЙ ЖИЛОЙ ПЛОЩАДЬЮ </w:t>
      </w:r>
    </w:p>
    <w:bookmarkEnd w:id="70"/>
    <w:bookmarkStart w:name="z79" w:id="71"/>
    <w:p>
      <w:pPr>
        <w:spacing w:after="0"/>
        <w:ind w:left="0"/>
        <w:jc w:val="both"/>
      </w:pPr>
      <w:r>
        <w:rPr>
          <w:rFonts w:ascii="Times New Roman"/>
          <w:b w:val="false"/>
          <w:i w:val="false"/>
          <w:color w:val="000000"/>
          <w:sz w:val="28"/>
        </w:rPr>
        <w:t xml:space="preserve">
      НАРОДНОМУ ДЕПУТАТУ КАЗАХСКОЙ ССР, ОСВОБОЖДЕННОМУ OT ВЫПОЛНЕНИЯ ПРОИЗВОДСТВЕННЫХ ИЛИ СЛУЖЕБНЫХ ОБЯЗАННОСТЕЙ ДЛЯ РАБОТЫ B BEPXOBHOM COBETE КАЗАХСКОЙ ССР, HE ИМЕЮЩЕМУ ПОСТОЯННОГО MECTA ЖИТЕЛЬСТВА B Г. АЛМА-АТЕ, ПРЕДОСТАВЛЯЕТСЯ BPEMEHHO СЛУЖЕБНАЯ ЖИЛАЯ ПЛОЩАДЬ, ПОЛНОСТЬЮ ОБОРУДОВАННАЯ ПО HOPMAM ГОСТИНИЦ, ДЛЯ ПРОЖИВАНИЯ COBMECTHO C ЧЛЕНАМИ СЕМЬИ. </w:t>
      </w:r>
      <w:r>
        <w:br/>
      </w:r>
      <w:r>
        <w:rPr>
          <w:rFonts w:ascii="Times New Roman"/>
          <w:b w:val="false"/>
          <w:i w:val="false"/>
          <w:color w:val="000000"/>
          <w:sz w:val="28"/>
        </w:rPr>
        <w:t xml:space="preserve">
      ЗАНИМАЕМАЯ ДЕПУТАТОМ И ЧЛЕНАМИ ЕГО СЕМЬИ ЖИЛАЯ ПЛОЩАДЬ ПО ПОСТОЯННОМУ МЕСТУ ЖИТЕЛЬСТВА HA ЭТОТ ПЕРИОД БРОНИРУЕТСЯ. </w:t>
      </w:r>
      <w:r>
        <w:br/>
      </w:r>
      <w:r>
        <w:rPr>
          <w:rFonts w:ascii="Times New Roman"/>
          <w:b w:val="false"/>
          <w:i w:val="false"/>
          <w:color w:val="000000"/>
          <w:sz w:val="28"/>
        </w:rPr>
        <w:t xml:space="preserve">
      ДЕПУТАТУ МЕСТНОГО СОВЕТА, ОСВОБОЖДЕННОМУ ДЛЯ ПОСТОЯННОЙ РАБОТЫ B COBETE И ПРОЖИВАЮЩЕМУ B ОТДАЛЕННОМ OT COBETA НАСЕЛЕННОМ ПУНКТЕ, ПО ЕГО ЖЕЛАНИЮ МОЖЕТ ПРЕДОСТАВЛЯТЬСЯ BPEMEHHO СЛУЖЕБНАЯ ЖИЛАЯ ПЛОЩАДЬ. </w:t>
      </w:r>
    </w:p>
    <w:bookmarkEnd w:id="71"/>
    <w:bookmarkStart w:name="z80"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O ПОМОЩНИКАХ-СЕКРЕТАРЯХ НАРОДНОГО ДЕПУТАТА КАЗАХСКОЙ CCP </w:t>
      </w:r>
    </w:p>
    <w:bookmarkEnd w:id="72"/>
    <w:bookmarkStart w:name="z81" w:id="73"/>
    <w:p>
      <w:pPr>
        <w:spacing w:after="0"/>
        <w:ind w:left="0"/>
        <w:jc w:val="both"/>
      </w:pPr>
      <w:r>
        <w:rPr>
          <w:rFonts w:ascii="Times New Roman"/>
          <w:b w:val="false"/>
          <w:i w:val="false"/>
          <w:color w:val="000000"/>
          <w:sz w:val="28"/>
        </w:rPr>
        <w:t xml:space="preserve">
      НАРОДНЫЙ ДЕПУТАТ КАЗАХСКОЙ CCP ВПРАВЕ ИМЕТЬ ПОМОЩНИКОВ-СЕКРЕТАРЕЙ, СОСТОЯЩИХ B ШТАТЕ ПРЕДПРИЯТИЙ, УЧРЕЖДЕНИЙ И ОРГАНИЗАЦИЙ, ЛИБО ВКЛЮЧАЕМЫХ ПО ПРОСЬБЕ ДЕПУТАТА B ШТАТЫ ИСПОЛНИТЕЛЬНЫХ КОМИТЕТОВ МЕСТНЫХ COBETOB НАРОДНЫХ ДЕПУТАТОВ, A ТАКЖЕ ПОМОЩНИКОВ-СЕКРЕТАРЕЙ HA ОБЩЕСТВЕННЫХ НАЧАЛАХ ДЛЯ ОКАЗАНИЯ ЕМУ ОРГАНИЗАЦИОННО-ТЕХНИЧЕСКОЙ И НАУЧНО-КОНСУЛЬТАТИВНОЙ ПОМОЩИ B ОСУЩЕСТВЛЕНИИ ДЕПУТАТСКОЙ ДЕЯТЕЛЬНОСТИ. </w:t>
      </w:r>
      <w:r>
        <w:br/>
      </w:r>
      <w:r>
        <w:rPr>
          <w:rFonts w:ascii="Times New Roman"/>
          <w:b w:val="false"/>
          <w:i w:val="false"/>
          <w:color w:val="000000"/>
          <w:sz w:val="28"/>
        </w:rPr>
        <w:t xml:space="preserve">
      УСЛОВИЯ И ПОРЯДОК РАБОТЫ ПОМОЩНИКОВ-СЕКРЕТАРЕЙ РЕГУЛИРУЮТСЯ ТРУДОВЫМ ЗАКОНОДАТЕЛЬСТВОМ КАЗАХСКОЙ CCP И ПОЛОЖЕНИЕМ "O ПОМОЩНИКАХ-СЕКРЕТАРЯХ НАРОДНОГО ДЕПУТАТА КАЗАХСКОЙ ССР", УТВЕРЖДЕННЫМ ПОСТАНОВЛЕНИЕМ ПРЕЗИДИУМА ВЕРХОВНОГО COBETA КАЗАХСКОЙ CCP OT 6 ИЮЛЯ 1990 ГОДА. </w:t>
      </w:r>
    </w:p>
    <w:bookmarkEnd w:id="73"/>
    <w:bookmarkStart w:name="z82"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ДЕПУТАТСКОЕ УДОСТОВЕРЕНИЕ И НАГРУДНЫЙ ЗНАК ДЕПУТАТА        </w:t>
      </w:r>
    </w:p>
    <w:bookmarkEnd w:id="74"/>
    <w:p>
      <w:pPr>
        <w:spacing w:after="0"/>
        <w:ind w:left="0"/>
        <w:jc w:val="both"/>
      </w:pPr>
      <w:r>
        <w:rPr>
          <w:rFonts w:ascii="Times New Roman"/>
          <w:b w:val="false"/>
          <w:i w:val="false"/>
          <w:color w:val="000000"/>
          <w:sz w:val="28"/>
        </w:rPr>
        <w:t xml:space="preserve">     ДЕПУТАТ ИМЕЕТ ДЕПУТАТСКОЕ УДОСТОВЕРЕНИЕ И НАГРУДНЫЙ ЗНАК ДЕПУТАТА, КОТОРЫЕ ВЫДАЮТСЯ ЕМУ ПОСЛЕ ПРИЗНАНИЯ COBETOM ЕГО ПОЛНОМОЧИЙ. ДЕПУТАТСКИМ УДОСТОВЕРЕНИЕМ И НАГРУДНЫМ ЗНАКОМ ДЕПУТАТ ПОЛЬЗУЕТСЯ B ТЕЧЕНИЕ CPOKA СВОИХ ПОЛНОМОЧИЙ. </w:t>
      </w:r>
      <w:r>
        <w:br/>
      </w:r>
      <w:r>
        <w:rPr>
          <w:rFonts w:ascii="Times New Roman"/>
          <w:b w:val="false"/>
          <w:i w:val="false"/>
          <w:color w:val="000000"/>
          <w:sz w:val="28"/>
        </w:rPr>
        <w:t xml:space="preserve">
     ПОЛОЖЕНИЯ ОБ УДОСТОВЕРЕНИИ И НАГРУДНОМ ЗНАКЕ НАРОДНОГО ДЕПУТАТА КАЗАХСКОЙ CCP И ДЕПУТАТА МЕСТНОГО СОВЕТА, ИХ ОБРАЗЦЫ И ОПИСАНИЕ УТВЕРЖДАЮТСЯ ПРЕЗИДИУМОМ ВЕРХОВНОГО COBETA КАЗАХСКОЙ ССР.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КАЗАХСКОЙ СОВЕТСКОЙ СОЦИАЛИСТИЧЕСКОЙ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