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580" w14:textId="fa6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потребительской кооперации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11 декабpя 1990 года . (Утратил силу - Законом РК от 6 декабря 2001 г. N 263 ~Z010263 )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Понятие и задачи потребительской кооперации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кооперация Казахской ССР является общественно-хозяйственной организацией, объединяющей на добровольных началах граждан Казахской ССР (пайщиков) в потребительские общества и потребительские союзы для организации на селе торговли, развития предприятий общественного питания, проведения закупок сельскохозяйственных продуктов и сырья в коллективных, крестьянских, арендных и личных подсобных хозяйствах, создания рабочих мест и производства на собственных предприятиях товаров народного потребления, оказания пайщикам и населению различных социально-бытовых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Потребительское общество может быть создано и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кооперация может осуществлять любые виды хозяйственной деятельности, не запрещенные законодательством и не противоречащие ее уставу, основываясь на принципах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Законодательство о потребительской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кооперация в Казахской ССР руководствуется Конституцией и Законами Казахской ССР, а также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структура и порядок работы потребительской кооперации регулируются ее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Система потребительской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потребительской кооперации Казахской ССР образуют потребительские общества, районные, областные и республиканский потребительские союзы. Потребительская кооперация в лице своего республиканского совета обладает правом законодательной инициативы.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союз потребительских обществ (Казпотребсоюз) обладает союзной и международной правосубъектностью и представляет потребительскую кооперацию Казахской ССР в Центральном союзе потребительских обществ СССР (Центросоюзе СССР), Международном Кооперативном Альянсе и других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Потребительские общества и потребительские союзы регистрируются в порядке, установленном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3 - с изменениями, внесенными Указом Президента Республики Казахстан, имеющего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Потребительское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Потребительское общество - основное звено потребительской кооперации. Его деятельность основывается на принципах добровольности вступления и выхода из него членов общества, сочетания личных, коллективных и общественных интересов, хозяйственной самостоятельности, материальной заинтересованности, социальной справедливости и законности.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Членство в потребительском обществе не обусловлено обязательным трудовым участием в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Коллективные члены потребительского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потребительское общество могут вступать в качестве коллективных членов предприятия, учреждения, организации, учебные и научные учреждения, разделяющие его цели и интересы.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Потребительское общество не отвечает по обязательствам своего коллективного члена, а последний отвечает по обязательствам общества в пределах внесенного им паевого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Хозяйственные связи между потребительским обществом и его коллективными членами строятся на договорных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Союз потребительских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Потребительские общества могут добровольно объединяться в потребительские союзы: районные, областные и республиканский.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Союзы потребительских обществ координируют работу потребительских обществ, обеспечивают защиту их прав и интересов в соответствующих государственных и иных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Потребительские общества могут делегировать потребительским союзам полномочия для развития производственной, социальной и рыночной инфраструктуры на обслуживаемой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Органы потребительской кооперации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Высшими органами управления потребительской кооперации в республике, области являются съезды.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органом управления потребительской кооперации в районе является конференция союза потребительских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органом управления потребительского общества является общее собрание пайщиков (уполномоченных).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Съезды и конференции избирают Совет, который выполняет их функции в период между съездами и конференциями и подотчетен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собрание, конференция и съезд избирают контрольный орган - ревизионную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Исполнительно-распорядительными органами потребительских обществ и их союзов являются правления потребительского общества, районного, областного и республиканского союзов.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Взаимоотношения потребительской кооперации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Советами народных депутатов и органами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самоуправления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кооперация взаимодействует с местными Советами народных депутатов в решении вопросов обеспечения занятости населения, в расширении производства товаров,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Советы народных депутатов и их исполнительные комитеты не вправе вмешиваться в финансово-хозяйственную деятельность потребительской кооперации, отменять решения ее органов, принятые в пределах их компетенции и не противоречащие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создания производственных и социальных объектов, относящихся к собственности потребительской кооперации, использования природных ресурсов, мероприятия, связанные с экологией, согласовываются с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с органами местного самоуправления потребительская кооперация строит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между потребительской кооперацией, местными Советами народных депутатов и органами местного самоуправления разрешаются согласительной комиссией, арбитражем или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8 - с изменениями, внесенными Указом Президента Республики Казахстан, имеющего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Взаимоотношения между органами потребительской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Потребительские общества, районные, областные и республиканский потребительские союзы осуществляют свою деятельность самостоятельно в пределах своей компетенции, установленной настоящим Законом и их уставами. Решения вышестоящих органов, принятые ими в пределах своей компетенции, обязательны для исполнения нижестоящими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Отношения потребительской кооперации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предприятиями 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объединения, учреждения и организации потребительской кооперации, а также ее исполнительно-распорядительные органы являются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Хозяйственные отношения предприятий и организаций потребительской кооперации с другими предприятиями, организациями и гражданами строятся на договорной основе. Они свободны в выборе предмета договора, определении обязательств и любых других условий взаимоотношений, не противоречащих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Собственность потребительской кооперации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Собственность потребительских обществ, потребительских союзов, их предприятий и организаций составляют основной, паевой и специальные фонды, оборотные средства, а также иные ценности, стоимость которых отражается в балансе. Имущество может принадлежать им на правах коллективной собственности либо полного хозяйственного ведения. Предприятия, объединения и организации, пользующиеся правом полного хозяйственного ведения, отчисляют часть доходов (прибыли) органу потребительской кооперации, являющемуся собственником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Потребительские общества и союзы с согласия собственника вправе приобретать и отчуждать имущество индивидуальных и коллективных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Источники образования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образования имущества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денежные, материальные взносы пайщиков и коллективных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доходы, полученные от реализации товаров, продукции собственного производства, работ (услуг), а также иной хозяйственной деятельности, предусмотренной уставом;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реализации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безвозмездные или благотворительные взносы, пожертвования предприятий, организаций, учреждений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источники, не запрещенные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Потребительские общества и их союзы могут создавать собственные страховые фонды, самостоятельно определять условия, порядок и виды страхования, привлекать для хозяйственной деятельности свободные денежные средства пайщиков, предприятий, объединений и организаций, создавать финансово-расчетные центры и кооперативные банки.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Имущественная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договорных обязательств, кредитно-расчетной и налоговой дисциплины, требований к качеству продукции, работ и услуг потребительская кооперация несет полную имущественную ответственность, предусмотренную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штрафов и неустоек за нарушение условий договора, а также возмещение причиненных убытков не освобождает потребительскую кооперацию от выполнения обязательств по поставкам продукции, производству работ или оказанию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причиненной потребительской кооперации вследствие нарушения ее имущественных прав гражданами, юридическими лицами и государственными органами, возмещается ей через арбитраж или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причиненный индивидуальным или коллективным членам потребительского общества в результате выполнения указаний органов управления потребительской кооперации либо их должностных лиц, или вследствие бездействия этих органов и их должностных лиц, подлежат возмещению. В случае разногласия вопрос о возмещении ущерба через арбитраж или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Защита права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гарантирует защиту имущественных прав потребительских обществ, их союзов, предприятий, объединений, учреждений и организаций потребительской кооперации. Изъятие государством у них основных, паевых и специальных фондов, оборотных средств и иного используемого ими имущества не допускается, за исключением случаев,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потребительского общества его имущество, остающееся после завершения расчетов с пайщиками и работниками, выполнения обязательств перед бюджетом, банками и другими кредиторами, передается союзу потребительских обществ, в состав которого оно входило.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Вмешательство в хозяйственную и иную деятельность потребительской кооперации со стороны государственных и кооперативных органов (союзов, объединений) не допускается. В случае издания ими акта, не соответствующего их компетенции, либо с нарушением требований законодательства, соответствующие органы потребительской кооперации вправе обратиться в арбитраж или суд с требованием о признании такого акта недействительным полностью или частично.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Формирование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кооперация формирует товарные ресурсы за счет приобретения их из государственных источников, закупок по договорам у промышленных и сельскохозяйственных предприятий, колхозов, кооперативов и граждан, заготовок и переработки сельскохозяйственных продуктов и сырья, производства товаров на собственных предприятиях и иной предпринимательской деятельности, не запрещенной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народного потребления и изделия производственно-технического назначения, изготовленные на предприятиях потребительской кооперации и по договорам на государственных предприятиях, остаются в ее распоряжении и не засчитываются в покрытие товарных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предприятий и организаций потребительской кооперации осуществляется в установленном порядке через сеть органов материально-технического снабжения по оптовым и розничным ценам, а при их отсутствии - по договорным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Цены и тарифы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потребительского общества, районного, областного и республиканского потребительского союзов самостоятельно или по договоренности с потребителем на основе калькуляции по фактической себестоимости приобретения устанавливает цены (тарифы) и наценки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сельскохозяйственные продукты и сырье, закупаемые по ценам договоренности у населения, колхозов, совхозов и других предприятий и организаций, производимые на собственных производственных предприятиях и в подсобных хозяйствах, реализуемые потребителям как в собственной торговой сети, так и в других предприятиях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продукцию, выработанную из сельскохозяйственных продуктов и сырья, закупленных по ценам договоренности, другого сырья и материалов, приобретенных по договорным ценам, и на товары народного потребления, произведенные по заказу потребительской кооперации предприятиями других отраслей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продукцию (работы, услуги), произведенную с одновременным использованием сырья, основных и вспомогательных материалов, других компонентов, приобретенных как из государственных ресурсов, так и закупленных по ценам договоренности;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продукцию собственного производства предприятий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покупные товары, реализуемые через предприятия общественного питания (кроме товаров, которые реализуются по ценам, установленным государством);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работы и оказываемые услуги с использованием сырья и материалов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продукцию производственно-технического назначения и тару;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 и продукты, расходуемые на приготовление продукции собственного производства и покупные товары (кроме вино-водочных изделий, наценка на которые устанавливается государственными органами ценообразования) на предприятиях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же органы устанавливают наценки и скидки в пользу принадлежащих им снабженческо-сбытовых и комплектующих организаций и предприятий, а также тарифы на оказываемые услуги собственным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выделяемые организациями потребительской кооперации из рыночных фондов, и продукция (работы, услуги), производимая ими в соответствии с договорами на исполнение государственного заказа или только из сырья и материалов, приобретенных из государственных ресурсов, реализуются по ценам, устанавливаемым государственными органами ценообразования.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Социальная деятельность потребительской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кооперация проявляет заботу об улучшении условий труда, быта и здоровья пайщиков, обеспечивает безопасные условия труда на производстве и несет ответственность за ущерб, причиненный работникам.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кооперация вправе предоставлять пайщикам преимущества в форме скидок с розничных цен (тарифов) на реализуемые им товары (работы и услуги), за счет собственных средств осуществляет строительство жилых домов, детских дошкольных учреждений и других объектов социального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и организации потребительской кооперации участвуют на договорной основе в работе по комплексному экономическому и социальному развитию территории, проводимой Советом народных депутатов, а также в формировании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трудового коллектива предприятия, объединения и организации потребительской кооперации имеют право на часть прибыли, остающуюся у них после уплаты налогов и других платежей в бюджет и собственнику имущества. Сумма прибыли, принадлежащая члену трудового коллектива, образует его вклад.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потребительских обществ и союзов, предприятий, объединений и организаций формируются за счет прибыли, получаемой от торговой, заготовительной, производственной деятельности, продажи ценных бумаг (акций) и иной деятельности, не запрещенной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18 - с изменениями, внесенными Указом Президента Республики Казахстан, имеющим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Участие потребительской кооперации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международном кооперативном движении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кооперация может участвовать в Международном Кооперативном Альянсе и в других международных общественных организациях либо добровольно делегировать свои полномочия в этой части Центросоюзу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Права потребительской кооперации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внешнеэкономической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Потребительские общества и их союзы имеют право осуществлять 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экспортно-импортные и совершать внешнеторговые операции, создавать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совместные предприятия, входить в международные экономические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 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Выручка в иностранной валюте после отчисления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подоходного налога, установленного для потребительской кооперации,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поступает в их распоряжение.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Казахской Советской Социалистической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