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6480b" w14:textId="28648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экологии и совершенствования отдельных отраслей экономики</w:t>
      </w:r>
    </w:p>
    <w:p>
      <w:pPr>
        <w:spacing w:after="0"/>
        <w:ind w:left="0"/>
        <w:jc w:val="both"/>
      </w:pPr>
      <w:r>
        <w:rPr>
          <w:rFonts w:ascii="Times New Roman"/>
          <w:b w:val="false"/>
          <w:i w:val="false"/>
          <w:color w:val="000000"/>
          <w:sz w:val="28"/>
        </w:rPr>
        <w:t>Закон Республики Казахстан от 8 июля 2026 года № 340-VIII ЗРК</w:t>
      </w:r>
    </w:p>
    <w:p>
      <w:pPr>
        <w:spacing w:after="0"/>
        <w:ind w:left="0"/>
        <w:jc w:val="left"/>
      </w:pPr>
    </w:p>
    <w:p>
      <w:pPr>
        <w:spacing w:after="0"/>
        <w:ind w:left="0"/>
        <w:jc w:val="both"/>
      </w:pPr>
      <w:r>
        <w:rPr>
          <w:rFonts w:ascii="Times New Roman"/>
          <w:b/>
          <w:i w:val="false"/>
          <w:color w:val="000000"/>
          <w:sz w:val="28"/>
        </w:rPr>
        <w:t xml:space="preserve">Статья 1. </w:t>
      </w:r>
      <w:r>
        <w:rPr>
          <w:rFonts w:ascii="Times New Roman"/>
          <w:b/>
          <w:i w:val="false"/>
          <w:color w:val="000000"/>
          <w:sz w:val="28"/>
        </w:rPr>
        <w:t>Внести изменения и дополнения в следующие законодательные акты Республики Казахстан:</w:t>
      </w:r>
    </w:p>
    <w:bookmarkStart w:name="z5" w:id="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w:t>
      </w:r>
    </w:p>
    <w:bookmarkEnd w:id="0"/>
    <w:bookmarkStart w:name="z6"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3</w:t>
      </w:r>
      <w:r>
        <w:rPr>
          <w:rFonts w:ascii="Times New Roman"/>
          <w:b w:val="false"/>
          <w:i w:val="false"/>
          <w:color w:val="000000"/>
          <w:sz w:val="28"/>
        </w:rPr>
        <w:t xml:space="preserve"> статьи 37 дополнить частью второй следующего содержания:</w:t>
      </w:r>
    </w:p>
    <w:bookmarkEnd w:id="1"/>
    <w:bookmarkStart w:name="z7" w:id="2"/>
    <w:p>
      <w:pPr>
        <w:spacing w:after="0"/>
        <w:ind w:left="0"/>
        <w:jc w:val="both"/>
      </w:pPr>
      <w:r>
        <w:rPr>
          <w:rFonts w:ascii="Times New Roman"/>
          <w:b w:val="false"/>
          <w:i w:val="false"/>
          <w:color w:val="000000"/>
          <w:sz w:val="28"/>
        </w:rPr>
        <w:t xml:space="preserve">
      "Недропользователи, которым право временного возмездного землепользования (аренды) предоставлено в рамках контрактов на разведку и (или) добычу углеводородов в соответствии с подпунктом 3) пункта 5 настоящей статьи, вправе сдавать принадлежащие им земельные участки (или их части) во вторичное землепользование (субаренду), за исключением земель сельскохозяйственного назначения, другому недропользователю для целей проведения операций по недропользованию по контрактам на разведку и (или) добычу углеводородов при наличии заключенного между ними соглашения о порядке проведения операций на совмещенной территории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Кодекса Республики Казахстан "О недрах и недропользовании".";</w:t>
      </w:r>
    </w:p>
    <w:bookmarkEnd w:id="2"/>
    <w:bookmarkStart w:name="z8" w:id="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2</w:t>
      </w:r>
      <w:r>
        <w:rPr>
          <w:rFonts w:ascii="Times New Roman"/>
          <w:b w:val="false"/>
          <w:i w:val="false"/>
          <w:color w:val="000000"/>
          <w:sz w:val="28"/>
        </w:rPr>
        <w:t xml:space="preserve"> статьи 94:</w:t>
      </w:r>
    </w:p>
    <w:bookmarkEnd w:id="3"/>
    <w:bookmarkStart w:name="z9" w:id="4"/>
    <w:p>
      <w:pPr>
        <w:spacing w:after="0"/>
        <w:ind w:left="0"/>
        <w:jc w:val="both"/>
      </w:pPr>
      <w:r>
        <w:rPr>
          <w:rFonts w:ascii="Times New Roman"/>
          <w:b w:val="false"/>
          <w:i w:val="false"/>
          <w:color w:val="000000"/>
          <w:sz w:val="28"/>
        </w:rPr>
        <w:t>
      часть четвертую изложить в следующей редакции:</w:t>
      </w:r>
    </w:p>
    <w:bookmarkEnd w:id="4"/>
    <w:bookmarkStart w:name="z10" w:id="5"/>
    <w:p>
      <w:pPr>
        <w:spacing w:after="0"/>
        <w:ind w:left="0"/>
        <w:jc w:val="both"/>
      </w:pPr>
      <w:r>
        <w:rPr>
          <w:rFonts w:ascii="Times New Roman"/>
          <w:b w:val="false"/>
          <w:i w:val="false"/>
          <w:color w:val="000000"/>
          <w:sz w:val="28"/>
        </w:rPr>
        <w:t>
      "Срок для принятия мер по рациональному использованию земельного участка сельскохозяйственного назначения для ведения крестьянского или фермерского хозяйства, сельскохозяйственного производства устанавливается один год или в соответствии с частью пятой настоящего пункта при выявлении истощений и деградированных почв.";</w:t>
      </w:r>
    </w:p>
    <w:bookmarkEnd w:id="5"/>
    <w:bookmarkStart w:name="z11" w:id="6"/>
    <w:p>
      <w:pPr>
        <w:spacing w:after="0"/>
        <w:ind w:left="0"/>
        <w:jc w:val="both"/>
      </w:pPr>
      <w:r>
        <w:rPr>
          <w:rFonts w:ascii="Times New Roman"/>
          <w:b w:val="false"/>
          <w:i w:val="false"/>
          <w:color w:val="000000"/>
          <w:sz w:val="28"/>
        </w:rPr>
        <w:t>
      дополнить частью пятой следующего содержания:</w:t>
      </w:r>
    </w:p>
    <w:bookmarkEnd w:id="6"/>
    <w:bookmarkStart w:name="z12" w:id="7"/>
    <w:p>
      <w:pPr>
        <w:spacing w:after="0"/>
        <w:ind w:left="0"/>
        <w:jc w:val="both"/>
      </w:pPr>
      <w:r>
        <w:rPr>
          <w:rFonts w:ascii="Times New Roman"/>
          <w:b w:val="false"/>
          <w:i w:val="false"/>
          <w:color w:val="000000"/>
          <w:sz w:val="28"/>
        </w:rPr>
        <w:t>
      "При выявлении истощений и деградированных почв по следующим показателям баллов бонитета устанавливаются следующие сроки принятия мер по рациональному использованию земельного участка сельскохозяйственного назначения для ведения крестьянского или фермерского хозяйства, сельскохозяйственного производства:</w:t>
      </w:r>
    </w:p>
    <w:bookmarkEnd w:id="7"/>
    <w:bookmarkStart w:name="z13" w:id="8"/>
    <w:p>
      <w:pPr>
        <w:spacing w:after="0"/>
        <w:ind w:left="0"/>
        <w:jc w:val="both"/>
      </w:pPr>
      <w:r>
        <w:rPr>
          <w:rFonts w:ascii="Times New Roman"/>
          <w:b w:val="false"/>
          <w:i w:val="false"/>
          <w:color w:val="000000"/>
          <w:sz w:val="28"/>
        </w:rPr>
        <w:t>
      1) при балле бонитета до двадцати – пять лет;</w:t>
      </w:r>
    </w:p>
    <w:bookmarkEnd w:id="8"/>
    <w:bookmarkStart w:name="z14" w:id="9"/>
    <w:p>
      <w:pPr>
        <w:spacing w:after="0"/>
        <w:ind w:left="0"/>
        <w:jc w:val="both"/>
      </w:pPr>
      <w:r>
        <w:rPr>
          <w:rFonts w:ascii="Times New Roman"/>
          <w:b w:val="false"/>
          <w:i w:val="false"/>
          <w:color w:val="000000"/>
          <w:sz w:val="28"/>
        </w:rPr>
        <w:t>
      2) при балле бонитета от двадцати до сорока – четыре года;</w:t>
      </w:r>
    </w:p>
    <w:bookmarkEnd w:id="9"/>
    <w:bookmarkStart w:name="z15" w:id="10"/>
    <w:p>
      <w:pPr>
        <w:spacing w:after="0"/>
        <w:ind w:left="0"/>
        <w:jc w:val="both"/>
      </w:pPr>
      <w:r>
        <w:rPr>
          <w:rFonts w:ascii="Times New Roman"/>
          <w:b w:val="false"/>
          <w:i w:val="false"/>
          <w:color w:val="000000"/>
          <w:sz w:val="28"/>
        </w:rPr>
        <w:t>
      3) при балле бонитета от сорока до шестидесяти – три года;</w:t>
      </w:r>
    </w:p>
    <w:bookmarkEnd w:id="10"/>
    <w:bookmarkStart w:name="z16" w:id="11"/>
    <w:p>
      <w:pPr>
        <w:spacing w:after="0"/>
        <w:ind w:left="0"/>
        <w:jc w:val="both"/>
      </w:pPr>
      <w:r>
        <w:rPr>
          <w:rFonts w:ascii="Times New Roman"/>
          <w:b w:val="false"/>
          <w:i w:val="false"/>
          <w:color w:val="000000"/>
          <w:sz w:val="28"/>
        </w:rPr>
        <w:t>
      4) при балле бонитета от шестидесяти до восьмидесяти – два года;</w:t>
      </w:r>
    </w:p>
    <w:bookmarkEnd w:id="11"/>
    <w:bookmarkStart w:name="z17" w:id="12"/>
    <w:p>
      <w:pPr>
        <w:spacing w:after="0"/>
        <w:ind w:left="0"/>
        <w:jc w:val="both"/>
      </w:pPr>
      <w:r>
        <w:rPr>
          <w:rFonts w:ascii="Times New Roman"/>
          <w:b w:val="false"/>
          <w:i w:val="false"/>
          <w:color w:val="000000"/>
          <w:sz w:val="28"/>
        </w:rPr>
        <w:t>
      5) при балле бонитета от восьмидесяти и выше – один год.";</w:t>
      </w:r>
    </w:p>
    <w:bookmarkEnd w:id="12"/>
    <w:bookmarkStart w:name="z18" w:id="13"/>
    <w:p>
      <w:pPr>
        <w:spacing w:after="0"/>
        <w:ind w:left="0"/>
        <w:jc w:val="both"/>
      </w:pPr>
      <w:r>
        <w:rPr>
          <w:rFonts w:ascii="Times New Roman"/>
          <w:b w:val="false"/>
          <w:i w:val="false"/>
          <w:color w:val="000000"/>
          <w:sz w:val="28"/>
        </w:rPr>
        <w:t>
      в части шестой слово "пятой" заменить словом "шестой".</w:t>
      </w:r>
    </w:p>
    <w:bookmarkEnd w:id="13"/>
    <w:bookmarkStart w:name="z19" w:id="1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Лесной кодекс</w:t>
      </w:r>
      <w:r>
        <w:rPr>
          <w:rFonts w:ascii="Times New Roman"/>
          <w:b w:val="false"/>
          <w:i w:val="false"/>
          <w:color w:val="000000"/>
          <w:sz w:val="28"/>
        </w:rPr>
        <w:t xml:space="preserve"> Республики Казахстан от 8 июля 2003 года:</w:t>
      </w:r>
    </w:p>
    <w:bookmarkEnd w:id="14"/>
    <w:bookmarkStart w:name="z20" w:id="1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2</w:t>
      </w:r>
      <w:r>
        <w:rPr>
          <w:rFonts w:ascii="Times New Roman"/>
          <w:b w:val="false"/>
          <w:i w:val="false"/>
          <w:color w:val="000000"/>
          <w:sz w:val="28"/>
        </w:rPr>
        <w:t xml:space="preserve"> статьи 1 после слова "офсетов" дополнить словами "и рыночных механизмов Парижского соглашения";</w:t>
      </w:r>
    </w:p>
    <w:bookmarkEnd w:id="15"/>
    <w:bookmarkStart w:name="z21" w:id="1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3</w:t>
      </w:r>
      <w:r>
        <w:rPr>
          <w:rFonts w:ascii="Times New Roman"/>
          <w:b w:val="false"/>
          <w:i w:val="false"/>
          <w:color w:val="000000"/>
          <w:sz w:val="28"/>
        </w:rPr>
        <w:t xml:space="preserve"> статьи 2 после слова "офсетам" дополнить словами "и рыночным механизмам Парижского соглашения";</w:t>
      </w:r>
    </w:p>
    <w:bookmarkEnd w:id="16"/>
    <w:bookmarkStart w:name="z22" w:id="1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9-1</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после слова "единиц" дополнить словами "или правилам реализации рыночных механизмов статьи 6 Парижского соглашения";</w:t>
      </w:r>
    </w:p>
    <w:bookmarkStart w:name="z24" w:id="18"/>
    <w:p>
      <w:pPr>
        <w:spacing w:after="0"/>
        <w:ind w:left="0"/>
        <w:jc w:val="both"/>
      </w:pPr>
      <w:r>
        <w:rPr>
          <w:rFonts w:ascii="Times New Roman"/>
          <w:b w:val="false"/>
          <w:i w:val="false"/>
          <w:color w:val="000000"/>
          <w:sz w:val="28"/>
        </w:rPr>
        <w:t>
      дополнить пунктом 1-1 следующего содержания:</w:t>
      </w:r>
    </w:p>
    <w:bookmarkEnd w:id="18"/>
    <w:bookmarkStart w:name="z25" w:id="19"/>
    <w:p>
      <w:pPr>
        <w:spacing w:after="0"/>
        <w:ind w:left="0"/>
        <w:jc w:val="both"/>
      </w:pPr>
      <w:r>
        <w:rPr>
          <w:rFonts w:ascii="Times New Roman"/>
          <w:b w:val="false"/>
          <w:i w:val="false"/>
          <w:color w:val="000000"/>
          <w:sz w:val="28"/>
        </w:rPr>
        <w:t>
      "1-1. При реализации проектов, направленных на поглощение парниковых газов на территории государственного лесного фонда через рыночный механизм Парижского соглашения, часть от общего объема поглощения парниковых газов, установленная экологическим законодательством Республики Казахстан, зачисляется для целей исполнения определяемого на национальном уровне вклада Республики Казахстан в глобальное реагирование на изменение климата.".</w:t>
      </w:r>
    </w:p>
    <w:bookmarkEnd w:id="19"/>
    <w:bookmarkStart w:name="z26" w:id="2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w:t>
      </w:r>
    </w:p>
    <w:bookmarkEnd w:id="20"/>
    <w:bookmarkStart w:name="z27" w:id="2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129</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после цифр "8-2," дополнить цифрами "8-3,";</w:t>
      </w:r>
    </w:p>
    <w:bookmarkStart w:name="z29" w:id="22"/>
    <w:p>
      <w:pPr>
        <w:spacing w:after="0"/>
        <w:ind w:left="0"/>
        <w:jc w:val="both"/>
      </w:pPr>
      <w:r>
        <w:rPr>
          <w:rFonts w:ascii="Times New Roman"/>
          <w:b w:val="false"/>
          <w:i w:val="false"/>
          <w:color w:val="000000"/>
          <w:sz w:val="28"/>
        </w:rPr>
        <w:t>
      дополнить пунктом 8-3 следующего содержания:</w:t>
      </w:r>
    </w:p>
    <w:bookmarkEnd w:id="22"/>
    <w:bookmarkStart w:name="z30" w:id="23"/>
    <w:p>
      <w:pPr>
        <w:spacing w:after="0"/>
        <w:ind w:left="0"/>
        <w:jc w:val="both"/>
      </w:pPr>
      <w:r>
        <w:rPr>
          <w:rFonts w:ascii="Times New Roman"/>
          <w:b w:val="false"/>
          <w:i w:val="false"/>
          <w:color w:val="000000"/>
          <w:sz w:val="28"/>
        </w:rPr>
        <w:t xml:space="preserve">
      "8-3. Действие настоящей главы, за исключением </w:t>
      </w:r>
      <w:r>
        <w:rPr>
          <w:rFonts w:ascii="Times New Roman"/>
          <w:b w:val="false"/>
          <w:i w:val="false"/>
          <w:color w:val="000000"/>
          <w:sz w:val="28"/>
        </w:rPr>
        <w:t>пунктов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131 и </w:t>
      </w:r>
      <w:r>
        <w:rPr>
          <w:rFonts w:ascii="Times New Roman"/>
          <w:b w:val="false"/>
          <w:i w:val="false"/>
          <w:color w:val="000000"/>
          <w:sz w:val="28"/>
        </w:rPr>
        <w:t>статьи 131-1</w:t>
      </w:r>
      <w:r>
        <w:rPr>
          <w:rFonts w:ascii="Times New Roman"/>
          <w:b w:val="false"/>
          <w:i w:val="false"/>
          <w:color w:val="000000"/>
          <w:sz w:val="28"/>
        </w:rPr>
        <w:t xml:space="preserve"> настоящего Кодекса, не распространяется на государственный контроль в области охраны окружающей среды, воспроизводства и использования природных ресурсов в отношении операторов объектов I и II категорий, предусмотренных </w:t>
      </w:r>
      <w:r>
        <w:rPr>
          <w:rFonts w:ascii="Times New Roman"/>
          <w:b w:val="false"/>
          <w:i w:val="false"/>
          <w:color w:val="000000"/>
          <w:sz w:val="28"/>
        </w:rPr>
        <w:t>Экологическим кодексом</w:t>
      </w:r>
      <w:r>
        <w:rPr>
          <w:rFonts w:ascii="Times New Roman"/>
          <w:b w:val="false"/>
          <w:i w:val="false"/>
          <w:color w:val="000000"/>
          <w:sz w:val="28"/>
        </w:rPr>
        <w:t xml:space="preserve"> Республики Казахстан.";</w:t>
      </w:r>
    </w:p>
    <w:bookmarkEnd w:id="23"/>
    <w:bookmarkStart w:name="z31" w:id="2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17</w:t>
      </w:r>
      <w:r>
        <w:rPr>
          <w:rFonts w:ascii="Times New Roman"/>
          <w:b w:val="false"/>
          <w:i w:val="false"/>
          <w:color w:val="000000"/>
          <w:sz w:val="28"/>
        </w:rPr>
        <w:t xml:space="preserve"> после цифр "8-2," дополнить цифрами "8-3,";</w:t>
      </w:r>
    </w:p>
    <w:bookmarkEnd w:id="24"/>
    <w:bookmarkStart w:name="z32" w:id="2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19</w:t>
      </w:r>
      <w:r>
        <w:rPr>
          <w:rFonts w:ascii="Times New Roman"/>
          <w:b w:val="false"/>
          <w:i w:val="false"/>
          <w:color w:val="000000"/>
          <w:sz w:val="28"/>
        </w:rPr>
        <w:t xml:space="preserve"> после цифр "8-2," дополнить цифрами "8-3,";</w:t>
      </w:r>
    </w:p>
    <w:bookmarkEnd w:id="25"/>
    <w:bookmarkStart w:name="z33" w:id="26"/>
    <w:p>
      <w:pPr>
        <w:spacing w:after="0"/>
        <w:ind w:left="0"/>
        <w:jc w:val="both"/>
      </w:pPr>
      <w:r>
        <w:rPr>
          <w:rFonts w:ascii="Times New Roman"/>
          <w:b w:val="false"/>
          <w:i w:val="false"/>
          <w:color w:val="000000"/>
          <w:sz w:val="28"/>
        </w:rPr>
        <w:t xml:space="preserve">
      2) пункт 6 </w:t>
      </w:r>
      <w:r>
        <w:rPr>
          <w:rFonts w:ascii="Times New Roman"/>
          <w:b w:val="false"/>
          <w:i w:val="false"/>
          <w:color w:val="000000"/>
          <w:sz w:val="28"/>
        </w:rPr>
        <w:t>статьи 193</w:t>
      </w:r>
      <w:r>
        <w:rPr>
          <w:rFonts w:ascii="Times New Roman"/>
          <w:b w:val="false"/>
          <w:i w:val="false"/>
          <w:color w:val="000000"/>
          <w:sz w:val="28"/>
        </w:rPr>
        <w:t xml:space="preserve"> дополнить частью третьей следующего содержания:</w:t>
      </w:r>
    </w:p>
    <w:bookmarkEnd w:id="26"/>
    <w:bookmarkStart w:name="z34" w:id="27"/>
    <w:p>
      <w:pPr>
        <w:spacing w:after="0"/>
        <w:ind w:left="0"/>
        <w:jc w:val="both"/>
      </w:pPr>
      <w:r>
        <w:rPr>
          <w:rFonts w:ascii="Times New Roman"/>
          <w:b w:val="false"/>
          <w:i w:val="false"/>
          <w:color w:val="000000"/>
          <w:sz w:val="28"/>
        </w:rPr>
        <w:t>
      "Ограничения, предусмотренные подпунктом 1) части первой настоящего пункта, не распространяются на единого оператора по поставке нефтепродуктов.".</w:t>
      </w:r>
    </w:p>
    <w:bookmarkEnd w:id="27"/>
    <w:bookmarkStart w:name="z35" w:id="2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от 2 января 2021 года:</w:t>
      </w:r>
    </w:p>
    <w:bookmarkEnd w:id="28"/>
    <w:bookmarkStart w:name="z36" w:id="2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2</w:t>
      </w:r>
      <w:r>
        <w:rPr>
          <w:rFonts w:ascii="Times New Roman"/>
          <w:b w:val="false"/>
          <w:i w:val="false"/>
          <w:color w:val="000000"/>
          <w:sz w:val="28"/>
        </w:rPr>
        <w:t xml:space="preserve"> дополнить пунктом 1-1 следующего содержания:</w:t>
      </w:r>
    </w:p>
    <w:bookmarkEnd w:id="29"/>
    <w:bookmarkStart w:name="z37" w:id="30"/>
    <w:p>
      <w:pPr>
        <w:spacing w:after="0"/>
        <w:ind w:left="0"/>
        <w:jc w:val="both"/>
      </w:pPr>
      <w:r>
        <w:rPr>
          <w:rFonts w:ascii="Times New Roman"/>
          <w:b w:val="false"/>
          <w:i w:val="false"/>
          <w:color w:val="000000"/>
          <w:sz w:val="28"/>
        </w:rPr>
        <w:t>
      "1-1. Внесение изменений и (или) дополнений в настоящий Кодекс осуществляется законом, не предусматривающим внесение изменений и (или) дополнений в другие законы Республики Казахстан, за исключением проектов законов, разрабатываемых в порядке законодательной инициативы Президента Республики Казахстан.";</w:t>
      </w:r>
    </w:p>
    <w:bookmarkEnd w:id="30"/>
    <w:bookmarkStart w:name="z38" w:id="3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10</w:t>
      </w:r>
      <w:r>
        <w:rPr>
          <w:rFonts w:ascii="Times New Roman"/>
          <w:b w:val="false"/>
          <w:i w:val="false"/>
          <w:color w:val="000000"/>
          <w:sz w:val="28"/>
        </w:rPr>
        <w:t xml:space="preserve"> статьи 22 слова "регистра выбросов и переноса загрязнителей" заменить словами "Национальный банк данных о состоянии окружающей среды и природных ресурсов Республики Казахстан"; </w:t>
      </w:r>
    </w:p>
    <w:bookmarkEnd w:id="31"/>
    <w:bookmarkStart w:name="z39" w:id="3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26</w:t>
      </w:r>
      <w:r>
        <w:rPr>
          <w:rFonts w:ascii="Times New Roman"/>
          <w:b w:val="false"/>
          <w:i w:val="false"/>
          <w:color w:val="000000"/>
          <w:sz w:val="28"/>
        </w:rPr>
        <w:t xml:space="preserve"> дополнить подпунктом 1-1) следующего содержания:</w:t>
      </w:r>
    </w:p>
    <w:bookmarkEnd w:id="32"/>
    <w:bookmarkStart w:name="z40" w:id="33"/>
    <w:p>
      <w:pPr>
        <w:spacing w:after="0"/>
        <w:ind w:left="0"/>
        <w:jc w:val="both"/>
      </w:pPr>
      <w:r>
        <w:rPr>
          <w:rFonts w:ascii="Times New Roman"/>
          <w:b w:val="false"/>
          <w:i w:val="false"/>
          <w:color w:val="000000"/>
          <w:sz w:val="28"/>
        </w:rPr>
        <w:t>
      "1-1) определяет организацию, осуществляющую функции Национального центра управления отходами;";</w:t>
      </w:r>
    </w:p>
    <w:bookmarkEnd w:id="33"/>
    <w:bookmarkStart w:name="z41" w:id="34"/>
    <w:p>
      <w:pPr>
        <w:spacing w:after="0"/>
        <w:ind w:left="0"/>
        <w:jc w:val="both"/>
      </w:pPr>
      <w:r>
        <w:rPr>
          <w:rFonts w:ascii="Times New Roman"/>
          <w:b w:val="false"/>
          <w:i w:val="false"/>
          <w:color w:val="000000"/>
          <w:sz w:val="28"/>
        </w:rPr>
        <w:t xml:space="preserve">
      4) в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27:</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43" w:id="35"/>
    <w:p>
      <w:pPr>
        <w:spacing w:after="0"/>
        <w:ind w:left="0"/>
        <w:jc w:val="both"/>
      </w:pPr>
      <w:r>
        <w:rPr>
          <w:rFonts w:ascii="Times New Roman"/>
          <w:b w:val="false"/>
          <w:i w:val="false"/>
          <w:color w:val="000000"/>
          <w:sz w:val="28"/>
        </w:rPr>
        <w:t>
      "1) разработки и утверждения нормативных правовых актов и инструктивно-методических документов в области охраны окружающей среды;";</w:t>
      </w:r>
    </w:p>
    <w:bookmarkEnd w:id="35"/>
    <w:bookmarkStart w:name="z44" w:id="36"/>
    <w:p>
      <w:pPr>
        <w:spacing w:after="0"/>
        <w:ind w:left="0"/>
        <w:jc w:val="both"/>
      </w:pPr>
      <w:r>
        <w:rPr>
          <w:rFonts w:ascii="Times New Roman"/>
          <w:b w:val="false"/>
          <w:i w:val="false"/>
          <w:color w:val="000000"/>
          <w:sz w:val="28"/>
        </w:rPr>
        <w:t>
      дополнить подпунктом 12-2) следующего содержания:</w:t>
      </w:r>
    </w:p>
    <w:bookmarkEnd w:id="36"/>
    <w:bookmarkStart w:name="z45" w:id="37"/>
    <w:p>
      <w:pPr>
        <w:spacing w:after="0"/>
        <w:ind w:left="0"/>
        <w:jc w:val="both"/>
      </w:pPr>
      <w:r>
        <w:rPr>
          <w:rFonts w:ascii="Times New Roman"/>
          <w:b w:val="false"/>
          <w:i w:val="false"/>
          <w:color w:val="000000"/>
          <w:sz w:val="28"/>
        </w:rPr>
        <w:t>
      "12-2) разработки и утверждения функций Национального центра управления отходами;";</w:t>
      </w:r>
    </w:p>
    <w:bookmarkEnd w:id="37"/>
    <w:bookmarkStart w:name="z46" w:id="38"/>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36</w:t>
      </w:r>
      <w:r>
        <w:rPr>
          <w:rFonts w:ascii="Times New Roman"/>
          <w:b w:val="false"/>
          <w:i w:val="false"/>
          <w:color w:val="000000"/>
          <w:sz w:val="28"/>
        </w:rPr>
        <w:t>:</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словами ", в целях сохранения естественных экологических систем, генетического фонда растений, животных и других организмов";</w:t>
      </w:r>
    </w:p>
    <w:bookmarkStart w:name="z48" w:id="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 xml:space="preserve"> слова "с точки зрения влияния на природную среду устанавливаются с учетом природных условий" заменить словами "устанавливаются для естественных экологических систем и объектов";</w:t>
      </w:r>
    </w:p>
    <w:bookmarkEnd w:id="39"/>
    <w:bookmarkStart w:name="z49" w:id="40"/>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37</w:t>
      </w:r>
      <w:r>
        <w:rPr>
          <w:rFonts w:ascii="Times New Roman"/>
          <w:b w:val="false"/>
          <w:i w:val="false"/>
          <w:color w:val="000000"/>
          <w:sz w:val="28"/>
        </w:rPr>
        <w:t>:</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частью второй следующего содержания: </w:t>
      </w:r>
    </w:p>
    <w:bookmarkStart w:name="z51" w:id="41"/>
    <w:p>
      <w:pPr>
        <w:spacing w:after="0"/>
        <w:ind w:left="0"/>
        <w:jc w:val="both"/>
      </w:pPr>
      <w:r>
        <w:rPr>
          <w:rFonts w:ascii="Times New Roman"/>
          <w:b w:val="false"/>
          <w:i w:val="false"/>
          <w:color w:val="000000"/>
          <w:sz w:val="28"/>
        </w:rPr>
        <w:t>
      "Участие заинтересованной общественности при разработке целевых показателей качества обеспечивается в соответствии с правилами проведения общественных слушаний, утвержденными уполномоченным органом в области охраны окружающей среды.";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пункта 7:</w:t>
      </w:r>
    </w:p>
    <w:bookmarkStart w:name="z53" w:id="42"/>
    <w:p>
      <w:pPr>
        <w:spacing w:after="0"/>
        <w:ind w:left="0"/>
        <w:jc w:val="both"/>
      </w:pPr>
      <w:r>
        <w:rPr>
          <w:rFonts w:ascii="Times New Roman"/>
          <w:b w:val="false"/>
          <w:i w:val="false"/>
          <w:color w:val="000000"/>
          <w:sz w:val="28"/>
        </w:rPr>
        <w:t>
      после слова "утилизации" дополнить словами ", в том числе энергетической утилизации отходов,";</w:t>
      </w:r>
    </w:p>
    <w:bookmarkEnd w:id="42"/>
    <w:bookmarkStart w:name="z54" w:id="43"/>
    <w:p>
      <w:pPr>
        <w:spacing w:after="0"/>
        <w:ind w:left="0"/>
        <w:jc w:val="both"/>
      </w:pPr>
      <w:r>
        <w:rPr>
          <w:rFonts w:ascii="Times New Roman"/>
          <w:b w:val="false"/>
          <w:i w:val="false"/>
          <w:color w:val="000000"/>
          <w:sz w:val="28"/>
        </w:rPr>
        <w:t>
      дополнить словами ", а также отходов, переведенных в статус вторичных ресурсов после проведения вспомогательных операций при управлении отходами";</w:t>
      </w:r>
    </w:p>
    <w:bookmarkEnd w:id="43"/>
    <w:bookmarkStart w:name="z55" w:id="44"/>
    <w:p>
      <w:pPr>
        <w:spacing w:after="0"/>
        <w:ind w:left="0"/>
        <w:jc w:val="both"/>
      </w:pPr>
      <w:r>
        <w:rPr>
          <w:rFonts w:ascii="Times New Roman"/>
          <w:b w:val="false"/>
          <w:i w:val="false"/>
          <w:color w:val="000000"/>
          <w:sz w:val="28"/>
        </w:rPr>
        <w:t xml:space="preserve">
      7) в абзаце первом </w:t>
      </w:r>
      <w:r>
        <w:rPr>
          <w:rFonts w:ascii="Times New Roman"/>
          <w:b w:val="false"/>
          <w:i w:val="false"/>
          <w:color w:val="000000"/>
          <w:sz w:val="28"/>
        </w:rPr>
        <w:t>пункта 1</w:t>
      </w:r>
      <w:r>
        <w:rPr>
          <w:rFonts w:ascii="Times New Roman"/>
          <w:b w:val="false"/>
          <w:i w:val="false"/>
          <w:color w:val="000000"/>
          <w:sz w:val="28"/>
        </w:rPr>
        <w:t xml:space="preserve"> статьи 41 слова "подготовки к повторному использованию, переработки и утилизации" заменить словами "к восстановлению";</w:t>
      </w:r>
    </w:p>
    <w:bookmarkEnd w:id="44"/>
    <w:bookmarkStart w:name="z56" w:id="4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3</w:t>
      </w:r>
      <w:r>
        <w:rPr>
          <w:rFonts w:ascii="Times New Roman"/>
          <w:b w:val="false"/>
          <w:i w:val="false"/>
          <w:color w:val="000000"/>
          <w:sz w:val="28"/>
        </w:rPr>
        <w:t xml:space="preserve"> статьи 65 дополнить частью второй следующего содержания: </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"Для деятельности, осуществляемой на основании технических проектных документов в период разведки углеводородов, разработанных согласно требованиям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недрах и недропользовании" (далее – технические проектные документы), проведение оценки воздействия на окружающую среду не является обязательной, за исключением намечаемой деятельности в период разведки углеводородов на участках недр, осуществляемой на море.";</w:t>
      </w:r>
    </w:p>
    <w:bookmarkStart w:name="z58" w:id="46"/>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68</w:t>
      </w:r>
      <w:r>
        <w:rPr>
          <w:rFonts w:ascii="Times New Roman"/>
          <w:b w:val="false"/>
          <w:i w:val="false"/>
          <w:color w:val="000000"/>
          <w:sz w:val="28"/>
        </w:rPr>
        <w:t>:</w:t>
      </w:r>
    </w:p>
    <w:bookmarkEnd w:id="46"/>
    <w:bookmarkStart w:name="z59" w:id="47"/>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7</w:t>
      </w:r>
      <w:r>
        <w:rPr>
          <w:rFonts w:ascii="Times New Roman"/>
          <w:b w:val="false"/>
          <w:i w:val="false"/>
          <w:color w:val="000000"/>
          <w:sz w:val="28"/>
        </w:rPr>
        <w:t xml:space="preserve"> слова "приема замечаний и предложений, указанного в части второй пункта 9 настоящей статьи" заменить словами ", указанного в </w:t>
      </w:r>
      <w:r>
        <w:rPr>
          <w:rFonts w:ascii="Times New Roman"/>
          <w:b w:val="false"/>
          <w:i w:val="false"/>
          <w:color w:val="000000"/>
          <w:sz w:val="28"/>
        </w:rPr>
        <w:t>пункте 7</w:t>
      </w:r>
      <w:r>
        <w:rPr>
          <w:rFonts w:ascii="Times New Roman"/>
          <w:b w:val="false"/>
          <w:i w:val="false"/>
          <w:color w:val="000000"/>
          <w:sz w:val="28"/>
        </w:rPr>
        <w:t xml:space="preserve"> статьи 73 настоящего Кодекса";</w:t>
      </w:r>
    </w:p>
    <w:bookmarkEnd w:id="47"/>
    <w:bookmarkStart w:name="z60" w:id="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 xml:space="preserve"> слова "трех рабочих дней с даты размещения заявления о намечаемой деятельности на официальных интернет-ресурсах" заменить словами "срока, указанного в </w:t>
      </w:r>
      <w:r>
        <w:rPr>
          <w:rFonts w:ascii="Times New Roman"/>
          <w:b w:val="false"/>
          <w:i w:val="false"/>
          <w:color w:val="000000"/>
          <w:sz w:val="28"/>
        </w:rPr>
        <w:t>пункте 6</w:t>
      </w:r>
      <w:r>
        <w:rPr>
          <w:rFonts w:ascii="Times New Roman"/>
          <w:b w:val="false"/>
          <w:i w:val="false"/>
          <w:color w:val="000000"/>
          <w:sz w:val="28"/>
        </w:rPr>
        <w:t xml:space="preserve"> настоящей статьи,";</w:t>
      </w:r>
    </w:p>
    <w:bookmarkEnd w:id="48"/>
    <w:bookmarkStart w:name="z61" w:id="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w:t>
      </w:r>
      <w:r>
        <w:rPr>
          <w:rFonts w:ascii="Times New Roman"/>
          <w:b w:val="false"/>
          <w:i w:val="false"/>
          <w:color w:val="000000"/>
          <w:sz w:val="28"/>
        </w:rPr>
        <w:t>:</w:t>
      </w:r>
    </w:p>
    <w:bookmarkEnd w:id="49"/>
    <w:bookmarkStart w:name="z62" w:id="50"/>
    <w:p>
      <w:pPr>
        <w:spacing w:after="0"/>
        <w:ind w:left="0"/>
        <w:jc w:val="both"/>
      </w:pPr>
      <w:r>
        <w:rPr>
          <w:rFonts w:ascii="Times New Roman"/>
          <w:b w:val="false"/>
          <w:i w:val="false"/>
          <w:color w:val="000000"/>
          <w:sz w:val="28"/>
        </w:rPr>
        <w:t xml:space="preserve">
      дополнить частью третьей следующего содержания: </w:t>
      </w:r>
    </w:p>
    <w:bookmarkEnd w:id="50"/>
    <w:bookmarkStart w:name="z63" w:id="51"/>
    <w:p>
      <w:pPr>
        <w:spacing w:after="0"/>
        <w:ind w:left="0"/>
        <w:jc w:val="both"/>
      </w:pPr>
      <w:r>
        <w:rPr>
          <w:rFonts w:ascii="Times New Roman"/>
          <w:b w:val="false"/>
          <w:i w:val="false"/>
          <w:color w:val="000000"/>
          <w:sz w:val="28"/>
        </w:rPr>
        <w:t>
      "В случае реализации намечаемой деятельности по проектам, реализуемым в рамках инвестиционных контрактов, соглашений об инвестициях, а также стратегически важным проектам (стоимостью свыше стапятидесятитысячекратного месячного расчетного показателя, установленного на соответствующий финансовый год законом о республиканском бюджете), определяемым решением региональных координационных советов, и по заявлениям о намечаемой деятельности в период разведки углеводородов, за исключением намечаемой деятельности в период разведки углеводородов на участках недр, осуществляемой на море, заинтересованные государственные органы и общественность вправе представлять свои замечания и предложения в отношении заявления о намечаемой деятельности в течение шести рабочих дней с даты размещения заявления о намечаемой деятельности на официальном интернет-ресурсе уполномоченного органа в области охраны окружающей среды.";</w:t>
      </w:r>
    </w:p>
    <w:bookmarkEnd w:id="51"/>
    <w:bookmarkStart w:name="z64" w:id="52"/>
    <w:p>
      <w:pPr>
        <w:spacing w:after="0"/>
        <w:ind w:left="0"/>
        <w:jc w:val="both"/>
      </w:pPr>
      <w:r>
        <w:rPr>
          <w:rFonts w:ascii="Times New Roman"/>
          <w:b w:val="false"/>
          <w:i w:val="false"/>
          <w:color w:val="000000"/>
          <w:sz w:val="28"/>
        </w:rPr>
        <w:t>
      в части третьей слова "указанного в части второй настоящего пункта, не принимаются уполномоченным органом в области охраны окружающей среды к рассмотрению" заменить словами "указанных в частях второй и третьей настоящего пункта, должны учитываться уполномоченным органом в области охраны окружающей среды при рассмотрении проекта отчета о возможных воздействиях и выдаче заключения по результатам оценки воздействия на окружающую среду";</w:t>
      </w:r>
    </w:p>
    <w:bookmarkEnd w:id="52"/>
    <w:bookmarkStart w:name="z65" w:id="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10</w:t>
      </w:r>
      <w:r>
        <w:rPr>
          <w:rFonts w:ascii="Times New Roman"/>
          <w:b w:val="false"/>
          <w:i w:val="false"/>
          <w:color w:val="000000"/>
          <w:sz w:val="28"/>
        </w:rPr>
        <w:t>:</w:t>
      </w:r>
    </w:p>
    <w:bookmarkEnd w:id="53"/>
    <w:bookmarkStart w:name="z66" w:id="54"/>
    <w:p>
      <w:pPr>
        <w:spacing w:after="0"/>
        <w:ind w:left="0"/>
        <w:jc w:val="both"/>
      </w:pPr>
      <w:r>
        <w:rPr>
          <w:rFonts w:ascii="Times New Roman"/>
          <w:b w:val="false"/>
          <w:i w:val="false"/>
          <w:color w:val="000000"/>
          <w:sz w:val="28"/>
        </w:rPr>
        <w:t xml:space="preserve">
      дополнить частью второй следующего содержания: </w:t>
      </w:r>
    </w:p>
    <w:bookmarkEnd w:id="54"/>
    <w:bookmarkStart w:name="z67" w:id="55"/>
    <w:p>
      <w:pPr>
        <w:spacing w:after="0"/>
        <w:ind w:left="0"/>
        <w:jc w:val="both"/>
      </w:pPr>
      <w:r>
        <w:rPr>
          <w:rFonts w:ascii="Times New Roman"/>
          <w:b w:val="false"/>
          <w:i w:val="false"/>
          <w:color w:val="000000"/>
          <w:sz w:val="28"/>
        </w:rPr>
        <w:t>
      "В случае реализации намечаемой деятельности по проектам, реализуемым в рамках инвестиционных контрактов, соглашений об инвестициях, а также стратегически важным проектам (стоимостью свыше стапятидесятитысячекратного месячного расчетного показателя, установленного на соответствующий финансовый год законом о республиканском бюджете), определяемым решением региональных координационных советов, и по заявлениям о намечаемой деятельности в период разведки углеводородов, за исключением намечаемой деятельности в период разведки углеводородов на участках недр, осуществляемой на море, указанный в части первой настоящего пункта срок составляет два рабочих дня с даты истечения срока приема замечаний и предложений.";</w:t>
      </w:r>
    </w:p>
    <w:bookmarkEnd w:id="55"/>
    <w:bookmarkStart w:name="z68" w:id="56"/>
    <w:p>
      <w:pPr>
        <w:spacing w:after="0"/>
        <w:ind w:left="0"/>
        <w:jc w:val="both"/>
      </w:pPr>
      <w:r>
        <w:rPr>
          <w:rFonts w:ascii="Times New Roman"/>
          <w:b w:val="false"/>
          <w:i w:val="false"/>
          <w:color w:val="000000"/>
          <w:sz w:val="28"/>
        </w:rPr>
        <w:t>
      в части второй слова "части первой" заменить словами "частях первой и второй";</w:t>
      </w:r>
    </w:p>
    <w:bookmarkEnd w:id="56"/>
    <w:bookmarkStart w:name="z69" w:id="57"/>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69</w:t>
      </w:r>
      <w:r>
        <w:rPr>
          <w:rFonts w:ascii="Times New Roman"/>
          <w:b w:val="false"/>
          <w:i w:val="false"/>
          <w:color w:val="000000"/>
          <w:sz w:val="28"/>
        </w:rPr>
        <w:t>:</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части первой пункта 2 дополнить словами ", за исключением деятельности, осуществляемой на основании технических проектных документов в период разведки углеводородов, кроме деятельности в период разведки углеводородов на участках недр, осуществляемой на море";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частью второй следующего содержания: </w:t>
      </w:r>
    </w:p>
    <w:bookmarkStart w:name="z72" w:id="58"/>
    <w:p>
      <w:pPr>
        <w:spacing w:after="0"/>
        <w:ind w:left="0"/>
        <w:jc w:val="both"/>
      </w:pPr>
      <w:r>
        <w:rPr>
          <w:rFonts w:ascii="Times New Roman"/>
          <w:b w:val="false"/>
          <w:i w:val="false"/>
          <w:color w:val="000000"/>
          <w:sz w:val="28"/>
        </w:rPr>
        <w:t>
      "В случае реализации намечаемой деятельности по проектам, реализуемым в рамках инвестиционных контрактов, соглашений об инвестициях, а также стратегически важным проектам (стоимостью свыше стапятидесятитысячекратного месячного расчетного показателя, установленного на соответствующий финансовый год законом о республиканском бюджете), определяемым решением региональных координационных советов, и по заявлениям о намечаемой деятельности в период разведки углеводородов, за исключением намечаемой деятельности в период разведки углеводородов на участках недр, осуществляемой на море, указанный в части первой настоящего пункта срок составляет десять рабочих дней с даты регистрации заявления о намечаемой деятельности в уполномоченном органе в области охраны окружающей среды.";</w:t>
      </w:r>
    </w:p>
    <w:bookmarkEnd w:id="58"/>
    <w:bookmarkStart w:name="z73" w:id="59"/>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пункте 10</w:t>
      </w:r>
      <w:r>
        <w:rPr>
          <w:rFonts w:ascii="Times New Roman"/>
          <w:b w:val="false"/>
          <w:i w:val="false"/>
          <w:color w:val="000000"/>
          <w:sz w:val="28"/>
        </w:rPr>
        <w:t xml:space="preserve"> статьи 72:</w:t>
      </w:r>
    </w:p>
    <w:bookmarkEnd w:id="59"/>
    <w:bookmarkStart w:name="z74" w:id="60"/>
    <w:p>
      <w:pPr>
        <w:spacing w:after="0"/>
        <w:ind w:left="0"/>
        <w:jc w:val="both"/>
      </w:pPr>
      <w:r>
        <w:rPr>
          <w:rFonts w:ascii="Times New Roman"/>
          <w:b w:val="false"/>
          <w:i w:val="false"/>
          <w:color w:val="000000"/>
          <w:sz w:val="28"/>
        </w:rPr>
        <w:t xml:space="preserve">
      дополнить частью третьей следующего содержания: </w:t>
      </w:r>
    </w:p>
    <w:bookmarkEnd w:id="60"/>
    <w:bookmarkStart w:name="z75" w:id="61"/>
    <w:p>
      <w:pPr>
        <w:spacing w:after="0"/>
        <w:ind w:left="0"/>
        <w:jc w:val="both"/>
      </w:pPr>
      <w:r>
        <w:rPr>
          <w:rFonts w:ascii="Times New Roman"/>
          <w:b w:val="false"/>
          <w:i w:val="false"/>
          <w:color w:val="000000"/>
          <w:sz w:val="28"/>
        </w:rPr>
        <w:t>
      "В случае реализации намечаемой деятельности по проектам, реализуемым в рамках инвестиционных контрактов, соглашений об инвестициях, а также стратегически важным проектам (стоимостью свыше стапятидесятитысячекратного месячного расчетного показателя, установленного на соответствующий финансовый год законом о республиканском бюджете), определяемым решением региональных координационных советов, указанный в части второй настоящего пункта срок составляет шесть рабочих дней с даты направления уполномоченным органом в области охраны окружающей среды проекта отчета о возможных воздействиях.";</w:t>
      </w:r>
    </w:p>
    <w:bookmarkEnd w:id="61"/>
    <w:bookmarkStart w:name="z76" w:id="62"/>
    <w:p>
      <w:pPr>
        <w:spacing w:after="0"/>
        <w:ind w:left="0"/>
        <w:jc w:val="both"/>
      </w:pPr>
      <w:r>
        <w:rPr>
          <w:rFonts w:ascii="Times New Roman"/>
          <w:b w:val="false"/>
          <w:i w:val="false"/>
          <w:color w:val="000000"/>
          <w:sz w:val="28"/>
        </w:rPr>
        <w:t>
      в части третьей слова "установленного частью второй" заменить словами "установленного частями второй и третьей";</w:t>
      </w:r>
    </w:p>
    <w:bookmarkEnd w:id="62"/>
    <w:bookmarkStart w:name="z77" w:id="63"/>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73</w:t>
      </w:r>
      <w:r>
        <w:rPr>
          <w:rFonts w:ascii="Times New Roman"/>
          <w:b w:val="false"/>
          <w:i w:val="false"/>
          <w:color w:val="000000"/>
          <w:sz w:val="28"/>
        </w:rPr>
        <w:t>:</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частью третьей следующего содержания: </w:t>
      </w:r>
    </w:p>
    <w:bookmarkStart w:name="z79" w:id="64"/>
    <w:p>
      <w:pPr>
        <w:spacing w:after="0"/>
        <w:ind w:left="0"/>
        <w:jc w:val="both"/>
      </w:pPr>
      <w:r>
        <w:rPr>
          <w:rFonts w:ascii="Times New Roman"/>
          <w:b w:val="false"/>
          <w:i w:val="false"/>
          <w:color w:val="000000"/>
          <w:sz w:val="28"/>
        </w:rPr>
        <w:t>
      "При наступлении чрезвычайных ситуаций социального, природного и техногенного характера, а также при введении чрезвычайного и военного положения срок действия протокола приостанавливается на период действия указанных событий.";</w:t>
      </w:r>
    </w:p>
    <w:bookmarkEnd w:id="64"/>
    <w:bookmarkStart w:name="z80" w:id="65"/>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подпункта 2)</w:t>
      </w:r>
      <w:r>
        <w:rPr>
          <w:rFonts w:ascii="Times New Roman"/>
          <w:b w:val="false"/>
          <w:i w:val="false"/>
          <w:color w:val="000000"/>
          <w:sz w:val="28"/>
        </w:rPr>
        <w:t xml:space="preserve"> пункта 2 после слова "среды" дополнить словами "для размещения в цифровой системе "Национальный банк данных о состоянии окружающей среды и природных ресурсов Республики Казахстан";</w:t>
      </w:r>
    </w:p>
    <w:bookmarkEnd w:id="65"/>
    <w:bookmarkStart w:name="z81" w:id="66"/>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w:t>
      </w:r>
      <w:r>
        <w:rPr>
          <w:rFonts w:ascii="Times New Roman"/>
          <w:b w:val="false"/>
          <w:i w:val="false"/>
          <w:color w:val="000000"/>
          <w:sz w:val="28"/>
        </w:rPr>
        <w:t xml:space="preserve"> после слова "дней" дополнить словами ", а по видам деятельности в период разведки углеводородов, за исключением намечаемой деятельности в период разведки углеводородов на участках недр, осуществляемой на море, – не менее пятнадцати рабочих дней";</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частью третьей следующего содержания: </w:t>
      </w:r>
    </w:p>
    <w:bookmarkStart w:name="z83" w:id="67"/>
    <w:p>
      <w:pPr>
        <w:spacing w:after="0"/>
        <w:ind w:left="0"/>
        <w:jc w:val="both"/>
      </w:pPr>
      <w:r>
        <w:rPr>
          <w:rFonts w:ascii="Times New Roman"/>
          <w:b w:val="false"/>
          <w:i w:val="false"/>
          <w:color w:val="000000"/>
          <w:sz w:val="28"/>
        </w:rPr>
        <w:t>
      "В случае изменения инициатором после согласования с местными исполнительными органами или представителем местного исполнительного органа соответствующей административно-территориальной единицы места и (или) времени проведения общественных слушаний уведомление о таких изменениях размещается инициатором не позднее чем за пять рабочих дней до даты начала проведения общественных слушаний в цифровой системе "Национальный банк данных о состоянии окружающей среды и природных ресурсов Республики Казахстан" и на официальных интернет-ресурсах местных исполнительных органов соответствующих административно-территориальных единиц.";</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дополнить частью второй следующего содержания: </w:t>
      </w:r>
    </w:p>
    <w:bookmarkStart w:name="z85" w:id="68"/>
    <w:p>
      <w:pPr>
        <w:spacing w:after="0"/>
        <w:ind w:left="0"/>
        <w:jc w:val="both"/>
      </w:pPr>
      <w:r>
        <w:rPr>
          <w:rFonts w:ascii="Times New Roman"/>
          <w:b w:val="false"/>
          <w:i w:val="false"/>
          <w:color w:val="000000"/>
          <w:sz w:val="28"/>
        </w:rPr>
        <w:t>
      "Замечания и предложения социального, бытового, культурного, личного и иного характера подлежат учету при условии обоснованности их связи с воздействием намечаемой или осуществляемой деятельности на окружающую среду.";</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части первой пункта 17 дополнить словами ", за исключением нарушения срока подписания протокола общественных слушаний, установленного </w:t>
      </w:r>
      <w:r>
        <w:rPr>
          <w:rFonts w:ascii="Times New Roman"/>
          <w:b w:val="false"/>
          <w:i w:val="false"/>
          <w:color w:val="000000"/>
          <w:sz w:val="28"/>
        </w:rPr>
        <w:t>пунктом 14</w:t>
      </w:r>
      <w:r>
        <w:rPr>
          <w:rFonts w:ascii="Times New Roman"/>
          <w:b w:val="false"/>
          <w:i w:val="false"/>
          <w:color w:val="000000"/>
          <w:sz w:val="28"/>
        </w:rPr>
        <w:t xml:space="preserve"> настоящей статьи, при условии, что такое нарушение не повлияло на полноту и достоверность сведений, отраженных в протоколе";</w:t>
      </w:r>
    </w:p>
    <w:bookmarkStart w:name="z87" w:id="69"/>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18</w:t>
      </w:r>
      <w:r>
        <w:rPr>
          <w:rFonts w:ascii="Times New Roman"/>
          <w:b w:val="false"/>
          <w:i w:val="false"/>
          <w:color w:val="000000"/>
          <w:sz w:val="28"/>
        </w:rPr>
        <w:t xml:space="preserve"> после слов "проведения общественных слушаний," дополнить словами "за исключением нарушения срока, предусмотренного </w:t>
      </w:r>
      <w:r>
        <w:rPr>
          <w:rFonts w:ascii="Times New Roman"/>
          <w:b w:val="false"/>
          <w:i w:val="false"/>
          <w:color w:val="000000"/>
          <w:sz w:val="28"/>
        </w:rPr>
        <w:t>пунктом 14</w:t>
      </w:r>
      <w:r>
        <w:rPr>
          <w:rFonts w:ascii="Times New Roman"/>
          <w:b w:val="false"/>
          <w:i w:val="false"/>
          <w:color w:val="000000"/>
          <w:sz w:val="28"/>
        </w:rPr>
        <w:t xml:space="preserve"> настоящей статьи,";</w:t>
      </w:r>
    </w:p>
    <w:bookmarkEnd w:id="69"/>
    <w:bookmarkStart w:name="z88" w:id="70"/>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пункте 1</w:t>
      </w:r>
      <w:r>
        <w:rPr>
          <w:rFonts w:ascii="Times New Roman"/>
          <w:b w:val="false"/>
          <w:i w:val="false"/>
          <w:color w:val="000000"/>
          <w:sz w:val="28"/>
        </w:rPr>
        <w:t xml:space="preserve"> статьи 76:</w:t>
      </w:r>
    </w:p>
    <w:bookmarkEnd w:id="70"/>
    <w:bookmarkStart w:name="z89" w:id="71"/>
    <w:p>
      <w:pPr>
        <w:spacing w:after="0"/>
        <w:ind w:left="0"/>
        <w:jc w:val="both"/>
      </w:pPr>
      <w:r>
        <w:rPr>
          <w:rFonts w:ascii="Times New Roman"/>
          <w:b w:val="false"/>
          <w:i w:val="false"/>
          <w:color w:val="000000"/>
          <w:sz w:val="28"/>
        </w:rPr>
        <w:t>
      предложение второе части первой исключить;</w:t>
      </w:r>
    </w:p>
    <w:bookmarkEnd w:id="71"/>
    <w:bookmarkStart w:name="z90" w:id="72"/>
    <w:p>
      <w:pPr>
        <w:spacing w:after="0"/>
        <w:ind w:left="0"/>
        <w:jc w:val="both"/>
      </w:pPr>
      <w:r>
        <w:rPr>
          <w:rFonts w:ascii="Times New Roman"/>
          <w:b w:val="false"/>
          <w:i w:val="false"/>
          <w:color w:val="000000"/>
          <w:sz w:val="28"/>
        </w:rPr>
        <w:t xml:space="preserve">
      дополнить частями второй, третьей и седьмой следующего содержания: </w:t>
      </w:r>
    </w:p>
    <w:bookmarkEnd w:id="72"/>
    <w:bookmarkStart w:name="z91" w:id="73"/>
    <w:p>
      <w:pPr>
        <w:spacing w:after="0"/>
        <w:ind w:left="0"/>
        <w:jc w:val="both"/>
      </w:pPr>
      <w:r>
        <w:rPr>
          <w:rFonts w:ascii="Times New Roman"/>
          <w:b w:val="false"/>
          <w:i w:val="false"/>
          <w:color w:val="000000"/>
          <w:sz w:val="28"/>
        </w:rPr>
        <w:t>
      "В случае реализации намечаемой деятельности по проектам, реализуемым в рамках инвестиционных контрактов, соглашений об инвестициях, а также стратегически важным проектам (стоимостью свыше стапятидесятитысячекратного месячного расчетного показателя, установленного на соответствующий финансовый год законом о республиканском бюджете), определяемым решением региональных координационных советов, указанный в части первой настоящего пункта срок составляет восемь рабочих дней с даты регистрации заявления на проведение оценки воздействия на окружающую среду.</w:t>
      </w:r>
    </w:p>
    <w:bookmarkEnd w:id="73"/>
    <w:bookmarkStart w:name="z92" w:id="74"/>
    <w:p>
      <w:pPr>
        <w:spacing w:after="0"/>
        <w:ind w:left="0"/>
        <w:jc w:val="both"/>
      </w:pPr>
      <w:r>
        <w:rPr>
          <w:rFonts w:ascii="Times New Roman"/>
          <w:b w:val="false"/>
          <w:i w:val="false"/>
          <w:color w:val="000000"/>
          <w:sz w:val="28"/>
        </w:rPr>
        <w:t>
      Замечания к проекту отчета о возможных воздействиях должны быть устранены инициатором в течение пяти рабочих дней со дня направления замечаний.";</w:t>
      </w:r>
    </w:p>
    <w:bookmarkEnd w:id="74"/>
    <w:bookmarkStart w:name="z93" w:id="75"/>
    <w:p>
      <w:pPr>
        <w:spacing w:after="0"/>
        <w:ind w:left="0"/>
        <w:jc w:val="both"/>
      </w:pPr>
      <w:r>
        <w:rPr>
          <w:rFonts w:ascii="Times New Roman"/>
          <w:b w:val="false"/>
          <w:i w:val="false"/>
          <w:color w:val="000000"/>
          <w:sz w:val="28"/>
        </w:rPr>
        <w:t>
      "В случае реализации намечаемой деятельности по проектам, реализуемым в рамках инвестиционных контрактов, соглашений об инвестициях, а также стратегически важным проектам (стоимостью свыше стапятидесятитысячекратного месячного расчетного показателя, установленного на соответствующий финансовый год законом о республиканском бюджете), определяемым решением региональных координационных советов, указанный в части четвертой настоящего пункта срок составляет пятнадцать рабочих дней с даты регистрации заявления на проведение оценки воздействия на окружающую среду.";</w:t>
      </w:r>
    </w:p>
    <w:bookmarkEnd w:id="75"/>
    <w:bookmarkStart w:name="z94" w:id="76"/>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подпункт 1)</w:t>
      </w:r>
      <w:r>
        <w:rPr>
          <w:rFonts w:ascii="Times New Roman"/>
          <w:b w:val="false"/>
          <w:i w:val="false"/>
          <w:color w:val="000000"/>
          <w:sz w:val="28"/>
        </w:rPr>
        <w:t xml:space="preserve"> части первой статьи 87 дополнить частью второй следующего содержания: </w:t>
      </w:r>
    </w:p>
    <w:bookmarkEnd w:id="76"/>
    <w:bookmarkStart w:name="z95" w:id="77"/>
    <w:p>
      <w:pPr>
        <w:spacing w:after="0"/>
        <w:ind w:left="0"/>
        <w:jc w:val="both"/>
      </w:pPr>
      <w:r>
        <w:rPr>
          <w:rFonts w:ascii="Times New Roman"/>
          <w:b w:val="false"/>
          <w:i w:val="false"/>
          <w:color w:val="000000"/>
          <w:sz w:val="28"/>
        </w:rPr>
        <w:t>
      "В случае изменения сроков выполнения работ, указанных в ранее согласованных проектных документах в период разведки углеводородов, за исключением проектных документов в период разведки углеводородов на участках недр, осуществляемой на море, при условии неизменности проектных решений и соблюдения требований пункта 7 статьи 76 настоящего Кодекса прохождение повторной государственной экологической экспертизы не требуется;";</w:t>
      </w:r>
    </w:p>
    <w:bookmarkEnd w:id="77"/>
    <w:bookmarkStart w:name="z96" w:id="78"/>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96</w:t>
      </w:r>
      <w:r>
        <w:rPr>
          <w:rFonts w:ascii="Times New Roman"/>
          <w:b w:val="false"/>
          <w:i w:val="false"/>
          <w:color w:val="000000"/>
          <w:sz w:val="28"/>
        </w:rPr>
        <w:t>:</w:t>
      </w:r>
    </w:p>
    <w:bookmarkEnd w:id="78"/>
    <w:bookmarkStart w:name="z97" w:id="7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79"/>
    <w:bookmarkStart w:name="z98" w:id="80"/>
    <w:p>
      <w:pPr>
        <w:spacing w:after="0"/>
        <w:ind w:left="0"/>
        <w:jc w:val="both"/>
      </w:pPr>
      <w:r>
        <w:rPr>
          <w:rFonts w:ascii="Times New Roman"/>
          <w:b w:val="false"/>
          <w:i w:val="false"/>
          <w:color w:val="000000"/>
          <w:sz w:val="28"/>
        </w:rPr>
        <w:t>
      часть первую дополнить словами ", за исключением технических проектных документов при осуществлении деятельности в период разведки углеводородов, кроме деятельности в период разведки углеводородов на участках недр, осуществляемой на море";</w:t>
      </w:r>
    </w:p>
    <w:bookmarkEnd w:id="80"/>
    <w:bookmarkStart w:name="z99" w:id="81"/>
    <w:p>
      <w:pPr>
        <w:spacing w:after="0"/>
        <w:ind w:left="0"/>
        <w:jc w:val="both"/>
      </w:pPr>
      <w:r>
        <w:rPr>
          <w:rFonts w:ascii="Times New Roman"/>
          <w:b w:val="false"/>
          <w:i w:val="false"/>
          <w:color w:val="000000"/>
          <w:sz w:val="28"/>
        </w:rPr>
        <w:t>
      часть вторую после слова "среды" дополнить словами "или местные исполнительные органы столицы, областей, городов республиканского значения";</w:t>
      </w:r>
    </w:p>
    <w:bookmarkEnd w:id="81"/>
    <w:bookmarkStart w:name="z100" w:id="82"/>
    <w:p>
      <w:pPr>
        <w:spacing w:after="0"/>
        <w:ind w:left="0"/>
        <w:jc w:val="both"/>
      </w:pPr>
      <w:r>
        <w:rPr>
          <w:rFonts w:ascii="Times New Roman"/>
          <w:b w:val="false"/>
          <w:i w:val="false"/>
          <w:color w:val="000000"/>
          <w:sz w:val="28"/>
        </w:rPr>
        <w:t xml:space="preserve">
      дополнить частью третьей следующего содержания: </w:t>
      </w:r>
    </w:p>
    <w:bookmarkEnd w:id="82"/>
    <w:bookmarkStart w:name="z101" w:id="83"/>
    <w:p>
      <w:pPr>
        <w:spacing w:after="0"/>
        <w:ind w:left="0"/>
        <w:jc w:val="both"/>
      </w:pPr>
      <w:r>
        <w:rPr>
          <w:rFonts w:ascii="Times New Roman"/>
          <w:b w:val="false"/>
          <w:i w:val="false"/>
          <w:color w:val="000000"/>
          <w:sz w:val="28"/>
        </w:rPr>
        <w:t>
      "При наступлении чрезвычайных ситуаций социального, природного и техногенного характера, а также при введении чрезвычайного и военного положения срок действия протокола приостанавливается на период действия указанных событий.";</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словами ", а также с учетом положений пункта 8 статьи 73 настоящего Кодекса";</w:t>
      </w:r>
    </w:p>
    <w:bookmarkStart w:name="z103" w:id="8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84"/>
    <w:bookmarkStart w:name="z104" w:id="85"/>
    <w:p>
      <w:pPr>
        <w:spacing w:after="0"/>
        <w:ind w:left="0"/>
        <w:jc w:val="both"/>
      </w:pPr>
      <w:r>
        <w:rPr>
          <w:rFonts w:ascii="Times New Roman"/>
          <w:b w:val="false"/>
          <w:i w:val="false"/>
          <w:color w:val="000000"/>
          <w:sz w:val="28"/>
        </w:rPr>
        <w:t>
      абзац первый после слова "среды" дополнить словами "или местные исполнительные органы столицы, областей, городов республиканского значения";</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дополнить словами ", за исключением нарушения срока подписания протокола общественных слушаний, установленного </w:t>
      </w:r>
      <w:r>
        <w:rPr>
          <w:rFonts w:ascii="Times New Roman"/>
          <w:b w:val="false"/>
          <w:i w:val="false"/>
          <w:color w:val="000000"/>
          <w:sz w:val="28"/>
        </w:rPr>
        <w:t>пунктом 14</w:t>
      </w:r>
      <w:r>
        <w:rPr>
          <w:rFonts w:ascii="Times New Roman"/>
          <w:b w:val="false"/>
          <w:i w:val="false"/>
          <w:color w:val="000000"/>
          <w:sz w:val="28"/>
        </w:rPr>
        <w:t xml:space="preserve"> статьи 73 настоящего Кодекса, при условии, что такое нарушение не повлияло на полноту и достоверность сведений, отраженных в протоколе";</w:t>
      </w:r>
    </w:p>
    <w:bookmarkStart w:name="z106" w:id="86"/>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106</w:t>
      </w:r>
      <w:r>
        <w:rPr>
          <w:rFonts w:ascii="Times New Roman"/>
          <w:b w:val="false"/>
          <w:i w:val="false"/>
          <w:color w:val="000000"/>
          <w:sz w:val="28"/>
        </w:rPr>
        <w:t>:</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 </w:t>
      </w:r>
    </w:p>
    <w:bookmarkStart w:name="z108" w:id="87"/>
    <w:p>
      <w:pPr>
        <w:spacing w:after="0"/>
        <w:ind w:left="0"/>
        <w:jc w:val="both"/>
      </w:pPr>
      <w:r>
        <w:rPr>
          <w:rFonts w:ascii="Times New Roman"/>
          <w:b w:val="false"/>
          <w:i w:val="false"/>
          <w:color w:val="000000"/>
          <w:sz w:val="28"/>
        </w:rPr>
        <w:t>
      "3. Экологическое разрешение выдается на:</w:t>
      </w:r>
    </w:p>
    <w:bookmarkEnd w:id="87"/>
    <w:bookmarkStart w:name="z109" w:id="88"/>
    <w:p>
      <w:pPr>
        <w:spacing w:after="0"/>
        <w:ind w:left="0"/>
        <w:jc w:val="both"/>
      </w:pPr>
      <w:r>
        <w:rPr>
          <w:rFonts w:ascii="Times New Roman"/>
          <w:b w:val="false"/>
          <w:i w:val="false"/>
          <w:color w:val="000000"/>
          <w:sz w:val="28"/>
        </w:rPr>
        <w:t xml:space="preserve">
      1) эксплуатацию каждого отдельного объекта I и II категорий; </w:t>
      </w:r>
    </w:p>
    <w:bookmarkEnd w:id="88"/>
    <w:bookmarkStart w:name="z110" w:id="89"/>
    <w:p>
      <w:pPr>
        <w:spacing w:after="0"/>
        <w:ind w:left="0"/>
        <w:jc w:val="both"/>
      </w:pPr>
      <w:r>
        <w:rPr>
          <w:rFonts w:ascii="Times New Roman"/>
          <w:b w:val="false"/>
          <w:i w:val="false"/>
          <w:color w:val="000000"/>
          <w:sz w:val="28"/>
        </w:rPr>
        <w:t xml:space="preserve">
      2) строительство (проведение строительно-монтажных работ) объектов I и II категорий; </w:t>
      </w:r>
    </w:p>
    <w:bookmarkEnd w:id="89"/>
    <w:bookmarkStart w:name="z111" w:id="90"/>
    <w:p>
      <w:pPr>
        <w:spacing w:after="0"/>
        <w:ind w:left="0"/>
        <w:jc w:val="both"/>
      </w:pPr>
      <w:r>
        <w:rPr>
          <w:rFonts w:ascii="Times New Roman"/>
          <w:b w:val="false"/>
          <w:i w:val="false"/>
          <w:color w:val="000000"/>
          <w:sz w:val="28"/>
        </w:rPr>
        <w:t>
      3) работы по рекультивации и (или) ликвидации объектов I и II категорий.";</w:t>
      </w:r>
    </w:p>
    <w:bookmarkEnd w:id="90"/>
    <w:bookmarkStart w:name="z112" w:id="91"/>
    <w:p>
      <w:pPr>
        <w:spacing w:after="0"/>
        <w:ind w:left="0"/>
        <w:jc w:val="both"/>
      </w:pPr>
      <w:r>
        <w:rPr>
          <w:rFonts w:ascii="Times New Roman"/>
          <w:b w:val="false"/>
          <w:i w:val="false"/>
          <w:color w:val="000000"/>
          <w:sz w:val="28"/>
        </w:rPr>
        <w:t xml:space="preserve">
      дополнить пунктом 5-1 следующего содержания: </w:t>
      </w:r>
    </w:p>
    <w:bookmarkEnd w:id="91"/>
    <w:bookmarkStart w:name="z113" w:id="92"/>
    <w:p>
      <w:pPr>
        <w:spacing w:after="0"/>
        <w:ind w:left="0"/>
        <w:jc w:val="both"/>
      </w:pPr>
      <w:r>
        <w:rPr>
          <w:rFonts w:ascii="Times New Roman"/>
          <w:b w:val="false"/>
          <w:i w:val="false"/>
          <w:color w:val="000000"/>
          <w:sz w:val="28"/>
        </w:rPr>
        <w:t>
      "5-1. Экологическое разрешение на строительство новых промышленных объектов, отнесенных к I категории, выдается с учетом применения наилучших доступных техник при эксплуатации такого объекта.";</w:t>
      </w:r>
    </w:p>
    <w:bookmarkEnd w:id="92"/>
    <w:bookmarkStart w:name="z114" w:id="93"/>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пункте 7</w:t>
      </w:r>
      <w:r>
        <w:rPr>
          <w:rFonts w:ascii="Times New Roman"/>
          <w:b w:val="false"/>
          <w:i w:val="false"/>
          <w:color w:val="000000"/>
          <w:sz w:val="28"/>
        </w:rPr>
        <w:t xml:space="preserve"> статьи 110:</w:t>
      </w:r>
    </w:p>
    <w:bookmarkEnd w:id="93"/>
    <w:bookmarkStart w:name="z115" w:id="94"/>
    <w:p>
      <w:pPr>
        <w:spacing w:after="0"/>
        <w:ind w:left="0"/>
        <w:jc w:val="both"/>
      </w:pPr>
      <w:r>
        <w:rPr>
          <w:rFonts w:ascii="Times New Roman"/>
          <w:b w:val="false"/>
          <w:i w:val="false"/>
          <w:color w:val="000000"/>
          <w:sz w:val="28"/>
        </w:rPr>
        <w:t>
      слова "и (или) предоставление" заменить словами "или несвоевременное представление, предоставление";</w:t>
      </w:r>
    </w:p>
    <w:bookmarkEnd w:id="94"/>
    <w:bookmarkStart w:name="z116" w:id="95"/>
    <w:p>
      <w:pPr>
        <w:spacing w:after="0"/>
        <w:ind w:left="0"/>
        <w:jc w:val="both"/>
      </w:pPr>
      <w:r>
        <w:rPr>
          <w:rFonts w:ascii="Times New Roman"/>
          <w:b w:val="false"/>
          <w:i w:val="false"/>
          <w:color w:val="000000"/>
          <w:sz w:val="28"/>
        </w:rPr>
        <w:t>
      после слов "в этой декларации," дополнить словами "а равно несоблюдение декларируемого количества выбросов, сбросов загрязняющих веществ, отходов";</w:t>
      </w:r>
    </w:p>
    <w:bookmarkEnd w:id="95"/>
    <w:bookmarkStart w:name="z117" w:id="96"/>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пункте 1</w:t>
      </w:r>
      <w:r>
        <w:rPr>
          <w:rFonts w:ascii="Times New Roman"/>
          <w:b w:val="false"/>
          <w:i w:val="false"/>
          <w:color w:val="000000"/>
          <w:sz w:val="28"/>
        </w:rPr>
        <w:t xml:space="preserve"> статьи 111 слова "для объектов" заменить словами "при эксплуатации объектов";</w:t>
      </w:r>
    </w:p>
    <w:bookmarkEnd w:id="96"/>
    <w:bookmarkStart w:name="z118" w:id="97"/>
    <w:p>
      <w:pPr>
        <w:spacing w:after="0"/>
        <w:ind w:left="0"/>
        <w:jc w:val="both"/>
      </w:pPr>
      <w:r>
        <w:rPr>
          <w:rFonts w:ascii="Times New Roman"/>
          <w:b w:val="false"/>
          <w:i w:val="false"/>
          <w:color w:val="000000"/>
          <w:sz w:val="28"/>
        </w:rPr>
        <w:t xml:space="preserve">
      19) абзац первый </w:t>
      </w:r>
      <w:r>
        <w:rPr>
          <w:rFonts w:ascii="Times New Roman"/>
          <w:b w:val="false"/>
          <w:i w:val="false"/>
          <w:color w:val="000000"/>
          <w:sz w:val="28"/>
        </w:rPr>
        <w:t>подпункта 2)</w:t>
      </w:r>
      <w:r>
        <w:rPr>
          <w:rFonts w:ascii="Times New Roman"/>
          <w:b w:val="false"/>
          <w:i w:val="false"/>
          <w:color w:val="000000"/>
          <w:sz w:val="28"/>
        </w:rPr>
        <w:t xml:space="preserve"> пункта 1 статьи 112 после слова "деятельности" дополнить словами "при эксплуатации";</w:t>
      </w:r>
    </w:p>
    <w:bookmarkEnd w:id="97"/>
    <w:bookmarkStart w:name="z119" w:id="98"/>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статье 113</w:t>
      </w:r>
      <w:r>
        <w:rPr>
          <w:rFonts w:ascii="Times New Roman"/>
          <w:b w:val="false"/>
          <w:i w:val="false"/>
          <w:color w:val="000000"/>
          <w:sz w:val="28"/>
        </w:rPr>
        <w:t>:</w:t>
      </w:r>
    </w:p>
    <w:bookmarkEnd w:id="98"/>
    <w:bookmarkStart w:name="z120" w:id="99"/>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6</w:t>
      </w:r>
      <w:r>
        <w:rPr>
          <w:rFonts w:ascii="Times New Roman"/>
          <w:b w:val="false"/>
          <w:i w:val="false"/>
          <w:color w:val="000000"/>
          <w:sz w:val="28"/>
        </w:rPr>
        <w:t xml:space="preserve"> слова "Правительство Республики Казахстан" заменить словами "Уполномоченный орган в области охраны окружающей среды";</w:t>
      </w:r>
    </w:p>
    <w:bookmarkEnd w:id="99"/>
    <w:bookmarkStart w:name="z121" w:id="10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w:t>
      </w:r>
      <w:r>
        <w:rPr>
          <w:rFonts w:ascii="Times New Roman"/>
          <w:b w:val="false"/>
          <w:i w:val="false"/>
          <w:color w:val="000000"/>
          <w:sz w:val="28"/>
        </w:rPr>
        <w:t>:</w:t>
      </w:r>
    </w:p>
    <w:bookmarkEnd w:id="100"/>
    <w:bookmarkStart w:name="z122" w:id="101"/>
    <w:p>
      <w:pPr>
        <w:spacing w:after="0"/>
        <w:ind w:left="0"/>
        <w:jc w:val="both"/>
      </w:pPr>
      <w:r>
        <w:rPr>
          <w:rFonts w:ascii="Times New Roman"/>
          <w:b w:val="false"/>
          <w:i w:val="false"/>
          <w:color w:val="000000"/>
          <w:sz w:val="28"/>
        </w:rPr>
        <w:t>
      слова "не ниже" заменить словами "не выше";</w:t>
      </w:r>
    </w:p>
    <w:bookmarkEnd w:id="101"/>
    <w:bookmarkStart w:name="z123" w:id="102"/>
    <w:p>
      <w:pPr>
        <w:spacing w:after="0"/>
        <w:ind w:left="0"/>
        <w:jc w:val="both"/>
      </w:pPr>
      <w:r>
        <w:rPr>
          <w:rFonts w:ascii="Times New Roman"/>
          <w:b w:val="false"/>
          <w:i w:val="false"/>
          <w:color w:val="000000"/>
          <w:sz w:val="28"/>
        </w:rPr>
        <w:t>
      слова "описанных в опубликованных справочниках" заменить словами "приведенных в заключениях";</w:t>
      </w:r>
    </w:p>
    <w:bookmarkEnd w:id="102"/>
    <w:bookmarkStart w:name="z124" w:id="103"/>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статье 114</w:t>
      </w:r>
      <w:r>
        <w:rPr>
          <w:rFonts w:ascii="Times New Roman"/>
          <w:b w:val="false"/>
          <w:i w:val="false"/>
          <w:color w:val="000000"/>
          <w:sz w:val="28"/>
        </w:rPr>
        <w:t>:</w:t>
      </w:r>
    </w:p>
    <w:bookmarkEnd w:id="103"/>
    <w:bookmarkStart w:name="z125" w:id="10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04"/>
    <w:bookmarkStart w:name="z126" w:id="1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слова "строительство, реконструкция и (или)" исключить;</w:t>
      </w:r>
    </w:p>
    <w:bookmarkEnd w:id="105"/>
    <w:bookmarkStart w:name="z127" w:id="10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7)</w:t>
      </w:r>
      <w:r>
        <w:rPr>
          <w:rFonts w:ascii="Times New Roman"/>
          <w:b w:val="false"/>
          <w:i w:val="false"/>
          <w:color w:val="000000"/>
          <w:sz w:val="28"/>
        </w:rPr>
        <w:t xml:space="preserve"> слова "в отношении этапов строительства, эксплуатации и постутилизации" заменить словами "при эксплуатации";</w:t>
      </w:r>
    </w:p>
    <w:bookmarkEnd w:id="106"/>
    <w:bookmarkStart w:name="z128" w:id="10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9)</w:t>
      </w:r>
      <w:r>
        <w:rPr>
          <w:rFonts w:ascii="Times New Roman"/>
          <w:b w:val="false"/>
          <w:i w:val="false"/>
          <w:color w:val="000000"/>
          <w:sz w:val="28"/>
        </w:rPr>
        <w:t xml:space="preserve"> слова "по строительству и" заменить словом "при";</w:t>
      </w:r>
    </w:p>
    <w:bookmarkEnd w:id="107"/>
    <w:bookmarkStart w:name="z129" w:id="10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108"/>
    <w:bookmarkStart w:name="z130" w:id="10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слова "по строительству и (или) эксплуатации объектов" заменить словами "по эксплуатации объектов после строительства или реконструкции";</w:t>
      </w:r>
    </w:p>
    <w:bookmarkEnd w:id="109"/>
    <w:bookmarkStart w:name="z131" w:id="110"/>
    <w:p>
      <w:pPr>
        <w:spacing w:after="0"/>
        <w:ind w:left="0"/>
        <w:jc w:val="both"/>
      </w:pPr>
      <w:r>
        <w:rPr>
          <w:rFonts w:ascii="Times New Roman"/>
          <w:b w:val="false"/>
          <w:i w:val="false"/>
          <w:color w:val="000000"/>
          <w:sz w:val="28"/>
        </w:rPr>
        <w:t>
      дополнить подпунктом 7) следующего содержания:</w:t>
      </w:r>
    </w:p>
    <w:bookmarkEnd w:id="110"/>
    <w:bookmarkStart w:name="z132" w:id="111"/>
    <w:p>
      <w:pPr>
        <w:spacing w:after="0"/>
        <w:ind w:left="0"/>
        <w:jc w:val="both"/>
      </w:pPr>
      <w:r>
        <w:rPr>
          <w:rFonts w:ascii="Times New Roman"/>
          <w:b w:val="false"/>
          <w:i w:val="false"/>
          <w:color w:val="000000"/>
          <w:sz w:val="28"/>
        </w:rPr>
        <w:t>
      "7) проект инвентаризации стационарных источников выбросов.";</w:t>
      </w:r>
    </w:p>
    <w:bookmarkEnd w:id="111"/>
    <w:bookmarkStart w:name="z133" w:id="1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слова "строительством и (или)" исключить;</w:t>
      </w:r>
    </w:p>
    <w:bookmarkEnd w:id="112"/>
    <w:bookmarkStart w:name="z134" w:id="113"/>
    <w:p>
      <w:pPr>
        <w:spacing w:after="0"/>
        <w:ind w:left="0"/>
        <w:jc w:val="both"/>
      </w:pPr>
      <w:r>
        <w:rPr>
          <w:rFonts w:ascii="Times New Roman"/>
          <w:b w:val="false"/>
          <w:i w:val="false"/>
          <w:color w:val="000000"/>
          <w:sz w:val="28"/>
        </w:rPr>
        <w:t xml:space="preserve">
      22) в абзаце первом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115 слова "по строительству и (или)" заменить словами "в части";</w:t>
      </w:r>
    </w:p>
    <w:bookmarkEnd w:id="113"/>
    <w:bookmarkStart w:name="z135" w:id="114"/>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статье 120</w:t>
      </w:r>
      <w:r>
        <w:rPr>
          <w:rFonts w:ascii="Times New Roman"/>
          <w:b w:val="false"/>
          <w:i w:val="false"/>
          <w:color w:val="000000"/>
          <w:sz w:val="28"/>
        </w:rPr>
        <w:t>:</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137" w:id="115"/>
    <w:p>
      <w:pPr>
        <w:spacing w:after="0"/>
        <w:ind w:left="0"/>
        <w:jc w:val="both"/>
      </w:pPr>
      <w:r>
        <w:rPr>
          <w:rFonts w:ascii="Times New Roman"/>
          <w:b w:val="false"/>
          <w:i w:val="false"/>
          <w:color w:val="000000"/>
          <w:sz w:val="28"/>
        </w:rPr>
        <w:t>
      "1. Наличие экологического разрешения на воздействие обязательно для:</w:t>
      </w:r>
    </w:p>
    <w:bookmarkEnd w:id="115"/>
    <w:bookmarkStart w:name="z138" w:id="116"/>
    <w:p>
      <w:pPr>
        <w:spacing w:after="0"/>
        <w:ind w:left="0"/>
        <w:jc w:val="both"/>
      </w:pPr>
      <w:r>
        <w:rPr>
          <w:rFonts w:ascii="Times New Roman"/>
          <w:b w:val="false"/>
          <w:i w:val="false"/>
          <w:color w:val="000000"/>
          <w:sz w:val="28"/>
        </w:rPr>
        <w:t xml:space="preserve">
      1) строительства объектов I и II категорий; </w:t>
      </w:r>
    </w:p>
    <w:bookmarkEnd w:id="116"/>
    <w:bookmarkStart w:name="z139" w:id="117"/>
    <w:p>
      <w:pPr>
        <w:spacing w:after="0"/>
        <w:ind w:left="0"/>
        <w:jc w:val="both"/>
      </w:pPr>
      <w:r>
        <w:rPr>
          <w:rFonts w:ascii="Times New Roman"/>
          <w:b w:val="false"/>
          <w:i w:val="false"/>
          <w:color w:val="000000"/>
          <w:sz w:val="28"/>
        </w:rPr>
        <w:t>
      2) эксплуатации объектов II категорий;</w:t>
      </w:r>
    </w:p>
    <w:bookmarkEnd w:id="117"/>
    <w:bookmarkStart w:name="z140" w:id="118"/>
    <w:p>
      <w:pPr>
        <w:spacing w:after="0"/>
        <w:ind w:left="0"/>
        <w:jc w:val="both"/>
      </w:pPr>
      <w:r>
        <w:rPr>
          <w:rFonts w:ascii="Times New Roman"/>
          <w:b w:val="false"/>
          <w:i w:val="false"/>
          <w:color w:val="000000"/>
          <w:sz w:val="28"/>
        </w:rPr>
        <w:t xml:space="preserve">
      3) эксплуатации объектов І категории в случае, предусмотренном частью второй </w:t>
      </w:r>
      <w:r>
        <w:rPr>
          <w:rFonts w:ascii="Times New Roman"/>
          <w:b w:val="false"/>
          <w:i w:val="false"/>
          <w:color w:val="000000"/>
          <w:sz w:val="28"/>
        </w:rPr>
        <w:t>пункта 4</w:t>
      </w:r>
      <w:r>
        <w:rPr>
          <w:rFonts w:ascii="Times New Roman"/>
          <w:b w:val="false"/>
          <w:i w:val="false"/>
          <w:color w:val="000000"/>
          <w:sz w:val="28"/>
        </w:rPr>
        <w:t xml:space="preserve"> статьи 418 настоящего Кодекса.";</w:t>
      </w:r>
    </w:p>
    <w:bookmarkEnd w:id="118"/>
    <w:bookmarkStart w:name="z141" w:id="119"/>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3</w:t>
      </w:r>
      <w:r>
        <w:rPr>
          <w:rFonts w:ascii="Times New Roman"/>
          <w:b w:val="false"/>
          <w:i w:val="false"/>
          <w:color w:val="000000"/>
          <w:sz w:val="28"/>
        </w:rPr>
        <w:t xml:space="preserve"> слова "воздействие для" заменить словами "воздействие при эксплуатации";</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после слова "воздействие" дополнить словами "при эксплуатации";</w:t>
      </w:r>
    </w:p>
    <w:bookmarkStart w:name="z143" w:id="120"/>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пункте 2</w:t>
      </w:r>
      <w:r>
        <w:rPr>
          <w:rFonts w:ascii="Times New Roman"/>
          <w:b w:val="false"/>
          <w:i w:val="false"/>
          <w:color w:val="000000"/>
          <w:sz w:val="28"/>
        </w:rPr>
        <w:t xml:space="preserve"> статьи 122:</w:t>
      </w:r>
    </w:p>
    <w:bookmarkEnd w:id="120"/>
    <w:bookmarkStart w:name="z144" w:id="1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слова "и (или)" заменить словом "или";</w:t>
      </w:r>
    </w:p>
    <w:bookmarkEnd w:id="121"/>
    <w:bookmarkStart w:name="z145" w:id="1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6)</w:t>
      </w:r>
      <w:r>
        <w:rPr>
          <w:rFonts w:ascii="Times New Roman"/>
          <w:b w:val="false"/>
          <w:i w:val="false"/>
          <w:color w:val="000000"/>
          <w:sz w:val="28"/>
        </w:rPr>
        <w:t xml:space="preserve"> слово "эксплуатации" заменить словами "строительства и (или) эксплуатации";</w:t>
      </w:r>
    </w:p>
    <w:bookmarkEnd w:id="122"/>
    <w:bookmarkStart w:name="z146" w:id="123"/>
    <w:p>
      <w:pPr>
        <w:spacing w:after="0"/>
        <w:ind w:left="0"/>
        <w:jc w:val="both"/>
      </w:pPr>
      <w:r>
        <w:rPr>
          <w:rFonts w:ascii="Times New Roman"/>
          <w:b w:val="false"/>
          <w:i w:val="false"/>
          <w:color w:val="000000"/>
          <w:sz w:val="28"/>
        </w:rPr>
        <w:t>
      дополнить подпунктом 9) следующего содержания:</w:t>
      </w:r>
    </w:p>
    <w:bookmarkEnd w:id="123"/>
    <w:bookmarkStart w:name="z147" w:id="124"/>
    <w:p>
      <w:pPr>
        <w:spacing w:after="0"/>
        <w:ind w:left="0"/>
        <w:jc w:val="both"/>
      </w:pPr>
      <w:r>
        <w:rPr>
          <w:rFonts w:ascii="Times New Roman"/>
          <w:b w:val="false"/>
          <w:i w:val="false"/>
          <w:color w:val="000000"/>
          <w:sz w:val="28"/>
        </w:rPr>
        <w:t>
      "9) проект инвентаризации стационарных источников выбросов.";</w:t>
      </w:r>
    </w:p>
    <w:bookmarkEnd w:id="124"/>
    <w:bookmarkStart w:name="z148" w:id="125"/>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статье 123</w:t>
      </w:r>
      <w:r>
        <w:rPr>
          <w:rFonts w:ascii="Times New Roman"/>
          <w:b w:val="false"/>
          <w:i w:val="false"/>
          <w:color w:val="000000"/>
          <w:sz w:val="28"/>
        </w:rPr>
        <w:t>:</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частями второй и третьей следующего содержания: </w:t>
      </w:r>
    </w:p>
    <w:bookmarkStart w:name="z150" w:id="126"/>
    <w:p>
      <w:pPr>
        <w:spacing w:after="0"/>
        <w:ind w:left="0"/>
        <w:jc w:val="both"/>
      </w:pPr>
      <w:r>
        <w:rPr>
          <w:rFonts w:ascii="Times New Roman"/>
          <w:b w:val="false"/>
          <w:i w:val="false"/>
          <w:color w:val="000000"/>
          <w:sz w:val="28"/>
        </w:rPr>
        <w:t>
      "Указанный в части первой настоящего пункта срок для уполномоченного органа в области охраны окружающей среды составляет двадцать рабочих дней в случае реализации намечаемой деятельности по проектам, реализуемым в рамках инвестиционных контрактов, соглашений об инвестициях, а также стратегически важным проектам (стоимостью свыше стапятидесятитысячекратного месячного расчетного показателя, установленного на соответствующий финансовый год законом о республиканском бюджете), определяемым решением региональных координационных советов.</w:t>
      </w:r>
    </w:p>
    <w:bookmarkEnd w:id="126"/>
    <w:bookmarkStart w:name="z151" w:id="127"/>
    <w:p>
      <w:pPr>
        <w:spacing w:after="0"/>
        <w:ind w:left="0"/>
        <w:jc w:val="both"/>
      </w:pPr>
      <w:r>
        <w:rPr>
          <w:rFonts w:ascii="Times New Roman"/>
          <w:b w:val="false"/>
          <w:i w:val="false"/>
          <w:color w:val="000000"/>
          <w:sz w:val="28"/>
        </w:rPr>
        <w:t>
      Указанный в части первой настоящего пункта срок для местного исполнительного органа составляет десять рабочих дней в случае технических проектных документов в период разведки углеводородов, за исключением деятельности в период разведки углеводородов на участках недр, осуществляемой на море.";</w:t>
      </w:r>
    </w:p>
    <w:bookmarkEnd w:id="127"/>
    <w:bookmarkStart w:name="z152" w:id="1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w:t>
      </w:r>
    </w:p>
    <w:bookmarkEnd w:id="128"/>
    <w:bookmarkStart w:name="z153" w:id="129"/>
    <w:p>
      <w:pPr>
        <w:spacing w:after="0"/>
        <w:ind w:left="0"/>
        <w:jc w:val="both"/>
      </w:pPr>
      <w:r>
        <w:rPr>
          <w:rFonts w:ascii="Times New Roman"/>
          <w:b w:val="false"/>
          <w:i w:val="false"/>
          <w:color w:val="000000"/>
          <w:sz w:val="28"/>
        </w:rPr>
        <w:t>
      часть первую дополнить абзацем четвертым следующего содержания:</w:t>
      </w:r>
    </w:p>
    <w:bookmarkEnd w:id="129"/>
    <w:bookmarkStart w:name="z154" w:id="130"/>
    <w:p>
      <w:pPr>
        <w:spacing w:after="0"/>
        <w:ind w:left="0"/>
        <w:jc w:val="both"/>
      </w:pPr>
      <w:r>
        <w:rPr>
          <w:rFonts w:ascii="Times New Roman"/>
          <w:b w:val="false"/>
          <w:i w:val="false"/>
          <w:color w:val="000000"/>
          <w:sz w:val="28"/>
        </w:rPr>
        <w:t>
      "тринадцати рабочих дней с даты принятия заявления к рассмотрению – в случае реализации намечаемой деятельности по проектам, реализуемым в рамках инвестиционных контрактов, соглашений об инвестициях, а также стратегически важным проектам (стоимостью свыше стапятидесятитысячекратного месячного расчетного показателя, установленного на соответствующий финансовый год законом о республиканском бюджете), определяемым решением региональных координационных советов, пяти рабочих дней с даты принятия заявления к рассмотрению – в случае технических проектных документов в период разведки углеводородов, за исключением деятельности в период разведки углеводородов на участках недр, осуществляемой на море.";</w:t>
      </w:r>
    </w:p>
    <w:bookmarkEnd w:id="130"/>
    <w:bookmarkStart w:name="z155" w:id="131"/>
    <w:p>
      <w:pPr>
        <w:spacing w:after="0"/>
        <w:ind w:left="0"/>
        <w:jc w:val="both"/>
      </w:pPr>
      <w:r>
        <w:rPr>
          <w:rFonts w:ascii="Times New Roman"/>
          <w:b w:val="false"/>
          <w:i w:val="false"/>
          <w:color w:val="000000"/>
          <w:sz w:val="28"/>
        </w:rPr>
        <w:t>
      часть вторую дополнить абзацем четвертым следующего содержания:</w:t>
      </w:r>
    </w:p>
    <w:bookmarkEnd w:id="131"/>
    <w:bookmarkStart w:name="z156" w:id="132"/>
    <w:p>
      <w:pPr>
        <w:spacing w:after="0"/>
        <w:ind w:left="0"/>
        <w:jc w:val="both"/>
      </w:pPr>
      <w:r>
        <w:rPr>
          <w:rFonts w:ascii="Times New Roman"/>
          <w:b w:val="false"/>
          <w:i w:val="false"/>
          <w:color w:val="000000"/>
          <w:sz w:val="28"/>
        </w:rPr>
        <w:t>
      "трех рабочих дней со дня направления замечаний – в случае реализации намечаемой деятельности по проектам, реализуемым в рамках инвестиционных контрактов, соглашений об инвестициях, стратегически важным проектам (стоимостью свыше стапятидесятитысячекратного месячного расчетного показателя, установленного на соответствующий финансовый год законом о республиканском бюджете), определяемым решением региональных координационных советов, а также технических проектных документов в период разведки углеводородов, за исключением деятельности в период разведки углеводородов на участках недр, осуществляемой на море.";</w:t>
      </w:r>
    </w:p>
    <w:bookmarkEnd w:id="132"/>
    <w:bookmarkStart w:name="z157" w:id="133"/>
    <w:p>
      <w:pPr>
        <w:spacing w:after="0"/>
        <w:ind w:left="0"/>
        <w:jc w:val="both"/>
      </w:pPr>
      <w:r>
        <w:rPr>
          <w:rFonts w:ascii="Times New Roman"/>
          <w:b w:val="false"/>
          <w:i w:val="false"/>
          <w:color w:val="000000"/>
          <w:sz w:val="28"/>
        </w:rPr>
        <w:t xml:space="preserve">
      дополнить пунктом 5 следующего содержания: </w:t>
      </w:r>
    </w:p>
    <w:bookmarkEnd w:id="133"/>
    <w:bookmarkStart w:name="z158" w:id="134"/>
    <w:p>
      <w:pPr>
        <w:spacing w:after="0"/>
        <w:ind w:left="0"/>
        <w:jc w:val="both"/>
      </w:pPr>
      <w:r>
        <w:rPr>
          <w:rFonts w:ascii="Times New Roman"/>
          <w:b w:val="false"/>
          <w:i w:val="false"/>
          <w:color w:val="000000"/>
          <w:sz w:val="28"/>
        </w:rPr>
        <w:t>
      "5. Заявление на выдачу экологического разрешения на воздействие в случае изменения оператором сроков осуществления деятельности в период разведки углеводородов без изменения других показателей проектной документации рассматривается в срок не более трех рабочих дней со дня регистрации заявления, по результатам которого выдается экологическое разрешение на воздействие.";</w:t>
      </w:r>
    </w:p>
    <w:bookmarkEnd w:id="134"/>
    <w:bookmarkStart w:name="z159" w:id="135"/>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статье 130</w:t>
      </w:r>
      <w:r>
        <w:rPr>
          <w:rFonts w:ascii="Times New Roman"/>
          <w:b w:val="false"/>
          <w:i w:val="false"/>
          <w:color w:val="000000"/>
          <w:sz w:val="28"/>
        </w:rPr>
        <w:t>:</w:t>
      </w:r>
    </w:p>
    <w:bookmarkEnd w:id="135"/>
    <w:bookmarkStart w:name="z160" w:id="136"/>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2</w:t>
      </w:r>
      <w:r>
        <w:rPr>
          <w:rFonts w:ascii="Times New Roman"/>
          <w:b w:val="false"/>
          <w:i w:val="false"/>
          <w:color w:val="000000"/>
          <w:sz w:val="28"/>
        </w:rPr>
        <w:t>:</w:t>
      </w:r>
    </w:p>
    <w:bookmarkEnd w:id="136"/>
    <w:bookmarkStart w:name="z161" w:id="1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слово "утилизация" заменить словами "сбор отходов – транспортировка – сортировка – переработка и (или) утилизация";</w:t>
      </w:r>
    </w:p>
    <w:bookmarkEnd w:id="137"/>
    <w:bookmarkStart w:name="z162" w:id="1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7)</w:t>
      </w:r>
      <w:r>
        <w:rPr>
          <w:rFonts w:ascii="Times New Roman"/>
          <w:b w:val="false"/>
          <w:i w:val="false"/>
          <w:color w:val="000000"/>
          <w:sz w:val="28"/>
        </w:rPr>
        <w:t xml:space="preserve"> слова "отходов производства и потребления" заменить словами "вторичных ресурсов";</w:t>
      </w:r>
    </w:p>
    <w:bookmarkEnd w:id="138"/>
    <w:bookmarkStart w:name="z163" w:id="139"/>
    <w:p>
      <w:pPr>
        <w:spacing w:after="0"/>
        <w:ind w:left="0"/>
        <w:jc w:val="both"/>
      </w:pPr>
      <w:r>
        <w:rPr>
          <w:rFonts w:ascii="Times New Roman"/>
          <w:b w:val="false"/>
          <w:i w:val="false"/>
          <w:color w:val="000000"/>
          <w:sz w:val="28"/>
        </w:rPr>
        <w:t xml:space="preserve">
      в части третьей </w:t>
      </w:r>
      <w:r>
        <w:rPr>
          <w:rFonts w:ascii="Times New Roman"/>
          <w:b w:val="false"/>
          <w:i w:val="false"/>
          <w:color w:val="000000"/>
          <w:sz w:val="28"/>
        </w:rPr>
        <w:t>пункта 3</w:t>
      </w:r>
      <w:r>
        <w:rPr>
          <w:rFonts w:ascii="Times New Roman"/>
          <w:b w:val="false"/>
          <w:i w:val="false"/>
          <w:color w:val="000000"/>
          <w:sz w:val="28"/>
        </w:rPr>
        <w:t xml:space="preserve"> слова "разрабатывается уполномоченным органом в области охраны окружающей среды и утверждается Правительством Республики Казахстан" заменить словами "разрабатывается и утверждается уполномоченным органом в области охраны окружающей среды";</w:t>
      </w:r>
    </w:p>
    <w:bookmarkEnd w:id="139"/>
    <w:bookmarkStart w:name="z164" w:id="140"/>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статью 145</w:t>
      </w:r>
      <w:r>
        <w:rPr>
          <w:rFonts w:ascii="Times New Roman"/>
          <w:b w:val="false"/>
          <w:i w:val="false"/>
          <w:color w:val="000000"/>
          <w:sz w:val="28"/>
        </w:rPr>
        <w:t xml:space="preserve"> дополнить пунктом 3 следующего содержания: </w:t>
      </w:r>
    </w:p>
    <w:bookmarkEnd w:id="140"/>
    <w:bookmarkStart w:name="z165" w:id="141"/>
    <w:p>
      <w:pPr>
        <w:spacing w:after="0"/>
        <w:ind w:left="0"/>
        <w:jc w:val="both"/>
      </w:pPr>
      <w:r>
        <w:rPr>
          <w:rFonts w:ascii="Times New Roman"/>
          <w:b w:val="false"/>
          <w:i w:val="false"/>
          <w:color w:val="000000"/>
          <w:sz w:val="28"/>
        </w:rPr>
        <w:t>
      "3. Ликвидация последствий эксплуатации объектов, оказывающих негативное воздействие на окружающую среду, может проводиться до завершения эксплуатации таких объектов с целью уменьшения объема работ по ликвидации (прогрессивная ликвидация).";</w:t>
      </w:r>
    </w:p>
    <w:bookmarkEnd w:id="141"/>
    <w:bookmarkStart w:name="z166" w:id="142"/>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статье 147</w:t>
      </w:r>
      <w:r>
        <w:rPr>
          <w:rFonts w:ascii="Times New Roman"/>
          <w:b w:val="false"/>
          <w:i w:val="false"/>
          <w:color w:val="000000"/>
          <w:sz w:val="28"/>
        </w:rPr>
        <w:t>:</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подпунктом 5) следующего содержания: </w:t>
      </w:r>
    </w:p>
    <w:bookmarkStart w:name="z168" w:id="143"/>
    <w:p>
      <w:pPr>
        <w:spacing w:after="0"/>
        <w:ind w:left="0"/>
        <w:jc w:val="both"/>
      </w:pPr>
      <w:r>
        <w:rPr>
          <w:rFonts w:ascii="Times New Roman"/>
          <w:b w:val="false"/>
          <w:i w:val="false"/>
          <w:color w:val="000000"/>
          <w:sz w:val="28"/>
        </w:rPr>
        <w:t>
      "5) депозитного счета.";</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 </w:t>
      </w:r>
    </w:p>
    <w:bookmarkStart w:name="z170" w:id="144"/>
    <w:p>
      <w:pPr>
        <w:spacing w:after="0"/>
        <w:ind w:left="0"/>
        <w:jc w:val="both"/>
      </w:pPr>
      <w:r>
        <w:rPr>
          <w:rFonts w:ascii="Times New Roman"/>
          <w:b w:val="false"/>
          <w:i w:val="false"/>
          <w:color w:val="000000"/>
          <w:sz w:val="28"/>
        </w:rPr>
        <w:t>
      "6. Финансовое обеспечение предоставляется в одном из нескольких видов финансового обеспечения, предусмотренных пунктом 4 настоящей статьи, или в их сочетании по выбору оператора объекта І категории.";</w:t>
      </w:r>
    </w:p>
    <w:bookmarkEnd w:id="144"/>
    <w:bookmarkStart w:name="z171" w:id="1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 xml:space="preserve"> слова "При условии соблюдения требований пункта 6 настоящей статьи оператор" заменить словом "Оператор";</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после слова "непрерывно" дополнить словами ", за исключением случаев, указанных в </w:t>
      </w:r>
      <w:r>
        <w:rPr>
          <w:rFonts w:ascii="Times New Roman"/>
          <w:b w:val="false"/>
          <w:i w:val="false"/>
          <w:color w:val="000000"/>
          <w:sz w:val="28"/>
        </w:rPr>
        <w:t>пункте 8</w:t>
      </w:r>
      <w:r>
        <w:rPr>
          <w:rFonts w:ascii="Times New Roman"/>
          <w:b w:val="false"/>
          <w:i w:val="false"/>
          <w:color w:val="000000"/>
          <w:sz w:val="28"/>
        </w:rPr>
        <w:t xml:space="preserve"> статьи 150 настоящего Кодекса,";</w:t>
      </w:r>
    </w:p>
    <w:bookmarkStart w:name="z173" w:id="1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10</w:t>
      </w:r>
      <w:r>
        <w:rPr>
          <w:rFonts w:ascii="Times New Roman"/>
          <w:b w:val="false"/>
          <w:i w:val="false"/>
          <w:color w:val="000000"/>
          <w:sz w:val="28"/>
        </w:rPr>
        <w:t>:</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 </w:t>
      </w:r>
    </w:p>
    <w:bookmarkStart w:name="z175" w:id="147"/>
    <w:p>
      <w:pPr>
        <w:spacing w:after="0"/>
        <w:ind w:left="0"/>
        <w:jc w:val="both"/>
      </w:pPr>
      <w:r>
        <w:rPr>
          <w:rFonts w:ascii="Times New Roman"/>
          <w:b w:val="false"/>
          <w:i w:val="false"/>
          <w:color w:val="000000"/>
          <w:sz w:val="28"/>
        </w:rPr>
        <w:t>
      "1) обезвреживание, демонтаж оборудования и снос объектов сооружений, потенциально оказывающих негативное влияние на компоненты окружающей среды, после завершения эксплуатации;";</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 </w:t>
      </w:r>
    </w:p>
    <w:bookmarkStart w:name="z178" w:id="148"/>
    <w:p>
      <w:pPr>
        <w:spacing w:after="0"/>
        <w:ind w:left="0"/>
        <w:jc w:val="both"/>
      </w:pPr>
      <w:r>
        <w:rPr>
          <w:rFonts w:ascii="Times New Roman"/>
          <w:b w:val="false"/>
          <w:i w:val="false"/>
          <w:color w:val="000000"/>
          <w:sz w:val="28"/>
        </w:rPr>
        <w:t>
      "3) управление отходами;";</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10-1</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следующей редакции: </w:t>
      </w:r>
    </w:p>
    <w:bookmarkStart w:name="z180" w:id="149"/>
    <w:p>
      <w:pPr>
        <w:spacing w:after="0"/>
        <w:ind w:left="0"/>
        <w:jc w:val="both"/>
      </w:pPr>
      <w:r>
        <w:rPr>
          <w:rFonts w:ascii="Times New Roman"/>
          <w:b w:val="false"/>
          <w:i w:val="false"/>
          <w:color w:val="000000"/>
          <w:sz w:val="28"/>
        </w:rPr>
        <w:t>
      "10-1. Операторы объектов I категории составляют планы по перепрофилированию и (или) иной эксплуатации капитальных строений (зданий, сооружений, комплексов) в соответствии с методикой, утвержденной уполномоченным органом в области охраны окружающей среды.";</w:t>
      </w:r>
    </w:p>
    <w:bookmarkEnd w:id="149"/>
    <w:bookmarkStart w:name="z181" w:id="150"/>
    <w:p>
      <w:pPr>
        <w:spacing w:after="0"/>
        <w:ind w:left="0"/>
        <w:jc w:val="both"/>
      </w:pPr>
      <w:r>
        <w:rPr>
          <w:rFonts w:ascii="Times New Roman"/>
          <w:b w:val="false"/>
          <w:i w:val="false"/>
          <w:color w:val="000000"/>
          <w:sz w:val="28"/>
        </w:rPr>
        <w:t>
      "13. С переходом права собственности или иного вещного права на объект І категории к новому оператору переходит обязательство по предоставлению финансового обеспечения и предыдущий оператор освобождается от данного обязательства и обязательства по ликвидации последствий эксплуатации объекта І категории с даты передачи соответствующего права на данный объект, кроме случая, когда договором ими установлена солидарная ответственность до предоставления таким новым оператором финансового обеспечения в соответствии с настоящей статьей.";</w:t>
      </w:r>
    </w:p>
    <w:bookmarkEnd w:id="150"/>
    <w:bookmarkStart w:name="z182" w:id="151"/>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статью 149</w:t>
      </w:r>
      <w:r>
        <w:rPr>
          <w:rFonts w:ascii="Times New Roman"/>
          <w:b w:val="false"/>
          <w:i w:val="false"/>
          <w:color w:val="000000"/>
          <w:sz w:val="28"/>
        </w:rPr>
        <w:t xml:space="preserve"> дополнить пунктом 10 следующего содержания: </w:t>
      </w:r>
    </w:p>
    <w:bookmarkEnd w:id="151"/>
    <w:bookmarkStart w:name="z183" w:id="152"/>
    <w:p>
      <w:pPr>
        <w:spacing w:after="0"/>
        <w:ind w:left="0"/>
        <w:jc w:val="both"/>
      </w:pPr>
      <w:r>
        <w:rPr>
          <w:rFonts w:ascii="Times New Roman"/>
          <w:b w:val="false"/>
          <w:i w:val="false"/>
          <w:color w:val="000000"/>
          <w:sz w:val="28"/>
        </w:rPr>
        <w:t>
      "10. Доля финансового обеспечения в виде залога банковского вклада должна составлять:</w:t>
      </w:r>
    </w:p>
    <w:bookmarkEnd w:id="152"/>
    <w:bookmarkStart w:name="z184" w:id="153"/>
    <w:p>
      <w:pPr>
        <w:spacing w:after="0"/>
        <w:ind w:left="0"/>
        <w:jc w:val="both"/>
      </w:pPr>
      <w:r>
        <w:rPr>
          <w:rFonts w:ascii="Times New Roman"/>
          <w:b w:val="false"/>
          <w:i w:val="false"/>
          <w:color w:val="000000"/>
          <w:sz w:val="28"/>
        </w:rPr>
        <w:t>
      1) по истечении десяти лет с даты ввода в эксплуатацию объекта не менее пятидесяти процентов от общей суммы финансового обеспечения;</w:t>
      </w:r>
    </w:p>
    <w:bookmarkEnd w:id="153"/>
    <w:bookmarkStart w:name="z185" w:id="154"/>
    <w:p>
      <w:pPr>
        <w:spacing w:after="0"/>
        <w:ind w:left="0"/>
        <w:jc w:val="both"/>
      </w:pPr>
      <w:r>
        <w:rPr>
          <w:rFonts w:ascii="Times New Roman"/>
          <w:b w:val="false"/>
          <w:i w:val="false"/>
          <w:color w:val="000000"/>
          <w:sz w:val="28"/>
        </w:rPr>
        <w:t>
      2) по истечении двадцати лет с даты ввода в эксплуатацию объекта сто процентов от общей суммы финансового обеспечения.";</w:t>
      </w:r>
    </w:p>
    <w:bookmarkEnd w:id="154"/>
    <w:bookmarkStart w:name="z186" w:id="155"/>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пункт 8</w:t>
      </w:r>
      <w:r>
        <w:rPr>
          <w:rFonts w:ascii="Times New Roman"/>
          <w:b w:val="false"/>
          <w:i w:val="false"/>
          <w:color w:val="000000"/>
          <w:sz w:val="28"/>
        </w:rPr>
        <w:t xml:space="preserve"> статьи 150 изложить в следующей редакции: </w:t>
      </w:r>
    </w:p>
    <w:bookmarkEnd w:id="155"/>
    <w:bookmarkStart w:name="z187" w:id="156"/>
    <w:p>
      <w:pPr>
        <w:spacing w:after="0"/>
        <w:ind w:left="0"/>
        <w:jc w:val="both"/>
      </w:pPr>
      <w:r>
        <w:rPr>
          <w:rFonts w:ascii="Times New Roman"/>
          <w:b w:val="false"/>
          <w:i w:val="false"/>
          <w:color w:val="000000"/>
          <w:sz w:val="28"/>
        </w:rPr>
        <w:t>
      "8. При залоге имущества предмет залога остается у залогодателя.</w:t>
      </w:r>
    </w:p>
    <w:bookmarkEnd w:id="156"/>
    <w:bookmarkStart w:name="z188" w:id="157"/>
    <w:p>
      <w:pPr>
        <w:spacing w:after="0"/>
        <w:ind w:left="0"/>
        <w:jc w:val="both"/>
      </w:pPr>
      <w:r>
        <w:rPr>
          <w:rFonts w:ascii="Times New Roman"/>
          <w:b w:val="false"/>
          <w:i w:val="false"/>
          <w:color w:val="000000"/>
          <w:sz w:val="28"/>
        </w:rPr>
        <w:t>
      В случаях гибели, повреждения или утраты предмета залога (или его части) либо если право собственности на него перешло к другому лицу, в том числе в случае распоряжения залогодателем предметом залога (или его частью), залогодатель обязан в течение ста восьмидесяти календарных дней восстановить или заменить предмет залога (или его соответствующую часть) другим равноценным имуществом.";</w:t>
      </w:r>
    </w:p>
    <w:bookmarkEnd w:id="157"/>
    <w:bookmarkStart w:name="z189" w:id="158"/>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раздел 7</w:t>
      </w:r>
      <w:r>
        <w:rPr>
          <w:rFonts w:ascii="Times New Roman"/>
          <w:b w:val="false"/>
          <w:i w:val="false"/>
          <w:color w:val="000000"/>
          <w:sz w:val="28"/>
        </w:rPr>
        <w:t xml:space="preserve"> дополнить статьей 151-1 следующего содержания: </w:t>
      </w:r>
    </w:p>
    <w:bookmarkEnd w:id="158"/>
    <w:bookmarkStart w:name="z190" w:id="159"/>
    <w:p>
      <w:pPr>
        <w:spacing w:after="0"/>
        <w:ind w:left="0"/>
        <w:jc w:val="both"/>
      </w:pPr>
      <w:r>
        <w:rPr>
          <w:rFonts w:ascii="Times New Roman"/>
          <w:b w:val="false"/>
          <w:i w:val="false"/>
          <w:color w:val="000000"/>
          <w:sz w:val="28"/>
        </w:rPr>
        <w:t>
      "Статья 151-1. Применение депозитного счета в качестве финансового обеспечения</w:t>
      </w:r>
    </w:p>
    <w:bookmarkEnd w:id="159"/>
    <w:bookmarkStart w:name="z191" w:id="160"/>
    <w:p>
      <w:pPr>
        <w:spacing w:after="0"/>
        <w:ind w:left="0"/>
        <w:jc w:val="both"/>
      </w:pPr>
      <w:r>
        <w:rPr>
          <w:rFonts w:ascii="Times New Roman"/>
          <w:b w:val="false"/>
          <w:i w:val="false"/>
          <w:color w:val="000000"/>
          <w:sz w:val="28"/>
        </w:rPr>
        <w:t>
      1. В целях обеспечения финансирования ликвидации последствий эксплуатации объектов, оказывающих негативное воздействие на окружающую среду, операторы объектов І категории вправе формировать депозитный счет.</w:t>
      </w:r>
    </w:p>
    <w:bookmarkEnd w:id="160"/>
    <w:bookmarkStart w:name="z192" w:id="161"/>
    <w:p>
      <w:pPr>
        <w:spacing w:after="0"/>
        <w:ind w:left="0"/>
        <w:jc w:val="both"/>
      </w:pPr>
      <w:r>
        <w:rPr>
          <w:rFonts w:ascii="Times New Roman"/>
          <w:b w:val="false"/>
          <w:i w:val="false"/>
          <w:color w:val="000000"/>
          <w:sz w:val="28"/>
        </w:rPr>
        <w:t>
      2. Депозитный счет формируется за счет ежегодных отчислений, осуществляемых оператором объекта І категории.</w:t>
      </w:r>
    </w:p>
    <w:bookmarkEnd w:id="161"/>
    <w:bookmarkStart w:name="z193" w:id="162"/>
    <w:p>
      <w:pPr>
        <w:spacing w:after="0"/>
        <w:ind w:left="0"/>
        <w:jc w:val="both"/>
      </w:pPr>
      <w:r>
        <w:rPr>
          <w:rFonts w:ascii="Times New Roman"/>
          <w:b w:val="false"/>
          <w:i w:val="false"/>
          <w:color w:val="000000"/>
          <w:sz w:val="28"/>
        </w:rPr>
        <w:t>
      Отчисления производятся на депозитный счет в любом банке на территории Республики Казахстан.</w:t>
      </w:r>
    </w:p>
    <w:bookmarkEnd w:id="162"/>
    <w:bookmarkStart w:name="z194" w:id="163"/>
    <w:p>
      <w:pPr>
        <w:spacing w:after="0"/>
        <w:ind w:left="0"/>
        <w:jc w:val="both"/>
      </w:pPr>
      <w:r>
        <w:rPr>
          <w:rFonts w:ascii="Times New Roman"/>
          <w:b w:val="false"/>
          <w:i w:val="false"/>
          <w:color w:val="000000"/>
          <w:sz w:val="28"/>
        </w:rPr>
        <w:t>
      3. Размер ежегодных отчислений в депозитный счет прямо пропорционален общей сметной стоимости затрат на ликвидацию последствий эксплуатации объекта І категории в расчете на период (количество лет), по истечении которого объект ликвидируется, и определяется оператором объекта I категории в соответствии с методикой, утвержденной уполномоченным органом в области охраны окружающей среды.</w:t>
      </w:r>
    </w:p>
    <w:bookmarkEnd w:id="163"/>
    <w:bookmarkStart w:name="z195" w:id="164"/>
    <w:p>
      <w:pPr>
        <w:spacing w:after="0"/>
        <w:ind w:left="0"/>
        <w:jc w:val="both"/>
      </w:pPr>
      <w:r>
        <w:rPr>
          <w:rFonts w:ascii="Times New Roman"/>
          <w:b w:val="false"/>
          <w:i w:val="false"/>
          <w:color w:val="000000"/>
          <w:sz w:val="28"/>
        </w:rPr>
        <w:t>
      4. Если фактические затраты на ликвидацию последствий эксплуатации объекта І категории превысят размер депозитного счета, то оператор объекта І категории обязан осуществлять дополнительное финансирование на ликвидацию последствий эксплуатации такого объекта. Если фактические затраты на ликвидацию меньше размера депозитного счета, то оставшиеся деньги возвращаются на текущий счет оператора объекта І категории.</w:t>
      </w:r>
    </w:p>
    <w:bookmarkEnd w:id="164"/>
    <w:bookmarkStart w:name="z196" w:id="165"/>
    <w:p>
      <w:pPr>
        <w:spacing w:after="0"/>
        <w:ind w:left="0"/>
        <w:jc w:val="both"/>
      </w:pPr>
      <w:r>
        <w:rPr>
          <w:rFonts w:ascii="Times New Roman"/>
          <w:b w:val="false"/>
          <w:i w:val="false"/>
          <w:color w:val="000000"/>
          <w:sz w:val="28"/>
        </w:rPr>
        <w:t>
      5. Оператор объекта І категории вправе производить частичную ликвидацию объекта І категории до прекращения всей деятельности с целью уменьшения объема работ по ликвидации (прогрессивная ликвидация).</w:t>
      </w:r>
    </w:p>
    <w:bookmarkEnd w:id="165"/>
    <w:bookmarkStart w:name="z197" w:id="166"/>
    <w:p>
      <w:pPr>
        <w:spacing w:after="0"/>
        <w:ind w:left="0"/>
        <w:jc w:val="both"/>
      </w:pPr>
      <w:r>
        <w:rPr>
          <w:rFonts w:ascii="Times New Roman"/>
          <w:b w:val="false"/>
          <w:i w:val="false"/>
          <w:color w:val="000000"/>
          <w:sz w:val="28"/>
        </w:rPr>
        <w:t>
      При проведении прогрессивной ликвидации финансирование производится за счет средств, находящихся на депозитном счете.</w:t>
      </w:r>
    </w:p>
    <w:bookmarkEnd w:id="166"/>
    <w:bookmarkStart w:name="z198" w:id="167"/>
    <w:p>
      <w:pPr>
        <w:spacing w:after="0"/>
        <w:ind w:left="0"/>
        <w:jc w:val="both"/>
      </w:pPr>
      <w:r>
        <w:rPr>
          <w:rFonts w:ascii="Times New Roman"/>
          <w:b w:val="false"/>
          <w:i w:val="false"/>
          <w:color w:val="000000"/>
          <w:sz w:val="28"/>
        </w:rPr>
        <w:t>
      Сумма отчислений на депозитный счет уменьшается на сумму, использованную оператором на ликвидацию последствий эксплуатации объекта І категории.</w:t>
      </w:r>
    </w:p>
    <w:bookmarkEnd w:id="167"/>
    <w:bookmarkStart w:name="z199" w:id="168"/>
    <w:p>
      <w:pPr>
        <w:spacing w:after="0"/>
        <w:ind w:left="0"/>
        <w:jc w:val="both"/>
      </w:pPr>
      <w:r>
        <w:rPr>
          <w:rFonts w:ascii="Times New Roman"/>
          <w:b w:val="false"/>
          <w:i w:val="false"/>
          <w:color w:val="000000"/>
          <w:sz w:val="28"/>
        </w:rPr>
        <w:t>
      6. Передача права собственности на объект I категории является безусловным основанием переоформления (передачи) сформированного депозитного счета новому собственнику.";</w:t>
      </w:r>
    </w:p>
    <w:bookmarkEnd w:id="168"/>
    <w:bookmarkStart w:name="z200" w:id="169"/>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статье 155</w:t>
      </w:r>
      <w:r>
        <w:rPr>
          <w:rFonts w:ascii="Times New Roman"/>
          <w:b w:val="false"/>
          <w:i w:val="false"/>
          <w:color w:val="000000"/>
          <w:sz w:val="28"/>
        </w:rPr>
        <w:t>:</w:t>
      </w:r>
    </w:p>
    <w:bookmarkEnd w:id="169"/>
    <w:bookmarkStart w:name="z201" w:id="170"/>
    <w:p>
      <w:pPr>
        <w:spacing w:after="0"/>
        <w:ind w:left="0"/>
        <w:jc w:val="both"/>
      </w:pPr>
      <w:r>
        <w:rPr>
          <w:rFonts w:ascii="Times New Roman"/>
          <w:b w:val="false"/>
          <w:i w:val="false"/>
          <w:color w:val="000000"/>
          <w:sz w:val="28"/>
        </w:rPr>
        <w:t>
      дополнить пунктом 2-1 следующего содержания:</w:t>
      </w:r>
    </w:p>
    <w:bookmarkEnd w:id="170"/>
    <w:bookmarkStart w:name="z202" w:id="171"/>
    <w:p>
      <w:pPr>
        <w:spacing w:after="0"/>
        <w:ind w:left="0"/>
        <w:jc w:val="both"/>
      </w:pPr>
      <w:r>
        <w:rPr>
          <w:rFonts w:ascii="Times New Roman"/>
          <w:b w:val="false"/>
          <w:i w:val="false"/>
          <w:color w:val="000000"/>
          <w:sz w:val="28"/>
        </w:rPr>
        <w:t>
      "2-1. Ведение цифровой системы "Национальный банк данных о состоянии окружающей среды и природных ресурсов Республики Казахстан" осуществляется подведомственной организацией уполномоченного органа в области охраны окружающей среды.";</w:t>
      </w:r>
    </w:p>
    <w:bookmarkEnd w:id="171"/>
    <w:bookmarkStart w:name="z203" w:id="1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172"/>
    <w:bookmarkStart w:name="z204" w:id="173"/>
    <w:p>
      <w:pPr>
        <w:spacing w:after="0"/>
        <w:ind w:left="0"/>
        <w:jc w:val="both"/>
      </w:pPr>
      <w:r>
        <w:rPr>
          <w:rFonts w:ascii="Times New Roman"/>
          <w:b w:val="false"/>
          <w:i w:val="false"/>
          <w:color w:val="000000"/>
          <w:sz w:val="28"/>
        </w:rPr>
        <w:t>
      в абзаце первом слова "должна обеспечивать" заменить словами "содержит и должна обеспечивать";</w:t>
      </w:r>
    </w:p>
    <w:bookmarkEnd w:id="173"/>
    <w:bookmarkStart w:name="z205" w:id="174"/>
    <w:p>
      <w:pPr>
        <w:spacing w:after="0"/>
        <w:ind w:left="0"/>
        <w:jc w:val="both"/>
      </w:pPr>
      <w:r>
        <w:rPr>
          <w:rFonts w:ascii="Times New Roman"/>
          <w:b w:val="false"/>
          <w:i w:val="false"/>
          <w:color w:val="000000"/>
          <w:sz w:val="28"/>
        </w:rPr>
        <w:t>
      дополнить подпунктом 4-1) следующего содержания:</w:t>
      </w:r>
    </w:p>
    <w:bookmarkEnd w:id="174"/>
    <w:bookmarkStart w:name="z206" w:id="175"/>
    <w:p>
      <w:pPr>
        <w:spacing w:after="0"/>
        <w:ind w:left="0"/>
        <w:jc w:val="both"/>
      </w:pPr>
      <w:r>
        <w:rPr>
          <w:rFonts w:ascii="Times New Roman"/>
          <w:b w:val="false"/>
          <w:i w:val="false"/>
          <w:color w:val="000000"/>
          <w:sz w:val="28"/>
        </w:rPr>
        <w:t>
      "4-1) государственного реестра углеродных единиц;";</w:t>
      </w:r>
    </w:p>
    <w:bookmarkEnd w:id="175"/>
    <w:bookmarkStart w:name="z207" w:id="176"/>
    <w:p>
      <w:pPr>
        <w:spacing w:after="0"/>
        <w:ind w:left="0"/>
        <w:jc w:val="both"/>
      </w:pPr>
      <w:r>
        <w:rPr>
          <w:rFonts w:ascii="Times New Roman"/>
          <w:b w:val="false"/>
          <w:i w:val="false"/>
          <w:color w:val="000000"/>
          <w:sz w:val="28"/>
        </w:rPr>
        <w:t>
      дополнить подпунктами 11), 12) и 13) следующего содержания:</w:t>
      </w:r>
    </w:p>
    <w:bookmarkEnd w:id="176"/>
    <w:bookmarkStart w:name="z208" w:id="177"/>
    <w:p>
      <w:pPr>
        <w:spacing w:after="0"/>
        <w:ind w:left="0"/>
        <w:jc w:val="both"/>
      </w:pPr>
      <w:r>
        <w:rPr>
          <w:rFonts w:ascii="Times New Roman"/>
          <w:b w:val="false"/>
          <w:i w:val="false"/>
          <w:color w:val="000000"/>
          <w:sz w:val="28"/>
        </w:rPr>
        <w:t>
      "11) учета и отчетности по производственному экологическому контролю;</w:t>
      </w:r>
    </w:p>
    <w:bookmarkEnd w:id="177"/>
    <w:bookmarkStart w:name="z209" w:id="178"/>
    <w:p>
      <w:pPr>
        <w:spacing w:after="0"/>
        <w:ind w:left="0"/>
        <w:jc w:val="both"/>
      </w:pPr>
      <w:r>
        <w:rPr>
          <w:rFonts w:ascii="Times New Roman"/>
          <w:b w:val="false"/>
          <w:i w:val="false"/>
          <w:color w:val="000000"/>
          <w:sz w:val="28"/>
        </w:rPr>
        <w:t>
      12) автоматизированной системы мониторинга эмиссий в окружающую среду;</w:t>
      </w:r>
    </w:p>
    <w:bookmarkEnd w:id="178"/>
    <w:bookmarkStart w:name="z210" w:id="179"/>
    <w:p>
      <w:pPr>
        <w:spacing w:after="0"/>
        <w:ind w:left="0"/>
        <w:jc w:val="both"/>
      </w:pPr>
      <w:r>
        <w:rPr>
          <w:rFonts w:ascii="Times New Roman"/>
          <w:b w:val="false"/>
          <w:i w:val="false"/>
          <w:color w:val="000000"/>
          <w:sz w:val="28"/>
        </w:rPr>
        <w:t>
      13) общественных слушаний.";</w:t>
      </w:r>
    </w:p>
    <w:bookmarkEnd w:id="179"/>
    <w:bookmarkStart w:name="z211" w:id="180"/>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подпункте 1)</w:t>
      </w:r>
      <w:r>
        <w:rPr>
          <w:rFonts w:ascii="Times New Roman"/>
          <w:b w:val="false"/>
          <w:i w:val="false"/>
          <w:color w:val="000000"/>
          <w:sz w:val="28"/>
        </w:rPr>
        <w:t xml:space="preserve"> пункта 3 статьи 159 слова "пункта 6 статьи 166" заменить словами "пункта 4 статьи 166-1"; </w:t>
      </w:r>
    </w:p>
    <w:bookmarkEnd w:id="180"/>
    <w:bookmarkStart w:name="z212" w:id="181"/>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статью 166</w:t>
      </w:r>
      <w:r>
        <w:rPr>
          <w:rFonts w:ascii="Times New Roman"/>
          <w:b w:val="false"/>
          <w:i w:val="false"/>
          <w:color w:val="000000"/>
          <w:sz w:val="28"/>
        </w:rPr>
        <w:t xml:space="preserve"> изложить в следующей редакции:</w:t>
      </w:r>
    </w:p>
    <w:bookmarkEnd w:id="181"/>
    <w:bookmarkStart w:name="z213" w:id="182"/>
    <w:p>
      <w:pPr>
        <w:spacing w:after="0"/>
        <w:ind w:left="0"/>
        <w:jc w:val="both"/>
      </w:pPr>
      <w:r>
        <w:rPr>
          <w:rFonts w:ascii="Times New Roman"/>
          <w:b w:val="false"/>
          <w:i w:val="false"/>
          <w:color w:val="000000"/>
          <w:sz w:val="28"/>
        </w:rPr>
        <w:t>
      "Статья 166. Деятельность национальной гидрометеорологической службы в области метеорологического, гидрологического мониторинга и мониторинга состояния окружающей среды</w:t>
      </w:r>
    </w:p>
    <w:bookmarkEnd w:id="182"/>
    <w:bookmarkStart w:name="z214" w:id="183"/>
    <w:p>
      <w:pPr>
        <w:spacing w:after="0"/>
        <w:ind w:left="0"/>
        <w:jc w:val="both"/>
      </w:pPr>
      <w:r>
        <w:rPr>
          <w:rFonts w:ascii="Times New Roman"/>
          <w:b w:val="false"/>
          <w:i w:val="false"/>
          <w:color w:val="000000"/>
          <w:sz w:val="28"/>
        </w:rPr>
        <w:t>
      1. Национальная гидрометеорологическая служба обеспечивает ведение мониторинга состояния окружающей среды, метеорологического и гидрологического мониторинга с использованием государственной наблюдательной сети, оказывает услуги общегосударственного и международного значения, специального назначения, предоставляет специализированную информацию, осуществление научных и (или) научно-технических работ в области метеорологического и гидрологического мониторинга, мониторинга состояния окружающей среды.</w:t>
      </w:r>
    </w:p>
    <w:bookmarkEnd w:id="183"/>
    <w:bookmarkStart w:name="z215" w:id="184"/>
    <w:p>
      <w:pPr>
        <w:spacing w:after="0"/>
        <w:ind w:left="0"/>
        <w:jc w:val="both"/>
      </w:pPr>
      <w:r>
        <w:rPr>
          <w:rFonts w:ascii="Times New Roman"/>
          <w:b w:val="false"/>
          <w:i w:val="false"/>
          <w:color w:val="000000"/>
          <w:sz w:val="28"/>
        </w:rPr>
        <w:t>
      Услуги общегосударственного и международного значения – услуги в области метеорологического и гидрологического мониторинга, мониторинга состояния окружающей среды, имеющие важное значение для безопасности населения и государства, устойчивого функционирования экономики и социальной сферы, оказываемые с использованием государственной наблюдательной сети.</w:t>
      </w:r>
    </w:p>
    <w:bookmarkEnd w:id="184"/>
    <w:bookmarkStart w:name="z216" w:id="185"/>
    <w:p>
      <w:pPr>
        <w:spacing w:after="0"/>
        <w:ind w:left="0"/>
        <w:jc w:val="both"/>
      </w:pPr>
      <w:r>
        <w:rPr>
          <w:rFonts w:ascii="Times New Roman"/>
          <w:b w:val="false"/>
          <w:i w:val="false"/>
          <w:color w:val="000000"/>
          <w:sz w:val="28"/>
        </w:rPr>
        <w:t>
      Услуги специального назначения – услуги в области метеорологического и гидрологического мониторинга, мониторинга состояния окружающей среды, не относящиеся к услугам общегосударственного и международного значения и оказываемые с использованием данных государственной наблюдательной сети или видов мониторинга, в том числе по заказам физических и юридических лиц.</w:t>
      </w:r>
    </w:p>
    <w:bookmarkEnd w:id="185"/>
    <w:bookmarkStart w:name="z217" w:id="186"/>
    <w:p>
      <w:pPr>
        <w:spacing w:after="0"/>
        <w:ind w:left="0"/>
        <w:jc w:val="both"/>
      </w:pPr>
      <w:r>
        <w:rPr>
          <w:rFonts w:ascii="Times New Roman"/>
          <w:b w:val="false"/>
          <w:i w:val="false"/>
          <w:color w:val="000000"/>
          <w:sz w:val="28"/>
        </w:rPr>
        <w:t>
      Специализированная информация – целевая информация, не относящаяся к услугам общегосударственного и международного значения, получаемая в результате оказания услуг специального назначения или результате обработки, расчетов и анализа данных государственной наблюдательной сети.</w:t>
      </w:r>
    </w:p>
    <w:bookmarkEnd w:id="186"/>
    <w:bookmarkStart w:name="z218" w:id="187"/>
    <w:p>
      <w:pPr>
        <w:spacing w:after="0"/>
        <w:ind w:left="0"/>
        <w:jc w:val="both"/>
      </w:pPr>
      <w:r>
        <w:rPr>
          <w:rFonts w:ascii="Times New Roman"/>
          <w:b w:val="false"/>
          <w:i w:val="false"/>
          <w:color w:val="000000"/>
          <w:sz w:val="28"/>
        </w:rPr>
        <w:t>
      Научные и (или) научно-технические работы в области метеорологического и гидрологического мониторинга, мониторинга состояния окружающей среды – научно-исследовательские работы, направленные на получение и применение новых знаний и решение задач в области гидрологии, метеорологии и экологии, включая разработку нормативно-технической документации, необходимой для проведения этих исследований, в том числе выполнение проектных работ по гидрологическим, метеорологическим расчетам, выполнение работ по проектированию оценки воздействия на окружающую среду, выполняемых в качестве субъекта научной и (или) научно-технической деятельности.</w:t>
      </w:r>
    </w:p>
    <w:bookmarkEnd w:id="187"/>
    <w:bookmarkStart w:name="z219" w:id="188"/>
    <w:p>
      <w:pPr>
        <w:spacing w:after="0"/>
        <w:ind w:left="0"/>
        <w:jc w:val="both"/>
      </w:pPr>
      <w:r>
        <w:rPr>
          <w:rFonts w:ascii="Times New Roman"/>
          <w:b w:val="false"/>
          <w:i w:val="false"/>
          <w:color w:val="000000"/>
          <w:sz w:val="28"/>
        </w:rPr>
        <w:t>
      Осуществление научных и (или) научно-технических работ в области метеорологического и гидрологического мониторинга, мониторинга состояния окружающей среды – услуги в области метеорологического и гидрологического мониторинга, мониторинга состояния окружающей среды, не относящиеся к услугам общегосударственного и международного значения, выполняемые в качестве субъекта научной и (или) научно-технической деятельности.</w:t>
      </w:r>
    </w:p>
    <w:bookmarkEnd w:id="188"/>
    <w:bookmarkStart w:name="z220" w:id="189"/>
    <w:p>
      <w:pPr>
        <w:spacing w:after="0"/>
        <w:ind w:left="0"/>
        <w:jc w:val="both"/>
      </w:pPr>
      <w:r>
        <w:rPr>
          <w:rFonts w:ascii="Times New Roman"/>
          <w:b w:val="false"/>
          <w:i w:val="false"/>
          <w:color w:val="000000"/>
          <w:sz w:val="28"/>
        </w:rPr>
        <w:t>
      2. Перечень видов деятельности, технологически связанных с ведением метеорологического и гидрологического мониторинга и мониторинга состояния окружающей среды, утверждается уполномоченным органом в области охраны окружающей среды по согласованию с антимонопольным органом.</w:t>
      </w:r>
    </w:p>
    <w:bookmarkEnd w:id="189"/>
    <w:bookmarkStart w:name="z221" w:id="190"/>
    <w:p>
      <w:pPr>
        <w:spacing w:after="0"/>
        <w:ind w:left="0"/>
        <w:jc w:val="both"/>
      </w:pPr>
      <w:r>
        <w:rPr>
          <w:rFonts w:ascii="Times New Roman"/>
          <w:b w:val="false"/>
          <w:i w:val="false"/>
          <w:color w:val="000000"/>
          <w:sz w:val="28"/>
        </w:rPr>
        <w:t>
      3. Национальная гидрометеорологическая служба осуществляет свою деятельность в соответствии с требованиями инструктивно-методических документов для ведения метеорологического, гидрологического мониторинга, мониторинга состояния окружающей среды с использованием государственной наблюдательной сети, утверждаемых Национальной гидрометеорологической службой по согласованию с уполномоченным органом в области охраны окружающей среды.</w:t>
      </w:r>
    </w:p>
    <w:bookmarkEnd w:id="190"/>
    <w:bookmarkStart w:name="z222" w:id="191"/>
    <w:p>
      <w:pPr>
        <w:spacing w:after="0"/>
        <w:ind w:left="0"/>
        <w:jc w:val="both"/>
      </w:pPr>
      <w:r>
        <w:rPr>
          <w:rFonts w:ascii="Times New Roman"/>
          <w:b w:val="false"/>
          <w:i w:val="false"/>
          <w:color w:val="000000"/>
          <w:sz w:val="28"/>
        </w:rPr>
        <w:t>
      4. Уполномоченный орган в области охраны окружающей среды организует деятельность по ведению метеорологического и гидрологического мониторинга, мониторинга состояния окружающей среды в части оказания услуг общегосударственного и международного значения и утверждает требования к организации деятельности государственной наблюдательной сети.</w:t>
      </w:r>
    </w:p>
    <w:bookmarkEnd w:id="191"/>
    <w:bookmarkStart w:name="z223" w:id="192"/>
    <w:p>
      <w:pPr>
        <w:spacing w:after="0"/>
        <w:ind w:left="0"/>
        <w:jc w:val="both"/>
      </w:pPr>
      <w:r>
        <w:rPr>
          <w:rFonts w:ascii="Times New Roman"/>
          <w:b w:val="false"/>
          <w:i w:val="false"/>
          <w:color w:val="000000"/>
          <w:sz w:val="28"/>
        </w:rPr>
        <w:t>
      Цены на товары (работы, услуги), производимые и (или) реализуемые субъектом государственной монополии в области ведения метеорологического и гидрологического мониторинга и мониторинга состояния окружающей среды, устанавливаются уполномоченным органом в области охраны окружающей среды по согласованию с антимонопольным органом.</w:t>
      </w:r>
    </w:p>
    <w:bookmarkEnd w:id="192"/>
    <w:bookmarkStart w:name="z224" w:id="193"/>
    <w:p>
      <w:pPr>
        <w:spacing w:after="0"/>
        <w:ind w:left="0"/>
        <w:jc w:val="both"/>
      </w:pPr>
      <w:r>
        <w:rPr>
          <w:rFonts w:ascii="Times New Roman"/>
          <w:b w:val="false"/>
          <w:i w:val="false"/>
          <w:color w:val="000000"/>
          <w:sz w:val="28"/>
        </w:rPr>
        <w:t>
      5. Национальная гидрометеорологическая служба представляет Республику Казахстан по вопросам гидрологической, метеорологической деятельности и деятельности в области мониторинга состояния окружающей среды при взаимодействии с международными организациями, иностранными организациями и гидрометеорологическими службами других государств, если иное не установлено законами Республики Казахстан.</w:t>
      </w:r>
    </w:p>
    <w:bookmarkEnd w:id="193"/>
    <w:bookmarkStart w:name="z225" w:id="194"/>
    <w:p>
      <w:pPr>
        <w:spacing w:after="0"/>
        <w:ind w:left="0"/>
        <w:jc w:val="both"/>
      </w:pPr>
      <w:r>
        <w:rPr>
          <w:rFonts w:ascii="Times New Roman"/>
          <w:b w:val="false"/>
          <w:i w:val="false"/>
          <w:color w:val="000000"/>
          <w:sz w:val="28"/>
        </w:rPr>
        <w:t>
      6. Национальная гидрометеорологическая служба входит в состав государственной системы гражданской защиты и осуществляет свою деятельность при возникновении чрезвычайных ситуаций в соответствии с законодательством Республики Казахстан о гражданской защите.";</w:t>
      </w:r>
    </w:p>
    <w:bookmarkEnd w:id="194"/>
    <w:bookmarkStart w:name="z226" w:id="195"/>
    <w:p>
      <w:pPr>
        <w:spacing w:after="0"/>
        <w:ind w:left="0"/>
        <w:jc w:val="both"/>
      </w:pPr>
      <w:r>
        <w:rPr>
          <w:rFonts w:ascii="Times New Roman"/>
          <w:b w:val="false"/>
          <w:i w:val="false"/>
          <w:color w:val="000000"/>
          <w:sz w:val="28"/>
        </w:rPr>
        <w:t>
      35) дополнить статьей 166-1 следующего содержания:</w:t>
      </w:r>
    </w:p>
    <w:bookmarkEnd w:id="195"/>
    <w:bookmarkStart w:name="z227" w:id="196"/>
    <w:p>
      <w:pPr>
        <w:spacing w:after="0"/>
        <w:ind w:left="0"/>
        <w:jc w:val="both"/>
      </w:pPr>
      <w:r>
        <w:rPr>
          <w:rFonts w:ascii="Times New Roman"/>
          <w:b w:val="false"/>
          <w:i w:val="false"/>
          <w:color w:val="000000"/>
          <w:sz w:val="28"/>
        </w:rPr>
        <w:t>
      "Статья 166-1. Государственная монополия в области метеорологического, гидрологического мониторинга и мониторинга состояния окружающей среды</w:t>
      </w:r>
    </w:p>
    <w:bookmarkEnd w:id="196"/>
    <w:bookmarkStart w:name="z228" w:id="197"/>
    <w:p>
      <w:pPr>
        <w:spacing w:after="0"/>
        <w:ind w:left="0"/>
        <w:jc w:val="both"/>
      </w:pPr>
      <w:r>
        <w:rPr>
          <w:rFonts w:ascii="Times New Roman"/>
          <w:b w:val="false"/>
          <w:i w:val="false"/>
          <w:color w:val="000000"/>
          <w:sz w:val="28"/>
        </w:rPr>
        <w:t>
      1. К государственной монополии относится деятельность по ведению метеорологического и гидрологического мониторинга и мониторинга состояния окружающей среды в части оказания услуг общегосударственного и международного значения с использованием государственной наблюдательной сети, которая осуществляется Национальной гидрометеорологической службой – юридическим лицом, созданным по решению Правительства Республики Казахстан в организационно-правовой форме республиканского государственного предприятия на праве хозяйственного ведения.</w:t>
      </w:r>
    </w:p>
    <w:bookmarkEnd w:id="197"/>
    <w:bookmarkStart w:name="z229" w:id="198"/>
    <w:p>
      <w:pPr>
        <w:spacing w:after="0"/>
        <w:ind w:left="0"/>
        <w:jc w:val="both"/>
      </w:pPr>
      <w:r>
        <w:rPr>
          <w:rFonts w:ascii="Times New Roman"/>
          <w:b w:val="false"/>
          <w:i w:val="false"/>
          <w:color w:val="000000"/>
          <w:sz w:val="28"/>
        </w:rPr>
        <w:t>
      2. Услугами общегосударственного и международного значения в области метеорологического мониторинга являются:</w:t>
      </w:r>
    </w:p>
    <w:bookmarkEnd w:id="198"/>
    <w:bookmarkStart w:name="z230" w:id="199"/>
    <w:p>
      <w:pPr>
        <w:spacing w:after="0"/>
        <w:ind w:left="0"/>
        <w:jc w:val="both"/>
      </w:pPr>
      <w:r>
        <w:rPr>
          <w:rFonts w:ascii="Times New Roman"/>
          <w:b w:val="false"/>
          <w:i w:val="false"/>
          <w:color w:val="000000"/>
          <w:sz w:val="28"/>
        </w:rPr>
        <w:t>
      1) приземные метеорологические, актинометрические, агрометеорологические, аэрологические, радиолокационные, озонометрические наблюдения, сбор, обработка, хранение, анализ полученных метеорологических данных и подготовка штормовой метеорологической информации, метеорологических и агрометеорологических прогнозов, метеорологической информации общего назначения, включающей в себя справочники, бюллетени, справки-консультации, режимной информации и другой метеорологической информации, а также обеспечение в установленном порядке такой информацией государственных органов, иных организаций и физических лиц;</w:t>
      </w:r>
    </w:p>
    <w:bookmarkEnd w:id="199"/>
    <w:bookmarkStart w:name="z231" w:id="200"/>
    <w:p>
      <w:pPr>
        <w:spacing w:after="0"/>
        <w:ind w:left="0"/>
        <w:jc w:val="both"/>
      </w:pPr>
      <w:r>
        <w:rPr>
          <w:rFonts w:ascii="Times New Roman"/>
          <w:b w:val="false"/>
          <w:i w:val="false"/>
          <w:color w:val="000000"/>
          <w:sz w:val="28"/>
        </w:rPr>
        <w:t>
      2) ведение государственного климатического кадастра и государственного гидрометеорологического фонда;</w:t>
      </w:r>
    </w:p>
    <w:bookmarkEnd w:id="200"/>
    <w:bookmarkStart w:name="z232" w:id="201"/>
    <w:p>
      <w:pPr>
        <w:spacing w:after="0"/>
        <w:ind w:left="0"/>
        <w:jc w:val="both"/>
      </w:pPr>
      <w:r>
        <w:rPr>
          <w:rFonts w:ascii="Times New Roman"/>
          <w:b w:val="false"/>
          <w:i w:val="false"/>
          <w:color w:val="000000"/>
          <w:sz w:val="28"/>
        </w:rPr>
        <w:t>
      3) предоставление метеорологической информации для международного обмена;</w:t>
      </w:r>
    </w:p>
    <w:bookmarkEnd w:id="201"/>
    <w:bookmarkStart w:name="z233" w:id="202"/>
    <w:p>
      <w:pPr>
        <w:spacing w:after="0"/>
        <w:ind w:left="0"/>
        <w:jc w:val="both"/>
      </w:pPr>
      <w:r>
        <w:rPr>
          <w:rFonts w:ascii="Times New Roman"/>
          <w:b w:val="false"/>
          <w:i w:val="false"/>
          <w:color w:val="000000"/>
          <w:sz w:val="28"/>
        </w:rPr>
        <w:t>
      4) мониторинг климата, включая его изменение.</w:t>
      </w:r>
    </w:p>
    <w:bookmarkEnd w:id="202"/>
    <w:bookmarkStart w:name="z234" w:id="203"/>
    <w:p>
      <w:pPr>
        <w:spacing w:after="0"/>
        <w:ind w:left="0"/>
        <w:jc w:val="both"/>
      </w:pPr>
      <w:r>
        <w:rPr>
          <w:rFonts w:ascii="Times New Roman"/>
          <w:b w:val="false"/>
          <w:i w:val="false"/>
          <w:color w:val="000000"/>
          <w:sz w:val="28"/>
        </w:rPr>
        <w:t>
      Государственный климатический кадастр – систематизированный свод данных, основанный на метеорологической информации о совокупности атмосферных условий, включающих в себя температуру воздуха, облачность, атмосферные явления, направление и скорость ветра, количество осадков и другие характеристики атмосферы и подстилающей поверхности, характерные для определенных территорий, и сформированный на основе климатической базы метеорологических данных за многолетний период.</w:t>
      </w:r>
    </w:p>
    <w:bookmarkEnd w:id="203"/>
    <w:bookmarkStart w:name="z235" w:id="204"/>
    <w:p>
      <w:pPr>
        <w:spacing w:after="0"/>
        <w:ind w:left="0"/>
        <w:jc w:val="both"/>
      </w:pPr>
      <w:r>
        <w:rPr>
          <w:rFonts w:ascii="Times New Roman"/>
          <w:b w:val="false"/>
          <w:i w:val="false"/>
          <w:color w:val="000000"/>
          <w:sz w:val="28"/>
        </w:rPr>
        <w:t>
      Правила ведения государственного климатического кадастра, а также состав данных государственного климатического кадастра и порядок предоставления государственным органам, иным организациям и физическим лицам его данных утверждаются уполномоченным органом в области охраны окружающей среды.</w:t>
      </w:r>
    </w:p>
    <w:bookmarkEnd w:id="204"/>
    <w:bookmarkStart w:name="z236" w:id="205"/>
    <w:p>
      <w:pPr>
        <w:spacing w:after="0"/>
        <w:ind w:left="0"/>
        <w:jc w:val="both"/>
      </w:pPr>
      <w:r>
        <w:rPr>
          <w:rFonts w:ascii="Times New Roman"/>
          <w:b w:val="false"/>
          <w:i w:val="false"/>
          <w:color w:val="000000"/>
          <w:sz w:val="28"/>
        </w:rPr>
        <w:t>
      Государственный гидрометеорологический фонд – совокупность документированной гидрологической и метеорологической информации, подлежащей хранению в соответствии с законодательством Республики Казахстан в целях ее использования.</w:t>
      </w:r>
    </w:p>
    <w:bookmarkEnd w:id="205"/>
    <w:bookmarkStart w:name="z237" w:id="206"/>
    <w:p>
      <w:pPr>
        <w:spacing w:after="0"/>
        <w:ind w:left="0"/>
        <w:jc w:val="both"/>
      </w:pPr>
      <w:r>
        <w:rPr>
          <w:rFonts w:ascii="Times New Roman"/>
          <w:b w:val="false"/>
          <w:i w:val="false"/>
          <w:color w:val="000000"/>
          <w:sz w:val="28"/>
        </w:rPr>
        <w:t>
      Правила ведения государственного гидрометеорологического фонда утверждаются уполномоченным органом в области охраны окружающей среды.</w:t>
      </w:r>
    </w:p>
    <w:bookmarkEnd w:id="206"/>
    <w:bookmarkStart w:name="z238" w:id="207"/>
    <w:p>
      <w:pPr>
        <w:spacing w:after="0"/>
        <w:ind w:left="0"/>
        <w:jc w:val="both"/>
      </w:pPr>
      <w:r>
        <w:rPr>
          <w:rFonts w:ascii="Times New Roman"/>
          <w:b w:val="false"/>
          <w:i w:val="false"/>
          <w:color w:val="000000"/>
          <w:sz w:val="28"/>
        </w:rPr>
        <w:t>
      3. Услугами общегосударственного и международного значения в области гидрологического мониторинга являются:</w:t>
      </w:r>
    </w:p>
    <w:bookmarkEnd w:id="207"/>
    <w:bookmarkStart w:name="z239" w:id="208"/>
    <w:p>
      <w:pPr>
        <w:spacing w:after="0"/>
        <w:ind w:left="0"/>
        <w:jc w:val="both"/>
      </w:pPr>
      <w:r>
        <w:rPr>
          <w:rFonts w:ascii="Times New Roman"/>
          <w:b w:val="false"/>
          <w:i w:val="false"/>
          <w:color w:val="000000"/>
          <w:sz w:val="28"/>
        </w:rPr>
        <w:t>
      1) наблюдения на реках, озерах (морях), водохранилищах, каналах и иных поверхностных водных объектах, сбор, обработка, анализ полученных гидрологических данных и подготовка гидрологических краткосрочных, долгосрочных прогнозов, в том числе с заблаговременностью до пяти – семи суток и возможностью уточнений каждые три дня в весенний период, и выдача штормовых предупреждений о возможности и факте возникновения опасных и стихийных гидрологических явлений;</w:t>
      </w:r>
    </w:p>
    <w:bookmarkEnd w:id="208"/>
    <w:bookmarkStart w:name="z240" w:id="209"/>
    <w:p>
      <w:pPr>
        <w:spacing w:after="0"/>
        <w:ind w:left="0"/>
        <w:jc w:val="both"/>
      </w:pPr>
      <w:r>
        <w:rPr>
          <w:rFonts w:ascii="Times New Roman"/>
          <w:b w:val="false"/>
          <w:i w:val="false"/>
          <w:color w:val="000000"/>
          <w:sz w:val="28"/>
        </w:rPr>
        <w:t>
      2) подготовка гидрологической информации общего назначения, включающей в себя справочники, бюллетени, справки-консультации, а также обеспечение в установленном порядке такой информацией государственных органов, иных организаций и физических лиц;</w:t>
      </w:r>
    </w:p>
    <w:bookmarkEnd w:id="209"/>
    <w:bookmarkStart w:name="z241" w:id="210"/>
    <w:p>
      <w:pPr>
        <w:spacing w:after="0"/>
        <w:ind w:left="0"/>
        <w:jc w:val="both"/>
      </w:pPr>
      <w:r>
        <w:rPr>
          <w:rFonts w:ascii="Times New Roman"/>
          <w:b w:val="false"/>
          <w:i w:val="false"/>
          <w:color w:val="000000"/>
          <w:sz w:val="28"/>
        </w:rPr>
        <w:t>
      3) подготовка данных для ведения государственного водного кадастра по разделу "Поверхностные воды" на основании результатов гидрологического мониторинга;</w:t>
      </w:r>
    </w:p>
    <w:bookmarkEnd w:id="210"/>
    <w:bookmarkStart w:name="z242" w:id="211"/>
    <w:p>
      <w:pPr>
        <w:spacing w:after="0"/>
        <w:ind w:left="0"/>
        <w:jc w:val="both"/>
      </w:pPr>
      <w:r>
        <w:rPr>
          <w:rFonts w:ascii="Times New Roman"/>
          <w:b w:val="false"/>
          <w:i w:val="false"/>
          <w:color w:val="000000"/>
          <w:sz w:val="28"/>
        </w:rPr>
        <w:t>
      4) предоставление гидрологической информации для международного обмена в установленном порядке.</w:t>
      </w:r>
    </w:p>
    <w:bookmarkEnd w:id="211"/>
    <w:bookmarkStart w:name="z243" w:id="212"/>
    <w:p>
      <w:pPr>
        <w:spacing w:after="0"/>
        <w:ind w:left="0"/>
        <w:jc w:val="both"/>
      </w:pPr>
      <w:r>
        <w:rPr>
          <w:rFonts w:ascii="Times New Roman"/>
          <w:b w:val="false"/>
          <w:i w:val="false"/>
          <w:color w:val="000000"/>
          <w:sz w:val="28"/>
        </w:rPr>
        <w:t>
      4. Услугами общегосударственного и международного значения в области мониторинга состояния окружающей среды являются:</w:t>
      </w:r>
    </w:p>
    <w:bookmarkEnd w:id="212"/>
    <w:bookmarkStart w:name="z244" w:id="213"/>
    <w:p>
      <w:pPr>
        <w:spacing w:after="0"/>
        <w:ind w:left="0"/>
        <w:jc w:val="both"/>
      </w:pPr>
      <w:r>
        <w:rPr>
          <w:rFonts w:ascii="Times New Roman"/>
          <w:b w:val="false"/>
          <w:i w:val="false"/>
          <w:color w:val="000000"/>
          <w:sz w:val="28"/>
        </w:rPr>
        <w:t>
      1) наблюдение, сбор, обработка, анализ данных о состоянии загрязнения объектов охраны окружающей среды, предусмотренных подпунктами 2) – 8) настоящего пункта, подготовка информации общего назначения о состоянии загрязнения окружающей среды, включающей в себя бюллетени и справочную информацию, а также обеспечение в установленном порядке такой информацией государственных органов, иных организаций и физических лиц;</w:t>
      </w:r>
    </w:p>
    <w:bookmarkEnd w:id="213"/>
    <w:bookmarkStart w:name="z245" w:id="214"/>
    <w:p>
      <w:pPr>
        <w:spacing w:after="0"/>
        <w:ind w:left="0"/>
        <w:jc w:val="both"/>
      </w:pPr>
      <w:r>
        <w:rPr>
          <w:rFonts w:ascii="Times New Roman"/>
          <w:b w:val="false"/>
          <w:i w:val="false"/>
          <w:color w:val="000000"/>
          <w:sz w:val="28"/>
        </w:rPr>
        <w:t>
      2) мониторинг загрязнения атмосферного воздуха – система наблюдений за состоянием атмосферного воздуха на селитебных территориях;</w:t>
      </w:r>
    </w:p>
    <w:bookmarkEnd w:id="214"/>
    <w:bookmarkStart w:name="z246" w:id="215"/>
    <w:p>
      <w:pPr>
        <w:spacing w:after="0"/>
        <w:ind w:left="0"/>
        <w:jc w:val="both"/>
      </w:pPr>
      <w:r>
        <w:rPr>
          <w:rFonts w:ascii="Times New Roman"/>
          <w:b w:val="false"/>
          <w:i w:val="false"/>
          <w:color w:val="000000"/>
          <w:sz w:val="28"/>
        </w:rPr>
        <w:t>
      3) мониторинг загрязнения атмосферных осадков – система наблюдений за химическим составом атмосферных осадков и снежного покрова на селитебных территориях;</w:t>
      </w:r>
    </w:p>
    <w:bookmarkEnd w:id="215"/>
    <w:bookmarkStart w:name="z247" w:id="216"/>
    <w:p>
      <w:pPr>
        <w:spacing w:after="0"/>
        <w:ind w:left="0"/>
        <w:jc w:val="both"/>
      </w:pPr>
      <w:r>
        <w:rPr>
          <w:rFonts w:ascii="Times New Roman"/>
          <w:b w:val="false"/>
          <w:i w:val="false"/>
          <w:color w:val="000000"/>
          <w:sz w:val="28"/>
        </w:rPr>
        <w:t>
      4) мониторинг загрязнения вод – система наблюдений за загрязнением поверхностных вод в прибрежных зонах;</w:t>
      </w:r>
    </w:p>
    <w:bookmarkEnd w:id="216"/>
    <w:bookmarkStart w:name="z248" w:id="217"/>
    <w:p>
      <w:pPr>
        <w:spacing w:after="0"/>
        <w:ind w:left="0"/>
        <w:jc w:val="both"/>
      </w:pPr>
      <w:r>
        <w:rPr>
          <w:rFonts w:ascii="Times New Roman"/>
          <w:b w:val="false"/>
          <w:i w:val="false"/>
          <w:color w:val="000000"/>
          <w:sz w:val="28"/>
        </w:rPr>
        <w:t>
      5) мониторинг загрязнения почв – система наблюдений за концентрациями загрязняющих веществ в почвах селитебных территорий;</w:t>
      </w:r>
    </w:p>
    <w:bookmarkEnd w:id="217"/>
    <w:bookmarkStart w:name="z249" w:id="218"/>
    <w:p>
      <w:pPr>
        <w:spacing w:after="0"/>
        <w:ind w:left="0"/>
        <w:jc w:val="both"/>
      </w:pPr>
      <w:r>
        <w:rPr>
          <w:rFonts w:ascii="Times New Roman"/>
          <w:b w:val="false"/>
          <w:i w:val="false"/>
          <w:color w:val="000000"/>
          <w:sz w:val="28"/>
        </w:rPr>
        <w:t>
      6) радиационный мониторинг – система наблюдений за техногенным и природным радиоактивным загрязнением на селитебных территориях;</w:t>
      </w:r>
    </w:p>
    <w:bookmarkEnd w:id="218"/>
    <w:bookmarkStart w:name="z250" w:id="219"/>
    <w:p>
      <w:pPr>
        <w:spacing w:after="0"/>
        <w:ind w:left="0"/>
        <w:jc w:val="both"/>
      </w:pPr>
      <w:r>
        <w:rPr>
          <w:rFonts w:ascii="Times New Roman"/>
          <w:b w:val="false"/>
          <w:i w:val="false"/>
          <w:color w:val="000000"/>
          <w:sz w:val="28"/>
        </w:rPr>
        <w:t>
      7) мониторинг трансграничных загрязнений – система наблюдений, осуществляемых в рамках международного сотрудничества с приграничными государствами, за загрязнением трансграничных поверхностных вод и прибрежных почв трансграничных рек;</w:t>
      </w:r>
    </w:p>
    <w:bookmarkEnd w:id="219"/>
    <w:bookmarkStart w:name="z251" w:id="220"/>
    <w:p>
      <w:pPr>
        <w:spacing w:after="0"/>
        <w:ind w:left="0"/>
        <w:jc w:val="both"/>
      </w:pPr>
      <w:r>
        <w:rPr>
          <w:rFonts w:ascii="Times New Roman"/>
          <w:b w:val="false"/>
          <w:i w:val="false"/>
          <w:color w:val="000000"/>
          <w:sz w:val="28"/>
        </w:rPr>
        <w:t>
      8) фоновый мониторинг – система наблюдений за состоянием атмосферы и другой среды в их взаимодействии с биосферой с использованием специализированной сети станций комплексного фонового мониторинга окружающей среды;</w:t>
      </w:r>
    </w:p>
    <w:bookmarkEnd w:id="220"/>
    <w:bookmarkStart w:name="z252" w:id="221"/>
    <w:p>
      <w:pPr>
        <w:spacing w:after="0"/>
        <w:ind w:left="0"/>
        <w:jc w:val="both"/>
      </w:pPr>
      <w:r>
        <w:rPr>
          <w:rFonts w:ascii="Times New Roman"/>
          <w:b w:val="false"/>
          <w:i w:val="false"/>
          <w:color w:val="000000"/>
          <w:sz w:val="28"/>
        </w:rPr>
        <w:t>
      9) предоставление информации о состоянии окружающей среды для международного обмена в установленном порядке.";</w:t>
      </w:r>
    </w:p>
    <w:bookmarkEnd w:id="221"/>
    <w:bookmarkStart w:name="z253" w:id="222"/>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статье 167</w:t>
      </w:r>
      <w:r>
        <w:rPr>
          <w:rFonts w:ascii="Times New Roman"/>
          <w:b w:val="false"/>
          <w:i w:val="false"/>
          <w:color w:val="000000"/>
          <w:sz w:val="28"/>
        </w:rPr>
        <w:t>:</w:t>
      </w:r>
    </w:p>
    <w:bookmarkEnd w:id="2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частью четвертой следующего содержания:</w:t>
      </w:r>
    </w:p>
    <w:bookmarkStart w:name="z255" w:id="223"/>
    <w:p>
      <w:pPr>
        <w:spacing w:after="0"/>
        <w:ind w:left="0"/>
        <w:jc w:val="both"/>
      </w:pPr>
      <w:r>
        <w:rPr>
          <w:rFonts w:ascii="Times New Roman"/>
          <w:b w:val="false"/>
          <w:i w:val="false"/>
          <w:color w:val="000000"/>
          <w:sz w:val="28"/>
        </w:rPr>
        <w:t>
      "Требования к организации охранных зон определяются в соответствии с правилами установления охранных зон стационарных пунктов наблюдений и пунктов наблюдений за состоянием загрязнения атмосферы государственной наблюдательной сети, утверждаемыми уполномоченным органом в области охраны окружающей среды.";</w:t>
      </w:r>
    </w:p>
    <w:bookmarkEnd w:id="223"/>
    <w:bookmarkStart w:name="z256" w:id="22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6</w:t>
      </w:r>
      <w:r>
        <w:rPr>
          <w:rFonts w:ascii="Times New Roman"/>
          <w:b w:val="false"/>
          <w:i w:val="false"/>
          <w:color w:val="000000"/>
          <w:sz w:val="28"/>
        </w:rPr>
        <w:t xml:space="preserve"> дополнить словами ", землепользователями или собственниками земельных участков";</w:t>
      </w:r>
    </w:p>
    <w:bookmarkEnd w:id="224"/>
    <w:bookmarkStart w:name="z257" w:id="225"/>
    <w:p>
      <w:pPr>
        <w:spacing w:after="0"/>
        <w:ind w:left="0"/>
        <w:jc w:val="both"/>
      </w:pPr>
      <w:r>
        <w:rPr>
          <w:rFonts w:ascii="Times New Roman"/>
          <w:b w:val="false"/>
          <w:i w:val="false"/>
          <w:color w:val="000000"/>
          <w:sz w:val="28"/>
        </w:rPr>
        <w:t xml:space="preserve">
      37) в </w:t>
      </w:r>
      <w:r>
        <w:rPr>
          <w:rFonts w:ascii="Times New Roman"/>
          <w:b w:val="false"/>
          <w:i w:val="false"/>
          <w:color w:val="000000"/>
          <w:sz w:val="28"/>
        </w:rPr>
        <w:t>пункте 1</w:t>
      </w:r>
      <w:r>
        <w:rPr>
          <w:rFonts w:ascii="Times New Roman"/>
          <w:b w:val="false"/>
          <w:i w:val="false"/>
          <w:color w:val="000000"/>
          <w:sz w:val="28"/>
        </w:rPr>
        <w:t xml:space="preserve"> статьи 169:</w:t>
      </w:r>
    </w:p>
    <w:bookmarkEnd w:id="225"/>
    <w:bookmarkStart w:name="z258" w:id="226"/>
    <w:p>
      <w:pPr>
        <w:spacing w:after="0"/>
        <w:ind w:left="0"/>
        <w:jc w:val="both"/>
      </w:pPr>
      <w:r>
        <w:rPr>
          <w:rFonts w:ascii="Times New Roman"/>
          <w:b w:val="false"/>
          <w:i w:val="false"/>
          <w:color w:val="000000"/>
          <w:sz w:val="28"/>
        </w:rPr>
        <w:t>
      слово "Порядок" заменить словами "Перечень и порядок";</w:t>
      </w:r>
    </w:p>
    <w:bookmarkEnd w:id="226"/>
    <w:bookmarkStart w:name="z259" w:id="227"/>
    <w:p>
      <w:pPr>
        <w:spacing w:after="0"/>
        <w:ind w:left="0"/>
        <w:jc w:val="both"/>
      </w:pPr>
      <w:r>
        <w:rPr>
          <w:rFonts w:ascii="Times New Roman"/>
          <w:b w:val="false"/>
          <w:i w:val="false"/>
          <w:color w:val="000000"/>
          <w:sz w:val="28"/>
        </w:rPr>
        <w:t>
      слово "определяется" заменить словом "определяются";</w:t>
      </w:r>
    </w:p>
    <w:bookmarkEnd w:id="227"/>
    <w:bookmarkStart w:name="z260" w:id="228"/>
    <w:p>
      <w:pPr>
        <w:spacing w:after="0"/>
        <w:ind w:left="0"/>
        <w:jc w:val="both"/>
      </w:pPr>
      <w:r>
        <w:rPr>
          <w:rFonts w:ascii="Times New Roman"/>
          <w:b w:val="false"/>
          <w:i w:val="false"/>
          <w:color w:val="000000"/>
          <w:sz w:val="28"/>
        </w:rPr>
        <w:t>
      дополнить частью второй следующего содержания:</w:t>
      </w:r>
    </w:p>
    <w:bookmarkEnd w:id="228"/>
    <w:bookmarkStart w:name="z261" w:id="229"/>
    <w:p>
      <w:pPr>
        <w:spacing w:after="0"/>
        <w:ind w:left="0"/>
        <w:jc w:val="both"/>
      </w:pPr>
      <w:r>
        <w:rPr>
          <w:rFonts w:ascii="Times New Roman"/>
          <w:b w:val="false"/>
          <w:i w:val="false"/>
          <w:color w:val="000000"/>
          <w:sz w:val="28"/>
        </w:rPr>
        <w:t>
      "Требования к составу, содержанию и опубликованию метеорологической, гидрологической информации и информации о состоянии окружающей среды устанавливаются уполномоченным органом в области охраны окружающей среды.";</w:t>
      </w:r>
    </w:p>
    <w:bookmarkEnd w:id="229"/>
    <w:bookmarkStart w:name="z262" w:id="230"/>
    <w:p>
      <w:pPr>
        <w:spacing w:after="0"/>
        <w:ind w:left="0"/>
        <w:jc w:val="both"/>
      </w:pPr>
      <w:r>
        <w:rPr>
          <w:rFonts w:ascii="Times New Roman"/>
          <w:b w:val="false"/>
          <w:i w:val="false"/>
          <w:color w:val="000000"/>
          <w:sz w:val="28"/>
        </w:rPr>
        <w:t xml:space="preserve">
      38) в </w:t>
      </w:r>
      <w:r>
        <w:rPr>
          <w:rFonts w:ascii="Times New Roman"/>
          <w:b w:val="false"/>
          <w:i w:val="false"/>
          <w:color w:val="000000"/>
          <w:sz w:val="28"/>
        </w:rPr>
        <w:t>статье 173</w:t>
      </w:r>
      <w:r>
        <w:rPr>
          <w:rFonts w:ascii="Times New Roman"/>
          <w:b w:val="false"/>
          <w:i w:val="false"/>
          <w:color w:val="000000"/>
          <w:sz w:val="28"/>
        </w:rPr>
        <w:t>:</w:t>
      </w:r>
    </w:p>
    <w:bookmarkEnd w:id="230"/>
    <w:bookmarkStart w:name="z263" w:id="2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"физическими и юридическими лицами" заменить словами "операторами объектов I, II, III и IV категорий";</w:t>
      </w:r>
    </w:p>
    <w:bookmarkEnd w:id="231"/>
    <w:bookmarkStart w:name="z264" w:id="2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2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266" w:id="233"/>
    <w:p>
      <w:pPr>
        <w:spacing w:after="0"/>
        <w:ind w:left="0"/>
        <w:jc w:val="both"/>
      </w:pPr>
      <w:r>
        <w:rPr>
          <w:rFonts w:ascii="Times New Roman"/>
          <w:b w:val="false"/>
          <w:i w:val="false"/>
          <w:color w:val="000000"/>
          <w:sz w:val="28"/>
        </w:rPr>
        <w:t>
      "2) соблюдение квалификационных требований и правил осуществления лицензируемых видов деятельности в области охраны окружающей среды, а также деятельности, в отношении которой установлен уведомительный порядок;</w:t>
      </w:r>
    </w:p>
    <w:bookmarkEnd w:id="233"/>
    <w:bookmarkStart w:name="z267" w:id="234"/>
    <w:p>
      <w:pPr>
        <w:spacing w:after="0"/>
        <w:ind w:left="0"/>
        <w:jc w:val="both"/>
      </w:pPr>
      <w:r>
        <w:rPr>
          <w:rFonts w:ascii="Times New Roman"/>
          <w:b w:val="false"/>
          <w:i w:val="false"/>
          <w:color w:val="000000"/>
          <w:sz w:val="28"/>
        </w:rPr>
        <w:t>
      3) соблюдение экологических требований, предусмотренных иными нормативными правовыми актами Республики Казахстан;";</w:t>
      </w:r>
    </w:p>
    <w:bookmarkEnd w:id="2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исключить;</w:t>
      </w:r>
    </w:p>
    <w:bookmarkStart w:name="z269" w:id="235"/>
    <w:p>
      <w:pPr>
        <w:spacing w:after="0"/>
        <w:ind w:left="0"/>
        <w:jc w:val="both"/>
      </w:pPr>
      <w:r>
        <w:rPr>
          <w:rFonts w:ascii="Times New Roman"/>
          <w:b w:val="false"/>
          <w:i w:val="false"/>
          <w:color w:val="000000"/>
          <w:sz w:val="28"/>
        </w:rPr>
        <w:t>
      дополнить пунктом 3 следующего содержания:</w:t>
      </w:r>
    </w:p>
    <w:bookmarkEnd w:id="235"/>
    <w:bookmarkStart w:name="z270" w:id="236"/>
    <w:p>
      <w:pPr>
        <w:spacing w:after="0"/>
        <w:ind w:left="0"/>
        <w:jc w:val="both"/>
      </w:pPr>
      <w:r>
        <w:rPr>
          <w:rFonts w:ascii="Times New Roman"/>
          <w:b w:val="false"/>
          <w:i w:val="false"/>
          <w:color w:val="000000"/>
          <w:sz w:val="28"/>
        </w:rPr>
        <w:t>
      "3. В отношении операторов объектов I и II категорий государственный экологический контроль осуществляется в соответствии с настоящим Кодексом.</w:t>
      </w:r>
    </w:p>
    <w:bookmarkEnd w:id="236"/>
    <w:bookmarkStart w:name="z271" w:id="237"/>
    <w:p>
      <w:pPr>
        <w:spacing w:after="0"/>
        <w:ind w:left="0"/>
        <w:jc w:val="both"/>
      </w:pPr>
      <w:r>
        <w:rPr>
          <w:rFonts w:ascii="Times New Roman"/>
          <w:b w:val="false"/>
          <w:i w:val="false"/>
          <w:color w:val="000000"/>
          <w:sz w:val="28"/>
        </w:rPr>
        <w:t>
      В отношении операторов объектов III и IV категорий государственный экологический контроль осуществляется в форме профилактического контроля с посещением субъекта (объекта) контроля и внеплановой проверки в соответствии с Предпринимательским кодексом Республики Казахстан.";</w:t>
      </w:r>
    </w:p>
    <w:bookmarkEnd w:id="237"/>
    <w:bookmarkStart w:name="z272" w:id="238"/>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статью 174</w:t>
      </w:r>
      <w:r>
        <w:rPr>
          <w:rFonts w:ascii="Times New Roman"/>
          <w:b w:val="false"/>
          <w:i w:val="false"/>
          <w:color w:val="000000"/>
          <w:sz w:val="28"/>
        </w:rPr>
        <w:t xml:space="preserve"> изложить в следующей редакции: </w:t>
      </w:r>
    </w:p>
    <w:bookmarkEnd w:id="238"/>
    <w:bookmarkStart w:name="z273" w:id="239"/>
    <w:p>
      <w:pPr>
        <w:spacing w:after="0"/>
        <w:ind w:left="0"/>
        <w:jc w:val="both"/>
      </w:pPr>
      <w:r>
        <w:rPr>
          <w:rFonts w:ascii="Times New Roman"/>
          <w:b w:val="false"/>
          <w:i w:val="false"/>
          <w:color w:val="000000"/>
          <w:sz w:val="28"/>
        </w:rPr>
        <w:t>
      "Статья 174. Формы государственного экологического контроля в отношении операторов объектов I и II категорий</w:t>
      </w:r>
    </w:p>
    <w:bookmarkEnd w:id="239"/>
    <w:bookmarkStart w:name="z274" w:id="240"/>
    <w:p>
      <w:pPr>
        <w:spacing w:after="0"/>
        <w:ind w:left="0"/>
        <w:jc w:val="both"/>
      </w:pPr>
      <w:r>
        <w:rPr>
          <w:rFonts w:ascii="Times New Roman"/>
          <w:b w:val="false"/>
          <w:i w:val="false"/>
          <w:color w:val="000000"/>
          <w:sz w:val="28"/>
        </w:rPr>
        <w:t>
      1. Государственный экологический контроль в отношении операторов объектов I и II категорий осуществляется в следующих формах:</w:t>
      </w:r>
    </w:p>
    <w:bookmarkEnd w:id="240"/>
    <w:bookmarkStart w:name="z275" w:id="241"/>
    <w:p>
      <w:pPr>
        <w:spacing w:after="0"/>
        <w:ind w:left="0"/>
        <w:jc w:val="both"/>
      </w:pPr>
      <w:r>
        <w:rPr>
          <w:rFonts w:ascii="Times New Roman"/>
          <w:b w:val="false"/>
          <w:i w:val="false"/>
          <w:color w:val="000000"/>
          <w:sz w:val="28"/>
        </w:rPr>
        <w:t>
      1) дистанционный контроль субъекта (объекта) контроля;</w:t>
      </w:r>
    </w:p>
    <w:bookmarkEnd w:id="241"/>
    <w:bookmarkStart w:name="z276" w:id="242"/>
    <w:p>
      <w:pPr>
        <w:spacing w:after="0"/>
        <w:ind w:left="0"/>
        <w:jc w:val="both"/>
      </w:pPr>
      <w:r>
        <w:rPr>
          <w:rFonts w:ascii="Times New Roman"/>
          <w:b w:val="false"/>
          <w:i w:val="false"/>
          <w:color w:val="000000"/>
          <w:sz w:val="28"/>
        </w:rPr>
        <w:t>
      2) проверки;</w:t>
      </w:r>
    </w:p>
    <w:bookmarkEnd w:id="242"/>
    <w:bookmarkStart w:name="z277" w:id="243"/>
    <w:p>
      <w:pPr>
        <w:spacing w:after="0"/>
        <w:ind w:left="0"/>
        <w:jc w:val="both"/>
      </w:pPr>
      <w:r>
        <w:rPr>
          <w:rFonts w:ascii="Times New Roman"/>
          <w:b w:val="false"/>
          <w:i w:val="false"/>
          <w:color w:val="000000"/>
          <w:sz w:val="28"/>
        </w:rPr>
        <w:t>
      3) контроль автоматизированными системами мониторинга эмиссий в окружающую среду.</w:t>
      </w:r>
    </w:p>
    <w:bookmarkEnd w:id="243"/>
    <w:bookmarkStart w:name="z278" w:id="244"/>
    <w:p>
      <w:pPr>
        <w:spacing w:after="0"/>
        <w:ind w:left="0"/>
        <w:jc w:val="both"/>
      </w:pPr>
      <w:r>
        <w:rPr>
          <w:rFonts w:ascii="Times New Roman"/>
          <w:b w:val="false"/>
          <w:i w:val="false"/>
          <w:color w:val="000000"/>
          <w:sz w:val="28"/>
        </w:rPr>
        <w:t>
      2. Порядок проведения государственного экологического контроля в отношении операторов объектов I и II категорий и (или) принятия решений по административным делам, фиксирующим ход и результаты осуществления административной процедуры в сфере государственного экологического контроля, регулируется положениями настоящего Кодекса. В случае выявления пробелов или противоречий норм законодательства Республики Казахстан в сфере государственного экологического контроля, содержащихся в нормативных правовых актах Республики Казахстан, положениям настоящего Кодекса применяются положения настоящего Кодекса.</w:t>
      </w:r>
    </w:p>
    <w:bookmarkEnd w:id="244"/>
    <w:bookmarkStart w:name="z279" w:id="245"/>
    <w:p>
      <w:pPr>
        <w:spacing w:after="0"/>
        <w:ind w:left="0"/>
        <w:jc w:val="both"/>
      </w:pPr>
      <w:r>
        <w:rPr>
          <w:rFonts w:ascii="Times New Roman"/>
          <w:b w:val="false"/>
          <w:i w:val="false"/>
          <w:color w:val="000000"/>
          <w:sz w:val="28"/>
        </w:rPr>
        <w:t>
      3. Дистанционный контроль субъекта (объекта) проводится без выезда на место путем изучения спутниковых данных, фото- и видеоматериалов, результатов мониторинга онлайн-платформ, публикаций средств массовой информации, анализа представленной субъектом контроля отчетности, сведений уполномоченных государственных органов, а также полученных из государственных цифровых систем, других документов и сведений о деятельности субъекта (объекта) контроля.</w:t>
      </w:r>
    </w:p>
    <w:bookmarkEnd w:id="245"/>
    <w:bookmarkStart w:name="z280" w:id="246"/>
    <w:p>
      <w:pPr>
        <w:spacing w:after="0"/>
        <w:ind w:left="0"/>
        <w:jc w:val="both"/>
      </w:pPr>
      <w:r>
        <w:rPr>
          <w:rFonts w:ascii="Times New Roman"/>
          <w:b w:val="false"/>
          <w:i w:val="false"/>
          <w:color w:val="000000"/>
          <w:sz w:val="28"/>
        </w:rPr>
        <w:t>
      Целями дистанционного контроля субъекта (объекта) контроля являются своевременное пресечение и недопущение нарушений экологического законодательства Республики Казахстан, предоставление субъектам контроля права самостоятельного устранения нарушений, выявленных уполномоченным органом в области охраны окружающей среды по результатам дистанционного контроля субъекта (объекта) контроля.</w:t>
      </w:r>
    </w:p>
    <w:bookmarkEnd w:id="246"/>
    <w:bookmarkStart w:name="z281" w:id="247"/>
    <w:p>
      <w:pPr>
        <w:spacing w:after="0"/>
        <w:ind w:left="0"/>
        <w:jc w:val="both"/>
      </w:pPr>
      <w:r>
        <w:rPr>
          <w:rFonts w:ascii="Times New Roman"/>
          <w:b w:val="false"/>
          <w:i w:val="false"/>
          <w:color w:val="000000"/>
          <w:sz w:val="28"/>
        </w:rPr>
        <w:t>
      4. Проверки подразделяются на следующие виды:</w:t>
      </w:r>
    </w:p>
    <w:bookmarkEnd w:id="247"/>
    <w:bookmarkStart w:name="z282" w:id="248"/>
    <w:p>
      <w:pPr>
        <w:spacing w:after="0"/>
        <w:ind w:left="0"/>
        <w:jc w:val="both"/>
      </w:pPr>
      <w:r>
        <w:rPr>
          <w:rFonts w:ascii="Times New Roman"/>
          <w:b w:val="false"/>
          <w:i w:val="false"/>
          <w:color w:val="000000"/>
          <w:sz w:val="28"/>
        </w:rPr>
        <w:t>
      1) комплексные проверки, проводимые органом контроля по соблюдению физическими и юридическими лицами требований экологического законодательства Республики Казахстан;</w:t>
      </w:r>
    </w:p>
    <w:bookmarkEnd w:id="248"/>
    <w:bookmarkStart w:name="z283" w:id="249"/>
    <w:p>
      <w:pPr>
        <w:spacing w:after="0"/>
        <w:ind w:left="0"/>
        <w:jc w:val="both"/>
      </w:pPr>
      <w:r>
        <w:rPr>
          <w:rFonts w:ascii="Times New Roman"/>
          <w:b w:val="false"/>
          <w:i w:val="false"/>
          <w:color w:val="000000"/>
          <w:sz w:val="28"/>
        </w:rPr>
        <w:t>
      2) внеплановые проверки, назначаемые органом контроля по конкретным фактам и обстоятельствам, послужившим основанием для назначения внеплановой проверки в отношении конкретного субъекта (объекта) контроля.</w:t>
      </w:r>
    </w:p>
    <w:bookmarkEnd w:id="249"/>
    <w:bookmarkStart w:name="z284" w:id="250"/>
    <w:p>
      <w:pPr>
        <w:spacing w:after="0"/>
        <w:ind w:left="0"/>
        <w:jc w:val="both"/>
      </w:pPr>
      <w:r>
        <w:rPr>
          <w:rFonts w:ascii="Times New Roman"/>
          <w:b w:val="false"/>
          <w:i w:val="false"/>
          <w:color w:val="000000"/>
          <w:sz w:val="28"/>
        </w:rPr>
        <w:t>
      Целями проведения проверок являются выявление и (или) устранение угрозы окружающей среде, законным интересам физических и юридических лиц, государства.</w:t>
      </w:r>
    </w:p>
    <w:bookmarkEnd w:id="250"/>
    <w:bookmarkStart w:name="z285" w:id="251"/>
    <w:p>
      <w:pPr>
        <w:spacing w:after="0"/>
        <w:ind w:left="0"/>
        <w:jc w:val="both"/>
      </w:pPr>
      <w:r>
        <w:rPr>
          <w:rFonts w:ascii="Times New Roman"/>
          <w:b w:val="false"/>
          <w:i w:val="false"/>
          <w:color w:val="000000"/>
          <w:sz w:val="28"/>
        </w:rPr>
        <w:t>
      5. Контроль автоматизированными системами мониторинга эмиссий в окружающую среду проводится на основе непрерывной фиксации и передачи в режиме реального времени данных о количестве, концентрации и времени осуществления эмиссий в окружающую среду в цифровую систему "Национальный банк данных о состоянии окружающей среды и природных ресурсов Республики Казахстан", получаемых автоматизированными системами мониторинга эмиссий в соответствии с правилами ведения автоматизированной системы мониторинга эмиссий в окружающую среду, разрабатываемыми и утверждаемыми уполномоченным органом в области охраны окружающей среды.";</w:t>
      </w:r>
    </w:p>
    <w:bookmarkEnd w:id="251"/>
    <w:bookmarkStart w:name="z286" w:id="252"/>
    <w:p>
      <w:pPr>
        <w:spacing w:after="0"/>
        <w:ind w:left="0"/>
        <w:jc w:val="both"/>
      </w:pPr>
      <w:r>
        <w:rPr>
          <w:rFonts w:ascii="Times New Roman"/>
          <w:b w:val="false"/>
          <w:i w:val="false"/>
          <w:color w:val="000000"/>
          <w:sz w:val="28"/>
        </w:rPr>
        <w:t xml:space="preserve">
      40) дополнить статьями 174-1 и 174-2 следующего содержания: </w:t>
      </w:r>
    </w:p>
    <w:bookmarkEnd w:id="252"/>
    <w:bookmarkStart w:name="z287" w:id="253"/>
    <w:p>
      <w:pPr>
        <w:spacing w:after="0"/>
        <w:ind w:left="0"/>
        <w:jc w:val="both"/>
      </w:pPr>
      <w:r>
        <w:rPr>
          <w:rFonts w:ascii="Times New Roman"/>
          <w:b w:val="false"/>
          <w:i w:val="false"/>
          <w:color w:val="000000"/>
          <w:sz w:val="28"/>
        </w:rPr>
        <w:t>
      "Статья 174-1. Порядок проведения дистанционного контроля субъекта (объекта) контроля в отношении операторов объектов I и II категорий</w:t>
      </w:r>
    </w:p>
    <w:bookmarkEnd w:id="253"/>
    <w:bookmarkStart w:name="z288" w:id="254"/>
    <w:p>
      <w:pPr>
        <w:spacing w:after="0"/>
        <w:ind w:left="0"/>
        <w:jc w:val="both"/>
      </w:pPr>
      <w:r>
        <w:rPr>
          <w:rFonts w:ascii="Times New Roman"/>
          <w:b w:val="false"/>
          <w:i w:val="false"/>
          <w:color w:val="000000"/>
          <w:sz w:val="28"/>
        </w:rPr>
        <w:t>
      1. Дистанционный контроль субъекта (объекта) контроля осуществляется в соответствии с настоящим Кодексом с соблюдением одновременно следующих условий:</w:t>
      </w:r>
    </w:p>
    <w:bookmarkEnd w:id="254"/>
    <w:bookmarkStart w:name="z289" w:id="255"/>
    <w:p>
      <w:pPr>
        <w:spacing w:after="0"/>
        <w:ind w:left="0"/>
        <w:jc w:val="both"/>
      </w:pPr>
      <w:r>
        <w:rPr>
          <w:rFonts w:ascii="Times New Roman"/>
          <w:b w:val="false"/>
          <w:i w:val="false"/>
          <w:color w:val="000000"/>
          <w:sz w:val="28"/>
        </w:rPr>
        <w:t>
      1) органам контроля запрещается посещать субъекты (объекты) контроля;</w:t>
      </w:r>
    </w:p>
    <w:bookmarkEnd w:id="255"/>
    <w:bookmarkStart w:name="z290" w:id="256"/>
    <w:p>
      <w:pPr>
        <w:spacing w:after="0"/>
        <w:ind w:left="0"/>
        <w:jc w:val="both"/>
      </w:pPr>
      <w:r>
        <w:rPr>
          <w:rFonts w:ascii="Times New Roman"/>
          <w:b w:val="false"/>
          <w:i w:val="false"/>
          <w:color w:val="000000"/>
          <w:sz w:val="28"/>
        </w:rPr>
        <w:t>
      2) не требуются регистрация в государственном органе, осуществляющем в пределах своей компетенции деятельность в области государственной правовой статистики и специальных учетов, и предварительное уведомление субъекта контроля;</w:t>
      </w:r>
    </w:p>
    <w:bookmarkEnd w:id="256"/>
    <w:bookmarkStart w:name="z291" w:id="257"/>
    <w:p>
      <w:pPr>
        <w:spacing w:after="0"/>
        <w:ind w:left="0"/>
        <w:jc w:val="both"/>
      </w:pPr>
      <w:r>
        <w:rPr>
          <w:rFonts w:ascii="Times New Roman"/>
          <w:b w:val="false"/>
          <w:i w:val="false"/>
          <w:color w:val="000000"/>
          <w:sz w:val="28"/>
        </w:rPr>
        <w:t>
      3) по итогам дистанционного контроля субъекта (объекта) контроля в случае выявления незначительных и значительных нарушений экологического законодательства Республики Казахстан составляется предписание об устранении выявленных нарушений с указанием сроков устранения выявленных нарушений;</w:t>
      </w:r>
    </w:p>
    <w:bookmarkEnd w:id="257"/>
    <w:bookmarkStart w:name="z292" w:id="258"/>
    <w:p>
      <w:pPr>
        <w:spacing w:after="0"/>
        <w:ind w:left="0"/>
        <w:jc w:val="both"/>
      </w:pPr>
      <w:r>
        <w:rPr>
          <w:rFonts w:ascii="Times New Roman"/>
          <w:b w:val="false"/>
          <w:i w:val="false"/>
          <w:color w:val="000000"/>
          <w:sz w:val="28"/>
        </w:rPr>
        <w:t>
      4) по итогам дистанционного контроля субъекта (объекта) контроля в случае выявления грубых нарушений экологического законодательства Республики Казахстан составляется акт о результатах дистанционного контроля и в течение пяти рабочих дней после вручения его субъекту (объекту) контроля назначается внеплановая проверка субъекта (объекта) контроля, основанием для которой является акт о результатах дистанционного контроля субъекта (объекта) контроля;</w:t>
      </w:r>
    </w:p>
    <w:bookmarkEnd w:id="258"/>
    <w:bookmarkStart w:name="z293" w:id="259"/>
    <w:p>
      <w:pPr>
        <w:spacing w:after="0"/>
        <w:ind w:left="0"/>
        <w:jc w:val="both"/>
      </w:pPr>
      <w:r>
        <w:rPr>
          <w:rFonts w:ascii="Times New Roman"/>
          <w:b w:val="false"/>
          <w:i w:val="false"/>
          <w:color w:val="000000"/>
          <w:sz w:val="28"/>
        </w:rPr>
        <w:t>
      5) в случае выявления по итогам дистанционного контроля субъекта (объекта) контроля нарушений экологического законодательства Республики Казахстан дела об административных правонарушениях не возбуждаются.</w:t>
      </w:r>
    </w:p>
    <w:bookmarkEnd w:id="259"/>
    <w:bookmarkStart w:name="z294" w:id="260"/>
    <w:p>
      <w:pPr>
        <w:spacing w:after="0"/>
        <w:ind w:left="0"/>
        <w:jc w:val="both"/>
      </w:pPr>
      <w:r>
        <w:rPr>
          <w:rFonts w:ascii="Times New Roman"/>
          <w:b w:val="false"/>
          <w:i w:val="false"/>
          <w:color w:val="000000"/>
          <w:sz w:val="28"/>
        </w:rPr>
        <w:t>
      2. Акт о результатах дистанционного контроля субъекта (объекта) контроля или предписание об устранении выявленных нарушений направляется субъекту контроля в течение десяти рабочих дней со дня выявления нарушения (нарушений) посредством цифровой системы "Национальный банк данных о состоянии окружающей среды и природных ресурсов Республики Казахстан".</w:t>
      </w:r>
    </w:p>
    <w:bookmarkEnd w:id="260"/>
    <w:bookmarkStart w:name="z295" w:id="261"/>
    <w:p>
      <w:pPr>
        <w:spacing w:after="0"/>
        <w:ind w:left="0"/>
        <w:jc w:val="both"/>
      </w:pPr>
      <w:r>
        <w:rPr>
          <w:rFonts w:ascii="Times New Roman"/>
          <w:b w:val="false"/>
          <w:i w:val="false"/>
          <w:color w:val="000000"/>
          <w:sz w:val="28"/>
        </w:rPr>
        <w:t>
      3. Акт о результатах дистанционного контроля субъекта (объекта) контроля или предписание об устранении выявленных нарушений, направленные одним из нижеперечисленных способов, также считается врученным субъекту контроля в следующих случаях:</w:t>
      </w:r>
    </w:p>
    <w:bookmarkEnd w:id="261"/>
    <w:bookmarkStart w:name="z296" w:id="262"/>
    <w:p>
      <w:pPr>
        <w:spacing w:after="0"/>
        <w:ind w:left="0"/>
        <w:jc w:val="both"/>
      </w:pPr>
      <w:r>
        <w:rPr>
          <w:rFonts w:ascii="Times New Roman"/>
          <w:b w:val="false"/>
          <w:i w:val="false"/>
          <w:color w:val="000000"/>
          <w:sz w:val="28"/>
        </w:rPr>
        <w:t>
      1) нарочно – с даты отметки о получении;</w:t>
      </w:r>
    </w:p>
    <w:bookmarkEnd w:id="262"/>
    <w:bookmarkStart w:name="z297" w:id="263"/>
    <w:p>
      <w:pPr>
        <w:spacing w:after="0"/>
        <w:ind w:left="0"/>
        <w:jc w:val="both"/>
      </w:pPr>
      <w:r>
        <w:rPr>
          <w:rFonts w:ascii="Times New Roman"/>
          <w:b w:val="false"/>
          <w:i w:val="false"/>
          <w:color w:val="000000"/>
          <w:sz w:val="28"/>
        </w:rPr>
        <w:t>
      2) почтой либо курьерской почтовой связью – с даты уведомления о вручении;</w:t>
      </w:r>
    </w:p>
    <w:bookmarkEnd w:id="263"/>
    <w:bookmarkStart w:name="z298" w:id="264"/>
    <w:p>
      <w:pPr>
        <w:spacing w:after="0"/>
        <w:ind w:left="0"/>
        <w:jc w:val="both"/>
      </w:pPr>
      <w:r>
        <w:rPr>
          <w:rFonts w:ascii="Times New Roman"/>
          <w:b w:val="false"/>
          <w:i w:val="false"/>
          <w:color w:val="000000"/>
          <w:sz w:val="28"/>
        </w:rPr>
        <w:t>
      3) электронным способом – с даты отправки на электронный адрес субъекта контроля, указанный в письме при запросе органа контроля, а также на интернет-ресурсах.</w:t>
      </w:r>
    </w:p>
    <w:bookmarkEnd w:id="264"/>
    <w:bookmarkStart w:name="z299" w:id="265"/>
    <w:p>
      <w:pPr>
        <w:spacing w:after="0"/>
        <w:ind w:left="0"/>
        <w:jc w:val="both"/>
      </w:pPr>
      <w:r>
        <w:rPr>
          <w:rFonts w:ascii="Times New Roman"/>
          <w:b w:val="false"/>
          <w:i w:val="false"/>
          <w:color w:val="000000"/>
          <w:sz w:val="28"/>
        </w:rPr>
        <w:t>
      4. В случае несогласия с нарушениями, указанными в акте о результатах дистанционного контроля субъекта (объекта) контроля и (или) предписании об устранении выявленных нарушений, субъект контроля вправе представить в орган контроля возражение на акт о результатах дистанционного контроля субъекта (объекта) контроля и (или) предписание об устранении выявленных нарушений в течение десяти рабочих дней со дня, следующего за днем получения таких акта и (или) предписания.</w:t>
      </w:r>
    </w:p>
    <w:bookmarkEnd w:id="265"/>
    <w:bookmarkStart w:name="z300" w:id="266"/>
    <w:p>
      <w:pPr>
        <w:spacing w:after="0"/>
        <w:ind w:left="0"/>
        <w:jc w:val="both"/>
      </w:pPr>
      <w:r>
        <w:rPr>
          <w:rFonts w:ascii="Times New Roman"/>
          <w:b w:val="false"/>
          <w:i w:val="false"/>
          <w:color w:val="000000"/>
          <w:sz w:val="28"/>
        </w:rPr>
        <w:t>
      В возражении субъект контроля обязан изложить замечания и (или) доводы, которые направляются в орган контроля.</w:t>
      </w:r>
    </w:p>
    <w:bookmarkEnd w:id="266"/>
    <w:bookmarkStart w:name="z301" w:id="267"/>
    <w:p>
      <w:pPr>
        <w:spacing w:after="0"/>
        <w:ind w:left="0"/>
        <w:jc w:val="both"/>
      </w:pPr>
      <w:r>
        <w:rPr>
          <w:rFonts w:ascii="Times New Roman"/>
          <w:b w:val="false"/>
          <w:i w:val="false"/>
          <w:color w:val="000000"/>
          <w:sz w:val="28"/>
        </w:rPr>
        <w:t>
      Орган контроля, проводивший дистанционный контроль, в течение десяти рабочих дней со дня получения возражения с учетом замечаний и (или) доводов принимает решение о принятии возражения или об отказе в принятии возражения с мотивированным обоснованием.</w:t>
      </w:r>
    </w:p>
    <w:bookmarkEnd w:id="267"/>
    <w:bookmarkStart w:name="z302" w:id="268"/>
    <w:p>
      <w:pPr>
        <w:spacing w:after="0"/>
        <w:ind w:left="0"/>
        <w:jc w:val="both"/>
      </w:pPr>
      <w:r>
        <w:rPr>
          <w:rFonts w:ascii="Times New Roman"/>
          <w:b w:val="false"/>
          <w:i w:val="false"/>
          <w:color w:val="000000"/>
          <w:sz w:val="28"/>
        </w:rPr>
        <w:t>
      Решение органа контроля, проводившего дистанционный контроль, об отказе в принятии возражения является основанием для обжалования результатов дистанционного контроля в вышестоящий уполномоченный орган, должностному лицу.</w:t>
      </w:r>
    </w:p>
    <w:bookmarkEnd w:id="268"/>
    <w:bookmarkStart w:name="z303" w:id="269"/>
    <w:p>
      <w:pPr>
        <w:spacing w:after="0"/>
        <w:ind w:left="0"/>
        <w:jc w:val="both"/>
      </w:pPr>
      <w:r>
        <w:rPr>
          <w:rFonts w:ascii="Times New Roman"/>
          <w:b w:val="false"/>
          <w:i w:val="false"/>
          <w:color w:val="000000"/>
          <w:sz w:val="28"/>
        </w:rPr>
        <w:t>
      5. В случае согласия с выявленными по результатам дистанционного контроля субъекта (объекта) контроля нарушениями субъект контроля, получивший предписание об устранении выявленных нарушений, обязан в течение десяти рабочих дней со дня, следующего за днем его вручения, представить в уполномоченный орган в области охраны окружающей среды план мероприятий по устранению выявленных нарушений.</w:t>
      </w:r>
    </w:p>
    <w:bookmarkEnd w:id="269"/>
    <w:bookmarkStart w:name="z304" w:id="270"/>
    <w:p>
      <w:pPr>
        <w:spacing w:after="0"/>
        <w:ind w:left="0"/>
        <w:jc w:val="both"/>
      </w:pPr>
      <w:r>
        <w:rPr>
          <w:rFonts w:ascii="Times New Roman"/>
          <w:b w:val="false"/>
          <w:i w:val="false"/>
          <w:color w:val="000000"/>
          <w:sz w:val="28"/>
        </w:rPr>
        <w:t>
      6. Неустранение выявленных нарушений в срок, указанный в предписании, является основанием для назначения внеплановой проверки субъекта (объекта) контроля в соответствии с настоящим Кодексом.</w:t>
      </w:r>
    </w:p>
    <w:bookmarkEnd w:id="270"/>
    <w:bookmarkStart w:name="z305" w:id="271"/>
    <w:p>
      <w:pPr>
        <w:spacing w:after="0"/>
        <w:ind w:left="0"/>
        <w:jc w:val="both"/>
      </w:pPr>
      <w:r>
        <w:rPr>
          <w:rFonts w:ascii="Times New Roman"/>
          <w:b w:val="false"/>
          <w:i w:val="false"/>
          <w:color w:val="000000"/>
          <w:sz w:val="28"/>
        </w:rPr>
        <w:t>
      7. Результаты дистанционного контроля субъекта (объекта) контроля учитываются в цифровой системе "Национальный банк данных о состоянии окружающей среды и природных ресурсов Республики Казахстан".</w:t>
      </w:r>
    </w:p>
    <w:bookmarkEnd w:id="271"/>
    <w:bookmarkStart w:name="z306" w:id="272"/>
    <w:p>
      <w:pPr>
        <w:spacing w:after="0"/>
        <w:ind w:left="0"/>
        <w:jc w:val="both"/>
      </w:pPr>
      <w:r>
        <w:rPr>
          <w:rFonts w:ascii="Times New Roman"/>
          <w:b w:val="false"/>
          <w:i w:val="false"/>
          <w:color w:val="000000"/>
          <w:sz w:val="28"/>
        </w:rPr>
        <w:t>
      Правила ведения учета дистанционного контроля субъекта (объекта) контроля в цифровой системе "Национальный банк данных о состоянии окружающей среды и природных ресурсов Республики Казахстан" разрабатываются и утверждаются уполномоченным органом в области охраны окружающей среды.</w:t>
      </w:r>
    </w:p>
    <w:bookmarkEnd w:id="272"/>
    <w:bookmarkStart w:name="z307" w:id="273"/>
    <w:p>
      <w:pPr>
        <w:spacing w:after="0"/>
        <w:ind w:left="0"/>
        <w:jc w:val="both"/>
      </w:pPr>
      <w:r>
        <w:rPr>
          <w:rFonts w:ascii="Times New Roman"/>
          <w:b w:val="false"/>
          <w:i w:val="false"/>
          <w:color w:val="000000"/>
          <w:sz w:val="28"/>
        </w:rPr>
        <w:t>
      Статья 174-2. Порядок проведения проверок</w:t>
      </w:r>
    </w:p>
    <w:bookmarkEnd w:id="273"/>
    <w:bookmarkStart w:name="z308" w:id="274"/>
    <w:p>
      <w:pPr>
        <w:spacing w:after="0"/>
        <w:ind w:left="0"/>
        <w:jc w:val="both"/>
      </w:pPr>
      <w:r>
        <w:rPr>
          <w:rFonts w:ascii="Times New Roman"/>
          <w:b w:val="false"/>
          <w:i w:val="false"/>
          <w:color w:val="000000"/>
          <w:sz w:val="28"/>
        </w:rPr>
        <w:t>
      1. Уполномоченный орган в области охраны окружающей среды утверждает проверочные листы, которые размещаются в цифровой системе "Национальный банк данных о состоянии окружающей среды и природных ресурсов Республики Казахстан".</w:t>
      </w:r>
    </w:p>
    <w:bookmarkEnd w:id="274"/>
    <w:bookmarkStart w:name="z309" w:id="275"/>
    <w:p>
      <w:pPr>
        <w:spacing w:after="0"/>
        <w:ind w:left="0"/>
        <w:jc w:val="both"/>
      </w:pPr>
      <w:r>
        <w:rPr>
          <w:rFonts w:ascii="Times New Roman"/>
          <w:b w:val="false"/>
          <w:i w:val="false"/>
          <w:color w:val="000000"/>
          <w:sz w:val="28"/>
        </w:rPr>
        <w:t>
      Проверочный лист включает в себя перечень обязательных требований, предъявляемых к деятельности субъекта (объекта) контроля, несоблюдение которых влечет за собой угрозу жизни и здоровью человека, окружающей среде, правам, свободам и законным интересам физических и юридических лиц, государства.</w:t>
      </w:r>
    </w:p>
    <w:bookmarkEnd w:id="275"/>
    <w:bookmarkStart w:name="z310" w:id="276"/>
    <w:p>
      <w:pPr>
        <w:spacing w:after="0"/>
        <w:ind w:left="0"/>
        <w:jc w:val="both"/>
      </w:pPr>
      <w:r>
        <w:rPr>
          <w:rFonts w:ascii="Times New Roman"/>
          <w:b w:val="false"/>
          <w:i w:val="false"/>
          <w:color w:val="000000"/>
          <w:sz w:val="28"/>
        </w:rPr>
        <w:t>
      Проверке подлежат только требования, установленные в проверочных листах.</w:t>
      </w:r>
    </w:p>
    <w:bookmarkEnd w:id="276"/>
    <w:bookmarkStart w:name="z311" w:id="277"/>
    <w:p>
      <w:pPr>
        <w:spacing w:after="0"/>
        <w:ind w:left="0"/>
        <w:jc w:val="both"/>
      </w:pPr>
      <w:r>
        <w:rPr>
          <w:rFonts w:ascii="Times New Roman"/>
          <w:b w:val="false"/>
          <w:i w:val="false"/>
          <w:color w:val="000000"/>
          <w:sz w:val="28"/>
        </w:rPr>
        <w:t>
      Требования, включаемые в проверочный лист, должны соответствовать одновременно следующим критериям:</w:t>
      </w:r>
    </w:p>
    <w:bookmarkEnd w:id="277"/>
    <w:bookmarkStart w:name="z312" w:id="278"/>
    <w:p>
      <w:pPr>
        <w:spacing w:after="0"/>
        <w:ind w:left="0"/>
        <w:jc w:val="both"/>
      </w:pPr>
      <w:r>
        <w:rPr>
          <w:rFonts w:ascii="Times New Roman"/>
          <w:b w:val="false"/>
          <w:i w:val="false"/>
          <w:color w:val="000000"/>
          <w:sz w:val="28"/>
        </w:rPr>
        <w:t>
      1) быть связанными с деятельностью (процессом, действием), которая непосредственно (напрямую) влияет на жизнь, здоровье людей, защиту их имущества, безопасность окружающей среды, национальную безопасность Республики Казахстан, включая экономическую безопасность, защиту конституционных прав, свобод и законных интересов физических и юридических лиц, государства;</w:t>
      </w:r>
    </w:p>
    <w:bookmarkEnd w:id="278"/>
    <w:bookmarkStart w:name="z313" w:id="279"/>
    <w:p>
      <w:pPr>
        <w:spacing w:after="0"/>
        <w:ind w:left="0"/>
        <w:jc w:val="both"/>
      </w:pPr>
      <w:r>
        <w:rPr>
          <w:rFonts w:ascii="Times New Roman"/>
          <w:b w:val="false"/>
          <w:i w:val="false"/>
          <w:color w:val="000000"/>
          <w:sz w:val="28"/>
        </w:rPr>
        <w:t>
      2) соблюдение требований возможно проверить путем лабораторного исследования, осмотра и (или) досмотра, проверки наличия подтверждающих документов;</w:t>
      </w:r>
    </w:p>
    <w:bookmarkEnd w:id="279"/>
    <w:bookmarkStart w:name="z314" w:id="280"/>
    <w:p>
      <w:pPr>
        <w:spacing w:after="0"/>
        <w:ind w:left="0"/>
        <w:jc w:val="both"/>
      </w:pPr>
      <w:r>
        <w:rPr>
          <w:rFonts w:ascii="Times New Roman"/>
          <w:b w:val="false"/>
          <w:i w:val="false"/>
          <w:color w:val="000000"/>
          <w:sz w:val="28"/>
        </w:rPr>
        <w:t>
      3) требования не могут носить общий характер и содержать отсылку на другие нормативные правовые акты Республики Казахстан.</w:t>
      </w:r>
    </w:p>
    <w:bookmarkEnd w:id="280"/>
    <w:bookmarkStart w:name="z315" w:id="281"/>
    <w:p>
      <w:pPr>
        <w:spacing w:after="0"/>
        <w:ind w:left="0"/>
        <w:jc w:val="both"/>
      </w:pPr>
      <w:r>
        <w:rPr>
          <w:rFonts w:ascii="Times New Roman"/>
          <w:b w:val="false"/>
          <w:i w:val="false"/>
          <w:color w:val="000000"/>
          <w:sz w:val="28"/>
        </w:rPr>
        <w:t xml:space="preserve">
      2. Комплексные проверки осуществляются с применением критериев оценки степени рисков. </w:t>
      </w:r>
    </w:p>
    <w:bookmarkEnd w:id="281"/>
    <w:bookmarkStart w:name="z316" w:id="282"/>
    <w:p>
      <w:pPr>
        <w:spacing w:after="0"/>
        <w:ind w:left="0"/>
        <w:jc w:val="both"/>
      </w:pPr>
      <w:r>
        <w:rPr>
          <w:rFonts w:ascii="Times New Roman"/>
          <w:b w:val="false"/>
          <w:i w:val="false"/>
          <w:color w:val="000000"/>
          <w:sz w:val="28"/>
        </w:rPr>
        <w:t>
      Критерии оценки степени риска и управления рисками в области охраны окружающей среды для отбора субъекта (объекта) контроля разрабатываются и утверждаются уполномоченным органом в области охраны окружающей среды.</w:t>
      </w:r>
    </w:p>
    <w:bookmarkEnd w:id="282"/>
    <w:bookmarkStart w:name="z317" w:id="283"/>
    <w:p>
      <w:pPr>
        <w:spacing w:after="0"/>
        <w:ind w:left="0"/>
        <w:jc w:val="both"/>
      </w:pPr>
      <w:r>
        <w:rPr>
          <w:rFonts w:ascii="Times New Roman"/>
          <w:b w:val="false"/>
          <w:i w:val="false"/>
          <w:color w:val="000000"/>
          <w:sz w:val="28"/>
        </w:rPr>
        <w:t>
      3. Кратность проведения комплексных проверок определяется критериями оценки степени риска, но не чаще:</w:t>
      </w:r>
    </w:p>
    <w:bookmarkEnd w:id="283"/>
    <w:bookmarkStart w:name="z318" w:id="284"/>
    <w:p>
      <w:pPr>
        <w:spacing w:after="0"/>
        <w:ind w:left="0"/>
        <w:jc w:val="both"/>
      </w:pPr>
      <w:r>
        <w:rPr>
          <w:rFonts w:ascii="Times New Roman"/>
          <w:b w:val="false"/>
          <w:i w:val="false"/>
          <w:color w:val="000000"/>
          <w:sz w:val="28"/>
        </w:rPr>
        <w:t>
      1) одного раза в год для сфер деятельности субъекта (объекта) контроля, отнесенных к высокой степени риска;</w:t>
      </w:r>
    </w:p>
    <w:bookmarkEnd w:id="284"/>
    <w:bookmarkStart w:name="z319" w:id="285"/>
    <w:p>
      <w:pPr>
        <w:spacing w:after="0"/>
        <w:ind w:left="0"/>
        <w:jc w:val="both"/>
      </w:pPr>
      <w:r>
        <w:rPr>
          <w:rFonts w:ascii="Times New Roman"/>
          <w:b w:val="false"/>
          <w:i w:val="false"/>
          <w:color w:val="000000"/>
          <w:sz w:val="28"/>
        </w:rPr>
        <w:t>
      2) одного раза в два года для сфер деятельности субъекта (объекта) контроля, отнесенных к средней степени риска;</w:t>
      </w:r>
    </w:p>
    <w:bookmarkEnd w:id="285"/>
    <w:bookmarkStart w:name="z320" w:id="286"/>
    <w:p>
      <w:pPr>
        <w:spacing w:after="0"/>
        <w:ind w:left="0"/>
        <w:jc w:val="both"/>
      </w:pPr>
      <w:r>
        <w:rPr>
          <w:rFonts w:ascii="Times New Roman"/>
          <w:b w:val="false"/>
          <w:i w:val="false"/>
          <w:color w:val="000000"/>
          <w:sz w:val="28"/>
        </w:rPr>
        <w:t>
      3) одного раза в три года для сфер деятельности субъекта (объекта) контроля, отнесенных к низкой степени риска.</w:t>
      </w:r>
    </w:p>
    <w:bookmarkEnd w:id="286"/>
    <w:bookmarkStart w:name="z321" w:id="287"/>
    <w:p>
      <w:pPr>
        <w:spacing w:after="0"/>
        <w:ind w:left="0"/>
        <w:jc w:val="both"/>
      </w:pPr>
      <w:r>
        <w:rPr>
          <w:rFonts w:ascii="Times New Roman"/>
          <w:b w:val="false"/>
          <w:i w:val="false"/>
          <w:color w:val="000000"/>
          <w:sz w:val="28"/>
        </w:rPr>
        <w:t>
      4. Основанием для назначения комплексной проверки является график, формирующийся в цифровой системе "Национальный банк данных о состоянии окружающей среды и природных ресурсов Республики Казахстан" в автоматическом режиме на ежегодной основе в отношении субъекта (объекта) контроля с обязательным указанием субъекта (объекта) контроля, в отношении которого назначена комплексная проверка.</w:t>
      </w:r>
    </w:p>
    <w:bookmarkEnd w:id="287"/>
    <w:bookmarkStart w:name="z322" w:id="288"/>
    <w:p>
      <w:pPr>
        <w:spacing w:after="0"/>
        <w:ind w:left="0"/>
        <w:jc w:val="both"/>
      </w:pPr>
      <w:r>
        <w:rPr>
          <w:rFonts w:ascii="Times New Roman"/>
          <w:b w:val="false"/>
          <w:i w:val="false"/>
          <w:color w:val="000000"/>
          <w:sz w:val="28"/>
        </w:rPr>
        <w:t>
      График проведения комплексных проверок в срок до 25 декабря года, предшествующего году проведения проверок, публикуется в цифровой системе "Национальный банк данных о состоянии окружающей среды и природных ресурсов Республики Казахстан".</w:t>
      </w:r>
    </w:p>
    <w:bookmarkEnd w:id="288"/>
    <w:bookmarkStart w:name="z323" w:id="289"/>
    <w:p>
      <w:pPr>
        <w:spacing w:after="0"/>
        <w:ind w:left="0"/>
        <w:jc w:val="both"/>
      </w:pPr>
      <w:r>
        <w:rPr>
          <w:rFonts w:ascii="Times New Roman"/>
          <w:b w:val="false"/>
          <w:i w:val="false"/>
          <w:color w:val="000000"/>
          <w:sz w:val="28"/>
        </w:rPr>
        <w:t>
      При отсутствии цифровой системы оценки и управления рисками график утверждается первым руководителем уполномоченного органа в области охраны окружающей среды.</w:t>
      </w:r>
    </w:p>
    <w:bookmarkEnd w:id="289"/>
    <w:bookmarkStart w:name="z324" w:id="290"/>
    <w:p>
      <w:pPr>
        <w:spacing w:after="0"/>
        <w:ind w:left="0"/>
        <w:jc w:val="both"/>
      </w:pPr>
      <w:r>
        <w:rPr>
          <w:rFonts w:ascii="Times New Roman"/>
          <w:b w:val="false"/>
          <w:i w:val="false"/>
          <w:color w:val="000000"/>
          <w:sz w:val="28"/>
        </w:rPr>
        <w:t>
      Запрещается формировать графики проведения комплексных проверок за один и тот же период.</w:t>
      </w:r>
    </w:p>
    <w:bookmarkEnd w:id="290"/>
    <w:bookmarkStart w:name="z325" w:id="291"/>
    <w:p>
      <w:pPr>
        <w:spacing w:after="0"/>
        <w:ind w:left="0"/>
        <w:jc w:val="both"/>
      </w:pPr>
      <w:r>
        <w:rPr>
          <w:rFonts w:ascii="Times New Roman"/>
          <w:b w:val="false"/>
          <w:i w:val="false"/>
          <w:color w:val="000000"/>
          <w:sz w:val="28"/>
        </w:rPr>
        <w:t>
      5. Орган контроля обязан уведомить в письменном виде субъект контроля (руководителя юридического лица либо его уполномоченное лицо, физическое лицо) о начале проведения комплексной проверки не менее чем за тридцать календарных дней до начала проверки.</w:t>
      </w:r>
    </w:p>
    <w:bookmarkEnd w:id="291"/>
    <w:bookmarkStart w:name="z326" w:id="292"/>
    <w:p>
      <w:pPr>
        <w:spacing w:after="0"/>
        <w:ind w:left="0"/>
        <w:jc w:val="both"/>
      </w:pPr>
      <w:r>
        <w:rPr>
          <w:rFonts w:ascii="Times New Roman"/>
          <w:b w:val="false"/>
          <w:i w:val="false"/>
          <w:color w:val="000000"/>
          <w:sz w:val="28"/>
        </w:rPr>
        <w:t xml:space="preserve">
      В случае, когда субъект контроля получил уведомление о начале проведения комплексной проверки, но на момент проверки прошел государственную перерегистрацию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42 Гражданского кодекса Республики Казахстан, повторное уведомление о начале проведения проверки не требуется.</w:t>
      </w:r>
    </w:p>
    <w:bookmarkEnd w:id="292"/>
    <w:bookmarkStart w:name="z327" w:id="293"/>
    <w:p>
      <w:pPr>
        <w:spacing w:after="0"/>
        <w:ind w:left="0"/>
        <w:jc w:val="both"/>
      </w:pPr>
      <w:r>
        <w:rPr>
          <w:rFonts w:ascii="Times New Roman"/>
          <w:b w:val="false"/>
          <w:i w:val="false"/>
          <w:color w:val="000000"/>
          <w:sz w:val="28"/>
        </w:rPr>
        <w:t>
      6. Период проведения комплексной проверки определяется с даты завершения предыдущей комплексной проверки и завершается со сроком проведения комплексной проверки.</w:t>
      </w:r>
    </w:p>
    <w:bookmarkEnd w:id="293"/>
    <w:bookmarkStart w:name="z328" w:id="294"/>
    <w:p>
      <w:pPr>
        <w:spacing w:after="0"/>
        <w:ind w:left="0"/>
        <w:jc w:val="both"/>
      </w:pPr>
      <w:r>
        <w:rPr>
          <w:rFonts w:ascii="Times New Roman"/>
          <w:b w:val="false"/>
          <w:i w:val="false"/>
          <w:color w:val="000000"/>
          <w:sz w:val="28"/>
        </w:rPr>
        <w:t>
      Период проведения комплексной проверки не должен превышать три календарных года.</w:t>
      </w:r>
    </w:p>
    <w:bookmarkEnd w:id="294"/>
    <w:bookmarkStart w:name="z329" w:id="295"/>
    <w:p>
      <w:pPr>
        <w:spacing w:after="0"/>
        <w:ind w:left="0"/>
        <w:jc w:val="both"/>
      </w:pPr>
      <w:r>
        <w:rPr>
          <w:rFonts w:ascii="Times New Roman"/>
          <w:b w:val="false"/>
          <w:i w:val="false"/>
          <w:color w:val="000000"/>
          <w:sz w:val="28"/>
        </w:rPr>
        <w:t>
      7. Основаниями для назначения внеплановой проверки субъекта (объекта) контроля являются:</w:t>
      </w:r>
    </w:p>
    <w:bookmarkEnd w:id="295"/>
    <w:bookmarkStart w:name="z330" w:id="296"/>
    <w:p>
      <w:pPr>
        <w:spacing w:after="0"/>
        <w:ind w:left="0"/>
        <w:jc w:val="both"/>
      </w:pPr>
      <w:r>
        <w:rPr>
          <w:rFonts w:ascii="Times New Roman"/>
          <w:b w:val="false"/>
          <w:i w:val="false"/>
          <w:color w:val="000000"/>
          <w:sz w:val="28"/>
        </w:rPr>
        <w:t>
      1) контроль исполнения предписаний об устранении выявленных нарушений, если субъект контроля не устранил выявленные нарушения;</w:t>
      </w:r>
    </w:p>
    <w:bookmarkEnd w:id="296"/>
    <w:bookmarkStart w:name="z331" w:id="297"/>
    <w:p>
      <w:pPr>
        <w:spacing w:after="0"/>
        <w:ind w:left="0"/>
        <w:jc w:val="both"/>
      </w:pPr>
      <w:r>
        <w:rPr>
          <w:rFonts w:ascii="Times New Roman"/>
          <w:b w:val="false"/>
          <w:i w:val="false"/>
          <w:color w:val="000000"/>
          <w:sz w:val="28"/>
        </w:rPr>
        <w:t>
      2) ситуация, сложившаяся в результате аварии, пожара, вредного воздействия опасных производственных факторов, опасного природного явления, катастрофы, стихийного или иного бедствия, неблагоприятных метеорологических условий, которая может повлечь или повлекла за собой человеческие жертвы, вред здоровью людей и (или) окружающей среде, нарушение условий жизнедеятельности людей;</w:t>
      </w:r>
    </w:p>
    <w:bookmarkEnd w:id="297"/>
    <w:bookmarkStart w:name="z332" w:id="298"/>
    <w:p>
      <w:pPr>
        <w:spacing w:after="0"/>
        <w:ind w:left="0"/>
        <w:jc w:val="both"/>
      </w:pPr>
      <w:r>
        <w:rPr>
          <w:rFonts w:ascii="Times New Roman"/>
          <w:b w:val="false"/>
          <w:i w:val="false"/>
          <w:color w:val="000000"/>
          <w:sz w:val="28"/>
        </w:rPr>
        <w:t>
      3) выявление по итогам дистанционного контроля грубых нарушений экологического законодательства Республики Казахстан;</w:t>
      </w:r>
    </w:p>
    <w:bookmarkEnd w:id="298"/>
    <w:bookmarkStart w:name="z333" w:id="299"/>
    <w:p>
      <w:pPr>
        <w:spacing w:after="0"/>
        <w:ind w:left="0"/>
        <w:jc w:val="both"/>
      </w:pPr>
      <w:r>
        <w:rPr>
          <w:rFonts w:ascii="Times New Roman"/>
          <w:b w:val="false"/>
          <w:i w:val="false"/>
          <w:color w:val="000000"/>
          <w:sz w:val="28"/>
        </w:rPr>
        <w:t>
      4) обращения физических и юридических лиц по нарушениям требований экологического законодательства Республики Казахстан при наличии подтверждающих доказательств;</w:t>
      </w:r>
    </w:p>
    <w:bookmarkEnd w:id="299"/>
    <w:bookmarkStart w:name="z334" w:id="300"/>
    <w:p>
      <w:pPr>
        <w:spacing w:after="0"/>
        <w:ind w:left="0"/>
        <w:jc w:val="both"/>
      </w:pPr>
      <w:r>
        <w:rPr>
          <w:rFonts w:ascii="Times New Roman"/>
          <w:b w:val="false"/>
          <w:i w:val="false"/>
          <w:color w:val="000000"/>
          <w:sz w:val="28"/>
        </w:rPr>
        <w:t>
      5) требование прокурора по конкретным фактам причинения либо об угрозе причинения вреда здоровью человека, окружающей среде, правам и законным интересам физических и юридических лиц, государства;</w:t>
      </w:r>
    </w:p>
    <w:bookmarkEnd w:id="300"/>
    <w:bookmarkStart w:name="z335" w:id="301"/>
    <w:p>
      <w:pPr>
        <w:spacing w:after="0"/>
        <w:ind w:left="0"/>
        <w:jc w:val="both"/>
      </w:pPr>
      <w:r>
        <w:rPr>
          <w:rFonts w:ascii="Times New Roman"/>
          <w:b w:val="false"/>
          <w:i w:val="false"/>
          <w:color w:val="000000"/>
          <w:sz w:val="28"/>
        </w:rPr>
        <w:t xml:space="preserve">
      6) обращения государственных органов по конкретным фактам причинения вреда здоровью человека, окружающей среде, правам и законным интересам физических и юридических лиц, государства; </w:t>
      </w:r>
    </w:p>
    <w:bookmarkEnd w:id="301"/>
    <w:bookmarkStart w:name="z336" w:id="302"/>
    <w:p>
      <w:pPr>
        <w:spacing w:after="0"/>
        <w:ind w:left="0"/>
        <w:jc w:val="both"/>
      </w:pPr>
      <w:r>
        <w:rPr>
          <w:rFonts w:ascii="Times New Roman"/>
          <w:b w:val="false"/>
          <w:i w:val="false"/>
          <w:color w:val="000000"/>
          <w:sz w:val="28"/>
        </w:rPr>
        <w:t>
      7) повторная проверка, связанная с обращением субъекта контроля о несогласии с первоначальной проверкой;</w:t>
      </w:r>
    </w:p>
    <w:bookmarkEnd w:id="302"/>
    <w:bookmarkStart w:name="z337" w:id="303"/>
    <w:p>
      <w:pPr>
        <w:spacing w:after="0"/>
        <w:ind w:left="0"/>
        <w:jc w:val="both"/>
      </w:pPr>
      <w:r>
        <w:rPr>
          <w:rFonts w:ascii="Times New Roman"/>
          <w:b w:val="false"/>
          <w:i w:val="false"/>
          <w:color w:val="000000"/>
          <w:sz w:val="28"/>
        </w:rPr>
        <w:t>
      8) поручение органа уголовного преследования по основаниям, предусмотренным Уголовно-процессуальным кодексом Республики Казахстан.</w:t>
      </w:r>
    </w:p>
    <w:bookmarkEnd w:id="303"/>
    <w:bookmarkStart w:name="z338" w:id="304"/>
    <w:p>
      <w:pPr>
        <w:spacing w:after="0"/>
        <w:ind w:left="0"/>
        <w:jc w:val="both"/>
      </w:pPr>
      <w:r>
        <w:rPr>
          <w:rFonts w:ascii="Times New Roman"/>
          <w:b w:val="false"/>
          <w:i w:val="false"/>
          <w:color w:val="000000"/>
          <w:sz w:val="28"/>
        </w:rPr>
        <w:t>
      8. Период проведения внеплановой проверки определяется с даты поступления оснований для назначения внеплановой проверки или даты наступления чрезвычайной ситуации и завершается со сроком проведения внеплановой проверки, за исключением случаев, когда в основаниях для назначения внеплановой проверки указан иной период.</w:t>
      </w:r>
    </w:p>
    <w:bookmarkEnd w:id="304"/>
    <w:bookmarkStart w:name="z339" w:id="305"/>
    <w:p>
      <w:pPr>
        <w:spacing w:after="0"/>
        <w:ind w:left="0"/>
        <w:jc w:val="both"/>
      </w:pPr>
      <w:r>
        <w:rPr>
          <w:rFonts w:ascii="Times New Roman"/>
          <w:b w:val="false"/>
          <w:i w:val="false"/>
          <w:color w:val="000000"/>
          <w:sz w:val="28"/>
        </w:rPr>
        <w:t>
      9. Внеплановые проверки не проводятся в случаях анонимных обращений.</w:t>
      </w:r>
    </w:p>
    <w:bookmarkEnd w:id="305"/>
    <w:bookmarkStart w:name="z340" w:id="306"/>
    <w:p>
      <w:pPr>
        <w:spacing w:after="0"/>
        <w:ind w:left="0"/>
        <w:jc w:val="both"/>
      </w:pPr>
      <w:r>
        <w:rPr>
          <w:rFonts w:ascii="Times New Roman"/>
          <w:b w:val="false"/>
          <w:i w:val="false"/>
          <w:color w:val="000000"/>
          <w:sz w:val="28"/>
        </w:rPr>
        <w:t xml:space="preserve">
      10. При проведении внеплановой проверки уведомление субъекта контроля о начале проведения внеплановой проверки субъекта (объекта) контроля не требуется. </w:t>
      </w:r>
    </w:p>
    <w:bookmarkEnd w:id="306"/>
    <w:bookmarkStart w:name="z341" w:id="307"/>
    <w:p>
      <w:pPr>
        <w:spacing w:after="0"/>
        <w:ind w:left="0"/>
        <w:jc w:val="both"/>
      </w:pPr>
      <w:r>
        <w:rPr>
          <w:rFonts w:ascii="Times New Roman"/>
          <w:b w:val="false"/>
          <w:i w:val="false"/>
          <w:color w:val="000000"/>
          <w:sz w:val="28"/>
        </w:rPr>
        <w:t>
      11. Проверки проводятся на основании акта о назначении проверки, в котором указываются:</w:t>
      </w:r>
    </w:p>
    <w:bookmarkEnd w:id="307"/>
    <w:bookmarkStart w:name="z342" w:id="308"/>
    <w:p>
      <w:pPr>
        <w:spacing w:after="0"/>
        <w:ind w:left="0"/>
        <w:jc w:val="both"/>
      </w:pPr>
      <w:r>
        <w:rPr>
          <w:rFonts w:ascii="Times New Roman"/>
          <w:b w:val="false"/>
          <w:i w:val="false"/>
          <w:color w:val="000000"/>
          <w:sz w:val="28"/>
        </w:rPr>
        <w:t>
      1) номер и дата акта;</w:t>
      </w:r>
    </w:p>
    <w:bookmarkEnd w:id="308"/>
    <w:bookmarkStart w:name="z343" w:id="309"/>
    <w:p>
      <w:pPr>
        <w:spacing w:after="0"/>
        <w:ind w:left="0"/>
        <w:jc w:val="both"/>
      </w:pPr>
      <w:r>
        <w:rPr>
          <w:rFonts w:ascii="Times New Roman"/>
          <w:b w:val="false"/>
          <w:i w:val="false"/>
          <w:color w:val="000000"/>
          <w:sz w:val="28"/>
        </w:rPr>
        <w:t>
      2) наименование государственного органа;</w:t>
      </w:r>
    </w:p>
    <w:bookmarkEnd w:id="309"/>
    <w:bookmarkStart w:name="z344" w:id="310"/>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должность лица (лиц), уполномоченного (уполномоченных) на проведение проверки;</w:t>
      </w:r>
    </w:p>
    <w:bookmarkEnd w:id="310"/>
    <w:bookmarkStart w:name="z345" w:id="311"/>
    <w:p>
      <w:pPr>
        <w:spacing w:after="0"/>
        <w:ind w:left="0"/>
        <w:jc w:val="both"/>
      </w:pPr>
      <w:r>
        <w:rPr>
          <w:rFonts w:ascii="Times New Roman"/>
          <w:b w:val="false"/>
          <w:i w:val="false"/>
          <w:color w:val="000000"/>
          <w:sz w:val="28"/>
        </w:rPr>
        <w:t>
      4) сведения о специалистах, консультантах и экспертах, привлекаемых для проведения проверки;</w:t>
      </w:r>
    </w:p>
    <w:bookmarkEnd w:id="311"/>
    <w:bookmarkStart w:name="z346" w:id="312"/>
    <w:p>
      <w:pPr>
        <w:spacing w:after="0"/>
        <w:ind w:left="0"/>
        <w:jc w:val="both"/>
      </w:pPr>
      <w:r>
        <w:rPr>
          <w:rFonts w:ascii="Times New Roman"/>
          <w:b w:val="false"/>
          <w:i w:val="false"/>
          <w:color w:val="000000"/>
          <w:sz w:val="28"/>
        </w:rPr>
        <w:t>
      5) наименование субъекта контроля или фамилия, имя, отчество (если оно указано в документе, удостоверяющем личность) физического лица, в отношении которого назначено проведение проверки, его место нахождения, идентификационный номер, перечень объектов контроля, участок территории;</w:t>
      </w:r>
    </w:p>
    <w:bookmarkEnd w:id="312"/>
    <w:bookmarkStart w:name="z347" w:id="313"/>
    <w:p>
      <w:pPr>
        <w:spacing w:after="0"/>
        <w:ind w:left="0"/>
        <w:jc w:val="both"/>
      </w:pPr>
      <w:r>
        <w:rPr>
          <w:rFonts w:ascii="Times New Roman"/>
          <w:b w:val="false"/>
          <w:i w:val="false"/>
          <w:color w:val="000000"/>
          <w:sz w:val="28"/>
        </w:rPr>
        <w:t>
      6) предмет проверки;</w:t>
      </w:r>
    </w:p>
    <w:bookmarkEnd w:id="313"/>
    <w:bookmarkStart w:name="z348" w:id="314"/>
    <w:p>
      <w:pPr>
        <w:spacing w:after="0"/>
        <w:ind w:left="0"/>
        <w:jc w:val="both"/>
      </w:pPr>
      <w:r>
        <w:rPr>
          <w:rFonts w:ascii="Times New Roman"/>
          <w:b w:val="false"/>
          <w:i w:val="false"/>
          <w:color w:val="000000"/>
          <w:sz w:val="28"/>
        </w:rPr>
        <w:t>
      7) срок проведения проверки;</w:t>
      </w:r>
    </w:p>
    <w:bookmarkEnd w:id="314"/>
    <w:bookmarkStart w:name="z349" w:id="315"/>
    <w:p>
      <w:pPr>
        <w:spacing w:after="0"/>
        <w:ind w:left="0"/>
        <w:jc w:val="both"/>
      </w:pPr>
      <w:r>
        <w:rPr>
          <w:rFonts w:ascii="Times New Roman"/>
          <w:b w:val="false"/>
          <w:i w:val="false"/>
          <w:color w:val="000000"/>
          <w:sz w:val="28"/>
        </w:rPr>
        <w:t>
      8) основания проведения проверки, в том числе нормативные правовые акты Республики Казахстан, обязательные требования которых подлежат проверке;</w:t>
      </w:r>
    </w:p>
    <w:bookmarkEnd w:id="315"/>
    <w:bookmarkStart w:name="z350" w:id="316"/>
    <w:p>
      <w:pPr>
        <w:spacing w:after="0"/>
        <w:ind w:left="0"/>
        <w:jc w:val="both"/>
      </w:pPr>
      <w:r>
        <w:rPr>
          <w:rFonts w:ascii="Times New Roman"/>
          <w:b w:val="false"/>
          <w:i w:val="false"/>
          <w:color w:val="000000"/>
          <w:sz w:val="28"/>
        </w:rPr>
        <w:t>
      9) период проведения проверки;</w:t>
      </w:r>
    </w:p>
    <w:bookmarkEnd w:id="316"/>
    <w:bookmarkStart w:name="z351" w:id="317"/>
    <w:p>
      <w:pPr>
        <w:spacing w:after="0"/>
        <w:ind w:left="0"/>
        <w:jc w:val="both"/>
      </w:pPr>
      <w:r>
        <w:rPr>
          <w:rFonts w:ascii="Times New Roman"/>
          <w:b w:val="false"/>
          <w:i w:val="false"/>
          <w:color w:val="000000"/>
          <w:sz w:val="28"/>
        </w:rPr>
        <w:t>
      10) права и обязанности субъекта контроля, предусмотренные настоящим Кодексом;</w:t>
      </w:r>
    </w:p>
    <w:bookmarkEnd w:id="317"/>
    <w:bookmarkStart w:name="z352" w:id="318"/>
    <w:p>
      <w:pPr>
        <w:spacing w:after="0"/>
        <w:ind w:left="0"/>
        <w:jc w:val="both"/>
      </w:pPr>
      <w:r>
        <w:rPr>
          <w:rFonts w:ascii="Times New Roman"/>
          <w:b w:val="false"/>
          <w:i w:val="false"/>
          <w:color w:val="000000"/>
          <w:sz w:val="28"/>
        </w:rPr>
        <w:t>
      11) подпись руководителя органа контроля (либо лица, исполняющего его обязанности);</w:t>
      </w:r>
    </w:p>
    <w:bookmarkEnd w:id="318"/>
    <w:bookmarkStart w:name="z353" w:id="319"/>
    <w:p>
      <w:pPr>
        <w:spacing w:after="0"/>
        <w:ind w:left="0"/>
        <w:jc w:val="both"/>
      </w:pPr>
      <w:r>
        <w:rPr>
          <w:rFonts w:ascii="Times New Roman"/>
          <w:b w:val="false"/>
          <w:i w:val="false"/>
          <w:color w:val="000000"/>
          <w:sz w:val="28"/>
        </w:rPr>
        <w:t>
      12) подпись руководителя юридического лица либо его уполномоченного лица, физического лица о получении или об отказе в получении акта о назначении проверки.</w:t>
      </w:r>
    </w:p>
    <w:bookmarkEnd w:id="319"/>
    <w:bookmarkStart w:name="z354" w:id="320"/>
    <w:p>
      <w:pPr>
        <w:spacing w:after="0"/>
        <w:ind w:left="0"/>
        <w:jc w:val="both"/>
      </w:pPr>
      <w:r>
        <w:rPr>
          <w:rFonts w:ascii="Times New Roman"/>
          <w:b w:val="false"/>
          <w:i w:val="false"/>
          <w:color w:val="000000"/>
          <w:sz w:val="28"/>
        </w:rPr>
        <w:t>
      12. Акт о назначении проверки, дополнительный акт о продлении сроков проверки в обязательном порядке регистрируются в государственном органе, осуществляющем в пределах своей компетенции деятельность в области государственной правовой статистики и специальных учетов.</w:t>
      </w:r>
    </w:p>
    <w:bookmarkEnd w:id="320"/>
    <w:bookmarkStart w:name="z355" w:id="321"/>
    <w:p>
      <w:pPr>
        <w:spacing w:after="0"/>
        <w:ind w:left="0"/>
        <w:jc w:val="both"/>
      </w:pPr>
      <w:r>
        <w:rPr>
          <w:rFonts w:ascii="Times New Roman"/>
          <w:b w:val="false"/>
          <w:i w:val="false"/>
          <w:color w:val="000000"/>
          <w:sz w:val="28"/>
        </w:rPr>
        <w:t>
      Акт о назначении проверки, дополнительный акт о продлении сроков проверки регистрируются в отношении субъекта (объекта) контроля с обязательным указанием субъекта (объекта) контроля.</w:t>
      </w:r>
    </w:p>
    <w:bookmarkEnd w:id="321"/>
    <w:bookmarkStart w:name="z356" w:id="322"/>
    <w:p>
      <w:pPr>
        <w:spacing w:after="0"/>
        <w:ind w:left="0"/>
        <w:jc w:val="both"/>
      </w:pPr>
      <w:r>
        <w:rPr>
          <w:rFonts w:ascii="Times New Roman"/>
          <w:b w:val="false"/>
          <w:i w:val="false"/>
          <w:color w:val="000000"/>
          <w:sz w:val="28"/>
        </w:rPr>
        <w:t>
      Регистрация акта о назначении проверки, дополнительного акта о продлении сроков проверки носит учетный характер и используется для формирования и совершенствования ведомственных систем оценки и управления рисками.</w:t>
      </w:r>
    </w:p>
    <w:bookmarkEnd w:id="322"/>
    <w:bookmarkStart w:name="z357" w:id="323"/>
    <w:p>
      <w:pPr>
        <w:spacing w:after="0"/>
        <w:ind w:left="0"/>
        <w:jc w:val="both"/>
      </w:pPr>
      <w:r>
        <w:rPr>
          <w:rFonts w:ascii="Times New Roman"/>
          <w:b w:val="false"/>
          <w:i w:val="false"/>
          <w:color w:val="000000"/>
          <w:sz w:val="28"/>
        </w:rPr>
        <w:t>
      Акт о назначении проверки, дополнительный акт о продлении сроков проверки органом контроля регистрируются до начала проверки в государственном органе, осуществляющем в пределах своей компетенции деятельность в области государственной правовой статистики и специальных учетов, путем их представления, в том числе в электронной форме, в территориальный орган уполномоченного органа в области правовой статистики и специальных учетов по месту нахождения субъекта (объекта) контроля.</w:t>
      </w:r>
    </w:p>
    <w:bookmarkEnd w:id="323"/>
    <w:bookmarkStart w:name="z358" w:id="324"/>
    <w:p>
      <w:pPr>
        <w:spacing w:after="0"/>
        <w:ind w:left="0"/>
        <w:jc w:val="both"/>
      </w:pPr>
      <w:r>
        <w:rPr>
          <w:rFonts w:ascii="Times New Roman"/>
          <w:b w:val="false"/>
          <w:i w:val="false"/>
          <w:color w:val="000000"/>
          <w:sz w:val="28"/>
        </w:rPr>
        <w:t>
      При регистрации акта о назначении проверки органом контроля предъявляются проверочные листы с указанием пунктов требований, подлежащих проверке.</w:t>
      </w:r>
    </w:p>
    <w:bookmarkEnd w:id="324"/>
    <w:bookmarkStart w:name="z359" w:id="325"/>
    <w:p>
      <w:pPr>
        <w:spacing w:after="0"/>
        <w:ind w:left="0"/>
        <w:jc w:val="both"/>
      </w:pPr>
      <w:r>
        <w:rPr>
          <w:rFonts w:ascii="Times New Roman"/>
          <w:b w:val="false"/>
          <w:i w:val="false"/>
          <w:color w:val="000000"/>
          <w:sz w:val="28"/>
        </w:rPr>
        <w:t>
      Порядок регистрации актов о назначении проверки, дополнительных актов о продлении сроков проверки, отказа в их регистрации и отмены, уведомлений о приостановлении, возобновлении проверки, продлении сроков проверки, изменении состава участников и представлении информационных учетных документов о проверке и их результатах определяется Генеральной прокуратурой Республики Казахстан.</w:t>
      </w:r>
    </w:p>
    <w:bookmarkEnd w:id="325"/>
    <w:bookmarkStart w:name="z360" w:id="326"/>
    <w:p>
      <w:pPr>
        <w:spacing w:after="0"/>
        <w:ind w:left="0"/>
        <w:jc w:val="both"/>
      </w:pPr>
      <w:r>
        <w:rPr>
          <w:rFonts w:ascii="Times New Roman"/>
          <w:b w:val="false"/>
          <w:i w:val="false"/>
          <w:color w:val="000000"/>
          <w:sz w:val="28"/>
        </w:rPr>
        <w:t>
      В случае, когда необходимость проверки вызвана ситуацией, сложившейся в результате аварии, пожара, вредного воздействия опасных производственных факторов, опасного природного явления, катастрофы, стихийного или иного бедствия, неблагоприятных метеорологических условий, которая может повлечь или повлекла за собой человеческие жертвы, вред здоровью людей или окружающей среде, нарушение условий жизнедеятельности людей, а также при проведении проверки во внеурочное время (ночное время, выходные или праздничные дни) в силу необходимости пресечения нарушений непосредственно в момент их совершения и проведения неотложных действий для закрепления доказательств регистрация актов о назначении проверки производится в государственном органе, осуществляющем в пределах своей компетенции деятельность в области государственной правовой статистики и специальных учетов, в течение следующего рабочего дня после начала проверки.</w:t>
      </w:r>
    </w:p>
    <w:bookmarkEnd w:id="326"/>
    <w:bookmarkStart w:name="z361" w:id="327"/>
    <w:p>
      <w:pPr>
        <w:spacing w:after="0"/>
        <w:ind w:left="0"/>
        <w:jc w:val="both"/>
      </w:pPr>
      <w:r>
        <w:rPr>
          <w:rFonts w:ascii="Times New Roman"/>
          <w:b w:val="false"/>
          <w:i w:val="false"/>
          <w:color w:val="000000"/>
          <w:sz w:val="28"/>
        </w:rPr>
        <w:t>
      13. Должностные лица, осуществляющие государственный экологический контроль, прибывшие на объект для проверки, обязаны предъявить субъекту контроля:</w:t>
      </w:r>
    </w:p>
    <w:bookmarkEnd w:id="327"/>
    <w:bookmarkStart w:name="z362" w:id="328"/>
    <w:p>
      <w:pPr>
        <w:spacing w:after="0"/>
        <w:ind w:left="0"/>
        <w:jc w:val="both"/>
      </w:pPr>
      <w:r>
        <w:rPr>
          <w:rFonts w:ascii="Times New Roman"/>
          <w:b w:val="false"/>
          <w:i w:val="false"/>
          <w:color w:val="000000"/>
          <w:sz w:val="28"/>
        </w:rPr>
        <w:t>
      1) акт о назначении проверки с отметкой о регистрации в государственном органе, осуществляющем в пределах своей компетенции деятельность в области государственной правовой статистики и специальных учетов;</w:t>
      </w:r>
    </w:p>
    <w:bookmarkEnd w:id="328"/>
    <w:bookmarkStart w:name="z363" w:id="329"/>
    <w:p>
      <w:pPr>
        <w:spacing w:after="0"/>
        <w:ind w:left="0"/>
        <w:jc w:val="both"/>
      </w:pPr>
      <w:r>
        <w:rPr>
          <w:rFonts w:ascii="Times New Roman"/>
          <w:b w:val="false"/>
          <w:i w:val="false"/>
          <w:color w:val="000000"/>
          <w:sz w:val="28"/>
        </w:rPr>
        <w:t>
      2) служебное удостоверение либо идентификационную карту;</w:t>
      </w:r>
    </w:p>
    <w:bookmarkEnd w:id="329"/>
    <w:bookmarkStart w:name="z364" w:id="330"/>
    <w:p>
      <w:pPr>
        <w:spacing w:after="0"/>
        <w:ind w:left="0"/>
        <w:jc w:val="both"/>
      </w:pPr>
      <w:r>
        <w:rPr>
          <w:rFonts w:ascii="Times New Roman"/>
          <w:b w:val="false"/>
          <w:i w:val="false"/>
          <w:color w:val="000000"/>
          <w:sz w:val="28"/>
        </w:rPr>
        <w:t>
      3) при необходимости – разрешение компетентного органа на посещение режимных объектов.</w:t>
      </w:r>
    </w:p>
    <w:bookmarkEnd w:id="330"/>
    <w:bookmarkStart w:name="z365" w:id="331"/>
    <w:p>
      <w:pPr>
        <w:spacing w:after="0"/>
        <w:ind w:left="0"/>
        <w:jc w:val="both"/>
      </w:pPr>
      <w:r>
        <w:rPr>
          <w:rFonts w:ascii="Times New Roman"/>
          <w:b w:val="false"/>
          <w:i w:val="false"/>
          <w:color w:val="000000"/>
          <w:sz w:val="28"/>
        </w:rPr>
        <w:t>
      Началом проведения проверки считается дата вручения субъекту контроля (руководителю юридического лица либо его уполномоченному лицу, структурному подразделению юридического лица, уполномоченному на прием корреспонденции физическому лицу) акта о назначении проверки с проверочным листом с указанием пунктов требований, подлежащих проверке.</w:t>
      </w:r>
    </w:p>
    <w:bookmarkEnd w:id="331"/>
    <w:bookmarkStart w:name="z366" w:id="332"/>
    <w:p>
      <w:pPr>
        <w:spacing w:after="0"/>
        <w:ind w:left="0"/>
        <w:jc w:val="both"/>
      </w:pPr>
      <w:r>
        <w:rPr>
          <w:rFonts w:ascii="Times New Roman"/>
          <w:b w:val="false"/>
          <w:i w:val="false"/>
          <w:color w:val="000000"/>
          <w:sz w:val="28"/>
        </w:rPr>
        <w:t>
      В случае воспрепятствования доступу должностного лица, осуществляющего проверку, к материалам, необходимым для проведения проверки, составляется протокол об административном правонарушении в соответствии с Кодексом Республики Казахстан об административных правонарушениях.</w:t>
      </w:r>
    </w:p>
    <w:bookmarkEnd w:id="332"/>
    <w:bookmarkStart w:name="z367" w:id="333"/>
    <w:p>
      <w:pPr>
        <w:spacing w:after="0"/>
        <w:ind w:left="0"/>
        <w:jc w:val="both"/>
      </w:pPr>
      <w:r>
        <w:rPr>
          <w:rFonts w:ascii="Times New Roman"/>
          <w:b w:val="false"/>
          <w:i w:val="false"/>
          <w:color w:val="000000"/>
          <w:sz w:val="28"/>
        </w:rPr>
        <w:t>
      Протокол подписывается должностным лицом, осуществляющим государственный экологический контроль, и руководителем юридического лица либо его уполномоченным лицом, физическим лицом.</w:t>
      </w:r>
    </w:p>
    <w:bookmarkEnd w:id="333"/>
    <w:bookmarkStart w:name="z368" w:id="334"/>
    <w:p>
      <w:pPr>
        <w:spacing w:after="0"/>
        <w:ind w:left="0"/>
        <w:jc w:val="both"/>
      </w:pPr>
      <w:r>
        <w:rPr>
          <w:rFonts w:ascii="Times New Roman"/>
          <w:b w:val="false"/>
          <w:i w:val="false"/>
          <w:color w:val="000000"/>
          <w:sz w:val="28"/>
        </w:rPr>
        <w:t>
      Руководитель юридического лица либо его уполномоченное лицо, физическое лицо вправе отказаться от подписания протокола, дав письменное объяснение причины отказа.</w:t>
      </w:r>
    </w:p>
    <w:bookmarkEnd w:id="334"/>
    <w:bookmarkStart w:name="z369" w:id="335"/>
    <w:p>
      <w:pPr>
        <w:spacing w:after="0"/>
        <w:ind w:left="0"/>
        <w:jc w:val="both"/>
      </w:pPr>
      <w:r>
        <w:rPr>
          <w:rFonts w:ascii="Times New Roman"/>
          <w:b w:val="false"/>
          <w:i w:val="false"/>
          <w:color w:val="000000"/>
          <w:sz w:val="28"/>
        </w:rPr>
        <w:t>
      Отказ от получения акта о назначении проверки не является основанием для отмены проверки.</w:t>
      </w:r>
    </w:p>
    <w:bookmarkEnd w:id="335"/>
    <w:bookmarkStart w:name="z370" w:id="336"/>
    <w:p>
      <w:pPr>
        <w:spacing w:after="0"/>
        <w:ind w:left="0"/>
        <w:jc w:val="both"/>
      </w:pPr>
      <w:r>
        <w:rPr>
          <w:rFonts w:ascii="Times New Roman"/>
          <w:b w:val="false"/>
          <w:i w:val="false"/>
          <w:color w:val="000000"/>
          <w:sz w:val="28"/>
        </w:rPr>
        <w:t>
      Проверка может проводиться только тем должностным лицом (должностными лицами), которое указано (которые указаны) в акте о назначении проверки.</w:t>
      </w:r>
    </w:p>
    <w:bookmarkEnd w:id="336"/>
    <w:bookmarkStart w:name="z371" w:id="337"/>
    <w:p>
      <w:pPr>
        <w:spacing w:after="0"/>
        <w:ind w:left="0"/>
        <w:jc w:val="both"/>
      </w:pPr>
      <w:r>
        <w:rPr>
          <w:rFonts w:ascii="Times New Roman"/>
          <w:b w:val="false"/>
          <w:i w:val="false"/>
          <w:color w:val="000000"/>
          <w:sz w:val="28"/>
        </w:rPr>
        <w:t>
      При этом состав должностных лиц, осуществляющих государственный экологический контроль, может изменяться по решению органа контроля, о чем субъект контроля и государственный орган, осуществляющий в пределах своей компетенции деятельность в области государственной правовой статистики и специальных учетов, уведомляются до начала участия в проверке лиц, не указанных в акте о назначении проверки, с указанием причины замены.</w:t>
      </w:r>
    </w:p>
    <w:bookmarkEnd w:id="337"/>
    <w:bookmarkStart w:name="z372" w:id="338"/>
    <w:p>
      <w:pPr>
        <w:spacing w:after="0"/>
        <w:ind w:left="0"/>
        <w:jc w:val="both"/>
      </w:pPr>
      <w:r>
        <w:rPr>
          <w:rFonts w:ascii="Times New Roman"/>
          <w:b w:val="false"/>
          <w:i w:val="false"/>
          <w:color w:val="000000"/>
          <w:sz w:val="28"/>
        </w:rPr>
        <w:t>
      При необходимости одновременного проведения проверки нескольких субъектов (объектов) контроля по одному и тому же кругу вопросов орган контроля обязан оформить акт о назначении проверки на каждого субъекта (объекта) контроля и зарегистрировать его в государственном органе, осуществляющем в пределах своей компетенции деятельность в области государственной правовой статистики и специальных учетов.</w:t>
      </w:r>
    </w:p>
    <w:bookmarkEnd w:id="338"/>
    <w:bookmarkStart w:name="z373" w:id="339"/>
    <w:p>
      <w:pPr>
        <w:spacing w:after="0"/>
        <w:ind w:left="0"/>
        <w:jc w:val="both"/>
      </w:pPr>
      <w:r>
        <w:rPr>
          <w:rFonts w:ascii="Times New Roman"/>
          <w:b w:val="false"/>
          <w:i w:val="false"/>
          <w:color w:val="000000"/>
          <w:sz w:val="28"/>
        </w:rPr>
        <w:t>
      14. Срок проведения проверки устанавливается с учетом объема предстоящих работ, а также поставленных задач и не должен превышать:</w:t>
      </w:r>
    </w:p>
    <w:bookmarkEnd w:id="339"/>
    <w:bookmarkStart w:name="z374" w:id="340"/>
    <w:p>
      <w:pPr>
        <w:spacing w:after="0"/>
        <w:ind w:left="0"/>
        <w:jc w:val="both"/>
      </w:pPr>
      <w:r>
        <w:rPr>
          <w:rFonts w:ascii="Times New Roman"/>
          <w:b w:val="false"/>
          <w:i w:val="false"/>
          <w:color w:val="000000"/>
          <w:sz w:val="28"/>
        </w:rPr>
        <w:t>
      1) комплексные проверки – пятнадцать рабочих дней и с продлением на срок не более пятнадцати рабочих дней;</w:t>
      </w:r>
    </w:p>
    <w:bookmarkEnd w:id="340"/>
    <w:bookmarkStart w:name="z375" w:id="341"/>
    <w:p>
      <w:pPr>
        <w:spacing w:after="0"/>
        <w:ind w:left="0"/>
        <w:jc w:val="both"/>
      </w:pPr>
      <w:r>
        <w:rPr>
          <w:rFonts w:ascii="Times New Roman"/>
          <w:b w:val="false"/>
          <w:i w:val="false"/>
          <w:color w:val="000000"/>
          <w:sz w:val="28"/>
        </w:rPr>
        <w:t>
      2) внеплановые проверки – десять рабочих дней и с продлением на срок не более десяти рабочих дней.</w:t>
      </w:r>
    </w:p>
    <w:bookmarkEnd w:id="341"/>
    <w:bookmarkStart w:name="z376" w:id="342"/>
    <w:p>
      <w:pPr>
        <w:spacing w:after="0"/>
        <w:ind w:left="0"/>
        <w:jc w:val="both"/>
      </w:pPr>
      <w:r>
        <w:rPr>
          <w:rFonts w:ascii="Times New Roman"/>
          <w:b w:val="false"/>
          <w:i w:val="false"/>
          <w:color w:val="000000"/>
          <w:sz w:val="28"/>
        </w:rPr>
        <w:t>
      15. Срок проведения проверки может быть продлен только один раз в сроки, определенные пунктом 14 настоящей статьи, руководителем органа контроля (либо лицом, исполняющим его обязанности).</w:t>
      </w:r>
    </w:p>
    <w:bookmarkEnd w:id="342"/>
    <w:bookmarkStart w:name="z377" w:id="343"/>
    <w:p>
      <w:pPr>
        <w:spacing w:after="0"/>
        <w:ind w:left="0"/>
        <w:jc w:val="both"/>
      </w:pPr>
      <w:r>
        <w:rPr>
          <w:rFonts w:ascii="Times New Roman"/>
          <w:b w:val="false"/>
          <w:i w:val="false"/>
          <w:color w:val="000000"/>
          <w:sz w:val="28"/>
        </w:rPr>
        <w:t>
      16. В случае продления срока проверки орган контроля оформляет дополнительный акт о продлении срока проверки с регистрацией в государственном органе, осуществляющем в пределах своей компетенции деятельность в области государственной правовой статистики и специальных учетов, в котором указываются номер и дата регистрации предыдущего акта о назначении проверки и причина проверки.</w:t>
      </w:r>
    </w:p>
    <w:bookmarkEnd w:id="343"/>
    <w:bookmarkStart w:name="z378" w:id="344"/>
    <w:p>
      <w:pPr>
        <w:spacing w:after="0"/>
        <w:ind w:left="0"/>
        <w:jc w:val="both"/>
      </w:pPr>
      <w:r>
        <w:rPr>
          <w:rFonts w:ascii="Times New Roman"/>
          <w:b w:val="false"/>
          <w:i w:val="false"/>
          <w:color w:val="000000"/>
          <w:sz w:val="28"/>
        </w:rPr>
        <w:t>
      В случае продления срока проверки орган контроля в обязательном порядке уведомляет об этом субъект контроля (руководителя юридического лица либо его уполномоченное лицо, физическое лицо) до завершения проверки.</w:t>
      </w:r>
    </w:p>
    <w:bookmarkEnd w:id="344"/>
    <w:bookmarkStart w:name="z379" w:id="345"/>
    <w:p>
      <w:pPr>
        <w:spacing w:after="0"/>
        <w:ind w:left="0"/>
        <w:jc w:val="both"/>
      </w:pPr>
      <w:r>
        <w:rPr>
          <w:rFonts w:ascii="Times New Roman"/>
          <w:b w:val="false"/>
          <w:i w:val="false"/>
          <w:color w:val="000000"/>
          <w:sz w:val="28"/>
        </w:rPr>
        <w:t>
      Уведомление о продлении сроков проверки направляется органом контроля за один рабочий день до продления проверки в форме заказного почтового отправления с уведомлением о вручении либо посредством электронного документа, подписанного посредством электронной цифровой подписи, по адресу электронной почты субъекта контроля, если такой адрес ранее был представлен данным субъектом в орган контроля, или иным доступным способом.</w:t>
      </w:r>
    </w:p>
    <w:bookmarkEnd w:id="345"/>
    <w:bookmarkStart w:name="z380" w:id="346"/>
    <w:p>
      <w:pPr>
        <w:spacing w:after="0"/>
        <w:ind w:left="0"/>
        <w:jc w:val="both"/>
      </w:pPr>
      <w:r>
        <w:rPr>
          <w:rFonts w:ascii="Times New Roman"/>
          <w:b w:val="false"/>
          <w:i w:val="false"/>
          <w:color w:val="000000"/>
          <w:sz w:val="28"/>
        </w:rPr>
        <w:t>
      Дополнительный акт о продлении срока проверки должен содержать сведения о получении или отказе в его получении руководителем юридического лица либо его уполномоченным лицом, физическим лицом.</w:t>
      </w:r>
    </w:p>
    <w:bookmarkEnd w:id="346"/>
    <w:bookmarkStart w:name="z381" w:id="347"/>
    <w:p>
      <w:pPr>
        <w:spacing w:after="0"/>
        <w:ind w:left="0"/>
        <w:jc w:val="both"/>
      </w:pPr>
      <w:r>
        <w:rPr>
          <w:rFonts w:ascii="Times New Roman"/>
          <w:b w:val="false"/>
          <w:i w:val="false"/>
          <w:color w:val="000000"/>
          <w:sz w:val="28"/>
        </w:rPr>
        <w:t>
      17. Отбор образцов продукции, проб обследования объектов окружающей среды и объектов производственной среды при проверке осуществляется с соблюдением следующих требований:</w:t>
      </w:r>
    </w:p>
    <w:bookmarkEnd w:id="347"/>
    <w:bookmarkStart w:name="z382" w:id="348"/>
    <w:p>
      <w:pPr>
        <w:spacing w:after="0"/>
        <w:ind w:left="0"/>
        <w:jc w:val="both"/>
      </w:pPr>
      <w:r>
        <w:rPr>
          <w:rFonts w:ascii="Times New Roman"/>
          <w:b w:val="false"/>
          <w:i w:val="false"/>
          <w:color w:val="000000"/>
          <w:sz w:val="28"/>
        </w:rPr>
        <w:t>
      1) количество отбираемых образцов продукции, проб обследования объектов окружающей среды и объектов производственной среды определяется в соответствии с требованиями нормативных правовых актов и нормативных документов Республики Казахстан на продукцию и методы испытаний продукции;</w:t>
      </w:r>
    </w:p>
    <w:bookmarkEnd w:id="348"/>
    <w:bookmarkStart w:name="z383" w:id="349"/>
    <w:p>
      <w:pPr>
        <w:spacing w:after="0"/>
        <w:ind w:left="0"/>
        <w:jc w:val="both"/>
      </w:pPr>
      <w:r>
        <w:rPr>
          <w:rFonts w:ascii="Times New Roman"/>
          <w:b w:val="false"/>
          <w:i w:val="false"/>
          <w:color w:val="000000"/>
          <w:sz w:val="28"/>
        </w:rPr>
        <w:t>
      2) отбор образцов продукции, проб обследования объектов окружающей среды и объектов производственной среды производится должностным лицом, осуществляющим государственный экологический контроль, в присутствии руководителя или представителя субъекта контроля и уполномоченного лица субъекта контроля и удостоверяется актом отбора образцов.</w:t>
      </w:r>
    </w:p>
    <w:bookmarkEnd w:id="349"/>
    <w:bookmarkStart w:name="z384" w:id="350"/>
    <w:p>
      <w:pPr>
        <w:spacing w:after="0"/>
        <w:ind w:left="0"/>
        <w:jc w:val="both"/>
      </w:pPr>
      <w:r>
        <w:rPr>
          <w:rFonts w:ascii="Times New Roman"/>
          <w:b w:val="false"/>
          <w:i w:val="false"/>
          <w:color w:val="000000"/>
          <w:sz w:val="28"/>
        </w:rPr>
        <w:t>
      Отобранные образцы продукции, пробы обследования объектов окружающей среды и объектов производственной среды должны быть укомплектованы, упакованы и опломбированы (опечатаны);</w:t>
      </w:r>
    </w:p>
    <w:bookmarkEnd w:id="350"/>
    <w:bookmarkStart w:name="z385" w:id="351"/>
    <w:p>
      <w:pPr>
        <w:spacing w:after="0"/>
        <w:ind w:left="0"/>
        <w:jc w:val="both"/>
      </w:pPr>
      <w:r>
        <w:rPr>
          <w:rFonts w:ascii="Times New Roman"/>
          <w:b w:val="false"/>
          <w:i w:val="false"/>
          <w:color w:val="000000"/>
          <w:sz w:val="28"/>
        </w:rPr>
        <w:t>
      3) акт отбора образцов продукции, проб обследования объектов окружающей среды и объектов производственной среды составляется в трех экземплярах. Все экземпляры акта подписываются должностным лицом, осуществляющим государственный экологический контроль, отобравшим образцы продукции, пробы обследования объектов окружающей среды и объектов производственной среды, руководителем либо представителем субъекта контроля и (или) уполномоченным лицом субъекта контроля.</w:t>
      </w:r>
    </w:p>
    <w:bookmarkEnd w:id="351"/>
    <w:bookmarkStart w:name="z386" w:id="352"/>
    <w:p>
      <w:pPr>
        <w:spacing w:after="0"/>
        <w:ind w:left="0"/>
        <w:jc w:val="both"/>
      </w:pPr>
      <w:r>
        <w:rPr>
          <w:rFonts w:ascii="Times New Roman"/>
          <w:b w:val="false"/>
          <w:i w:val="false"/>
          <w:color w:val="000000"/>
          <w:sz w:val="28"/>
        </w:rPr>
        <w:t>
      Один экземпляр акта отбора образцов продукции, проб обследования объектов окружающей среды и объектов производственной среды вместе с направлением и образцами продукции, пробами обследования объектов окружающей среды и объектов производственной среды, отобранными должным образом, направляется в организацию, уполномоченную законодательством Республики Казахстан для проведения экспертизы (анализа, испытания).</w:t>
      </w:r>
    </w:p>
    <w:bookmarkEnd w:id="352"/>
    <w:bookmarkStart w:name="z387" w:id="353"/>
    <w:p>
      <w:pPr>
        <w:spacing w:after="0"/>
        <w:ind w:left="0"/>
        <w:jc w:val="both"/>
      </w:pPr>
      <w:r>
        <w:rPr>
          <w:rFonts w:ascii="Times New Roman"/>
          <w:b w:val="false"/>
          <w:i w:val="false"/>
          <w:color w:val="000000"/>
          <w:sz w:val="28"/>
        </w:rPr>
        <w:t>
      Второй экземпляр акта отбора образцов продукции, проб обследования объектов окружающей среды и объектов производственной среды остается у субъекта контроля.</w:t>
      </w:r>
    </w:p>
    <w:bookmarkEnd w:id="353"/>
    <w:bookmarkStart w:name="z388" w:id="354"/>
    <w:p>
      <w:pPr>
        <w:spacing w:after="0"/>
        <w:ind w:left="0"/>
        <w:jc w:val="both"/>
      </w:pPr>
      <w:r>
        <w:rPr>
          <w:rFonts w:ascii="Times New Roman"/>
          <w:b w:val="false"/>
          <w:i w:val="false"/>
          <w:color w:val="000000"/>
          <w:sz w:val="28"/>
        </w:rPr>
        <w:t>
      Третий экземпляр акта отбора образцов продукции, проб обследования объектов окружающей среды и объектов производственной среды хранится в органе контроля.</w:t>
      </w:r>
    </w:p>
    <w:bookmarkEnd w:id="354"/>
    <w:bookmarkStart w:name="z389" w:id="355"/>
    <w:p>
      <w:pPr>
        <w:spacing w:after="0"/>
        <w:ind w:left="0"/>
        <w:jc w:val="both"/>
      </w:pPr>
      <w:r>
        <w:rPr>
          <w:rFonts w:ascii="Times New Roman"/>
          <w:b w:val="false"/>
          <w:i w:val="false"/>
          <w:color w:val="000000"/>
          <w:sz w:val="28"/>
        </w:rPr>
        <w:t>
      В акте отбора образцов указываются:</w:t>
      </w:r>
    </w:p>
    <w:bookmarkEnd w:id="355"/>
    <w:bookmarkStart w:name="z390" w:id="356"/>
    <w:p>
      <w:pPr>
        <w:spacing w:after="0"/>
        <w:ind w:left="0"/>
        <w:jc w:val="both"/>
      </w:pPr>
      <w:r>
        <w:rPr>
          <w:rFonts w:ascii="Times New Roman"/>
          <w:b w:val="false"/>
          <w:i w:val="false"/>
          <w:color w:val="000000"/>
          <w:sz w:val="28"/>
        </w:rPr>
        <w:t>
      место и дата составления;</w:t>
      </w:r>
    </w:p>
    <w:bookmarkEnd w:id="356"/>
    <w:bookmarkStart w:name="z391" w:id="357"/>
    <w:p>
      <w:pPr>
        <w:spacing w:after="0"/>
        <w:ind w:left="0"/>
        <w:jc w:val="both"/>
      </w:pPr>
      <w:r>
        <w:rPr>
          <w:rFonts w:ascii="Times New Roman"/>
          <w:b w:val="false"/>
          <w:i w:val="false"/>
          <w:color w:val="000000"/>
          <w:sz w:val="28"/>
        </w:rPr>
        <w:t>
      номер и дата решения руководителя органа контроля, на основании которого осуществляется отбор образцов продукции, проб обследования объектов окружающей среды и объектов производственной среды;</w:t>
      </w:r>
    </w:p>
    <w:bookmarkEnd w:id="357"/>
    <w:bookmarkStart w:name="z392" w:id="358"/>
    <w:p>
      <w:pPr>
        <w:spacing w:after="0"/>
        <w:ind w:left="0"/>
        <w:jc w:val="both"/>
      </w:pPr>
      <w:r>
        <w:rPr>
          <w:rFonts w:ascii="Times New Roman"/>
          <w:b w:val="false"/>
          <w:i w:val="false"/>
          <w:color w:val="000000"/>
          <w:sz w:val="28"/>
        </w:rPr>
        <w:t>
      должности, фамилии, имена и отчества (если они указаны в документах, удостоверяющих личность) должностных лиц, осуществляющих государственный экологический контроль, производящих отбор образцов продукции, проб обследования объектов окружающей среды и объектов производственной среды;</w:t>
      </w:r>
    </w:p>
    <w:bookmarkEnd w:id="358"/>
    <w:bookmarkStart w:name="z393" w:id="359"/>
    <w:p>
      <w:pPr>
        <w:spacing w:after="0"/>
        <w:ind w:left="0"/>
        <w:jc w:val="both"/>
      </w:pPr>
      <w:r>
        <w:rPr>
          <w:rFonts w:ascii="Times New Roman"/>
          <w:b w:val="false"/>
          <w:i w:val="false"/>
          <w:color w:val="000000"/>
          <w:sz w:val="28"/>
        </w:rPr>
        <w:t>
      наименование и место нахождения субъекта (объекта) контроля, у которого производится отбор образцов продукции, проб обследования объектов окружающей среды и объектов производственной среды;</w:t>
      </w:r>
    </w:p>
    <w:bookmarkEnd w:id="359"/>
    <w:bookmarkStart w:name="z394" w:id="360"/>
    <w:p>
      <w:pPr>
        <w:spacing w:after="0"/>
        <w:ind w:left="0"/>
        <w:jc w:val="both"/>
      </w:pPr>
      <w:r>
        <w:rPr>
          <w:rFonts w:ascii="Times New Roman"/>
          <w:b w:val="false"/>
          <w:i w:val="false"/>
          <w:color w:val="000000"/>
          <w:sz w:val="28"/>
        </w:rPr>
        <w:t>
      должность, фамилия, имя и отчество (если оно указано в документе, удостоверяющем личность) руководителя либо представителя субъекта контроля и (или) уполномоченного лица субъекта контроля;</w:t>
      </w:r>
    </w:p>
    <w:bookmarkEnd w:id="360"/>
    <w:bookmarkStart w:name="z395" w:id="361"/>
    <w:p>
      <w:pPr>
        <w:spacing w:after="0"/>
        <w:ind w:left="0"/>
        <w:jc w:val="both"/>
      </w:pPr>
      <w:r>
        <w:rPr>
          <w:rFonts w:ascii="Times New Roman"/>
          <w:b w:val="false"/>
          <w:i w:val="false"/>
          <w:color w:val="000000"/>
          <w:sz w:val="28"/>
        </w:rPr>
        <w:t>
      перечень и количество отобранных образцов продукции, проб обследования объектов окружающей среды и объектов производственной среды с указанием производителя, даты производства, серии (номера) партии, общей стоимости образцов;</w:t>
      </w:r>
    </w:p>
    <w:bookmarkEnd w:id="361"/>
    <w:bookmarkStart w:name="z396" w:id="362"/>
    <w:p>
      <w:pPr>
        <w:spacing w:after="0"/>
        <w:ind w:left="0"/>
        <w:jc w:val="both"/>
      </w:pPr>
      <w:r>
        <w:rPr>
          <w:rFonts w:ascii="Times New Roman"/>
          <w:b w:val="false"/>
          <w:i w:val="false"/>
          <w:color w:val="000000"/>
          <w:sz w:val="28"/>
        </w:rPr>
        <w:t>
      вид упаковки и номер печати (пломбы).</w:t>
      </w:r>
    </w:p>
    <w:bookmarkEnd w:id="362"/>
    <w:bookmarkStart w:name="z397" w:id="363"/>
    <w:p>
      <w:pPr>
        <w:spacing w:after="0"/>
        <w:ind w:left="0"/>
        <w:jc w:val="both"/>
      </w:pPr>
      <w:r>
        <w:rPr>
          <w:rFonts w:ascii="Times New Roman"/>
          <w:b w:val="false"/>
          <w:i w:val="false"/>
          <w:color w:val="000000"/>
          <w:sz w:val="28"/>
        </w:rPr>
        <w:t>
      18. При проведении проверки должностные лица, осуществляющие государственный экологический контроль, не вправе:</w:t>
      </w:r>
    </w:p>
    <w:bookmarkEnd w:id="363"/>
    <w:bookmarkStart w:name="z398" w:id="364"/>
    <w:p>
      <w:pPr>
        <w:spacing w:after="0"/>
        <w:ind w:left="0"/>
        <w:jc w:val="both"/>
      </w:pPr>
      <w:r>
        <w:rPr>
          <w:rFonts w:ascii="Times New Roman"/>
          <w:b w:val="false"/>
          <w:i w:val="false"/>
          <w:color w:val="000000"/>
          <w:sz w:val="28"/>
        </w:rPr>
        <w:t>
      1) проверять выполнение требований, не установленных в проверочных листах, а также если такие требования не относятся к компетенции государственного органа, от имени которого действуют данные должностные лица;</w:t>
      </w:r>
    </w:p>
    <w:bookmarkEnd w:id="364"/>
    <w:bookmarkStart w:name="z399" w:id="365"/>
    <w:p>
      <w:pPr>
        <w:spacing w:after="0"/>
        <w:ind w:left="0"/>
        <w:jc w:val="both"/>
      </w:pPr>
      <w:r>
        <w:rPr>
          <w:rFonts w:ascii="Times New Roman"/>
          <w:b w:val="false"/>
          <w:i w:val="false"/>
          <w:color w:val="000000"/>
          <w:sz w:val="28"/>
        </w:rPr>
        <w:t>
      2) требовать предоставления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w:t>
      </w:r>
    </w:p>
    <w:bookmarkEnd w:id="365"/>
    <w:bookmarkStart w:name="z400" w:id="366"/>
    <w:p>
      <w:pPr>
        <w:spacing w:after="0"/>
        <w:ind w:left="0"/>
        <w:jc w:val="both"/>
      </w:pPr>
      <w:r>
        <w:rPr>
          <w:rFonts w:ascii="Times New Roman"/>
          <w:b w:val="false"/>
          <w:i w:val="false"/>
          <w:color w:val="000000"/>
          <w:sz w:val="28"/>
        </w:rPr>
        <w:t>
      3)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акта об отборе указанных образцов, проб по установленной форме и (или)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правилами и методами исследований, испытаний, измерений;</w:t>
      </w:r>
    </w:p>
    <w:bookmarkEnd w:id="366"/>
    <w:bookmarkStart w:name="z401" w:id="367"/>
    <w:p>
      <w:pPr>
        <w:spacing w:after="0"/>
        <w:ind w:left="0"/>
        <w:jc w:val="both"/>
      </w:pPr>
      <w:r>
        <w:rPr>
          <w:rFonts w:ascii="Times New Roman"/>
          <w:b w:val="false"/>
          <w:i w:val="false"/>
          <w:color w:val="000000"/>
          <w:sz w:val="28"/>
        </w:rPr>
        <w:t>
      4) разглашать и (или) распространять информацию, полученную в результате проведения проверки и составляющую коммерческую, налоговую или иную охраняемую законом тайну, за исключением случаев, предусмотренных законами Республики Казахстан;</w:t>
      </w:r>
    </w:p>
    <w:bookmarkEnd w:id="367"/>
    <w:bookmarkStart w:name="z402" w:id="368"/>
    <w:p>
      <w:pPr>
        <w:spacing w:after="0"/>
        <w:ind w:left="0"/>
        <w:jc w:val="both"/>
      </w:pPr>
      <w:r>
        <w:rPr>
          <w:rFonts w:ascii="Times New Roman"/>
          <w:b w:val="false"/>
          <w:i w:val="false"/>
          <w:color w:val="000000"/>
          <w:sz w:val="28"/>
        </w:rPr>
        <w:t>
      5) превышать установленные сроки проведения проверки;</w:t>
      </w:r>
    </w:p>
    <w:bookmarkEnd w:id="368"/>
    <w:bookmarkStart w:name="z403" w:id="369"/>
    <w:p>
      <w:pPr>
        <w:spacing w:after="0"/>
        <w:ind w:left="0"/>
        <w:jc w:val="both"/>
      </w:pPr>
      <w:r>
        <w:rPr>
          <w:rFonts w:ascii="Times New Roman"/>
          <w:b w:val="false"/>
          <w:i w:val="false"/>
          <w:color w:val="000000"/>
          <w:sz w:val="28"/>
        </w:rPr>
        <w:t>
      6) проводить комплексную проверку субъекта (объекта) контроля, в отношении которого ранее проводились проверки его вышестоящим (нижестоящим) органом либо иным государственным органом по одному и тому же вопросу за один и тот же период;</w:t>
      </w:r>
    </w:p>
    <w:bookmarkEnd w:id="369"/>
    <w:bookmarkStart w:name="z404" w:id="370"/>
    <w:p>
      <w:pPr>
        <w:spacing w:after="0"/>
        <w:ind w:left="0"/>
        <w:jc w:val="both"/>
      </w:pPr>
      <w:r>
        <w:rPr>
          <w:rFonts w:ascii="Times New Roman"/>
          <w:b w:val="false"/>
          <w:i w:val="false"/>
          <w:color w:val="000000"/>
          <w:sz w:val="28"/>
        </w:rPr>
        <w:t>
      7) проводить мероприятия, носящие затратный характер за счет субъектов контроля.</w:t>
      </w:r>
    </w:p>
    <w:bookmarkEnd w:id="370"/>
    <w:bookmarkStart w:name="z405" w:id="371"/>
    <w:p>
      <w:pPr>
        <w:spacing w:after="0"/>
        <w:ind w:left="0"/>
        <w:jc w:val="both"/>
      </w:pPr>
      <w:r>
        <w:rPr>
          <w:rFonts w:ascii="Times New Roman"/>
          <w:b w:val="false"/>
          <w:i w:val="false"/>
          <w:color w:val="000000"/>
          <w:sz w:val="28"/>
        </w:rPr>
        <w:t>
      19. Порядок оформления результатов проверки:</w:t>
      </w:r>
    </w:p>
    <w:bookmarkEnd w:id="371"/>
    <w:bookmarkStart w:name="z406" w:id="372"/>
    <w:p>
      <w:pPr>
        <w:spacing w:after="0"/>
        <w:ind w:left="0"/>
        <w:jc w:val="both"/>
      </w:pPr>
      <w:r>
        <w:rPr>
          <w:rFonts w:ascii="Times New Roman"/>
          <w:b w:val="false"/>
          <w:i w:val="false"/>
          <w:color w:val="000000"/>
          <w:sz w:val="28"/>
        </w:rPr>
        <w:t>
      1) по результатам проверки должностным лицом, осуществляющим государственный экологический контроль, составляется акт о результатах проверки;</w:t>
      </w:r>
    </w:p>
    <w:bookmarkEnd w:id="372"/>
    <w:bookmarkStart w:name="z407" w:id="373"/>
    <w:p>
      <w:pPr>
        <w:spacing w:after="0"/>
        <w:ind w:left="0"/>
        <w:jc w:val="both"/>
      </w:pPr>
      <w:r>
        <w:rPr>
          <w:rFonts w:ascii="Times New Roman"/>
          <w:b w:val="false"/>
          <w:i w:val="false"/>
          <w:color w:val="000000"/>
          <w:sz w:val="28"/>
        </w:rPr>
        <w:t>
      2) в акте о результатах проверки указываются:</w:t>
      </w:r>
    </w:p>
    <w:bookmarkEnd w:id="373"/>
    <w:bookmarkStart w:name="z408" w:id="374"/>
    <w:p>
      <w:pPr>
        <w:spacing w:after="0"/>
        <w:ind w:left="0"/>
        <w:jc w:val="both"/>
      </w:pPr>
      <w:r>
        <w:rPr>
          <w:rFonts w:ascii="Times New Roman"/>
          <w:b w:val="false"/>
          <w:i w:val="false"/>
          <w:color w:val="000000"/>
          <w:sz w:val="28"/>
        </w:rPr>
        <w:t>
      дата, время и место составления акта;</w:t>
      </w:r>
    </w:p>
    <w:bookmarkEnd w:id="374"/>
    <w:bookmarkStart w:name="z409" w:id="375"/>
    <w:p>
      <w:pPr>
        <w:spacing w:after="0"/>
        <w:ind w:left="0"/>
        <w:jc w:val="both"/>
      </w:pPr>
      <w:r>
        <w:rPr>
          <w:rFonts w:ascii="Times New Roman"/>
          <w:b w:val="false"/>
          <w:i w:val="false"/>
          <w:color w:val="000000"/>
          <w:sz w:val="28"/>
        </w:rPr>
        <w:t>
      наименование государственного органа;</w:t>
      </w:r>
    </w:p>
    <w:bookmarkEnd w:id="375"/>
    <w:bookmarkStart w:name="z410" w:id="376"/>
    <w:p>
      <w:pPr>
        <w:spacing w:after="0"/>
        <w:ind w:left="0"/>
        <w:jc w:val="both"/>
      </w:pPr>
      <w:r>
        <w:rPr>
          <w:rFonts w:ascii="Times New Roman"/>
          <w:b w:val="false"/>
          <w:i w:val="false"/>
          <w:color w:val="000000"/>
          <w:sz w:val="28"/>
        </w:rPr>
        <w:t>
      дата и номер акта о назначении проверки (дополнительного акта о продлении срока проверки при его наличии), на основании которого проведены проверки;</w:t>
      </w:r>
    </w:p>
    <w:bookmarkEnd w:id="376"/>
    <w:bookmarkStart w:name="z411" w:id="377"/>
    <w:p>
      <w:pPr>
        <w:spacing w:after="0"/>
        <w:ind w:left="0"/>
        <w:jc w:val="both"/>
      </w:pPr>
      <w:r>
        <w:rPr>
          <w:rFonts w:ascii="Times New Roman"/>
          <w:b w:val="false"/>
          <w:i w:val="false"/>
          <w:color w:val="000000"/>
          <w:sz w:val="28"/>
        </w:rPr>
        <w:t>
      фамилия, имя и отчество (если оно указано в документе, удостоверяющем личность) и должность лица (лиц), проводившего (проводивших) проверку;</w:t>
      </w:r>
    </w:p>
    <w:bookmarkEnd w:id="377"/>
    <w:bookmarkStart w:name="z412" w:id="378"/>
    <w:p>
      <w:pPr>
        <w:spacing w:after="0"/>
        <w:ind w:left="0"/>
        <w:jc w:val="both"/>
      </w:pPr>
      <w:r>
        <w:rPr>
          <w:rFonts w:ascii="Times New Roman"/>
          <w:b w:val="false"/>
          <w:i w:val="false"/>
          <w:color w:val="000000"/>
          <w:sz w:val="28"/>
        </w:rPr>
        <w:t>
      наименование или фамилия, имя и отчество (если оно указано в документе, удостоверяющем личность) субъекта контроля, должность представителя физического или юридического лица, присутствовавшего при проведении проверки;</w:t>
      </w:r>
    </w:p>
    <w:bookmarkEnd w:id="378"/>
    <w:bookmarkStart w:name="z413" w:id="379"/>
    <w:p>
      <w:pPr>
        <w:spacing w:after="0"/>
        <w:ind w:left="0"/>
        <w:jc w:val="both"/>
      </w:pPr>
      <w:r>
        <w:rPr>
          <w:rFonts w:ascii="Times New Roman"/>
          <w:b w:val="false"/>
          <w:i w:val="false"/>
          <w:color w:val="000000"/>
          <w:sz w:val="28"/>
        </w:rPr>
        <w:t>
      дата, место и период проведения проверки;</w:t>
      </w:r>
    </w:p>
    <w:bookmarkEnd w:id="379"/>
    <w:bookmarkStart w:name="z414" w:id="380"/>
    <w:p>
      <w:pPr>
        <w:spacing w:after="0"/>
        <w:ind w:left="0"/>
        <w:jc w:val="both"/>
      </w:pPr>
      <w:r>
        <w:rPr>
          <w:rFonts w:ascii="Times New Roman"/>
          <w:b w:val="false"/>
          <w:i w:val="false"/>
          <w:color w:val="000000"/>
          <w:sz w:val="28"/>
        </w:rPr>
        <w:t>
      сведения о результатах проверки, в том числе о выявленных нарушениях, их характере;</w:t>
      </w:r>
    </w:p>
    <w:bookmarkEnd w:id="380"/>
    <w:bookmarkStart w:name="z415" w:id="381"/>
    <w:p>
      <w:pPr>
        <w:spacing w:after="0"/>
        <w:ind w:left="0"/>
        <w:jc w:val="both"/>
      </w:pPr>
      <w:r>
        <w:rPr>
          <w:rFonts w:ascii="Times New Roman"/>
          <w:b w:val="false"/>
          <w:i w:val="false"/>
          <w:color w:val="000000"/>
          <w:sz w:val="28"/>
        </w:rPr>
        <w:t>
      наименование проверочного листа и пункты требований, по которым выявлены нарушения;</w:t>
      </w:r>
    </w:p>
    <w:bookmarkEnd w:id="381"/>
    <w:bookmarkStart w:name="z416" w:id="382"/>
    <w:p>
      <w:pPr>
        <w:spacing w:after="0"/>
        <w:ind w:left="0"/>
        <w:jc w:val="both"/>
      </w:pPr>
      <w:r>
        <w:rPr>
          <w:rFonts w:ascii="Times New Roman"/>
          <w:b w:val="false"/>
          <w:i w:val="false"/>
          <w:color w:val="000000"/>
          <w:sz w:val="28"/>
        </w:rPr>
        <w:t>
      сведения об ознакомлении или отказе в ознакомлении с актом о результатах проверки представителей субъекта контроля, а также лиц, присутствовавших при проведении проверки, их подписи или отказ от подписи;</w:t>
      </w:r>
    </w:p>
    <w:bookmarkEnd w:id="382"/>
    <w:bookmarkStart w:name="z417" w:id="383"/>
    <w:p>
      <w:pPr>
        <w:spacing w:after="0"/>
        <w:ind w:left="0"/>
        <w:jc w:val="both"/>
      </w:pPr>
      <w:r>
        <w:rPr>
          <w:rFonts w:ascii="Times New Roman"/>
          <w:b w:val="false"/>
          <w:i w:val="false"/>
          <w:color w:val="000000"/>
          <w:sz w:val="28"/>
        </w:rPr>
        <w:t>
      подпись должностного лица (лиц), проводившего (проводивших) проверку;</w:t>
      </w:r>
    </w:p>
    <w:bookmarkEnd w:id="383"/>
    <w:bookmarkStart w:name="z418" w:id="384"/>
    <w:p>
      <w:pPr>
        <w:spacing w:after="0"/>
        <w:ind w:left="0"/>
        <w:jc w:val="both"/>
      </w:pPr>
      <w:r>
        <w:rPr>
          <w:rFonts w:ascii="Times New Roman"/>
          <w:b w:val="false"/>
          <w:i w:val="false"/>
          <w:color w:val="000000"/>
          <w:sz w:val="28"/>
        </w:rPr>
        <w:t>
      3) к акту о результатах проверки прилагаются:</w:t>
      </w:r>
    </w:p>
    <w:bookmarkEnd w:id="384"/>
    <w:bookmarkStart w:name="z419" w:id="385"/>
    <w:p>
      <w:pPr>
        <w:spacing w:after="0"/>
        <w:ind w:left="0"/>
        <w:jc w:val="both"/>
      </w:pPr>
      <w:r>
        <w:rPr>
          <w:rFonts w:ascii="Times New Roman"/>
          <w:b w:val="false"/>
          <w:i w:val="false"/>
          <w:color w:val="000000"/>
          <w:sz w:val="28"/>
        </w:rPr>
        <w:t>
      предписание об устранении выявленных нарушений в случае выявления нарушений;</w:t>
      </w:r>
    </w:p>
    <w:bookmarkEnd w:id="385"/>
    <w:bookmarkStart w:name="z420" w:id="386"/>
    <w:p>
      <w:pPr>
        <w:spacing w:after="0"/>
        <w:ind w:left="0"/>
        <w:jc w:val="both"/>
      </w:pPr>
      <w:r>
        <w:rPr>
          <w:rFonts w:ascii="Times New Roman"/>
          <w:b w:val="false"/>
          <w:i w:val="false"/>
          <w:color w:val="000000"/>
          <w:sz w:val="28"/>
        </w:rPr>
        <w:t>
      акты отбора образцов продукции, обследования объектов окружающей среды и объектов производственной среды, протоколы (заключения) проведенных исследований (испытаний) и другие документы или их копии, связанные с результатами проверки (при их наличии);</w:t>
      </w:r>
    </w:p>
    <w:bookmarkEnd w:id="386"/>
    <w:bookmarkStart w:name="z421" w:id="387"/>
    <w:p>
      <w:pPr>
        <w:spacing w:after="0"/>
        <w:ind w:left="0"/>
        <w:jc w:val="both"/>
      </w:pPr>
      <w:r>
        <w:rPr>
          <w:rFonts w:ascii="Times New Roman"/>
          <w:b w:val="false"/>
          <w:i w:val="false"/>
          <w:color w:val="000000"/>
          <w:sz w:val="28"/>
        </w:rPr>
        <w:t>
      4) по каждому акту о результатах проверки, в ходе проведения которых были выявлены нарушения пунктов требований проверочных листов, может быть выдано только одно предписание об устранении выявленных нарушений;</w:t>
      </w:r>
    </w:p>
    <w:bookmarkEnd w:id="387"/>
    <w:bookmarkStart w:name="z422" w:id="388"/>
    <w:p>
      <w:pPr>
        <w:spacing w:after="0"/>
        <w:ind w:left="0"/>
        <w:jc w:val="both"/>
      </w:pPr>
      <w:r>
        <w:rPr>
          <w:rFonts w:ascii="Times New Roman"/>
          <w:b w:val="false"/>
          <w:i w:val="false"/>
          <w:color w:val="000000"/>
          <w:sz w:val="28"/>
        </w:rPr>
        <w:t>
      5) формы акта о назначении проверки, акта о результатах проверки, предписания об устранении выявленных нарушений утверждаются Генеральной прокуратурой Республики Казахстан;</w:t>
      </w:r>
    </w:p>
    <w:bookmarkEnd w:id="388"/>
    <w:bookmarkStart w:name="z423" w:id="389"/>
    <w:p>
      <w:pPr>
        <w:spacing w:after="0"/>
        <w:ind w:left="0"/>
        <w:jc w:val="both"/>
      </w:pPr>
      <w:r>
        <w:rPr>
          <w:rFonts w:ascii="Times New Roman"/>
          <w:b w:val="false"/>
          <w:i w:val="false"/>
          <w:color w:val="000000"/>
          <w:sz w:val="28"/>
        </w:rPr>
        <w:t>
      6) в предписании об устранении выявленных нарушений указываются:</w:t>
      </w:r>
    </w:p>
    <w:bookmarkEnd w:id="389"/>
    <w:bookmarkStart w:name="z424" w:id="390"/>
    <w:p>
      <w:pPr>
        <w:spacing w:after="0"/>
        <w:ind w:left="0"/>
        <w:jc w:val="both"/>
      </w:pPr>
      <w:r>
        <w:rPr>
          <w:rFonts w:ascii="Times New Roman"/>
          <w:b w:val="false"/>
          <w:i w:val="false"/>
          <w:color w:val="000000"/>
          <w:sz w:val="28"/>
        </w:rPr>
        <w:t>
      дата, время и место составления предписания;</w:t>
      </w:r>
    </w:p>
    <w:bookmarkEnd w:id="390"/>
    <w:bookmarkStart w:name="z425" w:id="391"/>
    <w:p>
      <w:pPr>
        <w:spacing w:after="0"/>
        <w:ind w:left="0"/>
        <w:jc w:val="both"/>
      </w:pPr>
      <w:r>
        <w:rPr>
          <w:rFonts w:ascii="Times New Roman"/>
          <w:b w:val="false"/>
          <w:i w:val="false"/>
          <w:color w:val="000000"/>
          <w:sz w:val="28"/>
        </w:rPr>
        <w:t>
      наименование органа контроля;</w:t>
      </w:r>
    </w:p>
    <w:bookmarkEnd w:id="391"/>
    <w:bookmarkStart w:name="z426" w:id="392"/>
    <w:p>
      <w:pPr>
        <w:spacing w:after="0"/>
        <w:ind w:left="0"/>
        <w:jc w:val="both"/>
      </w:pPr>
      <w:r>
        <w:rPr>
          <w:rFonts w:ascii="Times New Roman"/>
          <w:b w:val="false"/>
          <w:i w:val="false"/>
          <w:color w:val="000000"/>
          <w:sz w:val="28"/>
        </w:rPr>
        <w:t>
      фамилия, имя, отчество (если оно указано в документе, удостоверяющем личность) и должность лица (лиц), проводившего (проводивших) проверку;</w:t>
      </w:r>
    </w:p>
    <w:bookmarkEnd w:id="392"/>
    <w:bookmarkStart w:name="z427" w:id="393"/>
    <w:p>
      <w:pPr>
        <w:spacing w:after="0"/>
        <w:ind w:left="0"/>
        <w:jc w:val="both"/>
      </w:pPr>
      <w:r>
        <w:rPr>
          <w:rFonts w:ascii="Times New Roman"/>
          <w:b w:val="false"/>
          <w:i w:val="false"/>
          <w:color w:val="000000"/>
          <w:sz w:val="28"/>
        </w:rPr>
        <w:t>
      наименование или фамилия, имя, отчество (если оно указано в документе, удостоверяющем личность) субъекта контроля, должность представителя физического или юридического лица, присутствовавшего при проведении проверки;</w:t>
      </w:r>
    </w:p>
    <w:bookmarkEnd w:id="393"/>
    <w:bookmarkStart w:name="z428" w:id="394"/>
    <w:p>
      <w:pPr>
        <w:spacing w:after="0"/>
        <w:ind w:left="0"/>
        <w:jc w:val="both"/>
      </w:pPr>
      <w:r>
        <w:rPr>
          <w:rFonts w:ascii="Times New Roman"/>
          <w:b w:val="false"/>
          <w:i w:val="false"/>
          <w:color w:val="000000"/>
          <w:sz w:val="28"/>
        </w:rPr>
        <w:t>
      дата, место и период проведения проверки;</w:t>
      </w:r>
    </w:p>
    <w:bookmarkEnd w:id="394"/>
    <w:bookmarkStart w:name="z429" w:id="395"/>
    <w:p>
      <w:pPr>
        <w:spacing w:after="0"/>
        <w:ind w:left="0"/>
        <w:jc w:val="both"/>
      </w:pPr>
      <w:r>
        <w:rPr>
          <w:rFonts w:ascii="Times New Roman"/>
          <w:b w:val="false"/>
          <w:i w:val="false"/>
          <w:color w:val="000000"/>
          <w:sz w:val="28"/>
        </w:rPr>
        <w:t>
      перечень выявленных нарушений в соответствии с пунктами требований проверочного листа с обязательным указанием степени тяжести нарушения в соответствии с субъективными критериями оценки степени риска;</w:t>
      </w:r>
    </w:p>
    <w:bookmarkEnd w:id="395"/>
    <w:bookmarkStart w:name="z430" w:id="396"/>
    <w:p>
      <w:pPr>
        <w:spacing w:after="0"/>
        <w:ind w:left="0"/>
        <w:jc w:val="both"/>
      </w:pPr>
      <w:r>
        <w:rPr>
          <w:rFonts w:ascii="Times New Roman"/>
          <w:b w:val="false"/>
          <w:i w:val="false"/>
          <w:color w:val="000000"/>
          <w:sz w:val="28"/>
        </w:rPr>
        <w:t>
      указания по устранению выявленных нарушений с указанием сроков их устранения;</w:t>
      </w:r>
    </w:p>
    <w:bookmarkEnd w:id="396"/>
    <w:bookmarkStart w:name="z431" w:id="397"/>
    <w:p>
      <w:pPr>
        <w:spacing w:after="0"/>
        <w:ind w:left="0"/>
        <w:jc w:val="both"/>
      </w:pPr>
      <w:r>
        <w:rPr>
          <w:rFonts w:ascii="Times New Roman"/>
          <w:b w:val="false"/>
          <w:i w:val="false"/>
          <w:color w:val="000000"/>
          <w:sz w:val="28"/>
        </w:rPr>
        <w:t>
      сведения об ознакомлении или отказе в ознакомлении с предписанием представителя субъекта контроля (руководителя юридического лица либо его уполномоченного лица, физического лица), а также лиц, присутствовавших при проверке, их подписи или отказ от подписи;</w:t>
      </w:r>
    </w:p>
    <w:bookmarkEnd w:id="397"/>
    <w:bookmarkStart w:name="z432" w:id="398"/>
    <w:p>
      <w:pPr>
        <w:spacing w:after="0"/>
        <w:ind w:left="0"/>
        <w:jc w:val="both"/>
      </w:pPr>
      <w:r>
        <w:rPr>
          <w:rFonts w:ascii="Times New Roman"/>
          <w:b w:val="false"/>
          <w:i w:val="false"/>
          <w:color w:val="000000"/>
          <w:sz w:val="28"/>
        </w:rPr>
        <w:t>
      подпись должностного лица (лиц), проводившего (проводивших) проверку.</w:t>
      </w:r>
    </w:p>
    <w:bookmarkEnd w:id="398"/>
    <w:bookmarkStart w:name="z433" w:id="399"/>
    <w:p>
      <w:pPr>
        <w:spacing w:after="0"/>
        <w:ind w:left="0"/>
        <w:jc w:val="both"/>
      </w:pPr>
      <w:r>
        <w:rPr>
          <w:rFonts w:ascii="Times New Roman"/>
          <w:b w:val="false"/>
          <w:i w:val="false"/>
          <w:color w:val="000000"/>
          <w:sz w:val="28"/>
        </w:rPr>
        <w:t>
      20. Сроки исполнения предписания об устранении выявленных нарушений составляют не менее десяти календарных дней со дня вручения предписания об устранении выявленных нарушений.</w:t>
      </w:r>
    </w:p>
    <w:bookmarkEnd w:id="399"/>
    <w:bookmarkStart w:name="z434" w:id="400"/>
    <w:p>
      <w:pPr>
        <w:spacing w:after="0"/>
        <w:ind w:left="0"/>
        <w:jc w:val="both"/>
      </w:pPr>
      <w:r>
        <w:rPr>
          <w:rFonts w:ascii="Times New Roman"/>
          <w:b w:val="false"/>
          <w:i w:val="false"/>
          <w:color w:val="000000"/>
          <w:sz w:val="28"/>
        </w:rPr>
        <w:t>
      При определении сроков исполнения предписания об устранении выявленных нарушений учитываются:</w:t>
      </w:r>
    </w:p>
    <w:bookmarkEnd w:id="400"/>
    <w:bookmarkStart w:name="z435" w:id="401"/>
    <w:p>
      <w:pPr>
        <w:spacing w:after="0"/>
        <w:ind w:left="0"/>
        <w:jc w:val="both"/>
      </w:pPr>
      <w:r>
        <w:rPr>
          <w:rFonts w:ascii="Times New Roman"/>
          <w:b w:val="false"/>
          <w:i w:val="false"/>
          <w:color w:val="000000"/>
          <w:sz w:val="28"/>
        </w:rPr>
        <w:t>
      1) наличие у субъекта контроля организационных, технических и финансовых возможностей по устранению нарушений;</w:t>
      </w:r>
    </w:p>
    <w:bookmarkEnd w:id="401"/>
    <w:bookmarkStart w:name="z436" w:id="402"/>
    <w:p>
      <w:pPr>
        <w:spacing w:after="0"/>
        <w:ind w:left="0"/>
        <w:jc w:val="both"/>
      </w:pPr>
      <w:r>
        <w:rPr>
          <w:rFonts w:ascii="Times New Roman"/>
          <w:b w:val="false"/>
          <w:i w:val="false"/>
          <w:color w:val="000000"/>
          <w:sz w:val="28"/>
        </w:rPr>
        <w:t>
      2) особенности технического состояния используемых производственных объектов;</w:t>
      </w:r>
    </w:p>
    <w:bookmarkEnd w:id="402"/>
    <w:bookmarkStart w:name="z437" w:id="403"/>
    <w:p>
      <w:pPr>
        <w:spacing w:after="0"/>
        <w:ind w:left="0"/>
        <w:jc w:val="both"/>
      </w:pPr>
      <w:r>
        <w:rPr>
          <w:rFonts w:ascii="Times New Roman"/>
          <w:b w:val="false"/>
          <w:i w:val="false"/>
          <w:color w:val="000000"/>
          <w:sz w:val="28"/>
        </w:rPr>
        <w:t xml:space="preserve">
      3) сроки получения в государственных органах, местных исполнительных органах соответствующего разрешения или подачи уведомления, предусмотренного </w:t>
      </w:r>
      <w:r>
        <w:rPr>
          <w:rFonts w:ascii="Times New Roman"/>
          <w:b w:val="false"/>
          <w:i w:val="false"/>
          <w:color w:val="000000"/>
          <w:sz w:val="28"/>
        </w:rPr>
        <w:t>приложениями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Закону Республики Казахстан "О разрешениях и уведомлениях", а также иных обязательных заключений, согласований и других документов, установленных законами Республики Казахстан.</w:t>
      </w:r>
    </w:p>
    <w:bookmarkEnd w:id="403"/>
    <w:bookmarkStart w:name="z438" w:id="404"/>
    <w:p>
      <w:pPr>
        <w:spacing w:after="0"/>
        <w:ind w:left="0"/>
        <w:jc w:val="both"/>
      </w:pPr>
      <w:r>
        <w:rPr>
          <w:rFonts w:ascii="Times New Roman"/>
          <w:b w:val="false"/>
          <w:i w:val="false"/>
          <w:color w:val="000000"/>
          <w:sz w:val="28"/>
        </w:rPr>
        <w:t>
      В случае необходимости дополнительного времени на устранение выявленных нарушений субъект контроля не позднее трех рабочих дней со дня вручения ему акта о результатах проверки и предписания об устранении выявленных нарушений вправе обратиться в орган контроля, проводивший проверку, с заявлением о продлении сроков устранения выявленных нарушений.</w:t>
      </w:r>
    </w:p>
    <w:bookmarkEnd w:id="404"/>
    <w:bookmarkStart w:name="z439" w:id="405"/>
    <w:p>
      <w:pPr>
        <w:spacing w:after="0"/>
        <w:ind w:left="0"/>
        <w:jc w:val="both"/>
      </w:pPr>
      <w:r>
        <w:rPr>
          <w:rFonts w:ascii="Times New Roman"/>
          <w:b w:val="false"/>
          <w:i w:val="false"/>
          <w:color w:val="000000"/>
          <w:sz w:val="28"/>
        </w:rPr>
        <w:t>
      В заявлении субъект контроля обязан изложить меры, которые будут приняты по устранению выявленных нарушений, и объективные причины продления сроков их устранения.</w:t>
      </w:r>
    </w:p>
    <w:bookmarkEnd w:id="405"/>
    <w:bookmarkStart w:name="z440" w:id="406"/>
    <w:p>
      <w:pPr>
        <w:spacing w:after="0"/>
        <w:ind w:left="0"/>
        <w:jc w:val="both"/>
      </w:pPr>
      <w:r>
        <w:rPr>
          <w:rFonts w:ascii="Times New Roman"/>
          <w:b w:val="false"/>
          <w:i w:val="false"/>
          <w:color w:val="000000"/>
          <w:sz w:val="28"/>
        </w:rPr>
        <w:t>
      Орган контроля, проводивший проверку, в течение трех рабочих дней со дня получения заявления с учетом изложенных в заявлении о продлении сроков устранения выявленных нарушений доводов принимает решение о продлении сроков устранения выявленных нарушений или об отказе в продлении с мотивированным обоснованием.</w:t>
      </w:r>
    </w:p>
    <w:bookmarkEnd w:id="406"/>
    <w:bookmarkStart w:name="z441" w:id="407"/>
    <w:p>
      <w:pPr>
        <w:spacing w:after="0"/>
        <w:ind w:left="0"/>
        <w:jc w:val="both"/>
      </w:pPr>
      <w:r>
        <w:rPr>
          <w:rFonts w:ascii="Times New Roman"/>
          <w:b w:val="false"/>
          <w:i w:val="false"/>
          <w:color w:val="000000"/>
          <w:sz w:val="28"/>
        </w:rPr>
        <w:t>
      21. В течение срока устранения выявленных нарушений, указанных в предписании об устранении выявленных нарушений, субъект контроля обязан предоставить в орган контроля, проводивший проверку, исчерпывающую информацию об устранении выявленных нарушений с подробным описанием порядка и способов устранения нарушений.</w:t>
      </w:r>
    </w:p>
    <w:bookmarkEnd w:id="407"/>
    <w:bookmarkStart w:name="z442" w:id="408"/>
    <w:p>
      <w:pPr>
        <w:spacing w:after="0"/>
        <w:ind w:left="0"/>
        <w:jc w:val="both"/>
      </w:pPr>
      <w:r>
        <w:rPr>
          <w:rFonts w:ascii="Times New Roman"/>
          <w:b w:val="false"/>
          <w:i w:val="false"/>
          <w:color w:val="000000"/>
          <w:sz w:val="28"/>
        </w:rPr>
        <w:t>
      К предоставленной информации об устранении выявленных нарушений субъект контроля прилагает (при необходимости) материалы, доказывающие факт устранения нарушения.</w:t>
      </w:r>
    </w:p>
    <w:bookmarkEnd w:id="408"/>
    <w:bookmarkStart w:name="z443" w:id="409"/>
    <w:p>
      <w:pPr>
        <w:spacing w:after="0"/>
        <w:ind w:left="0"/>
        <w:jc w:val="both"/>
      </w:pPr>
      <w:r>
        <w:rPr>
          <w:rFonts w:ascii="Times New Roman"/>
          <w:b w:val="false"/>
          <w:i w:val="false"/>
          <w:color w:val="000000"/>
          <w:sz w:val="28"/>
        </w:rPr>
        <w:t>
      В случае неустранения выявленных нарушений, указанных в предписании об устранении выявленных нарушений, орган контроля вправе назначить внеплановую проверку в соответствии с подпунктом 1) пункта 7 настоящей статьи.</w:t>
      </w:r>
    </w:p>
    <w:bookmarkEnd w:id="409"/>
    <w:bookmarkStart w:name="z444" w:id="410"/>
    <w:p>
      <w:pPr>
        <w:spacing w:after="0"/>
        <w:ind w:left="0"/>
        <w:jc w:val="both"/>
      </w:pPr>
      <w:r>
        <w:rPr>
          <w:rFonts w:ascii="Times New Roman"/>
          <w:b w:val="false"/>
          <w:i w:val="false"/>
          <w:color w:val="000000"/>
          <w:sz w:val="28"/>
        </w:rPr>
        <w:t>
      22. Акт о результатах проверки, предписание об устранении выявленных нарушений составляются в трех экземплярах.</w:t>
      </w:r>
    </w:p>
    <w:bookmarkEnd w:id="410"/>
    <w:bookmarkStart w:name="z445" w:id="411"/>
    <w:p>
      <w:pPr>
        <w:spacing w:after="0"/>
        <w:ind w:left="0"/>
        <w:jc w:val="both"/>
      </w:pPr>
      <w:r>
        <w:rPr>
          <w:rFonts w:ascii="Times New Roman"/>
          <w:b w:val="false"/>
          <w:i w:val="false"/>
          <w:color w:val="000000"/>
          <w:sz w:val="28"/>
        </w:rPr>
        <w:t>
      Органом контроля первый экземпляр акта о результатах проверки и предписания об устранении выявленных нарушений сдается в электронной форме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и его территориальные органы, второй экземпляр на бумажном носителе под подпись или в электронной форме вручается субъекту контроля (руководителю юридического лица либо его уполномоченному лицу, структурному подразделению юридического лица, уполномоченному на прием корреспонденции физическому лицу) для ознакомления и принятия мер по устранению выявленных нарушений и других действий, третий остается у органа контроля.</w:t>
      </w:r>
    </w:p>
    <w:bookmarkEnd w:id="411"/>
    <w:bookmarkStart w:name="z446" w:id="412"/>
    <w:p>
      <w:pPr>
        <w:spacing w:after="0"/>
        <w:ind w:left="0"/>
        <w:jc w:val="both"/>
      </w:pPr>
      <w:r>
        <w:rPr>
          <w:rFonts w:ascii="Times New Roman"/>
          <w:b w:val="false"/>
          <w:i w:val="false"/>
          <w:color w:val="000000"/>
          <w:sz w:val="28"/>
        </w:rPr>
        <w:t>
      Акт о результатах проверки и предписание об устранении выявленных нарушений, сформированные в электронной форме, по выбору субъекта контроля передаются посредством веб-портала "цифрового правительства" или цифровых систем государственного органа, осуществляющего в пределах своей компетенции деятельность в области государственной правовой статистики и специальных учетов.</w:t>
      </w:r>
    </w:p>
    <w:bookmarkEnd w:id="412"/>
    <w:bookmarkStart w:name="z447" w:id="413"/>
    <w:p>
      <w:pPr>
        <w:spacing w:after="0"/>
        <w:ind w:left="0"/>
        <w:jc w:val="both"/>
      </w:pPr>
      <w:r>
        <w:rPr>
          <w:rFonts w:ascii="Times New Roman"/>
          <w:b w:val="false"/>
          <w:i w:val="false"/>
          <w:color w:val="000000"/>
          <w:sz w:val="28"/>
        </w:rPr>
        <w:t>
      Акт о результатах проверки и предписание об устранении выявленных нарушений, сформированные в электронной форме, направляются на адрес электронной почты, указанный субъектом контроля.</w:t>
      </w:r>
    </w:p>
    <w:bookmarkEnd w:id="413"/>
    <w:bookmarkStart w:name="z448" w:id="414"/>
    <w:p>
      <w:pPr>
        <w:spacing w:after="0"/>
        <w:ind w:left="0"/>
        <w:jc w:val="both"/>
      </w:pPr>
      <w:r>
        <w:rPr>
          <w:rFonts w:ascii="Times New Roman"/>
          <w:b w:val="false"/>
          <w:i w:val="false"/>
          <w:color w:val="000000"/>
          <w:sz w:val="28"/>
        </w:rPr>
        <w:t>
      23. Изъятие и выемка подлинных бухгалтерских и иных документов запрещаются, если иное не предусмотрено частью второй настоящего пункта.</w:t>
      </w:r>
    </w:p>
    <w:bookmarkEnd w:id="414"/>
    <w:bookmarkStart w:name="z449" w:id="415"/>
    <w:p>
      <w:pPr>
        <w:spacing w:after="0"/>
        <w:ind w:left="0"/>
        <w:jc w:val="both"/>
      </w:pPr>
      <w:r>
        <w:rPr>
          <w:rFonts w:ascii="Times New Roman"/>
          <w:b w:val="false"/>
          <w:i w:val="false"/>
          <w:color w:val="000000"/>
          <w:sz w:val="28"/>
        </w:rPr>
        <w:t>
      Изъятие и выемка подлинных документов производятся в соответствии с нормами Уголовно-процессуального кодекса Республики Казахстан, а также в случаях, предусмотренных Кодексом Республики Казахстан об административных правонарушениях.</w:t>
      </w:r>
    </w:p>
    <w:bookmarkEnd w:id="415"/>
    <w:bookmarkStart w:name="z450" w:id="416"/>
    <w:p>
      <w:pPr>
        <w:spacing w:after="0"/>
        <w:ind w:left="0"/>
        <w:jc w:val="both"/>
      </w:pPr>
      <w:r>
        <w:rPr>
          <w:rFonts w:ascii="Times New Roman"/>
          <w:b w:val="false"/>
          <w:i w:val="false"/>
          <w:color w:val="000000"/>
          <w:sz w:val="28"/>
        </w:rPr>
        <w:t>
      24. В случае отсутствия нарушений требований, установленных законодательством Республики Казахстан, при проведении проверки в акте о результатах проверки производится соответствующая запись.</w:t>
      </w:r>
    </w:p>
    <w:bookmarkEnd w:id="416"/>
    <w:bookmarkStart w:name="z451" w:id="417"/>
    <w:p>
      <w:pPr>
        <w:spacing w:after="0"/>
        <w:ind w:left="0"/>
        <w:jc w:val="both"/>
      </w:pPr>
      <w:r>
        <w:rPr>
          <w:rFonts w:ascii="Times New Roman"/>
          <w:b w:val="false"/>
          <w:i w:val="false"/>
          <w:color w:val="000000"/>
          <w:sz w:val="28"/>
        </w:rPr>
        <w:t>
      25. Завершением срока проверки считается день вручения субъекту контроля акта о результатах проверки не позднее срока окончания проверки, указанного в акте о назначении проверки (дополнительном акте о продлении срока проверки при его наличии).</w:t>
      </w:r>
    </w:p>
    <w:bookmarkEnd w:id="417"/>
    <w:bookmarkStart w:name="z452" w:id="418"/>
    <w:p>
      <w:pPr>
        <w:spacing w:after="0"/>
        <w:ind w:left="0"/>
        <w:jc w:val="both"/>
      </w:pPr>
      <w:r>
        <w:rPr>
          <w:rFonts w:ascii="Times New Roman"/>
          <w:b w:val="false"/>
          <w:i w:val="false"/>
          <w:color w:val="000000"/>
          <w:sz w:val="28"/>
        </w:rPr>
        <w:t>
      26. Если в результате проведения проверки будет выявлен факт нарушений субъектом (объектом) контроля требований, установленных законодательством Республики Казахстан, должностное лицо, осуществляющее государственный экологический контроль, в пределах полномочий, предусмотренных законами Республики Казахстан, обязано принять предусмотренные законами Республики Казахстан меры по устранению выявленных нарушений, их предупреждению, предотвращению возможного причинения вреда жизни, здоровью людей и окружающей среде, правам, свободам и законным интересам физических и юридических лиц, государству, а также меры по привлечению лиц, допустивших нарушения, к ответственности, установленной законами Республики Казахстан.</w:t>
      </w:r>
    </w:p>
    <w:bookmarkEnd w:id="418"/>
    <w:bookmarkStart w:name="z453" w:id="419"/>
    <w:p>
      <w:pPr>
        <w:spacing w:after="0"/>
        <w:ind w:left="0"/>
        <w:jc w:val="both"/>
      </w:pPr>
      <w:r>
        <w:rPr>
          <w:rFonts w:ascii="Times New Roman"/>
          <w:b w:val="false"/>
          <w:i w:val="false"/>
          <w:color w:val="000000"/>
          <w:sz w:val="28"/>
        </w:rPr>
        <w:t>
      При принятии мер запретительно-ограничительного характера в отношении субъектов предпринимательства должностное лицо, осуществляющее государственный экологический контроль, уведомляет прокурора.</w:t>
      </w:r>
    </w:p>
    <w:bookmarkEnd w:id="419"/>
    <w:bookmarkStart w:name="z454" w:id="420"/>
    <w:p>
      <w:pPr>
        <w:spacing w:after="0"/>
        <w:ind w:left="0"/>
        <w:jc w:val="both"/>
      </w:pPr>
      <w:r>
        <w:rPr>
          <w:rFonts w:ascii="Times New Roman"/>
          <w:b w:val="false"/>
          <w:i w:val="false"/>
          <w:color w:val="000000"/>
          <w:sz w:val="28"/>
        </w:rPr>
        <w:t>
      По согласованию с прокурором органом контроля принимаются меры запретительно-ограничительного характера в отношении инвесторов, включенных в реестр инвесторов, по вопросам:</w:t>
      </w:r>
    </w:p>
    <w:bookmarkEnd w:id="420"/>
    <w:bookmarkStart w:name="z455" w:id="421"/>
    <w:p>
      <w:pPr>
        <w:spacing w:after="0"/>
        <w:ind w:left="0"/>
        <w:jc w:val="both"/>
      </w:pPr>
      <w:r>
        <w:rPr>
          <w:rFonts w:ascii="Times New Roman"/>
          <w:b w:val="false"/>
          <w:i w:val="false"/>
          <w:color w:val="000000"/>
          <w:sz w:val="28"/>
        </w:rPr>
        <w:t>
      приостановления деятельности субъекта (объекта либо его отдельного участка), действия, процесса;</w:t>
      </w:r>
    </w:p>
    <w:bookmarkEnd w:id="421"/>
    <w:bookmarkStart w:name="z456" w:id="422"/>
    <w:p>
      <w:pPr>
        <w:spacing w:after="0"/>
        <w:ind w:left="0"/>
        <w:jc w:val="both"/>
      </w:pPr>
      <w:r>
        <w:rPr>
          <w:rFonts w:ascii="Times New Roman"/>
          <w:b w:val="false"/>
          <w:i w:val="false"/>
          <w:color w:val="000000"/>
          <w:sz w:val="28"/>
        </w:rPr>
        <w:t>
      приостановления действия, лишения (отзыва) разрешения и (или) приложения к разрешению.</w:t>
      </w:r>
    </w:p>
    <w:bookmarkEnd w:id="422"/>
    <w:bookmarkStart w:name="z457" w:id="423"/>
    <w:p>
      <w:pPr>
        <w:spacing w:after="0"/>
        <w:ind w:left="0"/>
        <w:jc w:val="both"/>
      </w:pPr>
      <w:r>
        <w:rPr>
          <w:rFonts w:ascii="Times New Roman"/>
          <w:b w:val="false"/>
          <w:i w:val="false"/>
          <w:color w:val="000000"/>
          <w:sz w:val="28"/>
        </w:rPr>
        <w:t>
      Орган контроля не вправе принимать меры запретительно-ограничительного характера, указанные в части третьей настоящего пункта, без согласования с прокурором.</w:t>
      </w:r>
    </w:p>
    <w:bookmarkEnd w:id="423"/>
    <w:bookmarkStart w:name="z458" w:id="424"/>
    <w:p>
      <w:pPr>
        <w:spacing w:after="0"/>
        <w:ind w:left="0"/>
        <w:jc w:val="both"/>
      </w:pPr>
      <w:r>
        <w:rPr>
          <w:rFonts w:ascii="Times New Roman"/>
          <w:b w:val="false"/>
          <w:i w:val="false"/>
          <w:color w:val="000000"/>
          <w:sz w:val="28"/>
        </w:rPr>
        <w:t>
      О принятом по итогам согласования с прокурором решении орган контроля уведомляет инвестора, включенного в реестр инвесторов.</w:t>
      </w:r>
    </w:p>
    <w:bookmarkEnd w:id="424"/>
    <w:bookmarkStart w:name="z459" w:id="425"/>
    <w:p>
      <w:pPr>
        <w:spacing w:after="0"/>
        <w:ind w:left="0"/>
        <w:jc w:val="both"/>
      </w:pPr>
      <w:r>
        <w:rPr>
          <w:rFonts w:ascii="Times New Roman"/>
          <w:b w:val="false"/>
          <w:i w:val="false"/>
          <w:color w:val="000000"/>
          <w:sz w:val="28"/>
        </w:rPr>
        <w:t>
      Порядок согласования прокурором мер запретительно-ограничительного характера в отношении инвесторов, включенных в реестр инвесторов, определяется Генеральным Прокурором Республики Казахстан.</w:t>
      </w:r>
    </w:p>
    <w:bookmarkEnd w:id="425"/>
    <w:bookmarkStart w:name="z460" w:id="426"/>
    <w:p>
      <w:pPr>
        <w:spacing w:after="0"/>
        <w:ind w:left="0"/>
        <w:jc w:val="both"/>
      </w:pPr>
      <w:r>
        <w:rPr>
          <w:rFonts w:ascii="Times New Roman"/>
          <w:b w:val="false"/>
          <w:i w:val="false"/>
          <w:color w:val="000000"/>
          <w:sz w:val="28"/>
        </w:rPr>
        <w:t>
      Не допускается принятие мер по фактам нарушения экологического законодательства Республики Казахстан, выявленным и устраненным по итогам дистанционного контроля.</w:t>
      </w:r>
    </w:p>
    <w:bookmarkEnd w:id="426"/>
    <w:bookmarkStart w:name="z461" w:id="427"/>
    <w:p>
      <w:pPr>
        <w:spacing w:after="0"/>
        <w:ind w:left="0"/>
        <w:jc w:val="both"/>
      </w:pPr>
      <w:r>
        <w:rPr>
          <w:rFonts w:ascii="Times New Roman"/>
          <w:b w:val="false"/>
          <w:i w:val="false"/>
          <w:color w:val="000000"/>
          <w:sz w:val="28"/>
        </w:rPr>
        <w:t>
      27. Проверки признаются недействительными, если они проведены органом контроля с грубым нарушением требований к организации и проведению проверки.</w:t>
      </w:r>
    </w:p>
    <w:bookmarkEnd w:id="427"/>
    <w:bookmarkStart w:name="z462" w:id="428"/>
    <w:p>
      <w:pPr>
        <w:spacing w:after="0"/>
        <w:ind w:left="0"/>
        <w:jc w:val="both"/>
      </w:pPr>
      <w:r>
        <w:rPr>
          <w:rFonts w:ascii="Times New Roman"/>
          <w:b w:val="false"/>
          <w:i w:val="false"/>
          <w:color w:val="000000"/>
          <w:sz w:val="28"/>
        </w:rPr>
        <w:t>
      К грубым нарушениям относятся:</w:t>
      </w:r>
    </w:p>
    <w:bookmarkEnd w:id="428"/>
    <w:bookmarkStart w:name="z463" w:id="429"/>
    <w:p>
      <w:pPr>
        <w:spacing w:after="0"/>
        <w:ind w:left="0"/>
        <w:jc w:val="both"/>
      </w:pPr>
      <w:r>
        <w:rPr>
          <w:rFonts w:ascii="Times New Roman"/>
          <w:b w:val="false"/>
          <w:i w:val="false"/>
          <w:color w:val="000000"/>
          <w:sz w:val="28"/>
        </w:rPr>
        <w:t>
      1) отсутствие оснований проверки;</w:t>
      </w:r>
    </w:p>
    <w:bookmarkEnd w:id="429"/>
    <w:bookmarkStart w:name="z464" w:id="430"/>
    <w:p>
      <w:pPr>
        <w:spacing w:after="0"/>
        <w:ind w:left="0"/>
        <w:jc w:val="both"/>
      </w:pPr>
      <w:r>
        <w:rPr>
          <w:rFonts w:ascii="Times New Roman"/>
          <w:b w:val="false"/>
          <w:i w:val="false"/>
          <w:color w:val="000000"/>
          <w:sz w:val="28"/>
        </w:rPr>
        <w:t>
      2) отсутствие акта о назначении проверки;</w:t>
      </w:r>
    </w:p>
    <w:bookmarkEnd w:id="430"/>
    <w:bookmarkStart w:name="z465" w:id="431"/>
    <w:p>
      <w:pPr>
        <w:spacing w:after="0"/>
        <w:ind w:left="0"/>
        <w:jc w:val="both"/>
      </w:pPr>
      <w:r>
        <w:rPr>
          <w:rFonts w:ascii="Times New Roman"/>
          <w:b w:val="false"/>
          <w:i w:val="false"/>
          <w:color w:val="000000"/>
          <w:sz w:val="28"/>
        </w:rPr>
        <w:t>
      3) отсутствие уведомления, а равно несоблюдение сроков уведомления о начале проведения комплексной проверки;</w:t>
      </w:r>
    </w:p>
    <w:bookmarkEnd w:id="431"/>
    <w:bookmarkStart w:name="z466" w:id="432"/>
    <w:p>
      <w:pPr>
        <w:spacing w:after="0"/>
        <w:ind w:left="0"/>
        <w:jc w:val="both"/>
      </w:pPr>
      <w:r>
        <w:rPr>
          <w:rFonts w:ascii="Times New Roman"/>
          <w:b w:val="false"/>
          <w:i w:val="false"/>
          <w:color w:val="000000"/>
          <w:sz w:val="28"/>
        </w:rPr>
        <w:t>
      4) нарушение требований пункта 26 настоящей статьи;</w:t>
      </w:r>
    </w:p>
    <w:bookmarkEnd w:id="432"/>
    <w:bookmarkStart w:name="z467" w:id="433"/>
    <w:p>
      <w:pPr>
        <w:spacing w:after="0"/>
        <w:ind w:left="0"/>
        <w:jc w:val="both"/>
      </w:pPr>
      <w:r>
        <w:rPr>
          <w:rFonts w:ascii="Times New Roman"/>
          <w:b w:val="false"/>
          <w:i w:val="false"/>
          <w:color w:val="000000"/>
          <w:sz w:val="28"/>
        </w:rPr>
        <w:t>
      5) нарушение периодичности проведения проверки;</w:t>
      </w:r>
    </w:p>
    <w:bookmarkEnd w:id="433"/>
    <w:bookmarkStart w:name="z468" w:id="434"/>
    <w:p>
      <w:pPr>
        <w:spacing w:after="0"/>
        <w:ind w:left="0"/>
        <w:jc w:val="both"/>
      </w:pPr>
      <w:r>
        <w:rPr>
          <w:rFonts w:ascii="Times New Roman"/>
          <w:b w:val="false"/>
          <w:i w:val="false"/>
          <w:color w:val="000000"/>
          <w:sz w:val="28"/>
        </w:rPr>
        <w:t>
      6) непредставление субъекту контроля акта о назначении проверки;</w:t>
      </w:r>
    </w:p>
    <w:bookmarkEnd w:id="434"/>
    <w:bookmarkStart w:name="z469" w:id="435"/>
    <w:p>
      <w:pPr>
        <w:spacing w:after="0"/>
        <w:ind w:left="0"/>
        <w:jc w:val="both"/>
      </w:pPr>
      <w:r>
        <w:rPr>
          <w:rFonts w:ascii="Times New Roman"/>
          <w:b w:val="false"/>
          <w:i w:val="false"/>
          <w:color w:val="000000"/>
          <w:sz w:val="28"/>
        </w:rPr>
        <w:t>
      7) назначение органами контроля проверки по вопросам, не входящим в их компетенцию;</w:t>
      </w:r>
    </w:p>
    <w:bookmarkEnd w:id="435"/>
    <w:bookmarkStart w:name="z470" w:id="436"/>
    <w:p>
      <w:pPr>
        <w:spacing w:after="0"/>
        <w:ind w:left="0"/>
        <w:jc w:val="both"/>
      </w:pPr>
      <w:r>
        <w:rPr>
          <w:rFonts w:ascii="Times New Roman"/>
          <w:b w:val="false"/>
          <w:i w:val="false"/>
          <w:color w:val="000000"/>
          <w:sz w:val="28"/>
        </w:rPr>
        <w:t>
      8) проведение проверки без регистрации акта о назначении проверки в государственном органе, осуществляющем в пределах своей компетенции деятельность в области государственной правовой статистики и специальных учетов, когда такая регистрация обязательна;</w:t>
      </w:r>
    </w:p>
    <w:bookmarkEnd w:id="436"/>
    <w:bookmarkStart w:name="z471" w:id="437"/>
    <w:p>
      <w:pPr>
        <w:spacing w:after="0"/>
        <w:ind w:left="0"/>
        <w:jc w:val="both"/>
      </w:pPr>
      <w:r>
        <w:rPr>
          <w:rFonts w:ascii="Times New Roman"/>
          <w:b w:val="false"/>
          <w:i w:val="false"/>
          <w:color w:val="000000"/>
          <w:sz w:val="28"/>
        </w:rPr>
        <w:t>
      9) нарушение срока проведения проверки.</w:t>
      </w:r>
    </w:p>
    <w:bookmarkEnd w:id="437"/>
    <w:bookmarkStart w:name="z472" w:id="438"/>
    <w:p>
      <w:pPr>
        <w:spacing w:after="0"/>
        <w:ind w:left="0"/>
        <w:jc w:val="both"/>
      </w:pPr>
      <w:r>
        <w:rPr>
          <w:rFonts w:ascii="Times New Roman"/>
          <w:b w:val="false"/>
          <w:i w:val="false"/>
          <w:color w:val="000000"/>
          <w:sz w:val="28"/>
        </w:rPr>
        <w:t>
      28. Результаты проверок субъекта (объекта) контроля учитываются в цифровой системе "Национальный банк данных о состоянии окружающей среды и природных ресурсов Республики Казахстан".</w:t>
      </w:r>
    </w:p>
    <w:bookmarkEnd w:id="438"/>
    <w:bookmarkStart w:name="z473" w:id="439"/>
    <w:p>
      <w:pPr>
        <w:spacing w:after="0"/>
        <w:ind w:left="0"/>
        <w:jc w:val="both"/>
      </w:pPr>
      <w:r>
        <w:rPr>
          <w:rFonts w:ascii="Times New Roman"/>
          <w:b w:val="false"/>
          <w:i w:val="false"/>
          <w:color w:val="000000"/>
          <w:sz w:val="28"/>
        </w:rPr>
        <w:t>
      Правила ведения учета проверок субъектов (объектов) контроля в цифровой системе "Национальный банк данных о состоянии окружающей среды и природных ресурсов Республики Казахстан" разрабатываются и утверждаются уполномоченным органом в области охраны окружающей среды.</w:t>
      </w:r>
    </w:p>
    <w:bookmarkEnd w:id="439"/>
    <w:bookmarkStart w:name="z474" w:id="440"/>
    <w:p>
      <w:pPr>
        <w:spacing w:after="0"/>
        <w:ind w:left="0"/>
        <w:jc w:val="both"/>
      </w:pPr>
      <w:r>
        <w:rPr>
          <w:rFonts w:ascii="Times New Roman"/>
          <w:b w:val="false"/>
          <w:i w:val="false"/>
          <w:color w:val="000000"/>
          <w:sz w:val="28"/>
        </w:rPr>
        <w:t xml:space="preserve">
      29. В случае несогласия с результатами проверки субъект контроля вправе обжаловать их в порядке, установленном </w:t>
      </w:r>
      <w:r>
        <w:rPr>
          <w:rFonts w:ascii="Times New Roman"/>
          <w:b w:val="false"/>
          <w:i w:val="false"/>
          <w:color w:val="000000"/>
          <w:sz w:val="28"/>
        </w:rPr>
        <w:t>статьей 179</w:t>
      </w:r>
      <w:r>
        <w:rPr>
          <w:rFonts w:ascii="Times New Roman"/>
          <w:b w:val="false"/>
          <w:i w:val="false"/>
          <w:color w:val="000000"/>
          <w:sz w:val="28"/>
        </w:rPr>
        <w:t xml:space="preserve"> настоящего Кодекса.</w:t>
      </w:r>
    </w:p>
    <w:bookmarkEnd w:id="440"/>
    <w:bookmarkStart w:name="z475" w:id="441"/>
    <w:p>
      <w:pPr>
        <w:spacing w:after="0"/>
        <w:ind w:left="0"/>
        <w:jc w:val="both"/>
      </w:pPr>
      <w:r>
        <w:rPr>
          <w:rFonts w:ascii="Times New Roman"/>
          <w:b w:val="false"/>
          <w:i w:val="false"/>
          <w:color w:val="000000"/>
          <w:sz w:val="28"/>
        </w:rPr>
        <w:t>
      30. Запрещается проведение иных видов проверок, не установленных настоящим Кодексом.";</w:t>
      </w:r>
    </w:p>
    <w:bookmarkEnd w:id="441"/>
    <w:bookmarkStart w:name="z476" w:id="442"/>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статью 175</w:t>
      </w:r>
      <w:r>
        <w:rPr>
          <w:rFonts w:ascii="Times New Roman"/>
          <w:b w:val="false"/>
          <w:i w:val="false"/>
          <w:color w:val="000000"/>
          <w:sz w:val="28"/>
        </w:rPr>
        <w:t xml:space="preserve"> изложить в следующей редакции: </w:t>
      </w:r>
    </w:p>
    <w:bookmarkEnd w:id="442"/>
    <w:bookmarkStart w:name="z477" w:id="443"/>
    <w:p>
      <w:pPr>
        <w:spacing w:after="0"/>
        <w:ind w:left="0"/>
        <w:jc w:val="both"/>
      </w:pPr>
      <w:r>
        <w:rPr>
          <w:rFonts w:ascii="Times New Roman"/>
          <w:b w:val="false"/>
          <w:i w:val="false"/>
          <w:color w:val="000000"/>
          <w:sz w:val="28"/>
        </w:rPr>
        <w:t>
      "Статья 175. Обеспечение исполнения предписаний при проведении государственного экологического контроля</w:t>
      </w:r>
    </w:p>
    <w:bookmarkEnd w:id="443"/>
    <w:bookmarkStart w:name="z478" w:id="444"/>
    <w:p>
      <w:pPr>
        <w:spacing w:after="0"/>
        <w:ind w:left="0"/>
        <w:jc w:val="both"/>
      </w:pPr>
      <w:r>
        <w:rPr>
          <w:rFonts w:ascii="Times New Roman"/>
          <w:b w:val="false"/>
          <w:i w:val="false"/>
          <w:color w:val="000000"/>
          <w:sz w:val="28"/>
        </w:rPr>
        <w:t>
      1. Обязательство субъекта контроля по исполнению предписания об устранении выявленных нарушений обеспечивается пенями, начисляемыми в доход государства.</w:t>
      </w:r>
    </w:p>
    <w:bookmarkEnd w:id="444"/>
    <w:bookmarkStart w:name="z479" w:id="445"/>
    <w:p>
      <w:pPr>
        <w:spacing w:after="0"/>
        <w:ind w:left="0"/>
        <w:jc w:val="both"/>
      </w:pPr>
      <w:r>
        <w:rPr>
          <w:rFonts w:ascii="Times New Roman"/>
          <w:b w:val="false"/>
          <w:i w:val="false"/>
          <w:color w:val="000000"/>
          <w:sz w:val="28"/>
        </w:rPr>
        <w:t>
      Пени начисляются за каждый рабочий день в размере десятикратного месячного расчетного показателя, установленного на соответствующий финансовый год законом о республиканском бюджете, для юридических лиц, являющихся операторами объекта I категории.</w:t>
      </w:r>
    </w:p>
    <w:bookmarkEnd w:id="445"/>
    <w:bookmarkStart w:name="z480" w:id="446"/>
    <w:p>
      <w:pPr>
        <w:spacing w:after="0"/>
        <w:ind w:left="0"/>
        <w:jc w:val="both"/>
      </w:pPr>
      <w:r>
        <w:rPr>
          <w:rFonts w:ascii="Times New Roman"/>
          <w:b w:val="false"/>
          <w:i w:val="false"/>
          <w:color w:val="000000"/>
          <w:sz w:val="28"/>
        </w:rPr>
        <w:t>
      Пени начисляются с момента истечения десяти календарных дней со дня вручения предписания об устранении выявленных нарушений.</w:t>
      </w:r>
    </w:p>
    <w:bookmarkEnd w:id="446"/>
    <w:bookmarkStart w:name="z481" w:id="447"/>
    <w:p>
      <w:pPr>
        <w:spacing w:after="0"/>
        <w:ind w:left="0"/>
        <w:jc w:val="both"/>
      </w:pPr>
      <w:r>
        <w:rPr>
          <w:rFonts w:ascii="Times New Roman"/>
          <w:b w:val="false"/>
          <w:i w:val="false"/>
          <w:color w:val="000000"/>
          <w:sz w:val="28"/>
        </w:rPr>
        <w:t>
      2. Требование об уплате пеней направляется должностными лицами уполномоченного органа только в случае просрочки исполнения предписания об устранении выявленных нарушений. В случае неуплаты субъектом контроля начисленных пеней в добровольном порядке в течение десяти рабочих дней со дня направления соответствующего требования взыскание должностными лицами начисленных пеней осуществляется в судебном порядке.";</w:t>
      </w:r>
    </w:p>
    <w:bookmarkEnd w:id="447"/>
    <w:bookmarkStart w:name="z482" w:id="448"/>
    <w:p>
      <w:pPr>
        <w:spacing w:after="0"/>
        <w:ind w:left="0"/>
        <w:jc w:val="both"/>
      </w:pPr>
      <w:r>
        <w:rPr>
          <w:rFonts w:ascii="Times New Roman"/>
          <w:b w:val="false"/>
          <w:i w:val="false"/>
          <w:color w:val="000000"/>
          <w:sz w:val="28"/>
        </w:rPr>
        <w:t xml:space="preserve">
      42) в </w:t>
      </w:r>
      <w:r>
        <w:rPr>
          <w:rFonts w:ascii="Times New Roman"/>
          <w:b w:val="false"/>
          <w:i w:val="false"/>
          <w:color w:val="000000"/>
          <w:sz w:val="28"/>
        </w:rPr>
        <w:t>статье 178</w:t>
      </w:r>
      <w:r>
        <w:rPr>
          <w:rFonts w:ascii="Times New Roman"/>
          <w:b w:val="false"/>
          <w:i w:val="false"/>
          <w:color w:val="000000"/>
          <w:sz w:val="28"/>
        </w:rPr>
        <w:t>:</w:t>
      </w:r>
    </w:p>
    <w:bookmarkEnd w:id="448"/>
    <w:bookmarkStart w:name="z483" w:id="4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449"/>
    <w:bookmarkStart w:name="z484" w:id="4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слова "профилактического контроля с посещением субъекта (объекта) или проверки" заменить словами "проверки с посещением субъекта (объекта)";</w:t>
      </w:r>
    </w:p>
    <w:bookmarkEnd w:id="450"/>
    <w:bookmarkStart w:name="z485" w:id="451"/>
    <w:p>
      <w:pPr>
        <w:spacing w:after="0"/>
        <w:ind w:left="0"/>
        <w:jc w:val="both"/>
      </w:pPr>
      <w:r>
        <w:rPr>
          <w:rFonts w:ascii="Times New Roman"/>
          <w:b w:val="false"/>
          <w:i w:val="false"/>
          <w:color w:val="000000"/>
          <w:sz w:val="28"/>
        </w:rPr>
        <w:t>
      дополнить подпунктами 1-1), 2-1) и 2-2) следующего содержания:</w:t>
      </w:r>
    </w:p>
    <w:bookmarkEnd w:id="451"/>
    <w:bookmarkStart w:name="z486" w:id="452"/>
    <w:p>
      <w:pPr>
        <w:spacing w:after="0"/>
        <w:ind w:left="0"/>
        <w:jc w:val="both"/>
      </w:pPr>
      <w:r>
        <w:rPr>
          <w:rFonts w:ascii="Times New Roman"/>
          <w:b w:val="false"/>
          <w:i w:val="false"/>
          <w:color w:val="000000"/>
          <w:sz w:val="28"/>
        </w:rPr>
        <w:t>
      "1-1) запрашивать и получать копии документов (сведений) на бумажном носителе или в электронной форме, а также доступ к автоматизированным базам данных (цифровым системам) в соответствии с предметом проверки;";</w:t>
      </w:r>
    </w:p>
    <w:bookmarkEnd w:id="452"/>
    <w:bookmarkStart w:name="z487" w:id="453"/>
    <w:p>
      <w:pPr>
        <w:spacing w:after="0"/>
        <w:ind w:left="0"/>
        <w:jc w:val="both"/>
      </w:pPr>
      <w:r>
        <w:rPr>
          <w:rFonts w:ascii="Times New Roman"/>
          <w:b w:val="false"/>
          <w:i w:val="false"/>
          <w:color w:val="000000"/>
          <w:sz w:val="28"/>
        </w:rPr>
        <w:t>
      "2-1) осуществлять аудио-, фото- и видеосъемку;</w:t>
      </w:r>
    </w:p>
    <w:bookmarkEnd w:id="453"/>
    <w:bookmarkStart w:name="z488" w:id="454"/>
    <w:p>
      <w:pPr>
        <w:spacing w:after="0"/>
        <w:ind w:left="0"/>
        <w:jc w:val="both"/>
      </w:pPr>
      <w:r>
        <w:rPr>
          <w:rFonts w:ascii="Times New Roman"/>
          <w:b w:val="false"/>
          <w:i w:val="false"/>
          <w:color w:val="000000"/>
          <w:sz w:val="28"/>
        </w:rPr>
        <w:t>
      2-2) использовать записи технических средств контроля, приборов наблюдения и фиксации, фото- и видеоаппаратуры, относящиеся к проверке;";</w:t>
      </w:r>
    </w:p>
    <w:bookmarkEnd w:id="4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490" w:id="455"/>
    <w:p>
      <w:pPr>
        <w:spacing w:after="0"/>
        <w:ind w:left="0"/>
        <w:jc w:val="both"/>
      </w:pPr>
      <w:r>
        <w:rPr>
          <w:rFonts w:ascii="Times New Roman"/>
          <w:b w:val="false"/>
          <w:i w:val="false"/>
          <w:color w:val="000000"/>
          <w:sz w:val="28"/>
        </w:rPr>
        <w:t>
      "4. Должностные лица, осуществляющие государственный экологический контроль, обязаны:</w:t>
      </w:r>
    </w:p>
    <w:bookmarkEnd w:id="455"/>
    <w:bookmarkStart w:name="z491" w:id="456"/>
    <w:p>
      <w:pPr>
        <w:spacing w:after="0"/>
        <w:ind w:left="0"/>
        <w:jc w:val="both"/>
      </w:pPr>
      <w:r>
        <w:rPr>
          <w:rFonts w:ascii="Times New Roman"/>
          <w:b w:val="false"/>
          <w:i w:val="false"/>
          <w:color w:val="000000"/>
          <w:sz w:val="28"/>
        </w:rPr>
        <w:t>
      1) соблюдать законодательство Республики Казахстан;</w:t>
      </w:r>
    </w:p>
    <w:bookmarkEnd w:id="456"/>
    <w:bookmarkStart w:name="z492" w:id="457"/>
    <w:p>
      <w:pPr>
        <w:spacing w:after="0"/>
        <w:ind w:left="0"/>
        <w:jc w:val="both"/>
      </w:pPr>
      <w:r>
        <w:rPr>
          <w:rFonts w:ascii="Times New Roman"/>
          <w:b w:val="false"/>
          <w:i w:val="false"/>
          <w:color w:val="000000"/>
          <w:sz w:val="28"/>
        </w:rPr>
        <w:t>
      2) проводить проверку на основании и в строгом соответствии с порядком, установленным настоящим Кодексом;</w:t>
      </w:r>
    </w:p>
    <w:bookmarkEnd w:id="457"/>
    <w:bookmarkStart w:name="z493" w:id="458"/>
    <w:p>
      <w:pPr>
        <w:spacing w:after="0"/>
        <w:ind w:left="0"/>
        <w:jc w:val="both"/>
      </w:pPr>
      <w:r>
        <w:rPr>
          <w:rFonts w:ascii="Times New Roman"/>
          <w:b w:val="false"/>
          <w:i w:val="false"/>
          <w:color w:val="000000"/>
          <w:sz w:val="28"/>
        </w:rPr>
        <w:t>
      3) не препятствовать установленному режиму работы субъектов (объектов) контроля в период проведения проверки;</w:t>
      </w:r>
    </w:p>
    <w:bookmarkEnd w:id="458"/>
    <w:bookmarkStart w:name="z494" w:id="459"/>
    <w:p>
      <w:pPr>
        <w:spacing w:after="0"/>
        <w:ind w:left="0"/>
        <w:jc w:val="both"/>
      </w:pPr>
      <w:r>
        <w:rPr>
          <w:rFonts w:ascii="Times New Roman"/>
          <w:b w:val="false"/>
          <w:i w:val="false"/>
          <w:color w:val="000000"/>
          <w:sz w:val="28"/>
        </w:rPr>
        <w:t>
      4) своевременно и в полной мере исполнять предоставленные в соответствии с законами Республики Казахстан полномочия по предупреждению, выявлению и пресечению нарушений требований, установленных законодательством Республики Казахстан;</w:t>
      </w:r>
    </w:p>
    <w:bookmarkEnd w:id="459"/>
    <w:bookmarkStart w:name="z495" w:id="460"/>
    <w:p>
      <w:pPr>
        <w:spacing w:after="0"/>
        <w:ind w:left="0"/>
        <w:jc w:val="both"/>
      </w:pPr>
      <w:r>
        <w:rPr>
          <w:rFonts w:ascii="Times New Roman"/>
          <w:b w:val="false"/>
          <w:i w:val="false"/>
          <w:color w:val="000000"/>
          <w:sz w:val="28"/>
        </w:rPr>
        <w:t>
      5) не препятствовать субъекту контроля либо его уполномоченному представителю присутствовать при проведении проверки, давать разъяснения по вопросам, относящимся к предмету проверки;</w:t>
      </w:r>
    </w:p>
    <w:bookmarkEnd w:id="460"/>
    <w:bookmarkStart w:name="z496" w:id="461"/>
    <w:p>
      <w:pPr>
        <w:spacing w:after="0"/>
        <w:ind w:left="0"/>
        <w:jc w:val="both"/>
      </w:pPr>
      <w:r>
        <w:rPr>
          <w:rFonts w:ascii="Times New Roman"/>
          <w:b w:val="false"/>
          <w:i w:val="false"/>
          <w:color w:val="000000"/>
          <w:sz w:val="28"/>
        </w:rPr>
        <w:t>
      6) предоставлять субъекту контроля необходимую информацию, относящуюся к предмету проверки;</w:t>
      </w:r>
    </w:p>
    <w:bookmarkEnd w:id="461"/>
    <w:bookmarkStart w:name="z497" w:id="462"/>
    <w:p>
      <w:pPr>
        <w:spacing w:after="0"/>
        <w:ind w:left="0"/>
        <w:jc w:val="both"/>
      </w:pPr>
      <w:r>
        <w:rPr>
          <w:rFonts w:ascii="Times New Roman"/>
          <w:b w:val="false"/>
          <w:i w:val="false"/>
          <w:color w:val="000000"/>
          <w:sz w:val="28"/>
        </w:rPr>
        <w:t>
      7) вручить субъекту контроля акт о результатах проверки, в случае выявления нарушений – предписание об устранении выявленных нарушений по результатам проведенных проверок в день их окончания;</w:t>
      </w:r>
    </w:p>
    <w:bookmarkEnd w:id="462"/>
    <w:bookmarkStart w:name="z498" w:id="463"/>
    <w:p>
      <w:pPr>
        <w:spacing w:after="0"/>
        <w:ind w:left="0"/>
        <w:jc w:val="both"/>
      </w:pPr>
      <w:r>
        <w:rPr>
          <w:rFonts w:ascii="Times New Roman"/>
          <w:b w:val="false"/>
          <w:i w:val="false"/>
          <w:color w:val="000000"/>
          <w:sz w:val="28"/>
        </w:rPr>
        <w:t>
      8) обеспечить сохранность документов и сведений, полученных в результате проведения проверки.";</w:t>
      </w:r>
    </w:p>
    <w:bookmarkEnd w:id="463"/>
    <w:bookmarkStart w:name="z499" w:id="464"/>
    <w:p>
      <w:pPr>
        <w:spacing w:after="0"/>
        <w:ind w:left="0"/>
        <w:jc w:val="both"/>
      </w:pPr>
      <w:r>
        <w:rPr>
          <w:rFonts w:ascii="Times New Roman"/>
          <w:b w:val="false"/>
          <w:i w:val="false"/>
          <w:color w:val="000000"/>
          <w:sz w:val="28"/>
        </w:rPr>
        <w:t>
      дополнить пунктом 5 следующего содержания:</w:t>
      </w:r>
    </w:p>
    <w:bookmarkEnd w:id="464"/>
    <w:bookmarkStart w:name="z500" w:id="465"/>
    <w:p>
      <w:pPr>
        <w:spacing w:after="0"/>
        <w:ind w:left="0"/>
        <w:jc w:val="both"/>
      </w:pPr>
      <w:r>
        <w:rPr>
          <w:rFonts w:ascii="Times New Roman"/>
          <w:b w:val="false"/>
          <w:i w:val="false"/>
          <w:color w:val="000000"/>
          <w:sz w:val="28"/>
        </w:rPr>
        <w:t>
      "5. Должностным лицам, осуществляющим проверку, запрещается предъявлять требования, не относящиеся к предмету проверки.";</w:t>
      </w:r>
    </w:p>
    <w:bookmarkEnd w:id="465"/>
    <w:bookmarkStart w:name="z501" w:id="466"/>
    <w:p>
      <w:pPr>
        <w:spacing w:after="0"/>
        <w:ind w:left="0"/>
        <w:jc w:val="both"/>
      </w:pPr>
      <w:r>
        <w:rPr>
          <w:rFonts w:ascii="Times New Roman"/>
          <w:b w:val="false"/>
          <w:i w:val="false"/>
          <w:color w:val="000000"/>
          <w:sz w:val="28"/>
        </w:rPr>
        <w:t xml:space="preserve">
      43) дополнить статьей 178-1 следующего содержания: </w:t>
      </w:r>
    </w:p>
    <w:bookmarkEnd w:id="466"/>
    <w:bookmarkStart w:name="z502" w:id="467"/>
    <w:p>
      <w:pPr>
        <w:spacing w:after="0"/>
        <w:ind w:left="0"/>
        <w:jc w:val="both"/>
      </w:pPr>
      <w:r>
        <w:rPr>
          <w:rFonts w:ascii="Times New Roman"/>
          <w:b w:val="false"/>
          <w:i w:val="false"/>
          <w:color w:val="000000"/>
          <w:sz w:val="28"/>
        </w:rPr>
        <w:t>
      "Статья 178-1. Права и обязанности субъекта контроля либо его уполномоченного представителя при осуществлении государственного экологического контроля</w:t>
      </w:r>
    </w:p>
    <w:bookmarkEnd w:id="467"/>
    <w:bookmarkStart w:name="z503" w:id="468"/>
    <w:p>
      <w:pPr>
        <w:spacing w:after="0"/>
        <w:ind w:left="0"/>
        <w:jc w:val="both"/>
      </w:pPr>
      <w:r>
        <w:rPr>
          <w:rFonts w:ascii="Times New Roman"/>
          <w:b w:val="false"/>
          <w:i w:val="false"/>
          <w:color w:val="000000"/>
          <w:sz w:val="28"/>
        </w:rPr>
        <w:t>
      1. Субъекты контроля либо их уполномоченные представители при осуществлении проверки вправе:</w:t>
      </w:r>
    </w:p>
    <w:bookmarkEnd w:id="468"/>
    <w:bookmarkStart w:name="z504" w:id="469"/>
    <w:p>
      <w:pPr>
        <w:spacing w:after="0"/>
        <w:ind w:left="0"/>
        <w:jc w:val="both"/>
      </w:pPr>
      <w:r>
        <w:rPr>
          <w:rFonts w:ascii="Times New Roman"/>
          <w:b w:val="false"/>
          <w:i w:val="false"/>
          <w:color w:val="000000"/>
          <w:sz w:val="28"/>
        </w:rPr>
        <w:t>
      1) не допускать к проверке должностных лиц, осуществляющих государственный экологический контроль, прибывших для проведения проверки на объект, в случаях:</w:t>
      </w:r>
    </w:p>
    <w:bookmarkEnd w:id="469"/>
    <w:bookmarkStart w:name="z505" w:id="470"/>
    <w:p>
      <w:pPr>
        <w:spacing w:after="0"/>
        <w:ind w:left="0"/>
        <w:jc w:val="both"/>
      </w:pPr>
      <w:r>
        <w:rPr>
          <w:rFonts w:ascii="Times New Roman"/>
          <w:b w:val="false"/>
          <w:i w:val="false"/>
          <w:color w:val="000000"/>
          <w:sz w:val="28"/>
        </w:rPr>
        <w:t>
      несоблюдения кратности проведения проверки;</w:t>
      </w:r>
    </w:p>
    <w:bookmarkEnd w:id="470"/>
    <w:bookmarkStart w:name="z506" w:id="471"/>
    <w:p>
      <w:pPr>
        <w:spacing w:after="0"/>
        <w:ind w:left="0"/>
        <w:jc w:val="both"/>
      </w:pPr>
      <w:r>
        <w:rPr>
          <w:rFonts w:ascii="Times New Roman"/>
          <w:b w:val="false"/>
          <w:i w:val="false"/>
          <w:color w:val="000000"/>
          <w:sz w:val="28"/>
        </w:rPr>
        <w:t>
      превышения либо истечения указанных в акте о назначении проверки (дополнительном акте о продлении сроков проверки при его наличии) сроков, не соответствующих срокам, установленным настоящим Кодексом;</w:t>
      </w:r>
    </w:p>
    <w:bookmarkEnd w:id="471"/>
    <w:bookmarkStart w:name="z507" w:id="472"/>
    <w:p>
      <w:pPr>
        <w:spacing w:after="0"/>
        <w:ind w:left="0"/>
        <w:jc w:val="both"/>
      </w:pPr>
      <w:r>
        <w:rPr>
          <w:rFonts w:ascii="Times New Roman"/>
          <w:b w:val="false"/>
          <w:i w:val="false"/>
          <w:color w:val="000000"/>
          <w:sz w:val="28"/>
        </w:rPr>
        <w:t>
      назначения органом контроля комплексной проверки субъекта (объекта) контроля, в отношении которого ранее проводилась комплексная проверка по одному и тому же вопросу за один и тот же период;</w:t>
      </w:r>
    </w:p>
    <w:bookmarkEnd w:id="472"/>
    <w:bookmarkStart w:name="z508" w:id="473"/>
    <w:p>
      <w:pPr>
        <w:spacing w:after="0"/>
        <w:ind w:left="0"/>
        <w:jc w:val="both"/>
      </w:pPr>
      <w:r>
        <w:rPr>
          <w:rFonts w:ascii="Times New Roman"/>
          <w:b w:val="false"/>
          <w:i w:val="false"/>
          <w:color w:val="000000"/>
          <w:sz w:val="28"/>
        </w:rPr>
        <w:t>
      отсутствия проверочного листа и (или) акта о назначении проверки (дополнительного акта о продлении сроков проверки в случае продления сроков проверки);</w:t>
      </w:r>
    </w:p>
    <w:bookmarkEnd w:id="473"/>
    <w:bookmarkStart w:name="z509" w:id="474"/>
    <w:p>
      <w:pPr>
        <w:spacing w:after="0"/>
        <w:ind w:left="0"/>
        <w:jc w:val="both"/>
      </w:pPr>
      <w:r>
        <w:rPr>
          <w:rFonts w:ascii="Times New Roman"/>
          <w:b w:val="false"/>
          <w:i w:val="false"/>
          <w:color w:val="000000"/>
          <w:sz w:val="28"/>
        </w:rPr>
        <w:t>
      назначения проверки за период, выходящий за рамки промежутка времени, указанного в заявлении или сообщении о совершенных либо готовящихся уголовных правонарушениях, в иных обращениях о нарушениях прав и законных интересов физических, юридических лиц и государства;</w:t>
      </w:r>
    </w:p>
    <w:bookmarkEnd w:id="474"/>
    <w:bookmarkStart w:name="z510" w:id="475"/>
    <w:p>
      <w:pPr>
        <w:spacing w:after="0"/>
        <w:ind w:left="0"/>
        <w:jc w:val="both"/>
      </w:pPr>
      <w:r>
        <w:rPr>
          <w:rFonts w:ascii="Times New Roman"/>
          <w:b w:val="false"/>
          <w:i w:val="false"/>
          <w:color w:val="000000"/>
          <w:sz w:val="28"/>
        </w:rPr>
        <w:t>
      поручения проведения проверки лицам, не имеющим соответствующих полномочий;</w:t>
      </w:r>
    </w:p>
    <w:bookmarkEnd w:id="475"/>
    <w:bookmarkStart w:name="z511" w:id="476"/>
    <w:p>
      <w:pPr>
        <w:spacing w:after="0"/>
        <w:ind w:left="0"/>
        <w:jc w:val="both"/>
      </w:pPr>
      <w:r>
        <w:rPr>
          <w:rFonts w:ascii="Times New Roman"/>
          <w:b w:val="false"/>
          <w:i w:val="false"/>
          <w:color w:val="000000"/>
          <w:sz w:val="28"/>
        </w:rPr>
        <w:t>
      указания в одном акте о назначении проверки нескольких субъектов контроля, подвергаемых проверке;</w:t>
      </w:r>
    </w:p>
    <w:bookmarkEnd w:id="476"/>
    <w:bookmarkStart w:name="z512" w:id="477"/>
    <w:p>
      <w:pPr>
        <w:spacing w:after="0"/>
        <w:ind w:left="0"/>
        <w:jc w:val="both"/>
      </w:pPr>
      <w:r>
        <w:rPr>
          <w:rFonts w:ascii="Times New Roman"/>
          <w:b w:val="false"/>
          <w:i w:val="false"/>
          <w:color w:val="000000"/>
          <w:sz w:val="28"/>
        </w:rPr>
        <w:t>
      продления сроков проверки свыше срока, установленного настоящим Кодексом;</w:t>
      </w:r>
    </w:p>
    <w:bookmarkEnd w:id="477"/>
    <w:bookmarkStart w:name="z513" w:id="478"/>
    <w:p>
      <w:pPr>
        <w:spacing w:after="0"/>
        <w:ind w:left="0"/>
        <w:jc w:val="both"/>
      </w:pPr>
      <w:r>
        <w:rPr>
          <w:rFonts w:ascii="Times New Roman"/>
          <w:b w:val="false"/>
          <w:i w:val="false"/>
          <w:color w:val="000000"/>
          <w:sz w:val="28"/>
        </w:rPr>
        <w:t>
      грубых нарушений требований к организации и проведению проверки;</w:t>
      </w:r>
    </w:p>
    <w:bookmarkEnd w:id="478"/>
    <w:bookmarkStart w:name="z514" w:id="479"/>
    <w:p>
      <w:pPr>
        <w:spacing w:after="0"/>
        <w:ind w:left="0"/>
        <w:jc w:val="both"/>
      </w:pPr>
      <w:r>
        <w:rPr>
          <w:rFonts w:ascii="Times New Roman"/>
          <w:b w:val="false"/>
          <w:i w:val="false"/>
          <w:color w:val="000000"/>
          <w:sz w:val="28"/>
        </w:rPr>
        <w:t>
      2) не представлять документы и сведения, если они не относятся к предмету проводимой проверки, а также к периоду, указанному в акте о назначении проверки;</w:t>
      </w:r>
    </w:p>
    <w:bookmarkEnd w:id="479"/>
    <w:bookmarkStart w:name="z515" w:id="480"/>
    <w:p>
      <w:pPr>
        <w:spacing w:after="0"/>
        <w:ind w:left="0"/>
        <w:jc w:val="both"/>
      </w:pPr>
      <w:r>
        <w:rPr>
          <w:rFonts w:ascii="Times New Roman"/>
          <w:b w:val="false"/>
          <w:i w:val="false"/>
          <w:color w:val="000000"/>
          <w:sz w:val="28"/>
        </w:rPr>
        <w:t>
      3) обжаловать акт о назначении проверки, акт о результатах проверки, предписание об устранении выявленных нарушений по итогам проверки, а также действия (бездействие) должностных лиц, осуществляющих государственный экологический контроль, в порядке, установленном настоящим Кодексом;</w:t>
      </w:r>
    </w:p>
    <w:bookmarkEnd w:id="480"/>
    <w:bookmarkStart w:name="z516" w:id="481"/>
    <w:p>
      <w:pPr>
        <w:spacing w:after="0"/>
        <w:ind w:left="0"/>
        <w:jc w:val="both"/>
      </w:pPr>
      <w:r>
        <w:rPr>
          <w:rFonts w:ascii="Times New Roman"/>
          <w:b w:val="false"/>
          <w:i w:val="false"/>
          <w:color w:val="000000"/>
          <w:sz w:val="28"/>
        </w:rPr>
        <w:t>
      4) не исполнять не основанные на законе запреты органов контроля или должностных лиц, осуществляющих государственный экологический контроль, ограничивающие деятельность субъектов (объектов) контроля;</w:t>
      </w:r>
    </w:p>
    <w:bookmarkEnd w:id="481"/>
    <w:bookmarkStart w:name="z517" w:id="482"/>
    <w:p>
      <w:pPr>
        <w:spacing w:after="0"/>
        <w:ind w:left="0"/>
        <w:jc w:val="both"/>
      </w:pPr>
      <w:r>
        <w:rPr>
          <w:rFonts w:ascii="Times New Roman"/>
          <w:b w:val="false"/>
          <w:i w:val="false"/>
          <w:color w:val="000000"/>
          <w:sz w:val="28"/>
        </w:rPr>
        <w:t>
      5) фиксировать процесс осуществления проверки, а также отдельные действия должностного лица, проводимые им в рамках проверки, с помощью средств аудио-, фото- и видеосъемки, не создавая препятствий деятельности должностного лица;</w:t>
      </w:r>
    </w:p>
    <w:bookmarkEnd w:id="482"/>
    <w:bookmarkStart w:name="z518" w:id="483"/>
    <w:p>
      <w:pPr>
        <w:spacing w:after="0"/>
        <w:ind w:left="0"/>
        <w:jc w:val="both"/>
      </w:pPr>
      <w:r>
        <w:rPr>
          <w:rFonts w:ascii="Times New Roman"/>
          <w:b w:val="false"/>
          <w:i w:val="false"/>
          <w:color w:val="000000"/>
          <w:sz w:val="28"/>
        </w:rPr>
        <w:t>
      6) привлекать третьих лиц к участию в проверке в целях представления своих интересов и прав, а также осуществления третьими лицами действий, предусмотренных подпунктом 5) настоящего пункта.</w:t>
      </w:r>
    </w:p>
    <w:bookmarkEnd w:id="483"/>
    <w:bookmarkStart w:name="z519" w:id="484"/>
    <w:p>
      <w:pPr>
        <w:spacing w:after="0"/>
        <w:ind w:left="0"/>
        <w:jc w:val="both"/>
      </w:pPr>
      <w:r>
        <w:rPr>
          <w:rFonts w:ascii="Times New Roman"/>
          <w:b w:val="false"/>
          <w:i w:val="false"/>
          <w:color w:val="000000"/>
          <w:sz w:val="28"/>
        </w:rPr>
        <w:t>
      2. Субъекты контроля либо их уполномоченные представители при проведении органами контроля проверки обязаны:</w:t>
      </w:r>
    </w:p>
    <w:bookmarkEnd w:id="484"/>
    <w:bookmarkStart w:name="z520" w:id="485"/>
    <w:p>
      <w:pPr>
        <w:spacing w:after="0"/>
        <w:ind w:left="0"/>
        <w:jc w:val="both"/>
      </w:pPr>
      <w:r>
        <w:rPr>
          <w:rFonts w:ascii="Times New Roman"/>
          <w:b w:val="false"/>
          <w:i w:val="false"/>
          <w:color w:val="000000"/>
          <w:sz w:val="28"/>
        </w:rPr>
        <w:t>
      1) обеспечить беспрепятственный доступ должностных лиц, осуществляющих государственный экологический контроль, на территорию и в помещения субъекта (объекта) контроля;</w:t>
      </w:r>
    </w:p>
    <w:bookmarkEnd w:id="485"/>
    <w:bookmarkStart w:name="z521" w:id="486"/>
    <w:p>
      <w:pPr>
        <w:spacing w:after="0"/>
        <w:ind w:left="0"/>
        <w:jc w:val="both"/>
      </w:pPr>
      <w:r>
        <w:rPr>
          <w:rFonts w:ascii="Times New Roman"/>
          <w:b w:val="false"/>
          <w:i w:val="false"/>
          <w:color w:val="000000"/>
          <w:sz w:val="28"/>
        </w:rPr>
        <w:t>
      2) с соблюдением требований по охране коммерческой, налоговой либо иной охраняемой законом тайны представлять должностным лицам, осуществляющим государственный экологический контроль, копии документов (сведений) на бумажных носителях или в электронной форме для приобщения к акту о результатах проверки и предписанию об устранении выявленных нарушений, а также предоставлять доступ к цифровым системам, техническим средствам контроля, приборам наблюдения и фиксации, фото- и видеоаппаратуры в соответствии с предметом проверки;</w:t>
      </w:r>
    </w:p>
    <w:bookmarkEnd w:id="486"/>
    <w:bookmarkStart w:name="z522" w:id="487"/>
    <w:p>
      <w:pPr>
        <w:spacing w:after="0"/>
        <w:ind w:left="0"/>
        <w:jc w:val="both"/>
      </w:pPr>
      <w:r>
        <w:rPr>
          <w:rFonts w:ascii="Times New Roman"/>
          <w:b w:val="false"/>
          <w:i w:val="false"/>
          <w:color w:val="000000"/>
          <w:sz w:val="28"/>
        </w:rPr>
        <w:t>
      3) сделать отметку о получении на втором экземпляре акта о назначении проверки, дополнительного акта о продлении сроков проверки, акта о результатах проверки в день окончания проверки, а также предписания об устранении выявленных нарушений по результатам проверки;</w:t>
      </w:r>
    </w:p>
    <w:bookmarkEnd w:id="487"/>
    <w:bookmarkStart w:name="z523" w:id="488"/>
    <w:p>
      <w:pPr>
        <w:spacing w:after="0"/>
        <w:ind w:left="0"/>
        <w:jc w:val="both"/>
      </w:pPr>
      <w:r>
        <w:rPr>
          <w:rFonts w:ascii="Times New Roman"/>
          <w:b w:val="false"/>
          <w:i w:val="false"/>
          <w:color w:val="000000"/>
          <w:sz w:val="28"/>
        </w:rPr>
        <w:t>
      4) не допускать внесения изменений и дополнений в проверяемые документы в период проведения проверки;</w:t>
      </w:r>
    </w:p>
    <w:bookmarkEnd w:id="488"/>
    <w:bookmarkStart w:name="z524" w:id="489"/>
    <w:p>
      <w:pPr>
        <w:spacing w:after="0"/>
        <w:ind w:left="0"/>
        <w:jc w:val="both"/>
      </w:pPr>
      <w:r>
        <w:rPr>
          <w:rFonts w:ascii="Times New Roman"/>
          <w:b w:val="false"/>
          <w:i w:val="false"/>
          <w:color w:val="000000"/>
          <w:sz w:val="28"/>
        </w:rPr>
        <w:t>
      5) обеспечить безопасность должностных лиц, осуществляющих государственный экологический контроль, от вредных и опасных производственных факторов воздействия в соответствии с установленными для данного объекта нормативами;</w:t>
      </w:r>
    </w:p>
    <w:bookmarkEnd w:id="489"/>
    <w:bookmarkStart w:name="z525" w:id="490"/>
    <w:p>
      <w:pPr>
        <w:spacing w:after="0"/>
        <w:ind w:left="0"/>
        <w:jc w:val="both"/>
      </w:pPr>
      <w:r>
        <w:rPr>
          <w:rFonts w:ascii="Times New Roman"/>
          <w:b w:val="false"/>
          <w:i w:val="false"/>
          <w:color w:val="000000"/>
          <w:sz w:val="28"/>
        </w:rPr>
        <w:t>
      6) в случае получения уведомления о начале проведения комплексной проверки находиться на месте нахождения объекта контроля в назначенные сроки комплексной проверки.";</w:t>
      </w:r>
    </w:p>
    <w:bookmarkEnd w:id="490"/>
    <w:bookmarkStart w:name="z526" w:id="491"/>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статью 179</w:t>
      </w:r>
      <w:r>
        <w:rPr>
          <w:rFonts w:ascii="Times New Roman"/>
          <w:b w:val="false"/>
          <w:i w:val="false"/>
          <w:color w:val="000000"/>
          <w:sz w:val="28"/>
        </w:rPr>
        <w:t xml:space="preserve"> изложить в следующей редакции:</w:t>
      </w:r>
    </w:p>
    <w:bookmarkEnd w:id="491"/>
    <w:bookmarkStart w:name="z527" w:id="492"/>
    <w:p>
      <w:pPr>
        <w:spacing w:after="0"/>
        <w:ind w:left="0"/>
        <w:jc w:val="both"/>
      </w:pPr>
      <w:r>
        <w:rPr>
          <w:rFonts w:ascii="Times New Roman"/>
          <w:b w:val="false"/>
          <w:i w:val="false"/>
          <w:color w:val="000000"/>
          <w:sz w:val="28"/>
        </w:rPr>
        <w:t>
      "Статья 179. Досудебный порядок обжалования решений, действий (бездействия) органов контроля и их должностных лиц</w:t>
      </w:r>
    </w:p>
    <w:bookmarkEnd w:id="492"/>
    <w:bookmarkStart w:name="z528" w:id="493"/>
    <w:p>
      <w:pPr>
        <w:spacing w:after="0"/>
        <w:ind w:left="0"/>
        <w:jc w:val="both"/>
      </w:pPr>
      <w:r>
        <w:rPr>
          <w:rFonts w:ascii="Times New Roman"/>
          <w:b w:val="false"/>
          <w:i w:val="false"/>
          <w:color w:val="000000"/>
          <w:sz w:val="28"/>
        </w:rPr>
        <w:t>
      1. Субъект контроля до обращения в суд вправе обжаловать результаты государственного экологического контроля в вышестоящий орган (должностному лицу), имеющий (имеющему) право на осуществление государственного экологического контроля.</w:t>
      </w:r>
    </w:p>
    <w:bookmarkEnd w:id="493"/>
    <w:bookmarkStart w:name="z529" w:id="494"/>
    <w:p>
      <w:pPr>
        <w:spacing w:after="0"/>
        <w:ind w:left="0"/>
        <w:jc w:val="both"/>
      </w:pPr>
      <w:r>
        <w:rPr>
          <w:rFonts w:ascii="Times New Roman"/>
          <w:b w:val="false"/>
          <w:i w:val="false"/>
          <w:color w:val="000000"/>
          <w:sz w:val="28"/>
        </w:rPr>
        <w:t>
      2. Жалоба на результат государственного экологического контроля подается на бумажном носителе или в электронной форме не позднее одного месяца со дня получения результатов государственного экологического контроля.</w:t>
      </w:r>
    </w:p>
    <w:bookmarkEnd w:id="494"/>
    <w:bookmarkStart w:name="z530" w:id="495"/>
    <w:p>
      <w:pPr>
        <w:spacing w:after="0"/>
        <w:ind w:left="0"/>
        <w:jc w:val="both"/>
      </w:pPr>
      <w:r>
        <w:rPr>
          <w:rFonts w:ascii="Times New Roman"/>
          <w:b w:val="false"/>
          <w:i w:val="false"/>
          <w:color w:val="000000"/>
          <w:sz w:val="28"/>
        </w:rPr>
        <w:t>
      3. В случае пропуска по уважительной причине срока, установленного пунктом 2 настоящей статьи, этот срок по ходатайству субъекта контроля, подающего жалобу, может быть восстановлен вышестоящим органом (должностным лицом), имеющим право на осуществление государственного экологического контроля.</w:t>
      </w:r>
    </w:p>
    <w:bookmarkEnd w:id="495"/>
    <w:bookmarkStart w:name="z531" w:id="496"/>
    <w:p>
      <w:pPr>
        <w:spacing w:after="0"/>
        <w:ind w:left="0"/>
        <w:jc w:val="both"/>
      </w:pPr>
      <w:r>
        <w:rPr>
          <w:rFonts w:ascii="Times New Roman"/>
          <w:b w:val="false"/>
          <w:i w:val="false"/>
          <w:color w:val="000000"/>
          <w:sz w:val="28"/>
        </w:rPr>
        <w:t>
      4. Пропущенный срок для обжалования не является основанием для отказа в принятии жалобы органом (должностным лицом), рассматривающим жалобу. Причины пропуска срока выясняются при рассмотрении жалобы и могут являться одним из оснований для отказа в удовлетворении жалобы.</w:t>
      </w:r>
    </w:p>
    <w:bookmarkEnd w:id="496"/>
    <w:bookmarkStart w:name="z532" w:id="497"/>
    <w:p>
      <w:pPr>
        <w:spacing w:after="0"/>
        <w:ind w:left="0"/>
        <w:jc w:val="both"/>
      </w:pPr>
      <w:r>
        <w:rPr>
          <w:rFonts w:ascii="Times New Roman"/>
          <w:b w:val="false"/>
          <w:i w:val="false"/>
          <w:color w:val="000000"/>
          <w:sz w:val="28"/>
        </w:rPr>
        <w:t>
      5. В жалобе указываются:</w:t>
      </w:r>
    </w:p>
    <w:bookmarkEnd w:id="497"/>
    <w:bookmarkStart w:name="z533" w:id="498"/>
    <w:p>
      <w:pPr>
        <w:spacing w:after="0"/>
        <w:ind w:left="0"/>
        <w:jc w:val="both"/>
      </w:pPr>
      <w:r>
        <w:rPr>
          <w:rFonts w:ascii="Times New Roman"/>
          <w:b w:val="false"/>
          <w:i w:val="false"/>
          <w:color w:val="000000"/>
          <w:sz w:val="28"/>
        </w:rPr>
        <w:t>
      1) наименование органа (должностного лица), рассматривающего жалобу;</w:t>
      </w:r>
    </w:p>
    <w:bookmarkEnd w:id="498"/>
    <w:bookmarkStart w:name="z534" w:id="499"/>
    <w:p>
      <w:pPr>
        <w:spacing w:after="0"/>
        <w:ind w:left="0"/>
        <w:jc w:val="both"/>
      </w:pPr>
      <w:r>
        <w:rPr>
          <w:rFonts w:ascii="Times New Roman"/>
          <w:b w:val="false"/>
          <w:i w:val="false"/>
          <w:color w:val="000000"/>
          <w:sz w:val="28"/>
        </w:rPr>
        <w:t>
      2) фамилия, имя, отчество (если оно указано в документе, удостоверяющем личность), индивидуальный идентификационный номер, почтовый адрес физического лица либо наименование, почтовый адрес, бизнес-идентификационный номер юридического лица;</w:t>
      </w:r>
    </w:p>
    <w:bookmarkEnd w:id="499"/>
    <w:bookmarkStart w:name="z535" w:id="500"/>
    <w:p>
      <w:pPr>
        <w:spacing w:after="0"/>
        <w:ind w:left="0"/>
        <w:jc w:val="both"/>
      </w:pPr>
      <w:r>
        <w:rPr>
          <w:rFonts w:ascii="Times New Roman"/>
          <w:b w:val="false"/>
          <w:i w:val="false"/>
          <w:color w:val="000000"/>
          <w:sz w:val="28"/>
        </w:rPr>
        <w:t>
      3) адрес фактического проживания физического лица и места нахождения юридического лица;</w:t>
      </w:r>
    </w:p>
    <w:bookmarkEnd w:id="500"/>
    <w:bookmarkStart w:name="z536" w:id="501"/>
    <w:p>
      <w:pPr>
        <w:spacing w:after="0"/>
        <w:ind w:left="0"/>
        <w:jc w:val="both"/>
      </w:pPr>
      <w:r>
        <w:rPr>
          <w:rFonts w:ascii="Times New Roman"/>
          <w:b w:val="false"/>
          <w:i w:val="false"/>
          <w:color w:val="000000"/>
          <w:sz w:val="28"/>
        </w:rPr>
        <w:t>
      4) наименование органа контроля, должностного лица, чьи действия (бездействие) оспариваются;</w:t>
      </w:r>
    </w:p>
    <w:bookmarkEnd w:id="501"/>
    <w:bookmarkStart w:name="z537" w:id="502"/>
    <w:p>
      <w:pPr>
        <w:spacing w:after="0"/>
        <w:ind w:left="0"/>
        <w:jc w:val="both"/>
      </w:pPr>
      <w:r>
        <w:rPr>
          <w:rFonts w:ascii="Times New Roman"/>
          <w:b w:val="false"/>
          <w:i w:val="false"/>
          <w:color w:val="000000"/>
          <w:sz w:val="28"/>
        </w:rPr>
        <w:t>
      5) обстоятельства, на которых субъект контроля основывает свои требования и доказательства;</w:t>
      </w:r>
    </w:p>
    <w:bookmarkEnd w:id="502"/>
    <w:bookmarkStart w:name="z538" w:id="503"/>
    <w:p>
      <w:pPr>
        <w:spacing w:after="0"/>
        <w:ind w:left="0"/>
        <w:jc w:val="both"/>
      </w:pPr>
      <w:r>
        <w:rPr>
          <w:rFonts w:ascii="Times New Roman"/>
          <w:b w:val="false"/>
          <w:i w:val="false"/>
          <w:color w:val="000000"/>
          <w:sz w:val="28"/>
        </w:rPr>
        <w:t>
      6) дата подачи жалобы;</w:t>
      </w:r>
    </w:p>
    <w:bookmarkEnd w:id="503"/>
    <w:bookmarkStart w:name="z539" w:id="504"/>
    <w:p>
      <w:pPr>
        <w:spacing w:after="0"/>
        <w:ind w:left="0"/>
        <w:jc w:val="both"/>
      </w:pPr>
      <w:r>
        <w:rPr>
          <w:rFonts w:ascii="Times New Roman"/>
          <w:b w:val="false"/>
          <w:i w:val="false"/>
          <w:color w:val="000000"/>
          <w:sz w:val="28"/>
        </w:rPr>
        <w:t>
      7) подпись субъекта контроля;</w:t>
      </w:r>
    </w:p>
    <w:bookmarkEnd w:id="504"/>
    <w:bookmarkStart w:name="z540" w:id="505"/>
    <w:p>
      <w:pPr>
        <w:spacing w:after="0"/>
        <w:ind w:left="0"/>
        <w:jc w:val="both"/>
      </w:pPr>
      <w:r>
        <w:rPr>
          <w:rFonts w:ascii="Times New Roman"/>
          <w:b w:val="false"/>
          <w:i w:val="false"/>
          <w:color w:val="000000"/>
          <w:sz w:val="28"/>
        </w:rPr>
        <w:t>
      8) перечень прилагаемых к жалобе документов;</w:t>
      </w:r>
    </w:p>
    <w:bookmarkEnd w:id="505"/>
    <w:bookmarkStart w:name="z541" w:id="506"/>
    <w:p>
      <w:pPr>
        <w:spacing w:after="0"/>
        <w:ind w:left="0"/>
        <w:jc w:val="both"/>
      </w:pPr>
      <w:r>
        <w:rPr>
          <w:rFonts w:ascii="Times New Roman"/>
          <w:b w:val="false"/>
          <w:i w:val="false"/>
          <w:color w:val="000000"/>
          <w:sz w:val="28"/>
        </w:rPr>
        <w:t>
      9) иные сведения.</w:t>
      </w:r>
    </w:p>
    <w:bookmarkEnd w:id="506"/>
    <w:bookmarkStart w:name="z542" w:id="507"/>
    <w:p>
      <w:pPr>
        <w:spacing w:after="0"/>
        <w:ind w:left="0"/>
        <w:jc w:val="both"/>
      </w:pPr>
      <w:r>
        <w:rPr>
          <w:rFonts w:ascii="Times New Roman"/>
          <w:b w:val="false"/>
          <w:i w:val="false"/>
          <w:color w:val="000000"/>
          <w:sz w:val="28"/>
        </w:rPr>
        <w:t>
      6. Вышестоящий орган (должностное лицо), рассматривающий (рассматривающее) жалобу, оставляет жалобу без рассмотрения, если:</w:t>
      </w:r>
    </w:p>
    <w:bookmarkEnd w:id="507"/>
    <w:bookmarkStart w:name="z543" w:id="508"/>
    <w:p>
      <w:pPr>
        <w:spacing w:after="0"/>
        <w:ind w:left="0"/>
        <w:jc w:val="both"/>
      </w:pPr>
      <w:r>
        <w:rPr>
          <w:rFonts w:ascii="Times New Roman"/>
          <w:b w:val="false"/>
          <w:i w:val="false"/>
          <w:color w:val="000000"/>
          <w:sz w:val="28"/>
        </w:rPr>
        <w:t>
      1) имеется решение органа, рассматривающего жалобу, по результатам рассмотрения жалобы в отношении субъекта контроля о том же предмете и по тем же основаниям, указанным в жалобе;</w:t>
      </w:r>
    </w:p>
    <w:bookmarkEnd w:id="508"/>
    <w:bookmarkStart w:name="z544" w:id="509"/>
    <w:p>
      <w:pPr>
        <w:spacing w:after="0"/>
        <w:ind w:left="0"/>
        <w:jc w:val="both"/>
      </w:pPr>
      <w:r>
        <w:rPr>
          <w:rFonts w:ascii="Times New Roman"/>
          <w:b w:val="false"/>
          <w:i w:val="false"/>
          <w:color w:val="000000"/>
          <w:sz w:val="28"/>
        </w:rPr>
        <w:t>
      2) имеется вступивший в законную силу судебный акт, вынесенный в отношении того же лица о том же предмете и по тем же основаниям;</w:t>
      </w:r>
    </w:p>
    <w:bookmarkEnd w:id="509"/>
    <w:bookmarkStart w:name="z545" w:id="510"/>
    <w:p>
      <w:pPr>
        <w:spacing w:after="0"/>
        <w:ind w:left="0"/>
        <w:jc w:val="both"/>
      </w:pPr>
      <w:r>
        <w:rPr>
          <w:rFonts w:ascii="Times New Roman"/>
          <w:b w:val="false"/>
          <w:i w:val="false"/>
          <w:color w:val="000000"/>
          <w:sz w:val="28"/>
        </w:rPr>
        <w:t>
      3) результаты государственного экологического контроля одновременно обжалованы в суд и вышестоящий орган (должностному лицу);</w:t>
      </w:r>
    </w:p>
    <w:bookmarkEnd w:id="510"/>
    <w:bookmarkStart w:name="z546" w:id="511"/>
    <w:p>
      <w:pPr>
        <w:spacing w:after="0"/>
        <w:ind w:left="0"/>
        <w:jc w:val="both"/>
      </w:pPr>
      <w:r>
        <w:rPr>
          <w:rFonts w:ascii="Times New Roman"/>
          <w:b w:val="false"/>
          <w:i w:val="false"/>
          <w:color w:val="000000"/>
          <w:sz w:val="28"/>
        </w:rPr>
        <w:t>
      4) органом (должностным лицом), рассматривающим жалобу, принят отзыв жалобы от заявителя.</w:t>
      </w:r>
    </w:p>
    <w:bookmarkEnd w:id="511"/>
    <w:bookmarkStart w:name="z547" w:id="512"/>
    <w:p>
      <w:pPr>
        <w:spacing w:after="0"/>
        <w:ind w:left="0"/>
        <w:jc w:val="both"/>
      </w:pPr>
      <w:r>
        <w:rPr>
          <w:rFonts w:ascii="Times New Roman"/>
          <w:b w:val="false"/>
          <w:i w:val="false"/>
          <w:color w:val="000000"/>
          <w:sz w:val="28"/>
        </w:rPr>
        <w:t>
      Субъект контроля извещается в течение трех рабочих дней со дня принятия органом, рассматривающим жалобу, решения об оставлении жалобы без рассмотрения.</w:t>
      </w:r>
    </w:p>
    <w:bookmarkEnd w:id="512"/>
    <w:bookmarkStart w:name="z548" w:id="513"/>
    <w:p>
      <w:pPr>
        <w:spacing w:after="0"/>
        <w:ind w:left="0"/>
        <w:jc w:val="both"/>
      </w:pPr>
      <w:r>
        <w:rPr>
          <w:rFonts w:ascii="Times New Roman"/>
          <w:b w:val="false"/>
          <w:i w:val="false"/>
          <w:color w:val="000000"/>
          <w:sz w:val="28"/>
        </w:rPr>
        <w:t>
      Отзыв жалобы заявителем не препятствует повторной подаче жалобы.</w:t>
      </w:r>
    </w:p>
    <w:bookmarkEnd w:id="513"/>
    <w:bookmarkStart w:name="z549" w:id="514"/>
    <w:p>
      <w:pPr>
        <w:spacing w:after="0"/>
        <w:ind w:left="0"/>
        <w:jc w:val="both"/>
      </w:pPr>
      <w:r>
        <w:rPr>
          <w:rFonts w:ascii="Times New Roman"/>
          <w:b w:val="false"/>
          <w:i w:val="false"/>
          <w:color w:val="000000"/>
          <w:sz w:val="28"/>
        </w:rPr>
        <w:t>
      7. Подача жалобы приостанавливает исполнение предписания об устранении выявленных нарушений, составленного по результатам государственного экологического контроля.</w:t>
      </w:r>
    </w:p>
    <w:bookmarkEnd w:id="514"/>
    <w:bookmarkStart w:name="z550" w:id="515"/>
    <w:p>
      <w:pPr>
        <w:spacing w:after="0"/>
        <w:ind w:left="0"/>
        <w:jc w:val="both"/>
      </w:pPr>
      <w:r>
        <w:rPr>
          <w:rFonts w:ascii="Times New Roman"/>
          <w:b w:val="false"/>
          <w:i w:val="false"/>
          <w:color w:val="000000"/>
          <w:sz w:val="28"/>
        </w:rPr>
        <w:t>
      Подача жалобы на акт о назначении проверки и (или) на дополнительный акт о продлении срока проверки не приостанавливает проведение проверки. При этом признание акта о назначении проверки и (или) дополнительного акта о продлении сроков проверки незаконными влечет за собой отмену результатов проверки.</w:t>
      </w:r>
    </w:p>
    <w:bookmarkEnd w:id="515"/>
    <w:bookmarkStart w:name="z551" w:id="516"/>
    <w:p>
      <w:pPr>
        <w:spacing w:after="0"/>
        <w:ind w:left="0"/>
        <w:jc w:val="both"/>
      </w:pPr>
      <w:r>
        <w:rPr>
          <w:rFonts w:ascii="Times New Roman"/>
          <w:b w:val="false"/>
          <w:i w:val="false"/>
          <w:color w:val="000000"/>
          <w:sz w:val="28"/>
        </w:rPr>
        <w:t>
      8. Вышестоящий орган (должностное лицо), рассматривающий (рассматривающее) жалобу, обязан (обязано) принять меры для всестороннего, полного и объективного исследования фактических обстоятельств, имеющих значение для правильного рассмотрения жалобы.</w:t>
      </w:r>
    </w:p>
    <w:bookmarkEnd w:id="516"/>
    <w:bookmarkStart w:name="z552" w:id="517"/>
    <w:p>
      <w:pPr>
        <w:spacing w:after="0"/>
        <w:ind w:left="0"/>
        <w:jc w:val="both"/>
      </w:pPr>
      <w:r>
        <w:rPr>
          <w:rFonts w:ascii="Times New Roman"/>
          <w:b w:val="false"/>
          <w:i w:val="false"/>
          <w:color w:val="000000"/>
          <w:sz w:val="28"/>
        </w:rPr>
        <w:t>
      Предмет и пределы исследования фактических обстоятельств определяются вышестоящим органом (должностным лицом), рассматривающим жалобу.</w:t>
      </w:r>
    </w:p>
    <w:bookmarkEnd w:id="517"/>
    <w:bookmarkStart w:name="z553" w:id="518"/>
    <w:p>
      <w:pPr>
        <w:spacing w:after="0"/>
        <w:ind w:left="0"/>
        <w:jc w:val="both"/>
      </w:pPr>
      <w:r>
        <w:rPr>
          <w:rFonts w:ascii="Times New Roman"/>
          <w:b w:val="false"/>
          <w:i w:val="false"/>
          <w:color w:val="000000"/>
          <w:sz w:val="28"/>
        </w:rPr>
        <w:t>
      Вышестоящий орган (должностное лицо), рассматривающий (рассматривающее) жалобу, до принятия решения по жалобе заслушивает должностное лицо, чей административный акт, административное действие (бездействие) оспаривается, и лицо, подавшее жалобу.</w:t>
      </w:r>
    </w:p>
    <w:bookmarkEnd w:id="518"/>
    <w:bookmarkStart w:name="z554" w:id="519"/>
    <w:p>
      <w:pPr>
        <w:spacing w:after="0"/>
        <w:ind w:left="0"/>
        <w:jc w:val="both"/>
      </w:pPr>
      <w:r>
        <w:rPr>
          <w:rFonts w:ascii="Times New Roman"/>
          <w:b w:val="false"/>
          <w:i w:val="false"/>
          <w:color w:val="000000"/>
          <w:sz w:val="28"/>
        </w:rPr>
        <w:t>
      Заслушивание может осуществляться любым путем, позволяющим сторонам изложить свою позицию.</w:t>
      </w:r>
    </w:p>
    <w:bookmarkEnd w:id="519"/>
    <w:bookmarkStart w:name="z555" w:id="520"/>
    <w:p>
      <w:pPr>
        <w:spacing w:after="0"/>
        <w:ind w:left="0"/>
        <w:jc w:val="both"/>
      </w:pPr>
      <w:r>
        <w:rPr>
          <w:rFonts w:ascii="Times New Roman"/>
          <w:b w:val="false"/>
          <w:i w:val="false"/>
          <w:color w:val="000000"/>
          <w:sz w:val="28"/>
        </w:rPr>
        <w:t>
      9. Срок рассмотрения жалобы составляет двадцать рабочих дней со дня поступления жалобы.</w:t>
      </w:r>
    </w:p>
    <w:bookmarkEnd w:id="520"/>
    <w:bookmarkStart w:name="z556" w:id="521"/>
    <w:p>
      <w:pPr>
        <w:spacing w:after="0"/>
        <w:ind w:left="0"/>
        <w:jc w:val="both"/>
      </w:pPr>
      <w:r>
        <w:rPr>
          <w:rFonts w:ascii="Times New Roman"/>
          <w:b w:val="false"/>
          <w:i w:val="false"/>
          <w:color w:val="000000"/>
          <w:sz w:val="28"/>
        </w:rPr>
        <w:t>
      10. Рассмотрев жалобу, вышестоящий орган (должностное лицо) выносит одно из следующих решений:</w:t>
      </w:r>
    </w:p>
    <w:bookmarkEnd w:id="521"/>
    <w:bookmarkStart w:name="z557" w:id="522"/>
    <w:p>
      <w:pPr>
        <w:spacing w:after="0"/>
        <w:ind w:left="0"/>
        <w:jc w:val="both"/>
      </w:pPr>
      <w:r>
        <w:rPr>
          <w:rFonts w:ascii="Times New Roman"/>
          <w:b w:val="false"/>
          <w:i w:val="false"/>
          <w:color w:val="000000"/>
          <w:sz w:val="28"/>
        </w:rPr>
        <w:t>
      1) об удовлетворении жалобы;</w:t>
      </w:r>
    </w:p>
    <w:bookmarkEnd w:id="522"/>
    <w:bookmarkStart w:name="z558" w:id="523"/>
    <w:p>
      <w:pPr>
        <w:spacing w:after="0"/>
        <w:ind w:left="0"/>
        <w:jc w:val="both"/>
      </w:pPr>
      <w:r>
        <w:rPr>
          <w:rFonts w:ascii="Times New Roman"/>
          <w:b w:val="false"/>
          <w:i w:val="false"/>
          <w:color w:val="000000"/>
          <w:sz w:val="28"/>
        </w:rPr>
        <w:t xml:space="preserve">
      2) об удовлетворении жалобы в части; </w:t>
      </w:r>
    </w:p>
    <w:bookmarkEnd w:id="523"/>
    <w:bookmarkStart w:name="z559" w:id="524"/>
    <w:p>
      <w:pPr>
        <w:spacing w:after="0"/>
        <w:ind w:left="0"/>
        <w:jc w:val="both"/>
      </w:pPr>
      <w:r>
        <w:rPr>
          <w:rFonts w:ascii="Times New Roman"/>
          <w:b w:val="false"/>
          <w:i w:val="false"/>
          <w:color w:val="000000"/>
          <w:sz w:val="28"/>
        </w:rPr>
        <w:t>
      3) об оставлении жалобы без удовлетворения.</w:t>
      </w:r>
    </w:p>
    <w:bookmarkEnd w:id="524"/>
    <w:bookmarkStart w:name="z560" w:id="525"/>
    <w:p>
      <w:pPr>
        <w:spacing w:after="0"/>
        <w:ind w:left="0"/>
        <w:jc w:val="both"/>
      </w:pPr>
      <w:r>
        <w:rPr>
          <w:rFonts w:ascii="Times New Roman"/>
          <w:b w:val="false"/>
          <w:i w:val="false"/>
          <w:color w:val="000000"/>
          <w:sz w:val="28"/>
        </w:rPr>
        <w:t>
      По окончании рассмотрения жалобы по существу выносится решение в письменном виде, которое направляется субъекту контроля.</w:t>
      </w:r>
    </w:p>
    <w:bookmarkEnd w:id="525"/>
    <w:bookmarkStart w:name="z561" w:id="526"/>
    <w:p>
      <w:pPr>
        <w:spacing w:after="0"/>
        <w:ind w:left="0"/>
        <w:jc w:val="both"/>
      </w:pPr>
      <w:r>
        <w:rPr>
          <w:rFonts w:ascii="Times New Roman"/>
          <w:b w:val="false"/>
          <w:i w:val="false"/>
          <w:color w:val="000000"/>
          <w:sz w:val="28"/>
        </w:rPr>
        <w:t>
      Отказ в удовлетворении жалобы должен быть мотивирован.</w:t>
      </w:r>
    </w:p>
    <w:bookmarkEnd w:id="526"/>
    <w:bookmarkStart w:name="z562" w:id="527"/>
    <w:p>
      <w:pPr>
        <w:spacing w:after="0"/>
        <w:ind w:left="0"/>
        <w:jc w:val="both"/>
      </w:pPr>
      <w:r>
        <w:rPr>
          <w:rFonts w:ascii="Times New Roman"/>
          <w:b w:val="false"/>
          <w:i w:val="false"/>
          <w:color w:val="000000"/>
          <w:sz w:val="28"/>
        </w:rPr>
        <w:t>
      При рассмотрении жалобы на результат проверки проверяются законность и обоснованность вынесенного акта о результатах проверки, предписания об устранении выявленных нарушений по имеющимся в деле и дополнительно представленным материалам. Вышестоящее должностное лицо вправе устанавливать новые факты и исследовать новые доказательства.</w:t>
      </w:r>
    </w:p>
    <w:bookmarkEnd w:id="527"/>
    <w:bookmarkStart w:name="z563" w:id="528"/>
    <w:p>
      <w:pPr>
        <w:spacing w:after="0"/>
        <w:ind w:left="0"/>
        <w:jc w:val="both"/>
      </w:pPr>
      <w:r>
        <w:rPr>
          <w:rFonts w:ascii="Times New Roman"/>
          <w:b w:val="false"/>
          <w:i w:val="false"/>
          <w:color w:val="000000"/>
          <w:sz w:val="28"/>
        </w:rPr>
        <w:t>
      11. В случае несогласия с решением вышестоящего органа (должностного лица), рассмотревшего жалобу, субъект контроля вправе обжаловать решение в суд.";</w:t>
      </w:r>
    </w:p>
    <w:bookmarkEnd w:id="528"/>
    <w:bookmarkStart w:name="z564" w:id="529"/>
    <w:p>
      <w:pPr>
        <w:spacing w:after="0"/>
        <w:ind w:left="0"/>
        <w:jc w:val="both"/>
      </w:pPr>
      <w:r>
        <w:rPr>
          <w:rFonts w:ascii="Times New Roman"/>
          <w:b w:val="false"/>
          <w:i w:val="false"/>
          <w:color w:val="000000"/>
          <w:sz w:val="28"/>
        </w:rPr>
        <w:t xml:space="preserve">
      45) в части третьей </w:t>
      </w:r>
      <w:r>
        <w:rPr>
          <w:rFonts w:ascii="Times New Roman"/>
          <w:b w:val="false"/>
          <w:i w:val="false"/>
          <w:color w:val="000000"/>
          <w:sz w:val="28"/>
        </w:rPr>
        <w:t>пункта 4</w:t>
      </w:r>
      <w:r>
        <w:rPr>
          <w:rFonts w:ascii="Times New Roman"/>
          <w:b w:val="false"/>
          <w:i w:val="false"/>
          <w:color w:val="000000"/>
          <w:sz w:val="28"/>
        </w:rPr>
        <w:t xml:space="preserve"> статьи 186 слова "мониторинга эмиссий в окружающую среду" заменить словами "Национальный банк данных о состоянии окружающей среды и природных ресурсов Республики Казахстан";</w:t>
      </w:r>
    </w:p>
    <w:bookmarkEnd w:id="529"/>
    <w:bookmarkStart w:name="z565" w:id="530"/>
    <w:p>
      <w:pPr>
        <w:spacing w:after="0"/>
        <w:ind w:left="0"/>
        <w:jc w:val="both"/>
      </w:pPr>
      <w:r>
        <w:rPr>
          <w:rFonts w:ascii="Times New Roman"/>
          <w:b w:val="false"/>
          <w:i w:val="false"/>
          <w:color w:val="000000"/>
          <w:sz w:val="28"/>
        </w:rPr>
        <w:t xml:space="preserve">
      46) в </w:t>
      </w:r>
      <w:r>
        <w:rPr>
          <w:rFonts w:ascii="Times New Roman"/>
          <w:b w:val="false"/>
          <w:i w:val="false"/>
          <w:color w:val="000000"/>
          <w:sz w:val="28"/>
        </w:rPr>
        <w:t>подпункте 11)</w:t>
      </w:r>
      <w:r>
        <w:rPr>
          <w:rFonts w:ascii="Times New Roman"/>
          <w:b w:val="false"/>
          <w:i w:val="false"/>
          <w:color w:val="000000"/>
          <w:sz w:val="28"/>
        </w:rPr>
        <w:t xml:space="preserve"> пункта 1 статьи 196 слова "переработке и утилизации" заменить словом "восстановлению";</w:t>
      </w:r>
    </w:p>
    <w:bookmarkEnd w:id="530"/>
    <w:bookmarkStart w:name="z566" w:id="531"/>
    <w:p>
      <w:pPr>
        <w:spacing w:after="0"/>
        <w:ind w:left="0"/>
        <w:jc w:val="both"/>
      </w:pPr>
      <w:r>
        <w:rPr>
          <w:rFonts w:ascii="Times New Roman"/>
          <w:b w:val="false"/>
          <w:i w:val="false"/>
          <w:color w:val="000000"/>
          <w:sz w:val="28"/>
        </w:rPr>
        <w:t xml:space="preserve">
      47) в </w:t>
      </w:r>
      <w:r>
        <w:rPr>
          <w:rFonts w:ascii="Times New Roman"/>
          <w:b w:val="false"/>
          <w:i w:val="false"/>
          <w:color w:val="000000"/>
          <w:sz w:val="28"/>
        </w:rPr>
        <w:t>статье 200</w:t>
      </w:r>
      <w:r>
        <w:rPr>
          <w:rFonts w:ascii="Times New Roman"/>
          <w:b w:val="false"/>
          <w:i w:val="false"/>
          <w:color w:val="000000"/>
          <w:sz w:val="28"/>
        </w:rPr>
        <w:t>:</w:t>
      </w:r>
    </w:p>
    <w:bookmarkEnd w:id="531"/>
    <w:bookmarkStart w:name="z567" w:id="5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цифры "293.15" заменить цифрами "273.15";</w:t>
      </w:r>
    </w:p>
    <w:bookmarkEnd w:id="532"/>
    <w:bookmarkStart w:name="z568" w:id="5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 xml:space="preserve"> слова "территориальные экологические нормативы качества атмосферного воздуха" заменить словами "целевые показатели качества окружающей среды";</w:t>
      </w:r>
    </w:p>
    <w:bookmarkEnd w:id="533"/>
    <w:bookmarkStart w:name="z569" w:id="534"/>
    <w:p>
      <w:pPr>
        <w:spacing w:after="0"/>
        <w:ind w:left="0"/>
        <w:jc w:val="both"/>
      </w:pPr>
      <w:r>
        <w:rPr>
          <w:rFonts w:ascii="Times New Roman"/>
          <w:b w:val="false"/>
          <w:i w:val="false"/>
          <w:color w:val="000000"/>
          <w:sz w:val="28"/>
        </w:rPr>
        <w:t xml:space="preserve">
      48) в </w:t>
      </w:r>
      <w:r>
        <w:rPr>
          <w:rFonts w:ascii="Times New Roman"/>
          <w:b w:val="false"/>
          <w:i w:val="false"/>
          <w:color w:val="000000"/>
          <w:sz w:val="28"/>
        </w:rPr>
        <w:t>статье 202</w:t>
      </w:r>
      <w:r>
        <w:rPr>
          <w:rFonts w:ascii="Times New Roman"/>
          <w:b w:val="false"/>
          <w:i w:val="false"/>
          <w:color w:val="000000"/>
          <w:sz w:val="28"/>
        </w:rPr>
        <w:t>:</w:t>
      </w:r>
    </w:p>
    <w:bookmarkEnd w:id="5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571" w:id="535"/>
    <w:p>
      <w:pPr>
        <w:spacing w:after="0"/>
        <w:ind w:left="0"/>
        <w:jc w:val="both"/>
      </w:pPr>
      <w:r>
        <w:rPr>
          <w:rFonts w:ascii="Times New Roman"/>
          <w:b w:val="false"/>
          <w:i w:val="false"/>
          <w:color w:val="000000"/>
          <w:sz w:val="28"/>
        </w:rPr>
        <w:t>
      "Статья 202. Нормативы допустимых выбросов и технологические нормативы выбросов. Период осуществления сверхнормативных выбросов";</w:t>
      </w:r>
    </w:p>
    <w:bookmarkEnd w:id="535"/>
    <w:bookmarkStart w:name="z572" w:id="536"/>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5</w:t>
      </w:r>
      <w:r>
        <w:rPr>
          <w:rFonts w:ascii="Times New Roman"/>
          <w:b w:val="false"/>
          <w:i w:val="false"/>
          <w:color w:val="000000"/>
          <w:sz w:val="28"/>
        </w:rPr>
        <w:t xml:space="preserve"> цифры "293.15" заменить цифрами "273.15";</w:t>
      </w:r>
    </w:p>
    <w:bookmarkEnd w:id="536"/>
    <w:bookmarkStart w:name="z573" w:id="5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пункта 6 слово "тридцать" заменить словом "двадцать";</w:t>
      </w:r>
    </w:p>
    <w:bookmarkEnd w:id="537"/>
    <w:bookmarkStart w:name="z574" w:id="538"/>
    <w:p>
      <w:pPr>
        <w:spacing w:after="0"/>
        <w:ind w:left="0"/>
        <w:jc w:val="both"/>
      </w:pPr>
      <w:r>
        <w:rPr>
          <w:rFonts w:ascii="Times New Roman"/>
          <w:b w:val="false"/>
          <w:i w:val="false"/>
          <w:color w:val="000000"/>
          <w:sz w:val="28"/>
        </w:rPr>
        <w:t>
      дополнить пунктом 6-1 следующего содержания:</w:t>
      </w:r>
    </w:p>
    <w:bookmarkEnd w:id="538"/>
    <w:bookmarkStart w:name="z575" w:id="539"/>
    <w:p>
      <w:pPr>
        <w:spacing w:after="0"/>
        <w:ind w:left="0"/>
        <w:jc w:val="both"/>
      </w:pPr>
      <w:r>
        <w:rPr>
          <w:rFonts w:ascii="Times New Roman"/>
          <w:b w:val="false"/>
          <w:i w:val="false"/>
          <w:color w:val="000000"/>
          <w:sz w:val="28"/>
        </w:rPr>
        <w:t>
      "6-1. Период осуществления сверхнормативных выбросов для объектов I и II категорий определяется с даты предоставления последнего отчета по производственному экологическому контролю в цифровую систему "Национальный банк данных о состоянии окружающей среды и природных ресурсов Республики Казахстан", за исключением источников, на которых установлена автоматизированная система мониторинга эмиссий в окружающую среду.</w:t>
      </w:r>
    </w:p>
    <w:bookmarkEnd w:id="539"/>
    <w:bookmarkStart w:name="z576" w:id="540"/>
    <w:p>
      <w:pPr>
        <w:spacing w:after="0"/>
        <w:ind w:left="0"/>
        <w:jc w:val="both"/>
      </w:pPr>
      <w:r>
        <w:rPr>
          <w:rFonts w:ascii="Times New Roman"/>
          <w:b w:val="false"/>
          <w:i w:val="false"/>
          <w:color w:val="000000"/>
          <w:sz w:val="28"/>
        </w:rPr>
        <w:t>
      Для объектов III категории период осуществления сверхнормативных выбросов определяется за проверяемый период.";</w:t>
      </w:r>
    </w:p>
    <w:bookmarkEnd w:id="5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дополнить частью третьей следующего содержания: </w:t>
      </w:r>
    </w:p>
    <w:bookmarkStart w:name="z578" w:id="541"/>
    <w:p>
      <w:pPr>
        <w:spacing w:after="0"/>
        <w:ind w:left="0"/>
        <w:jc w:val="both"/>
      </w:pPr>
      <w:r>
        <w:rPr>
          <w:rFonts w:ascii="Times New Roman"/>
          <w:b w:val="false"/>
          <w:i w:val="false"/>
          <w:color w:val="000000"/>
          <w:sz w:val="28"/>
        </w:rPr>
        <w:t>
      "При эксплуатации факелов в целях сокращения выбросов загрязняющих веществ в атмосферный воздух применяется одна или несколько наилучших доступных техник, предусмотренных соответствующим заключением по наилучшим доступным техникам.";</w:t>
      </w:r>
    </w:p>
    <w:bookmarkEnd w:id="541"/>
    <w:bookmarkStart w:name="z579" w:id="542"/>
    <w:p>
      <w:pPr>
        <w:spacing w:after="0"/>
        <w:ind w:left="0"/>
        <w:jc w:val="both"/>
      </w:pPr>
      <w:r>
        <w:rPr>
          <w:rFonts w:ascii="Times New Roman"/>
          <w:b w:val="false"/>
          <w:i w:val="false"/>
          <w:color w:val="000000"/>
          <w:sz w:val="28"/>
        </w:rPr>
        <w:t xml:space="preserve">
      49) в </w:t>
      </w:r>
      <w:r>
        <w:rPr>
          <w:rFonts w:ascii="Times New Roman"/>
          <w:b w:val="false"/>
          <w:i w:val="false"/>
          <w:color w:val="000000"/>
          <w:sz w:val="28"/>
        </w:rPr>
        <w:t>пункте 3</w:t>
      </w:r>
      <w:r>
        <w:rPr>
          <w:rFonts w:ascii="Times New Roman"/>
          <w:b w:val="false"/>
          <w:i w:val="false"/>
          <w:color w:val="000000"/>
          <w:sz w:val="28"/>
        </w:rPr>
        <w:t xml:space="preserve"> статьи 206 слова "экологические нормативы качества атмосферного воздуха" заменить словами "целевые показатели качества окружающей среды";</w:t>
      </w:r>
    </w:p>
    <w:bookmarkEnd w:id="542"/>
    <w:bookmarkStart w:name="z580" w:id="543"/>
    <w:p>
      <w:pPr>
        <w:spacing w:after="0"/>
        <w:ind w:left="0"/>
        <w:jc w:val="both"/>
      </w:pPr>
      <w:r>
        <w:rPr>
          <w:rFonts w:ascii="Times New Roman"/>
          <w:b w:val="false"/>
          <w:i w:val="false"/>
          <w:color w:val="000000"/>
          <w:sz w:val="28"/>
        </w:rPr>
        <w:t xml:space="preserve">
      50) в </w:t>
      </w:r>
      <w:r>
        <w:rPr>
          <w:rFonts w:ascii="Times New Roman"/>
          <w:b w:val="false"/>
          <w:i w:val="false"/>
          <w:color w:val="000000"/>
          <w:sz w:val="28"/>
        </w:rPr>
        <w:t>пункте 2</w:t>
      </w:r>
      <w:r>
        <w:rPr>
          <w:rFonts w:ascii="Times New Roman"/>
          <w:b w:val="false"/>
          <w:i w:val="false"/>
          <w:color w:val="000000"/>
          <w:sz w:val="28"/>
        </w:rPr>
        <w:t xml:space="preserve"> статьи 209 слова "переработки, утилизации" заменить словом "восстановления";</w:t>
      </w:r>
    </w:p>
    <w:bookmarkEnd w:id="543"/>
    <w:bookmarkStart w:name="z581" w:id="544"/>
    <w:p>
      <w:pPr>
        <w:spacing w:after="0"/>
        <w:ind w:left="0"/>
        <w:jc w:val="both"/>
      </w:pPr>
      <w:r>
        <w:rPr>
          <w:rFonts w:ascii="Times New Roman"/>
          <w:b w:val="false"/>
          <w:i w:val="false"/>
          <w:color w:val="000000"/>
          <w:sz w:val="28"/>
        </w:rPr>
        <w:t xml:space="preserve">
      51) часть первую </w:t>
      </w:r>
      <w:r>
        <w:rPr>
          <w:rFonts w:ascii="Times New Roman"/>
          <w:b w:val="false"/>
          <w:i w:val="false"/>
          <w:color w:val="000000"/>
          <w:sz w:val="28"/>
        </w:rPr>
        <w:t>пункта 3</w:t>
      </w:r>
      <w:r>
        <w:rPr>
          <w:rFonts w:ascii="Times New Roman"/>
          <w:b w:val="false"/>
          <w:i w:val="false"/>
          <w:color w:val="000000"/>
          <w:sz w:val="28"/>
        </w:rPr>
        <w:t xml:space="preserve"> статьи 213 дополнить подпунктами 5) и 6) следующего содержания: </w:t>
      </w:r>
    </w:p>
    <w:bookmarkEnd w:id="544"/>
    <w:bookmarkStart w:name="z582" w:id="545"/>
    <w:p>
      <w:pPr>
        <w:spacing w:after="0"/>
        <w:ind w:left="0"/>
        <w:jc w:val="both"/>
      </w:pPr>
      <w:r>
        <w:rPr>
          <w:rFonts w:ascii="Times New Roman"/>
          <w:b w:val="false"/>
          <w:i w:val="false"/>
          <w:color w:val="000000"/>
          <w:sz w:val="28"/>
        </w:rPr>
        <w:t>
      "5) отведение морских вод из изолированных систем морских судов;</w:t>
      </w:r>
    </w:p>
    <w:bookmarkEnd w:id="545"/>
    <w:bookmarkStart w:name="z583" w:id="546"/>
    <w:p>
      <w:pPr>
        <w:spacing w:after="0"/>
        <w:ind w:left="0"/>
        <w:jc w:val="both"/>
      </w:pPr>
      <w:r>
        <w:rPr>
          <w:rFonts w:ascii="Times New Roman"/>
          <w:b w:val="false"/>
          <w:i w:val="false"/>
          <w:color w:val="000000"/>
          <w:sz w:val="28"/>
        </w:rPr>
        <w:t>
      6) отведение судовых морских вод с повышенной минерализацией.";</w:t>
      </w:r>
    </w:p>
    <w:bookmarkEnd w:id="546"/>
    <w:bookmarkStart w:name="z584" w:id="547"/>
    <w:p>
      <w:pPr>
        <w:spacing w:after="0"/>
        <w:ind w:left="0"/>
        <w:jc w:val="both"/>
      </w:pPr>
      <w:r>
        <w:rPr>
          <w:rFonts w:ascii="Times New Roman"/>
          <w:b w:val="false"/>
          <w:i w:val="false"/>
          <w:color w:val="000000"/>
          <w:sz w:val="28"/>
        </w:rPr>
        <w:t xml:space="preserve">
      52) в </w:t>
      </w:r>
      <w:r>
        <w:rPr>
          <w:rFonts w:ascii="Times New Roman"/>
          <w:b w:val="false"/>
          <w:i w:val="false"/>
          <w:color w:val="000000"/>
          <w:sz w:val="28"/>
        </w:rPr>
        <w:t>пункте 9</w:t>
      </w:r>
      <w:r>
        <w:rPr>
          <w:rFonts w:ascii="Times New Roman"/>
          <w:b w:val="false"/>
          <w:i w:val="false"/>
          <w:color w:val="000000"/>
          <w:sz w:val="28"/>
        </w:rPr>
        <w:t xml:space="preserve"> статьи 214 слова "территориальные экологические нормативы качества вод" заменить словами "целевые показатели качества окружающей среды";</w:t>
      </w:r>
    </w:p>
    <w:bookmarkEnd w:id="547"/>
    <w:bookmarkStart w:name="z585" w:id="548"/>
    <w:p>
      <w:pPr>
        <w:spacing w:after="0"/>
        <w:ind w:left="0"/>
        <w:jc w:val="both"/>
      </w:pPr>
      <w:r>
        <w:rPr>
          <w:rFonts w:ascii="Times New Roman"/>
          <w:b w:val="false"/>
          <w:i w:val="false"/>
          <w:color w:val="000000"/>
          <w:sz w:val="28"/>
        </w:rPr>
        <w:t xml:space="preserve">
      53) в </w:t>
      </w:r>
      <w:r>
        <w:rPr>
          <w:rFonts w:ascii="Times New Roman"/>
          <w:b w:val="false"/>
          <w:i w:val="false"/>
          <w:color w:val="000000"/>
          <w:sz w:val="28"/>
        </w:rPr>
        <w:t>статье 216</w:t>
      </w:r>
      <w:r>
        <w:rPr>
          <w:rFonts w:ascii="Times New Roman"/>
          <w:b w:val="false"/>
          <w:i w:val="false"/>
          <w:color w:val="000000"/>
          <w:sz w:val="28"/>
        </w:rPr>
        <w:t>:</w:t>
      </w:r>
    </w:p>
    <w:bookmarkEnd w:id="548"/>
    <w:bookmarkStart w:name="z586" w:id="549"/>
    <w:p>
      <w:pPr>
        <w:spacing w:after="0"/>
        <w:ind w:left="0"/>
        <w:jc w:val="both"/>
      </w:pPr>
      <w:r>
        <w:rPr>
          <w:rFonts w:ascii="Times New Roman"/>
          <w:b w:val="false"/>
          <w:i w:val="false"/>
          <w:color w:val="000000"/>
          <w:sz w:val="28"/>
        </w:rPr>
        <w:t>
      заголовок дополнить словами "и период осуществления сверхнормативных сбросов";</w:t>
      </w:r>
    </w:p>
    <w:bookmarkEnd w:id="5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588" w:id="550"/>
    <w:p>
      <w:pPr>
        <w:spacing w:after="0"/>
        <w:ind w:left="0"/>
        <w:jc w:val="both"/>
      </w:pPr>
      <w:r>
        <w:rPr>
          <w:rFonts w:ascii="Times New Roman"/>
          <w:b w:val="false"/>
          <w:i w:val="false"/>
          <w:color w:val="000000"/>
          <w:sz w:val="28"/>
        </w:rPr>
        <w:t>
      "5. Сброс сточных вод в недра запрещается, за исключением случаев:</w:t>
      </w:r>
    </w:p>
    <w:bookmarkEnd w:id="550"/>
    <w:bookmarkStart w:name="z589" w:id="551"/>
    <w:p>
      <w:pPr>
        <w:spacing w:after="0"/>
        <w:ind w:left="0"/>
        <w:jc w:val="both"/>
      </w:pPr>
      <w:r>
        <w:rPr>
          <w:rFonts w:ascii="Times New Roman"/>
          <w:b w:val="false"/>
          <w:i w:val="false"/>
          <w:color w:val="000000"/>
          <w:sz w:val="28"/>
        </w:rPr>
        <w:t>
      1) закачки очищенных сточных вод в изолированные необводненные подземные горизонты и подземные водоносные горизонты, подземные воды которых не могут быть использованы для питьевых, бальнеологических, технических нужд, нужд ирригации и животноводства;</w:t>
      </w:r>
    </w:p>
    <w:bookmarkEnd w:id="551"/>
    <w:bookmarkStart w:name="z590" w:id="552"/>
    <w:p>
      <w:pPr>
        <w:spacing w:after="0"/>
        <w:ind w:left="0"/>
        <w:jc w:val="both"/>
      </w:pPr>
      <w:r>
        <w:rPr>
          <w:rFonts w:ascii="Times New Roman"/>
          <w:b w:val="false"/>
          <w:i w:val="false"/>
          <w:color w:val="000000"/>
          <w:sz w:val="28"/>
        </w:rPr>
        <w:t>
      2) отведения карьерных вод в выработанные пространства карьеров и (или) шахт.</w:t>
      </w:r>
    </w:p>
    <w:bookmarkEnd w:id="552"/>
    <w:bookmarkStart w:name="z591" w:id="553"/>
    <w:p>
      <w:pPr>
        <w:spacing w:after="0"/>
        <w:ind w:left="0"/>
        <w:jc w:val="both"/>
      </w:pPr>
      <w:r>
        <w:rPr>
          <w:rFonts w:ascii="Times New Roman"/>
          <w:b w:val="false"/>
          <w:i w:val="false"/>
          <w:color w:val="000000"/>
          <w:sz w:val="28"/>
        </w:rPr>
        <w:t>
      Очистка сточных вод в случаях, указанных в подпункте 1) части первой настоящего пункта, осуществляется в соответствии с утвержденными проектными решениями по нефтепродуктам, взвешенным веществам и сероводороду.</w:t>
      </w:r>
    </w:p>
    <w:bookmarkEnd w:id="553"/>
    <w:bookmarkStart w:name="z592" w:id="554"/>
    <w:p>
      <w:pPr>
        <w:spacing w:after="0"/>
        <w:ind w:left="0"/>
        <w:jc w:val="both"/>
      </w:pPr>
      <w:r>
        <w:rPr>
          <w:rFonts w:ascii="Times New Roman"/>
          <w:b w:val="false"/>
          <w:i w:val="false"/>
          <w:color w:val="000000"/>
          <w:sz w:val="28"/>
        </w:rPr>
        <w:t>
      Очистка сточных вод в случаях, указанных в подпункте 2) части первой настоящего пункта, осуществляется в соответствии с утвержденными проектными решениями по нефтепродуктам.</w:t>
      </w:r>
    </w:p>
    <w:bookmarkEnd w:id="554"/>
    <w:bookmarkStart w:name="z593" w:id="555"/>
    <w:p>
      <w:pPr>
        <w:spacing w:after="0"/>
        <w:ind w:left="0"/>
        <w:jc w:val="both"/>
      </w:pPr>
      <w:r>
        <w:rPr>
          <w:rFonts w:ascii="Times New Roman"/>
          <w:b w:val="false"/>
          <w:i w:val="false"/>
          <w:color w:val="000000"/>
          <w:sz w:val="28"/>
        </w:rPr>
        <w:t>
      Сброс иных загрязняющих веществ, не указанных в частях второй и третьей настоящего пункта, при закачке и отведении сточных вод в недра нормируется по максимальным показателям концентраций загрязняющих веществ в соответствии с методикой, утвержденной уполномоченным органом в области охраны окружающей среды. Максимальные показатели концентраций загрязняющих веществ обосновываются при проведении оценки воздействия на окружающую среду или в проекте нормативов допустимых сбросов загрязняющих веществ. Сброс таких веществ с превышением установленных максимальных показателей концентраций загрязняющих веществ не считается сверхнормативной эмиссией.</w:t>
      </w:r>
    </w:p>
    <w:bookmarkEnd w:id="555"/>
    <w:bookmarkStart w:name="z594" w:id="556"/>
    <w:p>
      <w:pPr>
        <w:spacing w:after="0"/>
        <w:ind w:left="0"/>
        <w:jc w:val="both"/>
      </w:pPr>
      <w:r>
        <w:rPr>
          <w:rFonts w:ascii="Times New Roman"/>
          <w:b w:val="false"/>
          <w:i w:val="false"/>
          <w:color w:val="000000"/>
          <w:sz w:val="28"/>
        </w:rPr>
        <w:t>
      Запрещается закачка в подземные горизонты сточных вод, не очищенных по нефтепродуктам, взвешенным веществам и сероводороду в соответствии с частью второй настоящего пункта.</w:t>
      </w:r>
    </w:p>
    <w:bookmarkEnd w:id="556"/>
    <w:bookmarkStart w:name="z595" w:id="557"/>
    <w:p>
      <w:pPr>
        <w:spacing w:after="0"/>
        <w:ind w:left="0"/>
        <w:jc w:val="both"/>
      </w:pPr>
      <w:r>
        <w:rPr>
          <w:rFonts w:ascii="Times New Roman"/>
          <w:b w:val="false"/>
          <w:i w:val="false"/>
          <w:color w:val="000000"/>
          <w:sz w:val="28"/>
        </w:rPr>
        <w:t>
      Запрещается отведение карьерных вод в выработанные пространства карьеров и (или) шахт при наличии загрязняющих веществ, по которым не установлены нормативы допустимых сбросов, и при несоблюдении требований настоящего пункта.";</w:t>
      </w:r>
    </w:p>
    <w:bookmarkEnd w:id="557"/>
    <w:bookmarkStart w:name="z596" w:id="558"/>
    <w:p>
      <w:pPr>
        <w:spacing w:after="0"/>
        <w:ind w:left="0"/>
        <w:jc w:val="both"/>
      </w:pPr>
      <w:r>
        <w:rPr>
          <w:rFonts w:ascii="Times New Roman"/>
          <w:b w:val="false"/>
          <w:i w:val="false"/>
          <w:color w:val="000000"/>
          <w:sz w:val="28"/>
        </w:rPr>
        <w:t>
      дополнить пунктом 6 следующего содержания:</w:t>
      </w:r>
    </w:p>
    <w:bookmarkEnd w:id="558"/>
    <w:bookmarkStart w:name="z597" w:id="559"/>
    <w:p>
      <w:pPr>
        <w:spacing w:after="0"/>
        <w:ind w:left="0"/>
        <w:jc w:val="both"/>
      </w:pPr>
      <w:r>
        <w:rPr>
          <w:rFonts w:ascii="Times New Roman"/>
          <w:b w:val="false"/>
          <w:i w:val="false"/>
          <w:color w:val="000000"/>
          <w:sz w:val="28"/>
        </w:rPr>
        <w:t>
      "6. Сбросы считаются сверхнормативными, если количество (масса) загрязняющего вещества либо смеси загрязняющих веществ в сточных водах превышают установленные экологические нормативы в экологическом разрешении.</w:t>
      </w:r>
    </w:p>
    <w:bookmarkEnd w:id="559"/>
    <w:bookmarkStart w:name="z598" w:id="560"/>
    <w:p>
      <w:pPr>
        <w:spacing w:after="0"/>
        <w:ind w:left="0"/>
        <w:jc w:val="both"/>
      </w:pPr>
      <w:r>
        <w:rPr>
          <w:rFonts w:ascii="Times New Roman"/>
          <w:b w:val="false"/>
          <w:i w:val="false"/>
          <w:color w:val="000000"/>
          <w:sz w:val="28"/>
        </w:rPr>
        <w:t>
      Период осуществления сверхнормативных сбросов для объектов I и II категорий определяется с даты предоставления последнего отчета по производственному экологическому контролю в цифровую систему "Национальный банк данных о состоянии окружающей среды и природных ресурсов Республики Казахстан", за исключением источников, на которых установлена автоматизированная система мониторинга эмиссий в окружающую среду.</w:t>
      </w:r>
    </w:p>
    <w:bookmarkEnd w:id="560"/>
    <w:bookmarkStart w:name="z599" w:id="561"/>
    <w:p>
      <w:pPr>
        <w:spacing w:after="0"/>
        <w:ind w:left="0"/>
        <w:jc w:val="both"/>
      </w:pPr>
      <w:r>
        <w:rPr>
          <w:rFonts w:ascii="Times New Roman"/>
          <w:b w:val="false"/>
          <w:i w:val="false"/>
          <w:color w:val="000000"/>
          <w:sz w:val="28"/>
        </w:rPr>
        <w:t>
      Для объектов III категории период осуществления сверхнормативных сбросов определяется за проверяемый период.";</w:t>
      </w:r>
    </w:p>
    <w:bookmarkEnd w:id="561"/>
    <w:bookmarkStart w:name="z600" w:id="562"/>
    <w:p>
      <w:pPr>
        <w:spacing w:after="0"/>
        <w:ind w:left="0"/>
        <w:jc w:val="both"/>
      </w:pPr>
      <w:r>
        <w:rPr>
          <w:rFonts w:ascii="Times New Roman"/>
          <w:b w:val="false"/>
          <w:i w:val="false"/>
          <w:color w:val="000000"/>
          <w:sz w:val="28"/>
        </w:rPr>
        <w:t xml:space="preserve">
      54) </w:t>
      </w:r>
      <w:r>
        <w:rPr>
          <w:rFonts w:ascii="Times New Roman"/>
          <w:b w:val="false"/>
          <w:i w:val="false"/>
          <w:color w:val="000000"/>
          <w:sz w:val="28"/>
        </w:rPr>
        <w:t>пункт 10</w:t>
      </w:r>
      <w:r>
        <w:rPr>
          <w:rFonts w:ascii="Times New Roman"/>
          <w:b w:val="false"/>
          <w:i w:val="false"/>
          <w:color w:val="000000"/>
          <w:sz w:val="28"/>
        </w:rPr>
        <w:t xml:space="preserve"> статьи 222 изложить в следующей редакции:</w:t>
      </w:r>
    </w:p>
    <w:bookmarkEnd w:id="562"/>
    <w:bookmarkStart w:name="z601" w:id="563"/>
    <w:p>
      <w:pPr>
        <w:spacing w:after="0"/>
        <w:ind w:left="0"/>
        <w:jc w:val="both"/>
      </w:pPr>
      <w:r>
        <w:rPr>
          <w:rFonts w:ascii="Times New Roman"/>
          <w:b w:val="false"/>
          <w:i w:val="false"/>
          <w:color w:val="000000"/>
          <w:sz w:val="28"/>
        </w:rPr>
        <w:t>
      "10. Запрещается сброс сточных вод без предварительной очистки, за исключением сбросов:</w:t>
      </w:r>
    </w:p>
    <w:bookmarkEnd w:id="563"/>
    <w:bookmarkStart w:name="z602" w:id="564"/>
    <w:p>
      <w:pPr>
        <w:spacing w:after="0"/>
        <w:ind w:left="0"/>
        <w:jc w:val="both"/>
      </w:pPr>
      <w:r>
        <w:rPr>
          <w:rFonts w:ascii="Times New Roman"/>
          <w:b w:val="false"/>
          <w:i w:val="false"/>
          <w:color w:val="000000"/>
          <w:sz w:val="28"/>
        </w:rPr>
        <w:t>
      1) шахтных и карьерных вод горно-металлургических предприятий в пруды-накопители и (или) пруды-испарители;</w:t>
      </w:r>
    </w:p>
    <w:bookmarkEnd w:id="564"/>
    <w:bookmarkStart w:name="z603" w:id="565"/>
    <w:p>
      <w:pPr>
        <w:spacing w:after="0"/>
        <w:ind w:left="0"/>
        <w:jc w:val="both"/>
      </w:pPr>
      <w:r>
        <w:rPr>
          <w:rFonts w:ascii="Times New Roman"/>
          <w:b w:val="false"/>
          <w:i w:val="false"/>
          <w:color w:val="000000"/>
          <w:sz w:val="28"/>
        </w:rPr>
        <w:t>
      2) подземных вод, попутно забранных при проведении операций по недропользованию (кроме углеводородов и урана), не загрязненных такими операциями, добытых с применением водопонижающих и осушающих скважин, при условии отсутствия ухудшения качественного состояния водного объекта вследствие такого сброса. При этом запрещается сброс таких вод в водные объекты, используемые для питьевого водоснабжения;</w:t>
      </w:r>
    </w:p>
    <w:bookmarkEnd w:id="565"/>
    <w:bookmarkStart w:name="z604" w:id="566"/>
    <w:p>
      <w:pPr>
        <w:spacing w:after="0"/>
        <w:ind w:left="0"/>
        <w:jc w:val="both"/>
      </w:pPr>
      <w:r>
        <w:rPr>
          <w:rFonts w:ascii="Times New Roman"/>
          <w:b w:val="false"/>
          <w:i w:val="false"/>
          <w:color w:val="000000"/>
          <w:sz w:val="28"/>
        </w:rPr>
        <w:t>
      3) вод, используемых для водяного охлаждения, в накопители, расположенные в системе замкнутого (оборотного) водоснабжения.";</w:t>
      </w:r>
    </w:p>
    <w:bookmarkEnd w:id="566"/>
    <w:bookmarkStart w:name="z605" w:id="567"/>
    <w:p>
      <w:pPr>
        <w:spacing w:after="0"/>
        <w:ind w:left="0"/>
        <w:jc w:val="both"/>
      </w:pPr>
      <w:r>
        <w:rPr>
          <w:rFonts w:ascii="Times New Roman"/>
          <w:b w:val="false"/>
          <w:i w:val="false"/>
          <w:color w:val="000000"/>
          <w:sz w:val="28"/>
        </w:rPr>
        <w:t xml:space="preserve">
      55) в </w:t>
      </w:r>
      <w:r>
        <w:rPr>
          <w:rFonts w:ascii="Times New Roman"/>
          <w:b w:val="false"/>
          <w:i w:val="false"/>
          <w:color w:val="000000"/>
          <w:sz w:val="28"/>
        </w:rPr>
        <w:t>пункте 5</w:t>
      </w:r>
      <w:r>
        <w:rPr>
          <w:rFonts w:ascii="Times New Roman"/>
          <w:b w:val="false"/>
          <w:i w:val="false"/>
          <w:color w:val="000000"/>
          <w:sz w:val="28"/>
        </w:rPr>
        <w:t xml:space="preserve"> статьи 229 слова "территориальные экологические нормативы качества почв" заменить словами "целевые показатели качества окружающей среды";</w:t>
      </w:r>
    </w:p>
    <w:bookmarkEnd w:id="567"/>
    <w:bookmarkStart w:name="z606" w:id="568"/>
    <w:p>
      <w:pPr>
        <w:spacing w:after="0"/>
        <w:ind w:left="0"/>
        <w:jc w:val="both"/>
      </w:pPr>
      <w:r>
        <w:rPr>
          <w:rFonts w:ascii="Times New Roman"/>
          <w:b w:val="false"/>
          <w:i w:val="false"/>
          <w:color w:val="000000"/>
          <w:sz w:val="28"/>
        </w:rPr>
        <w:t xml:space="preserve">
      56) </w:t>
      </w:r>
      <w:r>
        <w:rPr>
          <w:rFonts w:ascii="Times New Roman"/>
          <w:b w:val="false"/>
          <w:i w:val="false"/>
          <w:color w:val="000000"/>
          <w:sz w:val="28"/>
        </w:rPr>
        <w:t>главу 16</w:t>
      </w:r>
      <w:r>
        <w:rPr>
          <w:rFonts w:ascii="Times New Roman"/>
          <w:b w:val="false"/>
          <w:i w:val="false"/>
          <w:color w:val="000000"/>
          <w:sz w:val="28"/>
        </w:rPr>
        <w:t xml:space="preserve"> дополнить статьей 259-1 следующего содержания: </w:t>
      </w:r>
    </w:p>
    <w:bookmarkEnd w:id="568"/>
    <w:bookmarkStart w:name="z607" w:id="569"/>
    <w:p>
      <w:pPr>
        <w:spacing w:after="0"/>
        <w:ind w:left="0"/>
        <w:jc w:val="both"/>
      </w:pPr>
      <w:r>
        <w:rPr>
          <w:rFonts w:ascii="Times New Roman"/>
          <w:b w:val="false"/>
          <w:i w:val="false"/>
          <w:color w:val="000000"/>
          <w:sz w:val="28"/>
        </w:rPr>
        <w:t>
      "Статья 259-1. Оператор системы торговли дериватами сайгака</w:t>
      </w:r>
    </w:p>
    <w:bookmarkEnd w:id="569"/>
    <w:bookmarkStart w:name="z608" w:id="570"/>
    <w:p>
      <w:pPr>
        <w:spacing w:after="0"/>
        <w:ind w:left="0"/>
        <w:jc w:val="both"/>
      </w:pPr>
      <w:r>
        <w:rPr>
          <w:rFonts w:ascii="Times New Roman"/>
          <w:b w:val="false"/>
          <w:i w:val="false"/>
          <w:color w:val="000000"/>
          <w:sz w:val="28"/>
        </w:rPr>
        <w:t>
      1. Оператором системы торговли дериватами сайгака является акционерное общество, сто процентов акций которого прямо или косвенно принадлежат государству, определенное решением Правительства Республики Казахстан.</w:t>
      </w:r>
    </w:p>
    <w:bookmarkEnd w:id="570"/>
    <w:bookmarkStart w:name="z609" w:id="571"/>
    <w:p>
      <w:pPr>
        <w:spacing w:after="0"/>
        <w:ind w:left="0"/>
        <w:jc w:val="both"/>
      </w:pPr>
      <w:r>
        <w:rPr>
          <w:rFonts w:ascii="Times New Roman"/>
          <w:b w:val="false"/>
          <w:i w:val="false"/>
          <w:color w:val="000000"/>
          <w:sz w:val="28"/>
        </w:rPr>
        <w:t>
      2. Методику определения цены и порядок реализации дериватов сайгака оператором системы торговли дериватами сайгака разрабатывает и утверждает уполномоченный государственный орган в области охраны, воспроизводства и использования животного мира.</w:t>
      </w:r>
    </w:p>
    <w:bookmarkEnd w:id="571"/>
    <w:bookmarkStart w:name="z610" w:id="572"/>
    <w:p>
      <w:pPr>
        <w:spacing w:after="0"/>
        <w:ind w:left="0"/>
        <w:jc w:val="both"/>
      </w:pPr>
      <w:r>
        <w:rPr>
          <w:rFonts w:ascii="Times New Roman"/>
          <w:b w:val="false"/>
          <w:i w:val="false"/>
          <w:color w:val="000000"/>
          <w:sz w:val="28"/>
        </w:rPr>
        <w:t>
      3. Деньги от реализации дериватов сайгака поступают на банковский счет оператора системы торговли дериватами сайгака.</w:t>
      </w:r>
    </w:p>
    <w:bookmarkEnd w:id="572"/>
    <w:bookmarkStart w:name="z611" w:id="573"/>
    <w:p>
      <w:pPr>
        <w:spacing w:after="0"/>
        <w:ind w:left="0"/>
        <w:jc w:val="both"/>
      </w:pPr>
      <w:r>
        <w:rPr>
          <w:rFonts w:ascii="Times New Roman"/>
          <w:b w:val="false"/>
          <w:i w:val="false"/>
          <w:color w:val="000000"/>
          <w:sz w:val="28"/>
        </w:rPr>
        <w:t>
      4. Оператор системы торговли дериватами сайгака в порядке и на условиях, которые утверждены уполномоченным государственным органом в области охраны, воспроизводства и использования животного мира, направляет деньги, поступившие на его банковский счет от реализации дериватов сайгака, на финансирование мероприятий в соответствии с законодательством Республики Казахстан в области охраны, воспроизводства и использования животного мира.";</w:t>
      </w:r>
    </w:p>
    <w:bookmarkEnd w:id="573"/>
    <w:bookmarkStart w:name="z612" w:id="574"/>
    <w:p>
      <w:pPr>
        <w:spacing w:after="0"/>
        <w:ind w:left="0"/>
        <w:jc w:val="both"/>
      </w:pPr>
      <w:r>
        <w:rPr>
          <w:rFonts w:ascii="Times New Roman"/>
          <w:b w:val="false"/>
          <w:i w:val="false"/>
          <w:color w:val="000000"/>
          <w:sz w:val="28"/>
        </w:rPr>
        <w:t xml:space="preserve">
      57) в </w:t>
      </w:r>
      <w:r>
        <w:rPr>
          <w:rFonts w:ascii="Times New Roman"/>
          <w:b w:val="false"/>
          <w:i w:val="false"/>
          <w:color w:val="000000"/>
          <w:sz w:val="28"/>
        </w:rPr>
        <w:t>подпункте 9)</w:t>
      </w:r>
      <w:r>
        <w:rPr>
          <w:rFonts w:ascii="Times New Roman"/>
          <w:b w:val="false"/>
          <w:i w:val="false"/>
          <w:color w:val="000000"/>
          <w:sz w:val="28"/>
        </w:rPr>
        <w:t xml:space="preserve"> части первой статьи 273:</w:t>
      </w:r>
    </w:p>
    <w:bookmarkEnd w:id="574"/>
    <w:bookmarkStart w:name="z613" w:id="575"/>
    <w:p>
      <w:pPr>
        <w:spacing w:after="0"/>
        <w:ind w:left="0"/>
        <w:jc w:val="both"/>
      </w:pPr>
      <w:r>
        <w:rPr>
          <w:rFonts w:ascii="Times New Roman"/>
          <w:b w:val="false"/>
          <w:i w:val="false"/>
          <w:color w:val="000000"/>
          <w:sz w:val="28"/>
        </w:rPr>
        <w:t>
      слова "вод систем охлаждения и пожаротушения," исключить;</w:t>
      </w:r>
    </w:p>
    <w:bookmarkEnd w:id="575"/>
    <w:bookmarkStart w:name="z614" w:id="576"/>
    <w:p>
      <w:pPr>
        <w:spacing w:after="0"/>
        <w:ind w:left="0"/>
        <w:jc w:val="both"/>
      </w:pPr>
      <w:r>
        <w:rPr>
          <w:rFonts w:ascii="Times New Roman"/>
          <w:b w:val="false"/>
          <w:i w:val="false"/>
          <w:color w:val="000000"/>
          <w:sz w:val="28"/>
        </w:rPr>
        <w:t>
      слова "балластовых вод," исключить;</w:t>
      </w:r>
    </w:p>
    <w:bookmarkEnd w:id="576"/>
    <w:bookmarkStart w:name="z615" w:id="577"/>
    <w:p>
      <w:pPr>
        <w:spacing w:after="0"/>
        <w:ind w:left="0"/>
        <w:jc w:val="both"/>
      </w:pPr>
      <w:r>
        <w:rPr>
          <w:rFonts w:ascii="Times New Roman"/>
          <w:b w:val="false"/>
          <w:i w:val="false"/>
          <w:color w:val="000000"/>
          <w:sz w:val="28"/>
        </w:rPr>
        <w:t xml:space="preserve">
      58) </w:t>
      </w:r>
      <w:r>
        <w:rPr>
          <w:rFonts w:ascii="Times New Roman"/>
          <w:b w:val="false"/>
          <w:i w:val="false"/>
          <w:color w:val="000000"/>
          <w:sz w:val="28"/>
        </w:rPr>
        <w:t>пункт 10</w:t>
      </w:r>
      <w:r>
        <w:rPr>
          <w:rFonts w:ascii="Times New Roman"/>
          <w:b w:val="false"/>
          <w:i w:val="false"/>
          <w:color w:val="000000"/>
          <w:sz w:val="28"/>
        </w:rPr>
        <w:t xml:space="preserve"> статьи 278 после слов "балластных вод," дополнить словами "не соответствующих установленным требованиям Международной конвенции по предотвращению загрязнения с судов (МАРПОЛ 73/78),";</w:t>
      </w:r>
    </w:p>
    <w:bookmarkEnd w:id="577"/>
    <w:bookmarkStart w:name="z616" w:id="578"/>
    <w:p>
      <w:pPr>
        <w:spacing w:after="0"/>
        <w:ind w:left="0"/>
        <w:jc w:val="both"/>
      </w:pPr>
      <w:r>
        <w:rPr>
          <w:rFonts w:ascii="Times New Roman"/>
          <w:b w:val="false"/>
          <w:i w:val="false"/>
          <w:color w:val="000000"/>
          <w:sz w:val="28"/>
        </w:rPr>
        <w:t xml:space="preserve">
      59) в </w:t>
      </w:r>
      <w:r>
        <w:rPr>
          <w:rFonts w:ascii="Times New Roman"/>
          <w:b w:val="false"/>
          <w:i w:val="false"/>
          <w:color w:val="000000"/>
          <w:sz w:val="28"/>
        </w:rPr>
        <w:t>статье 283</w:t>
      </w:r>
      <w:r>
        <w:rPr>
          <w:rFonts w:ascii="Times New Roman"/>
          <w:b w:val="false"/>
          <w:i w:val="false"/>
          <w:color w:val="000000"/>
          <w:sz w:val="28"/>
        </w:rPr>
        <w:t>:</w:t>
      </w:r>
    </w:p>
    <w:bookmarkEnd w:id="5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618" w:id="579"/>
    <w:p>
      <w:pPr>
        <w:spacing w:after="0"/>
        <w:ind w:left="0"/>
        <w:jc w:val="both"/>
      </w:pPr>
      <w:r>
        <w:rPr>
          <w:rFonts w:ascii="Times New Roman"/>
          <w:b w:val="false"/>
          <w:i w:val="false"/>
          <w:color w:val="000000"/>
          <w:sz w:val="28"/>
        </w:rPr>
        <w:t xml:space="preserve">
      "1. Республика Казахстан ставит своей целью обеспечение снижения углеродного баланса Республики Казахстан на основе национальных вкладов Республики Казахстан в глобальное реагирование на изменение климата (далее – национальный вклад), утверждаемых Правительством Республики Казахстан. </w:t>
      </w:r>
    </w:p>
    <w:bookmarkEnd w:id="579"/>
    <w:bookmarkStart w:name="z619" w:id="580"/>
    <w:p>
      <w:pPr>
        <w:spacing w:after="0"/>
        <w:ind w:left="0"/>
        <w:jc w:val="both"/>
      </w:pPr>
      <w:r>
        <w:rPr>
          <w:rFonts w:ascii="Times New Roman"/>
          <w:b w:val="false"/>
          <w:i w:val="false"/>
          <w:color w:val="000000"/>
          <w:sz w:val="28"/>
        </w:rPr>
        <w:t>
      Углеродный баланс Республики Казахстан определяется как объем фактических выбросов парниковых газов за минусом фактических поглощений парниковых газов и прибавлением доли результатов смягчения последствий изменения климата в рамках статьи 6 Парижского соглашения, учитываемых в качестве национальных вкладов других стран либо используемых для других международных целей по предотвращению изменения климата.</w:t>
      </w:r>
    </w:p>
    <w:bookmarkEnd w:id="580"/>
    <w:bookmarkStart w:name="z620" w:id="581"/>
    <w:p>
      <w:pPr>
        <w:spacing w:after="0"/>
        <w:ind w:left="0"/>
        <w:jc w:val="both"/>
      </w:pPr>
      <w:r>
        <w:rPr>
          <w:rFonts w:ascii="Times New Roman"/>
          <w:b w:val="false"/>
          <w:i w:val="false"/>
          <w:color w:val="000000"/>
          <w:sz w:val="28"/>
        </w:rPr>
        <w:t xml:space="preserve">
      Под передаваемыми результатами смягчения последствий изменения климата в рамках статьи 6 Парижского соглашения понимается объем сокращения выбросов парниковых газов или увеличения их поглощения, который передается от одной страны другой на основе требований пунктов 2 и 4 статьи 6 Парижского соглашения. </w:t>
      </w:r>
    </w:p>
    <w:bookmarkEnd w:id="581"/>
    <w:bookmarkStart w:name="z621" w:id="582"/>
    <w:p>
      <w:pPr>
        <w:spacing w:after="0"/>
        <w:ind w:left="0"/>
        <w:jc w:val="both"/>
      </w:pPr>
      <w:r>
        <w:rPr>
          <w:rFonts w:ascii="Times New Roman"/>
          <w:b w:val="false"/>
          <w:i w:val="false"/>
          <w:color w:val="000000"/>
          <w:sz w:val="28"/>
        </w:rPr>
        <w:t>
      Республика Казахстан осуществляет передачу результатов смягчения последствий изменения климата в рамках статьи 6 Парижского соглашения для учета в качестве национальных вкладов других стран в случаях и на условиях, которые предусмотрены настоящим Кодексом.";</w:t>
      </w:r>
    </w:p>
    <w:bookmarkEnd w:id="582"/>
    <w:bookmarkStart w:name="z622" w:id="58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583"/>
    <w:bookmarkStart w:name="z623" w:id="584"/>
    <w:p>
      <w:pPr>
        <w:spacing w:after="0"/>
        <w:ind w:left="0"/>
        <w:jc w:val="both"/>
      </w:pPr>
      <w:r>
        <w:rPr>
          <w:rFonts w:ascii="Times New Roman"/>
          <w:b w:val="false"/>
          <w:i w:val="false"/>
          <w:color w:val="000000"/>
          <w:sz w:val="28"/>
        </w:rPr>
        <w:t>
      в части первой слово "последующие" исключить;</w:t>
      </w:r>
    </w:p>
    <w:bookmarkEnd w:id="584"/>
    <w:bookmarkStart w:name="z624" w:id="585"/>
    <w:p>
      <w:pPr>
        <w:spacing w:after="0"/>
        <w:ind w:left="0"/>
        <w:jc w:val="both"/>
      </w:pPr>
      <w:r>
        <w:rPr>
          <w:rFonts w:ascii="Times New Roman"/>
          <w:b w:val="false"/>
          <w:i w:val="false"/>
          <w:color w:val="000000"/>
          <w:sz w:val="28"/>
        </w:rPr>
        <w:t>
      часть вторую исключить;</w:t>
      </w:r>
    </w:p>
    <w:bookmarkEnd w:id="585"/>
    <w:bookmarkStart w:name="z625" w:id="5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586"/>
    <w:bookmarkStart w:name="z626" w:id="587"/>
    <w:p>
      <w:pPr>
        <w:spacing w:after="0"/>
        <w:ind w:left="0"/>
        <w:jc w:val="both"/>
      </w:pPr>
      <w:r>
        <w:rPr>
          <w:rFonts w:ascii="Times New Roman"/>
          <w:b w:val="false"/>
          <w:i w:val="false"/>
          <w:color w:val="000000"/>
          <w:sz w:val="28"/>
        </w:rPr>
        <w:t>
      слова "и осуществляет государственное регулирование в сфере выбросов и поглощений парниковых газов в соответствии с настоящим Кодексом" исключить;</w:t>
      </w:r>
    </w:p>
    <w:bookmarkEnd w:id="587"/>
    <w:bookmarkStart w:name="z627" w:id="588"/>
    <w:p>
      <w:pPr>
        <w:spacing w:after="0"/>
        <w:ind w:left="0"/>
        <w:jc w:val="both"/>
      </w:pPr>
      <w:r>
        <w:rPr>
          <w:rFonts w:ascii="Times New Roman"/>
          <w:b w:val="false"/>
          <w:i w:val="false"/>
          <w:color w:val="000000"/>
          <w:sz w:val="28"/>
        </w:rPr>
        <w:t>
      дополнить словами ", а также реализации на территории Республики Казахстан проектов, предусматривающих передачу результатов смягчения последствий изменения климата в рамках статьи 6 Парижского соглашения другим странам";</w:t>
      </w:r>
    </w:p>
    <w:bookmarkEnd w:id="588"/>
    <w:bookmarkStart w:name="z628" w:id="589"/>
    <w:p>
      <w:pPr>
        <w:spacing w:after="0"/>
        <w:ind w:left="0"/>
        <w:jc w:val="both"/>
      </w:pPr>
      <w:r>
        <w:rPr>
          <w:rFonts w:ascii="Times New Roman"/>
          <w:b w:val="false"/>
          <w:i w:val="false"/>
          <w:color w:val="000000"/>
          <w:sz w:val="28"/>
        </w:rPr>
        <w:t xml:space="preserve">
      60) </w:t>
      </w:r>
      <w:r>
        <w:rPr>
          <w:rFonts w:ascii="Times New Roman"/>
          <w:b w:val="false"/>
          <w:i w:val="false"/>
          <w:color w:val="000000"/>
          <w:sz w:val="28"/>
        </w:rPr>
        <w:t>статью 285</w:t>
      </w:r>
      <w:r>
        <w:rPr>
          <w:rFonts w:ascii="Times New Roman"/>
          <w:b w:val="false"/>
          <w:i w:val="false"/>
          <w:color w:val="000000"/>
          <w:sz w:val="28"/>
        </w:rPr>
        <w:t xml:space="preserve">: </w:t>
      </w:r>
    </w:p>
    <w:bookmarkEnd w:id="589"/>
    <w:bookmarkStart w:name="z629" w:id="590"/>
    <w:p>
      <w:pPr>
        <w:spacing w:after="0"/>
        <w:ind w:left="0"/>
        <w:jc w:val="both"/>
      </w:pPr>
      <w:r>
        <w:rPr>
          <w:rFonts w:ascii="Times New Roman"/>
          <w:b w:val="false"/>
          <w:i w:val="false"/>
          <w:color w:val="000000"/>
          <w:sz w:val="28"/>
        </w:rPr>
        <w:t xml:space="preserve">
      дополнить подпунктом 4) следующего содержания: </w:t>
      </w:r>
    </w:p>
    <w:bookmarkEnd w:id="590"/>
    <w:bookmarkStart w:name="z630" w:id="591"/>
    <w:p>
      <w:pPr>
        <w:spacing w:after="0"/>
        <w:ind w:left="0"/>
        <w:jc w:val="both"/>
      </w:pPr>
      <w:r>
        <w:rPr>
          <w:rFonts w:ascii="Times New Roman"/>
          <w:b w:val="false"/>
          <w:i w:val="false"/>
          <w:color w:val="000000"/>
          <w:sz w:val="28"/>
        </w:rPr>
        <w:t>
      "4) администрирование проектов, реализуемых на территории Республики Казахстан и предусматривающих передачу результатов смягчения последствий изменения климата в рамках статьи 6 Парижского соглашения.";</w:t>
      </w:r>
    </w:p>
    <w:bookmarkEnd w:id="591"/>
    <w:bookmarkStart w:name="z631" w:id="592"/>
    <w:p>
      <w:pPr>
        <w:spacing w:after="0"/>
        <w:ind w:left="0"/>
        <w:jc w:val="both"/>
      </w:pPr>
      <w:r>
        <w:rPr>
          <w:rFonts w:ascii="Times New Roman"/>
          <w:b w:val="false"/>
          <w:i w:val="false"/>
          <w:color w:val="000000"/>
          <w:sz w:val="28"/>
        </w:rPr>
        <w:t>
      дополнить частью второй следующего содержания:</w:t>
      </w:r>
    </w:p>
    <w:bookmarkEnd w:id="592"/>
    <w:bookmarkStart w:name="z632" w:id="593"/>
    <w:p>
      <w:pPr>
        <w:spacing w:after="0"/>
        <w:ind w:left="0"/>
        <w:jc w:val="both"/>
      </w:pPr>
      <w:r>
        <w:rPr>
          <w:rFonts w:ascii="Times New Roman"/>
          <w:b w:val="false"/>
          <w:i w:val="false"/>
          <w:color w:val="000000"/>
          <w:sz w:val="28"/>
        </w:rPr>
        <w:t>
      "Администрирование проектов по передаче результатов смягчения последствий изменения климата – совокупность процедур, обеспечивающих координацию, контроль, мониторинг, верификацию, регистрацию и передачу на международном уровне результатов смягчения последствий изменения климата, полученных в рамках реализации проектов согласно пунктам 2 и 4 статьи 6 Парижского соглашения, с соблюдением правил, методологий и требований, установленных уполномоченными международными органами, в том числе надзорным органом, действующим в рамках пункта 4 статьи 6 Парижского соглашения, с целью обеспечения экологической целостности, прозрачности и предотвращения двойного зачета.";</w:t>
      </w:r>
    </w:p>
    <w:bookmarkEnd w:id="593"/>
    <w:bookmarkStart w:name="z633" w:id="594"/>
    <w:p>
      <w:pPr>
        <w:spacing w:after="0"/>
        <w:ind w:left="0"/>
        <w:jc w:val="both"/>
      </w:pPr>
      <w:r>
        <w:rPr>
          <w:rFonts w:ascii="Times New Roman"/>
          <w:b w:val="false"/>
          <w:i w:val="false"/>
          <w:color w:val="000000"/>
          <w:sz w:val="28"/>
        </w:rPr>
        <w:t xml:space="preserve">
      61) </w:t>
      </w:r>
      <w:r>
        <w:rPr>
          <w:rFonts w:ascii="Times New Roman"/>
          <w:b w:val="false"/>
          <w:i w:val="false"/>
          <w:color w:val="000000"/>
          <w:sz w:val="28"/>
        </w:rPr>
        <w:t>пункт 2</w:t>
      </w:r>
      <w:r>
        <w:rPr>
          <w:rFonts w:ascii="Times New Roman"/>
          <w:b w:val="false"/>
          <w:i w:val="false"/>
          <w:color w:val="000000"/>
          <w:sz w:val="28"/>
        </w:rPr>
        <w:t xml:space="preserve"> статьи 288:</w:t>
      </w:r>
    </w:p>
    <w:bookmarkEnd w:id="594"/>
    <w:bookmarkStart w:name="z634" w:id="595"/>
    <w:p>
      <w:pPr>
        <w:spacing w:after="0"/>
        <w:ind w:left="0"/>
        <w:jc w:val="both"/>
      </w:pPr>
      <w:r>
        <w:rPr>
          <w:rFonts w:ascii="Times New Roman"/>
          <w:b w:val="false"/>
          <w:i w:val="false"/>
          <w:color w:val="000000"/>
          <w:sz w:val="28"/>
        </w:rPr>
        <w:t xml:space="preserve">
      дополнить подпунктами 3-1) и 3-2) следующего содержания: </w:t>
      </w:r>
    </w:p>
    <w:bookmarkEnd w:id="595"/>
    <w:bookmarkStart w:name="z635" w:id="596"/>
    <w:p>
      <w:pPr>
        <w:spacing w:after="0"/>
        <w:ind w:left="0"/>
        <w:jc w:val="both"/>
      </w:pPr>
      <w:r>
        <w:rPr>
          <w:rFonts w:ascii="Times New Roman"/>
          <w:b w:val="false"/>
          <w:i w:val="false"/>
          <w:color w:val="000000"/>
          <w:sz w:val="28"/>
        </w:rPr>
        <w:t>
      "3-1) ведению международного реестра в рамках статьи 6 Парижского соглашения;</w:t>
      </w:r>
    </w:p>
    <w:bookmarkEnd w:id="596"/>
    <w:bookmarkStart w:name="z636" w:id="597"/>
    <w:p>
      <w:pPr>
        <w:spacing w:after="0"/>
        <w:ind w:left="0"/>
        <w:jc w:val="both"/>
      </w:pPr>
      <w:r>
        <w:rPr>
          <w:rFonts w:ascii="Times New Roman"/>
          <w:b w:val="false"/>
          <w:i w:val="false"/>
          <w:color w:val="000000"/>
          <w:sz w:val="28"/>
        </w:rPr>
        <w:t>
      3-2) по выпуску в обращение, хранению, резервированию, удержанию на буферном счете, передаче выпущенных в обращение в иностранные и международные реестры, блокированию, аннулированию и изъятию из обращения результатов смягчения последствий изменения климата в рамках статьи 6 Парижского соглашения;";</w:t>
      </w:r>
    </w:p>
    <w:bookmarkEnd w:id="597"/>
    <w:bookmarkStart w:name="z637" w:id="598"/>
    <w:p>
      <w:pPr>
        <w:spacing w:after="0"/>
        <w:ind w:left="0"/>
        <w:jc w:val="both"/>
      </w:pPr>
      <w:r>
        <w:rPr>
          <w:rFonts w:ascii="Times New Roman"/>
          <w:b w:val="false"/>
          <w:i w:val="false"/>
          <w:color w:val="000000"/>
          <w:sz w:val="28"/>
        </w:rPr>
        <w:t xml:space="preserve">
      дополнить подпунктами 6) и 7) следующего содержания: </w:t>
      </w:r>
    </w:p>
    <w:bookmarkEnd w:id="598"/>
    <w:bookmarkStart w:name="z638" w:id="599"/>
    <w:p>
      <w:pPr>
        <w:spacing w:after="0"/>
        <w:ind w:left="0"/>
        <w:jc w:val="both"/>
      </w:pPr>
      <w:r>
        <w:rPr>
          <w:rFonts w:ascii="Times New Roman"/>
          <w:b w:val="false"/>
          <w:i w:val="false"/>
          <w:color w:val="000000"/>
          <w:sz w:val="28"/>
        </w:rPr>
        <w:t xml:space="preserve">
      "6) предоставлению информационной, методологической и экспертной поддержки по вопросам рыночных механизмов Парижского соглашения уполномоченному органу в области охраны окружающей среды, технической группе по статье 6 Парижского соглашения, участникам соответствующих проектов; </w:t>
      </w:r>
    </w:p>
    <w:bookmarkEnd w:id="599"/>
    <w:bookmarkStart w:name="z639" w:id="600"/>
    <w:p>
      <w:pPr>
        <w:spacing w:after="0"/>
        <w:ind w:left="0"/>
        <w:jc w:val="both"/>
      </w:pPr>
      <w:r>
        <w:rPr>
          <w:rFonts w:ascii="Times New Roman"/>
          <w:b w:val="false"/>
          <w:i w:val="false"/>
          <w:color w:val="000000"/>
          <w:sz w:val="28"/>
        </w:rPr>
        <w:t>
      7) управлению резервом стабилизации углеродного рынка.";</w:t>
      </w:r>
    </w:p>
    <w:bookmarkEnd w:id="600"/>
    <w:bookmarkStart w:name="z640" w:id="601"/>
    <w:p>
      <w:pPr>
        <w:spacing w:after="0"/>
        <w:ind w:left="0"/>
        <w:jc w:val="both"/>
      </w:pPr>
      <w:r>
        <w:rPr>
          <w:rFonts w:ascii="Times New Roman"/>
          <w:b w:val="false"/>
          <w:i w:val="false"/>
          <w:color w:val="000000"/>
          <w:sz w:val="28"/>
        </w:rPr>
        <w:t xml:space="preserve">
      62) дополнить статьей 288-1 следующего содержания: </w:t>
      </w:r>
    </w:p>
    <w:bookmarkEnd w:id="601"/>
    <w:bookmarkStart w:name="z641" w:id="602"/>
    <w:p>
      <w:pPr>
        <w:spacing w:after="0"/>
        <w:ind w:left="0"/>
        <w:jc w:val="both"/>
      </w:pPr>
      <w:r>
        <w:rPr>
          <w:rFonts w:ascii="Times New Roman"/>
          <w:b w:val="false"/>
          <w:i w:val="false"/>
          <w:color w:val="000000"/>
          <w:sz w:val="28"/>
        </w:rPr>
        <w:t>
      "Статья 288-1. Рыночные механизмы Парижского соглашения и порядок участия в них</w:t>
      </w:r>
    </w:p>
    <w:bookmarkEnd w:id="602"/>
    <w:bookmarkStart w:name="z642" w:id="603"/>
    <w:p>
      <w:pPr>
        <w:spacing w:after="0"/>
        <w:ind w:left="0"/>
        <w:jc w:val="both"/>
      </w:pPr>
      <w:r>
        <w:rPr>
          <w:rFonts w:ascii="Times New Roman"/>
          <w:b w:val="false"/>
          <w:i w:val="false"/>
          <w:color w:val="000000"/>
          <w:sz w:val="28"/>
        </w:rPr>
        <w:t>
      1. Под рыночными механизмами Парижского соглашения понимаются подходы и механизмы, позволяющие осуществлять проекты, направленные на сокращение выбросов парниковых газов или увеличение их поглощения с передачей на международном уровне результатов смягчения последствий изменения климата в обмен на привлекаемые международные инвестиции и проекты, реализуемые на основе требований пунктов 2 и 4 статьи 6 Парижского соглашения.</w:t>
      </w:r>
    </w:p>
    <w:bookmarkEnd w:id="603"/>
    <w:bookmarkStart w:name="z643" w:id="604"/>
    <w:p>
      <w:pPr>
        <w:spacing w:after="0"/>
        <w:ind w:left="0"/>
        <w:jc w:val="both"/>
      </w:pPr>
      <w:r>
        <w:rPr>
          <w:rFonts w:ascii="Times New Roman"/>
          <w:b w:val="false"/>
          <w:i w:val="false"/>
          <w:color w:val="000000"/>
          <w:sz w:val="28"/>
        </w:rPr>
        <w:t>
      2. Участие в рыночных механизмах на основе требований пункта 2 статьи 6 Парижского соглашения осуществляется на добровольной основе и регулируется правилами реализации рыночных механизмов статьи 6 Парижского соглашения, разрабатываемыми и утверждаемыми уполномоченным органом в области охраны окружающей среды, в отношении:</w:t>
      </w:r>
    </w:p>
    <w:bookmarkEnd w:id="604"/>
    <w:bookmarkStart w:name="z644" w:id="605"/>
    <w:p>
      <w:pPr>
        <w:spacing w:after="0"/>
        <w:ind w:left="0"/>
        <w:jc w:val="both"/>
      </w:pPr>
      <w:r>
        <w:rPr>
          <w:rFonts w:ascii="Times New Roman"/>
          <w:b w:val="false"/>
          <w:i w:val="false"/>
          <w:color w:val="000000"/>
          <w:sz w:val="28"/>
        </w:rPr>
        <w:t>
      1) регистрации участников проекта и рассмотрения оператором системы торговли углеродными единицами приемлемости предлагаемых действий по смягчению последствий изменения климата;</w:t>
      </w:r>
    </w:p>
    <w:bookmarkEnd w:id="605"/>
    <w:bookmarkStart w:name="z645" w:id="606"/>
    <w:p>
      <w:pPr>
        <w:spacing w:after="0"/>
        <w:ind w:left="0"/>
        <w:jc w:val="both"/>
      </w:pPr>
      <w:r>
        <w:rPr>
          <w:rFonts w:ascii="Times New Roman"/>
          <w:b w:val="false"/>
          <w:i w:val="false"/>
          <w:color w:val="000000"/>
          <w:sz w:val="28"/>
        </w:rPr>
        <w:t>
      2) разработки проектной документации участниками проекта;</w:t>
      </w:r>
    </w:p>
    <w:bookmarkEnd w:id="606"/>
    <w:bookmarkStart w:name="z646" w:id="607"/>
    <w:p>
      <w:pPr>
        <w:spacing w:after="0"/>
        <w:ind w:left="0"/>
        <w:jc w:val="both"/>
      </w:pPr>
      <w:r>
        <w:rPr>
          <w:rFonts w:ascii="Times New Roman"/>
          <w:b w:val="false"/>
          <w:i w:val="false"/>
          <w:color w:val="000000"/>
          <w:sz w:val="28"/>
        </w:rPr>
        <w:t>
      3) утверждения проектной документации и регистрации предлагаемого проекта уполномоченным органом в области охраны окружающей среды на основе экспертного заключения оператора системы торговли углеродными единицами;</w:t>
      </w:r>
    </w:p>
    <w:bookmarkEnd w:id="607"/>
    <w:bookmarkStart w:name="z647" w:id="608"/>
    <w:p>
      <w:pPr>
        <w:spacing w:after="0"/>
        <w:ind w:left="0"/>
        <w:jc w:val="both"/>
      </w:pPr>
      <w:r>
        <w:rPr>
          <w:rFonts w:ascii="Times New Roman"/>
          <w:b w:val="false"/>
          <w:i w:val="false"/>
          <w:color w:val="000000"/>
          <w:sz w:val="28"/>
        </w:rPr>
        <w:t>
      4) проведения мониторинга, подготовки и представления отчетности участниками проекта по результатам смягчения последствий изменения климата;</w:t>
      </w:r>
    </w:p>
    <w:bookmarkEnd w:id="608"/>
    <w:bookmarkStart w:name="z648" w:id="609"/>
    <w:p>
      <w:pPr>
        <w:spacing w:after="0"/>
        <w:ind w:left="0"/>
        <w:jc w:val="both"/>
      </w:pPr>
      <w:r>
        <w:rPr>
          <w:rFonts w:ascii="Times New Roman"/>
          <w:b w:val="false"/>
          <w:i w:val="false"/>
          <w:color w:val="000000"/>
          <w:sz w:val="28"/>
        </w:rPr>
        <w:t>
      5) введения в обращение и передачи на международном уровне результатов смягчения последствий изменения климата;</w:t>
      </w:r>
    </w:p>
    <w:bookmarkEnd w:id="609"/>
    <w:bookmarkStart w:name="z649" w:id="610"/>
    <w:p>
      <w:pPr>
        <w:spacing w:after="0"/>
        <w:ind w:left="0"/>
        <w:jc w:val="both"/>
      </w:pPr>
      <w:r>
        <w:rPr>
          <w:rFonts w:ascii="Times New Roman"/>
          <w:b w:val="false"/>
          <w:i w:val="false"/>
          <w:color w:val="000000"/>
          <w:sz w:val="28"/>
        </w:rPr>
        <w:t>
      6) определения планового объема результатов смягчения последствий изменения климата, зарезервированного для внутреннего использования;</w:t>
      </w:r>
    </w:p>
    <w:bookmarkEnd w:id="610"/>
    <w:bookmarkStart w:name="z650" w:id="611"/>
    <w:p>
      <w:pPr>
        <w:spacing w:after="0"/>
        <w:ind w:left="0"/>
        <w:jc w:val="both"/>
      </w:pPr>
      <w:r>
        <w:rPr>
          <w:rFonts w:ascii="Times New Roman"/>
          <w:b w:val="false"/>
          <w:i w:val="false"/>
          <w:color w:val="000000"/>
          <w:sz w:val="28"/>
        </w:rPr>
        <w:t>
      7) корректировки углеродного баланса Республики Казахстан уполномоченным органом в области охраны окружающей среды с учетом передачи на международном уровне результатов смягчения последствий изменения климата.</w:t>
      </w:r>
    </w:p>
    <w:bookmarkEnd w:id="611"/>
    <w:bookmarkStart w:name="z651" w:id="612"/>
    <w:p>
      <w:pPr>
        <w:spacing w:after="0"/>
        <w:ind w:left="0"/>
        <w:jc w:val="both"/>
      </w:pPr>
      <w:r>
        <w:rPr>
          <w:rFonts w:ascii="Times New Roman"/>
          <w:b w:val="false"/>
          <w:i w:val="false"/>
          <w:color w:val="000000"/>
          <w:sz w:val="28"/>
        </w:rPr>
        <w:t>
      3. Участие в рыночных механизмах на основе требований пункта 4 статьи 6 Парижского соглашения осуществляется на добровольной основе и регулируется правилами реализации рыночных механизмов статьи 6 Парижского соглашения, в отношении:</w:t>
      </w:r>
    </w:p>
    <w:bookmarkEnd w:id="612"/>
    <w:bookmarkStart w:name="z652" w:id="613"/>
    <w:p>
      <w:pPr>
        <w:spacing w:after="0"/>
        <w:ind w:left="0"/>
        <w:jc w:val="both"/>
      </w:pPr>
      <w:r>
        <w:rPr>
          <w:rFonts w:ascii="Times New Roman"/>
          <w:b w:val="false"/>
          <w:i w:val="false"/>
          <w:color w:val="000000"/>
          <w:sz w:val="28"/>
        </w:rPr>
        <w:t>
      1) согласования с международным органом, подчиненным Конференции Сторон, действующей в качестве совещания Сторон Парижского соглашения, и осуществляющим надзор за реализацией рыночного механизма по статье 6.4 Парижского соглашения, возможностей реализации данного механизма на территории Республики Казахстан и регистрации участников соответствующих проектов;</w:t>
      </w:r>
    </w:p>
    <w:bookmarkEnd w:id="613"/>
    <w:bookmarkStart w:name="z653" w:id="614"/>
    <w:p>
      <w:pPr>
        <w:spacing w:after="0"/>
        <w:ind w:left="0"/>
        <w:jc w:val="both"/>
      </w:pPr>
      <w:r>
        <w:rPr>
          <w:rFonts w:ascii="Times New Roman"/>
          <w:b w:val="false"/>
          <w:i w:val="false"/>
          <w:color w:val="000000"/>
          <w:sz w:val="28"/>
        </w:rPr>
        <w:t>
      2) регистрации участников проектов и рассмотрения приемлемости предлагаемых действий по смягчению последствий изменения климата;</w:t>
      </w:r>
    </w:p>
    <w:bookmarkEnd w:id="614"/>
    <w:bookmarkStart w:name="z654" w:id="615"/>
    <w:p>
      <w:pPr>
        <w:spacing w:after="0"/>
        <w:ind w:left="0"/>
        <w:jc w:val="both"/>
      </w:pPr>
      <w:r>
        <w:rPr>
          <w:rFonts w:ascii="Times New Roman"/>
          <w:b w:val="false"/>
          <w:i w:val="false"/>
          <w:color w:val="000000"/>
          <w:sz w:val="28"/>
        </w:rPr>
        <w:t xml:space="preserve">
      3) подтверждения возможности использования результатов смягчения последствий изменения климата для реализации национальных вкладов других стран либо других целей, связанных с предотвращением изменения климата. </w:t>
      </w:r>
    </w:p>
    <w:bookmarkEnd w:id="615"/>
    <w:bookmarkStart w:name="z655" w:id="616"/>
    <w:p>
      <w:pPr>
        <w:spacing w:after="0"/>
        <w:ind w:left="0"/>
        <w:jc w:val="both"/>
      </w:pPr>
      <w:r>
        <w:rPr>
          <w:rFonts w:ascii="Times New Roman"/>
          <w:b w:val="false"/>
          <w:i w:val="false"/>
          <w:color w:val="000000"/>
          <w:sz w:val="28"/>
        </w:rPr>
        <w:t>
      4. Оценка приемлемости и одобрение деятельности для реализации в качестве рыночных механизмов на основе требований пункта 2 статьи 6 Парижского соглашения осуществляются на основе критериев и перечней видов деятельности, указанных в правилах реализации рыночных механизмов статьи 6 Парижского соглашения.</w:t>
      </w:r>
    </w:p>
    <w:bookmarkEnd w:id="616"/>
    <w:bookmarkStart w:name="z656" w:id="617"/>
    <w:p>
      <w:pPr>
        <w:spacing w:after="0"/>
        <w:ind w:left="0"/>
        <w:jc w:val="both"/>
      </w:pPr>
      <w:r>
        <w:rPr>
          <w:rFonts w:ascii="Times New Roman"/>
          <w:b w:val="false"/>
          <w:i w:val="false"/>
          <w:color w:val="000000"/>
          <w:sz w:val="28"/>
        </w:rPr>
        <w:t>
      5. Правилами реализации рыночных механизмов статьи 6 Парижского соглашения устанавливается плановый объем результатов смягчения последствий изменения климата, зарезервированный для зачета в определяемый на национальном уровне вклад по сокращению выбросов парниковых газов Республики Казахстан.</w:t>
      </w:r>
    </w:p>
    <w:bookmarkEnd w:id="617"/>
    <w:bookmarkStart w:name="z657" w:id="618"/>
    <w:p>
      <w:pPr>
        <w:spacing w:after="0"/>
        <w:ind w:left="0"/>
        <w:jc w:val="both"/>
      </w:pPr>
      <w:r>
        <w:rPr>
          <w:rFonts w:ascii="Times New Roman"/>
          <w:b w:val="false"/>
          <w:i w:val="false"/>
          <w:color w:val="000000"/>
          <w:sz w:val="28"/>
        </w:rPr>
        <w:t>
      Правилами реализации рыночных механизмов статьи 6 Парижского соглашения устанавливается размер буферного счета, формируемого из углеродных единиц, предназначенных для компенсации возможных утрат результатов смягчения последствий изменения климата, достигнутых в рамках проектов по поглощению парниковых газов, передаваемых на международном уровне.</w:t>
      </w:r>
    </w:p>
    <w:bookmarkEnd w:id="618"/>
    <w:bookmarkStart w:name="z658" w:id="619"/>
    <w:p>
      <w:pPr>
        <w:spacing w:after="0"/>
        <w:ind w:left="0"/>
        <w:jc w:val="both"/>
      </w:pPr>
      <w:r>
        <w:rPr>
          <w:rFonts w:ascii="Times New Roman"/>
          <w:b w:val="false"/>
          <w:i w:val="false"/>
          <w:color w:val="000000"/>
          <w:sz w:val="28"/>
        </w:rPr>
        <w:t>
      Под буферным счетом понимается счет, формируемый в международном реестре в рамках статьи 6 Парижского соглашения, который содержит углеродные единицы, предназначенные для компенсации возможных утрат результатов смягчения последствий изменения климата проектов по поглощению парниковых газов.</w:t>
      </w:r>
    </w:p>
    <w:bookmarkEnd w:id="619"/>
    <w:bookmarkStart w:name="z659" w:id="620"/>
    <w:p>
      <w:pPr>
        <w:spacing w:after="0"/>
        <w:ind w:left="0"/>
        <w:jc w:val="both"/>
      </w:pPr>
      <w:r>
        <w:rPr>
          <w:rFonts w:ascii="Times New Roman"/>
          <w:b w:val="false"/>
          <w:i w:val="false"/>
          <w:color w:val="000000"/>
          <w:sz w:val="28"/>
        </w:rPr>
        <w:t>
      6. Уполномоченный орган в области охраны окружающей среды для соблюдения экологической целостности и выполнения национального вклада предоставляет одобрение на реализацию проектов на основе рыночных механизмов Парижского соглашения и осуществляет зачет для целей исполнения национального вклада не менее тридцати процентов от общего объема сокращения выбросов и (или) не менее десяти процентов от общего объема поглощения парниковых газов, образованных от реализованного проекта.</w:t>
      </w:r>
    </w:p>
    <w:bookmarkEnd w:id="620"/>
    <w:bookmarkStart w:name="z660" w:id="621"/>
    <w:p>
      <w:pPr>
        <w:spacing w:after="0"/>
        <w:ind w:left="0"/>
        <w:jc w:val="both"/>
      </w:pPr>
      <w:r>
        <w:rPr>
          <w:rFonts w:ascii="Times New Roman"/>
          <w:b w:val="false"/>
          <w:i w:val="false"/>
          <w:color w:val="000000"/>
          <w:sz w:val="28"/>
        </w:rPr>
        <w:t xml:space="preserve">
      7. Учетная единица передаваемых на международном уровне результатов смягчения последствий изменения климата равна одной тонне эквивалента диоксида углерода, если иное не установлено международными договорами, ратифицированными Республикой Казахстан. </w:t>
      </w:r>
    </w:p>
    <w:bookmarkEnd w:id="621"/>
    <w:bookmarkStart w:name="z661" w:id="622"/>
    <w:p>
      <w:pPr>
        <w:spacing w:after="0"/>
        <w:ind w:left="0"/>
        <w:jc w:val="both"/>
      </w:pPr>
      <w:r>
        <w:rPr>
          <w:rFonts w:ascii="Times New Roman"/>
          <w:b w:val="false"/>
          <w:i w:val="false"/>
          <w:color w:val="000000"/>
          <w:sz w:val="28"/>
        </w:rPr>
        <w:t>
      8. Уполномоченный орган в области охраны окружающей среды обеспечивает передачу и получение на международном уровне результатов смягчения последствий изменения климата, достигнутых в рамках рыночных механизмов Парижского соглашения.";</w:t>
      </w:r>
    </w:p>
    <w:bookmarkEnd w:id="622"/>
    <w:bookmarkStart w:name="z662" w:id="623"/>
    <w:p>
      <w:pPr>
        <w:spacing w:after="0"/>
        <w:ind w:left="0"/>
        <w:jc w:val="both"/>
      </w:pPr>
      <w:r>
        <w:rPr>
          <w:rFonts w:ascii="Times New Roman"/>
          <w:b w:val="false"/>
          <w:i w:val="false"/>
          <w:color w:val="000000"/>
          <w:sz w:val="28"/>
        </w:rPr>
        <w:t xml:space="preserve">
      63) в </w:t>
      </w:r>
      <w:r>
        <w:rPr>
          <w:rFonts w:ascii="Times New Roman"/>
          <w:b w:val="false"/>
          <w:i w:val="false"/>
          <w:color w:val="000000"/>
          <w:sz w:val="28"/>
        </w:rPr>
        <w:t>статье 289</w:t>
      </w:r>
      <w:r>
        <w:rPr>
          <w:rFonts w:ascii="Times New Roman"/>
          <w:b w:val="false"/>
          <w:i w:val="false"/>
          <w:color w:val="000000"/>
          <w:sz w:val="28"/>
        </w:rPr>
        <w:t>:</w:t>
      </w:r>
    </w:p>
    <w:bookmarkEnd w:id="6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дополнить частью второй следующего содержания: </w:t>
      </w:r>
    </w:p>
    <w:bookmarkStart w:name="z664" w:id="624"/>
    <w:p>
      <w:pPr>
        <w:spacing w:after="0"/>
        <w:ind w:left="0"/>
        <w:jc w:val="both"/>
      </w:pPr>
      <w:r>
        <w:rPr>
          <w:rFonts w:ascii="Times New Roman"/>
          <w:b w:val="false"/>
          <w:i w:val="false"/>
          <w:color w:val="000000"/>
          <w:sz w:val="28"/>
        </w:rPr>
        <w:t>
      "Субъект квотирования вправе осуществлять перенос непогашенных единиц углеродной квоты из одного Национального плана углеродных квот в последующий в порядке, предусмотренном правилами государственного регулирования в сфере выбросов и поглощений парниковых газов.";</w:t>
      </w:r>
    </w:p>
    <w:bookmarkEnd w:id="624"/>
    <w:bookmarkStart w:name="z665" w:id="625"/>
    <w:p>
      <w:pPr>
        <w:spacing w:after="0"/>
        <w:ind w:left="0"/>
        <w:jc w:val="both"/>
      </w:pPr>
      <w:r>
        <w:rPr>
          <w:rFonts w:ascii="Times New Roman"/>
          <w:b w:val="false"/>
          <w:i w:val="false"/>
          <w:color w:val="000000"/>
          <w:sz w:val="28"/>
        </w:rPr>
        <w:t xml:space="preserve">
      дополнить пунктом 12 следующего содержания: </w:t>
      </w:r>
    </w:p>
    <w:bookmarkEnd w:id="625"/>
    <w:bookmarkStart w:name="z666" w:id="626"/>
    <w:p>
      <w:pPr>
        <w:spacing w:after="0"/>
        <w:ind w:left="0"/>
        <w:jc w:val="both"/>
      </w:pPr>
      <w:r>
        <w:rPr>
          <w:rFonts w:ascii="Times New Roman"/>
          <w:b w:val="false"/>
          <w:i w:val="false"/>
          <w:color w:val="000000"/>
          <w:sz w:val="28"/>
        </w:rPr>
        <w:t>
      "12. Деятельность, признаваемая в качестве рыночных механизмов Парижского соглашения, не может быть осуществлена по квотируемым выбросам парниковых газов на квотируемой установке.";</w:t>
      </w:r>
    </w:p>
    <w:bookmarkEnd w:id="626"/>
    <w:bookmarkStart w:name="z667" w:id="627"/>
    <w:p>
      <w:pPr>
        <w:spacing w:after="0"/>
        <w:ind w:left="0"/>
        <w:jc w:val="both"/>
      </w:pPr>
      <w:r>
        <w:rPr>
          <w:rFonts w:ascii="Times New Roman"/>
          <w:b w:val="false"/>
          <w:i w:val="false"/>
          <w:color w:val="000000"/>
          <w:sz w:val="28"/>
        </w:rPr>
        <w:t xml:space="preserve">
      64) </w:t>
      </w:r>
      <w:r>
        <w:rPr>
          <w:rFonts w:ascii="Times New Roman"/>
          <w:b w:val="false"/>
          <w:i w:val="false"/>
          <w:color w:val="000000"/>
          <w:sz w:val="28"/>
        </w:rPr>
        <w:t>пункт 11</w:t>
      </w:r>
      <w:r>
        <w:rPr>
          <w:rFonts w:ascii="Times New Roman"/>
          <w:b w:val="false"/>
          <w:i w:val="false"/>
          <w:color w:val="000000"/>
          <w:sz w:val="28"/>
        </w:rPr>
        <w:t xml:space="preserve"> статьи 290:</w:t>
      </w:r>
    </w:p>
    <w:bookmarkEnd w:id="627"/>
    <w:bookmarkStart w:name="z668" w:id="628"/>
    <w:p>
      <w:pPr>
        <w:spacing w:after="0"/>
        <w:ind w:left="0"/>
        <w:jc w:val="both"/>
      </w:pPr>
      <w:r>
        <w:rPr>
          <w:rFonts w:ascii="Times New Roman"/>
          <w:b w:val="false"/>
          <w:i w:val="false"/>
          <w:color w:val="000000"/>
          <w:sz w:val="28"/>
        </w:rPr>
        <w:t>
      после слова "резерва" дополнить словами "Национального плана углеродных квот и резерва стабилизации углеродного рынка";</w:t>
      </w:r>
    </w:p>
    <w:bookmarkEnd w:id="628"/>
    <w:bookmarkStart w:name="z669" w:id="629"/>
    <w:p>
      <w:pPr>
        <w:spacing w:after="0"/>
        <w:ind w:left="0"/>
        <w:jc w:val="both"/>
      </w:pPr>
      <w:r>
        <w:rPr>
          <w:rFonts w:ascii="Times New Roman"/>
          <w:b w:val="false"/>
          <w:i w:val="false"/>
          <w:color w:val="000000"/>
          <w:sz w:val="28"/>
        </w:rPr>
        <w:t>
      дополнить словами "в соответствии с правилами климатического финансирования, утвержденными уполномоченным органом в области охраны окружающей среды";</w:t>
      </w:r>
    </w:p>
    <w:bookmarkEnd w:id="629"/>
    <w:bookmarkStart w:name="z670" w:id="630"/>
    <w:p>
      <w:pPr>
        <w:spacing w:after="0"/>
        <w:ind w:left="0"/>
        <w:jc w:val="both"/>
      </w:pPr>
      <w:r>
        <w:rPr>
          <w:rFonts w:ascii="Times New Roman"/>
          <w:b w:val="false"/>
          <w:i w:val="false"/>
          <w:color w:val="000000"/>
          <w:sz w:val="28"/>
        </w:rPr>
        <w:t xml:space="preserve">
      65) в </w:t>
      </w:r>
      <w:r>
        <w:rPr>
          <w:rFonts w:ascii="Times New Roman"/>
          <w:b w:val="false"/>
          <w:i w:val="false"/>
          <w:color w:val="000000"/>
          <w:sz w:val="28"/>
        </w:rPr>
        <w:t>статье 291</w:t>
      </w:r>
      <w:r>
        <w:rPr>
          <w:rFonts w:ascii="Times New Roman"/>
          <w:b w:val="false"/>
          <w:i w:val="false"/>
          <w:color w:val="000000"/>
          <w:sz w:val="28"/>
        </w:rPr>
        <w:t>:</w:t>
      </w:r>
    </w:p>
    <w:bookmarkEnd w:id="6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 </w:t>
      </w:r>
    </w:p>
    <w:bookmarkStart w:name="z672" w:id="631"/>
    <w:p>
      <w:pPr>
        <w:spacing w:after="0"/>
        <w:ind w:left="0"/>
        <w:jc w:val="both"/>
      </w:pPr>
      <w:r>
        <w:rPr>
          <w:rFonts w:ascii="Times New Roman"/>
          <w:b w:val="false"/>
          <w:i w:val="false"/>
          <w:color w:val="000000"/>
          <w:sz w:val="28"/>
        </w:rPr>
        <w:t>
      "7. Неиспользованные (непогашенные) единицы углеродной квоты из резерва Национального плана углеродных квот переносятся в резерв стабилизации углеродного рынка в соответствии с порядком управления резервом стабилизации углеродного рынка, утвержденным уполномоченным органом в области охраны окружающей среды.";</w:t>
      </w:r>
    </w:p>
    <w:bookmarkEnd w:id="6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дополнить словами ", за исключением единиц углеродной квоты, перенесенных в последующий Национальный план углеродных квот или резерв стабилизации углеродного рынка";</w:t>
      </w:r>
    </w:p>
    <w:bookmarkStart w:name="z674" w:id="632"/>
    <w:p>
      <w:pPr>
        <w:spacing w:after="0"/>
        <w:ind w:left="0"/>
        <w:jc w:val="both"/>
      </w:pPr>
      <w:r>
        <w:rPr>
          <w:rFonts w:ascii="Times New Roman"/>
          <w:b w:val="false"/>
          <w:i w:val="false"/>
          <w:color w:val="000000"/>
          <w:sz w:val="28"/>
        </w:rPr>
        <w:t xml:space="preserve">
      66) в части первой </w:t>
      </w:r>
      <w:r>
        <w:rPr>
          <w:rFonts w:ascii="Times New Roman"/>
          <w:b w:val="false"/>
          <w:i w:val="false"/>
          <w:color w:val="000000"/>
          <w:sz w:val="28"/>
        </w:rPr>
        <w:t>пункта 8</w:t>
      </w:r>
      <w:r>
        <w:rPr>
          <w:rFonts w:ascii="Times New Roman"/>
          <w:b w:val="false"/>
          <w:i w:val="false"/>
          <w:color w:val="000000"/>
          <w:sz w:val="28"/>
        </w:rPr>
        <w:t xml:space="preserve"> статьи 295 слово "порядке" заменить словами "размере, уменьшенном на процент снижения бесплатно распределенной углеродной квоты соответствующего Национального плана углеродных квот, в порядке";</w:t>
      </w:r>
    </w:p>
    <w:bookmarkEnd w:id="632"/>
    <w:bookmarkStart w:name="z675" w:id="633"/>
    <w:p>
      <w:pPr>
        <w:spacing w:after="0"/>
        <w:ind w:left="0"/>
        <w:jc w:val="both"/>
      </w:pPr>
      <w:r>
        <w:rPr>
          <w:rFonts w:ascii="Times New Roman"/>
          <w:b w:val="false"/>
          <w:i w:val="false"/>
          <w:color w:val="000000"/>
          <w:sz w:val="28"/>
        </w:rPr>
        <w:t xml:space="preserve">
      67) в </w:t>
      </w:r>
      <w:r>
        <w:rPr>
          <w:rFonts w:ascii="Times New Roman"/>
          <w:b w:val="false"/>
          <w:i w:val="false"/>
          <w:color w:val="000000"/>
          <w:sz w:val="28"/>
        </w:rPr>
        <w:t>статье 298</w:t>
      </w:r>
      <w:r>
        <w:rPr>
          <w:rFonts w:ascii="Times New Roman"/>
          <w:b w:val="false"/>
          <w:i w:val="false"/>
          <w:color w:val="000000"/>
          <w:sz w:val="28"/>
        </w:rPr>
        <w:t xml:space="preserve">: </w:t>
      </w:r>
    </w:p>
    <w:bookmarkEnd w:id="633"/>
    <w:bookmarkStart w:name="z676" w:id="634"/>
    <w:p>
      <w:pPr>
        <w:spacing w:after="0"/>
        <w:ind w:left="0"/>
        <w:jc w:val="both"/>
      </w:pPr>
      <w:r>
        <w:rPr>
          <w:rFonts w:ascii="Times New Roman"/>
          <w:b w:val="false"/>
          <w:i w:val="false"/>
          <w:color w:val="000000"/>
          <w:sz w:val="28"/>
        </w:rPr>
        <w:t>
      дополнить пунктами 1-1 и 1-2 следующего содержания:</w:t>
      </w:r>
    </w:p>
    <w:bookmarkEnd w:id="634"/>
    <w:bookmarkStart w:name="z677" w:id="635"/>
    <w:p>
      <w:pPr>
        <w:spacing w:after="0"/>
        <w:ind w:left="0"/>
        <w:jc w:val="both"/>
      </w:pPr>
      <w:r>
        <w:rPr>
          <w:rFonts w:ascii="Times New Roman"/>
          <w:b w:val="false"/>
          <w:i w:val="false"/>
          <w:color w:val="000000"/>
          <w:sz w:val="28"/>
        </w:rPr>
        <w:t>
      "1-1. К углеродным офсетам, направленным на сокращение выбросов парниковых газов, относится любой вид деятельности, не противоречащий требованиям экологического законодательства Республики Казахстан, в результате которой происходит сокращение выбросов парниковых газов.</w:t>
      </w:r>
    </w:p>
    <w:bookmarkEnd w:id="635"/>
    <w:bookmarkStart w:name="z678" w:id="636"/>
    <w:p>
      <w:pPr>
        <w:spacing w:after="0"/>
        <w:ind w:left="0"/>
        <w:jc w:val="both"/>
      </w:pPr>
      <w:r>
        <w:rPr>
          <w:rFonts w:ascii="Times New Roman"/>
          <w:b w:val="false"/>
          <w:i w:val="false"/>
          <w:color w:val="000000"/>
          <w:sz w:val="28"/>
        </w:rPr>
        <w:t>
      1-2. К углеродным офсетам, направленным на увеличение поглощений парниковых газов, относятся углеродные офсеты, реализуемые на землях сельскохозяйственного назначения, землях населенных пунктов, землях государственного лесного фонда и землях запаса и направленные на посадку новых лесных насаждений и восстановление деградированных земель.</w:t>
      </w:r>
    </w:p>
    <w:bookmarkEnd w:id="636"/>
    <w:bookmarkStart w:name="z679" w:id="637"/>
    <w:p>
      <w:pPr>
        <w:spacing w:after="0"/>
        <w:ind w:left="0"/>
        <w:jc w:val="both"/>
      </w:pPr>
      <w:r>
        <w:rPr>
          <w:rFonts w:ascii="Times New Roman"/>
          <w:b w:val="false"/>
          <w:i w:val="false"/>
          <w:color w:val="000000"/>
          <w:sz w:val="28"/>
        </w:rPr>
        <w:t>
      Углеродные офсеты, реализуемые на землях государственного лесного фонда, осуществляются на основании договора, заключаемого между инвестором и лесовладельцем.";</w:t>
      </w:r>
    </w:p>
    <w:bookmarkEnd w:id="6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681" w:id="638"/>
    <w:p>
      <w:pPr>
        <w:spacing w:after="0"/>
        <w:ind w:left="0"/>
        <w:jc w:val="both"/>
      </w:pPr>
      <w:r>
        <w:rPr>
          <w:rFonts w:ascii="Times New Roman"/>
          <w:b w:val="false"/>
          <w:i w:val="false"/>
          <w:color w:val="000000"/>
          <w:sz w:val="28"/>
        </w:rPr>
        <w:t xml:space="preserve">
      "4. Правила углеродного офсета, утвержденные уполномоченным органом в области охраны окружающей среды, предусматривают: </w:t>
      </w:r>
    </w:p>
    <w:bookmarkEnd w:id="638"/>
    <w:bookmarkStart w:name="z682" w:id="639"/>
    <w:p>
      <w:pPr>
        <w:spacing w:after="0"/>
        <w:ind w:left="0"/>
        <w:jc w:val="both"/>
      </w:pPr>
      <w:r>
        <w:rPr>
          <w:rFonts w:ascii="Times New Roman"/>
          <w:b w:val="false"/>
          <w:i w:val="false"/>
          <w:color w:val="000000"/>
          <w:sz w:val="28"/>
        </w:rPr>
        <w:t>
      порядок расчета выбросов и поглощений парниковых газов;</w:t>
      </w:r>
    </w:p>
    <w:bookmarkEnd w:id="639"/>
    <w:bookmarkStart w:name="z683" w:id="640"/>
    <w:p>
      <w:pPr>
        <w:spacing w:after="0"/>
        <w:ind w:left="0"/>
        <w:jc w:val="both"/>
      </w:pPr>
      <w:r>
        <w:rPr>
          <w:rFonts w:ascii="Times New Roman"/>
          <w:b w:val="false"/>
          <w:i w:val="false"/>
          <w:color w:val="000000"/>
          <w:sz w:val="28"/>
        </w:rPr>
        <w:t>
      порядок проверки соответствия действующих национальных методик расчета выбросов и поглощений парниковых газов принятым международным методикам;</w:t>
      </w:r>
    </w:p>
    <w:bookmarkEnd w:id="640"/>
    <w:bookmarkStart w:name="z684" w:id="641"/>
    <w:p>
      <w:pPr>
        <w:spacing w:after="0"/>
        <w:ind w:left="0"/>
        <w:jc w:val="both"/>
      </w:pPr>
      <w:r>
        <w:rPr>
          <w:rFonts w:ascii="Times New Roman"/>
          <w:b w:val="false"/>
          <w:i w:val="false"/>
          <w:color w:val="000000"/>
          <w:sz w:val="28"/>
        </w:rPr>
        <w:t xml:space="preserve">
      порядок разработки углеродного офсета; </w:t>
      </w:r>
    </w:p>
    <w:bookmarkEnd w:id="641"/>
    <w:bookmarkStart w:name="z685" w:id="642"/>
    <w:p>
      <w:pPr>
        <w:spacing w:after="0"/>
        <w:ind w:left="0"/>
        <w:jc w:val="both"/>
      </w:pPr>
      <w:r>
        <w:rPr>
          <w:rFonts w:ascii="Times New Roman"/>
          <w:b w:val="false"/>
          <w:i w:val="false"/>
          <w:color w:val="000000"/>
          <w:sz w:val="28"/>
        </w:rPr>
        <w:t>
      порядок рассмотрения, одобрения и учета углеродных офсетов;</w:t>
      </w:r>
    </w:p>
    <w:bookmarkEnd w:id="642"/>
    <w:bookmarkStart w:name="z686" w:id="643"/>
    <w:p>
      <w:pPr>
        <w:spacing w:after="0"/>
        <w:ind w:left="0"/>
        <w:jc w:val="both"/>
      </w:pPr>
      <w:r>
        <w:rPr>
          <w:rFonts w:ascii="Times New Roman"/>
          <w:b w:val="false"/>
          <w:i w:val="false"/>
          <w:color w:val="000000"/>
          <w:sz w:val="28"/>
        </w:rPr>
        <w:t>
      порядок реализации, мониторинга, отчетности по углеродным офсетам;</w:t>
      </w:r>
    </w:p>
    <w:bookmarkEnd w:id="643"/>
    <w:bookmarkStart w:name="z687" w:id="644"/>
    <w:p>
      <w:pPr>
        <w:spacing w:after="0"/>
        <w:ind w:left="0"/>
        <w:jc w:val="both"/>
      </w:pPr>
      <w:r>
        <w:rPr>
          <w:rFonts w:ascii="Times New Roman"/>
          <w:b w:val="false"/>
          <w:i w:val="false"/>
          <w:color w:val="000000"/>
          <w:sz w:val="28"/>
        </w:rPr>
        <w:t>
      порядок конвертации офсетных единиц в единицы углеродных квот;</w:t>
      </w:r>
    </w:p>
    <w:bookmarkEnd w:id="644"/>
    <w:bookmarkStart w:name="z688" w:id="645"/>
    <w:p>
      <w:pPr>
        <w:spacing w:after="0"/>
        <w:ind w:left="0"/>
        <w:jc w:val="both"/>
      </w:pPr>
      <w:r>
        <w:rPr>
          <w:rFonts w:ascii="Times New Roman"/>
          <w:b w:val="false"/>
          <w:i w:val="false"/>
          <w:color w:val="000000"/>
          <w:sz w:val="28"/>
        </w:rPr>
        <w:t>
      формы документов, представляемых заявителями проектов;</w:t>
      </w:r>
    </w:p>
    <w:bookmarkEnd w:id="645"/>
    <w:bookmarkStart w:name="z689" w:id="646"/>
    <w:p>
      <w:pPr>
        <w:spacing w:after="0"/>
        <w:ind w:left="0"/>
        <w:jc w:val="both"/>
      </w:pPr>
      <w:r>
        <w:rPr>
          <w:rFonts w:ascii="Times New Roman"/>
          <w:b w:val="false"/>
          <w:i w:val="false"/>
          <w:color w:val="000000"/>
          <w:sz w:val="28"/>
        </w:rPr>
        <w:t>
      рассмотрение и согласование проектов, планируемых к реализации на территории Республики Казахстан в рамках добровольных углеродных рынков.";</w:t>
      </w:r>
    </w:p>
    <w:bookmarkEnd w:id="646"/>
    <w:bookmarkStart w:name="z690" w:id="647"/>
    <w:p>
      <w:pPr>
        <w:spacing w:after="0"/>
        <w:ind w:left="0"/>
        <w:jc w:val="both"/>
      </w:pPr>
      <w:r>
        <w:rPr>
          <w:rFonts w:ascii="Times New Roman"/>
          <w:b w:val="false"/>
          <w:i w:val="false"/>
          <w:color w:val="000000"/>
          <w:sz w:val="28"/>
        </w:rPr>
        <w:t>
      дополнить пунктами 4-1, 4-2, 4-3 и 4-4 следующего содержания:</w:t>
      </w:r>
    </w:p>
    <w:bookmarkEnd w:id="647"/>
    <w:bookmarkStart w:name="z691" w:id="648"/>
    <w:p>
      <w:pPr>
        <w:spacing w:after="0"/>
        <w:ind w:left="0"/>
        <w:jc w:val="both"/>
      </w:pPr>
      <w:r>
        <w:rPr>
          <w:rFonts w:ascii="Times New Roman"/>
          <w:b w:val="false"/>
          <w:i w:val="false"/>
          <w:color w:val="000000"/>
          <w:sz w:val="28"/>
        </w:rPr>
        <w:t>
      "4-1. В случае реализации проектов на добровольных углеродных рынках часть единиц, полученных в результате реализации проекта, засчитывается в государственной инвентаризации выбросов и поглощений парниковых газов для целей выполнения национального вклада.</w:t>
      </w:r>
    </w:p>
    <w:bookmarkEnd w:id="648"/>
    <w:bookmarkStart w:name="z692" w:id="649"/>
    <w:p>
      <w:pPr>
        <w:spacing w:after="0"/>
        <w:ind w:left="0"/>
        <w:jc w:val="both"/>
      </w:pPr>
      <w:r>
        <w:rPr>
          <w:rFonts w:ascii="Times New Roman"/>
          <w:b w:val="false"/>
          <w:i w:val="false"/>
          <w:color w:val="000000"/>
          <w:sz w:val="28"/>
        </w:rPr>
        <w:t>
      Доля, подлежащая в зачет национального вклада, определяется в соответствии с правилами углеродного офсета.</w:t>
      </w:r>
    </w:p>
    <w:bookmarkEnd w:id="649"/>
    <w:bookmarkStart w:name="z693" w:id="650"/>
    <w:p>
      <w:pPr>
        <w:spacing w:after="0"/>
        <w:ind w:left="0"/>
        <w:jc w:val="both"/>
      </w:pPr>
      <w:r>
        <w:rPr>
          <w:rFonts w:ascii="Times New Roman"/>
          <w:b w:val="false"/>
          <w:i w:val="false"/>
          <w:color w:val="000000"/>
          <w:sz w:val="28"/>
        </w:rPr>
        <w:t>
      Под добровольным углеродным рынком понимается механизм, в рамках которого физические и юридические лица осуществляют куплю-продажу углеродных единиц с целью компенсации своих выбросов парниковых газов.</w:t>
      </w:r>
    </w:p>
    <w:bookmarkEnd w:id="650"/>
    <w:bookmarkStart w:name="z694" w:id="651"/>
    <w:p>
      <w:pPr>
        <w:spacing w:after="0"/>
        <w:ind w:left="0"/>
        <w:jc w:val="both"/>
      </w:pPr>
      <w:r>
        <w:rPr>
          <w:rFonts w:ascii="Times New Roman"/>
          <w:b w:val="false"/>
          <w:i w:val="false"/>
          <w:color w:val="000000"/>
          <w:sz w:val="28"/>
        </w:rPr>
        <w:t>
      Углеродные единицы, приобретенные в рамках добровольного углеродного рынка, не могут быть использованы в рамках системы торговли углеродными единицами.</w:t>
      </w:r>
    </w:p>
    <w:bookmarkEnd w:id="651"/>
    <w:bookmarkStart w:name="z695" w:id="652"/>
    <w:p>
      <w:pPr>
        <w:spacing w:after="0"/>
        <w:ind w:left="0"/>
        <w:jc w:val="both"/>
      </w:pPr>
      <w:r>
        <w:rPr>
          <w:rFonts w:ascii="Times New Roman"/>
          <w:b w:val="false"/>
          <w:i w:val="false"/>
          <w:color w:val="000000"/>
          <w:sz w:val="28"/>
        </w:rPr>
        <w:t>
      4-2. Дополнительность – критерий, который подтверждает, что снижение антропогенных выбросов парниковых газов, достигнутое в рамках проекта, является результатом конкретных действий, осуществленных в рамках данного проекта, и не произошло бы в отсутствие данной деятельности.</w:t>
      </w:r>
    </w:p>
    <w:bookmarkEnd w:id="652"/>
    <w:bookmarkStart w:name="z696" w:id="653"/>
    <w:p>
      <w:pPr>
        <w:spacing w:after="0"/>
        <w:ind w:left="0"/>
        <w:jc w:val="both"/>
      </w:pPr>
      <w:r>
        <w:rPr>
          <w:rFonts w:ascii="Times New Roman"/>
          <w:b w:val="false"/>
          <w:i w:val="false"/>
          <w:color w:val="000000"/>
          <w:sz w:val="28"/>
        </w:rPr>
        <w:t>
      4-3. Базовый сценарий – сценарий, отражающий уровень выбросов парниковых газов и (или) уровень поглощения парниковых газов в случае отсутствия предлагаемого углеродного офсета, в сравнении с которым оценивается достигнутый объем сокращения выбросов или поглощения парниковых газов.</w:t>
      </w:r>
    </w:p>
    <w:bookmarkEnd w:id="653"/>
    <w:bookmarkStart w:name="z697" w:id="654"/>
    <w:p>
      <w:pPr>
        <w:spacing w:after="0"/>
        <w:ind w:left="0"/>
        <w:jc w:val="both"/>
      </w:pPr>
      <w:r>
        <w:rPr>
          <w:rFonts w:ascii="Times New Roman"/>
          <w:b w:val="false"/>
          <w:i w:val="false"/>
          <w:color w:val="000000"/>
          <w:sz w:val="28"/>
        </w:rPr>
        <w:t>
      4-4. Двойной учет – ситуация, в которой однократное сокращение или устранение выбросов парниковых газов учитывается более одного раза для достижения целей смягчения последствий. Двойной учет может происходить в результате двойной выдачи, двойного использования и (или) двойного требования.";</w:t>
      </w:r>
    </w:p>
    <w:bookmarkEnd w:id="654"/>
    <w:bookmarkStart w:name="z698" w:id="655"/>
    <w:p>
      <w:pPr>
        <w:spacing w:after="0"/>
        <w:ind w:left="0"/>
        <w:jc w:val="both"/>
      </w:pPr>
      <w:r>
        <w:rPr>
          <w:rFonts w:ascii="Times New Roman"/>
          <w:b w:val="false"/>
          <w:i w:val="false"/>
          <w:color w:val="000000"/>
          <w:sz w:val="28"/>
        </w:rPr>
        <w:t xml:space="preserve">
      68) в </w:t>
      </w:r>
      <w:r>
        <w:rPr>
          <w:rFonts w:ascii="Times New Roman"/>
          <w:b w:val="false"/>
          <w:i w:val="false"/>
          <w:color w:val="000000"/>
          <w:sz w:val="28"/>
        </w:rPr>
        <w:t>статье 299</w:t>
      </w:r>
      <w:r>
        <w:rPr>
          <w:rFonts w:ascii="Times New Roman"/>
          <w:b w:val="false"/>
          <w:i w:val="false"/>
          <w:color w:val="000000"/>
          <w:sz w:val="28"/>
        </w:rPr>
        <w:t>:</w:t>
      </w:r>
    </w:p>
    <w:bookmarkEnd w:id="655"/>
    <w:bookmarkStart w:name="z699" w:id="6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656"/>
    <w:bookmarkStart w:name="z700" w:id="657"/>
    <w:p>
      <w:pPr>
        <w:spacing w:after="0"/>
        <w:ind w:left="0"/>
        <w:jc w:val="both"/>
      </w:pPr>
      <w:r>
        <w:rPr>
          <w:rFonts w:ascii="Times New Roman"/>
          <w:b w:val="false"/>
          <w:i w:val="false"/>
          <w:color w:val="000000"/>
          <w:sz w:val="28"/>
        </w:rPr>
        <w:t>
      часть вторую после слова "квот" дополнить словами "и (или) резерва стабилизации углеродного рынка";</w:t>
      </w:r>
    </w:p>
    <w:bookmarkEnd w:id="657"/>
    <w:bookmarkStart w:name="z701" w:id="658"/>
    <w:p>
      <w:pPr>
        <w:spacing w:after="0"/>
        <w:ind w:left="0"/>
        <w:jc w:val="both"/>
      </w:pPr>
      <w:r>
        <w:rPr>
          <w:rFonts w:ascii="Times New Roman"/>
          <w:b w:val="false"/>
          <w:i w:val="false"/>
          <w:color w:val="000000"/>
          <w:sz w:val="28"/>
        </w:rPr>
        <w:t>
      дополнить частью третьей следующего содержания:</w:t>
      </w:r>
    </w:p>
    <w:bookmarkEnd w:id="658"/>
    <w:bookmarkStart w:name="z702" w:id="659"/>
    <w:p>
      <w:pPr>
        <w:spacing w:after="0"/>
        <w:ind w:left="0"/>
        <w:jc w:val="both"/>
      </w:pPr>
      <w:r>
        <w:rPr>
          <w:rFonts w:ascii="Times New Roman"/>
          <w:b w:val="false"/>
          <w:i w:val="false"/>
          <w:color w:val="000000"/>
          <w:sz w:val="28"/>
        </w:rPr>
        <w:t>
      "Под резервом стабилизации углеродного рынка понимается резерв объема единиц углеродной квоты, предназначенный для регулирования избыточного или недостаточного предложения углеродных единиц на углеродном рынке, управляемый оператором системы торговли углеродными единицами в порядке, определенном правилами управления резервом стабилизации углеродного рынка, разрабатываемыми и утверждаемыми уполномоченным органом в области охраны окружающей среды.";</w:t>
      </w:r>
    </w:p>
    <w:bookmarkEnd w:id="659"/>
    <w:bookmarkStart w:name="z703" w:id="660"/>
    <w:p>
      <w:pPr>
        <w:spacing w:after="0"/>
        <w:ind w:left="0"/>
        <w:jc w:val="both"/>
      </w:pPr>
      <w:r>
        <w:rPr>
          <w:rFonts w:ascii="Times New Roman"/>
          <w:b w:val="false"/>
          <w:i w:val="false"/>
          <w:color w:val="000000"/>
          <w:sz w:val="28"/>
        </w:rPr>
        <w:t>
      часть третью дополнить словами "и (или) фондовые биржи, осуществляющие деятельность на территории Республики Казахстан";</w:t>
      </w:r>
    </w:p>
    <w:bookmarkEnd w:id="6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705" w:id="661"/>
    <w:p>
      <w:pPr>
        <w:spacing w:after="0"/>
        <w:ind w:left="0"/>
        <w:jc w:val="both"/>
      </w:pPr>
      <w:r>
        <w:rPr>
          <w:rFonts w:ascii="Times New Roman"/>
          <w:b w:val="false"/>
          <w:i w:val="false"/>
          <w:color w:val="000000"/>
          <w:sz w:val="28"/>
        </w:rPr>
        <w:t>
      "6. Торговля углеродными единицами на первичном и вторичном рынках осуществляется в соответствии с законодательством Республики Казахстан о товарных биржах и рынке ценных бумаг, а также правилами торговли углеродными единицами и (или) в соответствии с актами Международного финансового центра "Астана".";</w:t>
      </w:r>
    </w:p>
    <w:bookmarkEnd w:id="6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исключить;</w:t>
      </w:r>
    </w:p>
    <w:bookmarkStart w:name="z707" w:id="6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 xml:space="preserve"> слова "товарную биржу" заменить словами "фондовые биржи, осуществляющие деятельность на территории Республики Казахстан";</w:t>
      </w:r>
    </w:p>
    <w:bookmarkEnd w:id="662"/>
    <w:bookmarkStart w:name="z708" w:id="663"/>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9</w:t>
      </w:r>
      <w:r>
        <w:rPr>
          <w:rFonts w:ascii="Times New Roman"/>
          <w:b w:val="false"/>
          <w:i w:val="false"/>
          <w:color w:val="000000"/>
          <w:sz w:val="28"/>
        </w:rPr>
        <w:t xml:space="preserve"> слова "товарной бирже" заменить словами "товарной и (или) фондовых биржах, осуществляющих деятельность на территории Республики Казахстан,";</w:t>
      </w:r>
    </w:p>
    <w:bookmarkEnd w:id="663"/>
    <w:bookmarkStart w:name="z709" w:id="664"/>
    <w:p>
      <w:pPr>
        <w:spacing w:after="0"/>
        <w:ind w:left="0"/>
        <w:jc w:val="both"/>
      </w:pPr>
      <w:r>
        <w:rPr>
          <w:rFonts w:ascii="Times New Roman"/>
          <w:b w:val="false"/>
          <w:i w:val="false"/>
          <w:color w:val="000000"/>
          <w:sz w:val="28"/>
        </w:rPr>
        <w:t xml:space="preserve">
      69) в </w:t>
      </w:r>
      <w:r>
        <w:rPr>
          <w:rFonts w:ascii="Times New Roman"/>
          <w:b w:val="false"/>
          <w:i w:val="false"/>
          <w:color w:val="000000"/>
          <w:sz w:val="28"/>
        </w:rPr>
        <w:t>статье 304</w:t>
      </w:r>
      <w:r>
        <w:rPr>
          <w:rFonts w:ascii="Times New Roman"/>
          <w:b w:val="false"/>
          <w:i w:val="false"/>
          <w:color w:val="000000"/>
          <w:sz w:val="28"/>
        </w:rPr>
        <w:t>:</w:t>
      </w:r>
    </w:p>
    <w:bookmarkEnd w:id="6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словами ", проектов рыночных механизмов Парижского соглашения";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после слова "верификации" дополнить словами "для системы торговли углеродными единицами в Республике Казахстан";</w:t>
      </w:r>
    </w:p>
    <w:bookmarkStart w:name="z712" w:id="665"/>
    <w:p>
      <w:pPr>
        <w:spacing w:after="0"/>
        <w:ind w:left="0"/>
        <w:jc w:val="both"/>
      </w:pPr>
      <w:r>
        <w:rPr>
          <w:rFonts w:ascii="Times New Roman"/>
          <w:b w:val="false"/>
          <w:i w:val="false"/>
          <w:color w:val="000000"/>
          <w:sz w:val="28"/>
        </w:rPr>
        <w:t>
      дополнить пунктом 3-1 следующего содержания:</w:t>
      </w:r>
    </w:p>
    <w:bookmarkEnd w:id="665"/>
    <w:bookmarkStart w:name="z713" w:id="666"/>
    <w:p>
      <w:pPr>
        <w:spacing w:after="0"/>
        <w:ind w:left="0"/>
        <w:jc w:val="both"/>
      </w:pPr>
      <w:r>
        <w:rPr>
          <w:rFonts w:ascii="Times New Roman"/>
          <w:b w:val="false"/>
          <w:i w:val="false"/>
          <w:color w:val="000000"/>
          <w:sz w:val="28"/>
        </w:rPr>
        <w:t>
      "3-1. Признание органов по валидации и верификации для рыночных механизмов Парижского соглашения осуществляется согласно условиям договоров по передаче на международном уровне результатов предотвращения изменения климата и (или) посредством международной аккредитации на основе стандартов, признаваемых органами Рамочной конвенции Организации Объединенных Наций об изменении климата и (или) Парижского соглашения.";</w:t>
      </w:r>
    </w:p>
    <w:bookmarkEnd w:id="6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дополнить словами ", заявителя проекта по сокращению выбросов или увеличению поглощений парниковых газов, заявителя проекта рыночного механизма Парижского соглашения";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после слова "газов" дополнить словами ", углеродного офсета";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70) в </w:t>
      </w:r>
      <w:r>
        <w:rPr>
          <w:rFonts w:ascii="Times New Roman"/>
          <w:b w:val="false"/>
          <w:i w:val="false"/>
          <w:color w:val="000000"/>
          <w:sz w:val="28"/>
        </w:rPr>
        <w:t>статье 310</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9</w:t>
      </w:r>
      <w:r>
        <w:rPr>
          <w:rFonts w:ascii="Times New Roman"/>
          <w:b w:val="false"/>
          <w:i w:val="false"/>
          <w:color w:val="000000"/>
          <w:sz w:val="28"/>
        </w:rPr>
        <w:t xml:space="preserve"> слова "государственного кадастра озоноразрушающих веществ" заменить словами "Национальный банк данных о состоянии окружающей среды и природных ресурсов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после слова "системе" дополнить словами "Национальный банк данных о состоянии окружающей среды и природных ресурсов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71) в </w:t>
      </w:r>
      <w:r>
        <w:rPr>
          <w:rFonts w:ascii="Times New Roman"/>
          <w:b w:val="false"/>
          <w:i w:val="false"/>
          <w:color w:val="000000"/>
          <w:sz w:val="28"/>
        </w:rPr>
        <w:t>статье 316</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w:t>
      </w:r>
    </w:p>
    <w:bookmarkStart w:name="z721" w:id="667"/>
    <w:p>
      <w:pPr>
        <w:spacing w:after="0"/>
        <w:ind w:left="0"/>
        <w:jc w:val="both"/>
      </w:pPr>
      <w:r>
        <w:rPr>
          <w:rFonts w:ascii="Times New Roman"/>
          <w:b w:val="false"/>
          <w:i w:val="false"/>
          <w:color w:val="000000"/>
          <w:sz w:val="28"/>
        </w:rPr>
        <w:t>
      дополнить словами ", а также в Национальном плане по адаптации к изменению климата";</w:t>
      </w:r>
    </w:p>
    <w:bookmarkEnd w:id="667"/>
    <w:bookmarkStart w:name="z722" w:id="668"/>
    <w:p>
      <w:pPr>
        <w:spacing w:after="0"/>
        <w:ind w:left="0"/>
        <w:jc w:val="both"/>
      </w:pPr>
      <w:r>
        <w:rPr>
          <w:rFonts w:ascii="Times New Roman"/>
          <w:b w:val="false"/>
          <w:i w:val="false"/>
          <w:color w:val="000000"/>
          <w:sz w:val="28"/>
        </w:rPr>
        <w:t>
      дополнить частью второй следующего содержания:</w:t>
      </w:r>
    </w:p>
    <w:bookmarkEnd w:id="668"/>
    <w:bookmarkStart w:name="z723" w:id="669"/>
    <w:p>
      <w:pPr>
        <w:spacing w:after="0"/>
        <w:ind w:left="0"/>
        <w:jc w:val="both"/>
      </w:pPr>
      <w:r>
        <w:rPr>
          <w:rFonts w:ascii="Times New Roman"/>
          <w:b w:val="false"/>
          <w:i w:val="false"/>
          <w:color w:val="000000"/>
          <w:sz w:val="28"/>
        </w:rPr>
        <w:t>
      "Национальный план по адаптации к изменению климата разрабатывается уполномоченным органом в области охраны окружающей среды по согласованию с уполномоченными органами в приоритетных для адаптации к изменению климата сферах государственного управления и утверждается Правительством Республики Казахстан.";</w:t>
      </w:r>
    </w:p>
    <w:bookmarkEnd w:id="6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w:t>
      </w:r>
    </w:p>
    <w:bookmarkStart w:name="z725" w:id="670"/>
    <w:p>
      <w:pPr>
        <w:spacing w:after="0"/>
        <w:ind w:left="0"/>
        <w:jc w:val="both"/>
      </w:pPr>
      <w:r>
        <w:rPr>
          <w:rFonts w:ascii="Times New Roman"/>
          <w:b w:val="false"/>
          <w:i w:val="false"/>
          <w:color w:val="000000"/>
          <w:sz w:val="28"/>
        </w:rPr>
        <w:t>
      после слов "по адаптации к изменению климата" дополнить словами "в плане по адаптации к изменению климата на уровне столицы, областей, городов республиканского значения";</w:t>
      </w:r>
    </w:p>
    <w:bookmarkEnd w:id="670"/>
    <w:bookmarkStart w:name="z726" w:id="671"/>
    <w:p>
      <w:pPr>
        <w:spacing w:after="0"/>
        <w:ind w:left="0"/>
        <w:jc w:val="both"/>
      </w:pPr>
      <w:r>
        <w:rPr>
          <w:rFonts w:ascii="Times New Roman"/>
          <w:b w:val="false"/>
          <w:i w:val="false"/>
          <w:color w:val="000000"/>
          <w:sz w:val="28"/>
        </w:rPr>
        <w:t>
      дополнить частью второй следующего содержания:</w:t>
      </w:r>
    </w:p>
    <w:bookmarkEnd w:id="671"/>
    <w:bookmarkStart w:name="z727" w:id="672"/>
    <w:p>
      <w:pPr>
        <w:spacing w:after="0"/>
        <w:ind w:left="0"/>
        <w:jc w:val="both"/>
      </w:pPr>
      <w:r>
        <w:rPr>
          <w:rFonts w:ascii="Times New Roman"/>
          <w:b w:val="false"/>
          <w:i w:val="false"/>
          <w:color w:val="000000"/>
          <w:sz w:val="28"/>
        </w:rPr>
        <w:t>
      "План по адаптации к изменению климата на уровне столицы, областей, городов республиканского значения разрабатывается и утверждается местными исполнительными органами столицы, областей, городов республиканского значения.";</w:t>
      </w:r>
    </w:p>
    <w:bookmarkEnd w:id="672"/>
    <w:bookmarkStart w:name="z728" w:id="673"/>
    <w:p>
      <w:pPr>
        <w:spacing w:after="0"/>
        <w:ind w:left="0"/>
        <w:jc w:val="both"/>
      </w:pPr>
      <w:r>
        <w:rPr>
          <w:rFonts w:ascii="Times New Roman"/>
          <w:b w:val="false"/>
          <w:i w:val="false"/>
          <w:color w:val="000000"/>
          <w:sz w:val="28"/>
        </w:rPr>
        <w:t>
      72) дополнить статьей 319-1 следующего содержания:</w:t>
      </w:r>
    </w:p>
    <w:bookmarkEnd w:id="673"/>
    <w:bookmarkStart w:name="z729" w:id="674"/>
    <w:p>
      <w:pPr>
        <w:spacing w:after="0"/>
        <w:ind w:left="0"/>
        <w:jc w:val="both"/>
      </w:pPr>
      <w:r>
        <w:rPr>
          <w:rFonts w:ascii="Times New Roman"/>
          <w:b w:val="false"/>
          <w:i w:val="false"/>
          <w:color w:val="000000"/>
          <w:sz w:val="28"/>
        </w:rPr>
        <w:t>
      "Статья 319-1. Национальный центр по управлению отходами</w:t>
      </w:r>
    </w:p>
    <w:bookmarkEnd w:id="674"/>
    <w:bookmarkStart w:name="z730" w:id="675"/>
    <w:p>
      <w:pPr>
        <w:spacing w:after="0"/>
        <w:ind w:left="0"/>
        <w:jc w:val="both"/>
      </w:pPr>
      <w:r>
        <w:rPr>
          <w:rFonts w:ascii="Times New Roman"/>
          <w:b w:val="false"/>
          <w:i w:val="false"/>
          <w:color w:val="000000"/>
          <w:sz w:val="28"/>
        </w:rPr>
        <w:t>
      Национальный центр по управлению отходами является организацией, осуществляющей информационно-аналитическое, методологическое и организационное сопровождение в сфере управления отходами, за исключением радиоактивных, и обеспечивает функционирование цифровой системы учета и мониторинга отходов, включая сбор и анализ данных.";</w:t>
      </w:r>
    </w:p>
    <w:bookmarkEnd w:id="6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73) </w:t>
      </w:r>
      <w:r>
        <w:rPr>
          <w:rFonts w:ascii="Times New Roman"/>
          <w:b w:val="false"/>
          <w:i w:val="false"/>
          <w:color w:val="000000"/>
          <w:sz w:val="28"/>
        </w:rPr>
        <w:t>пункт 4</w:t>
      </w:r>
      <w:r>
        <w:rPr>
          <w:rFonts w:ascii="Times New Roman"/>
          <w:b w:val="false"/>
          <w:i w:val="false"/>
          <w:color w:val="000000"/>
          <w:sz w:val="28"/>
        </w:rPr>
        <w:t xml:space="preserve"> статьи 321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74) </w:t>
      </w:r>
      <w:r>
        <w:rPr>
          <w:rFonts w:ascii="Times New Roman"/>
          <w:b w:val="false"/>
          <w:i w:val="false"/>
          <w:color w:val="000000"/>
          <w:sz w:val="28"/>
        </w:rPr>
        <w:t>пункт 1</w:t>
      </w:r>
      <w:r>
        <w:rPr>
          <w:rFonts w:ascii="Times New Roman"/>
          <w:b w:val="false"/>
          <w:i w:val="false"/>
          <w:color w:val="000000"/>
          <w:sz w:val="28"/>
        </w:rPr>
        <w:t xml:space="preserve"> статьи 322 дополнить частью второй следующего содержания:</w:t>
      </w:r>
    </w:p>
    <w:bookmarkStart w:name="z733" w:id="676"/>
    <w:p>
      <w:pPr>
        <w:spacing w:after="0"/>
        <w:ind w:left="0"/>
        <w:jc w:val="both"/>
      </w:pPr>
      <w:r>
        <w:rPr>
          <w:rFonts w:ascii="Times New Roman"/>
          <w:b w:val="false"/>
          <w:i w:val="false"/>
          <w:color w:val="000000"/>
          <w:sz w:val="28"/>
        </w:rPr>
        <w:t>
      "Местные исполнительные органы организуют транспортировку раздельно собранных отходов раздельно по фракциям отходов, указанным в пункте 6 статьи 365 настоящего Кодекса.";</w:t>
      </w:r>
    </w:p>
    <w:bookmarkEnd w:id="6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75) в </w:t>
      </w:r>
      <w:r>
        <w:rPr>
          <w:rFonts w:ascii="Times New Roman"/>
          <w:b w:val="false"/>
          <w:i w:val="false"/>
          <w:color w:val="000000"/>
          <w:sz w:val="28"/>
        </w:rPr>
        <w:t>пункте 3</w:t>
      </w:r>
      <w:r>
        <w:rPr>
          <w:rFonts w:ascii="Times New Roman"/>
          <w:b w:val="false"/>
          <w:i w:val="false"/>
          <w:color w:val="000000"/>
          <w:sz w:val="28"/>
        </w:rPr>
        <w:t xml:space="preserve"> статьи 323:</w:t>
      </w:r>
    </w:p>
    <w:bookmarkStart w:name="z735" w:id="677"/>
    <w:p>
      <w:pPr>
        <w:spacing w:after="0"/>
        <w:ind w:left="0"/>
        <w:jc w:val="both"/>
      </w:pPr>
      <w:r>
        <w:rPr>
          <w:rFonts w:ascii="Times New Roman"/>
          <w:b w:val="false"/>
          <w:i w:val="false"/>
          <w:color w:val="000000"/>
          <w:sz w:val="28"/>
        </w:rPr>
        <w:t>
      слова "полезных компонентов, сырья и (или) иных материалов, пригодных" заменить словами "вторичных ресурсов";</w:t>
      </w:r>
    </w:p>
    <w:bookmarkEnd w:id="677"/>
    <w:bookmarkStart w:name="z736" w:id="678"/>
    <w:p>
      <w:pPr>
        <w:spacing w:after="0"/>
        <w:ind w:left="0"/>
        <w:jc w:val="both"/>
      </w:pPr>
      <w:r>
        <w:rPr>
          <w:rFonts w:ascii="Times New Roman"/>
          <w:b w:val="false"/>
          <w:i w:val="false"/>
          <w:color w:val="000000"/>
          <w:sz w:val="28"/>
        </w:rPr>
        <w:t>
      после слова "изготовлении" дополнить словом ", выращивании";</w:t>
      </w:r>
    </w:p>
    <w:bookmarkEnd w:id="6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76) </w:t>
      </w:r>
      <w:r>
        <w:rPr>
          <w:rFonts w:ascii="Times New Roman"/>
          <w:b w:val="false"/>
          <w:i w:val="false"/>
          <w:color w:val="000000"/>
          <w:sz w:val="28"/>
        </w:rPr>
        <w:t>статью 324</w:t>
      </w:r>
      <w:r>
        <w:rPr>
          <w:rFonts w:ascii="Times New Roman"/>
          <w:b w:val="false"/>
          <w:i w:val="false"/>
          <w:color w:val="000000"/>
          <w:sz w:val="28"/>
        </w:rPr>
        <w:t xml:space="preserve"> дополнить пунктом 2-1 следующего содержания:</w:t>
      </w:r>
    </w:p>
    <w:bookmarkStart w:name="z738" w:id="679"/>
    <w:p>
      <w:pPr>
        <w:spacing w:after="0"/>
        <w:ind w:left="0"/>
        <w:jc w:val="both"/>
      </w:pPr>
      <w:r>
        <w:rPr>
          <w:rFonts w:ascii="Times New Roman"/>
          <w:b w:val="false"/>
          <w:i w:val="false"/>
          <w:color w:val="000000"/>
          <w:sz w:val="28"/>
        </w:rPr>
        <w:t>
      "2-1. Субъекты предпринимательства, осуществляющие энергетическую утилизацию отходов, при обращении с отходами обеспечивают соблюдение требований настоящего Кодекса.";</w:t>
      </w:r>
    </w:p>
    <w:bookmarkEnd w:id="6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77) в </w:t>
      </w:r>
      <w:r>
        <w:rPr>
          <w:rFonts w:ascii="Times New Roman"/>
          <w:b w:val="false"/>
          <w:i w:val="false"/>
          <w:color w:val="000000"/>
          <w:sz w:val="28"/>
        </w:rPr>
        <w:t>статье 325</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w:t>
      </w:r>
    </w:p>
    <w:bookmarkStart w:name="z741" w:id="680"/>
    <w:p>
      <w:pPr>
        <w:spacing w:after="0"/>
        <w:ind w:left="0"/>
        <w:jc w:val="both"/>
      </w:pPr>
      <w:r>
        <w:rPr>
          <w:rFonts w:ascii="Times New Roman"/>
          <w:b w:val="false"/>
          <w:i w:val="false"/>
          <w:color w:val="000000"/>
          <w:sz w:val="28"/>
        </w:rPr>
        <w:t>
      дополнить словами ", а также ликвидация стихийных свалок";</w:t>
      </w:r>
    </w:p>
    <w:bookmarkEnd w:id="680"/>
    <w:bookmarkStart w:name="z742" w:id="681"/>
    <w:p>
      <w:pPr>
        <w:spacing w:after="0"/>
        <w:ind w:left="0"/>
        <w:jc w:val="both"/>
      </w:pPr>
      <w:r>
        <w:rPr>
          <w:rFonts w:ascii="Times New Roman"/>
          <w:b w:val="false"/>
          <w:i w:val="false"/>
          <w:color w:val="000000"/>
          <w:sz w:val="28"/>
        </w:rPr>
        <w:t>
      дополнить частями второй и третьей следующего содержания:</w:t>
      </w:r>
    </w:p>
    <w:bookmarkEnd w:id="681"/>
    <w:bookmarkStart w:name="z743" w:id="682"/>
    <w:p>
      <w:pPr>
        <w:spacing w:after="0"/>
        <w:ind w:left="0"/>
        <w:jc w:val="both"/>
      </w:pPr>
      <w:r>
        <w:rPr>
          <w:rFonts w:ascii="Times New Roman"/>
          <w:b w:val="false"/>
          <w:i w:val="false"/>
          <w:color w:val="000000"/>
          <w:sz w:val="28"/>
        </w:rPr>
        <w:t>
      "Под ликвидацией стихийных свалок понимаются сбор, транспортировка и передача отходов, размещенных вне специально установленных мест, предназначенных для их накопления или захоронения, специализированными организациями для сортировки, обезвреживания, переработки, утилизации или захоронения.</w:t>
      </w:r>
    </w:p>
    <w:bookmarkEnd w:id="682"/>
    <w:bookmarkStart w:name="z744" w:id="683"/>
    <w:p>
      <w:pPr>
        <w:spacing w:after="0"/>
        <w:ind w:left="0"/>
        <w:jc w:val="both"/>
      </w:pPr>
      <w:r>
        <w:rPr>
          <w:rFonts w:ascii="Times New Roman"/>
          <w:b w:val="false"/>
          <w:i w:val="false"/>
          <w:color w:val="000000"/>
          <w:sz w:val="28"/>
        </w:rPr>
        <w:t xml:space="preserve">
      Ликвидацию стихийных свалок организуют местные исполнительные органы столицы, городов республиканского значения, районов, городов областного значения."; </w:t>
      </w:r>
    </w:p>
    <w:bookmarkEnd w:id="6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предложением следующего содержания:</w:t>
      </w:r>
    </w:p>
    <w:bookmarkStart w:name="z746" w:id="684"/>
    <w:p>
      <w:pPr>
        <w:spacing w:after="0"/>
        <w:ind w:left="0"/>
        <w:jc w:val="both"/>
      </w:pPr>
      <w:r>
        <w:rPr>
          <w:rFonts w:ascii="Times New Roman"/>
          <w:b w:val="false"/>
          <w:i w:val="false"/>
          <w:color w:val="000000"/>
          <w:sz w:val="28"/>
        </w:rPr>
        <w:t>
      "В целях управления отходами допускается их изъятие из мест захоронения отходов в соответствии с проектными документами, прошедшими государственную экологическую экспертизу.";</w:t>
      </w:r>
    </w:p>
    <w:bookmarkEnd w:id="6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78) в </w:t>
      </w:r>
      <w:r>
        <w:rPr>
          <w:rFonts w:ascii="Times New Roman"/>
          <w:b w:val="false"/>
          <w:i w:val="false"/>
          <w:color w:val="000000"/>
          <w:sz w:val="28"/>
        </w:rPr>
        <w:t>статье 331</w:t>
      </w:r>
      <w:r>
        <w:rPr>
          <w:rFonts w:ascii="Times New Roman"/>
          <w:b w:val="false"/>
          <w:i w:val="false"/>
          <w:color w:val="000000"/>
          <w:sz w:val="28"/>
        </w:rPr>
        <w:t xml:space="preserve"> слова "на основании лицензии" заменить словами "в соответствии со </w:t>
      </w:r>
      <w:r>
        <w:rPr>
          <w:rFonts w:ascii="Times New Roman"/>
          <w:b w:val="false"/>
          <w:i w:val="false"/>
          <w:color w:val="000000"/>
          <w:sz w:val="28"/>
        </w:rPr>
        <w:t>статьей 336</w:t>
      </w:r>
      <w:r>
        <w:rPr>
          <w:rFonts w:ascii="Times New Roman"/>
          <w:b w:val="false"/>
          <w:i w:val="false"/>
          <w:color w:val="000000"/>
          <w:sz w:val="28"/>
        </w:rPr>
        <w:t xml:space="preserve"> или </w:t>
      </w:r>
      <w:r>
        <w:rPr>
          <w:rFonts w:ascii="Times New Roman"/>
          <w:b w:val="false"/>
          <w:i w:val="false"/>
          <w:color w:val="000000"/>
          <w:sz w:val="28"/>
        </w:rPr>
        <w:t>337</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79) в </w:t>
      </w:r>
      <w:r>
        <w:rPr>
          <w:rFonts w:ascii="Times New Roman"/>
          <w:b w:val="false"/>
          <w:i w:val="false"/>
          <w:color w:val="000000"/>
          <w:sz w:val="28"/>
        </w:rPr>
        <w:t>статье 333</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Start w:name="z750" w:id="685"/>
    <w:p>
      <w:pPr>
        <w:spacing w:after="0"/>
        <w:ind w:left="0"/>
        <w:jc w:val="both"/>
      </w:pPr>
      <w:r>
        <w:rPr>
          <w:rFonts w:ascii="Times New Roman"/>
          <w:b w:val="false"/>
          <w:i w:val="false"/>
          <w:color w:val="000000"/>
          <w:sz w:val="28"/>
        </w:rPr>
        <w:t>
      слова "готовой продукции или" исключить;</w:t>
      </w:r>
    </w:p>
    <w:bookmarkEnd w:id="685"/>
    <w:bookmarkStart w:name="z751" w:id="686"/>
    <w:p>
      <w:pPr>
        <w:spacing w:after="0"/>
        <w:ind w:left="0"/>
        <w:jc w:val="both"/>
      </w:pPr>
      <w:r>
        <w:rPr>
          <w:rFonts w:ascii="Times New Roman"/>
          <w:b w:val="false"/>
          <w:i w:val="false"/>
          <w:color w:val="000000"/>
          <w:sz w:val="28"/>
        </w:rPr>
        <w:t>
      после слова "проведены" дополнить словами "вспомогательные операции и (или)";</w:t>
      </w:r>
    </w:p>
    <w:bookmarkEnd w:id="686"/>
    <w:bookmarkStart w:name="z752" w:id="687"/>
    <w:p>
      <w:pPr>
        <w:spacing w:after="0"/>
        <w:ind w:left="0"/>
        <w:jc w:val="both"/>
      </w:pPr>
      <w:r>
        <w:rPr>
          <w:rFonts w:ascii="Times New Roman"/>
          <w:b w:val="false"/>
          <w:i w:val="false"/>
          <w:color w:val="000000"/>
          <w:sz w:val="28"/>
        </w:rPr>
        <w:t>
      дополнить словами "и порядку, определенному уполномоченным органом в области охраны окружающей среды";</w:t>
      </w:r>
    </w:p>
    <w:bookmarkEnd w:id="6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754" w:id="688"/>
    <w:p>
      <w:pPr>
        <w:spacing w:after="0"/>
        <w:ind w:left="0"/>
        <w:jc w:val="both"/>
      </w:pPr>
      <w:r>
        <w:rPr>
          <w:rFonts w:ascii="Times New Roman"/>
          <w:b w:val="false"/>
          <w:i w:val="false"/>
          <w:color w:val="000000"/>
          <w:sz w:val="28"/>
        </w:rPr>
        <w:t>
      "2. Виды отходов, которые утрачивают статус отходов и переходят во вторичный ресурс (материальный или энергетический) в соответствии с пунктом 1 настоящей статьи, определяются по перечню, утвержденному уполномоченным органом в области охраны окружающей среды.";</w:t>
      </w:r>
    </w:p>
    <w:bookmarkEnd w:id="6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Start w:name="z756" w:id="689"/>
    <w:p>
      <w:pPr>
        <w:spacing w:after="0"/>
        <w:ind w:left="0"/>
        <w:jc w:val="both"/>
      </w:pPr>
      <w:r>
        <w:rPr>
          <w:rFonts w:ascii="Times New Roman"/>
          <w:b w:val="false"/>
          <w:i w:val="false"/>
          <w:color w:val="000000"/>
          <w:sz w:val="28"/>
        </w:rPr>
        <w:t>
      абзац первый части первой изложить в следующей редакции:</w:t>
      </w:r>
    </w:p>
    <w:bookmarkEnd w:id="689"/>
    <w:bookmarkStart w:name="z757" w:id="690"/>
    <w:p>
      <w:pPr>
        <w:spacing w:after="0"/>
        <w:ind w:left="0"/>
        <w:jc w:val="both"/>
      </w:pPr>
      <w:r>
        <w:rPr>
          <w:rFonts w:ascii="Times New Roman"/>
          <w:b w:val="false"/>
          <w:i w:val="false"/>
          <w:color w:val="000000"/>
          <w:sz w:val="28"/>
        </w:rPr>
        <w:t>
      "3. Критерии, упомянутые в пункте 1 настоящей статьи, должны соответствовать следующим условиям:";</w:t>
      </w:r>
    </w:p>
    <w:bookmarkEnd w:id="690"/>
    <w:bookmarkStart w:name="z758" w:id="691"/>
    <w:p>
      <w:pPr>
        <w:spacing w:after="0"/>
        <w:ind w:left="0"/>
        <w:jc w:val="both"/>
      </w:pPr>
      <w:r>
        <w:rPr>
          <w:rFonts w:ascii="Times New Roman"/>
          <w:b w:val="false"/>
          <w:i w:val="false"/>
          <w:color w:val="000000"/>
          <w:sz w:val="28"/>
        </w:rPr>
        <w:t>
      часть вторую исключить;</w:t>
      </w:r>
    </w:p>
    <w:bookmarkEnd w:id="6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80) в </w:t>
      </w:r>
      <w:r>
        <w:rPr>
          <w:rFonts w:ascii="Times New Roman"/>
          <w:b w:val="false"/>
          <w:i w:val="false"/>
          <w:color w:val="000000"/>
          <w:sz w:val="28"/>
        </w:rPr>
        <w:t>статье 336</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"переработке, обезвреживанию, утилизации и (или) уничтожению" заменить словами "сбору, транспортировке, восстановлению, обезвреживанию и (или) удалению";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762" w:id="692"/>
    <w:p>
      <w:pPr>
        <w:spacing w:after="0"/>
        <w:ind w:left="0"/>
        <w:jc w:val="both"/>
      </w:pPr>
      <w:r>
        <w:rPr>
          <w:rFonts w:ascii="Times New Roman"/>
          <w:b w:val="false"/>
          <w:i w:val="false"/>
          <w:color w:val="000000"/>
          <w:sz w:val="28"/>
        </w:rPr>
        <w:t>
      "3. Производственный объект (здания, строения, сооружения, помещения и (или) полигон опасных отходов) и производственный комплекс (установки, оборудование и транспорт) должны находиться в собственности субъекта предпринимательства, осуществляющего деятельность по операциям с опасными отходами.";</w:t>
      </w:r>
    </w:p>
    <w:bookmarkEnd w:id="6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81) в </w:t>
      </w:r>
      <w:r>
        <w:rPr>
          <w:rFonts w:ascii="Times New Roman"/>
          <w:b w:val="false"/>
          <w:i w:val="false"/>
          <w:color w:val="000000"/>
          <w:sz w:val="28"/>
        </w:rPr>
        <w:t>статье 337</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"отходов, восстановлению и (или) уничтожению" заменить словами ", а также восстановлению и (или) удалению";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"отходов, восстановлению и (или) уничтожению" заменить словами ", а также восстановлению и (или) удалению";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слова "; восстановлению и (или) уничтожению" заменить словами ", восстановления и (или) удаления";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82) </w:t>
      </w:r>
      <w:r>
        <w:rPr>
          <w:rFonts w:ascii="Times New Roman"/>
          <w:b w:val="false"/>
          <w:i w:val="false"/>
          <w:color w:val="000000"/>
          <w:sz w:val="28"/>
        </w:rPr>
        <w:t>пункт 3</w:t>
      </w:r>
      <w:r>
        <w:rPr>
          <w:rFonts w:ascii="Times New Roman"/>
          <w:b w:val="false"/>
          <w:i w:val="false"/>
          <w:color w:val="000000"/>
          <w:sz w:val="28"/>
        </w:rPr>
        <w:t xml:space="preserve"> статьи 339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 соответствии с принципом "загрязнитель платит" образователь отходов, нынешний и прежний собственники отходов несут ответственность за обеспечение соблюдения экологических требований по управлению отходами до момента передачи таких отходов во владение лицу, осуществляющему операции по восстановлению и (или) удалению отходов в соответствии со </w:t>
      </w:r>
      <w:r>
        <w:rPr>
          <w:rFonts w:ascii="Times New Roman"/>
          <w:b w:val="false"/>
          <w:i w:val="false"/>
          <w:color w:val="000000"/>
          <w:sz w:val="28"/>
        </w:rPr>
        <w:t>статьей 336</w:t>
      </w:r>
      <w:r>
        <w:rPr>
          <w:rFonts w:ascii="Times New Roman"/>
          <w:b w:val="false"/>
          <w:i w:val="false"/>
          <w:color w:val="000000"/>
          <w:sz w:val="28"/>
        </w:rPr>
        <w:t xml:space="preserve"> или </w:t>
      </w:r>
      <w:r>
        <w:rPr>
          <w:rFonts w:ascii="Times New Roman"/>
          <w:b w:val="false"/>
          <w:i w:val="false"/>
          <w:color w:val="000000"/>
          <w:sz w:val="28"/>
        </w:rPr>
        <w:t>337</w:t>
      </w:r>
      <w:r>
        <w:rPr>
          <w:rFonts w:ascii="Times New Roman"/>
          <w:b w:val="false"/>
          <w:i w:val="false"/>
          <w:color w:val="000000"/>
          <w:sz w:val="28"/>
        </w:rPr>
        <w:t xml:space="preserve"> настоящего Кодекса, за исключением случаев, предусмотренных настоящим Кодексом.</w:t>
      </w:r>
    </w:p>
    <w:bookmarkStart w:name="z769" w:id="693"/>
    <w:p>
      <w:pPr>
        <w:spacing w:after="0"/>
        <w:ind w:left="0"/>
        <w:jc w:val="both"/>
      </w:pPr>
      <w:r>
        <w:rPr>
          <w:rFonts w:ascii="Times New Roman"/>
          <w:b w:val="false"/>
          <w:i w:val="false"/>
          <w:color w:val="000000"/>
          <w:sz w:val="28"/>
        </w:rPr>
        <w:t>
      В случае передачи отходов лицам, не имеющим в совокупности прав на выполнение операций по сбору, транспортировке, восстановлению и (или) удалению отходов, ответственность возлагается на лиц, в результате деятельности которых образуются такие отходы.</w:t>
      </w:r>
    </w:p>
    <w:bookmarkEnd w:id="693"/>
    <w:bookmarkStart w:name="z770" w:id="694"/>
    <w:p>
      <w:pPr>
        <w:spacing w:after="0"/>
        <w:ind w:left="0"/>
        <w:jc w:val="both"/>
      </w:pPr>
      <w:r>
        <w:rPr>
          <w:rFonts w:ascii="Times New Roman"/>
          <w:b w:val="false"/>
          <w:i w:val="false"/>
          <w:color w:val="000000"/>
          <w:sz w:val="28"/>
        </w:rPr>
        <w:t>
      Образователи коммунальных отходов несут ответственность за соблюдение экологических требований по управлению отходами с момента образования отходов до момента их передачи лицам, осуществляющим операции по сбору, сортировке, восстановлению и (или) удалению отходов.</w:t>
      </w:r>
    </w:p>
    <w:bookmarkEnd w:id="6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Лица, осуществляющие операции по сбору и транспортировке отходов, несут ответственность за обеспечение соблюдения экологических требований по управлению отходами с момента получения ими отходов во владение до момента передачи таких отходов лицу, осуществляющему операции по восстановлению или удалению отходов в соответствии со </w:t>
      </w:r>
      <w:r>
        <w:rPr>
          <w:rFonts w:ascii="Times New Roman"/>
          <w:b w:val="false"/>
          <w:i w:val="false"/>
          <w:color w:val="000000"/>
          <w:sz w:val="28"/>
        </w:rPr>
        <w:t>статьей 336</w:t>
      </w:r>
      <w:r>
        <w:rPr>
          <w:rFonts w:ascii="Times New Roman"/>
          <w:b w:val="false"/>
          <w:i w:val="false"/>
          <w:color w:val="000000"/>
          <w:sz w:val="28"/>
        </w:rPr>
        <w:t xml:space="preserve"> или </w:t>
      </w:r>
      <w:r>
        <w:rPr>
          <w:rFonts w:ascii="Times New Roman"/>
          <w:b w:val="false"/>
          <w:i w:val="false"/>
          <w:color w:val="000000"/>
          <w:sz w:val="28"/>
        </w:rPr>
        <w:t>337</w:t>
      </w:r>
      <w:r>
        <w:rPr>
          <w:rFonts w:ascii="Times New Roman"/>
          <w:b w:val="false"/>
          <w:i w:val="false"/>
          <w:color w:val="000000"/>
          <w:sz w:val="28"/>
        </w:rPr>
        <w:t xml:space="preserve"> настоящего Кодекса, за исключением случаев, предусмотренных настоящим Кодексом.";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83) </w:t>
      </w:r>
      <w:r>
        <w:rPr>
          <w:rFonts w:ascii="Times New Roman"/>
          <w:b w:val="false"/>
          <w:i w:val="false"/>
          <w:color w:val="000000"/>
          <w:sz w:val="28"/>
        </w:rPr>
        <w:t>пункт 1</w:t>
      </w:r>
      <w:r>
        <w:rPr>
          <w:rFonts w:ascii="Times New Roman"/>
          <w:b w:val="false"/>
          <w:i w:val="false"/>
          <w:color w:val="000000"/>
          <w:sz w:val="28"/>
        </w:rPr>
        <w:t xml:space="preserve"> статьи 343 дополнить словами ", за исключением случаев образования опасных компонентов коммунальных отходов физическими лицами, сдающими такие отходы в централизованную систему управления твердых бытовых отходов";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84) </w:t>
      </w:r>
      <w:r>
        <w:rPr>
          <w:rFonts w:ascii="Times New Roman"/>
          <w:b w:val="false"/>
          <w:i w:val="false"/>
          <w:color w:val="000000"/>
          <w:sz w:val="28"/>
        </w:rPr>
        <w:t>пункт 5</w:t>
      </w:r>
      <w:r>
        <w:rPr>
          <w:rFonts w:ascii="Times New Roman"/>
          <w:b w:val="false"/>
          <w:i w:val="false"/>
          <w:color w:val="000000"/>
          <w:sz w:val="28"/>
        </w:rPr>
        <w:t xml:space="preserve"> статьи 347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85) </w:t>
      </w:r>
      <w:r>
        <w:rPr>
          <w:rFonts w:ascii="Times New Roman"/>
          <w:b w:val="false"/>
          <w:i w:val="false"/>
          <w:color w:val="000000"/>
          <w:sz w:val="28"/>
        </w:rPr>
        <w:t>статью 348</w:t>
      </w:r>
      <w:r>
        <w:rPr>
          <w:rFonts w:ascii="Times New Roman"/>
          <w:b w:val="false"/>
          <w:i w:val="false"/>
          <w:color w:val="000000"/>
          <w:sz w:val="28"/>
        </w:rPr>
        <w:t xml:space="preserve"> после слов "их изъятия," дополнить словами "за исключением случаев, указанных в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325 настоящего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86) </w:t>
      </w:r>
      <w:r>
        <w:rPr>
          <w:rFonts w:ascii="Times New Roman"/>
          <w:b w:val="false"/>
          <w:i w:val="false"/>
          <w:color w:val="000000"/>
          <w:sz w:val="28"/>
        </w:rPr>
        <w:t>пункт 3</w:t>
      </w:r>
      <w:r>
        <w:rPr>
          <w:rFonts w:ascii="Times New Roman"/>
          <w:b w:val="false"/>
          <w:i w:val="false"/>
          <w:color w:val="000000"/>
          <w:sz w:val="28"/>
        </w:rPr>
        <w:t xml:space="preserve"> статьи 349 изложить в следующей редакции:</w:t>
      </w:r>
    </w:p>
    <w:bookmarkStart w:name="z776" w:id="695"/>
    <w:p>
      <w:pPr>
        <w:spacing w:after="0"/>
        <w:ind w:left="0"/>
        <w:jc w:val="both"/>
      </w:pPr>
      <w:r>
        <w:rPr>
          <w:rFonts w:ascii="Times New Roman"/>
          <w:b w:val="false"/>
          <w:i w:val="false"/>
          <w:color w:val="000000"/>
          <w:sz w:val="28"/>
        </w:rPr>
        <w:t>
      "3. Запрещаются операции по восстановлению и (или) удалению опасных отходов на территории полигонов 2 (неопасные отходы) и 3 (твердые бытовые отходы) классов, за исключением операций по восстановлению опасных составляющих коммунальных отходов (электронное и электрическое оборудование, ртутьсодержащие отходы, батарейки, аккумуляторы и прочие опасные компоненты).";</w:t>
      </w:r>
    </w:p>
    <w:bookmarkEnd w:id="6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87) </w:t>
      </w:r>
      <w:r>
        <w:rPr>
          <w:rFonts w:ascii="Times New Roman"/>
          <w:b w:val="false"/>
          <w:i w:val="false"/>
          <w:color w:val="000000"/>
          <w:sz w:val="28"/>
        </w:rPr>
        <w:t>статью 350</w:t>
      </w:r>
      <w:r>
        <w:rPr>
          <w:rFonts w:ascii="Times New Roman"/>
          <w:b w:val="false"/>
          <w:i w:val="false"/>
          <w:color w:val="000000"/>
          <w:sz w:val="28"/>
        </w:rPr>
        <w:t xml:space="preserve"> дополнить пунктами 18 и 19 следующего содержания: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Требования, установленные </w:t>
      </w:r>
      <w:r>
        <w:rPr>
          <w:rFonts w:ascii="Times New Roman"/>
          <w:b w:val="false"/>
          <w:i w:val="false"/>
          <w:color w:val="000000"/>
          <w:sz w:val="28"/>
        </w:rPr>
        <w:t>пунктами 5</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настоящей статьи, не распространяются на полигоны твердых бытовых отходов в сельских населенных пунктах.</w:t>
      </w:r>
    </w:p>
    <w:bookmarkStart w:name="z779" w:id="696"/>
    <w:p>
      <w:pPr>
        <w:spacing w:after="0"/>
        <w:ind w:left="0"/>
        <w:jc w:val="both"/>
      </w:pPr>
      <w:r>
        <w:rPr>
          <w:rFonts w:ascii="Times New Roman"/>
          <w:b w:val="false"/>
          <w:i w:val="false"/>
          <w:color w:val="000000"/>
          <w:sz w:val="28"/>
        </w:rPr>
        <w:t>
      19. Требования настоящей статьи не распространяются на действующие полигоны твердых бытовых отходов в сельских населенных пунктах.</w:t>
      </w:r>
    </w:p>
    <w:bookmarkEnd w:id="696"/>
    <w:bookmarkStart w:name="z780" w:id="697"/>
    <w:p>
      <w:pPr>
        <w:spacing w:after="0"/>
        <w:ind w:left="0"/>
        <w:jc w:val="both"/>
      </w:pPr>
      <w:r>
        <w:rPr>
          <w:rFonts w:ascii="Times New Roman"/>
          <w:b w:val="false"/>
          <w:i w:val="false"/>
          <w:color w:val="000000"/>
          <w:sz w:val="28"/>
        </w:rPr>
        <w:t>
      Полигоны твердых бытовых отходов в сельских населенных пунктах должны соответствовать следующим требованиям:</w:t>
      </w:r>
    </w:p>
    <w:bookmarkEnd w:id="697"/>
    <w:bookmarkStart w:name="z781" w:id="698"/>
    <w:p>
      <w:pPr>
        <w:spacing w:after="0"/>
        <w:ind w:left="0"/>
        <w:jc w:val="both"/>
      </w:pPr>
      <w:r>
        <w:rPr>
          <w:rFonts w:ascii="Times New Roman"/>
          <w:b w:val="false"/>
          <w:i w:val="false"/>
          <w:color w:val="000000"/>
          <w:sz w:val="28"/>
        </w:rPr>
        <w:t>
      1) расстояние от сельского населенного пункта не менее тысячи метров;</w:t>
      </w:r>
    </w:p>
    <w:bookmarkEnd w:id="698"/>
    <w:bookmarkStart w:name="z782" w:id="699"/>
    <w:p>
      <w:pPr>
        <w:spacing w:after="0"/>
        <w:ind w:left="0"/>
        <w:jc w:val="both"/>
      </w:pPr>
      <w:r>
        <w:rPr>
          <w:rFonts w:ascii="Times New Roman"/>
          <w:b w:val="false"/>
          <w:i w:val="false"/>
          <w:color w:val="000000"/>
          <w:sz w:val="28"/>
        </w:rPr>
        <w:t>
      2) соответствие установленным местным исполнительным органом водоохранным зонам, полосам и режиму их хозяйственного использования;</w:t>
      </w:r>
    </w:p>
    <w:bookmarkEnd w:id="699"/>
    <w:bookmarkStart w:name="z783" w:id="700"/>
    <w:p>
      <w:pPr>
        <w:spacing w:after="0"/>
        <w:ind w:left="0"/>
        <w:jc w:val="both"/>
      </w:pPr>
      <w:r>
        <w:rPr>
          <w:rFonts w:ascii="Times New Roman"/>
          <w:b w:val="false"/>
          <w:i w:val="false"/>
          <w:color w:val="000000"/>
          <w:sz w:val="28"/>
        </w:rPr>
        <w:t>
      3) расположение вне пределов особо охраняемых природных территорий;</w:t>
      </w:r>
    </w:p>
    <w:bookmarkEnd w:id="700"/>
    <w:bookmarkStart w:name="z784" w:id="701"/>
    <w:p>
      <w:pPr>
        <w:spacing w:after="0"/>
        <w:ind w:left="0"/>
        <w:jc w:val="both"/>
      </w:pPr>
      <w:r>
        <w:rPr>
          <w:rFonts w:ascii="Times New Roman"/>
          <w:b w:val="false"/>
          <w:i w:val="false"/>
          <w:color w:val="000000"/>
          <w:sz w:val="28"/>
        </w:rPr>
        <w:t>
      4) не более одного полигона твердых бытовых отходов на один сельский населенный пункт с предоставлением возможности приема отходов от других сельских населенных пунктов;</w:t>
      </w:r>
    </w:p>
    <w:bookmarkEnd w:id="701"/>
    <w:bookmarkStart w:name="z785" w:id="702"/>
    <w:p>
      <w:pPr>
        <w:spacing w:after="0"/>
        <w:ind w:left="0"/>
        <w:jc w:val="both"/>
      </w:pPr>
      <w:r>
        <w:rPr>
          <w:rFonts w:ascii="Times New Roman"/>
          <w:b w:val="false"/>
          <w:i w:val="false"/>
          <w:color w:val="000000"/>
          <w:sz w:val="28"/>
        </w:rPr>
        <w:t>
      5) потенциальная мощность полигона на пять – десять лет.</w:t>
      </w:r>
    </w:p>
    <w:bookmarkEnd w:id="702"/>
    <w:bookmarkStart w:name="z786" w:id="703"/>
    <w:p>
      <w:pPr>
        <w:spacing w:after="0"/>
        <w:ind w:left="0"/>
        <w:jc w:val="both"/>
      </w:pPr>
      <w:r>
        <w:rPr>
          <w:rFonts w:ascii="Times New Roman"/>
          <w:b w:val="false"/>
          <w:i w:val="false"/>
          <w:color w:val="000000"/>
          <w:sz w:val="28"/>
        </w:rPr>
        <w:t>
      Порядок оформления и минимальные требования к полигонам твердых бытовых отходов в сельских населенных пунктах утверждаются Правительством Республики Казахстан.";</w:t>
      </w:r>
    </w:p>
    <w:bookmarkEnd w:id="7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88) в части первой </w:t>
      </w:r>
      <w:r>
        <w:rPr>
          <w:rFonts w:ascii="Times New Roman"/>
          <w:b w:val="false"/>
          <w:i w:val="false"/>
          <w:color w:val="000000"/>
          <w:sz w:val="28"/>
        </w:rPr>
        <w:t>пункта 4</w:t>
      </w:r>
      <w:r>
        <w:rPr>
          <w:rFonts w:ascii="Times New Roman"/>
          <w:b w:val="false"/>
          <w:i w:val="false"/>
          <w:color w:val="000000"/>
          <w:sz w:val="28"/>
        </w:rPr>
        <w:t xml:space="preserve"> статьи 351 слова "и утилизации" заменить словом ", утилизации";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89)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359 дополнить словами "с учетом изъятия отходов согласно </w:t>
      </w:r>
      <w:r>
        <w:rPr>
          <w:rFonts w:ascii="Times New Roman"/>
          <w:b w:val="false"/>
          <w:i w:val="false"/>
          <w:color w:val="000000"/>
          <w:sz w:val="28"/>
        </w:rPr>
        <w:t>пункту 2</w:t>
      </w:r>
      <w:r>
        <w:rPr>
          <w:rFonts w:ascii="Times New Roman"/>
          <w:b w:val="false"/>
          <w:i w:val="false"/>
          <w:color w:val="000000"/>
          <w:sz w:val="28"/>
        </w:rPr>
        <w:t xml:space="preserve"> статьи 325 настоящего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90) в </w:t>
      </w:r>
      <w:r>
        <w:rPr>
          <w:rFonts w:ascii="Times New Roman"/>
          <w:b w:val="false"/>
          <w:i w:val="false"/>
          <w:color w:val="000000"/>
          <w:sz w:val="28"/>
        </w:rPr>
        <w:t>пункте 2</w:t>
      </w:r>
      <w:r>
        <w:rPr>
          <w:rFonts w:ascii="Times New Roman"/>
          <w:b w:val="false"/>
          <w:i w:val="false"/>
          <w:color w:val="000000"/>
          <w:sz w:val="28"/>
        </w:rPr>
        <w:t xml:space="preserve"> статьи 360 слова "соответствии с информационно-техническими" заменить словами "соответствии со";</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91) в </w:t>
      </w:r>
      <w:r>
        <w:rPr>
          <w:rFonts w:ascii="Times New Roman"/>
          <w:b w:val="false"/>
          <w:i w:val="false"/>
          <w:color w:val="000000"/>
          <w:sz w:val="28"/>
        </w:rPr>
        <w:t>статье 365</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слово "типовых"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794" w:id="704"/>
    <w:p>
      <w:pPr>
        <w:spacing w:after="0"/>
        <w:ind w:left="0"/>
        <w:jc w:val="both"/>
      </w:pPr>
      <w:r>
        <w:rPr>
          <w:rFonts w:ascii="Times New Roman"/>
          <w:b w:val="false"/>
          <w:i w:val="false"/>
          <w:color w:val="000000"/>
          <w:sz w:val="28"/>
        </w:rPr>
        <w:t>
      "3) разработки и утверждения методики по разработке программ управления коммунальными отходами;";</w:t>
      </w:r>
    </w:p>
    <w:bookmarkEnd w:id="704"/>
    <w:bookmarkStart w:name="z795" w:id="705"/>
    <w:p>
      <w:pPr>
        <w:spacing w:after="0"/>
        <w:ind w:left="0"/>
        <w:jc w:val="both"/>
      </w:pPr>
      <w:r>
        <w:rPr>
          <w:rFonts w:ascii="Times New Roman"/>
          <w:b w:val="false"/>
          <w:i w:val="false"/>
          <w:color w:val="000000"/>
          <w:sz w:val="28"/>
        </w:rPr>
        <w:t>
      дополнить подпунктом 4) следующего содержания:</w:t>
      </w:r>
    </w:p>
    <w:bookmarkEnd w:id="705"/>
    <w:bookmarkStart w:name="z796" w:id="706"/>
    <w:p>
      <w:pPr>
        <w:spacing w:after="0"/>
        <w:ind w:left="0"/>
        <w:jc w:val="both"/>
      </w:pPr>
      <w:r>
        <w:rPr>
          <w:rFonts w:ascii="Times New Roman"/>
          <w:b w:val="false"/>
          <w:i w:val="false"/>
          <w:color w:val="000000"/>
          <w:sz w:val="28"/>
        </w:rPr>
        <w:t>
      "4) утверждения правил ликвидации стихийных свалок.";</w:t>
      </w:r>
    </w:p>
    <w:bookmarkEnd w:id="7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пункта 3 слова "для населения"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дополнить словами "не реже одного раза в три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слова "вторичного сырья" заменить словами "вторичных ресурсов";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7)</w:t>
      </w:r>
      <w:r>
        <w:rPr>
          <w:rFonts w:ascii="Times New Roman"/>
          <w:b w:val="false"/>
          <w:i w:val="false"/>
          <w:color w:val="000000"/>
          <w:sz w:val="28"/>
        </w:rPr>
        <w:t>:</w:t>
      </w:r>
    </w:p>
    <w:bookmarkStart w:name="z803" w:id="707"/>
    <w:p>
      <w:pPr>
        <w:spacing w:after="0"/>
        <w:ind w:left="0"/>
        <w:jc w:val="both"/>
      </w:pPr>
      <w:r>
        <w:rPr>
          <w:rFonts w:ascii="Times New Roman"/>
          <w:b w:val="false"/>
          <w:i w:val="false"/>
          <w:color w:val="000000"/>
          <w:sz w:val="28"/>
        </w:rPr>
        <w:t>
      слова "для населения" исключить;</w:t>
      </w:r>
    </w:p>
    <w:bookmarkEnd w:id="707"/>
    <w:bookmarkStart w:name="z804" w:id="708"/>
    <w:p>
      <w:pPr>
        <w:spacing w:after="0"/>
        <w:ind w:left="0"/>
        <w:jc w:val="both"/>
      </w:pPr>
      <w:r>
        <w:rPr>
          <w:rFonts w:ascii="Times New Roman"/>
          <w:b w:val="false"/>
          <w:i w:val="false"/>
          <w:color w:val="000000"/>
          <w:sz w:val="28"/>
        </w:rPr>
        <w:t>
      дополнить словами "не реже одного раза в три года";</w:t>
      </w:r>
    </w:p>
    <w:bookmarkEnd w:id="7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дополнить словами ", в соответствии с методикой, указанной в </w:t>
      </w:r>
      <w:r>
        <w:rPr>
          <w:rFonts w:ascii="Times New Roman"/>
          <w:b w:val="false"/>
          <w:i w:val="false"/>
          <w:color w:val="000000"/>
          <w:sz w:val="28"/>
        </w:rPr>
        <w:t>подпункте 7)</w:t>
      </w:r>
      <w:r>
        <w:rPr>
          <w:rFonts w:ascii="Times New Roman"/>
          <w:b w:val="false"/>
          <w:i w:val="false"/>
          <w:color w:val="000000"/>
          <w:sz w:val="28"/>
        </w:rPr>
        <w:t xml:space="preserve"> настоящего пункта";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дополнить подпунктом 5) следующего содержания:</w:t>
      </w:r>
    </w:p>
    <w:bookmarkStart w:name="z807" w:id="709"/>
    <w:p>
      <w:pPr>
        <w:spacing w:after="0"/>
        <w:ind w:left="0"/>
        <w:jc w:val="both"/>
      </w:pPr>
      <w:r>
        <w:rPr>
          <w:rFonts w:ascii="Times New Roman"/>
          <w:b w:val="false"/>
          <w:i w:val="false"/>
          <w:color w:val="000000"/>
          <w:sz w:val="28"/>
        </w:rPr>
        <w:t>
      "5) организации мест сбора, сортировки и захоронения коммунальных отходов.";</w:t>
      </w:r>
    </w:p>
    <w:bookmarkEnd w:id="7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809" w:id="710"/>
    <w:p>
      <w:pPr>
        <w:spacing w:after="0"/>
        <w:ind w:left="0"/>
        <w:jc w:val="both"/>
      </w:pPr>
      <w:r>
        <w:rPr>
          <w:rFonts w:ascii="Times New Roman"/>
          <w:b w:val="false"/>
          <w:i w:val="false"/>
          <w:color w:val="000000"/>
          <w:sz w:val="28"/>
        </w:rPr>
        <w:t>
      "6. Раздельный сбор коммунальных отходов осуществляется по следующим фракциям:</w:t>
      </w:r>
    </w:p>
    <w:bookmarkEnd w:id="710"/>
    <w:bookmarkStart w:name="z810" w:id="711"/>
    <w:p>
      <w:pPr>
        <w:spacing w:after="0"/>
        <w:ind w:left="0"/>
        <w:jc w:val="both"/>
      </w:pPr>
      <w:r>
        <w:rPr>
          <w:rFonts w:ascii="Times New Roman"/>
          <w:b w:val="false"/>
          <w:i w:val="false"/>
          <w:color w:val="000000"/>
          <w:sz w:val="28"/>
        </w:rPr>
        <w:t>
      1) "сухая" (бумага, картон, металл, пластик и стекло);</w:t>
      </w:r>
    </w:p>
    <w:bookmarkEnd w:id="711"/>
    <w:bookmarkStart w:name="z811" w:id="712"/>
    <w:p>
      <w:pPr>
        <w:spacing w:after="0"/>
        <w:ind w:left="0"/>
        <w:jc w:val="both"/>
      </w:pPr>
      <w:r>
        <w:rPr>
          <w:rFonts w:ascii="Times New Roman"/>
          <w:b w:val="false"/>
          <w:i w:val="false"/>
          <w:color w:val="000000"/>
          <w:sz w:val="28"/>
        </w:rPr>
        <w:t>
      2) "мокрая" (пищевые отходы, органика и иное);</w:t>
      </w:r>
    </w:p>
    <w:bookmarkEnd w:id="712"/>
    <w:bookmarkStart w:name="z812" w:id="713"/>
    <w:p>
      <w:pPr>
        <w:spacing w:after="0"/>
        <w:ind w:left="0"/>
        <w:jc w:val="both"/>
      </w:pPr>
      <w:r>
        <w:rPr>
          <w:rFonts w:ascii="Times New Roman"/>
          <w:b w:val="false"/>
          <w:i w:val="false"/>
          <w:color w:val="000000"/>
          <w:sz w:val="28"/>
        </w:rPr>
        <w:t>
      3) "опасные составляющие коммунальных отходов".</w:t>
      </w:r>
    </w:p>
    <w:bookmarkEnd w:id="713"/>
    <w:bookmarkStart w:name="z813" w:id="714"/>
    <w:p>
      <w:pPr>
        <w:spacing w:after="0"/>
        <w:ind w:left="0"/>
        <w:jc w:val="both"/>
      </w:pPr>
      <w:r>
        <w:rPr>
          <w:rFonts w:ascii="Times New Roman"/>
          <w:b w:val="false"/>
          <w:i w:val="false"/>
          <w:color w:val="000000"/>
          <w:sz w:val="28"/>
        </w:rPr>
        <w:t>
      Опасные составляющие коммунальных отходов (электронное и электрическое оборудование, ртутьсодержащие отходы, медицинские отходы, батарейки, аккумуляторы и прочие опасные компоненты) должны собираться раздельно и передаваться на восстановление специализированным организациям.";</w:t>
      </w:r>
    </w:p>
    <w:bookmarkEnd w:id="7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92) в </w:t>
      </w:r>
      <w:r>
        <w:rPr>
          <w:rFonts w:ascii="Times New Roman"/>
          <w:b w:val="false"/>
          <w:i w:val="false"/>
          <w:color w:val="000000"/>
          <w:sz w:val="28"/>
        </w:rPr>
        <w:t>статье 366</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1</w:t>
      </w:r>
      <w:r>
        <w:rPr>
          <w:rFonts w:ascii="Times New Roman"/>
          <w:b w:val="false"/>
          <w:i w:val="false"/>
          <w:color w:val="000000"/>
          <w:sz w:val="28"/>
        </w:rPr>
        <w:t>:</w:t>
      </w:r>
    </w:p>
    <w:bookmarkStart w:name="z816" w:id="715"/>
    <w:p>
      <w:pPr>
        <w:spacing w:after="0"/>
        <w:ind w:left="0"/>
        <w:jc w:val="both"/>
      </w:pPr>
      <w:r>
        <w:rPr>
          <w:rFonts w:ascii="Times New Roman"/>
          <w:b w:val="false"/>
          <w:i w:val="false"/>
          <w:color w:val="000000"/>
          <w:sz w:val="28"/>
        </w:rPr>
        <w:t>
      слова "модернизация и эксплуатация" заменить словами "модернизация, эксплуатация";</w:t>
      </w:r>
    </w:p>
    <w:bookmarkEnd w:id="715"/>
    <w:bookmarkStart w:name="z817" w:id="716"/>
    <w:p>
      <w:pPr>
        <w:spacing w:after="0"/>
        <w:ind w:left="0"/>
        <w:jc w:val="both"/>
      </w:pPr>
      <w:r>
        <w:rPr>
          <w:rFonts w:ascii="Times New Roman"/>
          <w:b w:val="false"/>
          <w:i w:val="false"/>
          <w:color w:val="000000"/>
          <w:sz w:val="28"/>
        </w:rPr>
        <w:t>
      слова ", ликвидации стихийных свалок" исключить;</w:t>
      </w:r>
    </w:p>
    <w:bookmarkEnd w:id="7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пункта 3 слово "разработки" заменить словом "формирования";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 xml:space="preserve"> слова "уполномоченным органом в области охраны окружающей среды" заменить словами "местным исполнительным органом столицы, городов республиканского значения, районов, городов областного значения";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93) в </w:t>
      </w:r>
      <w:r>
        <w:rPr>
          <w:rFonts w:ascii="Times New Roman"/>
          <w:b w:val="false"/>
          <w:i w:val="false"/>
          <w:color w:val="000000"/>
          <w:sz w:val="28"/>
        </w:rPr>
        <w:t>статье 367</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822" w:id="717"/>
    <w:p>
      <w:pPr>
        <w:spacing w:after="0"/>
        <w:ind w:left="0"/>
        <w:jc w:val="both"/>
      </w:pPr>
      <w:r>
        <w:rPr>
          <w:rFonts w:ascii="Times New Roman"/>
          <w:b w:val="false"/>
          <w:i w:val="false"/>
          <w:color w:val="000000"/>
          <w:sz w:val="28"/>
        </w:rPr>
        <w:t>
      "Статья 367. Централизованная система управления твердыми бытовыми отходами";</w:t>
      </w:r>
    </w:p>
    <w:bookmarkEnd w:id="7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Start w:name="z824" w:id="718"/>
    <w:p>
      <w:pPr>
        <w:spacing w:after="0"/>
        <w:ind w:left="0"/>
        <w:jc w:val="both"/>
      </w:pPr>
      <w:r>
        <w:rPr>
          <w:rFonts w:ascii="Times New Roman"/>
          <w:b w:val="false"/>
          <w:i w:val="false"/>
          <w:color w:val="000000"/>
          <w:sz w:val="28"/>
        </w:rPr>
        <w:t>
      слова "Централизованная система сбора твердых бытовых отходов" заменить словами "Централизованная система управления твердыми бытовыми отходами";</w:t>
      </w:r>
    </w:p>
    <w:bookmarkEnd w:id="718"/>
    <w:bookmarkStart w:name="z825" w:id="719"/>
    <w:p>
      <w:pPr>
        <w:spacing w:after="0"/>
        <w:ind w:left="0"/>
        <w:jc w:val="both"/>
      </w:pPr>
      <w:r>
        <w:rPr>
          <w:rFonts w:ascii="Times New Roman"/>
          <w:b w:val="false"/>
          <w:i w:val="false"/>
          <w:color w:val="000000"/>
          <w:sz w:val="28"/>
        </w:rPr>
        <w:t>
      слова "сбору, транспортировке твердых бытовых отходов" заменить словами "управлению твердыми бытовыми отходами";</w:t>
      </w:r>
    </w:p>
    <w:bookmarkEnd w:id="719"/>
    <w:bookmarkStart w:name="z826" w:id="720"/>
    <w:p>
      <w:pPr>
        <w:spacing w:after="0"/>
        <w:ind w:left="0"/>
        <w:jc w:val="both"/>
      </w:pPr>
      <w:r>
        <w:rPr>
          <w:rFonts w:ascii="Times New Roman"/>
          <w:b w:val="false"/>
          <w:i w:val="false"/>
          <w:color w:val="000000"/>
          <w:sz w:val="28"/>
        </w:rPr>
        <w:t>
      дополнить частью второй следующего содержания:</w:t>
      </w:r>
    </w:p>
    <w:bookmarkEnd w:id="720"/>
    <w:bookmarkStart w:name="z827" w:id="721"/>
    <w:p>
      <w:pPr>
        <w:spacing w:after="0"/>
        <w:ind w:left="0"/>
        <w:jc w:val="both"/>
      </w:pPr>
      <w:r>
        <w:rPr>
          <w:rFonts w:ascii="Times New Roman"/>
          <w:b w:val="false"/>
          <w:i w:val="false"/>
          <w:color w:val="000000"/>
          <w:sz w:val="28"/>
        </w:rPr>
        <w:t>
      "Места сбора опасных составляющих коммунальных отходов в рамках централизованной системы определяются местными исполнительными органами в соответствии с правилами управления коммунальными отходами.";</w:t>
      </w:r>
    </w:p>
    <w:bookmarkEnd w:id="7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Start w:name="z829" w:id="722"/>
    <w:p>
      <w:pPr>
        <w:spacing w:after="0"/>
        <w:ind w:left="0"/>
        <w:jc w:val="both"/>
      </w:pPr>
      <w:r>
        <w:rPr>
          <w:rFonts w:ascii="Times New Roman"/>
          <w:b w:val="false"/>
          <w:i w:val="false"/>
          <w:color w:val="000000"/>
          <w:sz w:val="28"/>
        </w:rPr>
        <w:t>
      в части первой слова "за транспортировку отходов" заменить словами "за сбор, транспортировку, сортировку и захоронение твердых бытовых отходов";</w:t>
      </w:r>
    </w:p>
    <w:bookmarkEnd w:id="722"/>
    <w:bookmarkStart w:name="z830" w:id="723"/>
    <w:p>
      <w:pPr>
        <w:spacing w:after="0"/>
        <w:ind w:left="0"/>
        <w:jc w:val="both"/>
      </w:pPr>
      <w:r>
        <w:rPr>
          <w:rFonts w:ascii="Times New Roman"/>
          <w:b w:val="false"/>
          <w:i w:val="false"/>
          <w:color w:val="000000"/>
          <w:sz w:val="28"/>
        </w:rPr>
        <w:t>
      в частях второй и третьей слова "на транспортировку твердых бытовых отходов" заменить словами "на управление твердыми бытовыми отходами";</w:t>
      </w:r>
    </w:p>
    <w:bookmarkEnd w:id="7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слова "осуществляющими переработку и (или) захоронение твердых бытовых отходов" заменить словами "осуществляющими сортировку твердых бытовых отходов";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 xml:space="preserve"> слово "восстановление" заменить словом "сортировку";</w:t>
      </w:r>
    </w:p>
    <w:bookmarkStart w:name="z833" w:id="724"/>
    <w:p>
      <w:pPr>
        <w:spacing w:after="0"/>
        <w:ind w:left="0"/>
        <w:jc w:val="both"/>
      </w:pPr>
      <w:r>
        <w:rPr>
          <w:rFonts w:ascii="Times New Roman"/>
          <w:b w:val="false"/>
          <w:i w:val="false"/>
          <w:color w:val="000000"/>
          <w:sz w:val="28"/>
        </w:rPr>
        <w:t>
      дополнить пунктом 7-1 следующего содержания:</w:t>
      </w:r>
    </w:p>
    <w:bookmarkEnd w:id="724"/>
    <w:bookmarkStart w:name="z834" w:id="725"/>
    <w:p>
      <w:pPr>
        <w:spacing w:after="0"/>
        <w:ind w:left="0"/>
        <w:jc w:val="both"/>
      </w:pPr>
      <w:r>
        <w:rPr>
          <w:rFonts w:ascii="Times New Roman"/>
          <w:b w:val="false"/>
          <w:i w:val="false"/>
          <w:color w:val="000000"/>
          <w:sz w:val="28"/>
        </w:rPr>
        <w:t>
      "7-1. Субъекты предпринимательства, осуществляющие сортировку твердых бытовых отходов, направляют отходы на восстановление, а оставшиеся отходы – на объекты по энергетической утилизации отходов и (или) на полигоны захоронения твердых бытовых отходов в соответствии с требованиями настоящего Кодекса.";</w:t>
      </w:r>
    </w:p>
    <w:bookmarkEnd w:id="7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 xml:space="preserve"> слова "восстановление твердых бытовых отходов" заменить словами "сортировку твердых бытовых отходов и энергетическую утилизацию отходов";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94) в </w:t>
      </w:r>
      <w:r>
        <w:rPr>
          <w:rFonts w:ascii="Times New Roman"/>
          <w:b w:val="false"/>
          <w:i w:val="false"/>
          <w:color w:val="000000"/>
          <w:sz w:val="28"/>
        </w:rPr>
        <w:t>пункте 2</w:t>
      </w:r>
      <w:r>
        <w:rPr>
          <w:rFonts w:ascii="Times New Roman"/>
          <w:b w:val="false"/>
          <w:i w:val="false"/>
          <w:color w:val="000000"/>
          <w:sz w:val="28"/>
        </w:rPr>
        <w:t xml:space="preserve"> статье 382:</w:t>
      </w:r>
    </w:p>
    <w:bookmarkStart w:name="z837" w:id="726"/>
    <w:p>
      <w:pPr>
        <w:spacing w:after="0"/>
        <w:ind w:left="0"/>
        <w:jc w:val="both"/>
      </w:pPr>
      <w:r>
        <w:rPr>
          <w:rFonts w:ascii="Times New Roman"/>
          <w:b w:val="false"/>
          <w:i w:val="false"/>
          <w:color w:val="000000"/>
          <w:sz w:val="28"/>
        </w:rPr>
        <w:t>
      в части первой слова "размещения отходов" заменить словами "управления отходами";</w:t>
      </w:r>
    </w:p>
    <w:bookmarkEnd w:id="726"/>
    <w:bookmarkStart w:name="z838" w:id="727"/>
    <w:p>
      <w:pPr>
        <w:spacing w:after="0"/>
        <w:ind w:left="0"/>
        <w:jc w:val="both"/>
      </w:pPr>
      <w:r>
        <w:rPr>
          <w:rFonts w:ascii="Times New Roman"/>
          <w:b w:val="false"/>
          <w:i w:val="false"/>
          <w:color w:val="000000"/>
          <w:sz w:val="28"/>
        </w:rPr>
        <w:t xml:space="preserve">
      дополнить частью четвертой следующего содержания: </w:t>
      </w:r>
    </w:p>
    <w:bookmarkEnd w:id="727"/>
    <w:bookmarkStart w:name="z839" w:id="728"/>
    <w:p>
      <w:pPr>
        <w:spacing w:after="0"/>
        <w:ind w:left="0"/>
        <w:jc w:val="both"/>
      </w:pPr>
      <w:r>
        <w:rPr>
          <w:rFonts w:ascii="Times New Roman"/>
          <w:b w:val="false"/>
          <w:i w:val="false"/>
          <w:color w:val="000000"/>
          <w:sz w:val="28"/>
        </w:rPr>
        <w:t>
      "Операторы объектов обязаны вести регулярный учет (вид, количество, свойства) отходов в процессе их деятельности. Форма регулярного учета отходов и инструкция по его заполнению утверждаются уполномоченным органом в области охраны окружающей среды по согласованию с уполномоченным органом в области государственной статистики.";</w:t>
      </w:r>
    </w:p>
    <w:bookmarkEnd w:id="7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95) в </w:t>
      </w:r>
      <w:r>
        <w:rPr>
          <w:rFonts w:ascii="Times New Roman"/>
          <w:b w:val="false"/>
          <w:i w:val="false"/>
          <w:color w:val="000000"/>
          <w:sz w:val="28"/>
        </w:rPr>
        <w:t>статье 384</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пункта 1:</w:t>
      </w:r>
    </w:p>
    <w:bookmarkStart w:name="z842" w:id="729"/>
    <w:p>
      <w:pPr>
        <w:spacing w:after="0"/>
        <w:ind w:left="0"/>
        <w:jc w:val="both"/>
      </w:pPr>
      <w:r>
        <w:rPr>
          <w:rFonts w:ascii="Times New Roman"/>
          <w:b w:val="false"/>
          <w:i w:val="false"/>
          <w:color w:val="000000"/>
          <w:sz w:val="28"/>
        </w:rPr>
        <w:t>
      в абзаце первом слова "размещения отходов" заменить словами "накопления отходов и (или) захоронения отходов";</w:t>
      </w:r>
    </w:p>
    <w:bookmarkEnd w:id="729"/>
    <w:bookmarkStart w:name="z843" w:id="730"/>
    <w:p>
      <w:pPr>
        <w:spacing w:after="0"/>
        <w:ind w:left="0"/>
        <w:jc w:val="both"/>
      </w:pPr>
      <w:r>
        <w:rPr>
          <w:rFonts w:ascii="Times New Roman"/>
          <w:b w:val="false"/>
          <w:i w:val="false"/>
          <w:color w:val="000000"/>
          <w:sz w:val="28"/>
        </w:rPr>
        <w:t>
      в абзаце втором слова "для складирования и удаления отходов" исключить;</w:t>
      </w:r>
    </w:p>
    <w:bookmarkEnd w:id="730"/>
    <w:bookmarkStart w:name="z844" w:id="731"/>
    <w:p>
      <w:pPr>
        <w:spacing w:after="0"/>
        <w:ind w:left="0"/>
        <w:jc w:val="both"/>
      </w:pPr>
      <w:r>
        <w:rPr>
          <w:rFonts w:ascii="Times New Roman"/>
          <w:b w:val="false"/>
          <w:i w:val="false"/>
          <w:color w:val="000000"/>
          <w:sz w:val="28"/>
        </w:rPr>
        <w:t>
      абзац третий изложить в следующей редакции:</w:t>
      </w:r>
    </w:p>
    <w:bookmarkEnd w:id="731"/>
    <w:bookmarkStart w:name="z845" w:id="732"/>
    <w:p>
      <w:pPr>
        <w:spacing w:after="0"/>
        <w:ind w:left="0"/>
        <w:jc w:val="both"/>
      </w:pPr>
      <w:r>
        <w:rPr>
          <w:rFonts w:ascii="Times New Roman"/>
          <w:b w:val="false"/>
          <w:i w:val="false"/>
          <w:color w:val="000000"/>
          <w:sz w:val="28"/>
        </w:rPr>
        <w:t>
      "акт на право землепользования;";</w:t>
      </w:r>
    </w:p>
    <w:bookmarkEnd w:id="732"/>
    <w:bookmarkStart w:name="z846" w:id="733"/>
    <w:p>
      <w:pPr>
        <w:spacing w:after="0"/>
        <w:ind w:left="0"/>
        <w:jc w:val="both"/>
      </w:pPr>
      <w:r>
        <w:rPr>
          <w:rFonts w:ascii="Times New Roman"/>
          <w:b w:val="false"/>
          <w:i w:val="false"/>
          <w:color w:val="000000"/>
          <w:sz w:val="28"/>
        </w:rPr>
        <w:t>
      абзац четвертый дополнить словами "и (или) проектно-сметную документацию, согласованную с уполномоченными органами";</w:t>
      </w:r>
    </w:p>
    <w:bookmarkEnd w:id="733"/>
    <w:bookmarkStart w:name="z847" w:id="734"/>
    <w:p>
      <w:pPr>
        <w:spacing w:after="0"/>
        <w:ind w:left="0"/>
        <w:jc w:val="both"/>
      </w:pPr>
      <w:r>
        <w:rPr>
          <w:rFonts w:ascii="Times New Roman"/>
          <w:b w:val="false"/>
          <w:i w:val="false"/>
          <w:color w:val="000000"/>
          <w:sz w:val="28"/>
        </w:rPr>
        <w:t>
      абзац пятый изложить в следующей редакции:</w:t>
      </w:r>
    </w:p>
    <w:bookmarkEnd w:id="734"/>
    <w:bookmarkStart w:name="z848" w:id="735"/>
    <w:p>
      <w:pPr>
        <w:spacing w:after="0"/>
        <w:ind w:left="0"/>
        <w:jc w:val="both"/>
      </w:pPr>
      <w:r>
        <w:rPr>
          <w:rFonts w:ascii="Times New Roman"/>
          <w:b w:val="false"/>
          <w:i w:val="false"/>
          <w:color w:val="000000"/>
          <w:sz w:val="28"/>
        </w:rPr>
        <w:t>
      "положительное заключение государственных экологической и санитарно-эпидемиологической экспертиз на проект создания объектов накопления отходов и (или) захоронения отходов.";</w:t>
      </w:r>
    </w:p>
    <w:bookmarkEnd w:id="735"/>
    <w:bookmarkStart w:name="z849" w:id="736"/>
    <w:p>
      <w:pPr>
        <w:spacing w:after="0"/>
        <w:ind w:left="0"/>
        <w:jc w:val="both"/>
      </w:pPr>
      <w:r>
        <w:rPr>
          <w:rFonts w:ascii="Times New Roman"/>
          <w:b w:val="false"/>
          <w:i w:val="false"/>
          <w:color w:val="000000"/>
          <w:sz w:val="28"/>
        </w:rPr>
        <w:t xml:space="preserve">
      дополнить пунктом 1-1 следующего содержания: </w:t>
      </w:r>
    </w:p>
    <w:bookmarkEnd w:id="7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Информация согласно сведениям государственного кадастра отходов формируется подведомственной организацией уполномоченного органа в области охраны окружающей среды на основании административных данных в сфере управления отходами, представляемых лицами, осуществляющими управление отходами, в порядке, определяемом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и направляется в уполномоченный орган в области государственной статистики в соответствии с законодательством Республики Казахстан в области государственной статистики.";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Start w:name="z852" w:id="737"/>
    <w:p>
      <w:pPr>
        <w:spacing w:after="0"/>
        <w:ind w:left="0"/>
        <w:jc w:val="both"/>
      </w:pPr>
      <w:r>
        <w:rPr>
          <w:rFonts w:ascii="Times New Roman"/>
          <w:b w:val="false"/>
          <w:i w:val="false"/>
          <w:color w:val="000000"/>
          <w:sz w:val="28"/>
        </w:rPr>
        <w:t>
      слова "ежегодно по состоянию на 1 января до 1 марта года, следующего за отчетным, на бумажном носителе и (или) в электронной форме посредством ее заполнения" заменить словами "каждое полугодие по состоянию на 1 число, следующее за отчетным периодом, в срок до 1 числа третьего месяца, следующего за отчетным периодом, в электронной форме посредством ее заполнения";</w:t>
      </w:r>
    </w:p>
    <w:bookmarkEnd w:id="737"/>
    <w:bookmarkStart w:name="z853" w:id="738"/>
    <w:p>
      <w:pPr>
        <w:spacing w:after="0"/>
        <w:ind w:left="0"/>
        <w:jc w:val="both"/>
      </w:pPr>
      <w:r>
        <w:rPr>
          <w:rFonts w:ascii="Times New Roman"/>
          <w:b w:val="false"/>
          <w:i w:val="false"/>
          <w:color w:val="000000"/>
          <w:sz w:val="28"/>
        </w:rPr>
        <w:t>
      слова "государственного кадастра отходов" заменить словами "Национальный банк данных о состоянии окружающей среды и природных ресурсов Республики Казахстан";</w:t>
      </w:r>
    </w:p>
    <w:bookmarkEnd w:id="7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Start w:name="z855" w:id="739"/>
    <w:p>
      <w:pPr>
        <w:spacing w:after="0"/>
        <w:ind w:left="0"/>
        <w:jc w:val="both"/>
      </w:pPr>
      <w:r>
        <w:rPr>
          <w:rFonts w:ascii="Times New Roman"/>
          <w:b w:val="false"/>
          <w:i w:val="false"/>
          <w:color w:val="000000"/>
          <w:sz w:val="28"/>
        </w:rPr>
        <w:t>
      слова "на бумажном носителе и (или)" исключить;</w:t>
      </w:r>
    </w:p>
    <w:bookmarkEnd w:id="739"/>
    <w:bookmarkStart w:name="z856" w:id="740"/>
    <w:p>
      <w:pPr>
        <w:spacing w:after="0"/>
        <w:ind w:left="0"/>
        <w:jc w:val="both"/>
      </w:pPr>
      <w:r>
        <w:rPr>
          <w:rFonts w:ascii="Times New Roman"/>
          <w:b w:val="false"/>
          <w:i w:val="false"/>
          <w:color w:val="000000"/>
          <w:sz w:val="28"/>
        </w:rPr>
        <w:t>
      слова "государственного кадастра отходов" заменить словами "Национальный банк данных о состоянии окружающей среды и природных ресурсов Республики Казахстан";</w:t>
      </w:r>
    </w:p>
    <w:bookmarkEnd w:id="7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96) в </w:t>
      </w:r>
      <w:r>
        <w:rPr>
          <w:rFonts w:ascii="Times New Roman"/>
          <w:b w:val="false"/>
          <w:i w:val="false"/>
          <w:color w:val="000000"/>
          <w:sz w:val="28"/>
        </w:rPr>
        <w:t>статье 386</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2</w:t>
      </w:r>
      <w:r>
        <w:rPr>
          <w:rFonts w:ascii="Times New Roman"/>
          <w:b w:val="false"/>
          <w:i w:val="false"/>
          <w:color w:val="000000"/>
          <w:sz w:val="28"/>
        </w:rPr>
        <w:t xml:space="preserve"> дополнить словами ", форма которого определяется уполномоченным органом в области охраны окружающей среды";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частью второй следующего содержания: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"Требования, указанные в части первой настоящего пункта, предусматривают процентные значения переработки по каждому виду отходов на основании маркетинговых услуг, осуществляемых оператором расширенных обязательств производителей (импортеров)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части первой статьи 388 настоящего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6</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дополнить частью второй следующего содержания:</w:t>
      </w:r>
    </w:p>
    <w:bookmarkStart w:name="z863" w:id="741"/>
    <w:p>
      <w:pPr>
        <w:spacing w:after="0"/>
        <w:ind w:left="0"/>
        <w:jc w:val="both"/>
      </w:pPr>
      <w:r>
        <w:rPr>
          <w:rFonts w:ascii="Times New Roman"/>
          <w:b w:val="false"/>
          <w:i w:val="false"/>
          <w:color w:val="000000"/>
          <w:sz w:val="28"/>
        </w:rPr>
        <w:t>
      "Производители, указанные в настоящем подпункте, представляют подтверждающие документы в порядке, определяемом уполномоченным органом в области охраны окружающей среды;";</w:t>
      </w:r>
    </w:p>
    <w:bookmarkEnd w:id="7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слово "пределами" заменить словом "пределы";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слово "пределами" заменить словом "пределы";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97) в </w:t>
      </w:r>
      <w:r>
        <w:rPr>
          <w:rFonts w:ascii="Times New Roman"/>
          <w:b w:val="false"/>
          <w:i w:val="false"/>
          <w:color w:val="000000"/>
          <w:sz w:val="28"/>
        </w:rPr>
        <w:t>статье 388</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1</w:t>
      </w:r>
      <w:r>
        <w:rPr>
          <w:rFonts w:ascii="Times New Roman"/>
          <w:b w:val="false"/>
          <w:i w:val="false"/>
          <w:color w:val="000000"/>
          <w:sz w:val="28"/>
        </w:rPr>
        <w:t>:</w:t>
      </w:r>
    </w:p>
    <w:bookmarkStart w:name="z868" w:id="742"/>
    <w:p>
      <w:pPr>
        <w:spacing w:after="0"/>
        <w:ind w:left="0"/>
        <w:jc w:val="both"/>
      </w:pPr>
      <w:r>
        <w:rPr>
          <w:rFonts w:ascii="Times New Roman"/>
          <w:b w:val="false"/>
          <w:i w:val="false"/>
          <w:color w:val="000000"/>
          <w:sz w:val="28"/>
        </w:rPr>
        <w:t>
      в абзаце первом:</w:t>
      </w:r>
    </w:p>
    <w:bookmarkEnd w:id="742"/>
    <w:bookmarkStart w:name="z869" w:id="743"/>
    <w:p>
      <w:pPr>
        <w:spacing w:after="0"/>
        <w:ind w:left="0"/>
        <w:jc w:val="both"/>
      </w:pPr>
      <w:r>
        <w:rPr>
          <w:rFonts w:ascii="Times New Roman"/>
          <w:b w:val="false"/>
          <w:i w:val="false"/>
          <w:color w:val="000000"/>
          <w:sz w:val="28"/>
        </w:rPr>
        <w:t>
      слова "направляет деньги, поступившие" заменить словами "исполняет свои обязательства путем направления денег, поступивших";</w:t>
      </w:r>
    </w:p>
    <w:bookmarkEnd w:id="743"/>
    <w:bookmarkStart w:name="z870" w:id="744"/>
    <w:p>
      <w:pPr>
        <w:spacing w:after="0"/>
        <w:ind w:left="0"/>
        <w:jc w:val="both"/>
      </w:pPr>
      <w:r>
        <w:rPr>
          <w:rFonts w:ascii="Times New Roman"/>
          <w:b w:val="false"/>
          <w:i w:val="false"/>
          <w:color w:val="000000"/>
          <w:sz w:val="28"/>
        </w:rPr>
        <w:t>
      слова "в виде утилизационного платежа, на" заменить словами "только на";</w:t>
      </w:r>
    </w:p>
    <w:bookmarkEnd w:id="7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слова ", ликвидацию стихийных свалок"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части вторую и третью </w:t>
      </w:r>
      <w:r>
        <w:rPr>
          <w:rFonts w:ascii="Times New Roman"/>
          <w:b w:val="false"/>
          <w:i w:val="false"/>
          <w:color w:val="000000"/>
          <w:sz w:val="28"/>
        </w:rPr>
        <w:t>подпункта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подпункта 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дополнить словами "в порядке, определяемом уполномоченным органом в области охраны окружающей среды";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bookmarkStart w:name="z877" w:id="745"/>
    <w:p>
      <w:pPr>
        <w:spacing w:after="0"/>
        <w:ind w:left="0"/>
        <w:jc w:val="both"/>
      </w:pPr>
      <w:r>
        <w:rPr>
          <w:rFonts w:ascii="Times New Roman"/>
          <w:b w:val="false"/>
          <w:i w:val="false"/>
          <w:color w:val="000000"/>
          <w:sz w:val="28"/>
        </w:rPr>
        <w:t>
      "9) финансирование научно-исследовательских работ, опытно-конструкторских и маркетинговых услуг в сфере сбора, транспортировки, подготовки к повторному использованию, сортировки, обработки, переработки, обезвреживания и (или) утилизации отходов в порядке, определяемом уполномоченным органом в области охраны окружающей среды;</w:t>
      </w:r>
    </w:p>
    <w:bookmarkEnd w:id="745"/>
    <w:bookmarkStart w:name="z878" w:id="746"/>
    <w:p>
      <w:pPr>
        <w:spacing w:after="0"/>
        <w:ind w:left="0"/>
        <w:jc w:val="both"/>
      </w:pPr>
      <w:r>
        <w:rPr>
          <w:rFonts w:ascii="Times New Roman"/>
          <w:b w:val="false"/>
          <w:i w:val="false"/>
          <w:color w:val="000000"/>
          <w:sz w:val="28"/>
        </w:rPr>
        <w:t>
      10) субсидирование части ставки вознаграждения по кредитам банков второго уровня, выданным для реализации проектов по созданию новых и (или) изменению (расширение, модернизация, техническое перевооружение, реконструкция) существующих объектов сбора, транспортировки, подготовки к повторному использованию, сортировки, обработки, переработки и (или) утилизации твердых бытовых отходов 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и (или) приобретение связанного с ними технологического и (или) инженерного оборудования, и (или) специализированного транспорта в порядке, определяемом Правительством Республики Казахстан;";</w:t>
      </w:r>
    </w:p>
    <w:bookmarkEnd w:id="7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12)</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bookmarkStart w:name="z881" w:id="747"/>
    <w:p>
      <w:pPr>
        <w:spacing w:after="0"/>
        <w:ind w:left="0"/>
        <w:jc w:val="both"/>
      </w:pPr>
      <w:r>
        <w:rPr>
          <w:rFonts w:ascii="Times New Roman"/>
          <w:b w:val="false"/>
          <w:i w:val="false"/>
          <w:color w:val="000000"/>
          <w:sz w:val="28"/>
        </w:rPr>
        <w:t>
      "12) финансирование деятельности организации, осуществляющей функции оператора расширенных обязательств производителей (импортеров);";</w:t>
      </w:r>
    </w:p>
    <w:bookmarkEnd w:id="747"/>
    <w:bookmarkStart w:name="z882" w:id="748"/>
    <w:p>
      <w:pPr>
        <w:spacing w:after="0"/>
        <w:ind w:left="0"/>
        <w:jc w:val="both"/>
      </w:pPr>
      <w:r>
        <w:rPr>
          <w:rFonts w:ascii="Times New Roman"/>
          <w:b w:val="false"/>
          <w:i w:val="false"/>
          <w:color w:val="000000"/>
          <w:sz w:val="28"/>
        </w:rPr>
        <w:t>
      "14) организацию сбора, транспортировки, хранения, изучения опасных свойств, определения воздействия на окружающую среду, обезвреживания, утилизации, удаления бесхозяйных опасных отходов, признанных решением суда поступившими в республиканскую собственность в соответствии со статьей 340 настоящего Кодекса, в том числе организацию сбора, транспортировки, хранения и уничтожения содержащих стойкие органические загрязнители в порядке и на условиях, которые определены уполномоченным органом в области охраны окружающей среды в соответствии с пунктом 5 статьи 340 настоящего Кодекса;";</w:t>
      </w:r>
    </w:p>
    <w:bookmarkEnd w:id="748"/>
    <w:bookmarkStart w:name="z883" w:id="749"/>
    <w:p>
      <w:pPr>
        <w:spacing w:after="0"/>
        <w:ind w:left="0"/>
        <w:jc w:val="both"/>
      </w:pPr>
      <w:r>
        <w:rPr>
          <w:rFonts w:ascii="Times New Roman"/>
          <w:b w:val="false"/>
          <w:i w:val="false"/>
          <w:color w:val="000000"/>
          <w:sz w:val="28"/>
        </w:rPr>
        <w:t>
      дополнить подпунктами 16), 17) и 18) следующего содержания:</w:t>
      </w:r>
    </w:p>
    <w:bookmarkEnd w:id="749"/>
    <w:bookmarkStart w:name="z884" w:id="750"/>
    <w:p>
      <w:pPr>
        <w:spacing w:after="0"/>
        <w:ind w:left="0"/>
        <w:jc w:val="both"/>
      </w:pPr>
      <w:r>
        <w:rPr>
          <w:rFonts w:ascii="Times New Roman"/>
          <w:b w:val="false"/>
          <w:i w:val="false"/>
          <w:color w:val="000000"/>
          <w:sz w:val="28"/>
        </w:rPr>
        <w:t>
      "16) приобретение пожарной и специализированной техники и оборудования для материально-технического обеспечения деятельности ведомства уполномоченного органа в области лесного хозяйства, его территориальных подразделений, государственных учреждений лесного хозяйства, природоохранных организаций и республиканских государственных предприятий в области обеспечения охраны, защиты, пользования лесным фондом, воспроизводства лесов и лесоразведения в порядке, определяемом уполномоченным органом в области охраны окружающей среды;</w:t>
      </w:r>
    </w:p>
    <w:bookmarkEnd w:id="750"/>
    <w:bookmarkStart w:name="z885" w:id="751"/>
    <w:p>
      <w:pPr>
        <w:spacing w:after="0"/>
        <w:ind w:left="0"/>
        <w:jc w:val="both"/>
      </w:pPr>
      <w:r>
        <w:rPr>
          <w:rFonts w:ascii="Times New Roman"/>
          <w:b w:val="false"/>
          <w:i w:val="false"/>
          <w:color w:val="000000"/>
          <w:sz w:val="28"/>
        </w:rPr>
        <w:t>
      17) финансирование проектов в сфере управления отходами в порядке и на условиях, которые определены Правительством Республики Казахстан;</w:t>
      </w:r>
    </w:p>
    <w:bookmarkEnd w:id="751"/>
    <w:bookmarkStart w:name="z886" w:id="752"/>
    <w:p>
      <w:pPr>
        <w:spacing w:after="0"/>
        <w:ind w:left="0"/>
        <w:jc w:val="both"/>
      </w:pPr>
      <w:r>
        <w:rPr>
          <w:rFonts w:ascii="Times New Roman"/>
          <w:b w:val="false"/>
          <w:i w:val="false"/>
          <w:color w:val="000000"/>
          <w:sz w:val="28"/>
        </w:rPr>
        <w:t>
      18) финансирование деятельности испытательных лабораторий (центров) ведомства уполномоченного органа в области охраны окружающей среды для материально-технического обеспечения в порядке и на условиях, которые определены Правительством Республики Казахстан.";</w:t>
      </w:r>
    </w:p>
    <w:bookmarkEnd w:id="7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Start w:name="z888" w:id="753"/>
    <w:p>
      <w:pPr>
        <w:spacing w:after="0"/>
        <w:ind w:left="0"/>
        <w:jc w:val="both"/>
      </w:pPr>
      <w:r>
        <w:rPr>
          <w:rFonts w:ascii="Times New Roman"/>
          <w:b w:val="false"/>
          <w:i w:val="false"/>
          <w:color w:val="000000"/>
          <w:sz w:val="28"/>
        </w:rPr>
        <w:t>
      после слов "расширенные обязательства производителей (импортеров)" дополнить словами "в рамках подпунктов 5) и 6) части первой пункта 1 настоящей статьи";</w:t>
      </w:r>
    </w:p>
    <w:bookmarkEnd w:id="753"/>
    <w:bookmarkStart w:name="z889" w:id="754"/>
    <w:p>
      <w:pPr>
        <w:spacing w:after="0"/>
        <w:ind w:left="0"/>
        <w:jc w:val="both"/>
      </w:pPr>
      <w:r>
        <w:rPr>
          <w:rFonts w:ascii="Times New Roman"/>
          <w:b w:val="false"/>
          <w:i w:val="false"/>
          <w:color w:val="000000"/>
          <w:sz w:val="28"/>
        </w:rPr>
        <w:t>
      слова "рассчитывается оператором расширенных обязательств производителей (импортеров)" заменить словами "утверждается на основании результатов маркетинговых услуг в сфере сбора, транспортировки, подготовки к повторному использованию, сортировки, обработки, переработки, обезвреживания и (или) утилизации отходов";</w:t>
      </w:r>
    </w:p>
    <w:bookmarkEnd w:id="7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98) в </w:t>
      </w:r>
      <w:r>
        <w:rPr>
          <w:rFonts w:ascii="Times New Roman"/>
          <w:b w:val="false"/>
          <w:i w:val="false"/>
          <w:color w:val="000000"/>
          <w:sz w:val="28"/>
        </w:rPr>
        <w:t>пункте 1</w:t>
      </w:r>
      <w:r>
        <w:rPr>
          <w:rFonts w:ascii="Times New Roman"/>
          <w:b w:val="false"/>
          <w:i w:val="false"/>
          <w:color w:val="000000"/>
          <w:sz w:val="28"/>
        </w:rPr>
        <w:t xml:space="preserve"> статьи 389:</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13)</w:t>
      </w:r>
      <w:r>
        <w:rPr>
          <w:rFonts w:ascii="Times New Roman"/>
          <w:b w:val="false"/>
          <w:i w:val="false"/>
          <w:color w:val="000000"/>
          <w:sz w:val="28"/>
        </w:rPr>
        <w:t>:</w:t>
      </w:r>
    </w:p>
    <w:bookmarkStart w:name="z893" w:id="755"/>
    <w:p>
      <w:pPr>
        <w:spacing w:after="0"/>
        <w:ind w:left="0"/>
        <w:jc w:val="both"/>
      </w:pPr>
      <w:r>
        <w:rPr>
          <w:rFonts w:ascii="Times New Roman"/>
          <w:b w:val="false"/>
          <w:i w:val="false"/>
          <w:color w:val="000000"/>
          <w:sz w:val="28"/>
        </w:rPr>
        <w:t>
      слово "скидки" заменить словами "скидочных сертификатов";</w:t>
      </w:r>
    </w:p>
    <w:bookmarkEnd w:id="755"/>
    <w:bookmarkStart w:name="z894" w:id="756"/>
    <w:p>
      <w:pPr>
        <w:spacing w:after="0"/>
        <w:ind w:left="0"/>
        <w:jc w:val="both"/>
      </w:pPr>
      <w:r>
        <w:rPr>
          <w:rFonts w:ascii="Times New Roman"/>
          <w:b w:val="false"/>
          <w:i w:val="false"/>
          <w:color w:val="000000"/>
          <w:sz w:val="28"/>
        </w:rPr>
        <w:t>
      дополнить словами ", в порядке и на условиях, которые определены уполномоченным органом в области охраны окружающей среды";</w:t>
      </w:r>
    </w:p>
    <w:bookmarkEnd w:id="7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14)</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исключить;</w:t>
      </w:r>
    </w:p>
    <w:bookmarkStart w:name="z896" w:id="757"/>
    <w:p>
      <w:pPr>
        <w:spacing w:after="0"/>
        <w:ind w:left="0"/>
        <w:jc w:val="both"/>
      </w:pPr>
      <w:r>
        <w:rPr>
          <w:rFonts w:ascii="Times New Roman"/>
          <w:b w:val="false"/>
          <w:i w:val="false"/>
          <w:color w:val="000000"/>
          <w:sz w:val="28"/>
        </w:rPr>
        <w:t>
      дополнить подпунктами 17) и 18) следующего содержания:</w:t>
      </w:r>
    </w:p>
    <w:bookmarkEnd w:id="757"/>
    <w:bookmarkStart w:name="z897" w:id="758"/>
    <w:p>
      <w:pPr>
        <w:spacing w:after="0"/>
        <w:ind w:left="0"/>
        <w:jc w:val="both"/>
      </w:pPr>
      <w:r>
        <w:rPr>
          <w:rFonts w:ascii="Times New Roman"/>
          <w:b w:val="false"/>
          <w:i w:val="false"/>
          <w:color w:val="000000"/>
          <w:sz w:val="28"/>
        </w:rPr>
        <w:t>
      "17) рассмотрение документов, представляемых производителями (импортерами), имеющими собственную систему сбора, транспортировки, подготовки к повторному использованию, сортировки, обработки, переработки, обезвреживания и (или) утилизации отходов;</w:t>
      </w:r>
    </w:p>
    <w:bookmarkEnd w:id="758"/>
    <w:bookmarkStart w:name="z898" w:id="759"/>
    <w:p>
      <w:pPr>
        <w:spacing w:after="0"/>
        <w:ind w:left="0"/>
        <w:jc w:val="both"/>
      </w:pPr>
      <w:r>
        <w:rPr>
          <w:rFonts w:ascii="Times New Roman"/>
          <w:b w:val="false"/>
          <w:i w:val="false"/>
          <w:color w:val="000000"/>
          <w:sz w:val="28"/>
        </w:rPr>
        <w:t>
      18) принятие решения по подтверждению либо мотивированному отказу исполнения обязательств по расширенным обязательствам производителей (импортеров), имеющих собственную систему сбора, транспортировки, подготовки к повторному использованию, сортировки, обработки, переработки, обезвреживания и (или) утилизации отходов.";</w:t>
      </w:r>
    </w:p>
    <w:bookmarkEnd w:id="7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99) в </w:t>
      </w:r>
      <w:r>
        <w:rPr>
          <w:rFonts w:ascii="Times New Roman"/>
          <w:b w:val="false"/>
          <w:i w:val="false"/>
          <w:color w:val="000000"/>
          <w:sz w:val="28"/>
        </w:rPr>
        <w:t>пункте 2</w:t>
      </w:r>
      <w:r>
        <w:rPr>
          <w:rFonts w:ascii="Times New Roman"/>
          <w:b w:val="false"/>
          <w:i w:val="false"/>
          <w:color w:val="000000"/>
          <w:sz w:val="28"/>
        </w:rPr>
        <w:t xml:space="preserve"> статьи 392 слова "в уполномоченный орган в области охраны окружающей среды" заменить словами "оператору расширенных обязательств производителей (импортеров)";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100) в </w:t>
      </w:r>
      <w:r>
        <w:rPr>
          <w:rFonts w:ascii="Times New Roman"/>
          <w:b w:val="false"/>
          <w:i w:val="false"/>
          <w:color w:val="000000"/>
          <w:sz w:val="28"/>
        </w:rPr>
        <w:t>статье 418</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1</w:t>
      </w:r>
      <w:r>
        <w:rPr>
          <w:rFonts w:ascii="Times New Roman"/>
          <w:b w:val="false"/>
          <w:i w:val="false"/>
          <w:color w:val="000000"/>
          <w:sz w:val="28"/>
        </w:rPr>
        <w:t xml:space="preserve"> цифры "2024" заменить цифрами "2030";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w:t>
      </w:r>
      <w:r>
        <w:rPr>
          <w:rFonts w:ascii="Times New Roman"/>
          <w:b w:val="false"/>
          <w:i w:val="false"/>
          <w:color w:val="000000"/>
          <w:sz w:val="28"/>
        </w:rPr>
        <w:t xml:space="preserve"> после слова "разрешения" дополнить словами "для эксплуатации объектов I категории";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6</w:t>
      </w:r>
      <w:r>
        <w:rPr>
          <w:rFonts w:ascii="Times New Roman"/>
          <w:b w:val="false"/>
          <w:i w:val="false"/>
          <w:color w:val="000000"/>
          <w:sz w:val="28"/>
        </w:rPr>
        <w:t xml:space="preserve"> слова "по всем областям применения наилучших доступных техник до 1 июля 2023 года" заменить словами "в соответствии с перечнем и графиком разработки проектов справочников по наилучшим доступным техникам, утвержденным уполномоченным органом в области охраны окружающей среды";</w:t>
      </w:r>
    </w:p>
    <w:bookmarkStart w:name="z904" w:id="760"/>
    <w:p>
      <w:pPr>
        <w:spacing w:after="0"/>
        <w:ind w:left="0"/>
        <w:jc w:val="both"/>
      </w:pPr>
      <w:r>
        <w:rPr>
          <w:rFonts w:ascii="Times New Roman"/>
          <w:b w:val="false"/>
          <w:i w:val="false"/>
          <w:color w:val="000000"/>
          <w:sz w:val="28"/>
        </w:rPr>
        <w:t xml:space="preserve">
      дополнить пунктами 21, 22, 23 и 24 следующего содержания: </w:t>
      </w:r>
    </w:p>
    <w:bookmarkEnd w:id="760"/>
    <w:bookmarkStart w:name="z905" w:id="761"/>
    <w:p>
      <w:pPr>
        <w:spacing w:after="0"/>
        <w:ind w:left="0"/>
        <w:jc w:val="both"/>
      </w:pPr>
      <w:r>
        <w:rPr>
          <w:rFonts w:ascii="Times New Roman"/>
          <w:b w:val="false"/>
          <w:i w:val="false"/>
          <w:color w:val="000000"/>
          <w:sz w:val="28"/>
        </w:rPr>
        <w:t>
      "21. Установленные настоящим Кодексом сроки выдачи заключений и разрешений в случае реализации намечаемой деятельности по проектам, реализуемым в рамках инвестиционных контрактов, соглашений об инвестициях, а также стратегически важным проектам (стоимостью свыше стапятидесятитысячекратного месячного расчетного показателя, установленного на соответствующий финансовый год законом о республиканском бюджете), определяемым решением региональных координационных советов, вводятся в действие с 19 марта 2025 года.</w:t>
      </w:r>
    </w:p>
    <w:bookmarkEnd w:id="761"/>
    <w:bookmarkStart w:name="z906" w:id="762"/>
    <w:p>
      <w:pPr>
        <w:spacing w:after="0"/>
        <w:ind w:left="0"/>
        <w:jc w:val="both"/>
      </w:pPr>
      <w:r>
        <w:rPr>
          <w:rFonts w:ascii="Times New Roman"/>
          <w:b w:val="false"/>
          <w:i w:val="false"/>
          <w:color w:val="000000"/>
          <w:sz w:val="28"/>
        </w:rPr>
        <w:t>
      22. Неиспользованные (непогашенные) единицы углеродной квоты из резерва Национального плана углеродных квот на 2022 – 2025 годы переносятся в резерв стабилизации углеродного рынка.</w:t>
      </w:r>
    </w:p>
    <w:bookmarkEnd w:id="7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Субъекты предпринимательства, осуществляющие деятельность по восстановлению, обезвреживанию и (или) удалению опасных отходов, деятельность по сбору, транспортировке опасных отходов, обязаны привести свою деятельность в соответствие с квалификационными требованиями, утверждаемыми уполномоченным органом в области охраны окружающей среды, с подвидом лицензии, указанной в </w:t>
      </w:r>
      <w:r>
        <w:rPr>
          <w:rFonts w:ascii="Times New Roman"/>
          <w:b w:val="false"/>
          <w:i w:val="false"/>
          <w:color w:val="000000"/>
          <w:sz w:val="28"/>
        </w:rPr>
        <w:t>пункте 1</w:t>
      </w:r>
      <w:r>
        <w:rPr>
          <w:rFonts w:ascii="Times New Roman"/>
          <w:b w:val="false"/>
          <w:i w:val="false"/>
          <w:color w:val="000000"/>
          <w:sz w:val="28"/>
        </w:rPr>
        <w:t xml:space="preserve"> статьи 336 настоящего Кодекса, до 31 декабря 2027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случае несоответствия квалификационным требованиям к подвиду лицензии, указанной в </w:t>
      </w:r>
      <w:r>
        <w:rPr>
          <w:rFonts w:ascii="Times New Roman"/>
          <w:b w:val="false"/>
          <w:i w:val="false"/>
          <w:color w:val="000000"/>
          <w:sz w:val="28"/>
        </w:rPr>
        <w:t>пункте 1</w:t>
      </w:r>
      <w:r>
        <w:rPr>
          <w:rFonts w:ascii="Times New Roman"/>
          <w:b w:val="false"/>
          <w:i w:val="false"/>
          <w:color w:val="000000"/>
          <w:sz w:val="28"/>
        </w:rPr>
        <w:t xml:space="preserve"> статьи 336 настоящего Кодекса, или отсутствия добровольного обращения до 1 января 2028 года субъекта предпринимательства о прекращении своей деятельности уполномоченный орган в области охраны окружающей среды отказывает в переоформлении лицензии или уведомляет о прекращении действия лицензии (уведомления).</w:t>
      </w:r>
    </w:p>
    <w:bookmarkStart w:name="z909" w:id="763"/>
    <w:p>
      <w:pPr>
        <w:spacing w:after="0"/>
        <w:ind w:left="0"/>
        <w:jc w:val="both"/>
      </w:pPr>
      <w:r>
        <w:rPr>
          <w:rFonts w:ascii="Times New Roman"/>
          <w:b w:val="false"/>
          <w:i w:val="false"/>
          <w:color w:val="000000"/>
          <w:sz w:val="28"/>
        </w:rPr>
        <w:t>
      24. До 1 января 2028 года исполнение расширенных обязательств производителем (импортером) путем применения собственной системы сбора, транспортировки, подготовки к повторному использованию, сортировки, обработки, переработки, обезвреживания и (или) утилизации отходов подтверждается при условии осуществления производителем (импортером) переработки отходов на территории Республики Казахстан в объеме не менее тридцати процентов от массы продукции (товаров), реализованной (реализованных) или при импорте в отчетном полугодии.";</w:t>
      </w:r>
    </w:p>
    <w:bookmarkEnd w:id="7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101) в </w:t>
      </w:r>
      <w:r>
        <w:rPr>
          <w:rFonts w:ascii="Times New Roman"/>
          <w:b w:val="false"/>
          <w:i w:val="false"/>
          <w:color w:val="000000"/>
          <w:sz w:val="28"/>
        </w:rPr>
        <w:t>приложении 1</w:t>
      </w:r>
      <w:r>
        <w:rPr>
          <w:rFonts w:ascii="Times New Roman"/>
          <w:b w:val="false"/>
          <w:i w:val="false"/>
          <w:color w:val="000000"/>
          <w:sz w:val="28"/>
        </w:rPr>
        <w:t>:</w:t>
      </w:r>
    </w:p>
    <w:bookmarkStart w:name="z911" w:id="764"/>
    <w:p>
      <w:pPr>
        <w:spacing w:after="0"/>
        <w:ind w:left="0"/>
        <w:jc w:val="both"/>
      </w:pPr>
      <w:r>
        <w:rPr>
          <w:rFonts w:ascii="Times New Roman"/>
          <w:b w:val="false"/>
          <w:i w:val="false"/>
          <w:color w:val="000000"/>
          <w:sz w:val="28"/>
        </w:rPr>
        <w:t>
      в разделе 1:</w:t>
      </w:r>
    </w:p>
    <w:bookmarkEnd w:id="7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 xml:space="preserve"> слово "тепловой" заменить словом "установленной";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пунктом 4.2 следующего содержания: </w:t>
      </w:r>
    </w:p>
    <w:bookmarkStart w:name="z914" w:id="765"/>
    <w:p>
      <w:pPr>
        <w:spacing w:after="0"/>
        <w:ind w:left="0"/>
        <w:jc w:val="both"/>
      </w:pPr>
      <w:r>
        <w:rPr>
          <w:rFonts w:ascii="Times New Roman"/>
          <w:b w:val="false"/>
          <w:i w:val="false"/>
          <w:color w:val="000000"/>
          <w:sz w:val="28"/>
        </w:rPr>
        <w:t>
      "4.2. стационарные заводы производства асфальтобетонных смесей и битумной продукции с производительной мощностью 40 тонн в час и более.";</w:t>
      </w:r>
    </w:p>
    <w:bookmarkEnd w:id="7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2</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1.3</w:t>
      </w:r>
      <w:r>
        <w:rPr>
          <w:rFonts w:ascii="Times New Roman"/>
          <w:b w:val="false"/>
          <w:i w:val="false"/>
          <w:color w:val="000000"/>
          <w:sz w:val="28"/>
        </w:rPr>
        <w:t xml:space="preserve"> слово "тепловой" заменить словом "установленной";</w:t>
      </w:r>
    </w:p>
    <w:bookmarkStart w:name="z918" w:id="766"/>
    <w:p>
      <w:pPr>
        <w:spacing w:after="0"/>
        <w:ind w:left="0"/>
        <w:jc w:val="both"/>
      </w:pPr>
      <w:r>
        <w:rPr>
          <w:rFonts w:ascii="Times New Roman"/>
          <w:b w:val="false"/>
          <w:i w:val="false"/>
          <w:color w:val="000000"/>
          <w:sz w:val="28"/>
        </w:rPr>
        <w:t xml:space="preserve">
      дополнить пунктом 1.9 следующего содержания: </w:t>
      </w:r>
    </w:p>
    <w:bookmarkEnd w:id="766"/>
    <w:bookmarkStart w:name="z919" w:id="767"/>
    <w:p>
      <w:pPr>
        <w:spacing w:after="0"/>
        <w:ind w:left="0"/>
        <w:jc w:val="both"/>
      </w:pPr>
      <w:r>
        <w:rPr>
          <w:rFonts w:ascii="Times New Roman"/>
          <w:b w:val="false"/>
          <w:i w:val="false"/>
          <w:color w:val="000000"/>
          <w:sz w:val="28"/>
        </w:rPr>
        <w:t>
      "1.9. производство древесного угля.";</w:t>
      </w:r>
    </w:p>
    <w:bookmarkEnd w:id="7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3.2.2</w:t>
      </w:r>
      <w:r>
        <w:rPr>
          <w:rFonts w:ascii="Times New Roman"/>
          <w:b w:val="false"/>
          <w:i w:val="false"/>
          <w:color w:val="000000"/>
          <w:sz w:val="28"/>
        </w:rPr>
        <w:t xml:space="preserve"> слово "тепловая" заменить словом "электрическая";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пунктами 4.7, 4.7.1 и 4.7.2 следующего содержания: </w:t>
      </w:r>
    </w:p>
    <w:bookmarkStart w:name="z922" w:id="768"/>
    <w:p>
      <w:pPr>
        <w:spacing w:after="0"/>
        <w:ind w:left="0"/>
        <w:jc w:val="both"/>
      </w:pPr>
      <w:r>
        <w:rPr>
          <w:rFonts w:ascii="Times New Roman"/>
          <w:b w:val="false"/>
          <w:i w:val="false"/>
          <w:color w:val="000000"/>
          <w:sz w:val="28"/>
        </w:rPr>
        <w:t>
      "4.7. производство асфальтобетонных смесей и битумной продукции:</w:t>
      </w:r>
    </w:p>
    <w:bookmarkEnd w:id="768"/>
    <w:bookmarkStart w:name="z923" w:id="769"/>
    <w:p>
      <w:pPr>
        <w:spacing w:after="0"/>
        <w:ind w:left="0"/>
        <w:jc w:val="both"/>
      </w:pPr>
      <w:r>
        <w:rPr>
          <w:rFonts w:ascii="Times New Roman"/>
          <w:b w:val="false"/>
          <w:i w:val="false"/>
          <w:color w:val="000000"/>
          <w:sz w:val="28"/>
        </w:rPr>
        <w:t>
      4.7.1. стационарные заводы с производительной мощностью до 40 тонн в час;</w:t>
      </w:r>
    </w:p>
    <w:bookmarkEnd w:id="769"/>
    <w:bookmarkStart w:name="z924" w:id="770"/>
    <w:p>
      <w:pPr>
        <w:spacing w:after="0"/>
        <w:ind w:left="0"/>
        <w:jc w:val="both"/>
      </w:pPr>
      <w:r>
        <w:rPr>
          <w:rFonts w:ascii="Times New Roman"/>
          <w:b w:val="false"/>
          <w:i w:val="false"/>
          <w:color w:val="000000"/>
          <w:sz w:val="28"/>
        </w:rPr>
        <w:t>
      4.7.2. мобильные установки.";</w:t>
      </w:r>
    </w:p>
    <w:bookmarkEnd w:id="7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102) в </w:t>
      </w:r>
      <w:r>
        <w:rPr>
          <w:rFonts w:ascii="Times New Roman"/>
          <w:b w:val="false"/>
          <w:i w:val="false"/>
          <w:color w:val="000000"/>
          <w:sz w:val="28"/>
        </w:rPr>
        <w:t>приложении 2</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1</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w:t>
      </w:r>
      <w:r>
        <w:rPr>
          <w:rFonts w:ascii="Times New Roman"/>
          <w:b w:val="false"/>
          <w:i w:val="false"/>
          <w:color w:val="000000"/>
          <w:sz w:val="28"/>
        </w:rPr>
        <w:t xml:space="preserve"> слова "номинальной тепловой" заменить словом "установленной";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 </w:t>
      </w:r>
    </w:p>
    <w:bookmarkStart w:name="z930" w:id="771"/>
    <w:p>
      <w:pPr>
        <w:spacing w:after="0"/>
        <w:ind w:left="0"/>
        <w:jc w:val="both"/>
      </w:pPr>
      <w:r>
        <w:rPr>
          <w:rFonts w:ascii="Times New Roman"/>
          <w:b w:val="false"/>
          <w:i w:val="false"/>
          <w:color w:val="000000"/>
          <w:sz w:val="28"/>
        </w:rPr>
        <w:t>
      "1.3. разведка углеводородов на участках недр, осуществляемая на море, добыча углеводородов и переработка углеводородов;";</w:t>
      </w:r>
    </w:p>
    <w:bookmarkEnd w:id="7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1.5.2</w:t>
      </w:r>
      <w:r>
        <w:rPr>
          <w:rFonts w:ascii="Times New Roman"/>
          <w:b w:val="false"/>
          <w:i w:val="false"/>
          <w:color w:val="000000"/>
          <w:sz w:val="28"/>
        </w:rPr>
        <w:t xml:space="preserve"> слова "номинальной тепловой" заменить словом "установленной";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2.3.2</w:t>
      </w:r>
      <w:r>
        <w:rPr>
          <w:rFonts w:ascii="Times New Roman"/>
          <w:b w:val="false"/>
          <w:i w:val="false"/>
          <w:color w:val="000000"/>
          <w:sz w:val="28"/>
        </w:rPr>
        <w:t xml:space="preserve"> слово "тепловая" заменить словом "электрическая";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изложить в следующей редакции:</w:t>
      </w:r>
    </w:p>
    <w:bookmarkStart w:name="z934" w:id="772"/>
    <w:p>
      <w:pPr>
        <w:spacing w:after="0"/>
        <w:ind w:left="0"/>
        <w:jc w:val="both"/>
      </w:pPr>
      <w:r>
        <w:rPr>
          <w:rFonts w:ascii="Times New Roman"/>
          <w:b w:val="false"/>
          <w:i w:val="false"/>
          <w:color w:val="000000"/>
          <w:sz w:val="28"/>
        </w:rPr>
        <w:t>
      "3.3. производство асбеста, а также хрупких продуктов на основе асбеста";</w:t>
      </w:r>
    </w:p>
    <w:bookmarkEnd w:id="7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1</w:t>
      </w:r>
      <w:r>
        <w:rPr>
          <w:rFonts w:ascii="Times New Roman"/>
          <w:b w:val="false"/>
          <w:i w:val="false"/>
          <w:color w:val="000000"/>
          <w:sz w:val="28"/>
        </w:rPr>
        <w:t xml:space="preserve"> дополнить примечанием следующего содержания: </w:t>
      </w:r>
    </w:p>
    <w:bookmarkStart w:name="z936" w:id="773"/>
    <w:p>
      <w:pPr>
        <w:spacing w:after="0"/>
        <w:ind w:left="0"/>
        <w:jc w:val="both"/>
      </w:pPr>
      <w:r>
        <w:rPr>
          <w:rFonts w:ascii="Times New Roman"/>
          <w:b w:val="false"/>
          <w:i w:val="false"/>
          <w:color w:val="000000"/>
          <w:sz w:val="28"/>
        </w:rPr>
        <w:t>
      "Примечание. Под хрупким продуктом на основе асбеста понимается материал, содержащий асбест, который при механическом воздействии без использования инструментов и оборудования дробится, измельчается либо приводится в порошкообразное состояние.";</w:t>
      </w:r>
    </w:p>
    <w:bookmarkEnd w:id="7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2</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пункте 1:</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940" w:id="774"/>
    <w:p>
      <w:pPr>
        <w:spacing w:after="0"/>
        <w:ind w:left="0"/>
        <w:jc w:val="both"/>
      </w:pPr>
      <w:r>
        <w:rPr>
          <w:rFonts w:ascii="Times New Roman"/>
          <w:b w:val="false"/>
          <w:i w:val="false"/>
          <w:color w:val="000000"/>
          <w:sz w:val="28"/>
        </w:rPr>
        <w:t>
      "1.1. сжигание топлива, за исключением газа, на станциях с общей установленной электрической мощностью 5 мегаватт (МВт) и более, и (или) в целях обеспечения электрической, тепловой энергией, газом, горячей водой и (или) паром с использованием оборудования с общей проектной тепловой мощностью 4 Гкал/час и более;";</w:t>
      </w:r>
    </w:p>
    <w:bookmarkEnd w:id="7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1.2</w:t>
      </w:r>
      <w:r>
        <w:rPr>
          <w:rFonts w:ascii="Times New Roman"/>
          <w:b w:val="false"/>
          <w:i w:val="false"/>
          <w:color w:val="000000"/>
          <w:sz w:val="28"/>
        </w:rPr>
        <w:t xml:space="preserve"> слова "номинальной тепловой" заменить словом "установленной";</w:t>
      </w:r>
    </w:p>
    <w:bookmarkStart w:name="z942" w:id="775"/>
    <w:p>
      <w:pPr>
        <w:spacing w:after="0"/>
        <w:ind w:left="0"/>
        <w:jc w:val="both"/>
      </w:pPr>
      <w:r>
        <w:rPr>
          <w:rFonts w:ascii="Times New Roman"/>
          <w:b w:val="false"/>
          <w:i w:val="false"/>
          <w:color w:val="000000"/>
          <w:sz w:val="28"/>
        </w:rPr>
        <w:t xml:space="preserve">
      дополнить пунктом 1.4 следующего содержания: </w:t>
      </w:r>
    </w:p>
    <w:bookmarkEnd w:id="775"/>
    <w:bookmarkStart w:name="z943" w:id="776"/>
    <w:p>
      <w:pPr>
        <w:spacing w:after="0"/>
        <w:ind w:left="0"/>
        <w:jc w:val="both"/>
      </w:pPr>
      <w:r>
        <w:rPr>
          <w:rFonts w:ascii="Times New Roman"/>
          <w:b w:val="false"/>
          <w:i w:val="false"/>
          <w:color w:val="000000"/>
          <w:sz w:val="28"/>
        </w:rPr>
        <w:t>
      "1.4. разведка углеводородов, за исключением деятельности в период разведки углеводородов на участках недр, осуществляемой на море.";</w:t>
      </w:r>
    </w:p>
    <w:bookmarkEnd w:id="776"/>
    <w:bookmarkStart w:name="z944" w:id="777"/>
    <w:p>
      <w:pPr>
        <w:spacing w:after="0"/>
        <w:ind w:left="0"/>
        <w:jc w:val="both"/>
      </w:pPr>
      <w:r>
        <w:rPr>
          <w:rFonts w:ascii="Times New Roman"/>
          <w:b w:val="false"/>
          <w:i w:val="false"/>
          <w:color w:val="000000"/>
          <w:sz w:val="28"/>
        </w:rPr>
        <w:t>
      дополнить пунктами 3.1.8 и 3.1.9 следующего содержания:</w:t>
      </w:r>
    </w:p>
    <w:bookmarkEnd w:id="777"/>
    <w:bookmarkStart w:name="z945" w:id="778"/>
    <w:p>
      <w:pPr>
        <w:spacing w:after="0"/>
        <w:ind w:left="0"/>
        <w:jc w:val="both"/>
      </w:pPr>
      <w:r>
        <w:rPr>
          <w:rFonts w:ascii="Times New Roman"/>
          <w:b w:val="false"/>
          <w:i w:val="false"/>
          <w:color w:val="000000"/>
          <w:sz w:val="28"/>
        </w:rPr>
        <w:t>
      "3.1.8. продукции на основе асбеста, отнесенной к нехрупким продуктам на основе асбеста;</w:t>
      </w:r>
    </w:p>
    <w:bookmarkEnd w:id="778"/>
    <w:bookmarkStart w:name="z946" w:id="779"/>
    <w:p>
      <w:pPr>
        <w:spacing w:after="0"/>
        <w:ind w:left="0"/>
        <w:jc w:val="both"/>
      </w:pPr>
      <w:r>
        <w:rPr>
          <w:rFonts w:ascii="Times New Roman"/>
          <w:b w:val="false"/>
          <w:i w:val="false"/>
          <w:color w:val="000000"/>
          <w:sz w:val="28"/>
        </w:rPr>
        <w:t>
      3.1.9. асфальтобетонных смесей и битумной продукции для дорожного строительства.";</w:t>
      </w:r>
    </w:p>
    <w:bookmarkEnd w:id="7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7.11</w:t>
      </w:r>
      <w:r>
        <w:rPr>
          <w:rFonts w:ascii="Times New Roman"/>
          <w:b w:val="false"/>
          <w:i w:val="false"/>
          <w:color w:val="000000"/>
          <w:sz w:val="28"/>
        </w:rPr>
        <w:t>:</w:t>
      </w:r>
    </w:p>
    <w:bookmarkStart w:name="z948" w:id="780"/>
    <w:p>
      <w:pPr>
        <w:spacing w:after="0"/>
        <w:ind w:left="0"/>
        <w:jc w:val="both"/>
      </w:pPr>
      <w:r>
        <w:rPr>
          <w:rFonts w:ascii="Times New Roman"/>
          <w:b w:val="false"/>
          <w:i w:val="false"/>
          <w:color w:val="000000"/>
          <w:sz w:val="28"/>
        </w:rPr>
        <w:t>
      слова "добыча и" заменить словами "добыча и (или)";</w:t>
      </w:r>
    </w:p>
    <w:bookmarkEnd w:id="780"/>
    <w:bookmarkStart w:name="z949" w:id="781"/>
    <w:p>
      <w:pPr>
        <w:spacing w:after="0"/>
        <w:ind w:left="0"/>
        <w:jc w:val="both"/>
      </w:pPr>
      <w:r>
        <w:rPr>
          <w:rFonts w:ascii="Times New Roman"/>
          <w:b w:val="false"/>
          <w:i w:val="false"/>
          <w:color w:val="000000"/>
          <w:sz w:val="28"/>
        </w:rPr>
        <w:t>
      дополнить словами "(включая дробильно-сортировочные установки)";</w:t>
      </w:r>
    </w:p>
    <w:bookmarkEnd w:id="781"/>
    <w:bookmarkStart w:name="z950" w:id="782"/>
    <w:p>
      <w:pPr>
        <w:spacing w:after="0"/>
        <w:ind w:left="0"/>
        <w:jc w:val="both"/>
      </w:pPr>
      <w:r>
        <w:rPr>
          <w:rFonts w:ascii="Times New Roman"/>
          <w:b w:val="false"/>
          <w:i w:val="false"/>
          <w:color w:val="000000"/>
          <w:sz w:val="28"/>
        </w:rPr>
        <w:t>
      дополнить пунктом 7.20 следующего содержания:</w:t>
      </w:r>
    </w:p>
    <w:bookmarkEnd w:id="782"/>
    <w:bookmarkStart w:name="z951" w:id="783"/>
    <w:p>
      <w:pPr>
        <w:spacing w:after="0"/>
        <w:ind w:left="0"/>
        <w:jc w:val="both"/>
      </w:pPr>
      <w:r>
        <w:rPr>
          <w:rFonts w:ascii="Times New Roman"/>
          <w:b w:val="false"/>
          <w:i w:val="false"/>
          <w:color w:val="000000"/>
          <w:sz w:val="28"/>
        </w:rPr>
        <w:t>
      "7.20. производство древесного угля.";</w:t>
      </w:r>
    </w:p>
    <w:bookmarkEnd w:id="7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37)</w:t>
      </w:r>
      <w:r>
        <w:rPr>
          <w:rFonts w:ascii="Times New Roman"/>
          <w:b w:val="false"/>
          <w:i w:val="false"/>
          <w:color w:val="000000"/>
          <w:sz w:val="28"/>
        </w:rPr>
        <w:t xml:space="preserve"> и </w:t>
      </w:r>
      <w:r>
        <w:rPr>
          <w:rFonts w:ascii="Times New Roman"/>
          <w:b w:val="false"/>
          <w:i w:val="false"/>
          <w:color w:val="000000"/>
          <w:sz w:val="28"/>
        </w:rPr>
        <w:t>73)</w:t>
      </w:r>
      <w:r>
        <w:rPr>
          <w:rFonts w:ascii="Times New Roman"/>
          <w:b w:val="false"/>
          <w:i w:val="false"/>
          <w:color w:val="000000"/>
          <w:sz w:val="28"/>
        </w:rPr>
        <w:t xml:space="preserve"> пункта 1 раздела 3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103) в </w:t>
      </w:r>
      <w:r>
        <w:rPr>
          <w:rFonts w:ascii="Times New Roman"/>
          <w:b w:val="false"/>
          <w:i w:val="false"/>
          <w:color w:val="000000"/>
          <w:sz w:val="28"/>
        </w:rPr>
        <w:t>пункте 1</w:t>
      </w:r>
      <w:r>
        <w:rPr>
          <w:rFonts w:ascii="Times New Roman"/>
          <w:b w:val="false"/>
          <w:i w:val="false"/>
          <w:color w:val="000000"/>
          <w:sz w:val="28"/>
        </w:rPr>
        <w:t xml:space="preserve"> приложения 3:</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 </w:t>
      </w:r>
    </w:p>
    <w:bookmarkStart w:name="z955" w:id="784"/>
    <w:p>
      <w:pPr>
        <w:spacing w:after="0"/>
        <w:ind w:left="0"/>
        <w:jc w:val="both"/>
      </w:pPr>
      <w:r>
        <w:rPr>
          <w:rFonts w:ascii="Times New Roman"/>
          <w:b w:val="false"/>
          <w:i w:val="false"/>
          <w:color w:val="000000"/>
          <w:sz w:val="28"/>
        </w:rPr>
        <w:t>
      "7) уничтожение и утилизация отходов термическим способом;";</w:t>
      </w:r>
    </w:p>
    <w:bookmarkEnd w:id="784"/>
    <w:bookmarkStart w:name="z956" w:id="785"/>
    <w:p>
      <w:pPr>
        <w:spacing w:after="0"/>
        <w:ind w:left="0"/>
        <w:jc w:val="both"/>
      </w:pPr>
      <w:r>
        <w:rPr>
          <w:rFonts w:ascii="Times New Roman"/>
          <w:b w:val="false"/>
          <w:i w:val="false"/>
          <w:color w:val="000000"/>
          <w:sz w:val="28"/>
        </w:rPr>
        <w:t xml:space="preserve">
      дополнить подпунктом 7-1) следующего содержания: </w:t>
      </w:r>
    </w:p>
    <w:bookmarkEnd w:id="785"/>
    <w:bookmarkStart w:name="z957" w:id="786"/>
    <w:p>
      <w:pPr>
        <w:spacing w:after="0"/>
        <w:ind w:left="0"/>
        <w:jc w:val="both"/>
      </w:pPr>
      <w:r>
        <w:rPr>
          <w:rFonts w:ascii="Times New Roman"/>
          <w:b w:val="false"/>
          <w:i w:val="false"/>
          <w:color w:val="000000"/>
          <w:sz w:val="28"/>
        </w:rPr>
        <w:t>
      "7-1) восстановление отходов;";</w:t>
      </w:r>
    </w:p>
    <w:bookmarkEnd w:id="7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10)</w:t>
      </w:r>
      <w:r>
        <w:rPr>
          <w:rFonts w:ascii="Times New Roman"/>
          <w:b w:val="false"/>
          <w:i w:val="false"/>
          <w:color w:val="000000"/>
          <w:sz w:val="28"/>
        </w:rPr>
        <w:t xml:space="preserve"> слово "основных"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20)</w:t>
      </w:r>
      <w:r>
        <w:rPr>
          <w:rFonts w:ascii="Times New Roman"/>
          <w:b w:val="false"/>
          <w:i w:val="false"/>
          <w:color w:val="000000"/>
          <w:sz w:val="28"/>
        </w:rPr>
        <w:t xml:space="preserve"> изложить в следующей редакции: </w:t>
      </w:r>
    </w:p>
    <w:bookmarkStart w:name="z961" w:id="787"/>
    <w:p>
      <w:pPr>
        <w:spacing w:after="0"/>
        <w:ind w:left="0"/>
        <w:jc w:val="both"/>
      </w:pPr>
      <w:r>
        <w:rPr>
          <w:rFonts w:ascii="Times New Roman"/>
          <w:b w:val="false"/>
          <w:i w:val="false"/>
          <w:color w:val="000000"/>
          <w:sz w:val="28"/>
        </w:rPr>
        <w:t>
      "20) производство стекла, включая стекловолокно, керамических изделий и плавление минеральных веществ;";</w:t>
      </w:r>
    </w:p>
    <w:bookmarkEnd w:id="787"/>
    <w:bookmarkStart w:name="z962" w:id="788"/>
    <w:p>
      <w:pPr>
        <w:spacing w:after="0"/>
        <w:ind w:left="0"/>
        <w:jc w:val="both"/>
      </w:pPr>
      <w:r>
        <w:rPr>
          <w:rFonts w:ascii="Times New Roman"/>
          <w:b w:val="false"/>
          <w:i w:val="false"/>
          <w:color w:val="000000"/>
          <w:sz w:val="28"/>
        </w:rPr>
        <w:t xml:space="preserve">
      дополнить подпунктами 29), 30), 31), 32), 33) и 34) следующего содержания: </w:t>
      </w:r>
    </w:p>
    <w:bookmarkEnd w:id="788"/>
    <w:bookmarkStart w:name="z963" w:id="789"/>
    <w:p>
      <w:pPr>
        <w:spacing w:after="0"/>
        <w:ind w:left="0"/>
        <w:jc w:val="both"/>
      </w:pPr>
      <w:r>
        <w:rPr>
          <w:rFonts w:ascii="Times New Roman"/>
          <w:b w:val="false"/>
          <w:i w:val="false"/>
          <w:color w:val="000000"/>
          <w:sz w:val="28"/>
        </w:rPr>
        <w:t>
      "29) производство асбеста и изделий из него;</w:t>
      </w:r>
    </w:p>
    <w:bookmarkEnd w:id="789"/>
    <w:bookmarkStart w:name="z964" w:id="790"/>
    <w:p>
      <w:pPr>
        <w:spacing w:after="0"/>
        <w:ind w:left="0"/>
        <w:jc w:val="both"/>
      </w:pPr>
      <w:r>
        <w:rPr>
          <w:rFonts w:ascii="Times New Roman"/>
          <w:b w:val="false"/>
          <w:i w:val="false"/>
          <w:color w:val="000000"/>
          <w:sz w:val="28"/>
        </w:rPr>
        <w:t>
      30) разведение крупного рогатого скота;</w:t>
      </w:r>
    </w:p>
    <w:bookmarkEnd w:id="790"/>
    <w:bookmarkStart w:name="z965" w:id="791"/>
    <w:p>
      <w:pPr>
        <w:spacing w:after="0"/>
        <w:ind w:left="0"/>
        <w:jc w:val="both"/>
      </w:pPr>
      <w:r>
        <w:rPr>
          <w:rFonts w:ascii="Times New Roman"/>
          <w:b w:val="false"/>
          <w:i w:val="false"/>
          <w:color w:val="000000"/>
          <w:sz w:val="28"/>
        </w:rPr>
        <w:t>
      31) добыча, переработка общераспространенных полезных ископаемых;</w:t>
      </w:r>
    </w:p>
    <w:bookmarkEnd w:id="791"/>
    <w:bookmarkStart w:name="z966" w:id="792"/>
    <w:p>
      <w:pPr>
        <w:spacing w:after="0"/>
        <w:ind w:left="0"/>
        <w:jc w:val="both"/>
      </w:pPr>
      <w:r>
        <w:rPr>
          <w:rFonts w:ascii="Times New Roman"/>
          <w:b w:val="false"/>
          <w:i w:val="false"/>
          <w:color w:val="000000"/>
          <w:sz w:val="28"/>
        </w:rPr>
        <w:t>
      32) мониторинг эмиссий загрязняющих веществ в атмосферный воздух и водные объекты;</w:t>
      </w:r>
    </w:p>
    <w:bookmarkEnd w:id="792"/>
    <w:bookmarkStart w:name="z967" w:id="793"/>
    <w:p>
      <w:pPr>
        <w:spacing w:after="0"/>
        <w:ind w:left="0"/>
        <w:jc w:val="both"/>
      </w:pPr>
      <w:r>
        <w:rPr>
          <w:rFonts w:ascii="Times New Roman"/>
          <w:b w:val="false"/>
          <w:i w:val="false"/>
          <w:color w:val="000000"/>
          <w:sz w:val="28"/>
        </w:rPr>
        <w:t>
      33) энергетическая эффективность при осуществлении хозяйственной и (или) иной деятельности;</w:t>
      </w:r>
    </w:p>
    <w:bookmarkEnd w:id="793"/>
    <w:bookmarkStart w:name="z968" w:id="794"/>
    <w:p>
      <w:pPr>
        <w:spacing w:after="0"/>
        <w:ind w:left="0"/>
        <w:jc w:val="both"/>
      </w:pPr>
      <w:r>
        <w:rPr>
          <w:rFonts w:ascii="Times New Roman"/>
          <w:b w:val="false"/>
          <w:i w:val="false"/>
          <w:color w:val="000000"/>
          <w:sz w:val="28"/>
        </w:rPr>
        <w:t>
      34) добыча и переработка урановых руд.";</w:t>
      </w:r>
    </w:p>
    <w:bookmarkEnd w:id="7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104) в </w:t>
      </w:r>
      <w:r>
        <w:rPr>
          <w:rFonts w:ascii="Times New Roman"/>
          <w:b w:val="false"/>
          <w:i w:val="false"/>
          <w:color w:val="000000"/>
          <w:sz w:val="28"/>
        </w:rPr>
        <w:t>приложении 4</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дополнить подпунктом 6) следующего содержания:</w:t>
      </w:r>
    </w:p>
    <w:bookmarkStart w:name="z971" w:id="795"/>
    <w:p>
      <w:pPr>
        <w:spacing w:after="0"/>
        <w:ind w:left="0"/>
        <w:jc w:val="both"/>
      </w:pPr>
      <w:r>
        <w:rPr>
          <w:rFonts w:ascii="Times New Roman"/>
          <w:b w:val="false"/>
          <w:i w:val="false"/>
          <w:color w:val="000000"/>
          <w:sz w:val="28"/>
        </w:rPr>
        <w:t>
      "6) приобретение и использование современного оборудования для обеспечения качественного экологического мониторинга за состоянием окружающей среды и эффективного экологического контроля.";</w:t>
      </w:r>
    </w:p>
    <w:bookmarkEnd w:id="795"/>
    <w:bookmarkStart w:name="z972" w:id="796"/>
    <w:p>
      <w:pPr>
        <w:spacing w:after="0"/>
        <w:ind w:left="0"/>
        <w:jc w:val="both"/>
      </w:pPr>
      <w:r>
        <w:rPr>
          <w:rFonts w:ascii="Times New Roman"/>
          <w:b w:val="false"/>
          <w:i w:val="false"/>
          <w:color w:val="000000"/>
          <w:sz w:val="28"/>
        </w:rPr>
        <w:t>
      дополнить пунктом 11 следующего содержания:</w:t>
      </w:r>
    </w:p>
    <w:bookmarkEnd w:id="796"/>
    <w:bookmarkStart w:name="z973" w:id="797"/>
    <w:p>
      <w:pPr>
        <w:spacing w:after="0"/>
        <w:ind w:left="0"/>
        <w:jc w:val="both"/>
      </w:pPr>
      <w:r>
        <w:rPr>
          <w:rFonts w:ascii="Times New Roman"/>
          <w:b w:val="false"/>
          <w:i w:val="false"/>
          <w:color w:val="000000"/>
          <w:sz w:val="28"/>
        </w:rPr>
        <w:t>
      "11. Экологическая культура, экологическое образование и просвещение:</w:t>
      </w:r>
    </w:p>
    <w:bookmarkEnd w:id="797"/>
    <w:bookmarkStart w:name="z974" w:id="798"/>
    <w:p>
      <w:pPr>
        <w:spacing w:after="0"/>
        <w:ind w:left="0"/>
        <w:jc w:val="both"/>
      </w:pPr>
      <w:r>
        <w:rPr>
          <w:rFonts w:ascii="Times New Roman"/>
          <w:b w:val="false"/>
          <w:i w:val="false"/>
          <w:color w:val="000000"/>
          <w:sz w:val="28"/>
        </w:rPr>
        <w:t>
      1) проведение мероприятий, направленных на формирование в обществе основ экологической культуры, развитие экологического образования и просвещения, основанных на принципах устойчивого развития;</w:t>
      </w:r>
    </w:p>
    <w:bookmarkEnd w:id="798"/>
    <w:bookmarkStart w:name="z975" w:id="799"/>
    <w:p>
      <w:pPr>
        <w:spacing w:after="0"/>
        <w:ind w:left="0"/>
        <w:jc w:val="both"/>
      </w:pPr>
      <w:r>
        <w:rPr>
          <w:rFonts w:ascii="Times New Roman"/>
          <w:b w:val="false"/>
          <w:i w:val="false"/>
          <w:color w:val="000000"/>
          <w:sz w:val="28"/>
        </w:rPr>
        <w:t>
      2) вовлечение населения в сохранение окружающей среды;</w:t>
      </w:r>
    </w:p>
    <w:bookmarkEnd w:id="799"/>
    <w:bookmarkStart w:name="z976" w:id="800"/>
    <w:p>
      <w:pPr>
        <w:spacing w:after="0"/>
        <w:ind w:left="0"/>
        <w:jc w:val="both"/>
      </w:pPr>
      <w:r>
        <w:rPr>
          <w:rFonts w:ascii="Times New Roman"/>
          <w:b w:val="false"/>
          <w:i w:val="false"/>
          <w:color w:val="000000"/>
          <w:sz w:val="28"/>
        </w:rPr>
        <w:t>
      3) проведение работ по информированию о состоянии окружающей среды и экологической безопасности, экологической информации.".</w:t>
      </w:r>
    </w:p>
    <w:bookmarkEnd w:id="8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Водный кодекс</w:t>
      </w:r>
      <w:r>
        <w:rPr>
          <w:rFonts w:ascii="Times New Roman"/>
          <w:b w:val="false"/>
          <w:i w:val="false"/>
          <w:color w:val="000000"/>
          <w:sz w:val="28"/>
        </w:rPr>
        <w:t xml:space="preserve"> Республики Казахстан от 9 апреля 2025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2</w:t>
      </w:r>
      <w:r>
        <w:rPr>
          <w:rFonts w:ascii="Times New Roman"/>
          <w:b w:val="false"/>
          <w:i w:val="false"/>
          <w:color w:val="000000"/>
          <w:sz w:val="28"/>
        </w:rPr>
        <w:t xml:space="preserve"> статьи 25 дополнить подпунктами 12-1) и 12-2) следующего содержания:</w:t>
      </w:r>
    </w:p>
    <w:bookmarkStart w:name="z979" w:id="801"/>
    <w:p>
      <w:pPr>
        <w:spacing w:after="0"/>
        <w:ind w:left="0"/>
        <w:jc w:val="both"/>
      </w:pPr>
      <w:r>
        <w:rPr>
          <w:rFonts w:ascii="Times New Roman"/>
          <w:b w:val="false"/>
          <w:i w:val="false"/>
          <w:color w:val="000000"/>
          <w:sz w:val="28"/>
        </w:rPr>
        <w:t>
      "12-1) утверждает правила платежей (выплат) бюджетных субсидий государственному предприятию на праве хозяйственного ведения в сфере водоснабжения, осуществляющему организацию строительства и эксплуатацию водохозяйственных сооружений столицы, на погашение и обслуживание негосударственного займа, привлеченного под государственную гарантию;</w:t>
      </w:r>
    </w:p>
    <w:bookmarkEnd w:id="801"/>
    <w:bookmarkStart w:name="z980" w:id="802"/>
    <w:p>
      <w:pPr>
        <w:spacing w:after="0"/>
        <w:ind w:left="0"/>
        <w:jc w:val="both"/>
      </w:pPr>
      <w:r>
        <w:rPr>
          <w:rFonts w:ascii="Times New Roman"/>
          <w:b w:val="false"/>
          <w:i w:val="false"/>
          <w:color w:val="000000"/>
          <w:sz w:val="28"/>
        </w:rPr>
        <w:t>
      12-2) осуществляет платежи (выплаты) в соответствии с правилами платежей (выплат) бюджетных субсидий государственному предприятию на праве хозяйственного ведения в сфере водоснабжения, осуществляющему организацию строительства и эксплуатацию водохозяйственных сооружений столицы, на погашение и обслуживание негосударственного займа, привлеченного под государственную гарантию;";</w:t>
      </w:r>
    </w:p>
    <w:bookmarkEnd w:id="8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27</w:t>
      </w:r>
      <w:r>
        <w:rPr>
          <w:rFonts w:ascii="Times New Roman"/>
          <w:b w:val="false"/>
          <w:i w:val="false"/>
          <w:color w:val="000000"/>
          <w:sz w:val="28"/>
        </w:rPr>
        <w:t xml:space="preserve"> дополнить пунктом 3 следующего содержания:</w:t>
      </w:r>
    </w:p>
    <w:bookmarkStart w:name="z982" w:id="803"/>
    <w:p>
      <w:pPr>
        <w:spacing w:after="0"/>
        <w:ind w:left="0"/>
        <w:jc w:val="both"/>
      </w:pPr>
      <w:r>
        <w:rPr>
          <w:rFonts w:ascii="Times New Roman"/>
          <w:b w:val="false"/>
          <w:i w:val="false"/>
          <w:color w:val="000000"/>
          <w:sz w:val="28"/>
        </w:rPr>
        <w:t>
      "3. Местный исполнительный орган столицы осуществляет софинансирование согласно правилам платежей (выплат) бюджетных субсидий государственному предприятию на праве хозяйственного ведения в сфере водоснабжения, осуществляющему организацию строительства и эксплуатацию водохозяйственных сооружений столицы, на погашение и обслуживание негосударственного займа, привлеченного под государственную гарантию, утверждаемым уполномоченным органом в сфере жилищных отношений и жилищно-коммунального хозяйства.";</w:t>
      </w:r>
    </w:p>
    <w:bookmarkEnd w:id="8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3)</w:t>
      </w:r>
      <w:r>
        <w:rPr>
          <w:rFonts w:ascii="Times New Roman"/>
          <w:b w:val="false"/>
          <w:i w:val="false"/>
          <w:color w:val="000000"/>
          <w:sz w:val="28"/>
        </w:rPr>
        <w:t xml:space="preserve"> пункта 1 статьи 86 дополнить словами ", за исключением сброса подземных вод, попутно забранных при проведении операций по недропользованию (кроме углеводородов и урана), не загрязненных такими операциями, добытых с применением водопонижающих и осушающих скважин, при условии отсутствия ухудшения качественного состояния водного объекта вследствие такого сброса. При этом запрещается сброс таких вод в водные объекты, используемые для питьевого водоснабжения;".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охране, воспроизводстве и использовании животного мира":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подпунктом 33-1) следующего содержания: </w:t>
      </w:r>
    </w:p>
    <w:bookmarkStart w:name="z986" w:id="804"/>
    <w:p>
      <w:pPr>
        <w:spacing w:after="0"/>
        <w:ind w:left="0"/>
        <w:jc w:val="both"/>
      </w:pPr>
      <w:r>
        <w:rPr>
          <w:rFonts w:ascii="Times New Roman"/>
          <w:b w:val="false"/>
          <w:i w:val="false"/>
          <w:color w:val="000000"/>
          <w:sz w:val="28"/>
        </w:rPr>
        <w:t>
      "33-1) оборот дериватов сайгака – изъятие из среды обитания, сбор (включая сбор дериватов с туш павших сайгаков), хранение, учет дериватов сайгаков, за исключением их реализации, которая осуществляется оператором системы торговли дериватами сайгака;";</w:t>
      </w:r>
    </w:p>
    <w:bookmarkEnd w:id="8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часть первую пункта 1 </w:t>
      </w:r>
      <w:r>
        <w:rPr>
          <w:rFonts w:ascii="Times New Roman"/>
          <w:b w:val="false"/>
          <w:i w:val="false"/>
          <w:color w:val="000000"/>
          <w:sz w:val="28"/>
        </w:rPr>
        <w:t>статьи 9</w:t>
      </w:r>
      <w:r>
        <w:rPr>
          <w:rFonts w:ascii="Times New Roman"/>
          <w:b w:val="false"/>
          <w:i w:val="false"/>
          <w:color w:val="000000"/>
          <w:sz w:val="28"/>
        </w:rPr>
        <w:t xml:space="preserve"> дополнить подпунктом 77-19) следующего содержания:</w:t>
      </w:r>
    </w:p>
    <w:bookmarkStart w:name="z988" w:id="805"/>
    <w:p>
      <w:pPr>
        <w:spacing w:after="0"/>
        <w:ind w:left="0"/>
        <w:jc w:val="both"/>
      </w:pPr>
      <w:r>
        <w:rPr>
          <w:rFonts w:ascii="Times New Roman"/>
          <w:b w:val="false"/>
          <w:i w:val="false"/>
          <w:color w:val="000000"/>
          <w:sz w:val="28"/>
        </w:rPr>
        <w:t>
      "77-19) разрабатывает и утверждает правила маркировки и прослеживаемости средствами идентификации дериватов сайгака;";</w:t>
      </w:r>
    </w:p>
    <w:bookmarkEnd w:id="8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главу 2</w:t>
      </w:r>
      <w:r>
        <w:rPr>
          <w:rFonts w:ascii="Times New Roman"/>
          <w:b w:val="false"/>
          <w:i w:val="false"/>
          <w:color w:val="000000"/>
          <w:sz w:val="28"/>
        </w:rPr>
        <w:t xml:space="preserve"> дополнить статьей 11-2 следующего содержания: </w:t>
      </w:r>
    </w:p>
    <w:bookmarkStart w:name="z990" w:id="806"/>
    <w:p>
      <w:pPr>
        <w:spacing w:after="0"/>
        <w:ind w:left="0"/>
        <w:jc w:val="both"/>
      </w:pPr>
      <w:r>
        <w:rPr>
          <w:rFonts w:ascii="Times New Roman"/>
          <w:b w:val="false"/>
          <w:i w:val="false"/>
          <w:color w:val="000000"/>
          <w:sz w:val="28"/>
        </w:rPr>
        <w:t xml:space="preserve">
      "Статья 11-2. Оборот дериватов сайгака и их реализация </w:t>
      </w:r>
    </w:p>
    <w:bookmarkEnd w:id="806"/>
    <w:bookmarkStart w:name="z991" w:id="807"/>
    <w:p>
      <w:pPr>
        <w:spacing w:after="0"/>
        <w:ind w:left="0"/>
        <w:jc w:val="both"/>
      </w:pPr>
      <w:r>
        <w:rPr>
          <w:rFonts w:ascii="Times New Roman"/>
          <w:b w:val="false"/>
          <w:i w:val="false"/>
          <w:color w:val="000000"/>
          <w:sz w:val="28"/>
        </w:rPr>
        <w:t>
      1. Дериваты сайгака маркируются средствами идентификации в порядке, определенном уполномоченным органом.</w:t>
      </w:r>
    </w:p>
    <w:bookmarkEnd w:id="807"/>
    <w:bookmarkStart w:name="z992" w:id="808"/>
    <w:p>
      <w:pPr>
        <w:spacing w:after="0"/>
        <w:ind w:left="0"/>
        <w:jc w:val="both"/>
      </w:pPr>
      <w:r>
        <w:rPr>
          <w:rFonts w:ascii="Times New Roman"/>
          <w:b w:val="false"/>
          <w:i w:val="false"/>
          <w:color w:val="000000"/>
          <w:sz w:val="28"/>
        </w:rPr>
        <w:t>
      Физическим и юридическим лицам запрещаются перемещение, хранение и реализация дериватов сайгака без наличия на них средств идентификации.</w:t>
      </w:r>
    </w:p>
    <w:bookmarkEnd w:id="808"/>
    <w:bookmarkStart w:name="z993" w:id="809"/>
    <w:p>
      <w:pPr>
        <w:spacing w:after="0"/>
        <w:ind w:left="0"/>
        <w:jc w:val="both"/>
      </w:pPr>
      <w:r>
        <w:rPr>
          <w:rFonts w:ascii="Times New Roman"/>
          <w:b w:val="false"/>
          <w:i w:val="false"/>
          <w:color w:val="000000"/>
          <w:sz w:val="28"/>
        </w:rPr>
        <w:t>
      Для целей маркировки и контроля оборота дериватов сайгака под дериватами сайгака понимаются рога сайгака и продукция, произведенная из них и (или) их производных.</w:t>
      </w:r>
    </w:p>
    <w:bookmarkEnd w:id="809"/>
    <w:bookmarkStart w:name="z994" w:id="810"/>
    <w:p>
      <w:pPr>
        <w:spacing w:after="0"/>
        <w:ind w:left="0"/>
        <w:jc w:val="both"/>
      </w:pPr>
      <w:r>
        <w:rPr>
          <w:rFonts w:ascii="Times New Roman"/>
          <w:b w:val="false"/>
          <w:i w:val="false"/>
          <w:color w:val="000000"/>
          <w:sz w:val="28"/>
        </w:rPr>
        <w:t>
      2. Деятельность по реализации дериватов сайгака, изъятых из естественной среды обитания, за исключением изъятия для проведения научных исследований в области охраны, воспроизводства и использования животного мира в соответствии со статьей 22 настоящего Закона, осуществляется исключительно оператором системы торговли дериватами сайгака.";</w:t>
      </w:r>
    </w:p>
    <w:bookmarkEnd w:id="8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3</w:t>
      </w:r>
      <w:r>
        <w:rPr>
          <w:rFonts w:ascii="Times New Roman"/>
          <w:b w:val="false"/>
          <w:i w:val="false"/>
          <w:color w:val="000000"/>
          <w:sz w:val="28"/>
        </w:rPr>
        <w:t xml:space="preserve"> статьи 23 слова "и продуктами их жизнедеятельности" заменить словами ", продуктами их жизнедеятельности и дериватами животных";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подпункте 5)</w:t>
      </w:r>
      <w:r>
        <w:rPr>
          <w:rFonts w:ascii="Times New Roman"/>
          <w:b w:val="false"/>
          <w:i w:val="false"/>
          <w:color w:val="000000"/>
          <w:sz w:val="28"/>
        </w:rPr>
        <w:t xml:space="preserve"> статьи 24 слова "и продуктов жизнедеятельности животных" заменить словами ", продуктов жизнедеятельности и дериватов животных, включая оборот дериватов сайгака";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47</w:t>
      </w:r>
      <w:r>
        <w:rPr>
          <w:rFonts w:ascii="Times New Roman"/>
          <w:b w:val="false"/>
          <w:i w:val="false"/>
          <w:color w:val="000000"/>
          <w:sz w:val="28"/>
        </w:rPr>
        <w:t xml:space="preserve"> дополнить пунктом 4 следующего содержания: </w:t>
      </w:r>
    </w:p>
    <w:bookmarkStart w:name="z998" w:id="811"/>
    <w:p>
      <w:pPr>
        <w:spacing w:after="0"/>
        <w:ind w:left="0"/>
        <w:jc w:val="both"/>
      </w:pPr>
      <w:r>
        <w:rPr>
          <w:rFonts w:ascii="Times New Roman"/>
          <w:b w:val="false"/>
          <w:i w:val="false"/>
          <w:color w:val="000000"/>
          <w:sz w:val="28"/>
        </w:rPr>
        <w:t>
      "4. Оператор системы торговли дериватами сайгака направляет деньги, поступившие на его банковский счет от реализации дериватов сайгака, на:</w:t>
      </w:r>
    </w:p>
    <w:bookmarkEnd w:id="811"/>
    <w:bookmarkStart w:name="z999" w:id="812"/>
    <w:p>
      <w:pPr>
        <w:spacing w:after="0"/>
        <w:ind w:left="0"/>
        <w:jc w:val="both"/>
      </w:pPr>
      <w:r>
        <w:rPr>
          <w:rFonts w:ascii="Times New Roman"/>
          <w:b w:val="false"/>
          <w:i w:val="false"/>
          <w:color w:val="000000"/>
          <w:sz w:val="28"/>
        </w:rPr>
        <w:t>
      1) финансирование деятельности республиканских государственных предприятий по обеспечению охраны, воспроизводства и устойчивого использования животного мира, а также сохранению и воспроизводству казахских пород собак;</w:t>
      </w:r>
    </w:p>
    <w:bookmarkEnd w:id="812"/>
    <w:bookmarkStart w:name="z1000" w:id="813"/>
    <w:p>
      <w:pPr>
        <w:spacing w:after="0"/>
        <w:ind w:left="0"/>
        <w:jc w:val="both"/>
      </w:pPr>
      <w:r>
        <w:rPr>
          <w:rFonts w:ascii="Times New Roman"/>
          <w:b w:val="false"/>
          <w:i w:val="false"/>
          <w:color w:val="000000"/>
          <w:sz w:val="28"/>
        </w:rPr>
        <w:t xml:space="preserve">
      2) финансирование государственных программ и проектов, направленных на сохранение редких и находящихся под угрозой исчезновения видов животных; </w:t>
      </w:r>
    </w:p>
    <w:bookmarkEnd w:id="813"/>
    <w:bookmarkStart w:name="z1001" w:id="814"/>
    <w:p>
      <w:pPr>
        <w:spacing w:after="0"/>
        <w:ind w:left="0"/>
        <w:jc w:val="both"/>
      </w:pPr>
      <w:r>
        <w:rPr>
          <w:rFonts w:ascii="Times New Roman"/>
          <w:b w:val="false"/>
          <w:i w:val="false"/>
          <w:color w:val="000000"/>
          <w:sz w:val="28"/>
        </w:rPr>
        <w:t>
      3) финансирование подготовки и повышения квалификации специалистов уполномоченного органа, его ведомства с территориальными подразделениями.</w:t>
      </w:r>
    </w:p>
    <w:bookmarkEnd w:id="814"/>
    <w:bookmarkStart w:name="z1002" w:id="815"/>
    <w:p>
      <w:pPr>
        <w:spacing w:after="0"/>
        <w:ind w:left="0"/>
        <w:jc w:val="both"/>
      </w:pPr>
      <w:r>
        <w:rPr>
          <w:rFonts w:ascii="Times New Roman"/>
          <w:b w:val="false"/>
          <w:i w:val="false"/>
          <w:color w:val="000000"/>
          <w:sz w:val="28"/>
        </w:rPr>
        <w:t>
      На правоотношения, предусмотренные настоящим пунктом, не распространяется действие законодательства Республики Казахстан о государственных закупках.".</w:t>
      </w:r>
    </w:p>
    <w:bookmarkEnd w:id="8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декабря 2005 года "Об обязательном экологическом страховании":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4</w:t>
      </w:r>
      <w:r>
        <w:rPr>
          <w:rFonts w:ascii="Times New Roman"/>
          <w:b w:val="false"/>
          <w:i w:val="false"/>
          <w:color w:val="000000"/>
          <w:sz w:val="28"/>
        </w:rPr>
        <w:t xml:space="preserve"> изложить в следующей редакции:</w:t>
      </w:r>
    </w:p>
    <w:bookmarkStart w:name="z1005" w:id="816"/>
    <w:p>
      <w:pPr>
        <w:spacing w:after="0"/>
        <w:ind w:left="0"/>
        <w:jc w:val="both"/>
      </w:pPr>
      <w:r>
        <w:rPr>
          <w:rFonts w:ascii="Times New Roman"/>
          <w:b w:val="false"/>
          <w:i w:val="false"/>
          <w:color w:val="000000"/>
          <w:sz w:val="28"/>
        </w:rPr>
        <w:t>
      "Статья 4. Основные цель, задачи и принципы обязательного экологического страхования</w:t>
      </w:r>
    </w:p>
    <w:bookmarkEnd w:id="816"/>
    <w:bookmarkStart w:name="z1006" w:id="817"/>
    <w:p>
      <w:pPr>
        <w:spacing w:after="0"/>
        <w:ind w:left="0"/>
        <w:jc w:val="both"/>
      </w:pPr>
      <w:r>
        <w:rPr>
          <w:rFonts w:ascii="Times New Roman"/>
          <w:b w:val="false"/>
          <w:i w:val="false"/>
          <w:color w:val="000000"/>
          <w:sz w:val="28"/>
        </w:rPr>
        <w:t>
      1. Основной целью обязательного экологического страхования является обеспечение устранения экологического ущерба, причиненного компонентам природной среды в результате аварии при осуществлении экологически опасных видов хозяйственной и иной деятельности.</w:t>
      </w:r>
    </w:p>
    <w:bookmarkEnd w:id="817"/>
    <w:bookmarkStart w:name="z1007" w:id="818"/>
    <w:p>
      <w:pPr>
        <w:spacing w:after="0"/>
        <w:ind w:left="0"/>
        <w:jc w:val="both"/>
      </w:pPr>
      <w:r>
        <w:rPr>
          <w:rFonts w:ascii="Times New Roman"/>
          <w:b w:val="false"/>
          <w:i w:val="false"/>
          <w:color w:val="000000"/>
          <w:sz w:val="28"/>
        </w:rPr>
        <w:t xml:space="preserve">
      2. Основными задачами обязательного экологического страхования являются: </w:t>
      </w:r>
    </w:p>
    <w:bookmarkEnd w:id="818"/>
    <w:bookmarkStart w:name="z1008" w:id="819"/>
    <w:p>
      <w:pPr>
        <w:spacing w:after="0"/>
        <w:ind w:left="0"/>
        <w:jc w:val="both"/>
      </w:pPr>
      <w:r>
        <w:rPr>
          <w:rFonts w:ascii="Times New Roman"/>
          <w:b w:val="false"/>
          <w:i w:val="false"/>
          <w:color w:val="000000"/>
          <w:sz w:val="28"/>
        </w:rPr>
        <w:t>
      1) защита законных интересов физических и (или) юридических лиц (застрахованных), пострадавших от экологических загрязнений;</w:t>
      </w:r>
    </w:p>
    <w:bookmarkEnd w:id="819"/>
    <w:bookmarkStart w:name="z1009" w:id="820"/>
    <w:p>
      <w:pPr>
        <w:spacing w:after="0"/>
        <w:ind w:left="0"/>
        <w:jc w:val="both"/>
      </w:pPr>
      <w:r>
        <w:rPr>
          <w:rFonts w:ascii="Times New Roman"/>
          <w:b w:val="false"/>
          <w:i w:val="false"/>
          <w:color w:val="000000"/>
          <w:sz w:val="28"/>
        </w:rPr>
        <w:t>
      2) укрепление законности в области обязательного экологического страхования.</w:t>
      </w:r>
    </w:p>
    <w:bookmarkEnd w:id="820"/>
    <w:bookmarkStart w:name="z1010" w:id="821"/>
    <w:p>
      <w:pPr>
        <w:spacing w:after="0"/>
        <w:ind w:left="0"/>
        <w:jc w:val="both"/>
      </w:pPr>
      <w:r>
        <w:rPr>
          <w:rFonts w:ascii="Times New Roman"/>
          <w:b w:val="false"/>
          <w:i w:val="false"/>
          <w:color w:val="000000"/>
          <w:sz w:val="28"/>
        </w:rPr>
        <w:t>
      3. Основными принципами обязательного экологического страхования являются:</w:t>
      </w:r>
    </w:p>
    <w:bookmarkEnd w:id="821"/>
    <w:bookmarkStart w:name="z1011" w:id="822"/>
    <w:p>
      <w:pPr>
        <w:spacing w:after="0"/>
        <w:ind w:left="0"/>
        <w:jc w:val="both"/>
      </w:pPr>
      <w:r>
        <w:rPr>
          <w:rFonts w:ascii="Times New Roman"/>
          <w:b w:val="false"/>
          <w:i w:val="false"/>
          <w:color w:val="000000"/>
          <w:sz w:val="28"/>
        </w:rPr>
        <w:t>
      1) возмещение экологического ущерба в объеме и порядке, которые установлены настоящим Законом;</w:t>
      </w:r>
    </w:p>
    <w:bookmarkEnd w:id="822"/>
    <w:bookmarkStart w:name="z1012" w:id="823"/>
    <w:p>
      <w:pPr>
        <w:spacing w:after="0"/>
        <w:ind w:left="0"/>
        <w:jc w:val="both"/>
      </w:pPr>
      <w:r>
        <w:rPr>
          <w:rFonts w:ascii="Times New Roman"/>
          <w:b w:val="false"/>
          <w:i w:val="false"/>
          <w:color w:val="000000"/>
          <w:sz w:val="28"/>
        </w:rPr>
        <w:t>
      2) обеспечение исполнения сторонами своих обязательств по договору обязательного экологического страхования;</w:t>
      </w:r>
    </w:p>
    <w:bookmarkEnd w:id="823"/>
    <w:bookmarkStart w:name="z1013" w:id="824"/>
    <w:p>
      <w:pPr>
        <w:spacing w:after="0"/>
        <w:ind w:left="0"/>
        <w:jc w:val="both"/>
      </w:pPr>
      <w:r>
        <w:rPr>
          <w:rFonts w:ascii="Times New Roman"/>
          <w:b w:val="false"/>
          <w:i w:val="false"/>
          <w:color w:val="000000"/>
          <w:sz w:val="28"/>
        </w:rPr>
        <w:t>
      3) экономическое стимулирование предотвращения причинения экологического ущерба.".</w:t>
      </w:r>
    </w:p>
    <w:bookmarkEnd w:id="8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пункт 2 графы 3 строки 84 </w:t>
      </w:r>
      <w:r>
        <w:rPr>
          <w:rFonts w:ascii="Times New Roman"/>
          <w:b w:val="false"/>
          <w:i w:val="false"/>
          <w:color w:val="000000"/>
          <w:sz w:val="28"/>
        </w:rPr>
        <w:t>приложения 1</w:t>
      </w:r>
      <w:r>
        <w:rPr>
          <w:rFonts w:ascii="Times New Roman"/>
          <w:b w:val="false"/>
          <w:i w:val="false"/>
          <w:color w:val="000000"/>
          <w:sz w:val="28"/>
        </w:rPr>
        <w:t xml:space="preserve"> изложить в следующей редакции:</w:t>
      </w:r>
    </w:p>
    <w:bookmarkStart w:name="z1016" w:id="825"/>
    <w:p>
      <w:pPr>
        <w:spacing w:after="0"/>
        <w:ind w:left="0"/>
        <w:jc w:val="both"/>
      </w:pPr>
      <w:r>
        <w:rPr>
          <w:rFonts w:ascii="Times New Roman"/>
          <w:b w:val="false"/>
          <w:i w:val="false"/>
          <w:color w:val="000000"/>
          <w:sz w:val="28"/>
        </w:rPr>
        <w:t>
      "2. Сбор, транспортировка, восстановление, обезвреживание и (или) удаление опасных отходов".</w:t>
      </w:r>
    </w:p>
    <w:bookmarkEnd w:id="8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января 2016 года "Об использовании атомной энергии":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2</w:t>
      </w:r>
      <w:r>
        <w:rPr>
          <w:rFonts w:ascii="Times New Roman"/>
          <w:b w:val="false"/>
          <w:i w:val="false"/>
          <w:color w:val="000000"/>
          <w:sz w:val="28"/>
        </w:rPr>
        <w:t xml:space="preserve"> дополнить пунктом 3 следующего содержания:</w:t>
      </w:r>
    </w:p>
    <w:bookmarkStart w:name="z1019" w:id="826"/>
    <w:p>
      <w:pPr>
        <w:spacing w:after="0"/>
        <w:ind w:left="0"/>
        <w:jc w:val="both"/>
      </w:pPr>
      <w:r>
        <w:rPr>
          <w:rFonts w:ascii="Times New Roman"/>
          <w:b w:val="false"/>
          <w:i w:val="false"/>
          <w:color w:val="000000"/>
          <w:sz w:val="28"/>
        </w:rPr>
        <w:t>
      "3. На правоотношения, урегулированные законодательством Республики Казахстан в области использования атомной энергии, не распространяется действие законодательства Республики Казахстан о государственных закупках в части приобретения товаров, работ и услуг для реализации проектов в области мирного использования атомной энергии Национальным оператором АЭС, а также юридическими лицами, более пятидесяти процентов голосующих акций (долей участия в уставном капитале) которых прямо или косвенно принадлежат Национальному оператору АЭС.</w:t>
      </w:r>
    </w:p>
    <w:bookmarkEnd w:id="826"/>
    <w:bookmarkStart w:name="z1020" w:id="827"/>
    <w:p>
      <w:pPr>
        <w:spacing w:after="0"/>
        <w:ind w:left="0"/>
        <w:jc w:val="both"/>
      </w:pPr>
      <w:r>
        <w:rPr>
          <w:rFonts w:ascii="Times New Roman"/>
          <w:b w:val="false"/>
          <w:i w:val="false"/>
          <w:color w:val="000000"/>
          <w:sz w:val="28"/>
        </w:rPr>
        <w:t>
      Закупки товаров, работ и услуг административного, хозяйственного, офисного, транспортного и иного общего назначения осуществляются в соответствии с законодательством Республики Казахстан о государственных закупках.";</w:t>
      </w:r>
    </w:p>
    <w:bookmarkEnd w:id="827"/>
    <w:bookmarkStart w:name="z1021" w:id="828"/>
    <w:p>
      <w:pPr>
        <w:spacing w:after="0"/>
        <w:ind w:left="0"/>
        <w:jc w:val="both"/>
      </w:pPr>
      <w:r>
        <w:rPr>
          <w:rFonts w:ascii="Times New Roman"/>
          <w:b w:val="false"/>
          <w:i w:val="false"/>
          <w:color w:val="000000"/>
          <w:sz w:val="28"/>
        </w:rPr>
        <w:t>
      2) дополнить статьями 6-1, 6-2 и 12-3 следующего содержания:</w:t>
      </w:r>
    </w:p>
    <w:bookmarkEnd w:id="828"/>
    <w:bookmarkStart w:name="z1022" w:id="829"/>
    <w:p>
      <w:pPr>
        <w:spacing w:after="0"/>
        <w:ind w:left="0"/>
        <w:jc w:val="both"/>
      </w:pPr>
      <w:r>
        <w:rPr>
          <w:rFonts w:ascii="Times New Roman"/>
          <w:b w:val="false"/>
          <w:i w:val="false"/>
          <w:color w:val="000000"/>
          <w:sz w:val="28"/>
        </w:rPr>
        <w:t>
      "Статья 6-1. Реестр поставщиков товаров, работ и услуг для реализации проектов АЭС</w:t>
      </w:r>
    </w:p>
    <w:bookmarkEnd w:id="829"/>
    <w:bookmarkStart w:name="z1023" w:id="830"/>
    <w:p>
      <w:pPr>
        <w:spacing w:after="0"/>
        <w:ind w:left="0"/>
        <w:jc w:val="both"/>
      </w:pPr>
      <w:r>
        <w:rPr>
          <w:rFonts w:ascii="Times New Roman"/>
          <w:b w:val="false"/>
          <w:i w:val="false"/>
          <w:color w:val="000000"/>
          <w:sz w:val="28"/>
        </w:rPr>
        <w:t>
      1. Реестр поставщиков товаров, работ и услуг для реализации проектов АЭС представляет собой перечень квалифицированных потенциальных поставщиков товаров, работ и услуг для реализации проектов АЭС, формируемый в соответствии с правилами формирования и ведения реестра поставщиков товаров, работ и услуг для реализации проектов АЭС, утверждаемыми уполномоченным органом.</w:t>
      </w:r>
    </w:p>
    <w:bookmarkEnd w:id="830"/>
    <w:bookmarkStart w:name="z1024" w:id="831"/>
    <w:p>
      <w:pPr>
        <w:spacing w:after="0"/>
        <w:ind w:left="0"/>
        <w:jc w:val="both"/>
      </w:pPr>
      <w:r>
        <w:rPr>
          <w:rFonts w:ascii="Times New Roman"/>
          <w:b w:val="false"/>
          <w:i w:val="false"/>
          <w:color w:val="000000"/>
          <w:sz w:val="28"/>
        </w:rPr>
        <w:t>
      2. Формирование и ведение реестра поставщиков товаров, работ и услуг для реализации проектов АЭС осуществляются уполномоченным органом.</w:t>
      </w:r>
    </w:p>
    <w:bookmarkEnd w:id="831"/>
    <w:bookmarkStart w:name="z1025" w:id="832"/>
    <w:p>
      <w:pPr>
        <w:spacing w:after="0"/>
        <w:ind w:left="0"/>
        <w:jc w:val="both"/>
      </w:pPr>
      <w:r>
        <w:rPr>
          <w:rFonts w:ascii="Times New Roman"/>
          <w:b w:val="false"/>
          <w:i w:val="false"/>
          <w:color w:val="000000"/>
          <w:sz w:val="28"/>
        </w:rPr>
        <w:t>
      Статья 6-2. Реестр недобросовестных участников закупок товаров, работ и услуг для реализации проектов АЭС</w:t>
      </w:r>
    </w:p>
    <w:bookmarkEnd w:id="832"/>
    <w:bookmarkStart w:name="z1026" w:id="833"/>
    <w:p>
      <w:pPr>
        <w:spacing w:after="0"/>
        <w:ind w:left="0"/>
        <w:jc w:val="both"/>
      </w:pPr>
      <w:r>
        <w:rPr>
          <w:rFonts w:ascii="Times New Roman"/>
          <w:b w:val="false"/>
          <w:i w:val="false"/>
          <w:color w:val="000000"/>
          <w:sz w:val="28"/>
        </w:rPr>
        <w:t>
      1. Реестр недобросовестных участников закупок товаров, работ и услуг для реализации проектов АЭС (далее – реестр недобросовестных участников) формируется уполномоченным органом.</w:t>
      </w:r>
    </w:p>
    <w:bookmarkEnd w:id="833"/>
    <w:bookmarkStart w:name="z1027" w:id="834"/>
    <w:p>
      <w:pPr>
        <w:spacing w:after="0"/>
        <w:ind w:left="0"/>
        <w:jc w:val="both"/>
      </w:pPr>
      <w:r>
        <w:rPr>
          <w:rFonts w:ascii="Times New Roman"/>
          <w:b w:val="false"/>
          <w:i w:val="false"/>
          <w:color w:val="000000"/>
          <w:sz w:val="28"/>
        </w:rPr>
        <w:t>
      2. Реестр недобросовестных участников представляет собой перечень потенциальных поставщиков или поставщиков товаров, работ и услуг, включенных в него на основании:</w:t>
      </w:r>
    </w:p>
    <w:bookmarkEnd w:id="834"/>
    <w:bookmarkStart w:name="z1028" w:id="835"/>
    <w:p>
      <w:pPr>
        <w:spacing w:after="0"/>
        <w:ind w:left="0"/>
        <w:jc w:val="both"/>
      </w:pPr>
      <w:r>
        <w:rPr>
          <w:rFonts w:ascii="Times New Roman"/>
          <w:b w:val="false"/>
          <w:i w:val="false"/>
          <w:color w:val="000000"/>
          <w:sz w:val="28"/>
        </w:rPr>
        <w:t>
      1) предоставления недостоверной информации в процессе закупок;</w:t>
      </w:r>
    </w:p>
    <w:bookmarkEnd w:id="835"/>
    <w:bookmarkStart w:name="z1029" w:id="836"/>
    <w:p>
      <w:pPr>
        <w:spacing w:after="0"/>
        <w:ind w:left="0"/>
        <w:jc w:val="both"/>
      </w:pPr>
      <w:r>
        <w:rPr>
          <w:rFonts w:ascii="Times New Roman"/>
          <w:b w:val="false"/>
          <w:i w:val="false"/>
          <w:color w:val="000000"/>
          <w:sz w:val="28"/>
        </w:rPr>
        <w:t>
      2) уклонения или отказа потенциального поставщика, признанного победителем закупок, от заключения договора о закупках;</w:t>
      </w:r>
    </w:p>
    <w:bookmarkEnd w:id="836"/>
    <w:bookmarkStart w:name="z1030" w:id="837"/>
    <w:p>
      <w:pPr>
        <w:spacing w:after="0"/>
        <w:ind w:left="0"/>
        <w:jc w:val="both"/>
      </w:pPr>
      <w:r>
        <w:rPr>
          <w:rFonts w:ascii="Times New Roman"/>
          <w:b w:val="false"/>
          <w:i w:val="false"/>
          <w:color w:val="000000"/>
          <w:sz w:val="28"/>
        </w:rPr>
        <w:t>
      3) невнесения обеспечения исполнения договора о закупках в установленные договором сроки по закупкам, проведенным способом тендера, за исключением случаев полного и надлежащего исполнения поставщиком своих обязательств по договору о закупках в части поставки товаров, оказания услуг, выполнения работ, до истечения окончательного срока внесения обеспечения исполнения договора;</w:t>
      </w:r>
    </w:p>
    <w:bookmarkEnd w:id="837"/>
    <w:bookmarkStart w:name="z1031" w:id="838"/>
    <w:p>
      <w:pPr>
        <w:spacing w:after="0"/>
        <w:ind w:left="0"/>
        <w:jc w:val="both"/>
      </w:pPr>
      <w:r>
        <w:rPr>
          <w:rFonts w:ascii="Times New Roman"/>
          <w:b w:val="false"/>
          <w:i w:val="false"/>
          <w:color w:val="000000"/>
          <w:sz w:val="28"/>
        </w:rPr>
        <w:t>
      4) наличия вступившего в законную силу решения (постановления) суда, установившего факт неисполнения или ненадлежащего исполнения договора о закупках.</w:t>
      </w:r>
    </w:p>
    <w:bookmarkEnd w:id="838"/>
    <w:bookmarkStart w:name="z1032" w:id="839"/>
    <w:p>
      <w:pPr>
        <w:spacing w:after="0"/>
        <w:ind w:left="0"/>
        <w:jc w:val="both"/>
      </w:pPr>
      <w:r>
        <w:rPr>
          <w:rFonts w:ascii="Times New Roman"/>
          <w:b w:val="false"/>
          <w:i w:val="false"/>
          <w:color w:val="000000"/>
          <w:sz w:val="28"/>
        </w:rPr>
        <w:t>
      3. Реестр недобросовестных участников формируется на основании:</w:t>
      </w:r>
    </w:p>
    <w:bookmarkEnd w:id="839"/>
    <w:bookmarkStart w:name="z1033" w:id="840"/>
    <w:p>
      <w:pPr>
        <w:spacing w:after="0"/>
        <w:ind w:left="0"/>
        <w:jc w:val="both"/>
      </w:pPr>
      <w:r>
        <w:rPr>
          <w:rFonts w:ascii="Times New Roman"/>
          <w:b w:val="false"/>
          <w:i w:val="false"/>
          <w:color w:val="000000"/>
          <w:sz w:val="28"/>
        </w:rPr>
        <w:t>
      1) решения уполномоченного органа в случаях, предусмотренных подпунктами 1), 2) и 3) пункта 2 настоящей статьи;</w:t>
      </w:r>
    </w:p>
    <w:bookmarkEnd w:id="840"/>
    <w:bookmarkStart w:name="z1034" w:id="841"/>
    <w:p>
      <w:pPr>
        <w:spacing w:after="0"/>
        <w:ind w:left="0"/>
        <w:jc w:val="both"/>
      </w:pPr>
      <w:r>
        <w:rPr>
          <w:rFonts w:ascii="Times New Roman"/>
          <w:b w:val="false"/>
          <w:i w:val="false"/>
          <w:color w:val="000000"/>
          <w:sz w:val="28"/>
        </w:rPr>
        <w:t>
      2) решения (постановления) суда, вступившего в законную силу, в случае, предусмотренном подпунктом 4) пункта 2 настоящей статьи.</w:t>
      </w:r>
    </w:p>
    <w:bookmarkEnd w:id="841"/>
    <w:bookmarkStart w:name="z1035" w:id="842"/>
    <w:p>
      <w:pPr>
        <w:spacing w:after="0"/>
        <w:ind w:left="0"/>
        <w:jc w:val="both"/>
      </w:pPr>
      <w:r>
        <w:rPr>
          <w:rFonts w:ascii="Times New Roman"/>
          <w:b w:val="false"/>
          <w:i w:val="false"/>
          <w:color w:val="000000"/>
          <w:sz w:val="28"/>
        </w:rPr>
        <w:t>
      4. Потенциальные поставщики, включенные в реестр недобросовестных участников по основанию, предусмотренному подпунктами 1), 2) и 3) пункта 2 настоящей статьи, не допускаются к участию в закупках в течение двадцати четырех месяцев со дня принятия решения о признании их недобросовестными участниками закупок.</w:t>
      </w:r>
    </w:p>
    <w:bookmarkEnd w:id="842"/>
    <w:bookmarkStart w:name="z1036" w:id="843"/>
    <w:p>
      <w:pPr>
        <w:spacing w:after="0"/>
        <w:ind w:left="0"/>
        <w:jc w:val="both"/>
      </w:pPr>
      <w:r>
        <w:rPr>
          <w:rFonts w:ascii="Times New Roman"/>
          <w:b w:val="false"/>
          <w:i w:val="false"/>
          <w:color w:val="000000"/>
          <w:sz w:val="28"/>
        </w:rPr>
        <w:t>
      Потенциальные поставщики или поставщики, включенные в реестр недобросовестных участников по основаниям, предусмотренным подпунктом 4) пункта 2 настоящей статьи, не допускаются к участию в закупках в течение двадцати четырех месяцев со дня вступления в законную силу решения (постановления) суда о признании таких потенциальных поставщиков или поставщиков недобросовестными участниками закупок.</w:t>
      </w:r>
    </w:p>
    <w:bookmarkEnd w:id="843"/>
    <w:bookmarkStart w:name="z1037" w:id="844"/>
    <w:p>
      <w:pPr>
        <w:spacing w:after="0"/>
        <w:ind w:left="0"/>
        <w:jc w:val="both"/>
      </w:pPr>
      <w:r>
        <w:rPr>
          <w:rFonts w:ascii="Times New Roman"/>
          <w:b w:val="false"/>
          <w:i w:val="false"/>
          <w:color w:val="000000"/>
          <w:sz w:val="28"/>
        </w:rPr>
        <w:t>
      5. Потенциальные поставщики и (или) поставщики, включенные в реестр недобросовестных участников государственных закупок, реестр недобросовестных участников закупок отдельных субъектов квазигосударственного сектора или перечень ненадежных поставщиков (поставщиков) Фонда национального благосостояния, не допускаются к участию в закупках Национального оператора АЭС.</w:t>
      </w:r>
    </w:p>
    <w:bookmarkEnd w:id="844"/>
    <w:bookmarkStart w:name="z1038" w:id="845"/>
    <w:p>
      <w:pPr>
        <w:spacing w:after="0"/>
        <w:ind w:left="0"/>
        <w:jc w:val="both"/>
      </w:pPr>
      <w:r>
        <w:rPr>
          <w:rFonts w:ascii="Times New Roman"/>
          <w:b w:val="false"/>
          <w:i w:val="false"/>
          <w:color w:val="000000"/>
          <w:sz w:val="28"/>
        </w:rPr>
        <w:t>
      6. Основаниями для исключения из реестра недобросовестных участников являются:</w:t>
      </w:r>
    </w:p>
    <w:bookmarkEnd w:id="845"/>
    <w:bookmarkStart w:name="z1039" w:id="846"/>
    <w:p>
      <w:pPr>
        <w:spacing w:after="0"/>
        <w:ind w:left="0"/>
        <w:jc w:val="both"/>
      </w:pPr>
      <w:r>
        <w:rPr>
          <w:rFonts w:ascii="Times New Roman"/>
          <w:b w:val="false"/>
          <w:i w:val="false"/>
          <w:color w:val="000000"/>
          <w:sz w:val="28"/>
        </w:rPr>
        <w:t>
      1) истечение сроков, установленных пунктом 4 настоящей статьи;</w:t>
      </w:r>
    </w:p>
    <w:bookmarkEnd w:id="846"/>
    <w:bookmarkStart w:name="z1040" w:id="847"/>
    <w:p>
      <w:pPr>
        <w:spacing w:after="0"/>
        <w:ind w:left="0"/>
        <w:jc w:val="both"/>
      </w:pPr>
      <w:r>
        <w:rPr>
          <w:rFonts w:ascii="Times New Roman"/>
          <w:b w:val="false"/>
          <w:i w:val="false"/>
          <w:color w:val="000000"/>
          <w:sz w:val="28"/>
        </w:rPr>
        <w:t>
      2) наличие вступившего в законную силу судебного акта об отмене решения о признании потенциального поставщика или поставщика недобросовестным участником закупок;</w:t>
      </w:r>
    </w:p>
    <w:bookmarkEnd w:id="847"/>
    <w:bookmarkStart w:name="z1041" w:id="848"/>
    <w:p>
      <w:pPr>
        <w:spacing w:after="0"/>
        <w:ind w:left="0"/>
        <w:jc w:val="both"/>
      </w:pPr>
      <w:r>
        <w:rPr>
          <w:rFonts w:ascii="Times New Roman"/>
          <w:b w:val="false"/>
          <w:i w:val="false"/>
          <w:color w:val="000000"/>
          <w:sz w:val="28"/>
        </w:rPr>
        <w:t>
      3) решение уполномоченного органа, принятое по итогам рассмотрения согласительной комиссией обращения потенциального поставщика об исключении его из реестра недобросовестных участников.</w:t>
      </w:r>
    </w:p>
    <w:bookmarkEnd w:id="848"/>
    <w:bookmarkStart w:name="z1042" w:id="849"/>
    <w:p>
      <w:pPr>
        <w:spacing w:after="0"/>
        <w:ind w:left="0"/>
        <w:jc w:val="both"/>
      </w:pPr>
      <w:r>
        <w:rPr>
          <w:rFonts w:ascii="Times New Roman"/>
          <w:b w:val="false"/>
          <w:i w:val="false"/>
          <w:color w:val="000000"/>
          <w:sz w:val="28"/>
        </w:rPr>
        <w:t>
      Положение и порядок работы согласительной комиссии утверждаются уполномоченным органом.</w:t>
      </w:r>
    </w:p>
    <w:bookmarkEnd w:id="849"/>
    <w:bookmarkStart w:name="z1043" w:id="850"/>
    <w:p>
      <w:pPr>
        <w:spacing w:after="0"/>
        <w:ind w:left="0"/>
        <w:jc w:val="both"/>
      </w:pPr>
      <w:r>
        <w:rPr>
          <w:rFonts w:ascii="Times New Roman"/>
          <w:b w:val="false"/>
          <w:i w:val="false"/>
          <w:color w:val="000000"/>
          <w:sz w:val="28"/>
        </w:rPr>
        <w:t>
      7. Решение о внесении потенциального поставщика или поставщика в реестр недобросовестных участников может быть обжаловано в соответствии с законодательством Республики Казахстан.";</w:t>
      </w:r>
    </w:p>
    <w:bookmarkEnd w:id="850"/>
    <w:bookmarkStart w:name="z1044" w:id="851"/>
    <w:p>
      <w:pPr>
        <w:spacing w:after="0"/>
        <w:ind w:left="0"/>
        <w:jc w:val="both"/>
      </w:pPr>
      <w:r>
        <w:rPr>
          <w:rFonts w:ascii="Times New Roman"/>
          <w:b w:val="false"/>
          <w:i w:val="false"/>
          <w:color w:val="000000"/>
          <w:sz w:val="28"/>
        </w:rPr>
        <w:t>
      "Статья 12-3. Приобретение товаров, работ и услуг Национальным оператором АЭС, а также юридическими лицами, более пятидесяти процентов голосующих акций (долей участия в уставном капитале) которых прямо или косвенно принадлежат Национальному оператору АЭС</w:t>
      </w:r>
    </w:p>
    <w:bookmarkEnd w:id="851"/>
    <w:bookmarkStart w:name="z1045" w:id="852"/>
    <w:p>
      <w:pPr>
        <w:spacing w:after="0"/>
        <w:ind w:left="0"/>
        <w:jc w:val="both"/>
      </w:pPr>
      <w:r>
        <w:rPr>
          <w:rFonts w:ascii="Times New Roman"/>
          <w:b w:val="false"/>
          <w:i w:val="false"/>
          <w:color w:val="000000"/>
          <w:sz w:val="28"/>
        </w:rPr>
        <w:t>
      1. Приобретение товаров, работ и услуг Национальным оператором АЭС, а также юридическими лицами, более пятидесяти процентов голосующих акций (долей участия в уставном капитале) которых прямо или косвенно принадлежат Национальному оператору АЭС, осуществляется в соответствии с правилами приобретения товаров, работ и услуг Национальным оператором АЭС, а также юридическими лицами, более пятидесяти процентов голосующих акций (долей участия в уставном капитале) которых прямо или косвенно принадлежат Национальному оператору АЭС, утверждаемыми уполномоченным органом.</w:t>
      </w:r>
    </w:p>
    <w:bookmarkEnd w:id="852"/>
    <w:bookmarkStart w:name="z1046" w:id="853"/>
    <w:p>
      <w:pPr>
        <w:spacing w:after="0"/>
        <w:ind w:left="0"/>
        <w:jc w:val="both"/>
      </w:pPr>
      <w:r>
        <w:rPr>
          <w:rFonts w:ascii="Times New Roman"/>
          <w:b w:val="false"/>
          <w:i w:val="false"/>
          <w:color w:val="000000"/>
          <w:sz w:val="28"/>
        </w:rPr>
        <w:t>
      2. Приобретение товаров, работ и услуг в рамках исполнения договоров о закупках комплексных работ по строительству "под ключ" среди потенциальных поставщиков, включенных в реестр поставщиков товаров, работ и услуг для реализации проектов АЭС, осуществляется в соответствии с принципами:</w:t>
      </w:r>
    </w:p>
    <w:bookmarkEnd w:id="853"/>
    <w:bookmarkStart w:name="z1047" w:id="854"/>
    <w:p>
      <w:pPr>
        <w:spacing w:after="0"/>
        <w:ind w:left="0"/>
        <w:jc w:val="both"/>
      </w:pPr>
      <w:r>
        <w:rPr>
          <w:rFonts w:ascii="Times New Roman"/>
          <w:b w:val="false"/>
          <w:i w:val="false"/>
          <w:color w:val="000000"/>
          <w:sz w:val="28"/>
        </w:rPr>
        <w:t>
      1) приоритета ядерной, радиационной и ядерной физической безопасности;</w:t>
      </w:r>
    </w:p>
    <w:bookmarkEnd w:id="854"/>
    <w:bookmarkStart w:name="z1048" w:id="855"/>
    <w:p>
      <w:pPr>
        <w:spacing w:after="0"/>
        <w:ind w:left="0"/>
        <w:jc w:val="both"/>
      </w:pPr>
      <w:r>
        <w:rPr>
          <w:rFonts w:ascii="Times New Roman"/>
          <w:b w:val="false"/>
          <w:i w:val="false"/>
          <w:color w:val="000000"/>
          <w:sz w:val="28"/>
        </w:rPr>
        <w:t>
      2) оптимального и эффективного расходования денег, используемых для закупок;</w:t>
      </w:r>
    </w:p>
    <w:bookmarkEnd w:id="855"/>
    <w:bookmarkStart w:name="z1049" w:id="856"/>
    <w:p>
      <w:pPr>
        <w:spacing w:after="0"/>
        <w:ind w:left="0"/>
        <w:jc w:val="both"/>
      </w:pPr>
      <w:r>
        <w:rPr>
          <w:rFonts w:ascii="Times New Roman"/>
          <w:b w:val="false"/>
          <w:i w:val="false"/>
          <w:color w:val="000000"/>
          <w:sz w:val="28"/>
        </w:rPr>
        <w:t>
      3) открытости и прозрачности процесса закупок с соблюдением прав и (или) законных интересов поставщиков на коммерческую тайну;</w:t>
      </w:r>
    </w:p>
    <w:bookmarkEnd w:id="856"/>
    <w:bookmarkStart w:name="z1050" w:id="857"/>
    <w:p>
      <w:pPr>
        <w:spacing w:after="0"/>
        <w:ind w:left="0"/>
        <w:jc w:val="both"/>
      </w:pPr>
      <w:r>
        <w:rPr>
          <w:rFonts w:ascii="Times New Roman"/>
          <w:b w:val="false"/>
          <w:i w:val="false"/>
          <w:color w:val="000000"/>
          <w:sz w:val="28"/>
        </w:rPr>
        <w:t>
      4) оказания поддержки казахстанским товаропроизводителям, а также казахстанским поставщикам работ и услуг в той мере, в какой это не противоречит международным договорам, ратифицированным Республикой Казахстан;</w:t>
      </w:r>
    </w:p>
    <w:bookmarkEnd w:id="857"/>
    <w:bookmarkStart w:name="z1051" w:id="858"/>
    <w:p>
      <w:pPr>
        <w:spacing w:after="0"/>
        <w:ind w:left="0"/>
        <w:jc w:val="both"/>
      </w:pPr>
      <w:r>
        <w:rPr>
          <w:rFonts w:ascii="Times New Roman"/>
          <w:b w:val="false"/>
          <w:i w:val="false"/>
          <w:color w:val="000000"/>
          <w:sz w:val="28"/>
        </w:rPr>
        <w:t>
      5) добросовестной конкуренции среди потенциальных поставщиков, недопущения сговора между участниками закупок;</w:t>
      </w:r>
    </w:p>
    <w:bookmarkEnd w:id="858"/>
    <w:bookmarkStart w:name="z1052" w:id="859"/>
    <w:p>
      <w:pPr>
        <w:spacing w:after="0"/>
        <w:ind w:left="0"/>
        <w:jc w:val="both"/>
      </w:pPr>
      <w:r>
        <w:rPr>
          <w:rFonts w:ascii="Times New Roman"/>
          <w:b w:val="false"/>
          <w:i w:val="false"/>
          <w:color w:val="000000"/>
          <w:sz w:val="28"/>
        </w:rPr>
        <w:t>
      6) предоставления потенциальным поставщикам равных возможностей для участия в процедуре проведения закупок, кроме случаев, предусмотренных законами Республики Казахстан;</w:t>
      </w:r>
    </w:p>
    <w:bookmarkEnd w:id="859"/>
    <w:bookmarkStart w:name="z1053" w:id="860"/>
    <w:p>
      <w:pPr>
        <w:spacing w:after="0"/>
        <w:ind w:left="0"/>
        <w:jc w:val="both"/>
      </w:pPr>
      <w:r>
        <w:rPr>
          <w:rFonts w:ascii="Times New Roman"/>
          <w:b w:val="false"/>
          <w:i w:val="false"/>
          <w:color w:val="000000"/>
          <w:sz w:val="28"/>
        </w:rPr>
        <w:t>
      7) соблюдения прав на объекты интеллектуальной собственности, содержащиеся в закупаемых товарах.".</w:t>
      </w:r>
    </w:p>
    <w:bookmarkEnd w:id="8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июня 2016 года "О приостановлении действия отдельных норм Земельного кодекса Республики Казахстан и введения в действие Закона Республики Казахстан от 2 ноября 2015 года "О внесении изменений и дополнений в Земельный кодекс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 абзаце первом </w:t>
      </w:r>
      <w:r>
        <w:rPr>
          <w:rFonts w:ascii="Times New Roman"/>
          <w:b w:val="false"/>
          <w:i w:val="false"/>
          <w:color w:val="000000"/>
          <w:sz w:val="28"/>
        </w:rPr>
        <w:t>статьи 1</w:t>
      </w:r>
      <w:r>
        <w:rPr>
          <w:rFonts w:ascii="Times New Roman"/>
          <w:b w:val="false"/>
          <w:i w:val="false"/>
          <w:color w:val="000000"/>
          <w:sz w:val="28"/>
        </w:rPr>
        <w:t xml:space="preserve"> цифры "2026" заменить цифрами "2031";</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2</w:t>
      </w:r>
      <w:r>
        <w:rPr>
          <w:rFonts w:ascii="Times New Roman"/>
          <w:b w:val="false"/>
          <w:i w:val="false"/>
          <w:color w:val="000000"/>
          <w:sz w:val="28"/>
        </w:rPr>
        <w:t xml:space="preserve"> цифры "2026" заменить цифрами "2031".</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июля 2023 года "О возврате государству незаконно приобретенных активов":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статьи 1 после слова "образования," дополнить словами "гражданской защиты,".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декабря 2025 года "О внесении изменений и дополнений в некоторые законодательные акты Республики Казахстан по вопросам культуры, образования, семьи и государственного контроля":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абзацы одиннадцатый, двенадцатый и тринадцатый </w:t>
      </w:r>
      <w:r>
        <w:rPr>
          <w:rFonts w:ascii="Times New Roman"/>
          <w:b w:val="false"/>
          <w:i w:val="false"/>
          <w:color w:val="000000"/>
          <w:sz w:val="28"/>
        </w:rPr>
        <w:t>подпункта 4)</w:t>
      </w:r>
      <w:r>
        <w:rPr>
          <w:rFonts w:ascii="Times New Roman"/>
          <w:b w:val="false"/>
          <w:i w:val="false"/>
          <w:color w:val="000000"/>
          <w:sz w:val="28"/>
        </w:rPr>
        <w:t xml:space="preserve"> пункта 9 статьи 1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3)</w:t>
      </w:r>
      <w:r>
        <w:rPr>
          <w:rFonts w:ascii="Times New Roman"/>
          <w:b w:val="false"/>
          <w:i w:val="false"/>
          <w:color w:val="000000"/>
          <w:sz w:val="28"/>
        </w:rPr>
        <w:t xml:space="preserve"> статьи 2 слова "абзацев одиннадцатого, двенадцатого и тринадцатого подпункта 4)," исключить.</w:t>
      </w:r>
    </w:p>
    <w:p>
      <w:pPr>
        <w:spacing w:after="0"/>
        <w:ind w:left="0"/>
        <w:jc w:val="both"/>
      </w:pPr>
      <w:r>
        <w:rPr>
          <w:rFonts w:ascii="Times New Roman"/>
          <w:b/>
          <w:i w:val="false"/>
          <w:color w:val="000000"/>
          <w:sz w:val="28"/>
        </w:rPr>
        <w:t xml:space="preserve">Статья 2. </w:t>
      </w:r>
      <w:r>
        <w:rPr>
          <w:rFonts w:ascii="Times New Roman"/>
          <w:b/>
          <w:i w:val="false"/>
          <w:color w:val="000000"/>
          <w:sz w:val="28"/>
        </w:rPr>
        <w:t>Настоящий Закон вводится в действие по истечении шестидесяти календарных дней после дня его первого официального опубликования, за исключением:</w:t>
      </w:r>
    </w:p>
    <w:p>
      <w:pPr>
        <w:spacing w:after="0"/>
        <w:ind w:left="0"/>
        <w:jc w:val="left"/>
      </w:pP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подпункта 2)</w:t>
      </w:r>
      <w:r>
        <w:rPr>
          <w:rFonts w:ascii="Times New Roman"/>
          <w:b w:val="false"/>
          <w:i w:val="false"/>
          <w:color w:val="000000"/>
          <w:sz w:val="28"/>
        </w:rPr>
        <w:t xml:space="preserve"> пункта 3, </w:t>
      </w:r>
      <w:r>
        <w:rPr>
          <w:rFonts w:ascii="Times New Roman"/>
          <w:b w:val="false"/>
          <w:i w:val="false"/>
          <w:color w:val="000000"/>
          <w:sz w:val="28"/>
        </w:rPr>
        <w:t>подпункта 56)</w:t>
      </w:r>
      <w:r>
        <w:rPr>
          <w:rFonts w:ascii="Times New Roman"/>
          <w:b w:val="false"/>
          <w:i w:val="false"/>
          <w:color w:val="000000"/>
          <w:sz w:val="28"/>
        </w:rPr>
        <w:t xml:space="preserve"> пункта 4, </w:t>
      </w:r>
      <w:r>
        <w:rPr>
          <w:rFonts w:ascii="Times New Roman"/>
          <w:b w:val="false"/>
          <w:i w:val="false"/>
          <w:color w:val="000000"/>
          <w:sz w:val="28"/>
        </w:rPr>
        <w:t>подпунктов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абзацев первого, второго, третьего, пятого и шестого </w:t>
      </w:r>
      <w:r>
        <w:rPr>
          <w:rFonts w:ascii="Times New Roman"/>
          <w:b w:val="false"/>
          <w:i w:val="false"/>
          <w:color w:val="000000"/>
          <w:sz w:val="28"/>
        </w:rPr>
        <w:t>подпункта 3)</w:t>
      </w:r>
      <w:r>
        <w:rPr>
          <w:rFonts w:ascii="Times New Roman"/>
          <w:b w:val="false"/>
          <w:i w:val="false"/>
          <w:color w:val="000000"/>
          <w:sz w:val="28"/>
        </w:rPr>
        <w:t xml:space="preserve">, </w:t>
      </w:r>
      <w:r>
        <w:rPr>
          <w:rFonts w:ascii="Times New Roman"/>
          <w:b w:val="false"/>
          <w:i w:val="false"/>
          <w:color w:val="000000"/>
          <w:sz w:val="28"/>
        </w:rPr>
        <w:t>подпунктов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6, </w:t>
      </w:r>
      <w:r>
        <w:rPr>
          <w:rFonts w:ascii="Times New Roman"/>
          <w:b w:val="false"/>
          <w:i w:val="false"/>
          <w:color w:val="000000"/>
          <w:sz w:val="28"/>
        </w:rPr>
        <w:t>пунктов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статьи 1, которые вводятся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абзацев девятого и десятого </w:t>
      </w:r>
      <w:r>
        <w:rPr>
          <w:rFonts w:ascii="Times New Roman"/>
          <w:b w:val="false"/>
          <w:i w:val="false"/>
          <w:color w:val="000000"/>
          <w:sz w:val="28"/>
        </w:rPr>
        <w:t>подпункта 48)</w:t>
      </w:r>
      <w:r>
        <w:rPr>
          <w:rFonts w:ascii="Times New Roman"/>
          <w:b w:val="false"/>
          <w:i w:val="false"/>
          <w:color w:val="000000"/>
          <w:sz w:val="28"/>
        </w:rPr>
        <w:t xml:space="preserve">, абзацев третьего и четвертого </w:t>
      </w:r>
      <w:r>
        <w:rPr>
          <w:rFonts w:ascii="Times New Roman"/>
          <w:b w:val="false"/>
          <w:i w:val="false"/>
          <w:color w:val="000000"/>
          <w:sz w:val="28"/>
        </w:rPr>
        <w:t>подпункта 96)</w:t>
      </w:r>
      <w:r>
        <w:rPr>
          <w:rFonts w:ascii="Times New Roman"/>
          <w:b w:val="false"/>
          <w:i w:val="false"/>
          <w:color w:val="000000"/>
          <w:sz w:val="28"/>
        </w:rPr>
        <w:t xml:space="preserve"> пункта 4 статьи 1, которые вводятся в действие с 1 января 2028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абзацев шестого, седьмого, восьмого, девятого, десятого, одиннадцатого, двенадцатого, тринадцатого, четырнадцатого, пятнадцатого, семнадцатого и восемнадцатого </w:t>
      </w:r>
      <w:r>
        <w:rPr>
          <w:rFonts w:ascii="Times New Roman"/>
          <w:b w:val="false"/>
          <w:i w:val="false"/>
          <w:color w:val="000000"/>
          <w:sz w:val="28"/>
        </w:rPr>
        <w:t>подпункта 67)</w:t>
      </w:r>
      <w:r>
        <w:rPr>
          <w:rFonts w:ascii="Times New Roman"/>
          <w:b w:val="false"/>
          <w:i w:val="false"/>
          <w:color w:val="000000"/>
          <w:sz w:val="28"/>
        </w:rPr>
        <w:t xml:space="preserve"> пункта 4 статьи 1, которые вводятся в действие с 1 января 2030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пункта 9</w:t>
      </w:r>
      <w:r>
        <w:rPr>
          <w:rFonts w:ascii="Times New Roman"/>
          <w:b w:val="false"/>
          <w:i w:val="false"/>
          <w:color w:val="000000"/>
          <w:sz w:val="28"/>
        </w:rPr>
        <w:t xml:space="preserve"> статьи 1, который вводится в действие со дня введения в действие норм, касающихся деятельности Национального оператора атомных электростанций.</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