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6734d" w14:textId="05673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исполнительного производства и статуса судебных исполнителей и профилактики правонарушений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 июля 2026 года № 330-VIII ЗРК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настоящего Закона см. </w:t>
      </w:r>
      <w:r>
        <w:rPr>
          <w:rFonts w:ascii="Times New Roman"/>
          <w:b w:val="false"/>
          <w:i w:val="false"/>
          <w:color w:val="ff0000"/>
          <w:sz w:val="28"/>
        </w:rPr>
        <w:t>ст.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1. </w:t>
      </w:r>
      <w:r>
        <w:rPr>
          <w:rFonts w:ascii="Times New Roman"/>
          <w:b/>
          <w:i w:val="false"/>
          <w:color w:val="000000"/>
          <w:sz w:val="28"/>
        </w:rPr>
        <w:t>Внести изменения и дополнения в следующие законодательные акты Республики Казахстан: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 апреля 2010 года "Об исполнительном производстве и статусе судебных исполнителей":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10-5 дополнить подпунктом 3) следующего содержания: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должник освобожден от административной ответственности или наложенного административного взыскания на основании решения уполномоченного органа (должностного лица) в порядке, установленном законодательством Республики Казахстан.";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12 дополнить словами ", руководителя (исполняющего его обязанности) юридического лица, являющегося должником";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слова "в электронной форме" заменить словами "в государственной автоматизированной цифровой системе исполнительного производства";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подпункте 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34 слова "судебный исполнитель по истечении срока исполнения, предусмотренного статьей 39 настоящего Закона, а по исполнительным документам о взыскании алиментов в случае образования задолженности" заменить словами "по истечении срока исполнения, предоставленного судебным исполнителем, но не более одного месяца, а по исполнительным документам о взыскании алиментов в случае образования задолженности судебный исполнитель";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35-1 изложить в следующей редакции: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При неявке по вызову без уважительных причин для ознакомления с протоколом описи и ареста имущества в случае отсутствия при производстве описи имущества должник может быть по мотивированному постановлению судебного исполнителя, санкционированному судом, подвергнут приводу.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Привод для привлечения должника к административной ответственности за неисполнение исполнительного документа осуществляется в порядке, установленном Кодексом Республики Казахстан об административных правонарушениях.";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47: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5-2)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", сведения о которых отражены в базе данных кредитных бюро" исключить;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5-3) следующего содержания: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"5-3) должник освобожден от административной ответственности или наложенного административного взыскания на основании решения уполномоченного органа (должностного лица) в порядке, установленном законодательством Республики Казахстан;";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 </w:t>
      </w:r>
      <w:r>
        <w:rPr>
          <w:rFonts w:ascii="Times New Roman"/>
          <w:b w:val="false"/>
          <w:i w:val="false"/>
          <w:color w:val="000000"/>
          <w:sz w:val="28"/>
        </w:rPr>
        <w:t>подпункте 13)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второй пункта 3 статьи 62 слова "возбуждено дело о применении процедуры или" исключить;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предложение первое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68 дополнить словами ", в течение десяти рабочих дней со дня ознакомления с оценкой";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118 после слов "статьи 9" дополнить словами ", а также в случае, предусмотренном подпунктом 5-3)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47";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часть третью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124 дополнить подпунктом 4) следующего содержания: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должник освобожден от административной ответственности или наложенного административного взыскания на основании решения уполномоченного органа (должностного лица) в порядке, установленном законодательством Республики Казахстан.";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подпункт 6)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138 после слов "изъятиях земельных участков" дополнить словами ", об обязании должника совершить определенные действия или воздержаться от их совершения";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в </w:t>
      </w:r>
      <w:r>
        <w:rPr>
          <w:rFonts w:ascii="Times New Roman"/>
          <w:b w:val="false"/>
          <w:i w:val="false"/>
          <w:color w:val="000000"/>
          <w:sz w:val="28"/>
        </w:rPr>
        <w:t>подпункте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140 слово "трех" заменить словом "пяти";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в </w:t>
      </w:r>
      <w:r>
        <w:rPr>
          <w:rFonts w:ascii="Times New Roman"/>
          <w:b w:val="false"/>
          <w:i w:val="false"/>
          <w:color w:val="000000"/>
          <w:sz w:val="28"/>
        </w:rPr>
        <w:t>пункте 2-2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146: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вторую дополнить подпунктами 6) и 7) следующего содержания: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необоснованное изъятие имущества и его повреждение;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несоблюдение требований по порядку реализации и передаче имущества, повлекшее причинение вреда.";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третьей слово "Договором" заменить словами "Типовым договором";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</w:t>
      </w:r>
      <w:r>
        <w:rPr>
          <w:rFonts w:ascii="Times New Roman"/>
          <w:b w:val="false"/>
          <w:i w:val="false"/>
          <w:color w:val="000000"/>
          <w:sz w:val="28"/>
        </w:rPr>
        <w:t>подпункт 11)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167 дополнить абзацем тринадцатым следующего содержания: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"типовой договор страхования профессиональной ответственности частных судебных исполнителей по согласованию с уполномоченным органом по регулированию, контролю и надзору финансового рынка и финансовых организаций;".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декабря 2021 года "О внесении изменений и дополнений в некоторые законодательные акты Республики Казахстан по вопросам внедрения трехзвенной модели с разграничением полномочий и зон ответственности между правоохранительными органами, прокуратурой и судом":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четвертый </w:t>
      </w:r>
      <w:r>
        <w:rPr>
          <w:rFonts w:ascii="Times New Roman"/>
          <w:b w:val="false"/>
          <w:i w:val="false"/>
          <w:color w:val="000000"/>
          <w:sz w:val="28"/>
        </w:rPr>
        <w:t>подпункта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 исключить.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декабря 2025 года "О профилактике правонарушений":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подпункте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слова "профилактике правонарушений" заменить словами "реализации конституционного принципа Закон и Порядок";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подпункте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слова "по профилактике правонарушений," исключить;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статье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Местные исполнительные органы столицы, областей, городов республиканского значения:";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9)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"по профилактике правонарушений," исключить;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9-1) следующего содержания: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"9-1) образуют межведомственные комиссии по реализации конституционного принципа Закон и Порядок, утверждают их состав и положение, а также обеспечивают функционирование;";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"по профилактике правонарушений," исключить;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3-1) следующего содержания: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"3-1) образуют на административно-территориальных единицах, определенных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 настоящего Закона, межведомственные комиссии по реализации конституционного принципа Закон и Порядок, утверждают их состав и положение, а также обеспечивают функционирование;";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статью 38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"Статья 38. Межведомственная комиссия по реализации конституционного принципа Закон и Порядок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Межведомственная комиссия по реализации конституционного принципа Закон и Порядок является постоянно действующим консультативно-совещательным органом, обеспечивающим координацию деятельности государственных органов по вопросам профилактики правонарушений и реализации Концепции по продвижению в обществе идеологии закона и порядка на 2025 – 2030 годы.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Межведомственная комиссия по реализации конституционного принципа Закон и Порядок образуется при Правительстве Республики Казахстан, а также при местных исполнительных органах столицы, областей, городов республиканского значения, районов, городов областного и районного значения, районов в столице, городах республиканского и областного значения.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анализа деятельности государственных органов и выработки рекомендаций создается межведомственная группа, деятельность которой определяется правилами осуществления проектного управления, утвержденными уполномоченным органом по проектному управлению.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Рекомендации межведомственной группы рассматриваются на заседаниях межведомственных комиссий по реализации конституционного принципа Закон и Порядок.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Состав и положение межведомственной комиссии по реализации конституционного принципа Закон и Порядок при Правительстве Республики Казахстан утверждаются Президентом Республики Казахстан, при местных исполнительных органах – решениями акимов соответствующей административно-территориальной единицы.";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39 дополнить словами "и реализации конституционного принципа Закон и Порядок";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 </w:t>
      </w:r>
      <w:r>
        <w:rPr>
          <w:rFonts w:ascii="Times New Roman"/>
          <w:b w:val="false"/>
          <w:i w:val="false"/>
          <w:color w:val="000000"/>
          <w:sz w:val="28"/>
        </w:rPr>
        <w:t>статье 72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второй слова "на заседаниях региональных межведомственных комиссий по профилактике правонарушений" заменить словами "на заседаниях межведомственных комиссий по реализации конституционного принципа Закон и Порядок, образованных при местных исполнительных органах,";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четвертой слова "профилактике правонарушений" заменить словами "реализации конституционного принципа Закон и Порядок";</w:t>
      </w:r>
    </w:p>
    <w:bookmarkEnd w:id="54"/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"На заседаниях региональных межведомственных комиссий по профилактике правонарушений" заменить словами "На заседаниях межведомственных комиссий по реализации конституционного принципа Закон и Порядок, образованных при местных исполнительных органах,";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74 и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слова "На заседаниях региональных межведомственных комиссий по профилактике правонарушений" заменить словами "На заседаниях межведомственных комиссий по реализации конституционного принципа Закон и Порядок, образованных при местных исполнительных органах,".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Статья 2. </w:t>
      </w:r>
      <w:r>
        <w:rPr>
          <w:rFonts w:ascii="Times New Roman"/>
          <w:b/>
          <w:i w:val="false"/>
          <w:color w:val="000000"/>
          <w:sz w:val="28"/>
        </w:rPr>
        <w:t>Настоящий Закон вводится в действие по истечении шестидесяти календарных дней после дня его первого официального опубликования, за исключением:</w:t>
      </w:r>
    </w:p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, абзацев третьего и четвертого </w:t>
      </w:r>
      <w:r>
        <w:rPr>
          <w:rFonts w:ascii="Times New Roman"/>
          <w:b w:val="false"/>
          <w:i w:val="false"/>
          <w:color w:val="000000"/>
          <w:sz w:val="28"/>
        </w:rPr>
        <w:t>подпункта 6)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подпунктов 8)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1, которые вводятся в действие со дня его первого официального опубликования;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1, который вводится в действие с 1 января 2027 года.</w:t>
      </w:r>
    </w:p>
    <w:bookmarkEnd w:id="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