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340ec" w14:textId="1a340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цифровизации, защиты персональных данных, дорожного движения и регулирования передовых технологий на транспорте</w:t>
      </w:r>
    </w:p>
    <w:p>
      <w:pPr>
        <w:spacing w:after="0"/>
        <w:ind w:left="0"/>
        <w:jc w:val="both"/>
      </w:pPr>
      <w:r>
        <w:rPr>
          <w:rFonts w:ascii="Times New Roman"/>
          <w:b w:val="false"/>
          <w:i w:val="false"/>
          <w:color w:val="000000"/>
          <w:sz w:val="28"/>
        </w:rPr>
        <w:t>Закон Республики Казахстан от 24 июня 2026 года № 326-VIII ЗРК</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ст. 2.</w:t>
      </w:r>
    </w:p>
    <w:p>
      <w:pPr>
        <w:spacing w:after="0"/>
        <w:ind w:left="0"/>
        <w:jc w:val="both"/>
      </w:pPr>
      <w:r>
        <w:rPr>
          <w:rFonts w:ascii="Times New Roman"/>
          <w:b/>
          <w:i w:val="false"/>
          <w:color w:val="000000"/>
          <w:sz w:val="28"/>
        </w:rPr>
        <w:t xml:space="preserve">Статья 1. </w:t>
      </w:r>
      <w:r>
        <w:rPr>
          <w:rFonts w:ascii="Times New Roman"/>
          <w:b/>
          <w:i w:val="false"/>
          <w:color w:val="000000"/>
          <w:sz w:val="28"/>
        </w:rPr>
        <w:t>Внести изменения и дополнения в следующие законодательные акты Республики Казахстан:</w:t>
      </w:r>
    </w:p>
    <w:bookmarkStart w:name="z7" w:id="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от 20 июня 2003 года:</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статью 152 </w:t>
      </w:r>
      <w:r>
        <w:rPr>
          <w:rFonts w:ascii="Times New Roman"/>
          <w:b w:val="false"/>
          <w:i w:val="false"/>
          <w:color w:val="000000"/>
          <w:sz w:val="28"/>
        </w:rPr>
        <w:t>дополнить пунктом 9 следующего содержания:</w:t>
      </w:r>
    </w:p>
    <w:bookmarkStart w:name="z9" w:id="1"/>
    <w:p>
      <w:pPr>
        <w:spacing w:after="0"/>
        <w:ind w:left="0"/>
        <w:jc w:val="both"/>
      </w:pPr>
      <w:r>
        <w:rPr>
          <w:rFonts w:ascii="Times New Roman"/>
          <w:b w:val="false"/>
          <w:i w:val="false"/>
          <w:color w:val="000000"/>
          <w:sz w:val="28"/>
        </w:rPr>
        <w:t>
      "9. Для формирования картографической основы государственного земельного кадастра используется государственная система отсчета.".</w:t>
      </w:r>
    </w:p>
    <w:bookmarkEnd w:id="1"/>
    <w:bookmarkStart w:name="z10" w:id="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Предпринимательский кодекс</w:t>
      </w:r>
      <w:r>
        <w:rPr>
          <w:rFonts w:ascii="Times New Roman"/>
          <w:b w:val="false"/>
          <w:i w:val="false"/>
          <w:color w:val="000000"/>
          <w:sz w:val="28"/>
        </w:rPr>
        <w:t xml:space="preserve"> Республики Казахстан от 29 октября 2015 года:</w:t>
      </w:r>
    </w:p>
    <w:bookmarkEnd w:id="2"/>
    <w:bookmarkStart w:name="z11" w:id="3"/>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5</w:t>
      </w:r>
      <w:r>
        <w:rPr>
          <w:rFonts w:ascii="Times New Roman"/>
          <w:b w:val="false"/>
          <w:i w:val="false"/>
          <w:color w:val="000000"/>
          <w:sz w:val="28"/>
        </w:rPr>
        <w:t xml:space="preserve"> статьи 144 дополнить подпунктом 5-4) следующего содержания:</w:t>
      </w:r>
    </w:p>
    <w:bookmarkEnd w:id="3"/>
    <w:bookmarkStart w:name="z12" w:id="4"/>
    <w:p>
      <w:pPr>
        <w:spacing w:after="0"/>
        <w:ind w:left="0"/>
        <w:jc w:val="both"/>
      </w:pPr>
      <w:r>
        <w:rPr>
          <w:rFonts w:ascii="Times New Roman"/>
          <w:b w:val="false"/>
          <w:i w:val="false"/>
          <w:color w:val="000000"/>
          <w:sz w:val="28"/>
        </w:rPr>
        <w:t>
      "5-4) рапорт уполномоченного должностного лица органов национальной безопасности Республики Казахстан об обнаружении нарушений требований законодательства Республики Казахстан в сфере цифровизации в части обеспечения кибербезопасности критически важных цифровых объектов;".</w:t>
      </w:r>
    </w:p>
    <w:bookmarkEnd w:id="4"/>
    <w:bookmarkStart w:name="z13" w:id="5"/>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 xml:space="preserve">Трудовой кодекс </w:t>
      </w:r>
      <w:r>
        <w:rPr>
          <w:rFonts w:ascii="Times New Roman"/>
          <w:b w:val="false"/>
          <w:i w:val="false"/>
          <w:color w:val="000000"/>
          <w:sz w:val="28"/>
        </w:rPr>
        <w:t>Республики Казахстан от 23 ноября 2015 года:</w:t>
      </w:r>
    </w:p>
    <w:bookmarkEnd w:id="5"/>
    <w:bookmarkStart w:name="z14" w:id="6"/>
    <w:p>
      <w:pPr>
        <w:spacing w:after="0"/>
        <w:ind w:left="0"/>
        <w:jc w:val="both"/>
      </w:pPr>
      <w:r>
        <w:rPr>
          <w:rFonts w:ascii="Times New Roman"/>
          <w:b w:val="false"/>
          <w:i w:val="false"/>
          <w:color w:val="000000"/>
          <w:sz w:val="28"/>
        </w:rPr>
        <w:t>
      1) подпункт 3</w:t>
      </w:r>
      <w:r>
        <w:rPr>
          <w:rFonts w:ascii="Times New Roman"/>
          <w:b w:val="false"/>
          <w:i w:val="false"/>
          <w:color w:val="000000"/>
          <w:sz w:val="28"/>
        </w:rPr>
        <w:t xml:space="preserve">) пункта 2 </w:t>
      </w:r>
      <w:r>
        <w:rPr>
          <w:rFonts w:ascii="Times New Roman"/>
          <w:b w:val="false"/>
          <w:i w:val="false"/>
          <w:color w:val="000000"/>
          <w:sz w:val="28"/>
        </w:rPr>
        <w:t>статьи 22 после слов "промышленной безопасности" дополнить словом ", кибербезопасности";</w:t>
      </w:r>
    </w:p>
    <w:bookmarkEnd w:id="6"/>
    <w:bookmarkStart w:name="z15" w:id="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статьи 23 дополнить подпунктом 25-1) следующего содержания:</w:t>
      </w:r>
    </w:p>
    <w:bookmarkEnd w:id="7"/>
    <w:bookmarkStart w:name="z16" w:id="8"/>
    <w:p>
      <w:pPr>
        <w:spacing w:after="0"/>
        <w:ind w:left="0"/>
        <w:jc w:val="both"/>
      </w:pPr>
      <w:r>
        <w:rPr>
          <w:rFonts w:ascii="Times New Roman"/>
          <w:b w:val="false"/>
          <w:i w:val="false"/>
          <w:color w:val="000000"/>
          <w:sz w:val="28"/>
        </w:rPr>
        <w:t>
      "25-1) ознакомить работников с требованиями актов работодателя по соблюдению требований кибербезопасности и осуществлять внутренний контроль за их исполнением;".</w:t>
      </w:r>
    </w:p>
    <w:bookmarkEnd w:id="8"/>
    <w:bookmarkStart w:name="z17" w:id="9"/>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Административный процедурно-процессуальный кодекс</w:t>
      </w:r>
      <w:r>
        <w:rPr>
          <w:rFonts w:ascii="Times New Roman"/>
          <w:b w:val="false"/>
          <w:i w:val="false"/>
          <w:color w:val="000000"/>
          <w:sz w:val="28"/>
        </w:rPr>
        <w:t xml:space="preserve"> Республики Казахстан от 29 июня 2020 года:</w:t>
      </w:r>
    </w:p>
    <w:bookmarkEnd w:id="9"/>
    <w:bookmarkStart w:name="z18" w:id="10"/>
    <w:p>
      <w:pPr>
        <w:spacing w:after="0"/>
        <w:ind w:left="0"/>
        <w:jc w:val="both"/>
      </w:pPr>
      <w:r>
        <w:rPr>
          <w:rFonts w:ascii="Times New Roman"/>
          <w:b w:val="false"/>
          <w:i w:val="false"/>
          <w:color w:val="000000"/>
          <w:sz w:val="28"/>
        </w:rPr>
        <w:t xml:space="preserve">
      1) подпункты 14-2), 34-1) и 37-1) </w:t>
      </w:r>
      <w:r>
        <w:rPr>
          <w:rFonts w:ascii="Times New Roman"/>
          <w:b w:val="false"/>
          <w:i w:val="false"/>
          <w:color w:val="000000"/>
          <w:sz w:val="28"/>
        </w:rPr>
        <w:t>пункта 1</w:t>
      </w:r>
      <w:r>
        <w:rPr>
          <w:rFonts w:ascii="Times New Roman"/>
          <w:b w:val="false"/>
          <w:i w:val="false"/>
          <w:color w:val="000000"/>
          <w:sz w:val="28"/>
        </w:rPr>
        <w:t xml:space="preserve"> статьи 4 исключить;</w:t>
      </w:r>
    </w:p>
    <w:bookmarkEnd w:id="10"/>
    <w:bookmarkStart w:name="z19" w:id="11"/>
    <w:p>
      <w:pPr>
        <w:spacing w:after="0"/>
        <w:ind w:left="0"/>
        <w:jc w:val="both"/>
      </w:pPr>
      <w:r>
        <w:rPr>
          <w:rFonts w:ascii="Times New Roman"/>
          <w:b w:val="false"/>
          <w:i w:val="false"/>
          <w:color w:val="000000"/>
          <w:sz w:val="28"/>
        </w:rPr>
        <w:t>
      2) абзац пятый пункта 1 статьи 5 исключить.</w:t>
      </w:r>
    </w:p>
    <w:bookmarkEnd w:id="11"/>
    <w:bookmarkStart w:name="z20" w:id="12"/>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Социальный кодекс</w:t>
      </w:r>
      <w:r>
        <w:rPr>
          <w:rFonts w:ascii="Times New Roman"/>
          <w:b w:val="false"/>
          <w:i w:val="false"/>
          <w:color w:val="000000"/>
          <w:sz w:val="28"/>
        </w:rPr>
        <w:t xml:space="preserve"> Республики Казахстан от 20 апреля 2023 года:</w:t>
      </w:r>
    </w:p>
    <w:bookmarkEnd w:id="12"/>
    <w:bookmarkStart w:name="z21" w:id="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16</w:t>
      </w:r>
      <w:r>
        <w:rPr>
          <w:rFonts w:ascii="Times New Roman"/>
          <w:b w:val="false"/>
          <w:i w:val="false"/>
          <w:color w:val="000000"/>
          <w:sz w:val="28"/>
        </w:rPr>
        <w:t>:</w:t>
      </w:r>
    </w:p>
    <w:bookmarkEnd w:id="13"/>
    <w:bookmarkStart w:name="z22" w:id="14"/>
    <w:p>
      <w:pPr>
        <w:spacing w:after="0"/>
        <w:ind w:left="0"/>
        <w:jc w:val="both"/>
      </w:pPr>
      <w:r>
        <w:rPr>
          <w:rFonts w:ascii="Times New Roman"/>
          <w:b w:val="false"/>
          <w:i w:val="false"/>
          <w:color w:val="000000"/>
          <w:sz w:val="28"/>
        </w:rPr>
        <w:t>
      дополнить подпунктом 4-1) следующего содержания:</w:t>
      </w:r>
    </w:p>
    <w:bookmarkEnd w:id="14"/>
    <w:bookmarkStart w:name="z23" w:id="15"/>
    <w:p>
      <w:pPr>
        <w:spacing w:after="0"/>
        <w:ind w:left="0"/>
        <w:jc w:val="both"/>
      </w:pPr>
      <w:r>
        <w:rPr>
          <w:rFonts w:ascii="Times New Roman"/>
          <w:b w:val="false"/>
          <w:i w:val="false"/>
          <w:color w:val="000000"/>
          <w:sz w:val="28"/>
        </w:rPr>
        <w:t>
      "4-1) разработку, обеспечение функционирования, анализ и обработку данных государственной платформы благотворительности, интеграцию с иными цифровыми объектами, а также управление проектами по развитию государственной платформы благотворительности;";</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после слов "социально-трудовой сфере" дополнить словами ", а также по вопросам использования государственной платформы благотворительности".</w:t>
      </w:r>
    </w:p>
    <w:bookmarkStart w:name="z25" w:id="16"/>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15 марта 2025 года:</w:t>
      </w:r>
    </w:p>
    <w:bookmarkEnd w:id="16"/>
    <w:bookmarkStart w:name="z26" w:id="17"/>
    <w:p>
      <w:pPr>
        <w:spacing w:after="0"/>
        <w:ind w:left="0"/>
        <w:jc w:val="both"/>
      </w:pPr>
      <w:r>
        <w:rPr>
          <w:rFonts w:ascii="Times New Roman"/>
          <w:b w:val="false"/>
          <w:i w:val="false"/>
          <w:color w:val="000000"/>
          <w:sz w:val="28"/>
        </w:rPr>
        <w:t xml:space="preserve">
      1) часть восьмую </w:t>
      </w:r>
      <w:r>
        <w:rPr>
          <w:rFonts w:ascii="Times New Roman"/>
          <w:b w:val="false"/>
          <w:i w:val="false"/>
          <w:color w:val="000000"/>
          <w:sz w:val="28"/>
        </w:rPr>
        <w:t>пункта 2</w:t>
      </w:r>
      <w:r>
        <w:rPr>
          <w:rFonts w:ascii="Times New Roman"/>
          <w:b w:val="false"/>
          <w:i w:val="false"/>
          <w:color w:val="000000"/>
          <w:sz w:val="28"/>
        </w:rPr>
        <w:t xml:space="preserve"> статьи 9 дополнить подпунктом 2-1) следующего содержания:</w:t>
      </w:r>
    </w:p>
    <w:bookmarkEnd w:id="17"/>
    <w:bookmarkStart w:name="z27" w:id="18"/>
    <w:p>
      <w:pPr>
        <w:spacing w:after="0"/>
        <w:ind w:left="0"/>
        <w:jc w:val="both"/>
      </w:pPr>
      <w:r>
        <w:rPr>
          <w:rFonts w:ascii="Times New Roman"/>
          <w:b w:val="false"/>
          <w:i w:val="false"/>
          <w:color w:val="000000"/>
          <w:sz w:val="28"/>
        </w:rPr>
        <w:t>
      "2-1) плата за оформление электронного разрешения на въезд в Республику Казахстан, установленная законодательством Республики Казахстан в области миграции населения;";</w:t>
      </w:r>
    </w:p>
    <w:bookmarkEnd w:id="18"/>
    <w:bookmarkStart w:name="z28" w:id="1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4</w:t>
      </w:r>
      <w:r>
        <w:rPr>
          <w:rFonts w:ascii="Times New Roman"/>
          <w:b w:val="false"/>
          <w:i w:val="false"/>
          <w:color w:val="000000"/>
          <w:sz w:val="28"/>
        </w:rPr>
        <w:t xml:space="preserve"> статьи 23 дополнить словами ", плата за оформление электронного разрешения на въезд в Республику Казахстан".</w:t>
      </w:r>
    </w:p>
    <w:bookmarkEnd w:id="19"/>
    <w:bookmarkStart w:name="z29" w:id="20"/>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сентября 1994 года "Об оперативно-розыскной деятельности":</w:t>
      </w:r>
    </w:p>
    <w:bookmarkEnd w:id="20"/>
    <w:bookmarkStart w:name="z30" w:id="21"/>
    <w:p>
      <w:pPr>
        <w:spacing w:after="0"/>
        <w:ind w:left="0"/>
        <w:jc w:val="both"/>
      </w:pPr>
      <w:r>
        <w:rPr>
          <w:rFonts w:ascii="Times New Roman"/>
          <w:b w:val="false"/>
          <w:i w:val="false"/>
          <w:color w:val="000000"/>
          <w:sz w:val="28"/>
        </w:rPr>
        <w:t>
      по всему тексту слова "информационные системы", "информационных системах", "информационных систем" заменить соответственно словами "цифровые системы", "цифровых системах", "цифровых систем".</w:t>
      </w:r>
    </w:p>
    <w:bookmarkEnd w:id="21"/>
    <w:bookmarkStart w:name="z31" w:id="22"/>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сентября 1994 года "О транспорте в Республике Казахстан":</w:t>
      </w:r>
    </w:p>
    <w:bookmarkEnd w:id="22"/>
    <w:bookmarkStart w:name="z32" w:id="23"/>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8-3)</w:t>
      </w:r>
      <w:r>
        <w:rPr>
          <w:rFonts w:ascii="Times New Roman"/>
          <w:b w:val="false"/>
          <w:i w:val="false"/>
          <w:color w:val="000000"/>
          <w:sz w:val="28"/>
        </w:rPr>
        <w:t xml:space="preserve"> и </w:t>
      </w:r>
      <w:r>
        <w:rPr>
          <w:rFonts w:ascii="Times New Roman"/>
          <w:b w:val="false"/>
          <w:i w:val="false"/>
          <w:color w:val="000000"/>
          <w:sz w:val="28"/>
        </w:rPr>
        <w:t>8-4</w:t>
      </w:r>
      <w:r>
        <w:rPr>
          <w:rFonts w:ascii="Times New Roman"/>
          <w:b w:val="false"/>
          <w:i w:val="false"/>
          <w:color w:val="000000"/>
          <w:sz w:val="28"/>
        </w:rPr>
        <w:t>) изложить в следующей редакции:</w:t>
      </w:r>
    </w:p>
    <w:bookmarkStart w:name="z34" w:id="24"/>
    <w:p>
      <w:pPr>
        <w:spacing w:after="0"/>
        <w:ind w:left="0"/>
        <w:jc w:val="both"/>
      </w:pPr>
      <w:r>
        <w:rPr>
          <w:rFonts w:ascii="Times New Roman"/>
          <w:b w:val="false"/>
          <w:i w:val="false"/>
          <w:color w:val="000000"/>
          <w:sz w:val="28"/>
        </w:rPr>
        <w:t>
      "8-3) беспилотная транспортная система – транспортная система, включающая беспилотное транспортное средство и связанные с ним элементы (включая каналы связи и компоненты, управляющие беспилотным транспортным средством), которые необходимы для безопасной и эффективной эксплуатации беспилотного транспортного средства;</w:t>
      </w:r>
    </w:p>
    <w:bookmarkEnd w:id="24"/>
    <w:bookmarkStart w:name="z35" w:id="25"/>
    <w:p>
      <w:pPr>
        <w:spacing w:after="0"/>
        <w:ind w:left="0"/>
        <w:jc w:val="both"/>
      </w:pPr>
      <w:r>
        <w:rPr>
          <w:rFonts w:ascii="Times New Roman"/>
          <w:b w:val="false"/>
          <w:i w:val="false"/>
          <w:color w:val="000000"/>
          <w:sz w:val="28"/>
        </w:rPr>
        <w:t>
      8-4) зона эксплуатации беспилотных транспортных средств – часть наземного пространства установленных размеров на территории Республики Казахстан, в пределах которого эксплуатируются беспилотные транспортные средства (эстакада легкорельсового транспорта);";</w:t>
      </w:r>
    </w:p>
    <w:bookmarkEnd w:id="25"/>
    <w:bookmarkStart w:name="z36" w:id="26"/>
    <w:p>
      <w:pPr>
        <w:spacing w:after="0"/>
        <w:ind w:left="0"/>
        <w:jc w:val="both"/>
      </w:pPr>
      <w:r>
        <w:rPr>
          <w:rFonts w:ascii="Times New Roman"/>
          <w:b w:val="false"/>
          <w:i w:val="false"/>
          <w:color w:val="000000"/>
          <w:sz w:val="28"/>
        </w:rPr>
        <w:t>
      дополнить подпунктами 8-5), 8-6), 8-7) и 8-8) следующего содержания:</w:t>
      </w:r>
    </w:p>
    <w:bookmarkEnd w:id="26"/>
    <w:bookmarkStart w:name="z37" w:id="27"/>
    <w:p>
      <w:pPr>
        <w:spacing w:after="0"/>
        <w:ind w:left="0"/>
        <w:jc w:val="both"/>
      </w:pPr>
      <w:r>
        <w:rPr>
          <w:rFonts w:ascii="Times New Roman"/>
          <w:b w:val="false"/>
          <w:i w:val="false"/>
          <w:color w:val="000000"/>
          <w:sz w:val="28"/>
        </w:rPr>
        <w:t>
      "8-5) беспилотное транспортное средство – транспортное средство (за исключением беспилотной авиационной системы), оснащенное техническими средствами автоматизированного управления, эксплуатация которого осуществляется без участия физического лица;</w:t>
      </w:r>
    </w:p>
    <w:bookmarkEnd w:id="27"/>
    <w:bookmarkStart w:name="z38" w:id="28"/>
    <w:p>
      <w:pPr>
        <w:spacing w:after="0"/>
        <w:ind w:left="0"/>
        <w:jc w:val="both"/>
      </w:pPr>
      <w:r>
        <w:rPr>
          <w:rFonts w:ascii="Times New Roman"/>
          <w:b w:val="false"/>
          <w:i w:val="false"/>
          <w:color w:val="000000"/>
          <w:sz w:val="28"/>
        </w:rPr>
        <w:t>
      8-6) удаленный оператор беспилотного транспортного средства – физическое лицо, которое вправе принять управление беспилотным транспортным средством на любом этапе его движения;</w:t>
      </w:r>
    </w:p>
    <w:bookmarkEnd w:id="28"/>
    <w:bookmarkStart w:name="z39" w:id="29"/>
    <w:p>
      <w:pPr>
        <w:spacing w:after="0"/>
        <w:ind w:left="0"/>
        <w:jc w:val="both"/>
      </w:pPr>
      <w:r>
        <w:rPr>
          <w:rFonts w:ascii="Times New Roman"/>
          <w:b w:val="false"/>
          <w:i w:val="false"/>
          <w:color w:val="000000"/>
          <w:sz w:val="28"/>
        </w:rPr>
        <w:t>
      8-7) цифровая система отслеживания перевозок – цифровая система, включающая аппаратно-программный комплекс, функционирующая на основе технологий навигационных спутниковых систем и навигационной пломбы;</w:t>
      </w:r>
    </w:p>
    <w:bookmarkEnd w:id="29"/>
    <w:bookmarkStart w:name="z40" w:id="30"/>
    <w:p>
      <w:pPr>
        <w:spacing w:after="0"/>
        <w:ind w:left="0"/>
        <w:jc w:val="both"/>
      </w:pPr>
      <w:r>
        <w:rPr>
          <w:rFonts w:ascii="Times New Roman"/>
          <w:b w:val="false"/>
          <w:i w:val="false"/>
          <w:color w:val="000000"/>
          <w:sz w:val="28"/>
        </w:rPr>
        <w:t>
      8-8) национальный оператор цифровой системы отслеживания перевозок – юридическое лицо, обеспечивающее отслеживание перевозок с использованием навигационных пломб;";</w:t>
      </w:r>
    </w:p>
    <w:bookmarkEnd w:id="30"/>
    <w:bookmarkStart w:name="z41" w:id="31"/>
    <w:p>
      <w:pPr>
        <w:spacing w:after="0"/>
        <w:ind w:left="0"/>
        <w:jc w:val="both"/>
      </w:pPr>
      <w:r>
        <w:rPr>
          <w:rFonts w:ascii="Times New Roman"/>
          <w:b w:val="false"/>
          <w:i w:val="false"/>
          <w:color w:val="000000"/>
          <w:sz w:val="28"/>
        </w:rPr>
        <w:t>
      2) дополнить статьей 16-1 следующего содержания:</w:t>
      </w:r>
    </w:p>
    <w:bookmarkEnd w:id="31"/>
    <w:bookmarkStart w:name="z42" w:id="32"/>
    <w:p>
      <w:pPr>
        <w:spacing w:after="0"/>
        <w:ind w:left="0"/>
        <w:jc w:val="both"/>
      </w:pPr>
      <w:r>
        <w:rPr>
          <w:rFonts w:ascii="Times New Roman"/>
          <w:b w:val="false"/>
          <w:i w:val="false"/>
          <w:color w:val="000000"/>
          <w:sz w:val="28"/>
        </w:rPr>
        <w:t>
      "Статья 16-1. Беспилотные транспортные средства</w:t>
      </w:r>
    </w:p>
    <w:bookmarkEnd w:id="32"/>
    <w:bookmarkStart w:name="z43" w:id="33"/>
    <w:p>
      <w:pPr>
        <w:spacing w:after="0"/>
        <w:ind w:left="0"/>
        <w:jc w:val="both"/>
      </w:pPr>
      <w:r>
        <w:rPr>
          <w:rFonts w:ascii="Times New Roman"/>
          <w:b w:val="false"/>
          <w:i w:val="false"/>
          <w:color w:val="000000"/>
          <w:sz w:val="28"/>
        </w:rPr>
        <w:t>
      Беспилотные транспортные средства эксплуатируются в зонах эксплуатации беспилотных транспортных средств.</w:t>
      </w:r>
    </w:p>
    <w:bookmarkEnd w:id="33"/>
    <w:bookmarkStart w:name="z44" w:id="34"/>
    <w:p>
      <w:pPr>
        <w:spacing w:after="0"/>
        <w:ind w:left="0"/>
        <w:jc w:val="both"/>
      </w:pPr>
      <w:r>
        <w:rPr>
          <w:rFonts w:ascii="Times New Roman"/>
          <w:b w:val="false"/>
          <w:i w:val="false"/>
          <w:color w:val="000000"/>
          <w:sz w:val="28"/>
        </w:rPr>
        <w:t>
      Для эксплуатации беспилотных транспортных средств внедряется беспилотная транспортная система.</w:t>
      </w:r>
    </w:p>
    <w:bookmarkEnd w:id="34"/>
    <w:bookmarkStart w:name="z45" w:id="35"/>
    <w:p>
      <w:pPr>
        <w:spacing w:after="0"/>
        <w:ind w:left="0"/>
        <w:jc w:val="both"/>
      </w:pPr>
      <w:r>
        <w:rPr>
          <w:rFonts w:ascii="Times New Roman"/>
          <w:b w:val="false"/>
          <w:i w:val="false"/>
          <w:color w:val="000000"/>
          <w:sz w:val="28"/>
        </w:rPr>
        <w:t>
      Беспилотные транспортные средства управляются удаленным оператором беспилотного транспортного средства при условии их соответствия требованиям, установленным уполномоченным государственным органом, согласно их видам.</w:t>
      </w:r>
    </w:p>
    <w:bookmarkEnd w:id="35"/>
    <w:bookmarkStart w:name="z46" w:id="36"/>
    <w:p>
      <w:pPr>
        <w:spacing w:after="0"/>
        <w:ind w:left="0"/>
        <w:jc w:val="both"/>
      </w:pPr>
      <w:r>
        <w:rPr>
          <w:rFonts w:ascii="Times New Roman"/>
          <w:b w:val="false"/>
          <w:i w:val="false"/>
          <w:color w:val="000000"/>
          <w:sz w:val="28"/>
        </w:rPr>
        <w:t>
      Правила организации работы беспилотных транспортных средств при осуществлении перевозок пассажиров и грузов утверждаются уполномоченным государственным органом по согласованию с уполномоченными органами по обеспечению безопасности дорожного движения и в сфере цифровизации.";</w:t>
      </w:r>
    </w:p>
    <w:bookmarkEnd w:id="36"/>
    <w:bookmarkStart w:name="z47" w:id="37"/>
    <w:p>
      <w:pPr>
        <w:spacing w:after="0"/>
        <w:ind w:left="0"/>
        <w:jc w:val="both"/>
      </w:pPr>
      <w:r>
        <w:rPr>
          <w:rFonts w:ascii="Times New Roman"/>
          <w:b w:val="false"/>
          <w:i w:val="false"/>
          <w:color w:val="000000"/>
          <w:sz w:val="28"/>
        </w:rPr>
        <w:t xml:space="preserve">
      3) часть девятую </w:t>
      </w:r>
      <w:r>
        <w:rPr>
          <w:rFonts w:ascii="Times New Roman"/>
          <w:b w:val="false"/>
          <w:i w:val="false"/>
          <w:color w:val="000000"/>
          <w:sz w:val="28"/>
        </w:rPr>
        <w:t>статьи 23</w:t>
      </w:r>
      <w:r>
        <w:rPr>
          <w:rFonts w:ascii="Times New Roman"/>
          <w:b w:val="false"/>
          <w:i w:val="false"/>
          <w:color w:val="000000"/>
          <w:sz w:val="28"/>
        </w:rPr>
        <w:t xml:space="preserve"> после слова "метрополитена" дополнить словами ", легкорельсового транспорта".</w:t>
      </w:r>
    </w:p>
    <w:bookmarkEnd w:id="37"/>
    <w:bookmarkStart w:name="z48" w:id="38"/>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апреля 1995 года "О государственной регистрации юридических лиц и учетной регистрации филиалов и представительств":</w:t>
      </w:r>
    </w:p>
    <w:bookmarkEnd w:id="38"/>
    <w:bookmarkStart w:name="z49" w:id="39"/>
    <w:p>
      <w:pPr>
        <w:spacing w:after="0"/>
        <w:ind w:left="0"/>
        <w:jc w:val="both"/>
      </w:pPr>
      <w:r>
        <w:rPr>
          <w:rFonts w:ascii="Times New Roman"/>
          <w:b w:val="false"/>
          <w:i w:val="false"/>
          <w:color w:val="000000"/>
          <w:sz w:val="28"/>
        </w:rPr>
        <w:t>
      по всему тексту слова "электронного правительства", "объектов информатизации" заменить соответственно словами "цифрового правительства", "объектов цифровизации".</w:t>
      </w:r>
    </w:p>
    <w:bookmarkEnd w:id="39"/>
    <w:bookmarkStart w:name="z50" w:id="40"/>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июня 1995 года "О правовом положении иностранцев":</w:t>
      </w:r>
    </w:p>
    <w:bookmarkEnd w:id="40"/>
    <w:bookmarkStart w:name="z51" w:id="41"/>
    <w:p>
      <w:pPr>
        <w:spacing w:after="0"/>
        <w:ind w:left="0"/>
        <w:jc w:val="both"/>
      </w:pPr>
      <w:r>
        <w:rPr>
          <w:rFonts w:ascii="Times New Roman"/>
          <w:b w:val="false"/>
          <w:i w:val="false"/>
          <w:color w:val="000000"/>
          <w:sz w:val="28"/>
        </w:rPr>
        <w:t>
      1) заголовок изложить в следующей редакции:</w:t>
      </w:r>
    </w:p>
    <w:bookmarkEnd w:id="41"/>
    <w:bookmarkStart w:name="z52" w:id="42"/>
    <w:p>
      <w:pPr>
        <w:spacing w:after="0"/>
        <w:ind w:left="0"/>
        <w:jc w:val="both"/>
      </w:pPr>
      <w:r>
        <w:rPr>
          <w:rFonts w:ascii="Times New Roman"/>
          <w:b w:val="false"/>
          <w:i w:val="false"/>
          <w:color w:val="000000"/>
          <w:sz w:val="28"/>
        </w:rPr>
        <w:t>
      "О правовом положении иностранных граждан";</w:t>
      </w:r>
    </w:p>
    <w:bookmarkEnd w:id="42"/>
    <w:bookmarkStart w:name="z53" w:id="43"/>
    <w:p>
      <w:pPr>
        <w:spacing w:after="0"/>
        <w:ind w:left="0"/>
        <w:jc w:val="both"/>
      </w:pPr>
      <w:r>
        <w:rPr>
          <w:rFonts w:ascii="Times New Roman"/>
          <w:b w:val="false"/>
          <w:i w:val="false"/>
          <w:color w:val="000000"/>
          <w:sz w:val="28"/>
        </w:rPr>
        <w:t>
      2) по всему тексту слова "иностранцев", "Иностранцы", "Иностранцами", "иностранцы", "иностранцами", "иностранцам", "Иностранцу", "Иностранцам", "иностранцу", "иностранца", "Иностранец" заменить соответственно словами "иностранных граждан", "Иностранные граждане", "Иностранными гражданами", "иностранные граждане", "иностранными гражданами", "иностранным гражданам", "Иностранному гражданину", "Иностранным гражданам", "иностранному гражданину", "иностранного гражданина", "Иностранный гражданин";</w:t>
      </w:r>
    </w:p>
    <w:bookmarkEnd w:id="43"/>
    <w:bookmarkStart w:name="z54" w:id="44"/>
    <w:p>
      <w:pPr>
        <w:spacing w:after="0"/>
        <w:ind w:left="0"/>
        <w:jc w:val="both"/>
      </w:pPr>
      <w:r>
        <w:rPr>
          <w:rFonts w:ascii="Times New Roman"/>
          <w:b w:val="false"/>
          <w:i w:val="false"/>
          <w:color w:val="000000"/>
          <w:sz w:val="28"/>
        </w:rPr>
        <w:t>
      3) дополнить статьей 4-1 следующего содержания:</w:t>
      </w:r>
    </w:p>
    <w:bookmarkEnd w:id="44"/>
    <w:bookmarkStart w:name="z55" w:id="45"/>
    <w:p>
      <w:pPr>
        <w:spacing w:after="0"/>
        <w:ind w:left="0"/>
        <w:jc w:val="both"/>
      </w:pPr>
      <w:r>
        <w:rPr>
          <w:rFonts w:ascii="Times New Roman"/>
          <w:b w:val="false"/>
          <w:i w:val="false"/>
          <w:color w:val="000000"/>
          <w:sz w:val="28"/>
        </w:rPr>
        <w:t>
      "Статья 4-1. Идентификация и (или) аутентификация иностранных граждан и лиц без гражданства</w:t>
      </w:r>
    </w:p>
    <w:bookmarkEnd w:id="45"/>
    <w:bookmarkStart w:name="z56" w:id="46"/>
    <w:p>
      <w:pPr>
        <w:spacing w:after="0"/>
        <w:ind w:left="0"/>
        <w:jc w:val="both"/>
      </w:pPr>
      <w:r>
        <w:rPr>
          <w:rFonts w:ascii="Times New Roman"/>
          <w:b w:val="false"/>
          <w:i w:val="false"/>
          <w:color w:val="000000"/>
          <w:sz w:val="28"/>
        </w:rPr>
        <w:t>
      Иностранные граждане и лица без гражданства, прибывающие на территорию Республики Казахстан, подлежат обязательной идентификации и (или) аутентификации в соответствии с законодательством Республики Казахстан в области миграции населения.".</w:t>
      </w:r>
    </w:p>
    <w:bookmarkEnd w:id="46"/>
    <w:bookmarkStart w:name="z57" w:id="47"/>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декабря 1995 года "Об органах национальной безопасности Республики Казахстан":</w:t>
      </w:r>
    </w:p>
    <w:bookmarkEnd w:id="47"/>
    <w:bookmarkStart w:name="z58" w:id="48"/>
    <w:p>
      <w:pPr>
        <w:spacing w:after="0"/>
        <w:ind w:left="0"/>
        <w:jc w:val="both"/>
      </w:pPr>
      <w:r>
        <w:rPr>
          <w:rFonts w:ascii="Times New Roman"/>
          <w:b w:val="false"/>
          <w:i w:val="false"/>
          <w:color w:val="000000"/>
          <w:sz w:val="28"/>
        </w:rPr>
        <w:t xml:space="preserve">
      1) в подпункте 3) </w:t>
      </w:r>
      <w:r>
        <w:rPr>
          <w:rFonts w:ascii="Times New Roman"/>
          <w:b w:val="false"/>
          <w:i w:val="false"/>
          <w:color w:val="000000"/>
          <w:sz w:val="28"/>
        </w:rPr>
        <w:t>статьи 1-1</w:t>
      </w:r>
      <w:r>
        <w:rPr>
          <w:rFonts w:ascii="Times New Roman"/>
          <w:b w:val="false"/>
          <w:i w:val="false"/>
          <w:color w:val="000000"/>
          <w:sz w:val="28"/>
        </w:rPr>
        <w:t xml:space="preserve"> слова "в сфере кибербезопасности" исключить;</w:t>
      </w:r>
    </w:p>
    <w:bookmarkEnd w:id="48"/>
    <w:bookmarkStart w:name="z59" w:id="49"/>
    <w:p>
      <w:pPr>
        <w:spacing w:after="0"/>
        <w:ind w:left="0"/>
        <w:jc w:val="both"/>
      </w:pPr>
      <w:r>
        <w:rPr>
          <w:rFonts w:ascii="Times New Roman"/>
          <w:b w:val="false"/>
          <w:i w:val="false"/>
          <w:color w:val="000000"/>
          <w:sz w:val="28"/>
        </w:rPr>
        <w:t xml:space="preserve">
      2) пункт 1 </w:t>
      </w:r>
      <w:r>
        <w:rPr>
          <w:rFonts w:ascii="Times New Roman"/>
          <w:b w:val="false"/>
          <w:i w:val="false"/>
          <w:color w:val="000000"/>
          <w:sz w:val="28"/>
        </w:rPr>
        <w:t>статьи 2</w:t>
      </w:r>
      <w:r>
        <w:rPr>
          <w:rFonts w:ascii="Times New Roman"/>
          <w:b w:val="false"/>
          <w:i w:val="false"/>
          <w:color w:val="000000"/>
          <w:sz w:val="28"/>
        </w:rPr>
        <w:t xml:space="preserve"> дополнить подпунктом 4-2) следующего содержания:</w:t>
      </w:r>
    </w:p>
    <w:bookmarkEnd w:id="49"/>
    <w:bookmarkStart w:name="z60" w:id="50"/>
    <w:p>
      <w:pPr>
        <w:spacing w:after="0"/>
        <w:ind w:left="0"/>
        <w:jc w:val="both"/>
      </w:pPr>
      <w:r>
        <w:rPr>
          <w:rFonts w:ascii="Times New Roman"/>
          <w:b w:val="false"/>
          <w:i w:val="false"/>
          <w:color w:val="000000"/>
          <w:sz w:val="28"/>
        </w:rPr>
        <w:t>
      "4-2) осуществление государственного контроля в сфере цифровизации в части обеспечения кибербезопасности критически важных цифровых объектов;";</w:t>
      </w:r>
    </w:p>
    <w:bookmarkEnd w:id="50"/>
    <w:bookmarkStart w:name="z61" w:id="5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12</w:t>
      </w:r>
      <w:r>
        <w:rPr>
          <w:rFonts w:ascii="Times New Roman"/>
          <w:b w:val="false"/>
          <w:i w:val="false"/>
          <w:color w:val="000000"/>
          <w:sz w:val="28"/>
        </w:rPr>
        <w:t xml:space="preserve"> дополнить подпунктами 8-2), 8-3) и 22-2) следующего содержания:</w:t>
      </w:r>
    </w:p>
    <w:bookmarkEnd w:id="51"/>
    <w:bookmarkStart w:name="z62" w:id="52"/>
    <w:p>
      <w:pPr>
        <w:spacing w:after="0"/>
        <w:ind w:left="0"/>
        <w:jc w:val="both"/>
      </w:pPr>
      <w:r>
        <w:rPr>
          <w:rFonts w:ascii="Times New Roman"/>
          <w:b w:val="false"/>
          <w:i w:val="false"/>
          <w:color w:val="000000"/>
          <w:sz w:val="28"/>
        </w:rPr>
        <w:t>
      "8-2) осуществлять государственный контроль в сфере цифровизации в части обеспечения кибербезопасности критически важных цифровых объектов;</w:t>
      </w:r>
    </w:p>
    <w:bookmarkEnd w:id="52"/>
    <w:bookmarkStart w:name="z63" w:id="53"/>
    <w:p>
      <w:pPr>
        <w:spacing w:after="0"/>
        <w:ind w:left="0"/>
        <w:jc w:val="both"/>
      </w:pPr>
      <w:r>
        <w:rPr>
          <w:rFonts w:ascii="Times New Roman"/>
          <w:b w:val="false"/>
          <w:i w:val="false"/>
          <w:color w:val="000000"/>
          <w:sz w:val="28"/>
        </w:rPr>
        <w:t>
      8-3) выдавать, направлять для исполнения предписания при выявлении нарушений требований законодательства Республики Казахстан в сфере цифровизации в части обеспечения кибербезопасности критически важных цифровых объектов;";</w:t>
      </w:r>
    </w:p>
    <w:bookmarkEnd w:id="53"/>
    <w:bookmarkStart w:name="z64" w:id="54"/>
    <w:p>
      <w:pPr>
        <w:spacing w:after="0"/>
        <w:ind w:left="0"/>
        <w:jc w:val="both"/>
      </w:pPr>
      <w:r>
        <w:rPr>
          <w:rFonts w:ascii="Times New Roman"/>
          <w:b w:val="false"/>
          <w:i w:val="false"/>
          <w:color w:val="000000"/>
          <w:sz w:val="28"/>
        </w:rPr>
        <w:t>
      "22-2) осуществлять координацию взаимодействия участников Национальной системы видеомониторинга;";</w:t>
      </w:r>
    </w:p>
    <w:bookmarkEnd w:id="54"/>
    <w:bookmarkStart w:name="z65" w:id="55"/>
    <w:p>
      <w:pPr>
        <w:spacing w:after="0"/>
        <w:ind w:left="0"/>
        <w:jc w:val="both"/>
      </w:pPr>
      <w:r>
        <w:rPr>
          <w:rFonts w:ascii="Times New Roman"/>
          <w:b w:val="false"/>
          <w:i w:val="false"/>
          <w:color w:val="000000"/>
          <w:sz w:val="28"/>
        </w:rPr>
        <w:t xml:space="preserve">
      4) пункт 1 </w:t>
      </w:r>
      <w:r>
        <w:rPr>
          <w:rFonts w:ascii="Times New Roman"/>
          <w:b w:val="false"/>
          <w:i w:val="false"/>
          <w:color w:val="000000"/>
          <w:sz w:val="28"/>
        </w:rPr>
        <w:t>статьи 23</w:t>
      </w:r>
      <w:r>
        <w:rPr>
          <w:rFonts w:ascii="Times New Roman"/>
          <w:b w:val="false"/>
          <w:i w:val="false"/>
          <w:color w:val="000000"/>
          <w:sz w:val="28"/>
        </w:rPr>
        <w:t xml:space="preserve"> изложить в следующей редакции:</w:t>
      </w:r>
    </w:p>
    <w:bookmarkEnd w:id="55"/>
    <w:bookmarkStart w:name="z66" w:id="56"/>
    <w:p>
      <w:pPr>
        <w:spacing w:after="0"/>
        <w:ind w:left="0"/>
        <w:jc w:val="both"/>
      </w:pPr>
      <w:r>
        <w:rPr>
          <w:rFonts w:ascii="Times New Roman"/>
          <w:b w:val="false"/>
          <w:i w:val="false"/>
          <w:color w:val="000000"/>
          <w:sz w:val="28"/>
        </w:rPr>
        <w:t>
      "1. Финансирование, материально-техническое и социально-бытовое обеспечение органов национальной безопасности осуществляются:</w:t>
      </w:r>
    </w:p>
    <w:bookmarkEnd w:id="56"/>
    <w:bookmarkStart w:name="z67" w:id="57"/>
    <w:p>
      <w:pPr>
        <w:spacing w:after="0"/>
        <w:ind w:left="0"/>
        <w:jc w:val="both"/>
      </w:pPr>
      <w:r>
        <w:rPr>
          <w:rFonts w:ascii="Times New Roman"/>
          <w:b w:val="false"/>
          <w:i w:val="false"/>
          <w:color w:val="000000"/>
          <w:sz w:val="28"/>
        </w:rPr>
        <w:t>
      1) за счет бюджетных средств;</w:t>
      </w:r>
    </w:p>
    <w:bookmarkEnd w:id="57"/>
    <w:bookmarkStart w:name="z68" w:id="58"/>
    <w:p>
      <w:pPr>
        <w:spacing w:after="0"/>
        <w:ind w:left="0"/>
        <w:jc w:val="both"/>
      </w:pPr>
      <w:r>
        <w:rPr>
          <w:rFonts w:ascii="Times New Roman"/>
          <w:b w:val="false"/>
          <w:i w:val="false"/>
          <w:color w:val="000000"/>
          <w:sz w:val="28"/>
        </w:rPr>
        <w:t>
      2) за счет средств, полученных за оказание медицинской помощи от фонда социального медицинского страхования;</w:t>
      </w:r>
    </w:p>
    <w:bookmarkEnd w:id="58"/>
    <w:bookmarkStart w:name="z69" w:id="59"/>
    <w:p>
      <w:pPr>
        <w:spacing w:after="0"/>
        <w:ind w:left="0"/>
        <w:jc w:val="both"/>
      </w:pPr>
      <w:r>
        <w:rPr>
          <w:rFonts w:ascii="Times New Roman"/>
          <w:b w:val="false"/>
          <w:i w:val="false"/>
          <w:color w:val="000000"/>
          <w:sz w:val="28"/>
        </w:rPr>
        <w:t>
      3) от платы за оформление электронного разрешения на въезд в Республику Казахстан в соответствии с законодательством Республики Казахстан.".</w:t>
      </w:r>
    </w:p>
    <w:bookmarkEnd w:id="59"/>
    <w:bookmarkStart w:name="z70" w:id="60"/>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декабря 1998 года "О Национальном архивном фонде и архивах":</w:t>
      </w:r>
    </w:p>
    <w:bookmarkEnd w:id="60"/>
    <w:bookmarkStart w:name="z71" w:id="61"/>
    <w:p>
      <w:pPr>
        <w:spacing w:after="0"/>
        <w:ind w:left="0"/>
        <w:jc w:val="both"/>
      </w:pPr>
      <w:r>
        <w:rPr>
          <w:rFonts w:ascii="Times New Roman"/>
          <w:b w:val="false"/>
          <w:i w:val="false"/>
          <w:color w:val="000000"/>
          <w:sz w:val="28"/>
        </w:rPr>
        <w:t xml:space="preserve">
      подпункт 25) </w:t>
      </w:r>
      <w:r>
        <w:rPr>
          <w:rFonts w:ascii="Times New Roman"/>
          <w:b w:val="false"/>
          <w:i w:val="false"/>
          <w:color w:val="000000"/>
          <w:sz w:val="28"/>
        </w:rPr>
        <w:t>статьи 1</w:t>
      </w:r>
      <w:r>
        <w:rPr>
          <w:rFonts w:ascii="Times New Roman"/>
          <w:b w:val="false"/>
          <w:i w:val="false"/>
          <w:color w:val="000000"/>
          <w:sz w:val="28"/>
        </w:rPr>
        <w:t xml:space="preserve"> исключить.</w:t>
      </w:r>
    </w:p>
    <w:bookmarkEnd w:id="61"/>
    <w:bookmarkStart w:name="z72" w:id="62"/>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июня 2000 года "Об обеспечении единства измерений":</w:t>
      </w:r>
    </w:p>
    <w:bookmarkEnd w:id="62"/>
    <w:bookmarkStart w:name="z73" w:id="63"/>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9)</w:t>
      </w:r>
      <w:r>
        <w:rPr>
          <w:rFonts w:ascii="Times New Roman"/>
          <w:b w:val="false"/>
          <w:i w:val="false"/>
          <w:color w:val="000000"/>
          <w:sz w:val="28"/>
        </w:rPr>
        <w:t xml:space="preserve"> статьи 1 слова "электронная база" заменить словами "цифровая база";</w:t>
      </w:r>
    </w:p>
    <w:bookmarkEnd w:id="63"/>
    <w:bookmarkStart w:name="z74" w:id="6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4</w:t>
      </w:r>
      <w:r>
        <w:rPr>
          <w:rFonts w:ascii="Times New Roman"/>
          <w:b w:val="false"/>
          <w:i w:val="false"/>
          <w:color w:val="000000"/>
          <w:sz w:val="28"/>
        </w:rPr>
        <w:t xml:space="preserve"> статьи 19 слова "электронный учет" заменить словами "цифровой учет";</w:t>
      </w:r>
    </w:p>
    <w:bookmarkEnd w:id="64"/>
    <w:bookmarkStart w:name="z75" w:id="65"/>
    <w:p>
      <w:pPr>
        <w:spacing w:after="0"/>
        <w:ind w:left="0"/>
        <w:jc w:val="both"/>
      </w:pPr>
      <w:r>
        <w:rPr>
          <w:rFonts w:ascii="Times New Roman"/>
          <w:b w:val="false"/>
          <w:i w:val="false"/>
          <w:color w:val="000000"/>
          <w:sz w:val="28"/>
        </w:rPr>
        <w:t xml:space="preserve">
      3) в подпункте 2) части третьей </w:t>
      </w:r>
      <w:r>
        <w:rPr>
          <w:rFonts w:ascii="Times New Roman"/>
          <w:b w:val="false"/>
          <w:i w:val="false"/>
          <w:color w:val="000000"/>
          <w:sz w:val="28"/>
        </w:rPr>
        <w:t>пункта 2</w:t>
      </w:r>
      <w:r>
        <w:rPr>
          <w:rFonts w:ascii="Times New Roman"/>
          <w:b w:val="false"/>
          <w:i w:val="false"/>
          <w:color w:val="000000"/>
          <w:sz w:val="28"/>
        </w:rPr>
        <w:t xml:space="preserve"> статьи 24 слова "информационных систем" заменить словами "цифровых систем".</w:t>
      </w:r>
    </w:p>
    <w:bookmarkEnd w:id="65"/>
    <w:bookmarkStart w:name="z76" w:id="66"/>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января 2001 года "О зерне":</w:t>
      </w:r>
    </w:p>
    <w:bookmarkEnd w:id="66"/>
    <w:bookmarkStart w:name="z77" w:id="67"/>
    <w:p>
      <w:pPr>
        <w:spacing w:after="0"/>
        <w:ind w:left="0"/>
        <w:jc w:val="both"/>
      </w:pPr>
      <w:r>
        <w:rPr>
          <w:rFonts w:ascii="Times New Roman"/>
          <w:b w:val="false"/>
          <w:i w:val="false"/>
          <w:color w:val="000000"/>
          <w:sz w:val="28"/>
        </w:rPr>
        <w:t>
      по всему тексту слова "электронный реестр", "информационной системе", "информационная система", "информационной системы", "электронного реестра", "информационную систему" заменить соответственно словами "цифровой реестр", "цифровой системе", "цифровая система", "цифровой системы", "цифрового реестра", "цифровую систему".</w:t>
      </w:r>
    </w:p>
    <w:bookmarkEnd w:id="67"/>
    <w:bookmarkStart w:name="z78" w:id="68"/>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w:t>
      </w:r>
    </w:p>
    <w:bookmarkEnd w:id="68"/>
    <w:bookmarkStart w:name="z79" w:id="6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статьи 27:</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дополнить словами ", в том числе наполнение цифровой платформы дорожных активов, в порядке, определяемом уполномоченным государственным органом по автомобильным дорогам";</w:t>
      </w:r>
    </w:p>
    <w:bookmarkStart w:name="z81" w:id="70"/>
    <w:p>
      <w:pPr>
        <w:spacing w:after="0"/>
        <w:ind w:left="0"/>
        <w:jc w:val="both"/>
      </w:pPr>
      <w:r>
        <w:rPr>
          <w:rFonts w:ascii="Times New Roman"/>
          <w:b w:val="false"/>
          <w:i w:val="false"/>
          <w:color w:val="000000"/>
          <w:sz w:val="28"/>
        </w:rPr>
        <w:t>
      дополнить подпунктом 53) следующего содержания:</w:t>
      </w:r>
    </w:p>
    <w:bookmarkEnd w:id="70"/>
    <w:bookmarkStart w:name="z82" w:id="71"/>
    <w:p>
      <w:pPr>
        <w:spacing w:after="0"/>
        <w:ind w:left="0"/>
        <w:jc w:val="both"/>
      </w:pPr>
      <w:r>
        <w:rPr>
          <w:rFonts w:ascii="Times New Roman"/>
          <w:b w:val="false"/>
          <w:i w:val="false"/>
          <w:color w:val="000000"/>
          <w:sz w:val="28"/>
        </w:rPr>
        <w:t>
      "53) обеспечивает развитие смарт-городов и смарт-регионов в соответствии с цифровой архитектурой государства и методикой по построению "смарт-городов" и "смарт-регионов", утверждаемой уполномоченным органом в сфере цифровизации.".</w:t>
      </w:r>
    </w:p>
    <w:bookmarkEnd w:id="71"/>
    <w:bookmarkStart w:name="z83" w:id="72"/>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июня 2001 года "О туристской деятельности в Республике Казахстан":</w:t>
      </w:r>
    </w:p>
    <w:bookmarkEnd w:id="72"/>
    <w:bookmarkStart w:name="z84" w:id="73"/>
    <w:p>
      <w:pPr>
        <w:spacing w:after="0"/>
        <w:ind w:left="0"/>
        <w:jc w:val="both"/>
      </w:pPr>
      <w:r>
        <w:rPr>
          <w:rFonts w:ascii="Times New Roman"/>
          <w:b w:val="false"/>
          <w:i w:val="false"/>
          <w:color w:val="000000"/>
          <w:sz w:val="28"/>
        </w:rPr>
        <w:t>
      1) по всему тексту слово "иностранцев" заменить словами "иностранных граждан";</w:t>
      </w:r>
    </w:p>
    <w:bookmarkEnd w:id="73"/>
    <w:bookmarkStart w:name="z85" w:id="7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главу 1</w:t>
      </w:r>
      <w:r>
        <w:rPr>
          <w:rFonts w:ascii="Times New Roman"/>
          <w:b w:val="false"/>
          <w:i w:val="false"/>
          <w:color w:val="000000"/>
          <w:sz w:val="28"/>
        </w:rPr>
        <w:t xml:space="preserve"> дополнить статьей 7-2 следующего содержания:</w:t>
      </w:r>
    </w:p>
    <w:bookmarkEnd w:id="74"/>
    <w:bookmarkStart w:name="z86" w:id="75"/>
    <w:p>
      <w:pPr>
        <w:spacing w:after="0"/>
        <w:ind w:left="0"/>
        <w:jc w:val="both"/>
      </w:pPr>
      <w:r>
        <w:rPr>
          <w:rFonts w:ascii="Times New Roman"/>
          <w:b w:val="false"/>
          <w:i w:val="false"/>
          <w:color w:val="000000"/>
          <w:sz w:val="28"/>
        </w:rPr>
        <w:t>
      "Статья 7-2. Целевое использование средств от платы за оформление электронного разрешения на въезд в Республику Казахстан</w:t>
      </w:r>
    </w:p>
    <w:bookmarkEnd w:id="75"/>
    <w:bookmarkStart w:name="z87" w:id="76"/>
    <w:p>
      <w:pPr>
        <w:spacing w:after="0"/>
        <w:ind w:left="0"/>
        <w:jc w:val="both"/>
      </w:pPr>
      <w:r>
        <w:rPr>
          <w:rFonts w:ascii="Times New Roman"/>
          <w:b w:val="false"/>
          <w:i w:val="false"/>
          <w:color w:val="000000"/>
          <w:sz w:val="28"/>
        </w:rPr>
        <w:t>
      1. Плата за оформление электронного разрешения на въезд в Республику Казахстан представляет собой плату, осуществляемую иностранными гражданами и лицами без гражданства при оформлении электронного разрешения на въезд в Республику Казахстан.</w:t>
      </w:r>
    </w:p>
    <w:bookmarkEnd w:id="76"/>
    <w:bookmarkStart w:name="z88" w:id="77"/>
    <w:p>
      <w:pPr>
        <w:spacing w:after="0"/>
        <w:ind w:left="0"/>
        <w:jc w:val="both"/>
      </w:pPr>
      <w:r>
        <w:rPr>
          <w:rFonts w:ascii="Times New Roman"/>
          <w:b w:val="false"/>
          <w:i w:val="false"/>
          <w:color w:val="000000"/>
          <w:sz w:val="28"/>
        </w:rPr>
        <w:t>
      2. Средства, поступающие от платы за оформление электронного разрешения на въезд в Республику Казахстан в части, предназначенной для развития внутреннего и въездного туризма, направляются оператору цифровой платформы для иностранных граждан и лиц без гражданства, определяемому Правительством Республики Казахстан.</w:t>
      </w:r>
    </w:p>
    <w:bookmarkEnd w:id="77"/>
    <w:bookmarkStart w:name="z89" w:id="78"/>
    <w:p>
      <w:pPr>
        <w:spacing w:after="0"/>
        <w:ind w:left="0"/>
        <w:jc w:val="both"/>
      </w:pPr>
      <w:r>
        <w:rPr>
          <w:rFonts w:ascii="Times New Roman"/>
          <w:b w:val="false"/>
          <w:i w:val="false"/>
          <w:color w:val="000000"/>
          <w:sz w:val="28"/>
        </w:rPr>
        <w:t>
      3. Средства, указанные в пункте 2 настоящей статьи, используются на развитие внутреннего и въездного туризма, включая продвижение туристского продукта Республики Казахстан на внутреннем и внешнем рынках.</w:t>
      </w:r>
    </w:p>
    <w:bookmarkEnd w:id="78"/>
    <w:bookmarkStart w:name="z90" w:id="79"/>
    <w:p>
      <w:pPr>
        <w:spacing w:after="0"/>
        <w:ind w:left="0"/>
        <w:jc w:val="both"/>
      </w:pPr>
      <w:r>
        <w:rPr>
          <w:rFonts w:ascii="Times New Roman"/>
          <w:b w:val="false"/>
          <w:i w:val="false"/>
          <w:color w:val="000000"/>
          <w:sz w:val="28"/>
        </w:rPr>
        <w:t>
      4. Порядок поступления, распределения, мониторинга, отчетности и использования средств, поступивших от платы за оформление электронного разрешения на въезд в Республику Казахстан, определяется Правительством Республики Казахстан.".</w:t>
      </w:r>
    </w:p>
    <w:bookmarkEnd w:id="79"/>
    <w:bookmarkStart w:name="z91" w:id="80"/>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июля 2001 года "Об автомобильных дорогах":</w:t>
      </w:r>
    </w:p>
    <w:bookmarkEnd w:id="80"/>
    <w:bookmarkStart w:name="z92" w:id="8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81"/>
    <w:bookmarkStart w:name="z93" w:id="82"/>
    <w:p>
      <w:pPr>
        <w:spacing w:after="0"/>
        <w:ind w:left="0"/>
        <w:jc w:val="both"/>
      </w:pPr>
      <w:r>
        <w:rPr>
          <w:rFonts w:ascii="Times New Roman"/>
          <w:b w:val="false"/>
          <w:i w:val="false"/>
          <w:color w:val="000000"/>
          <w:sz w:val="28"/>
        </w:rPr>
        <w:t>
      дополнить подпунктами 1-3), 1-4) и 12-1) следующего содержания:</w:t>
      </w:r>
    </w:p>
    <w:bookmarkEnd w:id="82"/>
    <w:bookmarkStart w:name="z94" w:id="83"/>
    <w:p>
      <w:pPr>
        <w:spacing w:after="0"/>
        <w:ind w:left="0"/>
        <w:jc w:val="both"/>
      </w:pPr>
      <w:r>
        <w:rPr>
          <w:rFonts w:ascii="Times New Roman"/>
          <w:b w:val="false"/>
          <w:i w:val="false"/>
          <w:color w:val="000000"/>
          <w:sz w:val="28"/>
        </w:rPr>
        <w:t>
      "1-3) цифровая система планирования ремонта автомобильных дорог – цифровая система уполномоченного государственного органа по автомобильным дорогам, содержащая информацию о транспортно-эксплуатационном состоянии для финансирования содержания и ремонта автомобильных дорог;</w:t>
      </w:r>
    </w:p>
    <w:bookmarkEnd w:id="83"/>
    <w:bookmarkStart w:name="z95" w:id="84"/>
    <w:p>
      <w:pPr>
        <w:spacing w:after="0"/>
        <w:ind w:left="0"/>
        <w:jc w:val="both"/>
      </w:pPr>
      <w:r>
        <w:rPr>
          <w:rFonts w:ascii="Times New Roman"/>
          <w:b w:val="false"/>
          <w:i w:val="false"/>
          <w:color w:val="000000"/>
          <w:sz w:val="28"/>
        </w:rPr>
        <w:t>
      1-4) техническая документация на средний ремонт автомобильных дорог – совокупность документов, предназначенных для проведения среднего ремонта автомобильной дороги, разработанных на основании ведомости дефектов и объемов работ, с описанием принятых технических решений, включающая в себя техническое задание, чертежи и сметную документацию;";</w:t>
      </w:r>
    </w:p>
    <w:bookmarkEnd w:id="84"/>
    <w:bookmarkStart w:name="z96" w:id="85"/>
    <w:p>
      <w:pPr>
        <w:spacing w:after="0"/>
        <w:ind w:left="0"/>
        <w:jc w:val="both"/>
      </w:pPr>
      <w:r>
        <w:rPr>
          <w:rFonts w:ascii="Times New Roman"/>
          <w:b w:val="false"/>
          <w:i w:val="false"/>
          <w:color w:val="000000"/>
          <w:sz w:val="28"/>
        </w:rPr>
        <w:t>
      "12-1) ведомственная экспертиза – комплексная оценка технической документации по объектам среднего ремонта автомобильных дорог, проводимая по заявлению заказчика для установления обоснованности исходных данных и выбранных решений на соответствие требованиям, установленным уполномоченным государственным органом по автомобильным дорогам;";</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13-2)</w:t>
      </w:r>
      <w:r>
        <w:rPr>
          <w:rFonts w:ascii="Times New Roman"/>
          <w:b w:val="false"/>
          <w:i w:val="false"/>
          <w:color w:val="000000"/>
          <w:sz w:val="28"/>
        </w:rPr>
        <w:t xml:space="preserve"> изложить в следующей редакции:</w:t>
      </w:r>
    </w:p>
    <w:bookmarkStart w:name="z98" w:id="86"/>
    <w:p>
      <w:pPr>
        <w:spacing w:after="0"/>
        <w:ind w:left="0"/>
        <w:jc w:val="both"/>
      </w:pPr>
      <w:r>
        <w:rPr>
          <w:rFonts w:ascii="Times New Roman"/>
          <w:b w:val="false"/>
          <w:i w:val="false"/>
          <w:color w:val="000000"/>
          <w:sz w:val="28"/>
        </w:rPr>
        <w:t>
      "13-2) управление дорожными активами – деятельность по диагностике и инструментальному обследованию дорожных активов, паспортизации автомобильных дорог, а также мониторингу безопасности дорожной инфраструктуры с использованием цифровой системы планирования ремонта автомобильных дорог, направленная на эффективное планирование бюджетных расходов;";</w:t>
      </w:r>
    </w:p>
    <w:bookmarkEnd w:id="86"/>
    <w:bookmarkStart w:name="z99" w:id="8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13-3)</w:t>
      </w:r>
      <w:r>
        <w:rPr>
          <w:rFonts w:ascii="Times New Roman"/>
          <w:b w:val="false"/>
          <w:i w:val="false"/>
          <w:color w:val="000000"/>
          <w:sz w:val="28"/>
        </w:rPr>
        <w:t>:</w:t>
      </w:r>
    </w:p>
    <w:bookmarkEnd w:id="87"/>
    <w:bookmarkStart w:name="z100" w:id="88"/>
    <w:p>
      <w:pPr>
        <w:spacing w:after="0"/>
        <w:ind w:left="0"/>
        <w:jc w:val="both"/>
      </w:pPr>
      <w:r>
        <w:rPr>
          <w:rFonts w:ascii="Times New Roman"/>
          <w:b w:val="false"/>
          <w:i w:val="false"/>
          <w:color w:val="000000"/>
          <w:sz w:val="28"/>
        </w:rPr>
        <w:t>
      слова "организации мобилизационной подготовки на автомобильных дорогах международного и республиканского значения," исключить;</w:t>
      </w:r>
    </w:p>
    <w:bookmarkEnd w:id="88"/>
    <w:bookmarkStart w:name="z101" w:id="89"/>
    <w:p>
      <w:pPr>
        <w:spacing w:after="0"/>
        <w:ind w:left="0"/>
        <w:jc w:val="both"/>
      </w:pPr>
      <w:r>
        <w:rPr>
          <w:rFonts w:ascii="Times New Roman"/>
          <w:b w:val="false"/>
          <w:i w:val="false"/>
          <w:color w:val="000000"/>
          <w:sz w:val="28"/>
        </w:rPr>
        <w:t>
      дополнить словами ", созданию и функционированию цифровых объектов в рамках своей деятельности";</w:t>
      </w:r>
    </w:p>
    <w:bookmarkEnd w:id="89"/>
    <w:bookmarkStart w:name="z102" w:id="90"/>
    <w:p>
      <w:pPr>
        <w:spacing w:after="0"/>
        <w:ind w:left="0"/>
        <w:jc w:val="both"/>
      </w:pPr>
      <w:r>
        <w:rPr>
          <w:rFonts w:ascii="Times New Roman"/>
          <w:b w:val="false"/>
          <w:i w:val="false"/>
          <w:color w:val="000000"/>
          <w:sz w:val="28"/>
        </w:rPr>
        <w:t>
      дополнить подпунктом 13-4) следующего содержания:</w:t>
      </w:r>
    </w:p>
    <w:bookmarkEnd w:id="90"/>
    <w:bookmarkStart w:name="z103" w:id="91"/>
    <w:p>
      <w:pPr>
        <w:spacing w:after="0"/>
        <w:ind w:left="0"/>
        <w:jc w:val="both"/>
      </w:pPr>
      <w:r>
        <w:rPr>
          <w:rFonts w:ascii="Times New Roman"/>
          <w:b w:val="false"/>
          <w:i w:val="false"/>
          <w:color w:val="000000"/>
          <w:sz w:val="28"/>
        </w:rPr>
        <w:t>
      "13-4) цифровая платформа дорожных активов – общедоступный цифровой объект, содержащий цифровые данные об объектах дорожных активов, состоянии и качестве проведенных, проводимых и планируемых строительно-монтажных и ремонтных работ с учетом их содержания и доступности;";</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15-1)</w:t>
      </w:r>
      <w:r>
        <w:rPr>
          <w:rFonts w:ascii="Times New Roman"/>
          <w:b w:val="false"/>
          <w:i w:val="false"/>
          <w:color w:val="000000"/>
          <w:sz w:val="28"/>
        </w:rPr>
        <w:t xml:space="preserve"> исключить;</w:t>
      </w:r>
    </w:p>
    <w:bookmarkStart w:name="z105" w:id="92"/>
    <w:p>
      <w:pPr>
        <w:spacing w:after="0"/>
        <w:ind w:left="0"/>
        <w:jc w:val="both"/>
      </w:pPr>
      <w:r>
        <w:rPr>
          <w:rFonts w:ascii="Times New Roman"/>
          <w:b w:val="false"/>
          <w:i w:val="false"/>
          <w:color w:val="000000"/>
          <w:sz w:val="28"/>
        </w:rPr>
        <w:t>
      дополнить подпунктом 23) следующего содержания:</w:t>
      </w:r>
    </w:p>
    <w:bookmarkEnd w:id="92"/>
    <w:bookmarkStart w:name="z106" w:id="93"/>
    <w:p>
      <w:pPr>
        <w:spacing w:after="0"/>
        <w:ind w:left="0"/>
        <w:jc w:val="both"/>
      </w:pPr>
      <w:r>
        <w:rPr>
          <w:rFonts w:ascii="Times New Roman"/>
          <w:b w:val="false"/>
          <w:i w:val="false"/>
          <w:color w:val="000000"/>
          <w:sz w:val="28"/>
        </w:rPr>
        <w:t>
      "23) цифровая система проведения среднего ремонта – цифровая система, предназначенная для цифровизации операций, связанных с ведением исполнительной документации и контролем строящихся объектов среднего ремонта автомобильных дорог.";</w:t>
      </w:r>
    </w:p>
    <w:bookmarkEnd w:id="93"/>
    <w:bookmarkStart w:name="z107" w:id="9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5</w:t>
      </w:r>
      <w:r>
        <w:rPr>
          <w:rFonts w:ascii="Times New Roman"/>
          <w:b w:val="false"/>
          <w:i w:val="false"/>
          <w:color w:val="000000"/>
          <w:sz w:val="28"/>
        </w:rPr>
        <w:t>:</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после слова "движения" дополнить словом "автомобильного";</w:t>
      </w:r>
    </w:p>
    <w:bookmarkStart w:name="z109" w:id="95"/>
    <w:p>
      <w:pPr>
        <w:spacing w:after="0"/>
        <w:ind w:left="0"/>
        <w:jc w:val="both"/>
      </w:pPr>
      <w:r>
        <w:rPr>
          <w:rFonts w:ascii="Times New Roman"/>
          <w:b w:val="false"/>
          <w:i w:val="false"/>
          <w:color w:val="000000"/>
          <w:sz w:val="28"/>
        </w:rPr>
        <w:t>
      дополнить пунктом 2-1 следующего содержания:</w:t>
      </w:r>
    </w:p>
    <w:bookmarkEnd w:id="95"/>
    <w:bookmarkStart w:name="z110" w:id="96"/>
    <w:p>
      <w:pPr>
        <w:spacing w:after="0"/>
        <w:ind w:left="0"/>
        <w:jc w:val="both"/>
      </w:pPr>
      <w:r>
        <w:rPr>
          <w:rFonts w:ascii="Times New Roman"/>
          <w:b w:val="false"/>
          <w:i w:val="false"/>
          <w:color w:val="000000"/>
          <w:sz w:val="28"/>
        </w:rPr>
        <w:t>
      "2-1. При выявлении Национальным оператором дефекта в покрытии автомобильной дороги, требующей ремонта на платном участке (в зоне) автомобильной дороги, плата за проезд по нему подлежит соразмерному уменьшению на период устранения дефекта в соответствии с правилами взимания платы за проезд по платной автомобильной дороге общего пользования республиканского значения (участку).";</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дополнить подпунктами 2-1) и 5) следующего содержания:</w:t>
      </w:r>
    </w:p>
    <w:bookmarkStart w:name="z112" w:id="97"/>
    <w:p>
      <w:pPr>
        <w:spacing w:after="0"/>
        <w:ind w:left="0"/>
        <w:jc w:val="both"/>
      </w:pPr>
      <w:r>
        <w:rPr>
          <w:rFonts w:ascii="Times New Roman"/>
          <w:b w:val="false"/>
          <w:i w:val="false"/>
          <w:color w:val="000000"/>
          <w:sz w:val="28"/>
        </w:rPr>
        <w:t>
      "2-1) возвратом займов на строительство, ремонт и реконструкцию автомобильных дорог общего пользования;";</w:t>
      </w:r>
    </w:p>
    <w:bookmarkEnd w:id="97"/>
    <w:bookmarkStart w:name="z113" w:id="98"/>
    <w:p>
      <w:pPr>
        <w:spacing w:after="0"/>
        <w:ind w:left="0"/>
        <w:jc w:val="both"/>
      </w:pPr>
      <w:r>
        <w:rPr>
          <w:rFonts w:ascii="Times New Roman"/>
          <w:b w:val="false"/>
          <w:i w:val="false"/>
          <w:color w:val="000000"/>
          <w:sz w:val="28"/>
        </w:rPr>
        <w:t>
      "5) строительством, реконструкцией, ремонтом, а также содержанием автомобильных дорог общего пользования международного и республиканского значения.";</w:t>
      </w:r>
    </w:p>
    <w:bookmarkEnd w:id="98"/>
    <w:bookmarkStart w:name="z114" w:id="99"/>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2</w:t>
      </w:r>
      <w:r>
        <w:rPr>
          <w:rFonts w:ascii="Times New Roman"/>
          <w:b w:val="false"/>
          <w:i w:val="false"/>
          <w:color w:val="000000"/>
          <w:sz w:val="28"/>
        </w:rPr>
        <w:t xml:space="preserve"> статьи 12:</w:t>
      </w:r>
    </w:p>
    <w:bookmarkEnd w:id="99"/>
    <w:bookmarkStart w:name="z115" w:id="100"/>
    <w:p>
      <w:pPr>
        <w:spacing w:after="0"/>
        <w:ind w:left="0"/>
        <w:jc w:val="both"/>
      </w:pPr>
      <w:r>
        <w:rPr>
          <w:rFonts w:ascii="Times New Roman"/>
          <w:b w:val="false"/>
          <w:i w:val="false"/>
          <w:color w:val="000000"/>
          <w:sz w:val="28"/>
        </w:rPr>
        <w:t>
      в подпункте 14-1) слова "общего пользования" исключить;</w:t>
      </w:r>
    </w:p>
    <w:bookmarkEnd w:id="100"/>
    <w:bookmarkStart w:name="z116" w:id="101"/>
    <w:p>
      <w:pPr>
        <w:spacing w:after="0"/>
        <w:ind w:left="0"/>
        <w:jc w:val="both"/>
      </w:pPr>
      <w:r>
        <w:rPr>
          <w:rFonts w:ascii="Times New Roman"/>
          <w:b w:val="false"/>
          <w:i w:val="false"/>
          <w:color w:val="000000"/>
          <w:sz w:val="28"/>
        </w:rPr>
        <w:t>
      дополнить подпунктами 27-1) и 27-2) следующего содержания:</w:t>
      </w:r>
    </w:p>
    <w:bookmarkEnd w:id="101"/>
    <w:bookmarkStart w:name="z117" w:id="102"/>
    <w:p>
      <w:pPr>
        <w:spacing w:after="0"/>
        <w:ind w:left="0"/>
        <w:jc w:val="both"/>
      </w:pPr>
      <w:r>
        <w:rPr>
          <w:rFonts w:ascii="Times New Roman"/>
          <w:b w:val="false"/>
          <w:i w:val="false"/>
          <w:color w:val="000000"/>
          <w:sz w:val="28"/>
        </w:rPr>
        <w:t>
      "27-1) утверждение плана развития объектов придорожного сервиса;</w:t>
      </w:r>
    </w:p>
    <w:bookmarkEnd w:id="102"/>
    <w:bookmarkStart w:name="z118" w:id="103"/>
    <w:p>
      <w:pPr>
        <w:spacing w:after="0"/>
        <w:ind w:left="0"/>
        <w:jc w:val="both"/>
      </w:pPr>
      <w:r>
        <w:rPr>
          <w:rFonts w:ascii="Times New Roman"/>
          <w:b w:val="false"/>
          <w:i w:val="false"/>
          <w:color w:val="000000"/>
          <w:sz w:val="28"/>
        </w:rPr>
        <w:t>
      27-2) утверждение правил проведения конкурсов по строительству объектов придорожного сервиса, возводимых без привлечения бюджетных средств;";</w:t>
      </w:r>
    </w:p>
    <w:bookmarkEnd w:id="103"/>
    <w:bookmarkStart w:name="z119" w:id="10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42)</w:t>
      </w:r>
      <w:r>
        <w:rPr>
          <w:rFonts w:ascii="Times New Roman"/>
          <w:b w:val="false"/>
          <w:i w:val="false"/>
          <w:color w:val="000000"/>
          <w:sz w:val="28"/>
        </w:rPr>
        <w:t xml:space="preserve"> слова "дорожной базы данных" заменить словами "цифровой системы планирования ремонта автомобильных дорог";</w:t>
      </w:r>
    </w:p>
    <w:bookmarkEnd w:id="104"/>
    <w:bookmarkStart w:name="z120" w:id="105"/>
    <w:p>
      <w:pPr>
        <w:spacing w:after="0"/>
        <w:ind w:left="0"/>
        <w:jc w:val="both"/>
      </w:pPr>
      <w:r>
        <w:rPr>
          <w:rFonts w:ascii="Times New Roman"/>
          <w:b w:val="false"/>
          <w:i w:val="false"/>
          <w:color w:val="000000"/>
          <w:sz w:val="28"/>
        </w:rPr>
        <w:t>
      дополнить подпунктами 45), 46), 47), 48) и 49) следующего содержания:</w:t>
      </w:r>
    </w:p>
    <w:bookmarkEnd w:id="105"/>
    <w:bookmarkStart w:name="z121" w:id="106"/>
    <w:p>
      <w:pPr>
        <w:spacing w:after="0"/>
        <w:ind w:left="0"/>
        <w:jc w:val="both"/>
      </w:pPr>
      <w:r>
        <w:rPr>
          <w:rFonts w:ascii="Times New Roman"/>
          <w:b w:val="false"/>
          <w:i w:val="false"/>
          <w:color w:val="000000"/>
          <w:sz w:val="28"/>
        </w:rPr>
        <w:t>
      "45) утверждение правил планирования и отбора проектов для финансирования строительства, реконструкции и ремонта автомобильных дорог по результатам диагностики и инструментального обследования;</w:t>
      </w:r>
    </w:p>
    <w:bookmarkEnd w:id="106"/>
    <w:bookmarkStart w:name="z122" w:id="107"/>
    <w:p>
      <w:pPr>
        <w:spacing w:after="0"/>
        <w:ind w:left="0"/>
        <w:jc w:val="both"/>
      </w:pPr>
      <w:r>
        <w:rPr>
          <w:rFonts w:ascii="Times New Roman"/>
          <w:b w:val="false"/>
          <w:i w:val="false"/>
          <w:color w:val="000000"/>
          <w:sz w:val="28"/>
        </w:rPr>
        <w:t>
      46) утверждение правил паспортизации автомобильных дорог;</w:t>
      </w:r>
    </w:p>
    <w:bookmarkEnd w:id="107"/>
    <w:bookmarkStart w:name="z123" w:id="108"/>
    <w:p>
      <w:pPr>
        <w:spacing w:after="0"/>
        <w:ind w:left="0"/>
        <w:jc w:val="both"/>
      </w:pPr>
      <w:r>
        <w:rPr>
          <w:rFonts w:ascii="Times New Roman"/>
          <w:b w:val="false"/>
          <w:i w:val="false"/>
          <w:color w:val="000000"/>
          <w:sz w:val="28"/>
        </w:rPr>
        <w:t>
      47) разработка и утверждение правил функционирования, наполнения и использования цифровой платформы дорожных активов;</w:t>
      </w:r>
    </w:p>
    <w:bookmarkEnd w:id="108"/>
    <w:bookmarkStart w:name="z124" w:id="109"/>
    <w:p>
      <w:pPr>
        <w:spacing w:after="0"/>
        <w:ind w:left="0"/>
        <w:jc w:val="both"/>
      </w:pPr>
      <w:r>
        <w:rPr>
          <w:rFonts w:ascii="Times New Roman"/>
          <w:b w:val="false"/>
          <w:i w:val="false"/>
          <w:color w:val="000000"/>
          <w:sz w:val="28"/>
        </w:rPr>
        <w:t>
      48) утверждение правил обеспечения функционирования цифровой системы проведения среднего ремонта;</w:t>
      </w:r>
    </w:p>
    <w:bookmarkEnd w:id="109"/>
    <w:bookmarkStart w:name="z125" w:id="110"/>
    <w:p>
      <w:pPr>
        <w:spacing w:after="0"/>
        <w:ind w:left="0"/>
        <w:jc w:val="both"/>
      </w:pPr>
      <w:r>
        <w:rPr>
          <w:rFonts w:ascii="Times New Roman"/>
          <w:b w:val="false"/>
          <w:i w:val="false"/>
          <w:color w:val="000000"/>
          <w:sz w:val="28"/>
        </w:rPr>
        <w:t>
      49) утверждение правил приемки объекта в эксплуатацию при среднем и текущем ремонте автомобильных дорог;";</w:t>
      </w:r>
    </w:p>
    <w:bookmarkEnd w:id="110"/>
    <w:bookmarkStart w:name="z126" w:id="111"/>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13</w:t>
      </w:r>
      <w:r>
        <w:rPr>
          <w:rFonts w:ascii="Times New Roman"/>
          <w:b w:val="false"/>
          <w:i w:val="false"/>
          <w:color w:val="000000"/>
          <w:sz w:val="28"/>
        </w:rPr>
        <w:t>:</w:t>
      </w:r>
    </w:p>
    <w:bookmarkEnd w:id="111"/>
    <w:bookmarkStart w:name="z127" w:id="112"/>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1-1</w:t>
      </w:r>
      <w:r>
        <w:rPr>
          <w:rFonts w:ascii="Times New Roman"/>
          <w:b w:val="false"/>
          <w:i w:val="false"/>
          <w:color w:val="000000"/>
          <w:sz w:val="28"/>
        </w:rPr>
        <w:t>:</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5-1)</w:t>
      </w:r>
      <w:r>
        <w:rPr>
          <w:rFonts w:ascii="Times New Roman"/>
          <w:b w:val="false"/>
          <w:i w:val="false"/>
          <w:color w:val="000000"/>
          <w:sz w:val="28"/>
        </w:rPr>
        <w:t xml:space="preserve"> изложить в следующей редакции:</w:t>
      </w:r>
    </w:p>
    <w:bookmarkStart w:name="z129" w:id="113"/>
    <w:p>
      <w:pPr>
        <w:spacing w:after="0"/>
        <w:ind w:left="0"/>
        <w:jc w:val="both"/>
      </w:pPr>
      <w:r>
        <w:rPr>
          <w:rFonts w:ascii="Times New Roman"/>
          <w:b w:val="false"/>
          <w:i w:val="false"/>
          <w:color w:val="000000"/>
          <w:sz w:val="28"/>
        </w:rPr>
        <w:t>
      "5-1) организация производства экспертизы качества работ и материалов автомобильных дорог областного, районного значения и улиц населенных пунктов Национальным центром качества дорожных активов, не охваченных экспертизой, организованной уполномоченным государственным органом по автомобильным дорогам;";</w:t>
      </w:r>
    </w:p>
    <w:bookmarkEnd w:id="113"/>
    <w:bookmarkStart w:name="z130" w:id="114"/>
    <w:p>
      <w:pPr>
        <w:spacing w:after="0"/>
        <w:ind w:left="0"/>
        <w:jc w:val="both"/>
      </w:pPr>
      <w:r>
        <w:rPr>
          <w:rFonts w:ascii="Times New Roman"/>
          <w:b w:val="false"/>
          <w:i w:val="false"/>
          <w:color w:val="000000"/>
          <w:sz w:val="28"/>
        </w:rPr>
        <w:t>
      дополнить подпунктами 6-14), 6-15) и 6-16) следующего содержания:</w:t>
      </w:r>
    </w:p>
    <w:bookmarkEnd w:id="114"/>
    <w:bookmarkStart w:name="z131" w:id="115"/>
    <w:p>
      <w:pPr>
        <w:spacing w:after="0"/>
        <w:ind w:left="0"/>
        <w:jc w:val="both"/>
      </w:pPr>
      <w:r>
        <w:rPr>
          <w:rFonts w:ascii="Times New Roman"/>
          <w:b w:val="false"/>
          <w:i w:val="false"/>
          <w:color w:val="000000"/>
          <w:sz w:val="28"/>
        </w:rPr>
        <w:t>
      "6-14) обеспечение наполнения цифровой платформы дорожных активов согласно правилам функционирования, наполнения и использования цифровой платформы дорожных активов;</w:t>
      </w:r>
    </w:p>
    <w:bookmarkEnd w:id="115"/>
    <w:bookmarkStart w:name="z132" w:id="116"/>
    <w:p>
      <w:pPr>
        <w:spacing w:after="0"/>
        <w:ind w:left="0"/>
        <w:jc w:val="both"/>
      </w:pPr>
      <w:r>
        <w:rPr>
          <w:rFonts w:ascii="Times New Roman"/>
          <w:b w:val="false"/>
          <w:i w:val="false"/>
          <w:color w:val="000000"/>
          <w:sz w:val="28"/>
        </w:rPr>
        <w:t>
      6-15) организация работ по диагностике и паспортизации автомобильных дорог;</w:t>
      </w:r>
    </w:p>
    <w:bookmarkEnd w:id="116"/>
    <w:bookmarkStart w:name="z133" w:id="117"/>
    <w:p>
      <w:pPr>
        <w:spacing w:after="0"/>
        <w:ind w:left="0"/>
        <w:jc w:val="both"/>
      </w:pPr>
      <w:r>
        <w:rPr>
          <w:rFonts w:ascii="Times New Roman"/>
          <w:b w:val="false"/>
          <w:i w:val="false"/>
          <w:color w:val="000000"/>
          <w:sz w:val="28"/>
        </w:rPr>
        <w:t>
      6-16) обеспечение наполнения цифровой системы проведения среднего ремонта согласно правилам обеспечения функционирования цифровой системы проведения среднего ремонта;";</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подпунктами 2-3), 2-4) и 4-1) следующего содержания:</w:t>
      </w:r>
    </w:p>
    <w:bookmarkStart w:name="z135" w:id="118"/>
    <w:p>
      <w:pPr>
        <w:spacing w:after="0"/>
        <w:ind w:left="0"/>
        <w:jc w:val="both"/>
      </w:pPr>
      <w:r>
        <w:rPr>
          <w:rFonts w:ascii="Times New Roman"/>
          <w:b w:val="false"/>
          <w:i w:val="false"/>
          <w:color w:val="000000"/>
          <w:sz w:val="28"/>
        </w:rPr>
        <w:t>
      "2-3) обеспечение наполнения цифровой платформы дорожных активов согласно правилам функционирования, наполнения и использования цифровой платформы дорожных активов;</w:t>
      </w:r>
    </w:p>
    <w:bookmarkEnd w:id="118"/>
    <w:bookmarkStart w:name="z136" w:id="119"/>
    <w:p>
      <w:pPr>
        <w:spacing w:after="0"/>
        <w:ind w:left="0"/>
        <w:jc w:val="both"/>
      </w:pPr>
      <w:r>
        <w:rPr>
          <w:rFonts w:ascii="Times New Roman"/>
          <w:b w:val="false"/>
          <w:i w:val="false"/>
          <w:color w:val="000000"/>
          <w:sz w:val="28"/>
        </w:rPr>
        <w:t>
      2-4) обеспечение наполнения цифровой системы проведения среднего ремонта согласно правилам обеспечения функционирования цифровой системы проведения среднего ремонта;";</w:t>
      </w:r>
    </w:p>
    <w:bookmarkEnd w:id="119"/>
    <w:bookmarkStart w:name="z137" w:id="120"/>
    <w:p>
      <w:pPr>
        <w:spacing w:after="0"/>
        <w:ind w:left="0"/>
        <w:jc w:val="both"/>
      </w:pPr>
      <w:r>
        <w:rPr>
          <w:rFonts w:ascii="Times New Roman"/>
          <w:b w:val="false"/>
          <w:i w:val="false"/>
          <w:color w:val="000000"/>
          <w:sz w:val="28"/>
        </w:rPr>
        <w:t>
      "4-1) организация работ по диагностике и паспортизации автомобильных дорог;";</w:t>
      </w:r>
    </w:p>
    <w:bookmarkEnd w:id="120"/>
    <w:bookmarkStart w:name="z138" w:id="12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1</w:t>
      </w:r>
      <w:r>
        <w:rPr>
          <w:rFonts w:ascii="Times New Roman"/>
          <w:b w:val="false"/>
          <w:i w:val="false"/>
          <w:color w:val="000000"/>
          <w:sz w:val="28"/>
        </w:rPr>
        <w:t xml:space="preserve"> статьи 14 дополнить частью второй следующего содержания:</w:t>
      </w:r>
    </w:p>
    <w:bookmarkEnd w:id="121"/>
    <w:bookmarkStart w:name="z139" w:id="122"/>
    <w:p>
      <w:pPr>
        <w:spacing w:after="0"/>
        <w:ind w:left="0"/>
        <w:jc w:val="both"/>
      </w:pPr>
      <w:r>
        <w:rPr>
          <w:rFonts w:ascii="Times New Roman"/>
          <w:b w:val="false"/>
          <w:i w:val="false"/>
          <w:color w:val="000000"/>
          <w:sz w:val="28"/>
        </w:rPr>
        <w:t>
      "Планирование ремонта автомобильных дорог производится на основании результатов диагностики и инструментального обследования дорожных активов в соответствии с законодательством Республики Казахстан.";</w:t>
      </w:r>
    </w:p>
    <w:bookmarkEnd w:id="122"/>
    <w:bookmarkStart w:name="z140" w:id="123"/>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15</w:t>
      </w:r>
      <w:r>
        <w:rPr>
          <w:rFonts w:ascii="Times New Roman"/>
          <w:b w:val="false"/>
          <w:i w:val="false"/>
          <w:color w:val="000000"/>
          <w:sz w:val="28"/>
        </w:rPr>
        <w:t>:</w:t>
      </w:r>
    </w:p>
    <w:bookmarkEnd w:id="123"/>
    <w:bookmarkStart w:name="z141" w:id="124"/>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2</w:t>
      </w:r>
      <w:r>
        <w:rPr>
          <w:rFonts w:ascii="Times New Roman"/>
          <w:b w:val="false"/>
          <w:i w:val="false"/>
          <w:color w:val="000000"/>
          <w:sz w:val="28"/>
        </w:rPr>
        <w:t>:</w:t>
      </w:r>
    </w:p>
    <w:bookmarkEnd w:id="124"/>
    <w:bookmarkStart w:name="z142" w:id="125"/>
    <w:p>
      <w:pPr>
        <w:spacing w:after="0"/>
        <w:ind w:left="0"/>
        <w:jc w:val="both"/>
      </w:pPr>
      <w:r>
        <w:rPr>
          <w:rFonts w:ascii="Times New Roman"/>
          <w:b w:val="false"/>
          <w:i w:val="false"/>
          <w:color w:val="000000"/>
          <w:sz w:val="28"/>
        </w:rPr>
        <w:t>
      слова "и текущим" исключить;</w:t>
      </w:r>
    </w:p>
    <w:bookmarkEnd w:id="125"/>
    <w:bookmarkStart w:name="z143" w:id="126"/>
    <w:p>
      <w:pPr>
        <w:spacing w:after="0"/>
        <w:ind w:left="0"/>
        <w:jc w:val="both"/>
      </w:pPr>
      <w:r>
        <w:rPr>
          <w:rFonts w:ascii="Times New Roman"/>
          <w:b w:val="false"/>
          <w:i w:val="false"/>
          <w:color w:val="000000"/>
          <w:sz w:val="28"/>
        </w:rPr>
        <w:t>
      слова "Приемка в эксплуатацию законченных дорожных работ, кроме работ по текущему и среднему ремонту автомобильных дорог, осуществляется в соответствии с законодательством Республики Казахстан." исключить;</w:t>
      </w:r>
    </w:p>
    <w:bookmarkEnd w:id="126"/>
    <w:bookmarkStart w:name="z144" w:id="127"/>
    <w:p>
      <w:pPr>
        <w:spacing w:after="0"/>
        <w:ind w:left="0"/>
        <w:jc w:val="both"/>
      </w:pPr>
      <w:r>
        <w:rPr>
          <w:rFonts w:ascii="Times New Roman"/>
          <w:b w:val="false"/>
          <w:i w:val="false"/>
          <w:color w:val="000000"/>
          <w:sz w:val="28"/>
        </w:rPr>
        <w:t>
      дополнить пунктом 2-1 следующего содержания:</w:t>
      </w:r>
    </w:p>
    <w:bookmarkEnd w:id="127"/>
    <w:bookmarkStart w:name="z145" w:id="128"/>
    <w:p>
      <w:pPr>
        <w:spacing w:after="0"/>
        <w:ind w:left="0"/>
        <w:jc w:val="both"/>
      </w:pPr>
      <w:r>
        <w:rPr>
          <w:rFonts w:ascii="Times New Roman"/>
          <w:b w:val="false"/>
          <w:i w:val="false"/>
          <w:color w:val="000000"/>
          <w:sz w:val="28"/>
        </w:rPr>
        <w:t>
      "2-1. Приемка в эксплуатацию законченных дорожных работ, кроме работ по среднему и текущему ремонту автомобильных дорог, осуществляется в соответствии с законодательством Республики Казахстан в области архитектурной, градостроительной и строительной деятельности и автомобильных дорог.</w:t>
      </w:r>
    </w:p>
    <w:bookmarkEnd w:id="128"/>
    <w:bookmarkStart w:name="z146" w:id="129"/>
    <w:p>
      <w:pPr>
        <w:spacing w:after="0"/>
        <w:ind w:left="0"/>
        <w:jc w:val="both"/>
      </w:pPr>
      <w:r>
        <w:rPr>
          <w:rFonts w:ascii="Times New Roman"/>
          <w:b w:val="false"/>
          <w:i w:val="false"/>
          <w:color w:val="000000"/>
          <w:sz w:val="28"/>
        </w:rPr>
        <w:t>
      Приемка в эксплуатацию законченных дорожных работ по среднему и текущему ремонту автомобильных дорог осуществляется в соответствии с правилами приемки работ по среднему и текущему ремонту автомобильных дорог.";</w:t>
      </w:r>
    </w:p>
    <w:bookmarkEnd w:id="129"/>
    <w:bookmarkStart w:name="z147" w:id="130"/>
    <w:p>
      <w:pPr>
        <w:spacing w:after="0"/>
        <w:ind w:left="0"/>
        <w:jc w:val="both"/>
      </w:pPr>
      <w:r>
        <w:rPr>
          <w:rFonts w:ascii="Times New Roman"/>
          <w:b w:val="false"/>
          <w:i w:val="false"/>
          <w:color w:val="000000"/>
          <w:sz w:val="28"/>
        </w:rPr>
        <w:t xml:space="preserve">
      7) часть вторую </w:t>
      </w:r>
      <w:r>
        <w:rPr>
          <w:rFonts w:ascii="Times New Roman"/>
          <w:b w:val="false"/>
          <w:i w:val="false"/>
          <w:color w:val="000000"/>
          <w:sz w:val="28"/>
        </w:rPr>
        <w:t>пункта 4</w:t>
      </w:r>
      <w:r>
        <w:rPr>
          <w:rFonts w:ascii="Times New Roman"/>
          <w:b w:val="false"/>
          <w:i w:val="false"/>
          <w:color w:val="000000"/>
          <w:sz w:val="28"/>
        </w:rPr>
        <w:t xml:space="preserve"> статьи 19-2 изложить в следующей редакции:</w:t>
      </w:r>
    </w:p>
    <w:bookmarkEnd w:id="130"/>
    <w:bookmarkStart w:name="z148" w:id="131"/>
    <w:p>
      <w:pPr>
        <w:spacing w:after="0"/>
        <w:ind w:left="0"/>
        <w:jc w:val="both"/>
      </w:pPr>
      <w:r>
        <w:rPr>
          <w:rFonts w:ascii="Times New Roman"/>
          <w:b w:val="false"/>
          <w:i w:val="false"/>
          <w:color w:val="000000"/>
          <w:sz w:val="28"/>
        </w:rPr>
        <w:t>
      "Использование в строительстве и реконструкции автомобильных дорог новых технологий и материалов, по применению которых отсутствуют национальные и (или) межгосударственные стандарты, установленные в Республике Казахстан, допускается на основании экспертного заключения научно-исследовательских организаций в области дорожной деятельности, аккредитованных в соответствии с законодательством Республики Казахстан.";</w:t>
      </w:r>
    </w:p>
    <w:bookmarkEnd w:id="131"/>
    <w:bookmarkStart w:name="z149" w:id="132"/>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30</w:t>
      </w:r>
      <w:r>
        <w:rPr>
          <w:rFonts w:ascii="Times New Roman"/>
          <w:b w:val="false"/>
          <w:i w:val="false"/>
          <w:color w:val="000000"/>
          <w:sz w:val="28"/>
        </w:rPr>
        <w:t>:</w:t>
      </w:r>
    </w:p>
    <w:bookmarkEnd w:id="132"/>
    <w:bookmarkStart w:name="z150" w:id="133"/>
    <w:p>
      <w:pPr>
        <w:spacing w:after="0"/>
        <w:ind w:left="0"/>
        <w:jc w:val="both"/>
      </w:pPr>
      <w:r>
        <w:rPr>
          <w:rFonts w:ascii="Times New Roman"/>
          <w:b w:val="false"/>
          <w:i w:val="false"/>
          <w:color w:val="000000"/>
          <w:sz w:val="28"/>
        </w:rPr>
        <w:t>
      подпункт 2) дополнить словами ", а также проектов на условиях строительства "под ключ";</w:t>
      </w:r>
    </w:p>
    <w:bookmarkEnd w:id="133"/>
    <w:bookmarkStart w:name="z151" w:id="134"/>
    <w:p>
      <w:pPr>
        <w:spacing w:after="0"/>
        <w:ind w:left="0"/>
        <w:jc w:val="both"/>
      </w:pPr>
      <w:r>
        <w:rPr>
          <w:rFonts w:ascii="Times New Roman"/>
          <w:b w:val="false"/>
          <w:i w:val="false"/>
          <w:color w:val="000000"/>
          <w:sz w:val="28"/>
        </w:rPr>
        <w:t>
      дополнить подпунктами 9-4) и 9-5) следующего содержания:</w:t>
      </w:r>
    </w:p>
    <w:bookmarkEnd w:id="134"/>
    <w:bookmarkStart w:name="z152" w:id="135"/>
    <w:p>
      <w:pPr>
        <w:spacing w:after="0"/>
        <w:ind w:left="0"/>
        <w:jc w:val="both"/>
      </w:pPr>
      <w:r>
        <w:rPr>
          <w:rFonts w:ascii="Times New Roman"/>
          <w:b w:val="false"/>
          <w:i w:val="false"/>
          <w:color w:val="000000"/>
          <w:sz w:val="28"/>
        </w:rPr>
        <w:t>
      "9-4) организация мобилизационной подготовки на автомобильных дорогах международного и республиканского значения;</w:t>
      </w:r>
    </w:p>
    <w:bookmarkEnd w:id="135"/>
    <w:bookmarkStart w:name="z153" w:id="136"/>
    <w:p>
      <w:pPr>
        <w:spacing w:after="0"/>
        <w:ind w:left="0"/>
        <w:jc w:val="both"/>
      </w:pPr>
      <w:r>
        <w:rPr>
          <w:rFonts w:ascii="Times New Roman"/>
          <w:b w:val="false"/>
          <w:i w:val="false"/>
          <w:color w:val="000000"/>
          <w:sz w:val="28"/>
        </w:rPr>
        <w:t>
      9-5) обеспечение наполнения цифровой платформы дорожных активов по автомобильным дорогам международного и республиканского значения согласно правилам функционирования, наполнения и использования цифровой платформы дорожных активов;".</w:t>
      </w:r>
    </w:p>
    <w:bookmarkEnd w:id="136"/>
    <w:bookmarkStart w:name="z154" w:id="137"/>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декабря 2001 года "О железнодорожном транспорте":</w:t>
      </w:r>
    </w:p>
    <w:bookmarkEnd w:id="137"/>
    <w:bookmarkStart w:name="z155" w:id="13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w:t>
      </w:r>
      <w:r>
        <w:rPr>
          <w:rFonts w:ascii="Times New Roman"/>
          <w:b w:val="false"/>
          <w:i w:val="false"/>
          <w:color w:val="000000"/>
          <w:sz w:val="28"/>
        </w:rPr>
        <w:t xml:space="preserve"> дополнить подпунктом 44-1) следующего содержания:</w:t>
      </w:r>
    </w:p>
    <w:bookmarkEnd w:id="138"/>
    <w:bookmarkStart w:name="z156" w:id="139"/>
    <w:p>
      <w:pPr>
        <w:spacing w:after="0"/>
        <w:ind w:left="0"/>
        <w:jc w:val="both"/>
      </w:pPr>
      <w:r>
        <w:rPr>
          <w:rFonts w:ascii="Times New Roman"/>
          <w:b w:val="false"/>
          <w:i w:val="false"/>
          <w:color w:val="000000"/>
          <w:sz w:val="28"/>
        </w:rPr>
        <w:t>
      "44-1) беспилотное железнодорожное транспортное средство – железнодорожное транспортное средство, оснащенное техническими средствами автоматизированного управления, эксплуатация которого осуществляется без участия физического лица;";</w:t>
      </w:r>
    </w:p>
    <w:bookmarkEnd w:id="139"/>
    <w:bookmarkStart w:name="z157" w:id="14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статьи 40 дополнить подпунктом 33-3) следующего содержания:</w:t>
      </w:r>
    </w:p>
    <w:bookmarkEnd w:id="140"/>
    <w:bookmarkStart w:name="z158" w:id="141"/>
    <w:p>
      <w:pPr>
        <w:spacing w:after="0"/>
        <w:ind w:left="0"/>
        <w:jc w:val="both"/>
      </w:pPr>
      <w:r>
        <w:rPr>
          <w:rFonts w:ascii="Times New Roman"/>
          <w:b w:val="false"/>
          <w:i w:val="false"/>
          <w:color w:val="000000"/>
          <w:sz w:val="28"/>
        </w:rPr>
        <w:t>
      "33-3) перевозки беспилотными железнодорожными транспортными средствами;";</w:t>
      </w:r>
    </w:p>
    <w:bookmarkEnd w:id="141"/>
    <w:bookmarkStart w:name="z159" w:id="14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66</w:t>
      </w:r>
      <w:r>
        <w:rPr>
          <w:rFonts w:ascii="Times New Roman"/>
          <w:b w:val="false"/>
          <w:i w:val="false"/>
          <w:color w:val="000000"/>
          <w:sz w:val="28"/>
        </w:rPr>
        <w:t xml:space="preserve"> дополнить подпунктом 8-1) следующего содержания:</w:t>
      </w:r>
    </w:p>
    <w:bookmarkEnd w:id="142"/>
    <w:bookmarkStart w:name="z160" w:id="143"/>
    <w:p>
      <w:pPr>
        <w:spacing w:after="0"/>
        <w:ind w:left="0"/>
        <w:jc w:val="both"/>
      </w:pPr>
      <w:r>
        <w:rPr>
          <w:rFonts w:ascii="Times New Roman"/>
          <w:b w:val="false"/>
          <w:i w:val="false"/>
          <w:color w:val="000000"/>
          <w:sz w:val="28"/>
        </w:rPr>
        <w:t>
      "8-1) порядок использования беспилотных железнодорожных транспортных средств при осуществлении перевозок пассажиров, багажа и грузобагажа;".</w:t>
      </w:r>
    </w:p>
    <w:bookmarkEnd w:id="143"/>
    <w:bookmarkStart w:name="z161" w:id="144"/>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марта 2002 года "О дипломатической службе Республики Казахстан":</w:t>
      </w:r>
    </w:p>
    <w:bookmarkEnd w:id="144"/>
    <w:bookmarkStart w:name="z162" w:id="145"/>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4</w:t>
      </w:r>
      <w:r>
        <w:rPr>
          <w:rFonts w:ascii="Times New Roman"/>
          <w:b w:val="false"/>
          <w:i w:val="false"/>
          <w:color w:val="000000"/>
          <w:sz w:val="28"/>
        </w:rPr>
        <w:t xml:space="preserve"> статьи 7 после слов "информационной безопасности" дополнить словами ", в том числе кибербезопасности".</w:t>
      </w:r>
    </w:p>
    <w:bookmarkEnd w:id="145"/>
    <w:bookmarkStart w:name="z163" w:id="146"/>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июня 2003 года "Об обязательном страховании гражданско-правовой ответственности частных нотариусов":</w:t>
      </w:r>
    </w:p>
    <w:bookmarkEnd w:id="146"/>
    <w:bookmarkStart w:name="z164" w:id="147"/>
    <w:p>
      <w:pPr>
        <w:spacing w:after="0"/>
        <w:ind w:left="0"/>
        <w:jc w:val="both"/>
      </w:pPr>
      <w:r>
        <w:rPr>
          <w:rFonts w:ascii="Times New Roman"/>
          <w:b w:val="false"/>
          <w:i w:val="false"/>
          <w:color w:val="000000"/>
          <w:sz w:val="28"/>
        </w:rPr>
        <w:t>
      по всему тексту слова "электронными информационными ресурсами", "информационная система", "информационных системах" заменить соответственно словами "цифровыми ресурсами", "цифровая система", "цифровых системах".</w:t>
      </w:r>
    </w:p>
    <w:bookmarkEnd w:id="147"/>
    <w:bookmarkStart w:name="z165" w:id="148"/>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июня 2003 года "Об обязательном страховании гражданско-правовой ответственности аудиторских организаций":</w:t>
      </w:r>
    </w:p>
    <w:bookmarkEnd w:id="148"/>
    <w:bookmarkStart w:name="z166" w:id="149"/>
    <w:p>
      <w:pPr>
        <w:spacing w:after="0"/>
        <w:ind w:left="0"/>
        <w:jc w:val="both"/>
      </w:pPr>
      <w:r>
        <w:rPr>
          <w:rFonts w:ascii="Times New Roman"/>
          <w:b w:val="false"/>
          <w:i w:val="false"/>
          <w:color w:val="000000"/>
          <w:sz w:val="28"/>
        </w:rPr>
        <w:t>
      по всему тексту слова "электронными информационными ресурсами", "информационная система", "информационных системах" заменить соответственно словами "цифровыми ресурсами", "цифровая система", "цифровых системах".</w:t>
      </w:r>
    </w:p>
    <w:bookmarkEnd w:id="149"/>
    <w:bookmarkStart w:name="z167" w:id="150"/>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июля 2003 года "Об обязательном страховании гражданско-правовой ответственности перевозчика перед пассажирами":</w:t>
      </w:r>
    </w:p>
    <w:bookmarkEnd w:id="150"/>
    <w:bookmarkStart w:name="z168" w:id="151"/>
    <w:p>
      <w:pPr>
        <w:spacing w:after="0"/>
        <w:ind w:left="0"/>
        <w:jc w:val="both"/>
      </w:pPr>
      <w:r>
        <w:rPr>
          <w:rFonts w:ascii="Times New Roman"/>
          <w:b w:val="false"/>
          <w:i w:val="false"/>
          <w:color w:val="000000"/>
          <w:sz w:val="28"/>
        </w:rPr>
        <w:t xml:space="preserve">
      строку 2 </w:t>
      </w:r>
      <w:r>
        <w:rPr>
          <w:rFonts w:ascii="Times New Roman"/>
          <w:b w:val="false"/>
          <w:i w:val="false"/>
          <w:color w:val="000000"/>
          <w:sz w:val="28"/>
        </w:rPr>
        <w:t>пункта 1</w:t>
      </w:r>
      <w:r>
        <w:rPr>
          <w:rFonts w:ascii="Times New Roman"/>
          <w:b w:val="false"/>
          <w:i w:val="false"/>
          <w:color w:val="000000"/>
          <w:sz w:val="28"/>
        </w:rPr>
        <w:t xml:space="preserve"> статьи 16 дополнить графой восьмой следующего содержания:</w:t>
      </w:r>
    </w:p>
    <w:bookmarkEnd w:id="151"/>
    <w:bookmarkStart w:name="z169" w:id="152"/>
    <w:p>
      <w:pPr>
        <w:spacing w:after="0"/>
        <w:ind w:left="0"/>
        <w:jc w:val="both"/>
      </w:pPr>
      <w:r>
        <w:rPr>
          <w:rFonts w:ascii="Times New Roman"/>
          <w:b w:val="false"/>
          <w:i w:val="false"/>
          <w:color w:val="000000"/>
          <w:sz w:val="28"/>
        </w:rPr>
        <w:t>
      "</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воздушные суда, допущенные к передовой воздушной мобильности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bl>
    <w:bookmarkStart w:name="z170" w:id="153"/>
    <w:p>
      <w:pPr>
        <w:spacing w:after="0"/>
        <w:ind w:left="0"/>
        <w:jc w:val="both"/>
      </w:pPr>
      <w:r>
        <w:rPr>
          <w:rFonts w:ascii="Times New Roman"/>
          <w:b w:val="false"/>
          <w:i w:val="false"/>
          <w:color w:val="000000"/>
          <w:sz w:val="28"/>
        </w:rPr>
        <w:t>
      ".</w:t>
      </w:r>
    </w:p>
    <w:bookmarkEnd w:id="153"/>
    <w:bookmarkStart w:name="z171" w:id="154"/>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2003 года "Об автомобильном транспорте":</w:t>
      </w:r>
    </w:p>
    <w:bookmarkEnd w:id="154"/>
    <w:bookmarkStart w:name="z172" w:id="155"/>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1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23-3)</w:t>
      </w:r>
      <w:r>
        <w:rPr>
          <w:rFonts w:ascii="Times New Roman"/>
          <w:b w:val="false"/>
          <w:i w:val="false"/>
          <w:color w:val="000000"/>
          <w:sz w:val="28"/>
        </w:rPr>
        <w:t xml:space="preserve">, 23-4), </w:t>
      </w:r>
      <w:r>
        <w:rPr>
          <w:rFonts w:ascii="Times New Roman"/>
          <w:b w:val="false"/>
          <w:i w:val="false"/>
          <w:color w:val="000000"/>
          <w:sz w:val="28"/>
        </w:rPr>
        <w:t>23-5)</w:t>
      </w:r>
      <w:r>
        <w:rPr>
          <w:rFonts w:ascii="Times New Roman"/>
          <w:b w:val="false"/>
          <w:i w:val="false"/>
          <w:color w:val="000000"/>
          <w:sz w:val="28"/>
        </w:rPr>
        <w:t xml:space="preserve"> и </w:t>
      </w:r>
      <w:r>
        <w:rPr>
          <w:rFonts w:ascii="Times New Roman"/>
          <w:b w:val="false"/>
          <w:i w:val="false"/>
          <w:color w:val="000000"/>
          <w:sz w:val="28"/>
        </w:rPr>
        <w:t>23-6)</w:t>
      </w:r>
      <w:r>
        <w:rPr>
          <w:rFonts w:ascii="Times New Roman"/>
          <w:b w:val="false"/>
          <w:i w:val="false"/>
          <w:color w:val="000000"/>
          <w:sz w:val="28"/>
        </w:rPr>
        <w:t xml:space="preserve"> изложить в следующей редакции:</w:t>
      </w:r>
    </w:p>
    <w:bookmarkStart w:name="z174" w:id="156"/>
    <w:p>
      <w:pPr>
        <w:spacing w:after="0"/>
        <w:ind w:left="0"/>
        <w:jc w:val="both"/>
      </w:pPr>
      <w:r>
        <w:rPr>
          <w:rFonts w:ascii="Times New Roman"/>
          <w:b w:val="false"/>
          <w:i w:val="false"/>
          <w:color w:val="000000"/>
          <w:sz w:val="28"/>
        </w:rPr>
        <w:t>
      "23-3) беспилотное автотранспортное средство – автотранспортное средство, оснащенное техническими средствами автоматизированного управления, эксплуатация которого осуществляется без водителя;</w:t>
      </w:r>
    </w:p>
    <w:bookmarkEnd w:id="156"/>
    <w:bookmarkStart w:name="z175" w:id="157"/>
    <w:p>
      <w:pPr>
        <w:spacing w:after="0"/>
        <w:ind w:left="0"/>
        <w:jc w:val="both"/>
      </w:pPr>
      <w:r>
        <w:rPr>
          <w:rFonts w:ascii="Times New Roman"/>
          <w:b w:val="false"/>
          <w:i w:val="false"/>
          <w:color w:val="000000"/>
          <w:sz w:val="28"/>
        </w:rPr>
        <w:t>
      23-4) разрешенная максимальная масса – масса снаряженного автотранспортного средства с грузом, водителем и пассажирами, установленная предприятием-изготовителем в качестве максимально разрешенной. За разрешенную максимальную массу состава автотранспортных средств, то есть сцепленных и движущихся как одно целое, принимается сумма разрешенных максимальных масс автотранспортных средств, входящих в состав;</w:t>
      </w:r>
    </w:p>
    <w:bookmarkEnd w:id="157"/>
    <w:bookmarkStart w:name="z176" w:id="158"/>
    <w:p>
      <w:pPr>
        <w:spacing w:after="0"/>
        <w:ind w:left="0"/>
        <w:jc w:val="both"/>
      </w:pPr>
      <w:r>
        <w:rPr>
          <w:rFonts w:ascii="Times New Roman"/>
          <w:b w:val="false"/>
          <w:i w:val="false"/>
          <w:color w:val="000000"/>
          <w:sz w:val="28"/>
        </w:rPr>
        <w:t>
      23-5) сервисный центр (мастерская) – физическое или юридическое лицо, осуществляющее деятельность по установке и обслуживанию тахографов;</w:t>
      </w:r>
    </w:p>
    <w:bookmarkEnd w:id="158"/>
    <w:bookmarkStart w:name="z177" w:id="159"/>
    <w:p>
      <w:pPr>
        <w:spacing w:after="0"/>
        <w:ind w:left="0"/>
        <w:jc w:val="both"/>
      </w:pPr>
      <w:r>
        <w:rPr>
          <w:rFonts w:ascii="Times New Roman"/>
          <w:b w:val="false"/>
          <w:i w:val="false"/>
          <w:color w:val="000000"/>
          <w:sz w:val="28"/>
        </w:rPr>
        <w:t>
      23-6) сертификационный центр – юридическое лицо, осуществляющее цифровую сертификацию электронных карточек к электронным (цифровым) тахографам в соответствии с положениями Европейского соглашения, касающегося работы экипажей автотранспортных средств, производящих международные автомобильные перевозки, (ЕСТР) 1970 года;";</w:t>
      </w:r>
    </w:p>
    <w:bookmarkEnd w:id="159"/>
    <w:bookmarkStart w:name="z178" w:id="160"/>
    <w:p>
      <w:pPr>
        <w:spacing w:after="0"/>
        <w:ind w:left="0"/>
        <w:jc w:val="both"/>
      </w:pPr>
      <w:r>
        <w:rPr>
          <w:rFonts w:ascii="Times New Roman"/>
          <w:b w:val="false"/>
          <w:i w:val="false"/>
          <w:color w:val="000000"/>
          <w:sz w:val="28"/>
        </w:rPr>
        <w:t>
      дополнить подпунктом 23-7) следующего содержания:</w:t>
      </w:r>
    </w:p>
    <w:bookmarkEnd w:id="160"/>
    <w:bookmarkStart w:name="z179" w:id="161"/>
    <w:p>
      <w:pPr>
        <w:spacing w:after="0"/>
        <w:ind w:left="0"/>
        <w:jc w:val="both"/>
      </w:pPr>
      <w:r>
        <w:rPr>
          <w:rFonts w:ascii="Times New Roman"/>
          <w:b w:val="false"/>
          <w:i w:val="false"/>
          <w:color w:val="000000"/>
          <w:sz w:val="28"/>
        </w:rPr>
        <w:t>
      "23-7) аппаратура спутниковой навигации – аппаратно-программное устройство, устанавливаемое на автотранспортное средство для определения его текущего местоположения, направления и скорости движения по сигналам глобальных навигационных спутниковых систем, обмена данными с дополнительным бортовым оборудованием, а также для обмена информацией по сетям подвижной радиотелефонной связи;";</w:t>
      </w:r>
    </w:p>
    <w:bookmarkEnd w:id="161"/>
    <w:bookmarkStart w:name="z180" w:id="16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19-12</w:t>
      </w:r>
      <w:r>
        <w:rPr>
          <w:rFonts w:ascii="Times New Roman"/>
          <w:b w:val="false"/>
          <w:i w:val="false"/>
          <w:color w:val="000000"/>
          <w:sz w:val="28"/>
        </w:rPr>
        <w:t xml:space="preserve"> дополнить пунктом 7 следующего содержания:</w:t>
      </w:r>
    </w:p>
    <w:bookmarkEnd w:id="162"/>
    <w:bookmarkStart w:name="z181" w:id="163"/>
    <w:p>
      <w:pPr>
        <w:spacing w:after="0"/>
        <w:ind w:left="0"/>
        <w:jc w:val="both"/>
      </w:pPr>
      <w:r>
        <w:rPr>
          <w:rFonts w:ascii="Times New Roman"/>
          <w:b w:val="false"/>
          <w:i w:val="false"/>
          <w:color w:val="000000"/>
          <w:sz w:val="28"/>
        </w:rPr>
        <w:t>
      "7. Использование беспилотных автотранспортных средств на автомобильных дорогах и организация дорожного движения беспилотных автотранспортных средств осуществляются в порядке, установленном законодательством Республики Казахстан о дорожном движении.";</w:t>
      </w:r>
    </w:p>
    <w:bookmarkEnd w:id="163"/>
    <w:bookmarkStart w:name="z182" w:id="16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19-18</w:t>
      </w:r>
      <w:r>
        <w:rPr>
          <w:rFonts w:ascii="Times New Roman"/>
          <w:b w:val="false"/>
          <w:i w:val="false"/>
          <w:color w:val="000000"/>
          <w:sz w:val="28"/>
        </w:rPr>
        <w:t xml:space="preserve"> дополнить пунктом 3 следующего содержания:</w:t>
      </w:r>
    </w:p>
    <w:bookmarkEnd w:id="164"/>
    <w:bookmarkStart w:name="z183" w:id="165"/>
    <w:p>
      <w:pPr>
        <w:spacing w:after="0"/>
        <w:ind w:left="0"/>
        <w:jc w:val="both"/>
      </w:pPr>
      <w:r>
        <w:rPr>
          <w:rFonts w:ascii="Times New Roman"/>
          <w:b w:val="false"/>
          <w:i w:val="false"/>
          <w:color w:val="000000"/>
          <w:sz w:val="28"/>
        </w:rPr>
        <w:t>
      "3. Проезд автотранспортного средства через автоматизированную станцию измерения должен осуществляться с соблюдением порядка проезда через автоматизированную станцию измерения в соответствии с правилами организации работы автоматизированных станций измерения.";</w:t>
      </w:r>
    </w:p>
    <w:bookmarkEnd w:id="165"/>
    <w:bookmarkStart w:name="z184" w:id="16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29</w:t>
      </w:r>
      <w:r>
        <w:rPr>
          <w:rFonts w:ascii="Times New Roman"/>
          <w:b w:val="false"/>
          <w:i w:val="false"/>
          <w:color w:val="000000"/>
          <w:sz w:val="28"/>
        </w:rPr>
        <w:t xml:space="preserve"> дополнить подпунктом 15) следующего содержания:</w:t>
      </w:r>
    </w:p>
    <w:bookmarkEnd w:id="166"/>
    <w:bookmarkStart w:name="z185" w:id="167"/>
    <w:p>
      <w:pPr>
        <w:spacing w:after="0"/>
        <w:ind w:left="0"/>
        <w:jc w:val="both"/>
      </w:pPr>
      <w:r>
        <w:rPr>
          <w:rFonts w:ascii="Times New Roman"/>
          <w:b w:val="false"/>
          <w:i w:val="false"/>
          <w:color w:val="000000"/>
          <w:sz w:val="28"/>
        </w:rPr>
        <w:t>
      "15) порядок использования беспилотных автотранспортных средств при осуществлении автомобильных перевозок пассажиров и багажа.";</w:t>
      </w:r>
    </w:p>
    <w:bookmarkEnd w:id="167"/>
    <w:bookmarkStart w:name="z186" w:id="16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41</w:t>
      </w:r>
      <w:r>
        <w:rPr>
          <w:rFonts w:ascii="Times New Roman"/>
          <w:b w:val="false"/>
          <w:i w:val="false"/>
          <w:color w:val="000000"/>
          <w:sz w:val="28"/>
        </w:rPr>
        <w:t xml:space="preserve"> дополнить подпунктом 16) следующего содержания:</w:t>
      </w:r>
    </w:p>
    <w:bookmarkEnd w:id="168"/>
    <w:bookmarkStart w:name="z187" w:id="169"/>
    <w:p>
      <w:pPr>
        <w:spacing w:after="0"/>
        <w:ind w:left="0"/>
        <w:jc w:val="both"/>
      </w:pPr>
      <w:r>
        <w:rPr>
          <w:rFonts w:ascii="Times New Roman"/>
          <w:b w:val="false"/>
          <w:i w:val="false"/>
          <w:color w:val="000000"/>
          <w:sz w:val="28"/>
        </w:rPr>
        <w:t>
      "16) порядок использования беспилотных автотранспортных средств при осуществлении автомобильных перевозок грузов.".</w:t>
      </w:r>
    </w:p>
    <w:bookmarkEnd w:id="169"/>
    <w:bookmarkStart w:name="z188" w:id="170"/>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апреля 2004 года "О регулировании торговой деятельности":</w:t>
      </w:r>
    </w:p>
    <w:bookmarkEnd w:id="170"/>
    <w:bookmarkStart w:name="z189" w:id="17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45)</w:t>
      </w:r>
      <w:r>
        <w:rPr>
          <w:rFonts w:ascii="Times New Roman"/>
          <w:b w:val="false"/>
          <w:i w:val="false"/>
          <w:color w:val="000000"/>
          <w:sz w:val="28"/>
        </w:rPr>
        <w:t xml:space="preserve"> статьи 1 слова "электронного правительства" заменить словами "цифрового правительства".</w:t>
      </w:r>
    </w:p>
    <w:bookmarkEnd w:id="171"/>
    <w:bookmarkStart w:name="z190" w:id="172"/>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2004 года "О связи":</w:t>
      </w:r>
    </w:p>
    <w:bookmarkEnd w:id="172"/>
    <w:bookmarkStart w:name="z191" w:id="173"/>
    <w:p>
      <w:pPr>
        <w:spacing w:after="0"/>
        <w:ind w:left="0"/>
        <w:jc w:val="both"/>
      </w:pPr>
      <w:r>
        <w:rPr>
          <w:rFonts w:ascii="Times New Roman"/>
          <w:b w:val="false"/>
          <w:i w:val="false"/>
          <w:color w:val="000000"/>
          <w:sz w:val="28"/>
        </w:rPr>
        <w:t>
      1) по всему тексту внесено изменение на казахском языке, текст на русском языке не изменяется;</w:t>
      </w:r>
    </w:p>
    <w:bookmarkEnd w:id="173"/>
    <w:bookmarkStart w:name="z192" w:id="17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2</w:t>
      </w:r>
      <w:r>
        <w:rPr>
          <w:rFonts w:ascii="Times New Roman"/>
          <w:b w:val="false"/>
          <w:i w:val="false"/>
          <w:color w:val="000000"/>
          <w:sz w:val="28"/>
        </w:rPr>
        <w:t>:</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194" w:id="175"/>
    <w:p>
      <w:pPr>
        <w:spacing w:after="0"/>
        <w:ind w:left="0"/>
        <w:jc w:val="both"/>
      </w:pPr>
      <w:r>
        <w:rPr>
          <w:rFonts w:ascii="Times New Roman"/>
          <w:b w:val="false"/>
          <w:i w:val="false"/>
          <w:color w:val="000000"/>
          <w:sz w:val="28"/>
        </w:rPr>
        <w:t>
      "2) служебная информация об абонентах (далее – служебная информация) – сведения об абонентах и (или) пользователях услуг связи, формируемые, обрабатываемые или хранящиеся в сетях связи и предназначенные для целей, предусмотренных настоящим Законом;";</w:t>
      </w:r>
    </w:p>
    <w:bookmarkEnd w:id="175"/>
    <w:bookmarkStart w:name="z195" w:id="17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40-1)</w:t>
      </w:r>
      <w:r>
        <w:rPr>
          <w:rFonts w:ascii="Times New Roman"/>
          <w:b w:val="false"/>
          <w:i w:val="false"/>
          <w:color w:val="000000"/>
          <w:sz w:val="28"/>
        </w:rPr>
        <w:t xml:space="preserve"> слова "акционерное общество" заменить словами "юридическое лицо";</w:t>
      </w:r>
    </w:p>
    <w:bookmarkEnd w:id="176"/>
    <w:bookmarkStart w:name="z196" w:id="177"/>
    <w:p>
      <w:pPr>
        <w:spacing w:after="0"/>
        <w:ind w:left="0"/>
        <w:jc w:val="both"/>
      </w:pPr>
      <w:r>
        <w:rPr>
          <w:rFonts w:ascii="Times New Roman"/>
          <w:b w:val="false"/>
          <w:i w:val="false"/>
          <w:color w:val="000000"/>
          <w:sz w:val="28"/>
        </w:rPr>
        <w:t>
      дополнить подпунктом 41-1) следующего содержания:</w:t>
      </w:r>
    </w:p>
    <w:bookmarkEnd w:id="177"/>
    <w:bookmarkStart w:name="z197" w:id="178"/>
    <w:p>
      <w:pPr>
        <w:spacing w:after="0"/>
        <w:ind w:left="0"/>
        <w:jc w:val="both"/>
      </w:pPr>
      <w:r>
        <w:rPr>
          <w:rFonts w:ascii="Times New Roman"/>
          <w:b w:val="false"/>
          <w:i w:val="false"/>
          <w:color w:val="000000"/>
          <w:sz w:val="28"/>
        </w:rPr>
        <w:t>
      "41-1) кэширующий сервер контента онлайн-платформы – сервер, присоединенный к сетям телекоммуникаций оператора связи, на котором хранится контент онлайн-платформы для обеспечения быстрого доступа к нему абонентам оператора связи;";</w:t>
      </w:r>
    </w:p>
    <w:bookmarkEnd w:id="178"/>
    <w:bookmarkStart w:name="z198" w:id="179"/>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9-2</w:t>
      </w:r>
      <w:r>
        <w:rPr>
          <w:rFonts w:ascii="Times New Roman"/>
          <w:b w:val="false"/>
          <w:i w:val="false"/>
          <w:color w:val="000000"/>
          <w:sz w:val="28"/>
        </w:rPr>
        <w:t>:</w:t>
      </w:r>
    </w:p>
    <w:bookmarkEnd w:id="179"/>
    <w:bookmarkStart w:name="z199" w:id="180"/>
    <w:p>
      <w:pPr>
        <w:spacing w:after="0"/>
        <w:ind w:left="0"/>
        <w:jc w:val="both"/>
      </w:pPr>
      <w:r>
        <w:rPr>
          <w:rFonts w:ascii="Times New Roman"/>
          <w:b w:val="false"/>
          <w:i w:val="false"/>
          <w:color w:val="000000"/>
          <w:sz w:val="28"/>
        </w:rPr>
        <w:t>
      заголовок после слова "кибербезопасности" дополнить словами "на сетях связи";</w:t>
      </w:r>
    </w:p>
    <w:bookmarkEnd w:id="1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w:t>
      </w:r>
    </w:p>
    <w:bookmarkStart w:name="z201" w:id="181"/>
    <w:p>
      <w:pPr>
        <w:spacing w:after="0"/>
        <w:ind w:left="0"/>
        <w:jc w:val="both"/>
      </w:pPr>
      <w:r>
        <w:rPr>
          <w:rFonts w:ascii="Times New Roman"/>
          <w:b w:val="false"/>
          <w:i w:val="false"/>
          <w:color w:val="000000"/>
          <w:sz w:val="28"/>
        </w:rPr>
        <w:t>
      дополнить словами "на сетях связи";</w:t>
      </w:r>
    </w:p>
    <w:bookmarkEnd w:id="181"/>
    <w:bookmarkStart w:name="z202" w:id="182"/>
    <w:p>
      <w:pPr>
        <w:spacing w:after="0"/>
        <w:ind w:left="0"/>
        <w:jc w:val="both"/>
      </w:pPr>
      <w:r>
        <w:rPr>
          <w:rFonts w:ascii="Times New Roman"/>
          <w:b w:val="false"/>
          <w:i w:val="false"/>
          <w:color w:val="000000"/>
          <w:sz w:val="28"/>
        </w:rPr>
        <w:t>
      дополнить подпунктом 4) следующего содержания:</w:t>
      </w:r>
    </w:p>
    <w:bookmarkEnd w:id="182"/>
    <w:bookmarkStart w:name="z203" w:id="183"/>
    <w:p>
      <w:pPr>
        <w:spacing w:after="0"/>
        <w:ind w:left="0"/>
        <w:jc w:val="both"/>
      </w:pPr>
      <w:r>
        <w:rPr>
          <w:rFonts w:ascii="Times New Roman"/>
          <w:b w:val="false"/>
          <w:i w:val="false"/>
          <w:color w:val="000000"/>
          <w:sz w:val="28"/>
        </w:rPr>
        <w:t>
      "4) предоставление в аренду портовой емкости для присоединения сетей связи операторов связи к системе централизованного управления сетями телекоммуникаций Республики Казахстан.";</w:t>
      </w:r>
    </w:p>
    <w:bookmarkEnd w:id="183"/>
    <w:bookmarkStart w:name="z204" w:id="184"/>
    <w:p>
      <w:pPr>
        <w:spacing w:after="0"/>
        <w:ind w:left="0"/>
        <w:jc w:val="both"/>
      </w:pPr>
      <w:r>
        <w:rPr>
          <w:rFonts w:ascii="Times New Roman"/>
          <w:b w:val="false"/>
          <w:i w:val="false"/>
          <w:color w:val="000000"/>
          <w:sz w:val="28"/>
        </w:rPr>
        <w:t>
      4) дополнить статьей 23-1 следующего содержания:</w:t>
      </w:r>
    </w:p>
    <w:bookmarkEnd w:id="184"/>
    <w:bookmarkStart w:name="z205" w:id="185"/>
    <w:p>
      <w:pPr>
        <w:spacing w:after="0"/>
        <w:ind w:left="0"/>
        <w:jc w:val="both"/>
      </w:pPr>
      <w:r>
        <w:rPr>
          <w:rFonts w:ascii="Times New Roman"/>
          <w:b w:val="false"/>
          <w:i w:val="false"/>
          <w:color w:val="000000"/>
          <w:sz w:val="28"/>
        </w:rPr>
        <w:t>
      "Статья 23-1. Служебная информация об абонентах сетей связи</w:t>
      </w:r>
    </w:p>
    <w:bookmarkEnd w:id="185"/>
    <w:bookmarkStart w:name="z206" w:id="186"/>
    <w:p>
      <w:pPr>
        <w:spacing w:after="0"/>
        <w:ind w:left="0"/>
        <w:jc w:val="both"/>
      </w:pPr>
      <w:r>
        <w:rPr>
          <w:rFonts w:ascii="Times New Roman"/>
          <w:b w:val="false"/>
          <w:i w:val="false"/>
          <w:color w:val="000000"/>
          <w:sz w:val="28"/>
        </w:rPr>
        <w:t>
      1. К служебной информации относятся:</w:t>
      </w:r>
    </w:p>
    <w:bookmarkEnd w:id="186"/>
    <w:bookmarkStart w:name="z207" w:id="187"/>
    <w:p>
      <w:pPr>
        <w:spacing w:after="0"/>
        <w:ind w:left="0"/>
        <w:jc w:val="both"/>
      </w:pPr>
      <w:r>
        <w:rPr>
          <w:rFonts w:ascii="Times New Roman"/>
          <w:b w:val="false"/>
          <w:i w:val="false"/>
          <w:color w:val="000000"/>
          <w:sz w:val="28"/>
        </w:rPr>
        <w:t>
      сведения об абонентских номерах;</w:t>
      </w:r>
    </w:p>
    <w:bookmarkEnd w:id="187"/>
    <w:bookmarkStart w:name="z208" w:id="188"/>
    <w:p>
      <w:pPr>
        <w:spacing w:after="0"/>
        <w:ind w:left="0"/>
        <w:jc w:val="both"/>
      </w:pPr>
      <w:r>
        <w:rPr>
          <w:rFonts w:ascii="Times New Roman"/>
          <w:b w:val="false"/>
          <w:i w:val="false"/>
          <w:color w:val="000000"/>
          <w:sz w:val="28"/>
        </w:rPr>
        <w:t>
      сведения об идентификационных кодах абонентских устройств;</w:t>
      </w:r>
    </w:p>
    <w:bookmarkEnd w:id="188"/>
    <w:bookmarkStart w:name="z209" w:id="189"/>
    <w:p>
      <w:pPr>
        <w:spacing w:after="0"/>
        <w:ind w:left="0"/>
        <w:jc w:val="both"/>
      </w:pPr>
      <w:r>
        <w:rPr>
          <w:rFonts w:ascii="Times New Roman"/>
          <w:b w:val="false"/>
          <w:i w:val="false"/>
          <w:color w:val="000000"/>
          <w:sz w:val="28"/>
        </w:rPr>
        <w:t>
      индивидуальный идентификационный номер либо бизнес-идентификационный номер абонента;</w:t>
      </w:r>
    </w:p>
    <w:bookmarkEnd w:id="189"/>
    <w:bookmarkStart w:name="z210" w:id="190"/>
    <w:p>
      <w:pPr>
        <w:spacing w:after="0"/>
        <w:ind w:left="0"/>
        <w:jc w:val="both"/>
      </w:pPr>
      <w:r>
        <w:rPr>
          <w:rFonts w:ascii="Times New Roman"/>
          <w:b w:val="false"/>
          <w:i w:val="false"/>
          <w:color w:val="000000"/>
          <w:sz w:val="28"/>
        </w:rPr>
        <w:t>
      биллинговые сведения;</w:t>
      </w:r>
    </w:p>
    <w:bookmarkEnd w:id="190"/>
    <w:bookmarkStart w:name="z211" w:id="191"/>
    <w:p>
      <w:pPr>
        <w:spacing w:after="0"/>
        <w:ind w:left="0"/>
        <w:jc w:val="both"/>
      </w:pPr>
      <w:r>
        <w:rPr>
          <w:rFonts w:ascii="Times New Roman"/>
          <w:b w:val="false"/>
          <w:i w:val="false"/>
          <w:color w:val="000000"/>
          <w:sz w:val="28"/>
        </w:rPr>
        <w:t>
      сведения о месте положения абонентского устройства в сети связи;</w:t>
      </w:r>
    </w:p>
    <w:bookmarkEnd w:id="191"/>
    <w:bookmarkStart w:name="z212" w:id="192"/>
    <w:p>
      <w:pPr>
        <w:spacing w:after="0"/>
        <w:ind w:left="0"/>
        <w:jc w:val="both"/>
      </w:pPr>
      <w:r>
        <w:rPr>
          <w:rFonts w:ascii="Times New Roman"/>
          <w:b w:val="false"/>
          <w:i w:val="false"/>
          <w:color w:val="000000"/>
          <w:sz w:val="28"/>
        </w:rPr>
        <w:t>
      адреса в сети передачи данных;</w:t>
      </w:r>
    </w:p>
    <w:bookmarkEnd w:id="192"/>
    <w:bookmarkStart w:name="z213" w:id="193"/>
    <w:p>
      <w:pPr>
        <w:spacing w:after="0"/>
        <w:ind w:left="0"/>
        <w:jc w:val="both"/>
      </w:pPr>
      <w:r>
        <w:rPr>
          <w:rFonts w:ascii="Times New Roman"/>
          <w:b w:val="false"/>
          <w:i w:val="false"/>
          <w:color w:val="000000"/>
          <w:sz w:val="28"/>
        </w:rPr>
        <w:t>
      адреса обращения к интернет-ресурсам;</w:t>
      </w:r>
    </w:p>
    <w:bookmarkEnd w:id="193"/>
    <w:bookmarkStart w:name="z214" w:id="194"/>
    <w:p>
      <w:pPr>
        <w:spacing w:after="0"/>
        <w:ind w:left="0"/>
        <w:jc w:val="both"/>
      </w:pPr>
      <w:r>
        <w:rPr>
          <w:rFonts w:ascii="Times New Roman"/>
          <w:b w:val="false"/>
          <w:i w:val="false"/>
          <w:color w:val="000000"/>
          <w:sz w:val="28"/>
        </w:rPr>
        <w:t>
      идентификаторы интернет-ресурсов;</w:t>
      </w:r>
    </w:p>
    <w:bookmarkEnd w:id="194"/>
    <w:bookmarkStart w:name="z215" w:id="195"/>
    <w:p>
      <w:pPr>
        <w:spacing w:after="0"/>
        <w:ind w:left="0"/>
        <w:jc w:val="both"/>
      </w:pPr>
      <w:r>
        <w:rPr>
          <w:rFonts w:ascii="Times New Roman"/>
          <w:b w:val="false"/>
          <w:i w:val="false"/>
          <w:color w:val="000000"/>
          <w:sz w:val="28"/>
        </w:rPr>
        <w:t>
      протоколы сети передачи данных;</w:t>
      </w:r>
    </w:p>
    <w:bookmarkEnd w:id="195"/>
    <w:bookmarkStart w:name="z216" w:id="196"/>
    <w:p>
      <w:pPr>
        <w:spacing w:after="0"/>
        <w:ind w:left="0"/>
        <w:jc w:val="both"/>
      </w:pPr>
      <w:r>
        <w:rPr>
          <w:rFonts w:ascii="Times New Roman"/>
          <w:b w:val="false"/>
          <w:i w:val="false"/>
          <w:color w:val="000000"/>
          <w:sz w:val="28"/>
        </w:rPr>
        <w:t>
      иные технические сведения, связанные с оказанием услуг связи и передачей данных.</w:t>
      </w:r>
    </w:p>
    <w:bookmarkEnd w:id="196"/>
    <w:bookmarkStart w:name="z217" w:id="197"/>
    <w:p>
      <w:pPr>
        <w:spacing w:after="0"/>
        <w:ind w:left="0"/>
        <w:jc w:val="both"/>
      </w:pPr>
      <w:r>
        <w:rPr>
          <w:rFonts w:ascii="Times New Roman"/>
          <w:b w:val="false"/>
          <w:i w:val="false"/>
          <w:color w:val="000000"/>
          <w:sz w:val="28"/>
        </w:rPr>
        <w:t>
      2. Служебная информация используется:</w:t>
      </w:r>
    </w:p>
    <w:bookmarkEnd w:id="197"/>
    <w:bookmarkStart w:name="z218" w:id="198"/>
    <w:p>
      <w:pPr>
        <w:spacing w:after="0"/>
        <w:ind w:left="0"/>
        <w:jc w:val="both"/>
      </w:pPr>
      <w:r>
        <w:rPr>
          <w:rFonts w:ascii="Times New Roman"/>
          <w:b w:val="false"/>
          <w:i w:val="false"/>
          <w:color w:val="000000"/>
          <w:sz w:val="28"/>
        </w:rPr>
        <w:t>
      1) для решения задач контрразведывательной деятельности и проведения оперативно-розыскных мероприятий на сетях связи;</w:t>
      </w:r>
    </w:p>
    <w:bookmarkEnd w:id="198"/>
    <w:bookmarkStart w:name="z219" w:id="199"/>
    <w:p>
      <w:pPr>
        <w:spacing w:after="0"/>
        <w:ind w:left="0"/>
        <w:jc w:val="both"/>
      </w:pPr>
      <w:r>
        <w:rPr>
          <w:rFonts w:ascii="Times New Roman"/>
          <w:b w:val="false"/>
          <w:i w:val="false"/>
          <w:color w:val="000000"/>
          <w:sz w:val="28"/>
        </w:rPr>
        <w:t>
      2) в целях технического обнаружения признаков правонарушений на сетях связи.</w:t>
      </w:r>
    </w:p>
    <w:bookmarkEnd w:id="199"/>
    <w:bookmarkStart w:name="z220" w:id="200"/>
    <w:p>
      <w:pPr>
        <w:spacing w:after="0"/>
        <w:ind w:left="0"/>
        <w:jc w:val="both"/>
      </w:pPr>
      <w:r>
        <w:rPr>
          <w:rFonts w:ascii="Times New Roman"/>
          <w:b w:val="false"/>
          <w:i w:val="false"/>
          <w:color w:val="000000"/>
          <w:sz w:val="28"/>
        </w:rPr>
        <w:t>
      3. Подпункт 2) пункта 2 настоящей статьи действует исключительно в целях реализации пилотного проекта до 31 декабря 2027 года.</w:t>
      </w:r>
    </w:p>
    <w:bookmarkEnd w:id="200"/>
    <w:bookmarkStart w:name="z221" w:id="201"/>
    <w:p>
      <w:pPr>
        <w:spacing w:after="0"/>
        <w:ind w:left="0"/>
        <w:jc w:val="both"/>
      </w:pPr>
      <w:r>
        <w:rPr>
          <w:rFonts w:ascii="Times New Roman"/>
          <w:b w:val="false"/>
          <w:i w:val="false"/>
          <w:color w:val="000000"/>
          <w:sz w:val="28"/>
        </w:rPr>
        <w:t>
      Порядок реализации пилотного проекта определяется Комитетом национальной безопасности Республики Казахстан по согласованию с Генеральной прокуратурой Республики Казахстан.";</w:t>
      </w:r>
    </w:p>
    <w:bookmarkEnd w:id="201"/>
    <w:bookmarkStart w:name="z222" w:id="20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25</w:t>
      </w:r>
      <w:r>
        <w:rPr>
          <w:rFonts w:ascii="Times New Roman"/>
          <w:b w:val="false"/>
          <w:i w:val="false"/>
          <w:color w:val="000000"/>
          <w:sz w:val="28"/>
        </w:rPr>
        <w:t xml:space="preserve"> дополнить пунктом 3-2 следующего содержания:</w:t>
      </w:r>
    </w:p>
    <w:bookmarkEnd w:id="202"/>
    <w:bookmarkStart w:name="z223" w:id="203"/>
    <w:p>
      <w:pPr>
        <w:spacing w:after="0"/>
        <w:ind w:left="0"/>
        <w:jc w:val="both"/>
      </w:pPr>
      <w:r>
        <w:rPr>
          <w:rFonts w:ascii="Times New Roman"/>
          <w:b w:val="false"/>
          <w:i w:val="false"/>
          <w:color w:val="000000"/>
          <w:sz w:val="28"/>
        </w:rPr>
        <w:t>
      "3-2. Операторы связи присоединяют к своим сетям телекоммуникаций кэширующие серверы контента онлайн-платформ с учетом соблюдения порядка функционирования системы централизованного управления сетями телекоммуникаций Республики Казахстан.";</w:t>
      </w:r>
    </w:p>
    <w:bookmarkEnd w:id="203"/>
    <w:bookmarkStart w:name="z224" w:id="20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статью 26</w:t>
      </w:r>
      <w:r>
        <w:rPr>
          <w:rFonts w:ascii="Times New Roman"/>
          <w:b w:val="false"/>
          <w:i w:val="false"/>
          <w:color w:val="000000"/>
          <w:sz w:val="28"/>
        </w:rPr>
        <w:t xml:space="preserve"> дополнить пунктом 3-2 следующего содержания:</w:t>
      </w:r>
    </w:p>
    <w:bookmarkEnd w:id="204"/>
    <w:bookmarkStart w:name="z225" w:id="205"/>
    <w:p>
      <w:pPr>
        <w:spacing w:after="0"/>
        <w:ind w:left="0"/>
        <w:jc w:val="both"/>
      </w:pPr>
      <w:r>
        <w:rPr>
          <w:rFonts w:ascii="Times New Roman"/>
          <w:b w:val="false"/>
          <w:i w:val="false"/>
          <w:color w:val="000000"/>
          <w:sz w:val="28"/>
        </w:rPr>
        <w:t>
      "3-2. Операторы сотовой связи обязаны предоставить за счет собственных средств линии и каналы связи, необходимые для обеспечения функционирования системы централизованного управления сетями телекоммуникаций Республики Казахстан, и обеспечить присоединение своих сетей сотовой связи к системе централизованного управления сетями телекоммуникаций Республики Казахстан в порядке, определяемом Комитетом национальной безопасности Республики Казахстан.";</w:t>
      </w:r>
    </w:p>
    <w:bookmarkEnd w:id="205"/>
    <w:bookmarkStart w:name="z226" w:id="20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статью 39-2</w:t>
      </w:r>
      <w:r>
        <w:rPr>
          <w:rFonts w:ascii="Times New Roman"/>
          <w:b w:val="false"/>
          <w:i w:val="false"/>
          <w:color w:val="000000"/>
          <w:sz w:val="28"/>
        </w:rPr>
        <w:t xml:space="preserve"> дополнить пунктом 4 следующего содержания:</w:t>
      </w:r>
    </w:p>
    <w:bookmarkEnd w:id="206"/>
    <w:bookmarkStart w:name="z227" w:id="207"/>
    <w:p>
      <w:pPr>
        <w:spacing w:after="0"/>
        <w:ind w:left="0"/>
        <w:jc w:val="both"/>
      </w:pPr>
      <w:r>
        <w:rPr>
          <w:rFonts w:ascii="Times New Roman"/>
          <w:b w:val="false"/>
          <w:i w:val="false"/>
          <w:color w:val="000000"/>
          <w:sz w:val="28"/>
        </w:rPr>
        <w:t>
      "4. Оказание услуг связи на территории Республики Казахстан иностранному гражданину или лицу без гражданства осуществляется в соответствии с правилами оказания услуг связи, а также правилами верификации, регистрации и перерегистрации абонентских устройств сотовой связи.".</w:t>
      </w:r>
    </w:p>
    <w:bookmarkEnd w:id="207"/>
    <w:bookmarkStart w:name="z228" w:id="208"/>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2004 года "Об электроэнергетике":</w:t>
      </w:r>
    </w:p>
    <w:bookmarkEnd w:id="208"/>
    <w:bookmarkStart w:name="z229" w:id="209"/>
    <w:p>
      <w:pPr>
        <w:spacing w:after="0"/>
        <w:ind w:left="0"/>
        <w:jc w:val="both"/>
      </w:pPr>
      <w:r>
        <w:rPr>
          <w:rFonts w:ascii="Times New Roman"/>
          <w:b w:val="false"/>
          <w:i w:val="false"/>
          <w:color w:val="000000"/>
          <w:sz w:val="28"/>
        </w:rPr>
        <w:t>
      по всему тексту слова "информационная система", "информационной безопасности", "информационных систем", "информационной системы", "объектам информатизации", "информационно-коммуникационной инфраструктуры", "информационным системам", "информационной системой", "информационную систему" заменить соответственно словами "цифровая система", "кибербезопасности", "цифровых систем", "цифровой системы", "цифровым объектам", "цифровой инфраструктуры", "цифровым системам", "цифровой системой", "цифровую систему".</w:t>
      </w:r>
    </w:p>
    <w:bookmarkEnd w:id="209"/>
    <w:bookmarkStart w:name="z230" w:id="210"/>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февраля 2005 года "Об обязательном страховании работника от несчастных случаев при исполнении им трудовых (служебных) обязанностей":</w:t>
      </w:r>
    </w:p>
    <w:bookmarkEnd w:id="210"/>
    <w:bookmarkStart w:name="z231" w:id="211"/>
    <w:p>
      <w:pPr>
        <w:spacing w:after="0"/>
        <w:ind w:left="0"/>
        <w:jc w:val="both"/>
      </w:pPr>
      <w:r>
        <w:rPr>
          <w:rFonts w:ascii="Times New Roman"/>
          <w:b w:val="false"/>
          <w:i w:val="false"/>
          <w:color w:val="000000"/>
          <w:sz w:val="28"/>
        </w:rPr>
        <w:t>
      по всему тексту слова "информационных систем", "электронного правительства", "информационную систему", "информационных системах", "информационную систему" заменить соответственно словами "цифровых систем", "цифрового правительства", "цифровую систему", "цифровых системах", "цифровую систему".</w:t>
      </w:r>
    </w:p>
    <w:bookmarkEnd w:id="211"/>
    <w:bookmarkStart w:name="z232" w:id="212"/>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января 2007 года "Об игорном бизнесе":</w:t>
      </w:r>
    </w:p>
    <w:bookmarkEnd w:id="212"/>
    <w:bookmarkStart w:name="z233" w:id="213"/>
    <w:p>
      <w:pPr>
        <w:spacing w:after="0"/>
        <w:ind w:left="0"/>
        <w:jc w:val="both"/>
      </w:pPr>
      <w:r>
        <w:rPr>
          <w:rFonts w:ascii="Times New Roman"/>
          <w:b w:val="false"/>
          <w:i w:val="false"/>
          <w:color w:val="000000"/>
          <w:sz w:val="28"/>
        </w:rPr>
        <w:t xml:space="preserve">
      1) в подпункте 6) </w:t>
      </w:r>
      <w:r>
        <w:rPr>
          <w:rFonts w:ascii="Times New Roman"/>
          <w:b w:val="false"/>
          <w:i w:val="false"/>
          <w:color w:val="000000"/>
          <w:sz w:val="28"/>
        </w:rPr>
        <w:t>пункта 1</w:t>
      </w:r>
      <w:r>
        <w:rPr>
          <w:rFonts w:ascii="Times New Roman"/>
          <w:b w:val="false"/>
          <w:i w:val="false"/>
          <w:color w:val="000000"/>
          <w:sz w:val="28"/>
        </w:rPr>
        <w:t xml:space="preserve"> статьи 8 слово "электронный" заменить словом "цифровой";</w:t>
      </w:r>
    </w:p>
    <w:bookmarkEnd w:id="213"/>
    <w:bookmarkStart w:name="z234" w:id="21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4</w:t>
      </w:r>
      <w:r>
        <w:rPr>
          <w:rFonts w:ascii="Times New Roman"/>
          <w:b w:val="false"/>
          <w:i w:val="false"/>
          <w:color w:val="000000"/>
          <w:sz w:val="28"/>
        </w:rPr>
        <w:t xml:space="preserve"> статьи 9 слово "электронный" заменить словом "цифровой";</w:t>
      </w:r>
    </w:p>
    <w:bookmarkEnd w:id="214"/>
    <w:bookmarkStart w:name="z235" w:id="215"/>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4</w:t>
      </w:r>
      <w:r>
        <w:rPr>
          <w:rFonts w:ascii="Times New Roman"/>
          <w:b w:val="false"/>
          <w:i w:val="false"/>
          <w:color w:val="000000"/>
          <w:sz w:val="28"/>
        </w:rPr>
        <w:t xml:space="preserve"> статьи 12-1 слова "информационными системами" заменить словами "цифровыми системами".</w:t>
      </w:r>
    </w:p>
    <w:bookmarkEnd w:id="215"/>
    <w:bookmarkStart w:name="z236" w:id="216"/>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января 2007 года "О национальных реестрах идентификационных номеров":</w:t>
      </w:r>
    </w:p>
    <w:bookmarkEnd w:id="216"/>
    <w:bookmarkStart w:name="z237" w:id="217"/>
    <w:p>
      <w:pPr>
        <w:spacing w:after="0"/>
        <w:ind w:left="0"/>
        <w:jc w:val="both"/>
      </w:pPr>
      <w:r>
        <w:rPr>
          <w:rFonts w:ascii="Times New Roman"/>
          <w:b w:val="false"/>
          <w:i w:val="false"/>
          <w:color w:val="000000"/>
          <w:sz w:val="28"/>
        </w:rPr>
        <w:t>
      1) по всему тексту слова "иностранцами", "иностранцев", "иностранца" заменить соответственно словами "иностранными гражданами", "иностранных граждан", "иностранного гражданина";</w:t>
      </w:r>
    </w:p>
    <w:bookmarkEnd w:id="217"/>
    <w:bookmarkStart w:name="z238" w:id="21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w:t>
      </w:r>
      <w:r>
        <w:rPr>
          <w:rFonts w:ascii="Times New Roman"/>
          <w:b w:val="false"/>
          <w:i w:val="false"/>
          <w:color w:val="000000"/>
          <w:sz w:val="28"/>
        </w:rPr>
        <w:t>:</w:t>
      </w:r>
    </w:p>
    <w:bookmarkEnd w:id="2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подпунктами 2-1), 11) и 12) следующего содержания:</w:t>
      </w:r>
    </w:p>
    <w:bookmarkStart w:name="z240" w:id="219"/>
    <w:p>
      <w:pPr>
        <w:spacing w:after="0"/>
        <w:ind w:left="0"/>
        <w:jc w:val="both"/>
      </w:pPr>
      <w:r>
        <w:rPr>
          <w:rFonts w:ascii="Times New Roman"/>
          <w:b w:val="false"/>
          <w:i w:val="false"/>
          <w:color w:val="000000"/>
          <w:sz w:val="28"/>
        </w:rPr>
        <w:t>
      "2-1) индивидуальный идентификационный номер e-резидента – уникальный номер, формируемый для иностранного гражданина и лица без гражданства, с отметкой электронного резидента в цифровом объекте уполномоченного государственного органа;";</w:t>
      </w:r>
    </w:p>
    <w:bookmarkEnd w:id="219"/>
    <w:bookmarkStart w:name="z241" w:id="220"/>
    <w:p>
      <w:pPr>
        <w:spacing w:after="0"/>
        <w:ind w:left="0"/>
        <w:jc w:val="both"/>
      </w:pPr>
      <w:r>
        <w:rPr>
          <w:rFonts w:ascii="Times New Roman"/>
          <w:b w:val="false"/>
          <w:i w:val="false"/>
          <w:color w:val="000000"/>
          <w:sz w:val="28"/>
        </w:rPr>
        <w:t>
      "11) электронный резидент (далее – е-резидент) – статус иностранного гражданина или лица без гражданства, получившего индивидуальный идентификационный номер посредством использования цифрового объекта без физического присутствия на территории Республики Казахстан;</w:t>
      </w:r>
    </w:p>
    <w:bookmarkEnd w:id="220"/>
    <w:bookmarkStart w:name="z242" w:id="221"/>
    <w:p>
      <w:pPr>
        <w:spacing w:after="0"/>
        <w:ind w:left="0"/>
        <w:jc w:val="both"/>
      </w:pPr>
      <w:r>
        <w:rPr>
          <w:rFonts w:ascii="Times New Roman"/>
          <w:b w:val="false"/>
          <w:i w:val="false"/>
          <w:color w:val="000000"/>
          <w:sz w:val="28"/>
        </w:rPr>
        <w:t>
      12) е-резидент-программа электронного резидентства – программа, направленная на привлечение иностранных граждан и лиц без гражданства путем предоставления им особого статуса электронного резидента, которая позволяет удаленно, без физического присутствия на территории Республики Казахстан, получать финансовые, банковские, коммуникационные и сопутствующие услуги.";</w:t>
      </w:r>
    </w:p>
    <w:bookmarkEnd w:id="2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дополнить подпунктом 3) следующего содержания:</w:t>
      </w:r>
    </w:p>
    <w:bookmarkStart w:name="z244" w:id="222"/>
    <w:p>
      <w:pPr>
        <w:spacing w:after="0"/>
        <w:ind w:left="0"/>
        <w:jc w:val="both"/>
      </w:pPr>
      <w:r>
        <w:rPr>
          <w:rFonts w:ascii="Times New Roman"/>
          <w:b w:val="false"/>
          <w:i w:val="false"/>
          <w:color w:val="000000"/>
          <w:sz w:val="28"/>
        </w:rPr>
        <w:t>
      "3) ИИН е-резидента – для индивидуального идентификационного номера е-резидента.";</w:t>
      </w:r>
    </w:p>
    <w:bookmarkEnd w:id="222"/>
    <w:bookmarkStart w:name="z245" w:id="223"/>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3</w:t>
      </w:r>
      <w:r>
        <w:rPr>
          <w:rFonts w:ascii="Times New Roman"/>
          <w:b w:val="false"/>
          <w:i w:val="false"/>
          <w:color w:val="000000"/>
          <w:sz w:val="28"/>
        </w:rPr>
        <w:t>:</w:t>
      </w:r>
    </w:p>
    <w:bookmarkEnd w:id="2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дополнить частью второй следующего содержания:</w:t>
      </w:r>
    </w:p>
    <w:bookmarkStart w:name="z247" w:id="224"/>
    <w:p>
      <w:pPr>
        <w:spacing w:after="0"/>
        <w:ind w:left="0"/>
        <w:jc w:val="both"/>
      </w:pPr>
      <w:r>
        <w:rPr>
          <w:rFonts w:ascii="Times New Roman"/>
          <w:b w:val="false"/>
          <w:i w:val="false"/>
          <w:color w:val="000000"/>
          <w:sz w:val="28"/>
        </w:rPr>
        <w:t>
      "При формировании индивидуального идентификационного номера e-резидента осуществляется проверка его идентификационных данных с использованием эталонной базы данных иммигрантов, а также передаются сведения в эталонную базу данных иммигрантов для формирования цифрового профиля иностранных граждан и лиц без гражданства.";</w:t>
      </w:r>
    </w:p>
    <w:bookmarkEnd w:id="224"/>
    <w:bookmarkStart w:name="z248" w:id="225"/>
    <w:p>
      <w:pPr>
        <w:spacing w:after="0"/>
        <w:ind w:left="0"/>
        <w:jc w:val="both"/>
      </w:pPr>
      <w:r>
        <w:rPr>
          <w:rFonts w:ascii="Times New Roman"/>
          <w:b w:val="false"/>
          <w:i w:val="false"/>
          <w:color w:val="000000"/>
          <w:sz w:val="28"/>
        </w:rPr>
        <w:t>
      дополнить пунктом 5 следующего содержания:</w:t>
      </w:r>
    </w:p>
    <w:bookmarkEnd w:id="225"/>
    <w:bookmarkStart w:name="z249" w:id="226"/>
    <w:p>
      <w:pPr>
        <w:spacing w:after="0"/>
        <w:ind w:left="0"/>
        <w:jc w:val="both"/>
      </w:pPr>
      <w:r>
        <w:rPr>
          <w:rFonts w:ascii="Times New Roman"/>
          <w:b w:val="false"/>
          <w:i w:val="false"/>
          <w:color w:val="000000"/>
          <w:sz w:val="28"/>
        </w:rPr>
        <w:t>
      "5. Индивидуальный идентификационный номер е-резидента применяется при осуществлении действий, указанных в подпунктах 3), 4), 5), 6), 7), 13) и 15) пункта 4 настоящей статьи.";</w:t>
      </w:r>
    </w:p>
    <w:bookmarkEnd w:id="226"/>
    <w:bookmarkStart w:name="z250" w:id="227"/>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9</w:t>
      </w:r>
      <w:r>
        <w:rPr>
          <w:rFonts w:ascii="Times New Roman"/>
          <w:b w:val="false"/>
          <w:i w:val="false"/>
          <w:color w:val="000000"/>
          <w:sz w:val="28"/>
        </w:rPr>
        <w:t>:</w:t>
      </w:r>
    </w:p>
    <w:bookmarkEnd w:id="2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дополнить подпунктом 8-1) следующего содержания:</w:t>
      </w:r>
    </w:p>
    <w:bookmarkStart w:name="z252" w:id="228"/>
    <w:p>
      <w:pPr>
        <w:spacing w:after="0"/>
        <w:ind w:left="0"/>
        <w:jc w:val="both"/>
      </w:pPr>
      <w:r>
        <w:rPr>
          <w:rFonts w:ascii="Times New Roman"/>
          <w:b w:val="false"/>
          <w:i w:val="false"/>
          <w:color w:val="000000"/>
          <w:sz w:val="28"/>
        </w:rPr>
        <w:t>
      "8-1) регистрационное свидетельство для е-резидентов;";</w:t>
      </w:r>
    </w:p>
    <w:bookmarkEnd w:id="2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дополнить частями третьей и четвертой следующего содержания:</w:t>
      </w:r>
    </w:p>
    <w:bookmarkStart w:name="z254" w:id="229"/>
    <w:p>
      <w:pPr>
        <w:spacing w:after="0"/>
        <w:ind w:left="0"/>
        <w:jc w:val="both"/>
      </w:pPr>
      <w:r>
        <w:rPr>
          <w:rFonts w:ascii="Times New Roman"/>
          <w:b w:val="false"/>
          <w:i w:val="false"/>
          <w:color w:val="000000"/>
          <w:sz w:val="28"/>
        </w:rPr>
        <w:t>
      "Идентификация личности иностранных граждан и лиц без гражданства проводится путем использования цифровых объектов с биометрической идентификацией в случае получения статуса е-резидента.</w:t>
      </w:r>
    </w:p>
    <w:bookmarkEnd w:id="229"/>
    <w:bookmarkStart w:name="z255" w:id="230"/>
    <w:p>
      <w:pPr>
        <w:spacing w:after="0"/>
        <w:ind w:left="0"/>
        <w:jc w:val="both"/>
      </w:pPr>
      <w:r>
        <w:rPr>
          <w:rFonts w:ascii="Times New Roman"/>
          <w:b w:val="false"/>
          <w:i w:val="false"/>
          <w:color w:val="000000"/>
          <w:sz w:val="28"/>
        </w:rPr>
        <w:t>
      Формирование индивидуального идентификационного номера e-резидента осуществляется в соответствии с настоящим Законом.".</w:t>
      </w:r>
    </w:p>
    <w:bookmarkEnd w:id="230"/>
    <w:bookmarkStart w:name="z256" w:id="231"/>
    <w:p>
      <w:pPr>
        <w:spacing w:after="0"/>
        <w:ind w:left="0"/>
        <w:jc w:val="both"/>
      </w:pPr>
      <w:r>
        <w:rPr>
          <w:rFonts w:ascii="Times New Roman"/>
          <w:b w:val="false"/>
          <w:i w:val="false"/>
          <w:color w:val="000000"/>
          <w:sz w:val="28"/>
        </w:rPr>
        <w:t xml:space="preserve">
      30.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2010 года "Об использовании воздушного пространства Республики Казахстан и деятельности авиации":</w:t>
      </w:r>
    </w:p>
    <w:bookmarkEnd w:id="231"/>
    <w:bookmarkStart w:name="z257" w:id="23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232"/>
    <w:bookmarkStart w:name="z258" w:id="233"/>
    <w:p>
      <w:pPr>
        <w:spacing w:after="0"/>
        <w:ind w:left="0"/>
        <w:jc w:val="both"/>
      </w:pPr>
      <w:r>
        <w:rPr>
          <w:rFonts w:ascii="Times New Roman"/>
          <w:b w:val="false"/>
          <w:i w:val="false"/>
          <w:color w:val="000000"/>
          <w:sz w:val="28"/>
        </w:rPr>
        <w:t>
      дополнить подпунктом 8-1) следующего содержания:</w:t>
      </w:r>
    </w:p>
    <w:bookmarkEnd w:id="233"/>
    <w:bookmarkStart w:name="z259" w:id="234"/>
    <w:p>
      <w:pPr>
        <w:spacing w:after="0"/>
        <w:ind w:left="0"/>
        <w:jc w:val="both"/>
      </w:pPr>
      <w:r>
        <w:rPr>
          <w:rFonts w:ascii="Times New Roman"/>
          <w:b w:val="false"/>
          <w:i w:val="false"/>
          <w:color w:val="000000"/>
          <w:sz w:val="28"/>
        </w:rPr>
        <w:t>
      "8-1) сертификат разработчика и изготовителя авиационной техники – документ установленного образца, выданный уполномоченной организацией в сфере гражданской авиации, удостоверяющий соответствие разработчика и изготовителя авиационной техники требованиям, установленным законодательством Республики Казахстан;";</w:t>
      </w:r>
    </w:p>
    <w:bookmarkEnd w:id="2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54)</w:t>
      </w:r>
      <w:r>
        <w:rPr>
          <w:rFonts w:ascii="Times New Roman"/>
          <w:b w:val="false"/>
          <w:i w:val="false"/>
          <w:color w:val="000000"/>
          <w:sz w:val="28"/>
        </w:rPr>
        <w:t xml:space="preserve"> после слов "или орган управления воздушным движением" дополнить словами "либо орган обслуживания беспилотного воздушного движения";</w:t>
      </w:r>
    </w:p>
    <w:bookmarkStart w:name="z261" w:id="235"/>
    <w:p>
      <w:pPr>
        <w:spacing w:after="0"/>
        <w:ind w:left="0"/>
        <w:jc w:val="both"/>
      </w:pPr>
      <w:r>
        <w:rPr>
          <w:rFonts w:ascii="Times New Roman"/>
          <w:b w:val="false"/>
          <w:i w:val="false"/>
          <w:color w:val="000000"/>
          <w:sz w:val="28"/>
        </w:rPr>
        <w:t>
      дополнить подпунктами 60-2), 60-3), 60-4) и 65-2) следующего содержания:</w:t>
      </w:r>
    </w:p>
    <w:bookmarkEnd w:id="235"/>
    <w:bookmarkStart w:name="z262" w:id="236"/>
    <w:p>
      <w:pPr>
        <w:spacing w:after="0"/>
        <w:ind w:left="0"/>
        <w:jc w:val="both"/>
      </w:pPr>
      <w:r>
        <w:rPr>
          <w:rFonts w:ascii="Times New Roman"/>
          <w:b w:val="false"/>
          <w:i w:val="false"/>
          <w:color w:val="000000"/>
          <w:sz w:val="28"/>
        </w:rPr>
        <w:t>
      "60-2) городская воздушная мобильность – вид передовой воздушной мобильности, связанный с осуществлением деятельности в выделенном воздушном пространстве над городами и (или) над территориями в непосредственной близости от них по воздушной перевозке на воздушных судах, допущенных к передовой воздушной мобильности;</w:t>
      </w:r>
    </w:p>
    <w:bookmarkEnd w:id="236"/>
    <w:bookmarkStart w:name="z263" w:id="237"/>
    <w:p>
      <w:pPr>
        <w:spacing w:after="0"/>
        <w:ind w:left="0"/>
        <w:jc w:val="both"/>
      </w:pPr>
      <w:r>
        <w:rPr>
          <w:rFonts w:ascii="Times New Roman"/>
          <w:b w:val="false"/>
          <w:i w:val="false"/>
          <w:color w:val="000000"/>
          <w:sz w:val="28"/>
        </w:rPr>
        <w:t>
      60-3) сертификат эксплуатанта городской воздушной мобильности – документ установленного образца, выданный уполномоченной организацией в сфере гражданской авиации, удостоверяющий соответствие эксплуатанта правилам сертификации, выдачи сертификата эксплуатанта городской воздушной мобильности и сертификационным требованиям к ним;</w:t>
      </w:r>
    </w:p>
    <w:bookmarkEnd w:id="237"/>
    <w:bookmarkStart w:name="z264" w:id="238"/>
    <w:p>
      <w:pPr>
        <w:spacing w:after="0"/>
        <w:ind w:left="0"/>
        <w:jc w:val="both"/>
      </w:pPr>
      <w:r>
        <w:rPr>
          <w:rFonts w:ascii="Times New Roman"/>
          <w:b w:val="false"/>
          <w:i w:val="false"/>
          <w:color w:val="000000"/>
          <w:sz w:val="28"/>
        </w:rPr>
        <w:t>
      60-4) зона воздушного пространства городской воздушной мобильности – воздушное пространство определенных размеров над городами и (или) над территориями в непосредственной близости от них, где осуществляется деятельность по воздушной перевозке на воздушных судах, допущенных к передовой воздушной мобильности;";</w:t>
      </w:r>
    </w:p>
    <w:bookmarkEnd w:id="238"/>
    <w:bookmarkStart w:name="z265" w:id="239"/>
    <w:p>
      <w:pPr>
        <w:spacing w:after="0"/>
        <w:ind w:left="0"/>
        <w:jc w:val="both"/>
      </w:pPr>
      <w:r>
        <w:rPr>
          <w:rFonts w:ascii="Times New Roman"/>
          <w:b w:val="false"/>
          <w:i w:val="false"/>
          <w:color w:val="000000"/>
          <w:sz w:val="28"/>
        </w:rPr>
        <w:t>
      "65-2) передовая воздушная мобильность – деятельность, направленная на безопасное использование воздушного пространства по воздушной перевозке на воздушных судах, допущенных к передовой воздушной мобильности;";</w:t>
      </w:r>
    </w:p>
    <w:bookmarkEnd w:id="2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66-2)</w:t>
      </w:r>
      <w:r>
        <w:rPr>
          <w:rFonts w:ascii="Times New Roman"/>
          <w:b w:val="false"/>
          <w:i w:val="false"/>
          <w:color w:val="000000"/>
          <w:sz w:val="28"/>
        </w:rPr>
        <w:t xml:space="preserve">, </w:t>
      </w:r>
      <w:r>
        <w:rPr>
          <w:rFonts w:ascii="Times New Roman"/>
          <w:b w:val="false"/>
          <w:i w:val="false"/>
          <w:color w:val="000000"/>
          <w:sz w:val="28"/>
        </w:rPr>
        <w:t>66-3)</w:t>
      </w:r>
      <w:r>
        <w:rPr>
          <w:rFonts w:ascii="Times New Roman"/>
          <w:b w:val="false"/>
          <w:i w:val="false"/>
          <w:color w:val="000000"/>
          <w:sz w:val="28"/>
        </w:rPr>
        <w:t xml:space="preserve">, </w:t>
      </w:r>
      <w:r>
        <w:rPr>
          <w:rFonts w:ascii="Times New Roman"/>
          <w:b w:val="false"/>
          <w:i w:val="false"/>
          <w:color w:val="000000"/>
          <w:sz w:val="28"/>
        </w:rPr>
        <w:t>66-4</w:t>
      </w:r>
      <w:r>
        <w:rPr>
          <w:rFonts w:ascii="Times New Roman"/>
          <w:b w:val="false"/>
          <w:i w:val="false"/>
          <w:color w:val="000000"/>
          <w:sz w:val="28"/>
        </w:rPr>
        <w:t xml:space="preserve">), </w:t>
      </w:r>
      <w:r>
        <w:rPr>
          <w:rFonts w:ascii="Times New Roman"/>
          <w:b w:val="false"/>
          <w:i w:val="false"/>
          <w:color w:val="000000"/>
          <w:sz w:val="28"/>
        </w:rPr>
        <w:t>66-5)</w:t>
      </w:r>
      <w:r>
        <w:rPr>
          <w:rFonts w:ascii="Times New Roman"/>
          <w:b w:val="false"/>
          <w:i w:val="false"/>
          <w:color w:val="000000"/>
          <w:sz w:val="28"/>
        </w:rPr>
        <w:t xml:space="preserve"> и </w:t>
      </w:r>
      <w:r>
        <w:rPr>
          <w:rFonts w:ascii="Times New Roman"/>
          <w:b w:val="false"/>
          <w:i w:val="false"/>
          <w:color w:val="000000"/>
          <w:sz w:val="28"/>
        </w:rPr>
        <w:t>66-6)</w:t>
      </w:r>
      <w:r>
        <w:rPr>
          <w:rFonts w:ascii="Times New Roman"/>
          <w:b w:val="false"/>
          <w:i w:val="false"/>
          <w:color w:val="000000"/>
          <w:sz w:val="28"/>
        </w:rPr>
        <w:t xml:space="preserve"> изложить в следующей редакции:</w:t>
      </w:r>
    </w:p>
    <w:bookmarkStart w:name="z267" w:id="240"/>
    <w:p>
      <w:pPr>
        <w:spacing w:after="0"/>
        <w:ind w:left="0"/>
        <w:jc w:val="both"/>
      </w:pPr>
      <w:r>
        <w:rPr>
          <w:rFonts w:ascii="Times New Roman"/>
          <w:b w:val="false"/>
          <w:i w:val="false"/>
          <w:color w:val="000000"/>
          <w:sz w:val="28"/>
        </w:rPr>
        <w:t>
      "66-2) сертификат поставщика аэронавигационного обслуживания беспилотных авиационных систем – документ установленного образца, удостоверяющий соответствие поставщика аэронавигационного обслуживания сертификационным требованиям;</w:t>
      </w:r>
    </w:p>
    <w:bookmarkEnd w:id="240"/>
    <w:bookmarkStart w:name="z268" w:id="241"/>
    <w:p>
      <w:pPr>
        <w:spacing w:after="0"/>
        <w:ind w:left="0"/>
        <w:jc w:val="both"/>
      </w:pPr>
      <w:r>
        <w:rPr>
          <w:rFonts w:ascii="Times New Roman"/>
          <w:b w:val="false"/>
          <w:i w:val="false"/>
          <w:color w:val="000000"/>
          <w:sz w:val="28"/>
        </w:rPr>
        <w:t>
      66-3) зона ограничения полетов беспилотных воздушных судов – часть воздушного пространства установленных размеров над территорией Республики Казахстан, в пределах которого полеты беспилотных воздушных судов ограничены определенными условиями;</w:t>
      </w:r>
    </w:p>
    <w:bookmarkEnd w:id="241"/>
    <w:bookmarkStart w:name="z269" w:id="242"/>
    <w:p>
      <w:pPr>
        <w:spacing w:after="0"/>
        <w:ind w:left="0"/>
        <w:jc w:val="both"/>
      </w:pPr>
      <w:r>
        <w:rPr>
          <w:rFonts w:ascii="Times New Roman"/>
          <w:b w:val="false"/>
          <w:i w:val="false"/>
          <w:color w:val="000000"/>
          <w:sz w:val="28"/>
        </w:rPr>
        <w:t>
      66-4) беспилотное воздушное судно – воздушное судно, которое эксплуатируется или предназначено для автономной работы и (или) для дистанционного управления без пилота на борту;</w:t>
      </w:r>
    </w:p>
    <w:bookmarkEnd w:id="242"/>
    <w:bookmarkStart w:name="z270" w:id="243"/>
    <w:p>
      <w:pPr>
        <w:spacing w:after="0"/>
        <w:ind w:left="0"/>
        <w:jc w:val="both"/>
      </w:pPr>
      <w:r>
        <w:rPr>
          <w:rFonts w:ascii="Times New Roman"/>
          <w:b w:val="false"/>
          <w:i w:val="false"/>
          <w:color w:val="000000"/>
          <w:sz w:val="28"/>
        </w:rPr>
        <w:t>
      66-5) обслуживание беспилотного воздушного движения – обслуживание, предоставляемое органом обслуживания беспилотного воздушного движения в зоне воздушного пространства для полетов беспилотных воздушных судов, включающее сетевую идентификацию беспилотных авиационных систем, информацию об ограничениях воздушного пространства и о воздушном движении, географических зонах и операционных условиях, согласование на использование воздушного пространства беспилотными авиационными системами;</w:t>
      </w:r>
    </w:p>
    <w:bookmarkEnd w:id="243"/>
    <w:bookmarkStart w:name="z271" w:id="244"/>
    <w:p>
      <w:pPr>
        <w:spacing w:after="0"/>
        <w:ind w:left="0"/>
        <w:jc w:val="both"/>
      </w:pPr>
      <w:r>
        <w:rPr>
          <w:rFonts w:ascii="Times New Roman"/>
          <w:b w:val="false"/>
          <w:i w:val="false"/>
          <w:color w:val="000000"/>
          <w:sz w:val="28"/>
        </w:rPr>
        <w:t>
      66-6) орган обслуживания беспилотного воздушного движения – орган поставщика аэронавигационного обслуживания беспилотных авиационных систем, обеспечивающий предоставление обслуживания в зоне воздушного пространства для полетов беспилотных воздушных судов;";</w:t>
      </w:r>
    </w:p>
    <w:bookmarkEnd w:id="244"/>
    <w:bookmarkStart w:name="z272" w:id="245"/>
    <w:p>
      <w:pPr>
        <w:spacing w:after="0"/>
        <w:ind w:left="0"/>
        <w:jc w:val="both"/>
      </w:pPr>
      <w:r>
        <w:rPr>
          <w:rFonts w:ascii="Times New Roman"/>
          <w:b w:val="false"/>
          <w:i w:val="false"/>
          <w:color w:val="000000"/>
          <w:sz w:val="28"/>
        </w:rPr>
        <w:t>
      дополнить подпунктами 66-7), 66-8), 66-9), 79-1) и 79-2) следующего содержания:</w:t>
      </w:r>
    </w:p>
    <w:bookmarkEnd w:id="245"/>
    <w:bookmarkStart w:name="z273" w:id="246"/>
    <w:p>
      <w:pPr>
        <w:spacing w:after="0"/>
        <w:ind w:left="0"/>
        <w:jc w:val="both"/>
      </w:pPr>
      <w:r>
        <w:rPr>
          <w:rFonts w:ascii="Times New Roman"/>
          <w:b w:val="false"/>
          <w:i w:val="false"/>
          <w:color w:val="000000"/>
          <w:sz w:val="28"/>
        </w:rPr>
        <w:t>
      "66-7) изменение статуса рейса – изменение маршрута от запланированного направления, задержка рейса, изменение расписания рейса, отмена рейса или иное изменение, влияющее на время вылета (прилета) рейса или маршрут;</w:t>
      </w:r>
    </w:p>
    <w:bookmarkEnd w:id="246"/>
    <w:bookmarkStart w:name="z274" w:id="247"/>
    <w:p>
      <w:pPr>
        <w:spacing w:after="0"/>
        <w:ind w:left="0"/>
        <w:jc w:val="both"/>
      </w:pPr>
      <w:r>
        <w:rPr>
          <w:rFonts w:ascii="Times New Roman"/>
          <w:b w:val="false"/>
          <w:i w:val="false"/>
          <w:color w:val="000000"/>
          <w:sz w:val="28"/>
        </w:rPr>
        <w:t>
      66-8) экспертное медицинское заключение – документ, выданный авиационным медицинским инспектором по спорным случаям с привлечением при необходимости других специалистов в области авиации;</w:t>
      </w:r>
    </w:p>
    <w:bookmarkEnd w:id="247"/>
    <w:bookmarkStart w:name="z275" w:id="248"/>
    <w:p>
      <w:pPr>
        <w:spacing w:after="0"/>
        <w:ind w:left="0"/>
        <w:jc w:val="both"/>
      </w:pPr>
      <w:r>
        <w:rPr>
          <w:rFonts w:ascii="Times New Roman"/>
          <w:b w:val="false"/>
          <w:i w:val="false"/>
          <w:color w:val="000000"/>
          <w:sz w:val="28"/>
        </w:rPr>
        <w:t>
      66-9) сертифицированный аэродром (вертодром) – аэродром (вертодром), эксплуатанту которого выдан сертификат годности аэродрома (вертодрома);";</w:t>
      </w:r>
    </w:p>
    <w:bookmarkEnd w:id="248"/>
    <w:bookmarkStart w:name="z276" w:id="249"/>
    <w:p>
      <w:pPr>
        <w:spacing w:after="0"/>
        <w:ind w:left="0"/>
        <w:jc w:val="both"/>
      </w:pPr>
      <w:r>
        <w:rPr>
          <w:rFonts w:ascii="Times New Roman"/>
          <w:b w:val="false"/>
          <w:i w:val="false"/>
          <w:color w:val="000000"/>
          <w:sz w:val="28"/>
        </w:rPr>
        <w:t>
      "79-1) сертификат эксплуатанта гражданских дистанционно пилотируемых авиационных систем – документ установленного образца, выданный эксплуатанту гражданских дистанционно пилотируемых авиационных систем уполномоченной организацией в сфере гражданской авиации, удостоверяющий соответствие эксплуатанта правилам сертификации, выдачи сертификата эксплуатанта гражданских дистанционно пилотируемых авиационных систем и сертификационным требованиям к ним;</w:t>
      </w:r>
    </w:p>
    <w:bookmarkEnd w:id="249"/>
    <w:bookmarkStart w:name="z277" w:id="250"/>
    <w:p>
      <w:pPr>
        <w:spacing w:after="0"/>
        <w:ind w:left="0"/>
        <w:jc w:val="both"/>
      </w:pPr>
      <w:r>
        <w:rPr>
          <w:rFonts w:ascii="Times New Roman"/>
          <w:b w:val="false"/>
          <w:i w:val="false"/>
          <w:color w:val="000000"/>
          <w:sz w:val="28"/>
        </w:rPr>
        <w:t>
      79-2) сертификат летной годности гражданского дистанционно пилотируемого воздушного судна – документ установленного образца, выданный эксплуатанту гражданских дистанционно пилотируемых авиационных систем уполномоченной организацией в сфере гражданской авиации, который содержит информацию, подтверждающую статус пригодности к выполнению полетов дистанционно пилотируемой авиационной системы, как системы в целом, в целях обеспечения гарантий в том, что она соответствует конструкции типа и находится в состоянии, обеспечивающем безопасную эксплуатацию;";</w:t>
      </w:r>
    </w:p>
    <w:bookmarkEnd w:id="250"/>
    <w:bookmarkStart w:name="z278" w:id="25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6</w:t>
      </w:r>
      <w:r>
        <w:rPr>
          <w:rFonts w:ascii="Times New Roman"/>
          <w:b w:val="false"/>
          <w:i w:val="false"/>
          <w:color w:val="000000"/>
          <w:sz w:val="28"/>
        </w:rPr>
        <w:t>:</w:t>
      </w:r>
    </w:p>
    <w:bookmarkEnd w:id="251"/>
    <w:bookmarkStart w:name="z279" w:id="25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2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части первой после слова "мероприятий" дополнить словами ", демонстрационных и учебно-тренировочных полетов";</w:t>
      </w:r>
    </w:p>
    <w:bookmarkStart w:name="z281" w:id="253"/>
    <w:p>
      <w:pPr>
        <w:spacing w:after="0"/>
        <w:ind w:left="0"/>
        <w:jc w:val="both"/>
      </w:pPr>
      <w:r>
        <w:rPr>
          <w:rFonts w:ascii="Times New Roman"/>
          <w:b w:val="false"/>
          <w:i w:val="false"/>
          <w:color w:val="000000"/>
          <w:sz w:val="28"/>
        </w:rPr>
        <w:t>
      дополнить частью шестой следующего содержания:</w:t>
      </w:r>
    </w:p>
    <w:bookmarkEnd w:id="253"/>
    <w:bookmarkStart w:name="z282" w:id="254"/>
    <w:p>
      <w:pPr>
        <w:spacing w:after="0"/>
        <w:ind w:left="0"/>
        <w:jc w:val="both"/>
      </w:pPr>
      <w:r>
        <w:rPr>
          <w:rFonts w:ascii="Times New Roman"/>
          <w:b w:val="false"/>
          <w:i w:val="false"/>
          <w:color w:val="000000"/>
          <w:sz w:val="28"/>
        </w:rPr>
        <w:t>
      "Гражданская авиация, использующая современные высокоавтоматизированные пилотируемые и беспилотные воздушные суда, выполняющая полеты в рамках передовой воздушной мобильности, требующая новой инфраструктуры и подходов к обслуживанию воздушного движения, признается авиацией передовой воздушной мобильности.";</w:t>
      </w:r>
    </w:p>
    <w:bookmarkEnd w:id="2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дополнить словами "в целях разработки и изготовления авиационной техники";</w:t>
      </w:r>
    </w:p>
    <w:bookmarkStart w:name="z284" w:id="255"/>
    <w:p>
      <w:pPr>
        <w:spacing w:after="0"/>
        <w:ind w:left="0"/>
        <w:jc w:val="both"/>
      </w:pPr>
      <w:r>
        <w:rPr>
          <w:rFonts w:ascii="Times New Roman"/>
          <w:b w:val="false"/>
          <w:i w:val="false"/>
          <w:color w:val="000000"/>
          <w:sz w:val="28"/>
        </w:rPr>
        <w:t>
      3) статью 10-2 дополнить подпунктом 19) следующего содержания:</w:t>
      </w:r>
    </w:p>
    <w:bookmarkEnd w:id="255"/>
    <w:bookmarkStart w:name="z285" w:id="256"/>
    <w:p>
      <w:pPr>
        <w:spacing w:after="0"/>
        <w:ind w:left="0"/>
        <w:jc w:val="both"/>
      </w:pPr>
      <w:r>
        <w:rPr>
          <w:rFonts w:ascii="Times New Roman"/>
          <w:b w:val="false"/>
          <w:i w:val="false"/>
          <w:color w:val="000000"/>
          <w:sz w:val="28"/>
        </w:rPr>
        <w:t>
      "19) разработка и изготовление авиационной техники.";</w:t>
      </w:r>
    </w:p>
    <w:bookmarkEnd w:id="256"/>
    <w:bookmarkStart w:name="z286" w:id="257"/>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1</w:t>
      </w:r>
      <w:r>
        <w:rPr>
          <w:rFonts w:ascii="Times New Roman"/>
          <w:b w:val="false"/>
          <w:i w:val="false"/>
          <w:color w:val="000000"/>
          <w:sz w:val="28"/>
        </w:rPr>
        <w:t xml:space="preserve"> статьи 14:</w:t>
      </w:r>
    </w:p>
    <w:bookmarkEnd w:id="257"/>
    <w:bookmarkStart w:name="z287" w:id="258"/>
    <w:p>
      <w:pPr>
        <w:spacing w:after="0"/>
        <w:ind w:left="0"/>
        <w:jc w:val="both"/>
      </w:pPr>
      <w:r>
        <w:rPr>
          <w:rFonts w:ascii="Times New Roman"/>
          <w:b w:val="false"/>
          <w:i w:val="false"/>
          <w:color w:val="000000"/>
          <w:sz w:val="28"/>
        </w:rPr>
        <w:t>
      дополнить подпунктами 4-1) и 5-3) следующего содержания:</w:t>
      </w:r>
    </w:p>
    <w:bookmarkEnd w:id="258"/>
    <w:bookmarkStart w:name="z288" w:id="259"/>
    <w:p>
      <w:pPr>
        <w:spacing w:after="0"/>
        <w:ind w:left="0"/>
        <w:jc w:val="both"/>
      </w:pPr>
      <w:r>
        <w:rPr>
          <w:rFonts w:ascii="Times New Roman"/>
          <w:b w:val="false"/>
          <w:i w:val="false"/>
          <w:color w:val="000000"/>
          <w:sz w:val="28"/>
        </w:rPr>
        <w:t>
      "4-1) утверждает правила передовой воздушной мобильности;";</w:t>
      </w:r>
    </w:p>
    <w:bookmarkEnd w:id="259"/>
    <w:bookmarkStart w:name="z289" w:id="260"/>
    <w:p>
      <w:pPr>
        <w:spacing w:after="0"/>
        <w:ind w:left="0"/>
        <w:jc w:val="both"/>
      </w:pPr>
      <w:r>
        <w:rPr>
          <w:rFonts w:ascii="Times New Roman"/>
          <w:b w:val="false"/>
          <w:i w:val="false"/>
          <w:color w:val="000000"/>
          <w:sz w:val="28"/>
        </w:rPr>
        <w:t>
      "5-3) утверждает инструкцию по организации и обслуживанию беспилотного воздушного движения;";</w:t>
      </w:r>
    </w:p>
    <w:bookmarkEnd w:id="260"/>
    <w:bookmarkStart w:name="z290" w:id="261"/>
    <w:p>
      <w:pPr>
        <w:spacing w:after="0"/>
        <w:ind w:left="0"/>
        <w:jc w:val="both"/>
      </w:pPr>
      <w:r>
        <w:rPr>
          <w:rFonts w:ascii="Times New Roman"/>
          <w:b w:val="false"/>
          <w:i w:val="false"/>
          <w:color w:val="000000"/>
          <w:sz w:val="28"/>
        </w:rPr>
        <w:t>
      подпункт 41-38) дополнить словами "и сертификационные требования к эксплуатанту аэродрома (вертодрома)";</w:t>
      </w:r>
    </w:p>
    <w:bookmarkEnd w:id="261"/>
    <w:bookmarkStart w:name="z291" w:id="262"/>
    <w:p>
      <w:pPr>
        <w:spacing w:after="0"/>
        <w:ind w:left="0"/>
        <w:jc w:val="both"/>
      </w:pPr>
      <w:r>
        <w:rPr>
          <w:rFonts w:ascii="Times New Roman"/>
          <w:b w:val="false"/>
          <w:i w:val="false"/>
          <w:color w:val="000000"/>
          <w:sz w:val="28"/>
        </w:rPr>
        <w:t>
      подпункт 41-72) после слов "правила использования" дополнить словом "гражданских";</w:t>
      </w:r>
    </w:p>
    <w:bookmarkEnd w:id="262"/>
    <w:bookmarkStart w:name="z292" w:id="263"/>
    <w:p>
      <w:pPr>
        <w:spacing w:after="0"/>
        <w:ind w:left="0"/>
        <w:jc w:val="both"/>
      </w:pPr>
      <w:r>
        <w:rPr>
          <w:rFonts w:ascii="Times New Roman"/>
          <w:b w:val="false"/>
          <w:i w:val="false"/>
          <w:color w:val="000000"/>
          <w:sz w:val="28"/>
        </w:rPr>
        <w:t>
      дополнить подпунктами 41-81), 41-82) и 41-83) следующего содержания:</w:t>
      </w:r>
    </w:p>
    <w:bookmarkEnd w:id="263"/>
    <w:bookmarkStart w:name="z293" w:id="264"/>
    <w:p>
      <w:pPr>
        <w:spacing w:after="0"/>
        <w:ind w:left="0"/>
        <w:jc w:val="both"/>
      </w:pPr>
      <w:r>
        <w:rPr>
          <w:rFonts w:ascii="Times New Roman"/>
          <w:b w:val="false"/>
          <w:i w:val="false"/>
          <w:color w:val="000000"/>
          <w:sz w:val="28"/>
        </w:rPr>
        <w:t>
      "41-81) утверждает правила сертификации организаций разработчиков и изготовителей авиационной техники;</w:t>
      </w:r>
    </w:p>
    <w:bookmarkEnd w:id="264"/>
    <w:bookmarkStart w:name="z294" w:id="265"/>
    <w:p>
      <w:pPr>
        <w:spacing w:after="0"/>
        <w:ind w:left="0"/>
        <w:jc w:val="both"/>
      </w:pPr>
      <w:r>
        <w:rPr>
          <w:rFonts w:ascii="Times New Roman"/>
          <w:b w:val="false"/>
          <w:i w:val="false"/>
          <w:color w:val="000000"/>
          <w:sz w:val="28"/>
        </w:rPr>
        <w:t>
      41-82) утверждает правила сертификации, выдачи сертификата эксплуатанта гражданских дистанционно пилотируемых авиационных систем и сертификационные требования к ним;</w:t>
      </w:r>
    </w:p>
    <w:bookmarkEnd w:id="265"/>
    <w:bookmarkStart w:name="z295" w:id="266"/>
    <w:p>
      <w:pPr>
        <w:spacing w:after="0"/>
        <w:ind w:left="0"/>
        <w:jc w:val="both"/>
      </w:pPr>
      <w:r>
        <w:rPr>
          <w:rFonts w:ascii="Times New Roman"/>
          <w:b w:val="false"/>
          <w:i w:val="false"/>
          <w:color w:val="000000"/>
          <w:sz w:val="28"/>
        </w:rPr>
        <w:t>
      41-83) утверждает правила сертификации и выдачи сертификата эксплуатанта городской воздушной мобильности и сертификационные требования к ним;";</w:t>
      </w:r>
    </w:p>
    <w:bookmarkEnd w:id="266"/>
    <w:bookmarkStart w:name="z296" w:id="267"/>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2</w:t>
      </w:r>
      <w:r>
        <w:rPr>
          <w:rFonts w:ascii="Times New Roman"/>
          <w:b w:val="false"/>
          <w:i w:val="false"/>
          <w:color w:val="000000"/>
          <w:sz w:val="28"/>
        </w:rPr>
        <w:t xml:space="preserve"> статьи 16-9:</w:t>
      </w:r>
    </w:p>
    <w:bookmarkEnd w:id="267"/>
    <w:bookmarkStart w:name="z297" w:id="268"/>
    <w:p>
      <w:pPr>
        <w:spacing w:after="0"/>
        <w:ind w:left="0"/>
        <w:jc w:val="both"/>
      </w:pPr>
      <w:r>
        <w:rPr>
          <w:rFonts w:ascii="Times New Roman"/>
          <w:b w:val="false"/>
          <w:i w:val="false"/>
          <w:color w:val="000000"/>
          <w:sz w:val="28"/>
        </w:rPr>
        <w:t>
      подпункт 6) после слов "также реестр" дополнить словом "гражданских";</w:t>
      </w:r>
    </w:p>
    <w:bookmarkEnd w:id="268"/>
    <w:bookmarkStart w:name="z298" w:id="269"/>
    <w:p>
      <w:pPr>
        <w:spacing w:after="0"/>
        <w:ind w:left="0"/>
        <w:jc w:val="both"/>
      </w:pPr>
      <w:r>
        <w:rPr>
          <w:rFonts w:ascii="Times New Roman"/>
          <w:b w:val="false"/>
          <w:i w:val="false"/>
          <w:color w:val="000000"/>
          <w:sz w:val="28"/>
        </w:rPr>
        <w:t>
      дополнить подпунктами 6-1) и 6-2) следующего содержания:</w:t>
      </w:r>
    </w:p>
    <w:bookmarkEnd w:id="269"/>
    <w:bookmarkStart w:name="z299" w:id="270"/>
    <w:p>
      <w:pPr>
        <w:spacing w:after="0"/>
        <w:ind w:left="0"/>
        <w:jc w:val="both"/>
      </w:pPr>
      <w:r>
        <w:rPr>
          <w:rFonts w:ascii="Times New Roman"/>
          <w:b w:val="false"/>
          <w:i w:val="false"/>
          <w:color w:val="000000"/>
          <w:sz w:val="28"/>
        </w:rPr>
        <w:t>
      "6-1) выдает свидетельство о государственной регистрации гражданского воздушного судна, свидетельство о постановке на учет гражданской беспилотной авиационной системы, а также осуществляет продление срока их действия, внесение изменений в них, приостановление действия или отзыв указанных свидетельств;</w:t>
      </w:r>
    </w:p>
    <w:bookmarkEnd w:id="270"/>
    <w:bookmarkStart w:name="z300" w:id="271"/>
    <w:p>
      <w:pPr>
        <w:spacing w:after="0"/>
        <w:ind w:left="0"/>
        <w:jc w:val="both"/>
      </w:pPr>
      <w:r>
        <w:rPr>
          <w:rFonts w:ascii="Times New Roman"/>
          <w:b w:val="false"/>
          <w:i w:val="false"/>
          <w:color w:val="000000"/>
          <w:sz w:val="28"/>
        </w:rPr>
        <w:t>
      6-2) выдает свидетельство об исключении воздушного судна из Государственного реестра гражданских воздушных судов Республики Казахстан, а также свидетельство об исключении беспилотной авиационной системы из реестра гражданских беспилотных авиационных систем гражданской авиации Республики Казахстан;";</w:t>
      </w:r>
    </w:p>
    <w:bookmarkEnd w:id="271"/>
    <w:bookmarkStart w:name="z301" w:id="27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9)</w:t>
      </w:r>
      <w:r>
        <w:rPr>
          <w:rFonts w:ascii="Times New Roman"/>
          <w:b w:val="false"/>
          <w:i w:val="false"/>
          <w:color w:val="000000"/>
          <w:sz w:val="28"/>
        </w:rPr>
        <w:t>:</w:t>
      </w:r>
    </w:p>
    <w:bookmarkEnd w:id="272"/>
    <w:bookmarkStart w:name="z302" w:id="273"/>
    <w:p>
      <w:pPr>
        <w:spacing w:after="0"/>
        <w:ind w:left="0"/>
        <w:jc w:val="both"/>
      </w:pPr>
      <w:r>
        <w:rPr>
          <w:rFonts w:ascii="Times New Roman"/>
          <w:b w:val="false"/>
          <w:i w:val="false"/>
          <w:color w:val="000000"/>
          <w:sz w:val="28"/>
        </w:rPr>
        <w:t>
      слова "сертификата эксплуатанта беспилотных авиационных систем," заменить словами "сертификата эксплуатанта гражданских дистанционно пилотируемых авиационных систем, сертификата эксплуатанта городской воздушной мобильности,";</w:t>
      </w:r>
    </w:p>
    <w:bookmarkEnd w:id="273"/>
    <w:bookmarkStart w:name="z303" w:id="274"/>
    <w:p>
      <w:pPr>
        <w:spacing w:after="0"/>
        <w:ind w:left="0"/>
        <w:jc w:val="both"/>
      </w:pPr>
      <w:r>
        <w:rPr>
          <w:rFonts w:ascii="Times New Roman"/>
          <w:b w:val="false"/>
          <w:i w:val="false"/>
          <w:color w:val="000000"/>
          <w:sz w:val="28"/>
        </w:rPr>
        <w:t>
      после слов "сертификата авиационного учебного центра," дополнить словами "сертификата организации по разработке и изготовлению авиационной техники,";</w:t>
      </w:r>
    </w:p>
    <w:bookmarkEnd w:id="274"/>
    <w:bookmarkStart w:name="z304" w:id="275"/>
    <w:p>
      <w:pPr>
        <w:spacing w:after="0"/>
        <w:ind w:left="0"/>
        <w:jc w:val="both"/>
      </w:pPr>
      <w:r>
        <w:rPr>
          <w:rFonts w:ascii="Times New Roman"/>
          <w:b w:val="false"/>
          <w:i w:val="false"/>
          <w:color w:val="000000"/>
          <w:sz w:val="28"/>
        </w:rPr>
        <w:t>
      слова "сертификата летной годности беспилотных авиационных систем," заменить словами "сертификата летной годности гражданских дистанционно пилотируемых воздушных судов,";</w:t>
      </w:r>
    </w:p>
    <w:bookmarkEnd w:id="2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подпункт 10) </w:t>
      </w:r>
      <w:r>
        <w:rPr>
          <w:rFonts w:ascii="Times New Roman"/>
          <w:b w:val="false"/>
          <w:i w:val="false"/>
          <w:color w:val="000000"/>
          <w:sz w:val="28"/>
        </w:rPr>
        <w:t xml:space="preserve">после слова "применением" дополнить словом "гражданских"; </w:t>
      </w:r>
    </w:p>
    <w:bookmarkStart w:name="z306" w:id="276"/>
    <w:p>
      <w:pPr>
        <w:spacing w:after="0"/>
        <w:ind w:left="0"/>
        <w:jc w:val="both"/>
      </w:pPr>
      <w:r>
        <w:rPr>
          <w:rFonts w:ascii="Times New Roman"/>
          <w:b w:val="false"/>
          <w:i w:val="false"/>
          <w:color w:val="000000"/>
          <w:sz w:val="28"/>
        </w:rPr>
        <w:t>
      подпункт 15) после слова "судов," дополнить словами "эксплуатантов дистанционно пилотируемых авиационных систем, эксплуатантов городской воздушной мобильности, организаций по разработке и изготовлению авиационной техники,";</w:t>
      </w:r>
    </w:p>
    <w:bookmarkEnd w:id="2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30-1)</w:t>
      </w:r>
      <w:r>
        <w:rPr>
          <w:rFonts w:ascii="Times New Roman"/>
          <w:b w:val="false"/>
          <w:i w:val="false"/>
          <w:color w:val="000000"/>
          <w:sz w:val="28"/>
        </w:rPr>
        <w:t xml:space="preserve"> и </w:t>
      </w:r>
      <w:r>
        <w:rPr>
          <w:rFonts w:ascii="Times New Roman"/>
          <w:b w:val="false"/>
          <w:i w:val="false"/>
          <w:color w:val="000000"/>
          <w:sz w:val="28"/>
        </w:rPr>
        <w:t xml:space="preserve">30-2) </w:t>
      </w:r>
      <w:r>
        <w:rPr>
          <w:rFonts w:ascii="Times New Roman"/>
          <w:b w:val="false"/>
          <w:i w:val="false"/>
          <w:color w:val="000000"/>
          <w:sz w:val="28"/>
        </w:rPr>
        <w:t>после слова "применением" дополнить словом "гражданских";</w:t>
      </w:r>
    </w:p>
    <w:bookmarkStart w:name="z308" w:id="277"/>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17</w:t>
      </w:r>
      <w:r>
        <w:rPr>
          <w:rFonts w:ascii="Times New Roman"/>
          <w:b w:val="false"/>
          <w:i w:val="false"/>
          <w:color w:val="000000"/>
          <w:sz w:val="28"/>
        </w:rPr>
        <w:t>:</w:t>
      </w:r>
    </w:p>
    <w:bookmarkEnd w:id="2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4) следующего содержания:</w:t>
      </w:r>
    </w:p>
    <w:bookmarkStart w:name="z310" w:id="278"/>
    <w:p>
      <w:pPr>
        <w:spacing w:after="0"/>
        <w:ind w:left="0"/>
        <w:jc w:val="both"/>
      </w:pPr>
      <w:r>
        <w:rPr>
          <w:rFonts w:ascii="Times New Roman"/>
          <w:b w:val="false"/>
          <w:i w:val="false"/>
          <w:color w:val="000000"/>
          <w:sz w:val="28"/>
        </w:rPr>
        <w:t>
      "4) органы обслуживания беспилотного воздушного движения (при наличии) в зоне воздушного пространства для полетов беспилотных воздушных судов или органы управления воздушным движением.";</w:t>
      </w:r>
    </w:p>
    <w:bookmarkEnd w:id="278"/>
    <w:bookmarkStart w:name="z311" w:id="27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"и управления воздушным движением" заменить словами ", управления воздушным движением и органами обслуживания беспилотного воздушного движения";</w:t>
      </w:r>
    </w:p>
    <w:bookmarkEnd w:id="2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дополнить частями третьей и четвертой следующего содержания:</w:t>
      </w:r>
    </w:p>
    <w:bookmarkStart w:name="z313" w:id="280"/>
    <w:p>
      <w:pPr>
        <w:spacing w:after="0"/>
        <w:ind w:left="0"/>
        <w:jc w:val="both"/>
      </w:pPr>
      <w:r>
        <w:rPr>
          <w:rFonts w:ascii="Times New Roman"/>
          <w:b w:val="false"/>
          <w:i w:val="false"/>
          <w:color w:val="000000"/>
          <w:sz w:val="28"/>
        </w:rPr>
        <w:t>
      "В зонах воздушного пространства для полетов беспилотных воздушных судов обслуживание беспилотного воздушного движения может осуществляться поставщиком аэронавигационного обслуживания беспилотных авиационных систем, являющимся юридическим лицом Республики Казахстан.</w:t>
      </w:r>
    </w:p>
    <w:bookmarkEnd w:id="280"/>
    <w:bookmarkStart w:name="z314" w:id="281"/>
    <w:p>
      <w:pPr>
        <w:spacing w:after="0"/>
        <w:ind w:left="0"/>
        <w:jc w:val="both"/>
      </w:pPr>
      <w:r>
        <w:rPr>
          <w:rFonts w:ascii="Times New Roman"/>
          <w:b w:val="false"/>
          <w:i w:val="false"/>
          <w:color w:val="000000"/>
          <w:sz w:val="28"/>
        </w:rPr>
        <w:t>
      К оказанию услуг по обслуживанию беспилотного воздушного движения не допускаются иностранные юридические лица, филиалы и представительства иностранных юридических лиц, юридические лица Республики Казахстан с иностранным участием.";</w:t>
      </w:r>
    </w:p>
    <w:bookmarkEnd w:id="281"/>
    <w:bookmarkStart w:name="z315" w:id="282"/>
    <w:p>
      <w:pPr>
        <w:spacing w:after="0"/>
        <w:ind w:left="0"/>
        <w:jc w:val="both"/>
      </w:pPr>
      <w:r>
        <w:rPr>
          <w:rFonts w:ascii="Times New Roman"/>
          <w:b w:val="false"/>
          <w:i w:val="false"/>
          <w:color w:val="000000"/>
          <w:sz w:val="28"/>
        </w:rPr>
        <w:t xml:space="preserve">
      7) часть первую </w:t>
      </w:r>
      <w:r>
        <w:rPr>
          <w:rFonts w:ascii="Times New Roman"/>
          <w:b w:val="false"/>
          <w:i w:val="false"/>
          <w:color w:val="000000"/>
          <w:sz w:val="28"/>
        </w:rPr>
        <w:t>пункта 2</w:t>
      </w:r>
      <w:r>
        <w:rPr>
          <w:rFonts w:ascii="Times New Roman"/>
          <w:b w:val="false"/>
          <w:i w:val="false"/>
          <w:color w:val="000000"/>
          <w:sz w:val="28"/>
        </w:rPr>
        <w:t xml:space="preserve"> статьи 19 после слов "беспилотных воздушных судов" дополнить словами ", зоны воздушного пространства городской воздушной мобильности";</w:t>
      </w:r>
    </w:p>
    <w:bookmarkEnd w:id="282"/>
    <w:bookmarkStart w:name="z316" w:id="283"/>
    <w:p>
      <w:pPr>
        <w:spacing w:after="0"/>
        <w:ind w:left="0"/>
        <w:jc w:val="both"/>
      </w:pPr>
      <w:r>
        <w:rPr>
          <w:rFonts w:ascii="Times New Roman"/>
          <w:b w:val="false"/>
          <w:i w:val="false"/>
          <w:color w:val="000000"/>
          <w:sz w:val="28"/>
        </w:rPr>
        <w:t xml:space="preserve">
      8) подпункт 5-1) </w:t>
      </w:r>
      <w:r>
        <w:rPr>
          <w:rFonts w:ascii="Times New Roman"/>
          <w:b w:val="false"/>
          <w:i w:val="false"/>
          <w:color w:val="000000"/>
          <w:sz w:val="28"/>
        </w:rPr>
        <w:t>пункта 2</w:t>
      </w:r>
      <w:r>
        <w:rPr>
          <w:rFonts w:ascii="Times New Roman"/>
          <w:b w:val="false"/>
          <w:i w:val="false"/>
          <w:color w:val="000000"/>
          <w:sz w:val="28"/>
        </w:rPr>
        <w:t xml:space="preserve"> статьи 20 дополнить словами ", за исключением гражданских беспилотных авиационных систем, выполняющих полет в зоне воздушного пространства городской воздушной мобильности и (или) зоне воздушного пространства для полетов беспилотных воздушных судов";</w:t>
      </w:r>
    </w:p>
    <w:bookmarkEnd w:id="283"/>
    <w:bookmarkStart w:name="z317" w:id="284"/>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статью 22</w:t>
      </w:r>
      <w:r>
        <w:rPr>
          <w:rFonts w:ascii="Times New Roman"/>
          <w:b w:val="false"/>
          <w:i w:val="false"/>
          <w:color w:val="000000"/>
          <w:sz w:val="28"/>
        </w:rPr>
        <w:t xml:space="preserve"> дополнить пунктом 6 следующего содержания:</w:t>
      </w:r>
    </w:p>
    <w:bookmarkEnd w:id="284"/>
    <w:bookmarkStart w:name="z318" w:id="285"/>
    <w:p>
      <w:pPr>
        <w:spacing w:after="0"/>
        <w:ind w:left="0"/>
        <w:jc w:val="both"/>
      </w:pPr>
      <w:r>
        <w:rPr>
          <w:rFonts w:ascii="Times New Roman"/>
          <w:b w:val="false"/>
          <w:i w:val="false"/>
          <w:color w:val="000000"/>
          <w:sz w:val="28"/>
        </w:rPr>
        <w:t>
      "6. Видами обслуживания беспилотного воздушного движения являются:</w:t>
      </w:r>
    </w:p>
    <w:bookmarkEnd w:id="285"/>
    <w:bookmarkStart w:name="z319" w:id="286"/>
    <w:p>
      <w:pPr>
        <w:spacing w:after="0"/>
        <w:ind w:left="0"/>
        <w:jc w:val="both"/>
      </w:pPr>
      <w:r>
        <w:rPr>
          <w:rFonts w:ascii="Times New Roman"/>
          <w:b w:val="false"/>
          <w:i w:val="false"/>
          <w:color w:val="000000"/>
          <w:sz w:val="28"/>
        </w:rPr>
        <w:t>
      1) сетевая идентификация беспилотной авиационной системы, под которой понимаются обеспечение непрерывной обработки информации дистанционной идентификации беспилотных авиационных систем на протяжении всего полета и предоставление данных дистанционной идентификации беспилотных воздушных судов авторизованным пользователям в обобщенном виде для обеспечения безопасного выполнения полетов и контроля за порядком использования воздушного пространства;</w:t>
      </w:r>
    </w:p>
    <w:bookmarkEnd w:id="286"/>
    <w:bookmarkStart w:name="z320" w:id="287"/>
    <w:p>
      <w:pPr>
        <w:spacing w:after="0"/>
        <w:ind w:left="0"/>
        <w:jc w:val="both"/>
      </w:pPr>
      <w:r>
        <w:rPr>
          <w:rFonts w:ascii="Times New Roman"/>
          <w:b w:val="false"/>
          <w:i w:val="false"/>
          <w:color w:val="000000"/>
          <w:sz w:val="28"/>
        </w:rPr>
        <w:t>
      2) предоставление следующей информации в зонах воздушного пространства для полетов беспилотных воздушных судов о (об):</w:t>
      </w:r>
    </w:p>
    <w:bookmarkEnd w:id="287"/>
    <w:bookmarkStart w:name="z321" w:id="288"/>
    <w:p>
      <w:pPr>
        <w:spacing w:after="0"/>
        <w:ind w:left="0"/>
        <w:jc w:val="both"/>
      </w:pPr>
      <w:r>
        <w:rPr>
          <w:rFonts w:ascii="Times New Roman"/>
          <w:b w:val="false"/>
          <w:i w:val="false"/>
          <w:color w:val="000000"/>
          <w:sz w:val="28"/>
        </w:rPr>
        <w:t>
      постоянных ограничениях воздушного пространства в пределах этих зон;</w:t>
      </w:r>
    </w:p>
    <w:bookmarkEnd w:id="288"/>
    <w:bookmarkStart w:name="z322" w:id="289"/>
    <w:p>
      <w:pPr>
        <w:spacing w:after="0"/>
        <w:ind w:left="0"/>
        <w:jc w:val="both"/>
      </w:pPr>
      <w:r>
        <w:rPr>
          <w:rFonts w:ascii="Times New Roman"/>
          <w:b w:val="false"/>
          <w:i w:val="false"/>
          <w:color w:val="000000"/>
          <w:sz w:val="28"/>
        </w:rPr>
        <w:t>
      эксплуатационных условиях для полетов с применением беспилотных авиационных систем;</w:t>
      </w:r>
    </w:p>
    <w:bookmarkEnd w:id="289"/>
    <w:bookmarkStart w:name="z323" w:id="290"/>
    <w:p>
      <w:pPr>
        <w:spacing w:after="0"/>
        <w:ind w:left="0"/>
        <w:jc w:val="both"/>
      </w:pPr>
      <w:r>
        <w:rPr>
          <w:rFonts w:ascii="Times New Roman"/>
          <w:b w:val="false"/>
          <w:i w:val="false"/>
          <w:color w:val="000000"/>
          <w:sz w:val="28"/>
        </w:rPr>
        <w:t>
      временных ограничениях, применимых к использованию воздушного пространства этих зон.</w:t>
      </w:r>
    </w:p>
    <w:bookmarkEnd w:id="290"/>
    <w:bookmarkStart w:name="z324" w:id="291"/>
    <w:p>
      <w:pPr>
        <w:spacing w:after="0"/>
        <w:ind w:left="0"/>
        <w:jc w:val="both"/>
      </w:pPr>
      <w:r>
        <w:rPr>
          <w:rFonts w:ascii="Times New Roman"/>
          <w:b w:val="false"/>
          <w:i w:val="false"/>
          <w:color w:val="000000"/>
          <w:sz w:val="28"/>
        </w:rPr>
        <w:t>
      Информация, указанная в настоящем подпункте, должна своевременно отправляться пользователям воздушного пространства зон воздушного пространства для полетов беспилотных воздушных судов с указанием времени ее обновления вместе с номером версии и (или) действительным временем для реагирования на непредвиденные и аварийные ситуации;</w:t>
      </w:r>
    </w:p>
    <w:bookmarkEnd w:id="291"/>
    <w:bookmarkStart w:name="z325" w:id="292"/>
    <w:p>
      <w:pPr>
        <w:spacing w:after="0"/>
        <w:ind w:left="0"/>
        <w:jc w:val="both"/>
      </w:pPr>
      <w:r>
        <w:rPr>
          <w:rFonts w:ascii="Times New Roman"/>
          <w:b w:val="false"/>
          <w:i w:val="false"/>
          <w:color w:val="000000"/>
          <w:sz w:val="28"/>
        </w:rPr>
        <w:t>
      3) обеспечение процедуры согласования использования воздушного пространства в зоне воздушного пространства для полетов беспилотных воздушных судов в целях получения разрешения на каждый полет и исключения инцидентов на стратегическом уровне движения;</w:t>
      </w:r>
    </w:p>
    <w:bookmarkEnd w:id="292"/>
    <w:bookmarkStart w:name="z326" w:id="293"/>
    <w:p>
      <w:pPr>
        <w:spacing w:after="0"/>
        <w:ind w:left="0"/>
        <w:jc w:val="both"/>
      </w:pPr>
      <w:r>
        <w:rPr>
          <w:rFonts w:ascii="Times New Roman"/>
          <w:b w:val="false"/>
          <w:i w:val="false"/>
          <w:color w:val="000000"/>
          <w:sz w:val="28"/>
        </w:rPr>
        <w:t>
      4) предоставление информации о воздушном движении воздушных судов, маршрут которых пролегает в непосредственной близости от текущего места положения или маршрута полета беспилотного воздушного судна.</w:t>
      </w:r>
    </w:p>
    <w:bookmarkEnd w:id="293"/>
    <w:bookmarkStart w:name="z327" w:id="294"/>
    <w:p>
      <w:pPr>
        <w:spacing w:after="0"/>
        <w:ind w:left="0"/>
        <w:jc w:val="both"/>
      </w:pPr>
      <w:r>
        <w:rPr>
          <w:rFonts w:ascii="Times New Roman"/>
          <w:b w:val="false"/>
          <w:i w:val="false"/>
          <w:color w:val="000000"/>
          <w:sz w:val="28"/>
        </w:rPr>
        <w:t>
      Информация включает все идентифицируемые пилотируемые и (или) беспилотные воздушные суда и предоставляется пользователю воздушного пространства, а также смежному органу обслуживания воздушного движения или управления воздушным движением и содержит данные о месте положения, времени поступления сообщения, а также о скорости, направлении и аварийном статусе воздушного судна, если они известны.</w:t>
      </w:r>
    </w:p>
    <w:bookmarkEnd w:id="294"/>
    <w:bookmarkStart w:name="z328" w:id="295"/>
    <w:p>
      <w:pPr>
        <w:spacing w:after="0"/>
        <w:ind w:left="0"/>
        <w:jc w:val="both"/>
      </w:pPr>
      <w:r>
        <w:rPr>
          <w:rFonts w:ascii="Times New Roman"/>
          <w:b w:val="false"/>
          <w:i w:val="false"/>
          <w:color w:val="000000"/>
          <w:sz w:val="28"/>
        </w:rPr>
        <w:t>
      После получения информации о движении от органа обслуживания беспилотного воздушного движения эксплуатанты беспилотных авиационных систем обязаны предпринять соответствующие действия, чтобы избежать любой опасности столкновения.";</w:t>
      </w:r>
    </w:p>
    <w:bookmarkEnd w:id="295"/>
    <w:bookmarkStart w:name="z329" w:id="296"/>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статью 23</w:t>
      </w:r>
      <w:r>
        <w:rPr>
          <w:rFonts w:ascii="Times New Roman"/>
          <w:b w:val="false"/>
          <w:i w:val="false"/>
          <w:color w:val="000000"/>
          <w:sz w:val="28"/>
        </w:rPr>
        <w:t xml:space="preserve"> дополнить частью третьей следующего содержания:</w:t>
      </w:r>
    </w:p>
    <w:bookmarkEnd w:id="296"/>
    <w:bookmarkStart w:name="z330" w:id="297"/>
    <w:p>
      <w:pPr>
        <w:spacing w:after="0"/>
        <w:ind w:left="0"/>
        <w:jc w:val="both"/>
      </w:pPr>
      <w:r>
        <w:rPr>
          <w:rFonts w:ascii="Times New Roman"/>
          <w:b w:val="false"/>
          <w:i w:val="false"/>
          <w:color w:val="000000"/>
          <w:sz w:val="28"/>
        </w:rPr>
        <w:t>
      "Полеты с применением гражданских дистанционно пилотируемых авиационных систем в воздушном пространстве Республики Казахстан выполняются в соответствии с правилами производства полетов в гражданской авиации Республики Казахстан. Полеты с применением беспилотных авиационных систем, за исключением дистанционно пилотируемых авиационных систем, выполняются в соответствии с правилами использования гражданских беспилотных авиационных систем в воздушном пространстве Республики Казахстан.";</w:t>
      </w:r>
    </w:p>
    <w:bookmarkEnd w:id="297"/>
    <w:bookmarkStart w:name="z331" w:id="298"/>
    <w:p>
      <w:pPr>
        <w:spacing w:after="0"/>
        <w:ind w:left="0"/>
        <w:jc w:val="both"/>
      </w:pPr>
      <w:r>
        <w:rPr>
          <w:rFonts w:ascii="Times New Roman"/>
          <w:b w:val="false"/>
          <w:i w:val="false"/>
          <w:color w:val="000000"/>
          <w:sz w:val="28"/>
        </w:rPr>
        <w:t xml:space="preserve">
      11) часть первую </w:t>
      </w:r>
      <w:r>
        <w:rPr>
          <w:rFonts w:ascii="Times New Roman"/>
          <w:b w:val="false"/>
          <w:i w:val="false"/>
          <w:color w:val="000000"/>
          <w:sz w:val="28"/>
        </w:rPr>
        <w:t>пункта 2</w:t>
      </w:r>
      <w:r>
        <w:rPr>
          <w:rFonts w:ascii="Times New Roman"/>
          <w:b w:val="false"/>
          <w:i w:val="false"/>
          <w:color w:val="000000"/>
          <w:sz w:val="28"/>
        </w:rPr>
        <w:t xml:space="preserve"> статьи 27:</w:t>
      </w:r>
    </w:p>
    <w:bookmarkEnd w:id="298"/>
    <w:bookmarkStart w:name="z332" w:id="299"/>
    <w:p>
      <w:pPr>
        <w:spacing w:after="0"/>
        <w:ind w:left="0"/>
        <w:jc w:val="both"/>
      </w:pPr>
      <w:r>
        <w:rPr>
          <w:rFonts w:ascii="Times New Roman"/>
          <w:b w:val="false"/>
          <w:i w:val="false"/>
          <w:color w:val="000000"/>
          <w:sz w:val="28"/>
        </w:rPr>
        <w:t>
      после слова "авиации," дополнить словами "органы внутренних дел,";</w:t>
      </w:r>
    </w:p>
    <w:bookmarkEnd w:id="299"/>
    <w:bookmarkStart w:name="z333" w:id="300"/>
    <w:p>
      <w:pPr>
        <w:spacing w:after="0"/>
        <w:ind w:left="0"/>
        <w:jc w:val="both"/>
      </w:pPr>
      <w:r>
        <w:rPr>
          <w:rFonts w:ascii="Times New Roman"/>
          <w:b w:val="false"/>
          <w:i w:val="false"/>
          <w:color w:val="000000"/>
          <w:sz w:val="28"/>
        </w:rPr>
        <w:t>
      после слова "движением" дополнить словами ", органы обслуживания беспилотного воздушного движения";</w:t>
      </w:r>
    </w:p>
    <w:bookmarkEnd w:id="300"/>
    <w:bookmarkStart w:name="z334" w:id="301"/>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33</w:t>
      </w:r>
      <w:r>
        <w:rPr>
          <w:rFonts w:ascii="Times New Roman"/>
          <w:b w:val="false"/>
          <w:i w:val="false"/>
          <w:color w:val="000000"/>
          <w:sz w:val="28"/>
        </w:rPr>
        <w:t>:</w:t>
      </w:r>
    </w:p>
    <w:bookmarkEnd w:id="301"/>
    <w:bookmarkStart w:name="z335" w:id="302"/>
    <w:p>
      <w:pPr>
        <w:spacing w:after="0"/>
        <w:ind w:left="0"/>
        <w:jc w:val="both"/>
      </w:pPr>
      <w:r>
        <w:rPr>
          <w:rFonts w:ascii="Times New Roman"/>
          <w:b w:val="false"/>
          <w:i w:val="false"/>
          <w:color w:val="000000"/>
          <w:sz w:val="28"/>
        </w:rPr>
        <w:t>
      заголовок после слова "применением" дополнить словом "гражданских";</w:t>
      </w:r>
    </w:p>
    <w:bookmarkEnd w:id="302"/>
    <w:bookmarkStart w:name="z336" w:id="30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303"/>
    <w:bookmarkStart w:name="z337" w:id="304"/>
    <w:p>
      <w:pPr>
        <w:spacing w:after="0"/>
        <w:ind w:left="0"/>
        <w:jc w:val="both"/>
      </w:pPr>
      <w:r>
        <w:rPr>
          <w:rFonts w:ascii="Times New Roman"/>
          <w:b w:val="false"/>
          <w:i w:val="false"/>
          <w:color w:val="000000"/>
          <w:sz w:val="28"/>
        </w:rPr>
        <w:t>
      слова "Эксплуатация беспилотного воздушного судна" заменить словами "Эксплуатация гражданской беспилотной авиационной системы";</w:t>
      </w:r>
    </w:p>
    <w:bookmarkEnd w:id="304"/>
    <w:bookmarkStart w:name="z338" w:id="305"/>
    <w:p>
      <w:pPr>
        <w:spacing w:after="0"/>
        <w:ind w:left="0"/>
        <w:jc w:val="both"/>
      </w:pPr>
      <w:r>
        <w:rPr>
          <w:rFonts w:ascii="Times New Roman"/>
          <w:b w:val="false"/>
          <w:i w:val="false"/>
          <w:color w:val="000000"/>
          <w:sz w:val="28"/>
        </w:rPr>
        <w:t>
      после слова "использования" дополнить словом "гражданских";</w:t>
      </w:r>
    </w:p>
    <w:bookmarkEnd w:id="305"/>
    <w:bookmarkStart w:name="z339" w:id="306"/>
    <w:p>
      <w:pPr>
        <w:spacing w:after="0"/>
        <w:ind w:left="0"/>
        <w:jc w:val="both"/>
      </w:pPr>
      <w:r>
        <w:rPr>
          <w:rFonts w:ascii="Times New Roman"/>
          <w:b w:val="false"/>
          <w:i w:val="false"/>
          <w:color w:val="000000"/>
          <w:sz w:val="28"/>
        </w:rPr>
        <w:t>
      слова "документацией беспилотного воздушного судна" заменить словами "документацией беспилотной авиационной системы";</w:t>
      </w:r>
    </w:p>
    <w:bookmarkEnd w:id="3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после слова "использования" дополнить словом "гражданских";</w:t>
      </w:r>
    </w:p>
    <w:bookmarkStart w:name="z341" w:id="30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w:t>
      </w:r>
    </w:p>
    <w:bookmarkEnd w:id="307"/>
    <w:bookmarkStart w:name="z342" w:id="308"/>
    <w:p>
      <w:pPr>
        <w:spacing w:after="0"/>
        <w:ind w:left="0"/>
        <w:jc w:val="both"/>
      </w:pPr>
      <w:r>
        <w:rPr>
          <w:rFonts w:ascii="Times New Roman"/>
          <w:b w:val="false"/>
          <w:i w:val="false"/>
          <w:color w:val="000000"/>
          <w:sz w:val="28"/>
        </w:rPr>
        <w:t>
      после слова "применением" дополнить словом "гражданских";</w:t>
      </w:r>
    </w:p>
    <w:bookmarkEnd w:id="308"/>
    <w:bookmarkStart w:name="z343" w:id="309"/>
    <w:p>
      <w:pPr>
        <w:spacing w:after="0"/>
        <w:ind w:left="0"/>
        <w:jc w:val="both"/>
      </w:pPr>
      <w:r>
        <w:rPr>
          <w:rFonts w:ascii="Times New Roman"/>
          <w:b w:val="false"/>
          <w:i w:val="false"/>
          <w:color w:val="000000"/>
          <w:sz w:val="28"/>
        </w:rPr>
        <w:t>
      после слова "использования" дополнить словом "гражданских";</w:t>
      </w:r>
    </w:p>
    <w:bookmarkEnd w:id="3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после слова "эксплуатанты" дополнить словом "гражданских";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346" w:id="310"/>
    <w:p>
      <w:pPr>
        <w:spacing w:after="0"/>
        <w:ind w:left="0"/>
        <w:jc w:val="both"/>
      </w:pPr>
      <w:r>
        <w:rPr>
          <w:rFonts w:ascii="Times New Roman"/>
          <w:b w:val="false"/>
          <w:i w:val="false"/>
          <w:color w:val="000000"/>
          <w:sz w:val="28"/>
        </w:rPr>
        <w:t>
      "7. Беспилотная авиационная система, предназначенная для серийного производства, по модели и (или) конструкции которой ранее не выдавался сертификат соответствия, должна иметь выданный уполномоченной организацией в сфере гражданской авиации сертификат соответствия в соответствии с правилами использования гражданских беспилотных авиационных систем в воздушном пространстве Республики Казахстан.";</w:t>
      </w:r>
    </w:p>
    <w:bookmarkEnd w:id="310"/>
    <w:bookmarkStart w:name="z347" w:id="3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w:t>
      </w:r>
      <w:r>
        <w:rPr>
          <w:rFonts w:ascii="Times New Roman"/>
          <w:b w:val="false"/>
          <w:i w:val="false"/>
          <w:color w:val="000000"/>
          <w:sz w:val="28"/>
        </w:rPr>
        <w:t>:</w:t>
      </w:r>
    </w:p>
    <w:bookmarkEnd w:id="311"/>
    <w:bookmarkStart w:name="z348" w:id="312"/>
    <w:p>
      <w:pPr>
        <w:spacing w:after="0"/>
        <w:ind w:left="0"/>
        <w:jc w:val="both"/>
      </w:pPr>
      <w:r>
        <w:rPr>
          <w:rFonts w:ascii="Times New Roman"/>
          <w:b w:val="false"/>
          <w:i w:val="false"/>
          <w:color w:val="000000"/>
          <w:sz w:val="28"/>
        </w:rPr>
        <w:t>
      после слова "соответствия" дополнить словом "гражданской";</w:t>
      </w:r>
    </w:p>
    <w:bookmarkEnd w:id="312"/>
    <w:bookmarkStart w:name="z349" w:id="313"/>
    <w:p>
      <w:pPr>
        <w:spacing w:after="0"/>
        <w:ind w:left="0"/>
        <w:jc w:val="both"/>
      </w:pPr>
      <w:r>
        <w:rPr>
          <w:rFonts w:ascii="Times New Roman"/>
          <w:b w:val="false"/>
          <w:i w:val="false"/>
          <w:color w:val="000000"/>
          <w:sz w:val="28"/>
        </w:rPr>
        <w:t>
      после слова "использования" дополнить словом "гражданских";</w:t>
      </w:r>
    </w:p>
    <w:bookmarkEnd w:id="313"/>
    <w:bookmarkStart w:name="z350" w:id="3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9</w:t>
      </w:r>
      <w:r>
        <w:rPr>
          <w:rFonts w:ascii="Times New Roman"/>
          <w:b w:val="false"/>
          <w:i w:val="false"/>
          <w:color w:val="000000"/>
          <w:sz w:val="28"/>
        </w:rPr>
        <w:t>:</w:t>
      </w:r>
    </w:p>
    <w:bookmarkEnd w:id="314"/>
    <w:bookmarkStart w:name="z351" w:id="315"/>
    <w:p>
      <w:pPr>
        <w:spacing w:after="0"/>
        <w:ind w:left="0"/>
        <w:jc w:val="both"/>
      </w:pPr>
      <w:r>
        <w:rPr>
          <w:rFonts w:ascii="Times New Roman"/>
          <w:b w:val="false"/>
          <w:i w:val="false"/>
          <w:color w:val="000000"/>
          <w:sz w:val="28"/>
        </w:rPr>
        <w:t>
      после слова "экземпляр" дополнить словом "гражданской";</w:t>
      </w:r>
    </w:p>
    <w:bookmarkEnd w:id="315"/>
    <w:bookmarkStart w:name="z352" w:id="316"/>
    <w:p>
      <w:pPr>
        <w:spacing w:after="0"/>
        <w:ind w:left="0"/>
        <w:jc w:val="both"/>
      </w:pPr>
      <w:r>
        <w:rPr>
          <w:rFonts w:ascii="Times New Roman"/>
          <w:b w:val="false"/>
          <w:i w:val="false"/>
          <w:color w:val="000000"/>
          <w:sz w:val="28"/>
        </w:rPr>
        <w:t>
      после слова "использования" дополнить словом "гражданских";</w:t>
      </w:r>
    </w:p>
    <w:bookmarkEnd w:id="316"/>
    <w:bookmarkStart w:name="z353" w:id="317"/>
    <w:p>
      <w:pPr>
        <w:spacing w:after="0"/>
        <w:ind w:left="0"/>
        <w:jc w:val="both"/>
      </w:pPr>
      <w:r>
        <w:rPr>
          <w:rFonts w:ascii="Times New Roman"/>
          <w:b w:val="false"/>
          <w:i w:val="false"/>
          <w:color w:val="000000"/>
          <w:sz w:val="28"/>
        </w:rPr>
        <w:t>
      дополнить словами "или правилам сертификации в сфере легкой и сверхлегкой авиации в порядке, установленном законодательством Республики Казахстан";</w:t>
      </w:r>
    </w:p>
    <w:bookmarkEnd w:id="317"/>
    <w:bookmarkStart w:name="z354" w:id="318"/>
    <w:p>
      <w:pPr>
        <w:spacing w:after="0"/>
        <w:ind w:left="0"/>
        <w:jc w:val="both"/>
      </w:pPr>
      <w:r>
        <w:rPr>
          <w:rFonts w:ascii="Times New Roman"/>
          <w:b w:val="false"/>
          <w:i w:val="false"/>
          <w:color w:val="000000"/>
          <w:sz w:val="28"/>
        </w:rPr>
        <w:t>
      13) дополнить статьей 33-1 следующего содержания:</w:t>
      </w:r>
    </w:p>
    <w:bookmarkEnd w:id="318"/>
    <w:bookmarkStart w:name="z355" w:id="319"/>
    <w:p>
      <w:pPr>
        <w:spacing w:after="0"/>
        <w:ind w:left="0"/>
        <w:jc w:val="both"/>
      </w:pPr>
      <w:r>
        <w:rPr>
          <w:rFonts w:ascii="Times New Roman"/>
          <w:b w:val="false"/>
          <w:i w:val="false"/>
          <w:color w:val="000000"/>
          <w:sz w:val="28"/>
        </w:rPr>
        <w:t>
      "Статья 33-1. Требования, предъявляемые к обслуживанию беспилотного воздушного движения</w:t>
      </w:r>
    </w:p>
    <w:bookmarkEnd w:id="319"/>
    <w:bookmarkStart w:name="z356" w:id="320"/>
    <w:p>
      <w:pPr>
        <w:spacing w:after="0"/>
        <w:ind w:left="0"/>
        <w:jc w:val="both"/>
      </w:pPr>
      <w:r>
        <w:rPr>
          <w:rFonts w:ascii="Times New Roman"/>
          <w:b w:val="false"/>
          <w:i w:val="false"/>
          <w:color w:val="000000"/>
          <w:sz w:val="28"/>
        </w:rPr>
        <w:t>
      1. Обслуживание беспилотного воздушного движения осуществляется с обеспечением возможности оперативного доступа Министерству обороны Республики Казахстан, Комитету национальной безопасности Республики Казахстан, Службе государственной охраны Республики Казахстан к системам управления, мониторинга и информационного обмена.</w:t>
      </w:r>
    </w:p>
    <w:bookmarkEnd w:id="320"/>
    <w:bookmarkStart w:name="z357" w:id="321"/>
    <w:p>
      <w:pPr>
        <w:spacing w:after="0"/>
        <w:ind w:left="0"/>
        <w:jc w:val="both"/>
      </w:pPr>
      <w:r>
        <w:rPr>
          <w:rFonts w:ascii="Times New Roman"/>
          <w:b w:val="false"/>
          <w:i w:val="false"/>
          <w:color w:val="000000"/>
          <w:sz w:val="28"/>
        </w:rPr>
        <w:t>
      2. Цифровые объекты, используемые при обслуживании беспилотного воздушного движения гражданских беспилотных авиационных систем, должны состоять в реестре доверенных цифровых объектов и относятся к критически важным цифровым объектам в соответствии с законодательством Республики Казахстан в сфере цифровизации и кибербезопасности.</w:t>
      </w:r>
    </w:p>
    <w:bookmarkEnd w:id="321"/>
    <w:bookmarkStart w:name="z358" w:id="322"/>
    <w:p>
      <w:pPr>
        <w:spacing w:after="0"/>
        <w:ind w:left="0"/>
        <w:jc w:val="both"/>
      </w:pPr>
      <w:r>
        <w:rPr>
          <w:rFonts w:ascii="Times New Roman"/>
          <w:b w:val="false"/>
          <w:i w:val="false"/>
          <w:color w:val="000000"/>
          <w:sz w:val="28"/>
        </w:rPr>
        <w:t>
      3. Обслуживание беспилотного воздушного движения осуществляется с соблюдением требований кибербезопасности, устойчивости и непрерывности функционирования цифровой инфраструктуры.</w:t>
      </w:r>
    </w:p>
    <w:bookmarkEnd w:id="322"/>
    <w:bookmarkStart w:name="z359" w:id="323"/>
    <w:p>
      <w:pPr>
        <w:spacing w:after="0"/>
        <w:ind w:left="0"/>
        <w:jc w:val="both"/>
      </w:pPr>
      <w:r>
        <w:rPr>
          <w:rFonts w:ascii="Times New Roman"/>
          <w:b w:val="false"/>
          <w:i w:val="false"/>
          <w:color w:val="000000"/>
          <w:sz w:val="28"/>
        </w:rPr>
        <w:t>
      4. Не допускается использование при обслуживании беспилотного воздушного движения цифровых объектов, не соответствующих требованиям законодательства Республики Казахстан в сфере цифровизации и кибербезопасности.</w:t>
      </w:r>
    </w:p>
    <w:bookmarkEnd w:id="323"/>
    <w:bookmarkStart w:name="z360" w:id="324"/>
    <w:p>
      <w:pPr>
        <w:spacing w:after="0"/>
        <w:ind w:left="0"/>
        <w:jc w:val="both"/>
      </w:pPr>
      <w:r>
        <w:rPr>
          <w:rFonts w:ascii="Times New Roman"/>
          <w:b w:val="false"/>
          <w:i w:val="false"/>
          <w:color w:val="000000"/>
          <w:sz w:val="28"/>
        </w:rPr>
        <w:t>
      5. Поставщик аэронавигационного обслуживания беспилотных авиационных систем обязан обеспечивать хранение и обработку данных, связанных с обслуживанием беспилотного воздушного движения на территории Республики Казахстан.";</w:t>
      </w:r>
    </w:p>
    <w:bookmarkEnd w:id="324"/>
    <w:bookmarkStart w:name="z361" w:id="325"/>
    <w:p>
      <w:pPr>
        <w:spacing w:after="0"/>
        <w:ind w:left="0"/>
        <w:jc w:val="both"/>
      </w:pPr>
      <w:r>
        <w:rPr>
          <w:rFonts w:ascii="Times New Roman"/>
          <w:b w:val="false"/>
          <w:i w:val="false"/>
          <w:color w:val="000000"/>
          <w:sz w:val="28"/>
        </w:rPr>
        <w:t>
      14) абзац первый пункта 2 статьи 34 после слов "воздушным движением" дополнить словами ", а также обслуживанию беспилотного воздушного движения";</w:t>
      </w:r>
    </w:p>
    <w:bookmarkEnd w:id="325"/>
    <w:bookmarkStart w:name="z362" w:id="326"/>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статье 42</w:t>
      </w:r>
      <w:r>
        <w:rPr>
          <w:rFonts w:ascii="Times New Roman"/>
          <w:b w:val="false"/>
          <w:i w:val="false"/>
          <w:color w:val="000000"/>
          <w:sz w:val="28"/>
        </w:rPr>
        <w:t>:</w:t>
      </w:r>
    </w:p>
    <w:bookmarkEnd w:id="326"/>
    <w:bookmarkStart w:name="z363" w:id="3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327"/>
    <w:bookmarkStart w:name="z364" w:id="328"/>
    <w:p>
      <w:pPr>
        <w:spacing w:after="0"/>
        <w:ind w:left="0"/>
        <w:jc w:val="both"/>
      </w:pPr>
      <w:r>
        <w:rPr>
          <w:rFonts w:ascii="Times New Roman"/>
          <w:b w:val="false"/>
          <w:i w:val="false"/>
          <w:color w:val="000000"/>
          <w:sz w:val="28"/>
        </w:rPr>
        <w:t>
      абзац первый после слова "суда" дополнить словами ", в том числе беспилотные авиационные системы,";</w:t>
      </w:r>
    </w:p>
    <w:bookmarkEnd w:id="328"/>
    <w:bookmarkStart w:name="z365" w:id="329"/>
    <w:p>
      <w:pPr>
        <w:spacing w:after="0"/>
        <w:ind w:left="0"/>
        <w:jc w:val="both"/>
      </w:pPr>
      <w:r>
        <w:rPr>
          <w:rFonts w:ascii="Times New Roman"/>
          <w:b w:val="false"/>
          <w:i w:val="false"/>
          <w:color w:val="000000"/>
          <w:sz w:val="28"/>
        </w:rPr>
        <w:t>
      в абзацах втором, третьем и четвертом слова "воздушные суда" исключить;</w:t>
      </w:r>
    </w:p>
    <w:bookmarkEnd w:id="3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после слова "судно," дополнить словами "в том числе беспилотное воздушное судно, являющееся частью беспилотной авиационной системы,";</w:t>
      </w:r>
    </w:p>
    <w:bookmarkStart w:name="z367" w:id="3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330"/>
    <w:bookmarkStart w:name="z368" w:id="331"/>
    <w:p>
      <w:pPr>
        <w:spacing w:after="0"/>
        <w:ind w:left="0"/>
        <w:jc w:val="both"/>
      </w:pPr>
      <w:r>
        <w:rPr>
          <w:rFonts w:ascii="Times New Roman"/>
          <w:b w:val="false"/>
          <w:i w:val="false"/>
          <w:color w:val="000000"/>
          <w:sz w:val="28"/>
        </w:rPr>
        <w:t>
      в части первой:</w:t>
      </w:r>
    </w:p>
    <w:bookmarkEnd w:id="331"/>
    <w:bookmarkStart w:name="z369" w:id="332"/>
    <w:p>
      <w:pPr>
        <w:spacing w:after="0"/>
        <w:ind w:left="0"/>
        <w:jc w:val="both"/>
      </w:pPr>
      <w:r>
        <w:rPr>
          <w:rFonts w:ascii="Times New Roman"/>
          <w:b w:val="false"/>
          <w:i w:val="false"/>
          <w:color w:val="000000"/>
          <w:sz w:val="28"/>
        </w:rPr>
        <w:t>
      после слова "судно," дополнить словами "в том числе дистанционно пилотируемое воздушное судно, являющееся частью гражданской дистанционно пилотируемой авиационной системы,";</w:t>
      </w:r>
    </w:p>
    <w:bookmarkEnd w:id="332"/>
    <w:bookmarkStart w:name="z370" w:id="333"/>
    <w:p>
      <w:pPr>
        <w:spacing w:after="0"/>
        <w:ind w:left="0"/>
        <w:jc w:val="both"/>
      </w:pPr>
      <w:r>
        <w:rPr>
          <w:rFonts w:ascii="Times New Roman"/>
          <w:b w:val="false"/>
          <w:i w:val="false"/>
          <w:color w:val="000000"/>
          <w:sz w:val="28"/>
        </w:rPr>
        <w:t>
      дополнить словами ", а также беспилотные воздушные суда, являющиеся частью гражданской беспилотной авиационной системы, состоящие на учете в реестре гражданских беспилотных авиационных систем гражданской авиации Республики Казахстан";</w:t>
      </w:r>
    </w:p>
    <w:bookmarkEnd w:id="333"/>
    <w:bookmarkStart w:name="z371" w:id="334"/>
    <w:p>
      <w:pPr>
        <w:spacing w:after="0"/>
        <w:ind w:left="0"/>
        <w:jc w:val="both"/>
      </w:pPr>
      <w:r>
        <w:rPr>
          <w:rFonts w:ascii="Times New Roman"/>
          <w:b w:val="false"/>
          <w:i w:val="false"/>
          <w:color w:val="000000"/>
          <w:sz w:val="28"/>
        </w:rPr>
        <w:t>
      в части третьей слово "беспилотных" заменить словами "гражданских беспилотных";</w:t>
      </w:r>
    </w:p>
    <w:bookmarkEnd w:id="3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дополнить словами "в целях разработки и изготовления авиационной техники";</w:t>
      </w:r>
    </w:p>
    <w:bookmarkStart w:name="z373" w:id="335"/>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статье 43</w:t>
      </w:r>
      <w:r>
        <w:rPr>
          <w:rFonts w:ascii="Times New Roman"/>
          <w:b w:val="false"/>
          <w:i w:val="false"/>
          <w:color w:val="000000"/>
          <w:sz w:val="28"/>
        </w:rPr>
        <w:t>:</w:t>
      </w:r>
    </w:p>
    <w:bookmarkEnd w:id="3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после слова "винт" дополнить словами ", пункт дистанционного пилотирования";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после слова "винта" дополнить словами ", пункта дистанционного пилотирования";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377" w:id="336"/>
    <w:p>
      <w:pPr>
        <w:spacing w:after="0"/>
        <w:ind w:left="0"/>
        <w:jc w:val="both"/>
      </w:pPr>
      <w:r>
        <w:rPr>
          <w:rFonts w:ascii="Times New Roman"/>
          <w:b w:val="false"/>
          <w:i w:val="false"/>
          <w:color w:val="000000"/>
          <w:sz w:val="28"/>
        </w:rPr>
        <w:t>
      "3. Владельцем сертификата типа является организация – разработчик гражданского воздушного судна, гражданской дистанционно пилотируемой авиационной системы.</w:t>
      </w:r>
    </w:p>
    <w:bookmarkEnd w:id="336"/>
    <w:bookmarkStart w:name="z378" w:id="337"/>
    <w:p>
      <w:pPr>
        <w:spacing w:after="0"/>
        <w:ind w:left="0"/>
        <w:jc w:val="both"/>
      </w:pPr>
      <w:r>
        <w:rPr>
          <w:rFonts w:ascii="Times New Roman"/>
          <w:b w:val="false"/>
          <w:i w:val="false"/>
          <w:color w:val="000000"/>
          <w:sz w:val="28"/>
        </w:rPr>
        <w:t>
      Ответственной за конструкцию типа гражданского воздушного судна, пункта дистанционного пилотирования является организация, которая владеет сертификатом типа.</w:t>
      </w:r>
    </w:p>
    <w:bookmarkEnd w:id="337"/>
    <w:bookmarkStart w:name="z379" w:id="338"/>
    <w:p>
      <w:pPr>
        <w:spacing w:after="0"/>
        <w:ind w:left="0"/>
        <w:jc w:val="both"/>
      </w:pPr>
      <w:r>
        <w:rPr>
          <w:rFonts w:ascii="Times New Roman"/>
          <w:b w:val="false"/>
          <w:i w:val="false"/>
          <w:color w:val="000000"/>
          <w:sz w:val="28"/>
        </w:rPr>
        <w:t>
      Ответственной за окончательную сборку воздушного судна, пункта дистанционного пилотирования, двигателя или воздушного винта является организация-изготовитель.";</w:t>
      </w:r>
    </w:p>
    <w:bookmarkEnd w:id="338"/>
    <w:bookmarkStart w:name="z380" w:id="339"/>
    <w:p>
      <w:pPr>
        <w:spacing w:after="0"/>
        <w:ind w:left="0"/>
        <w:jc w:val="both"/>
      </w:pPr>
      <w:r>
        <w:rPr>
          <w:rFonts w:ascii="Times New Roman"/>
          <w:b w:val="false"/>
          <w:i w:val="false"/>
          <w:color w:val="000000"/>
          <w:sz w:val="28"/>
        </w:rPr>
        <w:t>
      дополнить пунктом 3-1 следующего содержания:</w:t>
      </w:r>
    </w:p>
    <w:bookmarkEnd w:id="339"/>
    <w:bookmarkStart w:name="z381" w:id="340"/>
    <w:p>
      <w:pPr>
        <w:spacing w:after="0"/>
        <w:ind w:left="0"/>
        <w:jc w:val="both"/>
      </w:pPr>
      <w:r>
        <w:rPr>
          <w:rFonts w:ascii="Times New Roman"/>
          <w:b w:val="false"/>
          <w:i w:val="false"/>
          <w:color w:val="000000"/>
          <w:sz w:val="28"/>
        </w:rPr>
        <w:t>
      "3-1. Сертификацию организаций по разработке и изготовлению авиационной техники осуществляет уполномоченная организация в сфере гражданской авиации в соответствии с правилами сертификации организаций-разработчиков и изготовителей авиационной техники.";</w:t>
      </w:r>
    </w:p>
    <w:bookmarkEnd w:id="3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после слова "винта" дополнить словами ", гражданской дистанционно пилотируемой авиационной системы";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после слова "судна" дополнить словами ", дистанционно пилотируемой авиационной системы";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после слова "судов" дополнить словами "и пункта дистанционного пилотирования";</w:t>
      </w:r>
    </w:p>
    <w:bookmarkStart w:name="z385" w:id="341"/>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статье 45</w:t>
      </w:r>
      <w:r>
        <w:rPr>
          <w:rFonts w:ascii="Times New Roman"/>
          <w:b w:val="false"/>
          <w:i w:val="false"/>
          <w:color w:val="000000"/>
          <w:sz w:val="28"/>
        </w:rPr>
        <w:t>:</w:t>
      </w:r>
    </w:p>
    <w:bookmarkEnd w:id="3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дополнить словами "в соответствии с правилами сертификации организаций-разработчиков и изготовителей авиационной техники";</w:t>
      </w:r>
    </w:p>
    <w:bookmarkStart w:name="z387" w:id="34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 xml:space="preserve">: </w:t>
      </w:r>
    </w:p>
    <w:bookmarkEnd w:id="342"/>
    <w:bookmarkStart w:name="z388" w:id="343"/>
    <w:p>
      <w:pPr>
        <w:spacing w:after="0"/>
        <w:ind w:left="0"/>
        <w:jc w:val="both"/>
      </w:pPr>
      <w:r>
        <w:rPr>
          <w:rFonts w:ascii="Times New Roman"/>
          <w:b w:val="false"/>
          <w:i w:val="false"/>
          <w:color w:val="000000"/>
          <w:sz w:val="28"/>
        </w:rPr>
        <w:t>
      часть первую после слова "эксплуатации" дополнить словами ", а также гражданские беспилотные авиационные системы, временно ввозимые на территорию Республики Казахстан иностранными гражданами для использования в личных целях,";</w:t>
      </w:r>
    </w:p>
    <w:bookmarkEnd w:id="343"/>
    <w:bookmarkStart w:name="z389" w:id="344"/>
    <w:p>
      <w:pPr>
        <w:spacing w:after="0"/>
        <w:ind w:left="0"/>
        <w:jc w:val="both"/>
      </w:pPr>
      <w:r>
        <w:rPr>
          <w:rFonts w:ascii="Times New Roman"/>
          <w:b w:val="false"/>
          <w:i w:val="false"/>
          <w:color w:val="000000"/>
          <w:sz w:val="28"/>
        </w:rPr>
        <w:t>
      в части второй:</w:t>
      </w:r>
    </w:p>
    <w:bookmarkEnd w:id="344"/>
    <w:bookmarkStart w:name="z390" w:id="345"/>
    <w:p>
      <w:pPr>
        <w:spacing w:after="0"/>
        <w:ind w:left="0"/>
        <w:jc w:val="both"/>
      </w:pPr>
      <w:r>
        <w:rPr>
          <w:rFonts w:ascii="Times New Roman"/>
          <w:b w:val="false"/>
          <w:i w:val="false"/>
          <w:color w:val="000000"/>
          <w:sz w:val="28"/>
        </w:rPr>
        <w:t>
      после слова "Категории" дополнить словом "гражданских";</w:t>
      </w:r>
    </w:p>
    <w:bookmarkEnd w:id="345"/>
    <w:bookmarkStart w:name="z391" w:id="346"/>
    <w:p>
      <w:pPr>
        <w:spacing w:after="0"/>
        <w:ind w:left="0"/>
        <w:jc w:val="both"/>
      </w:pPr>
      <w:r>
        <w:rPr>
          <w:rFonts w:ascii="Times New Roman"/>
          <w:b w:val="false"/>
          <w:i w:val="false"/>
          <w:color w:val="000000"/>
          <w:sz w:val="28"/>
        </w:rPr>
        <w:t>
      слова "правилами государственной регистрации гражданских воздушных судов Республики Казахстан и прав на них или" исключить;</w:t>
      </w:r>
    </w:p>
    <w:bookmarkEnd w:id="346"/>
    <w:bookmarkStart w:name="z392" w:id="347"/>
    <w:p>
      <w:pPr>
        <w:spacing w:after="0"/>
        <w:ind w:left="0"/>
        <w:jc w:val="both"/>
      </w:pPr>
      <w:r>
        <w:rPr>
          <w:rFonts w:ascii="Times New Roman"/>
          <w:b w:val="false"/>
          <w:i w:val="false"/>
          <w:color w:val="000000"/>
          <w:sz w:val="28"/>
        </w:rPr>
        <w:t>
      дополнить частью третьей следующего содержания:</w:t>
      </w:r>
    </w:p>
    <w:bookmarkEnd w:id="347"/>
    <w:bookmarkStart w:name="z393" w:id="348"/>
    <w:p>
      <w:pPr>
        <w:spacing w:after="0"/>
        <w:ind w:left="0"/>
        <w:jc w:val="both"/>
      </w:pPr>
      <w:r>
        <w:rPr>
          <w:rFonts w:ascii="Times New Roman"/>
          <w:b w:val="false"/>
          <w:i w:val="false"/>
          <w:color w:val="000000"/>
          <w:sz w:val="28"/>
        </w:rPr>
        <w:t>
      "Категории беспилотных авиационных систем государственной авиации, подлежащих учету или регистрации, определяются правилами регистрации воздушных судов государственной авиации Республики Казахстан.";</w:t>
      </w:r>
    </w:p>
    <w:bookmarkEnd w:id="348"/>
    <w:bookmarkStart w:name="z394" w:id="349"/>
    <w:p>
      <w:pPr>
        <w:spacing w:after="0"/>
        <w:ind w:left="0"/>
        <w:jc w:val="both"/>
      </w:pPr>
      <w:r>
        <w:rPr>
          <w:rFonts w:ascii="Times New Roman"/>
          <w:b w:val="false"/>
          <w:i w:val="false"/>
          <w:color w:val="000000"/>
          <w:sz w:val="28"/>
        </w:rPr>
        <w:t>
      часть третью после слова "приобретающие" дополнить словом "гражданские";</w:t>
      </w:r>
    </w:p>
    <w:bookmarkEnd w:id="349"/>
    <w:bookmarkStart w:name="z395" w:id="350"/>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 xml:space="preserve">пункты 2 </w:t>
      </w:r>
      <w:r>
        <w:rPr>
          <w:rFonts w:ascii="Times New Roman"/>
          <w:b w:val="false"/>
          <w:i w:val="false"/>
          <w:color w:val="000000"/>
          <w:sz w:val="28"/>
        </w:rPr>
        <w:t xml:space="preserve">и </w:t>
      </w:r>
      <w:r>
        <w:rPr>
          <w:rFonts w:ascii="Times New Roman"/>
          <w:b w:val="false"/>
          <w:i w:val="false"/>
          <w:color w:val="000000"/>
          <w:sz w:val="28"/>
        </w:rPr>
        <w:t>3</w:t>
      </w:r>
      <w:r>
        <w:rPr>
          <w:rFonts w:ascii="Times New Roman"/>
          <w:b w:val="false"/>
          <w:i w:val="false"/>
          <w:color w:val="000000"/>
          <w:sz w:val="28"/>
        </w:rPr>
        <w:t xml:space="preserve"> статьи 63 после слова "полосы" дополнить словами "(зоны конечного этапа захода на посадку и взлета)";</w:t>
      </w:r>
    </w:p>
    <w:bookmarkEnd w:id="350"/>
    <w:bookmarkStart w:name="z396" w:id="351"/>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статье 66</w:t>
      </w:r>
      <w:r>
        <w:rPr>
          <w:rFonts w:ascii="Times New Roman"/>
          <w:b w:val="false"/>
          <w:i w:val="false"/>
          <w:color w:val="000000"/>
          <w:sz w:val="28"/>
        </w:rPr>
        <w:t>:</w:t>
      </w:r>
    </w:p>
    <w:bookmarkEnd w:id="351"/>
    <w:bookmarkStart w:name="z397" w:id="352"/>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2</w:t>
      </w:r>
      <w:r>
        <w:rPr>
          <w:rFonts w:ascii="Times New Roman"/>
          <w:b w:val="false"/>
          <w:i w:val="false"/>
          <w:color w:val="000000"/>
          <w:sz w:val="28"/>
        </w:rPr>
        <w:t>:</w:t>
      </w:r>
    </w:p>
    <w:bookmarkEnd w:id="3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дополнить словами "или максимальной взлетной массой более пяти тысяч семисот килограмм, относящиеся к коммерческой воздушной перевозке";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дополнить словами ", а также сертификационными требованиями к эксплуатанту аэродрома (вертодрома)";</w:t>
      </w:r>
    </w:p>
    <w:bookmarkStart w:name="z401" w:id="353"/>
    <w:p>
      <w:pPr>
        <w:spacing w:after="0"/>
        <w:ind w:left="0"/>
        <w:jc w:val="both"/>
      </w:pPr>
      <w:r>
        <w:rPr>
          <w:rFonts w:ascii="Times New Roman"/>
          <w:b w:val="false"/>
          <w:i w:val="false"/>
          <w:color w:val="000000"/>
          <w:sz w:val="28"/>
        </w:rPr>
        <w:t>
      20) дополнить статьей 76-2 следующего содержания:</w:t>
      </w:r>
    </w:p>
    <w:bookmarkEnd w:id="353"/>
    <w:bookmarkStart w:name="z402" w:id="354"/>
    <w:p>
      <w:pPr>
        <w:spacing w:after="0"/>
        <w:ind w:left="0"/>
        <w:jc w:val="both"/>
      </w:pPr>
      <w:r>
        <w:rPr>
          <w:rFonts w:ascii="Times New Roman"/>
          <w:b w:val="false"/>
          <w:i w:val="false"/>
          <w:color w:val="000000"/>
          <w:sz w:val="28"/>
        </w:rPr>
        <w:t>
      "Статья 76-2. Передовая воздушная мобильность</w:t>
      </w:r>
    </w:p>
    <w:bookmarkEnd w:id="354"/>
    <w:bookmarkStart w:name="z403" w:id="355"/>
    <w:p>
      <w:pPr>
        <w:spacing w:after="0"/>
        <w:ind w:left="0"/>
        <w:jc w:val="both"/>
      </w:pPr>
      <w:r>
        <w:rPr>
          <w:rFonts w:ascii="Times New Roman"/>
          <w:b w:val="false"/>
          <w:i w:val="false"/>
          <w:color w:val="000000"/>
          <w:sz w:val="28"/>
        </w:rPr>
        <w:t>
      1. Положения настоящего Закона применяются к передовой воздушной мобильности, если иное не предусмотрено настоящей статьей и правилами передовой воздушной мобильности.</w:t>
      </w:r>
    </w:p>
    <w:bookmarkEnd w:id="355"/>
    <w:bookmarkStart w:name="z404" w:id="356"/>
    <w:p>
      <w:pPr>
        <w:spacing w:after="0"/>
        <w:ind w:left="0"/>
        <w:jc w:val="both"/>
      </w:pPr>
      <w:r>
        <w:rPr>
          <w:rFonts w:ascii="Times New Roman"/>
          <w:b w:val="false"/>
          <w:i w:val="false"/>
          <w:color w:val="000000"/>
          <w:sz w:val="28"/>
        </w:rPr>
        <w:t>
      2. Авиакомпании, выполняющие регулярные воздушные перевозки с применением воздушных судов, допущенных к передовой воздушной мобильности, создаются также в иных организационно-правовых формах, предусмотренных конституционными законами Республики Казахстан "О международном финансовом центре "Астана" и "О специальном правовом режиме города Алатау", а также законодательством Республики Казахстан.</w:t>
      </w:r>
    </w:p>
    <w:bookmarkEnd w:id="356"/>
    <w:bookmarkStart w:name="z405" w:id="357"/>
    <w:p>
      <w:pPr>
        <w:spacing w:after="0"/>
        <w:ind w:left="0"/>
        <w:jc w:val="both"/>
      </w:pPr>
      <w:r>
        <w:rPr>
          <w:rFonts w:ascii="Times New Roman"/>
          <w:b w:val="false"/>
          <w:i w:val="false"/>
          <w:color w:val="000000"/>
          <w:sz w:val="28"/>
        </w:rPr>
        <w:t>
      3. Инфраструктурную основу передовой воздушной мобильности составляет вертипорт, являющийся аэродромом или определенным участком поверхности на здании или сооружении, который может быть использован полностью или частично для прибытия, отправления и движения воздушных судов, допущенных к передовой воздушной мобильности и выполняющих воздушные перевозки.</w:t>
      </w:r>
    </w:p>
    <w:bookmarkEnd w:id="357"/>
    <w:bookmarkStart w:name="z406" w:id="358"/>
    <w:p>
      <w:pPr>
        <w:spacing w:after="0"/>
        <w:ind w:left="0"/>
        <w:jc w:val="both"/>
      </w:pPr>
      <w:r>
        <w:rPr>
          <w:rFonts w:ascii="Times New Roman"/>
          <w:b w:val="false"/>
          <w:i w:val="false"/>
          <w:color w:val="000000"/>
          <w:sz w:val="28"/>
        </w:rPr>
        <w:t>
      4. К правоотношениям, связанным с вертипортами, применяются положения настоящего Закона, регулирующие аэродромы (вертодромы) и аэропорты, с учетом особенностей и исключений, предусмотренных правилами передовой воздушной мобильности.</w:t>
      </w:r>
    </w:p>
    <w:bookmarkEnd w:id="358"/>
    <w:bookmarkStart w:name="z407" w:id="359"/>
    <w:p>
      <w:pPr>
        <w:spacing w:after="0"/>
        <w:ind w:left="0"/>
        <w:jc w:val="both"/>
      </w:pPr>
      <w:r>
        <w:rPr>
          <w:rFonts w:ascii="Times New Roman"/>
          <w:b w:val="false"/>
          <w:i w:val="false"/>
          <w:color w:val="000000"/>
          <w:sz w:val="28"/>
        </w:rPr>
        <w:t>
      5. К передовой воздушной мобильности относятся следующие виды деятельности:</w:t>
      </w:r>
    </w:p>
    <w:bookmarkEnd w:id="359"/>
    <w:bookmarkStart w:name="z408" w:id="360"/>
    <w:p>
      <w:pPr>
        <w:spacing w:after="0"/>
        <w:ind w:left="0"/>
        <w:jc w:val="both"/>
      </w:pPr>
      <w:r>
        <w:rPr>
          <w:rFonts w:ascii="Times New Roman"/>
          <w:b w:val="false"/>
          <w:i w:val="false"/>
          <w:color w:val="000000"/>
          <w:sz w:val="28"/>
        </w:rPr>
        <w:t>
      1) городская воздушная мобильность;</w:t>
      </w:r>
    </w:p>
    <w:bookmarkEnd w:id="360"/>
    <w:bookmarkStart w:name="z409" w:id="361"/>
    <w:p>
      <w:pPr>
        <w:spacing w:after="0"/>
        <w:ind w:left="0"/>
        <w:jc w:val="both"/>
      </w:pPr>
      <w:r>
        <w:rPr>
          <w:rFonts w:ascii="Times New Roman"/>
          <w:b w:val="false"/>
          <w:i w:val="false"/>
          <w:color w:val="000000"/>
          <w:sz w:val="28"/>
        </w:rPr>
        <w:t>
      2) региональная воздушная мобильность.</w:t>
      </w:r>
    </w:p>
    <w:bookmarkEnd w:id="361"/>
    <w:bookmarkStart w:name="z410" w:id="362"/>
    <w:p>
      <w:pPr>
        <w:spacing w:after="0"/>
        <w:ind w:left="0"/>
        <w:jc w:val="both"/>
      </w:pPr>
      <w:r>
        <w:rPr>
          <w:rFonts w:ascii="Times New Roman"/>
          <w:b w:val="false"/>
          <w:i w:val="false"/>
          <w:color w:val="000000"/>
          <w:sz w:val="28"/>
        </w:rPr>
        <w:t xml:space="preserve">
      Междугородные, межобластные, межрайонные (междугородные, внутриобластные) воздушные перевозки в рамках передовой воздушной мобильности относятся к региональной воздушной мобильности. </w:t>
      </w:r>
    </w:p>
    <w:bookmarkEnd w:id="362"/>
    <w:bookmarkStart w:name="z411" w:id="363"/>
    <w:p>
      <w:pPr>
        <w:spacing w:after="0"/>
        <w:ind w:left="0"/>
        <w:jc w:val="both"/>
      </w:pPr>
      <w:r>
        <w:rPr>
          <w:rFonts w:ascii="Times New Roman"/>
          <w:b w:val="false"/>
          <w:i w:val="false"/>
          <w:color w:val="000000"/>
          <w:sz w:val="28"/>
        </w:rPr>
        <w:t>
      6. Полеты воздушных судов, допущенных к передовой воздушной мобильности, ограничиваются во исполнение целей и задач Службы государственной охраны Республики Казахстан в порядке, установленном законодательством Республики Казахстан об использовании воздушного пространства Республики Казахстан и деятельности авиации.".</w:t>
      </w:r>
    </w:p>
    <w:bookmarkEnd w:id="363"/>
    <w:bookmarkStart w:name="z412" w:id="364"/>
    <w:p>
      <w:pPr>
        <w:spacing w:after="0"/>
        <w:ind w:left="0"/>
        <w:jc w:val="both"/>
      </w:pPr>
      <w:r>
        <w:rPr>
          <w:rFonts w:ascii="Times New Roman"/>
          <w:b w:val="false"/>
          <w:i w:val="false"/>
          <w:color w:val="000000"/>
          <w:sz w:val="28"/>
        </w:rPr>
        <w:t xml:space="preserve">
      31.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марта 2011 года "О государственном имуществе":</w:t>
      </w:r>
    </w:p>
    <w:bookmarkEnd w:id="364"/>
    <w:bookmarkStart w:name="z413" w:id="365"/>
    <w:p>
      <w:pPr>
        <w:spacing w:after="0"/>
        <w:ind w:left="0"/>
        <w:jc w:val="both"/>
      </w:pPr>
      <w:r>
        <w:rPr>
          <w:rFonts w:ascii="Times New Roman"/>
          <w:b w:val="false"/>
          <w:i w:val="false"/>
          <w:color w:val="000000"/>
          <w:sz w:val="28"/>
        </w:rPr>
        <w:t xml:space="preserve">
      подпункт 5) </w:t>
      </w:r>
      <w:r>
        <w:rPr>
          <w:rFonts w:ascii="Times New Roman"/>
          <w:b w:val="false"/>
          <w:i w:val="false"/>
          <w:color w:val="000000"/>
          <w:sz w:val="28"/>
        </w:rPr>
        <w:t>пункта 2</w:t>
      </w:r>
      <w:r>
        <w:rPr>
          <w:rFonts w:ascii="Times New Roman"/>
          <w:b w:val="false"/>
          <w:i w:val="false"/>
          <w:color w:val="000000"/>
          <w:sz w:val="28"/>
        </w:rPr>
        <w:t xml:space="preserve"> статьи 134 изложить в следующей редакции:</w:t>
      </w:r>
    </w:p>
    <w:bookmarkEnd w:id="365"/>
    <w:bookmarkStart w:name="z414" w:id="366"/>
    <w:p>
      <w:pPr>
        <w:spacing w:after="0"/>
        <w:ind w:left="0"/>
        <w:jc w:val="both"/>
      </w:pPr>
      <w:r>
        <w:rPr>
          <w:rFonts w:ascii="Times New Roman"/>
          <w:b w:val="false"/>
          <w:i w:val="false"/>
          <w:color w:val="000000"/>
          <w:sz w:val="28"/>
        </w:rPr>
        <w:t>
      "5) здравоохранения; образования;".</w:t>
      </w:r>
    </w:p>
    <w:bookmarkEnd w:id="366"/>
    <w:bookmarkStart w:name="z415" w:id="367"/>
    <w:p>
      <w:pPr>
        <w:spacing w:after="0"/>
        <w:ind w:left="0"/>
        <w:jc w:val="both"/>
      </w:pPr>
      <w:r>
        <w:rPr>
          <w:rFonts w:ascii="Times New Roman"/>
          <w:b w:val="false"/>
          <w:i w:val="false"/>
          <w:color w:val="000000"/>
          <w:sz w:val="28"/>
        </w:rPr>
        <w:t xml:space="preserve">
      32.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июля 2011 года "О государственном регулировании производства и оборота отдельных видов нефтепродуктов":</w:t>
      </w:r>
    </w:p>
    <w:bookmarkEnd w:id="3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9</w:t>
      </w:r>
      <w:r>
        <w:rPr>
          <w:rFonts w:ascii="Times New Roman"/>
          <w:b w:val="false"/>
          <w:i w:val="false"/>
          <w:color w:val="000000"/>
          <w:sz w:val="28"/>
        </w:rPr>
        <w:t xml:space="preserve"> дополнить пунктом 5 следующего содержания:</w:t>
      </w:r>
    </w:p>
    <w:bookmarkStart w:name="z417" w:id="368"/>
    <w:p>
      <w:pPr>
        <w:spacing w:after="0"/>
        <w:ind w:left="0"/>
        <w:jc w:val="both"/>
      </w:pPr>
      <w:r>
        <w:rPr>
          <w:rFonts w:ascii="Times New Roman"/>
          <w:b w:val="false"/>
          <w:i w:val="false"/>
          <w:color w:val="000000"/>
          <w:sz w:val="28"/>
        </w:rPr>
        <w:t>
      "5. Уполномоченный государственный орган по автомобильным дорогам:</w:t>
      </w:r>
    </w:p>
    <w:bookmarkEnd w:id="368"/>
    <w:bookmarkStart w:name="z418" w:id="369"/>
    <w:p>
      <w:pPr>
        <w:spacing w:after="0"/>
        <w:ind w:left="0"/>
        <w:jc w:val="both"/>
      </w:pPr>
      <w:r>
        <w:rPr>
          <w:rFonts w:ascii="Times New Roman"/>
          <w:b w:val="false"/>
          <w:i w:val="false"/>
          <w:color w:val="000000"/>
          <w:sz w:val="28"/>
        </w:rPr>
        <w:t>
      1) совместно с Национальным оператором по управлению автомобильными дорогами определяет объемы дорожного битума, необходимые в период строительства, реконструкции, ремонта и содержания автомобильных дорог;</w:t>
      </w:r>
    </w:p>
    <w:bookmarkEnd w:id="369"/>
    <w:bookmarkStart w:name="z419" w:id="370"/>
    <w:p>
      <w:pPr>
        <w:spacing w:after="0"/>
        <w:ind w:left="0"/>
        <w:jc w:val="both"/>
      </w:pPr>
      <w:r>
        <w:rPr>
          <w:rFonts w:ascii="Times New Roman"/>
          <w:b w:val="false"/>
          <w:i w:val="false"/>
          <w:color w:val="000000"/>
          <w:sz w:val="28"/>
        </w:rPr>
        <w:t>
      2) осуществляет анализ потребностей, объемов производства, реализации, отгрузки и (или) транспортировки, а также динамики розничных и оптовых цен на дорожный битум;</w:t>
      </w:r>
    </w:p>
    <w:bookmarkEnd w:id="370"/>
    <w:bookmarkStart w:name="z420" w:id="371"/>
    <w:p>
      <w:pPr>
        <w:spacing w:after="0"/>
        <w:ind w:left="0"/>
        <w:jc w:val="both"/>
      </w:pPr>
      <w:r>
        <w:rPr>
          <w:rFonts w:ascii="Times New Roman"/>
          <w:b w:val="false"/>
          <w:i w:val="false"/>
          <w:color w:val="000000"/>
          <w:sz w:val="28"/>
        </w:rPr>
        <w:t>
      3) утверждает правила формирования и распределения объемов дорожного битума, необходимого для строительства, реконструкции, ремонта и содержания автомобильных дорог;</w:t>
      </w:r>
    </w:p>
    <w:bookmarkEnd w:id="371"/>
    <w:bookmarkStart w:name="z421" w:id="372"/>
    <w:p>
      <w:pPr>
        <w:spacing w:after="0"/>
        <w:ind w:left="0"/>
        <w:jc w:val="both"/>
      </w:pPr>
      <w:r>
        <w:rPr>
          <w:rFonts w:ascii="Times New Roman"/>
          <w:b w:val="false"/>
          <w:i w:val="false"/>
          <w:color w:val="000000"/>
          <w:sz w:val="28"/>
        </w:rPr>
        <w:t>
      4) осуществляет распределение объемов дорожного битума, необходимых для строительства, реконструкции, ремонта и содержания автомобильных дорог;</w:t>
      </w:r>
    </w:p>
    <w:bookmarkEnd w:id="372"/>
    <w:bookmarkStart w:name="z422" w:id="373"/>
    <w:p>
      <w:pPr>
        <w:spacing w:after="0"/>
        <w:ind w:left="0"/>
        <w:jc w:val="both"/>
      </w:pPr>
      <w:r>
        <w:rPr>
          <w:rFonts w:ascii="Times New Roman"/>
          <w:b w:val="false"/>
          <w:i w:val="false"/>
          <w:color w:val="000000"/>
          <w:sz w:val="28"/>
        </w:rPr>
        <w:t>
      5)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373"/>
    <w:bookmarkStart w:name="z423" w:id="374"/>
    <w:p>
      <w:pPr>
        <w:spacing w:after="0"/>
        <w:ind w:left="0"/>
        <w:jc w:val="both"/>
      </w:pPr>
      <w:r>
        <w:rPr>
          <w:rFonts w:ascii="Times New Roman"/>
          <w:b w:val="false"/>
          <w:i w:val="false"/>
          <w:color w:val="000000"/>
          <w:sz w:val="28"/>
        </w:rPr>
        <w:t xml:space="preserve">
      33.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миграции населения":</w:t>
      </w:r>
    </w:p>
    <w:bookmarkEnd w:id="374"/>
    <w:bookmarkStart w:name="z424" w:id="375"/>
    <w:p>
      <w:pPr>
        <w:spacing w:after="0"/>
        <w:ind w:left="0"/>
        <w:jc w:val="both"/>
      </w:pPr>
      <w:r>
        <w:rPr>
          <w:rFonts w:ascii="Times New Roman"/>
          <w:b w:val="false"/>
          <w:i w:val="false"/>
          <w:color w:val="000000"/>
          <w:sz w:val="28"/>
        </w:rPr>
        <w:t>
      1) по всему тексту слова "иностранцев", "иностранец", "иностранца", "иностранцам", "Иностранцы", "иностранцами", "иностранцу", "иностранцы" заменить соответственно словами "иностранных граждан", "иностранный гражданин", "иностранного гражданина", "иностранным гражданам", "Иностранные граждане", "иностранными гражданами", "иностранному гражданину", "иностранные граждане";</w:t>
      </w:r>
    </w:p>
    <w:bookmarkEnd w:id="375"/>
    <w:bookmarkStart w:name="z425" w:id="37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w:t>
      </w:r>
      <w:r>
        <w:rPr>
          <w:rFonts w:ascii="Times New Roman"/>
          <w:b w:val="false"/>
          <w:i w:val="false"/>
          <w:color w:val="000000"/>
          <w:sz w:val="28"/>
        </w:rPr>
        <w:t>:</w:t>
      </w:r>
    </w:p>
    <w:bookmarkEnd w:id="376"/>
    <w:bookmarkStart w:name="z426" w:id="37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 xml:space="preserve"> слова "информационной системе" заменить словами "цифровом объекте";</w:t>
      </w:r>
    </w:p>
    <w:bookmarkEnd w:id="3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8-1)</w:t>
      </w:r>
      <w:r>
        <w:rPr>
          <w:rFonts w:ascii="Times New Roman"/>
          <w:b w:val="false"/>
          <w:i w:val="false"/>
          <w:color w:val="000000"/>
          <w:sz w:val="28"/>
        </w:rPr>
        <w:t xml:space="preserve"> изложить в следующей редакции:</w:t>
      </w:r>
    </w:p>
    <w:bookmarkStart w:name="z428" w:id="378"/>
    <w:p>
      <w:pPr>
        <w:spacing w:after="0"/>
        <w:ind w:left="0"/>
        <w:jc w:val="both"/>
      </w:pPr>
      <w:r>
        <w:rPr>
          <w:rFonts w:ascii="Times New Roman"/>
          <w:b w:val="false"/>
          <w:i w:val="false"/>
          <w:color w:val="000000"/>
          <w:sz w:val="28"/>
        </w:rPr>
        <w:t>
      "8-1) цифровой профиль иммигранта – совокупность данных об иммигранте, сформированных на основании сведений, поступающих из цифровых ресурсов, для формирования и актуализации эталонной базы данных иммигрантов;";</w:t>
      </w:r>
    </w:p>
    <w:bookmarkEnd w:id="378"/>
    <w:bookmarkStart w:name="z429" w:id="379"/>
    <w:p>
      <w:pPr>
        <w:spacing w:after="0"/>
        <w:ind w:left="0"/>
        <w:jc w:val="both"/>
      </w:pPr>
      <w:r>
        <w:rPr>
          <w:rFonts w:ascii="Times New Roman"/>
          <w:b w:val="false"/>
          <w:i w:val="false"/>
          <w:color w:val="000000"/>
          <w:sz w:val="28"/>
        </w:rPr>
        <w:t>
      дополнить подпунктами 8-2), 8-3), 10-2), 10-3), 21-1) и 21-2) следующего содержания:</w:t>
      </w:r>
    </w:p>
    <w:bookmarkEnd w:id="379"/>
    <w:bookmarkStart w:name="z430" w:id="380"/>
    <w:p>
      <w:pPr>
        <w:spacing w:after="0"/>
        <w:ind w:left="0"/>
        <w:jc w:val="both"/>
      </w:pPr>
      <w:r>
        <w:rPr>
          <w:rFonts w:ascii="Times New Roman"/>
          <w:b w:val="false"/>
          <w:i w:val="false"/>
          <w:color w:val="000000"/>
          <w:sz w:val="28"/>
        </w:rPr>
        <w:t>
      "8-2) эталонная база данных иммигрантов – цифровой объект, предназначенный для централизованного сбора, хранения, обработки и актуализации сведений об иммигрантах, пребывающих на территории (проживающих на территории) Республики Казахстан;</w:t>
      </w:r>
    </w:p>
    <w:bookmarkEnd w:id="380"/>
    <w:bookmarkStart w:name="z431" w:id="381"/>
    <w:p>
      <w:pPr>
        <w:spacing w:after="0"/>
        <w:ind w:left="0"/>
        <w:jc w:val="both"/>
      </w:pPr>
      <w:r>
        <w:rPr>
          <w:rFonts w:ascii="Times New Roman"/>
          <w:b w:val="false"/>
          <w:i w:val="false"/>
          <w:color w:val="000000"/>
          <w:sz w:val="28"/>
        </w:rPr>
        <w:t>
      8-3) регистрация иммигранта – отметка органами внутренних дел Республики Казахстан в цифровом объекте сведений о месте и сроке временного пребывания иммигранта;";</w:t>
      </w:r>
    </w:p>
    <w:bookmarkEnd w:id="381"/>
    <w:bookmarkStart w:name="z432" w:id="382"/>
    <w:p>
      <w:pPr>
        <w:spacing w:after="0"/>
        <w:ind w:left="0"/>
        <w:jc w:val="both"/>
      </w:pPr>
      <w:r>
        <w:rPr>
          <w:rFonts w:ascii="Times New Roman"/>
          <w:b w:val="false"/>
          <w:i w:val="false"/>
          <w:color w:val="000000"/>
          <w:sz w:val="28"/>
        </w:rPr>
        <w:t>
      "10-2) электронное разрешение на въезд в Республику Казахстан – электронный документ, содержащий решение уполномоченных государственных органов о предоставлении иностранным гражданам и лицам без гражданства права на въезд на территорию Республики Казахстан, а также транзитный проезд по территории Республики Казахстан;</w:t>
      </w:r>
    </w:p>
    <w:bookmarkEnd w:id="382"/>
    <w:bookmarkStart w:name="z433" w:id="383"/>
    <w:p>
      <w:pPr>
        <w:spacing w:after="0"/>
        <w:ind w:left="0"/>
        <w:jc w:val="both"/>
      </w:pPr>
      <w:r>
        <w:rPr>
          <w:rFonts w:ascii="Times New Roman"/>
          <w:b w:val="false"/>
          <w:i w:val="false"/>
          <w:color w:val="000000"/>
          <w:sz w:val="28"/>
        </w:rPr>
        <w:t>
      10-3) плата за оформление электронного разрешения на въезд в Республику Казахстан – плата, осуществляемая иностранными гражданами и лицами без гражданства при оформлении электронного разрешения на въезд в Республику Казахстан;";</w:t>
      </w:r>
    </w:p>
    <w:bookmarkEnd w:id="383"/>
    <w:bookmarkStart w:name="z434" w:id="384"/>
    <w:p>
      <w:pPr>
        <w:spacing w:after="0"/>
        <w:ind w:left="0"/>
        <w:jc w:val="both"/>
      </w:pPr>
      <w:r>
        <w:rPr>
          <w:rFonts w:ascii="Times New Roman"/>
          <w:b w:val="false"/>
          <w:i w:val="false"/>
          <w:color w:val="000000"/>
          <w:sz w:val="28"/>
        </w:rPr>
        <w:t>
      "21-1) цифровая платформа для иностранных граждан и лиц без гражданства – программное обеспечение, предназначенное для оказания государственных услуг, а также иных сервисов для иностранных граждан и лиц без гражданства в цифровом формате;</w:t>
      </w:r>
    </w:p>
    <w:bookmarkEnd w:id="384"/>
    <w:bookmarkStart w:name="z435" w:id="385"/>
    <w:p>
      <w:pPr>
        <w:spacing w:after="0"/>
        <w:ind w:left="0"/>
        <w:jc w:val="both"/>
      </w:pPr>
      <w:r>
        <w:rPr>
          <w:rFonts w:ascii="Times New Roman"/>
          <w:b w:val="false"/>
          <w:i w:val="false"/>
          <w:color w:val="000000"/>
          <w:sz w:val="28"/>
        </w:rPr>
        <w:t>
      21-2) идентификация и (или) аутентификация иностранных граждан и лиц без гражданства – процесс установления и подтверждения личности иностранного гражданина и лица без гражданства, включающий сбор и обработку персональных и биометрических данных для формирования цифрового профиля иммигранта и внесения сведений в эталонную базу данных иммигрантов в порядке, установленном законодательством Республики Казахстан в области миграции населения;";</w:t>
      </w:r>
    </w:p>
    <w:bookmarkEnd w:id="385"/>
    <w:bookmarkStart w:name="z436" w:id="38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2</w:t>
      </w:r>
      <w:r>
        <w:rPr>
          <w:rFonts w:ascii="Times New Roman"/>
          <w:b w:val="false"/>
          <w:i w:val="false"/>
          <w:color w:val="000000"/>
          <w:sz w:val="28"/>
        </w:rPr>
        <w:t xml:space="preserve"> статьи 5 дополнить подпунктом 4) следующего содержания:</w:t>
      </w:r>
    </w:p>
    <w:bookmarkEnd w:id="386"/>
    <w:bookmarkStart w:name="z437" w:id="387"/>
    <w:p>
      <w:pPr>
        <w:spacing w:after="0"/>
        <w:ind w:left="0"/>
        <w:jc w:val="both"/>
      </w:pPr>
      <w:r>
        <w:rPr>
          <w:rFonts w:ascii="Times New Roman"/>
          <w:b w:val="false"/>
          <w:i w:val="false"/>
          <w:color w:val="000000"/>
          <w:sz w:val="28"/>
        </w:rPr>
        <w:t>
      "4) проходят процесс идентификации и (или) аутентификации личности для формирования и актуализации цифрового профиля иммигранта в эталонной базе данных иммигрантов.";</w:t>
      </w:r>
    </w:p>
    <w:bookmarkEnd w:id="387"/>
    <w:bookmarkStart w:name="z438" w:id="38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6</w:t>
      </w:r>
      <w:r>
        <w:rPr>
          <w:rFonts w:ascii="Times New Roman"/>
          <w:b w:val="false"/>
          <w:i w:val="false"/>
          <w:color w:val="000000"/>
          <w:sz w:val="28"/>
        </w:rPr>
        <w:t xml:space="preserve"> дополнить пунктом 6 следующего содержания:</w:t>
      </w:r>
    </w:p>
    <w:bookmarkEnd w:id="388"/>
    <w:bookmarkStart w:name="z439" w:id="389"/>
    <w:p>
      <w:pPr>
        <w:spacing w:after="0"/>
        <w:ind w:left="0"/>
        <w:jc w:val="both"/>
      </w:pPr>
      <w:r>
        <w:rPr>
          <w:rFonts w:ascii="Times New Roman"/>
          <w:b w:val="false"/>
          <w:i w:val="false"/>
          <w:color w:val="000000"/>
          <w:sz w:val="28"/>
        </w:rPr>
        <w:t>
      "6. Электронное разрешение на въезд в Республику Казахстан выдается органами внутренних дел по согласованию с органом национальной безопасности.</w:t>
      </w:r>
    </w:p>
    <w:bookmarkEnd w:id="389"/>
    <w:bookmarkStart w:name="z440" w:id="390"/>
    <w:p>
      <w:pPr>
        <w:spacing w:after="0"/>
        <w:ind w:left="0"/>
        <w:jc w:val="both"/>
      </w:pPr>
      <w:r>
        <w:rPr>
          <w:rFonts w:ascii="Times New Roman"/>
          <w:b w:val="false"/>
          <w:i w:val="false"/>
          <w:color w:val="000000"/>
          <w:sz w:val="28"/>
        </w:rPr>
        <w:t>
      Въезд иностранных граждан и лиц без гражданства осуществляется на основании электронного разрешения на въезд в Республику Казахстан в соответствии с порядком въезда, выезда и пребывания иммигрантов на территории Республики Казахстан, определяемым законодательством Республики Казахстан.";</w:t>
      </w:r>
    </w:p>
    <w:bookmarkEnd w:id="390"/>
    <w:bookmarkStart w:name="z441" w:id="391"/>
    <w:p>
      <w:pPr>
        <w:spacing w:after="0"/>
        <w:ind w:left="0"/>
        <w:jc w:val="both"/>
      </w:pPr>
      <w:r>
        <w:rPr>
          <w:rFonts w:ascii="Times New Roman"/>
          <w:b w:val="false"/>
          <w:i w:val="false"/>
          <w:color w:val="000000"/>
          <w:sz w:val="28"/>
        </w:rPr>
        <w:t>
      5) дополнить статьей 6-2 следующего содержания:</w:t>
      </w:r>
    </w:p>
    <w:bookmarkEnd w:id="391"/>
    <w:bookmarkStart w:name="z442" w:id="392"/>
    <w:p>
      <w:pPr>
        <w:spacing w:after="0"/>
        <w:ind w:left="0"/>
        <w:jc w:val="both"/>
      </w:pPr>
      <w:r>
        <w:rPr>
          <w:rFonts w:ascii="Times New Roman"/>
          <w:b w:val="false"/>
          <w:i w:val="false"/>
          <w:color w:val="000000"/>
          <w:sz w:val="28"/>
        </w:rPr>
        <w:t>
      "Статья 6-2. Электронное разрешение на въезд в Республику Казахстан</w:t>
      </w:r>
    </w:p>
    <w:bookmarkEnd w:id="392"/>
    <w:bookmarkStart w:name="z443" w:id="393"/>
    <w:p>
      <w:pPr>
        <w:spacing w:after="0"/>
        <w:ind w:left="0"/>
        <w:jc w:val="both"/>
      </w:pPr>
      <w:r>
        <w:rPr>
          <w:rFonts w:ascii="Times New Roman"/>
          <w:b w:val="false"/>
          <w:i w:val="false"/>
          <w:color w:val="000000"/>
          <w:sz w:val="28"/>
        </w:rPr>
        <w:t>
      1. За оформление электронного разрешения на въезд в Республику Казахстан взимается плата в размере и порядке, определенных Правительством Республики Казахстан.</w:t>
      </w:r>
    </w:p>
    <w:bookmarkEnd w:id="393"/>
    <w:bookmarkStart w:name="z444" w:id="394"/>
    <w:p>
      <w:pPr>
        <w:spacing w:after="0"/>
        <w:ind w:left="0"/>
        <w:jc w:val="both"/>
      </w:pPr>
      <w:r>
        <w:rPr>
          <w:rFonts w:ascii="Times New Roman"/>
          <w:b w:val="false"/>
          <w:i w:val="false"/>
          <w:color w:val="000000"/>
          <w:sz w:val="28"/>
        </w:rPr>
        <w:t>
      2. Средства, поступающие от платы за оформление электронного разрешения на въезд в Республику Казахстан, направляются оператору цифровой платформы для иностранных граждан и лиц без гражданства, определяемому Правительством Республики Казахстан.</w:t>
      </w:r>
    </w:p>
    <w:bookmarkEnd w:id="394"/>
    <w:bookmarkStart w:name="z445" w:id="395"/>
    <w:p>
      <w:pPr>
        <w:spacing w:after="0"/>
        <w:ind w:left="0"/>
        <w:jc w:val="both"/>
      </w:pPr>
      <w:r>
        <w:rPr>
          <w:rFonts w:ascii="Times New Roman"/>
          <w:b w:val="false"/>
          <w:i w:val="false"/>
          <w:color w:val="000000"/>
          <w:sz w:val="28"/>
        </w:rPr>
        <w:t>
      3. Оператором цифровой платформы для иностранных граждан и лиц без гражданства может быть юридическое лицо, более пятидесяти процентов голосующих акций (долей участия в уставном капитале) которого принадлежат государству.</w:t>
      </w:r>
    </w:p>
    <w:bookmarkEnd w:id="395"/>
    <w:bookmarkStart w:name="z446" w:id="396"/>
    <w:p>
      <w:pPr>
        <w:spacing w:after="0"/>
        <w:ind w:left="0"/>
        <w:jc w:val="both"/>
      </w:pPr>
      <w:r>
        <w:rPr>
          <w:rFonts w:ascii="Times New Roman"/>
          <w:b w:val="false"/>
          <w:i w:val="false"/>
          <w:color w:val="000000"/>
          <w:sz w:val="28"/>
        </w:rPr>
        <w:t>
      4. Обеспечение функционирования цифровой платформы для иностранных граждан и лиц без гражданства включает в себя:</w:t>
      </w:r>
    </w:p>
    <w:bookmarkEnd w:id="396"/>
    <w:bookmarkStart w:name="z447" w:id="397"/>
    <w:p>
      <w:pPr>
        <w:spacing w:after="0"/>
        <w:ind w:left="0"/>
        <w:jc w:val="both"/>
      </w:pPr>
      <w:r>
        <w:rPr>
          <w:rFonts w:ascii="Times New Roman"/>
          <w:b w:val="false"/>
          <w:i w:val="false"/>
          <w:color w:val="000000"/>
          <w:sz w:val="28"/>
        </w:rPr>
        <w:t>
      1) создание и развитие цифровой платформы для иностранных граждан и лиц без гражданства;</w:t>
      </w:r>
    </w:p>
    <w:bookmarkEnd w:id="397"/>
    <w:bookmarkStart w:name="z448" w:id="398"/>
    <w:p>
      <w:pPr>
        <w:spacing w:after="0"/>
        <w:ind w:left="0"/>
        <w:jc w:val="both"/>
      </w:pPr>
      <w:r>
        <w:rPr>
          <w:rFonts w:ascii="Times New Roman"/>
          <w:b w:val="false"/>
          <w:i w:val="false"/>
          <w:color w:val="000000"/>
          <w:sz w:val="28"/>
        </w:rPr>
        <w:t>
      2) осуществление системно-технического обслуживания и сопровождения цифровой платформы для иностранных граждан и лиц без гражданства;</w:t>
      </w:r>
    </w:p>
    <w:bookmarkEnd w:id="398"/>
    <w:bookmarkStart w:name="z449" w:id="399"/>
    <w:p>
      <w:pPr>
        <w:spacing w:after="0"/>
        <w:ind w:left="0"/>
        <w:jc w:val="both"/>
      </w:pPr>
      <w:r>
        <w:rPr>
          <w:rFonts w:ascii="Times New Roman"/>
          <w:b w:val="false"/>
          <w:i w:val="false"/>
          <w:color w:val="000000"/>
          <w:sz w:val="28"/>
        </w:rPr>
        <w:t>
      3) обеспечение хранения данных в цифровой платформе для иностранных граждан и лиц без гражданства.</w:t>
      </w:r>
    </w:p>
    <w:bookmarkEnd w:id="399"/>
    <w:bookmarkStart w:name="z450" w:id="400"/>
    <w:p>
      <w:pPr>
        <w:spacing w:after="0"/>
        <w:ind w:left="0"/>
        <w:jc w:val="both"/>
      </w:pPr>
      <w:r>
        <w:rPr>
          <w:rFonts w:ascii="Times New Roman"/>
          <w:b w:val="false"/>
          <w:i w:val="false"/>
          <w:color w:val="000000"/>
          <w:sz w:val="28"/>
        </w:rPr>
        <w:t>
      5. Поступающие средства оператору цифровой платформы для иностранных граждан и лиц без гражданства от платы за оформление электронного разрешения на въезд в Республику Казахстан распределяются в равных долях (по пятьдесят процентов):</w:t>
      </w:r>
    </w:p>
    <w:bookmarkEnd w:id="400"/>
    <w:bookmarkStart w:name="z451" w:id="401"/>
    <w:p>
      <w:pPr>
        <w:spacing w:after="0"/>
        <w:ind w:left="0"/>
        <w:jc w:val="both"/>
      </w:pPr>
      <w:r>
        <w:rPr>
          <w:rFonts w:ascii="Times New Roman"/>
          <w:b w:val="false"/>
          <w:i w:val="false"/>
          <w:color w:val="000000"/>
          <w:sz w:val="28"/>
        </w:rPr>
        <w:t>
      1) на техническое сопровождение, развитие, модернизацию цифровой системы по учету въезда или выезда лиц через Государственную границу Республики Казахстан и ее компонентов, а также цифровой платформы для иностранных граждан и лиц без гражданства; модернизацию и развитие информационно-коммуникационной инфраструктуры, периферийного оборудования цифровой системы по учету въезда или выезда лиц через Государственную границу Республики Казахстан и ее компонентов, а также цифровой платформы для иностранных граждан и лиц без гражданства;</w:t>
      </w:r>
    </w:p>
    <w:bookmarkEnd w:id="401"/>
    <w:bookmarkStart w:name="z452" w:id="402"/>
    <w:p>
      <w:pPr>
        <w:spacing w:after="0"/>
        <w:ind w:left="0"/>
        <w:jc w:val="both"/>
      </w:pPr>
      <w:r>
        <w:rPr>
          <w:rFonts w:ascii="Times New Roman"/>
          <w:b w:val="false"/>
          <w:i w:val="false"/>
          <w:color w:val="000000"/>
          <w:sz w:val="28"/>
        </w:rPr>
        <w:t>
      2) в организацию, созданную Правительством Республики Казахстан в целях развития внутреннего и въездного туризма, на развитие туризма в соответствии со статьей 7-2 Закона Республики Казахстан "О туристской деятельности в Республике Казахстан".</w:t>
      </w:r>
    </w:p>
    <w:bookmarkEnd w:id="402"/>
    <w:bookmarkStart w:name="z453" w:id="403"/>
    <w:p>
      <w:pPr>
        <w:spacing w:after="0"/>
        <w:ind w:left="0"/>
        <w:jc w:val="both"/>
      </w:pPr>
      <w:r>
        <w:rPr>
          <w:rFonts w:ascii="Times New Roman"/>
          <w:b w:val="false"/>
          <w:i w:val="false"/>
          <w:color w:val="000000"/>
          <w:sz w:val="28"/>
        </w:rPr>
        <w:t>
      6. Порядок поступления, распределения, мониторинга, отчетности и использования средств, поступивших от платы за оформление электронного разрешения на въезд в Республику Казахстан, определяется Правительством Республики Казахстан.";</w:t>
      </w:r>
    </w:p>
    <w:bookmarkEnd w:id="403"/>
    <w:bookmarkStart w:name="z454" w:id="404"/>
    <w:p>
      <w:pPr>
        <w:spacing w:after="0"/>
        <w:ind w:left="0"/>
        <w:jc w:val="both"/>
      </w:pPr>
      <w:r>
        <w:rPr>
          <w:rFonts w:ascii="Times New Roman"/>
          <w:b w:val="false"/>
          <w:i w:val="false"/>
          <w:color w:val="000000"/>
          <w:sz w:val="28"/>
        </w:rPr>
        <w:t>
      6) дополнить статьей 6-3 следующего содержания:</w:t>
      </w:r>
    </w:p>
    <w:bookmarkEnd w:id="404"/>
    <w:bookmarkStart w:name="z455" w:id="405"/>
    <w:p>
      <w:pPr>
        <w:spacing w:after="0"/>
        <w:ind w:left="0"/>
        <w:jc w:val="both"/>
      </w:pPr>
      <w:r>
        <w:rPr>
          <w:rFonts w:ascii="Times New Roman"/>
          <w:b w:val="false"/>
          <w:i w:val="false"/>
          <w:color w:val="000000"/>
          <w:sz w:val="28"/>
        </w:rPr>
        <w:t>
      "Статья 6-3. Электронное разрешение на въезд в Республику Казахстан</w:t>
      </w:r>
    </w:p>
    <w:bookmarkEnd w:id="405"/>
    <w:bookmarkStart w:name="z456" w:id="406"/>
    <w:p>
      <w:pPr>
        <w:spacing w:after="0"/>
        <w:ind w:left="0"/>
        <w:jc w:val="both"/>
      </w:pPr>
      <w:r>
        <w:rPr>
          <w:rFonts w:ascii="Times New Roman"/>
          <w:b w:val="false"/>
          <w:i w:val="false"/>
          <w:color w:val="000000"/>
          <w:sz w:val="28"/>
        </w:rPr>
        <w:t>
      1. За оформление электронного разрешения на въезд в Республику Казахстан взимается плата в размере и порядке, установленных Правительством Республики Казахстан.</w:t>
      </w:r>
    </w:p>
    <w:bookmarkEnd w:id="406"/>
    <w:bookmarkStart w:name="z457" w:id="407"/>
    <w:p>
      <w:pPr>
        <w:spacing w:after="0"/>
        <w:ind w:left="0"/>
        <w:jc w:val="both"/>
      </w:pPr>
      <w:r>
        <w:rPr>
          <w:rFonts w:ascii="Times New Roman"/>
          <w:b w:val="false"/>
          <w:i w:val="false"/>
          <w:color w:val="000000"/>
          <w:sz w:val="28"/>
        </w:rPr>
        <w:t>
      2. Плата за оформление электронного разрешения на въезд в Республику Казахстан относится к специальным поступлениям республиканского бюджета и зачисляется в порядке, установленном бюджетным законодательством Республики Казахстан.</w:t>
      </w:r>
    </w:p>
    <w:bookmarkEnd w:id="407"/>
    <w:bookmarkStart w:name="z458" w:id="408"/>
    <w:p>
      <w:pPr>
        <w:spacing w:after="0"/>
        <w:ind w:left="0"/>
        <w:jc w:val="both"/>
      </w:pPr>
      <w:r>
        <w:rPr>
          <w:rFonts w:ascii="Times New Roman"/>
          <w:b w:val="false"/>
          <w:i w:val="false"/>
          <w:color w:val="000000"/>
          <w:sz w:val="28"/>
        </w:rPr>
        <w:t>
      3. Поступающие средства от платы за оформление электронного разрешения на въезд в Республику Казахстан направляются в равных долях (по пятьдесят процентов):</w:t>
      </w:r>
    </w:p>
    <w:bookmarkEnd w:id="408"/>
    <w:bookmarkStart w:name="z459" w:id="409"/>
    <w:p>
      <w:pPr>
        <w:spacing w:after="0"/>
        <w:ind w:left="0"/>
        <w:jc w:val="both"/>
      </w:pPr>
      <w:r>
        <w:rPr>
          <w:rFonts w:ascii="Times New Roman"/>
          <w:b w:val="false"/>
          <w:i w:val="false"/>
          <w:color w:val="000000"/>
          <w:sz w:val="28"/>
        </w:rPr>
        <w:t>
      1) на техническое сопровождение, развитие, модернизацию цифровой системы по учету въезда или выезда лиц через Государственную границу Республики Казахстан и ее компонентов, а также цифровой платформы для иностранных граждан и лиц без гражданства; модернизацию и развитие информационно-коммуникационной инфраструктуры, периферийного оборудования цифровой системы по учету въезда или выезда лиц через Государственную границу Республики Казахстан и ее компонентов, а также цифровой платформы для иностранных граждан и лиц без гражданства;</w:t>
      </w:r>
    </w:p>
    <w:bookmarkEnd w:id="409"/>
    <w:bookmarkStart w:name="z460" w:id="410"/>
    <w:p>
      <w:pPr>
        <w:spacing w:after="0"/>
        <w:ind w:left="0"/>
        <w:jc w:val="both"/>
      </w:pPr>
      <w:r>
        <w:rPr>
          <w:rFonts w:ascii="Times New Roman"/>
          <w:b w:val="false"/>
          <w:i w:val="false"/>
          <w:color w:val="000000"/>
          <w:sz w:val="28"/>
        </w:rPr>
        <w:t>
      2) на развитие туризма в соответствии со статьей 7-2 Закона Республики Казахстан "О туристской деятельности в Республике Казахстан".</w:t>
      </w:r>
    </w:p>
    <w:bookmarkEnd w:id="410"/>
    <w:bookmarkStart w:name="z461" w:id="411"/>
    <w:p>
      <w:pPr>
        <w:spacing w:after="0"/>
        <w:ind w:left="0"/>
        <w:jc w:val="both"/>
      </w:pPr>
      <w:r>
        <w:rPr>
          <w:rFonts w:ascii="Times New Roman"/>
          <w:b w:val="false"/>
          <w:i w:val="false"/>
          <w:color w:val="000000"/>
          <w:sz w:val="28"/>
        </w:rPr>
        <w:t>
      4. Порядок поступления, распределения, мониторинга, отчетности и использования средств, поступивших от платы за оформление электронного разрешения въезд в Республику Казахстан, определяется Правительством Республики Казахстан.";</w:t>
      </w:r>
    </w:p>
    <w:bookmarkEnd w:id="411"/>
    <w:bookmarkStart w:name="z462" w:id="41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статью 9</w:t>
      </w:r>
      <w:r>
        <w:rPr>
          <w:rFonts w:ascii="Times New Roman"/>
          <w:b w:val="false"/>
          <w:i w:val="false"/>
          <w:color w:val="000000"/>
          <w:sz w:val="28"/>
        </w:rPr>
        <w:t xml:space="preserve"> дополнить подпунктами 3-1), 4-2) и 7-2) следующего содержания:</w:t>
      </w:r>
    </w:p>
    <w:bookmarkEnd w:id="412"/>
    <w:bookmarkStart w:name="z463" w:id="413"/>
    <w:p>
      <w:pPr>
        <w:spacing w:after="0"/>
        <w:ind w:left="0"/>
        <w:jc w:val="both"/>
      </w:pPr>
      <w:r>
        <w:rPr>
          <w:rFonts w:ascii="Times New Roman"/>
          <w:b w:val="false"/>
          <w:i w:val="false"/>
          <w:color w:val="000000"/>
          <w:sz w:val="28"/>
        </w:rPr>
        <w:t>
      "3-1) утверждают порядок и условия функционирования, использования цифровых объектов в области миграции населения;";</w:t>
      </w:r>
    </w:p>
    <w:bookmarkEnd w:id="413"/>
    <w:bookmarkStart w:name="z464" w:id="414"/>
    <w:p>
      <w:pPr>
        <w:spacing w:after="0"/>
        <w:ind w:left="0"/>
        <w:jc w:val="both"/>
      </w:pPr>
      <w:r>
        <w:rPr>
          <w:rFonts w:ascii="Times New Roman"/>
          <w:b w:val="false"/>
          <w:i w:val="false"/>
          <w:color w:val="000000"/>
          <w:sz w:val="28"/>
        </w:rPr>
        <w:t>
      "4-2) выдают, аннулируют либо в соответствии с законодательством Республики Казахстан принимают решения об отказе в выдаче электронного разрешения на въезд в Республику Казахстан иностранным гражданам и лицам без гражданства, планирующим въезд в Республику Казахстан;";</w:t>
      </w:r>
    </w:p>
    <w:bookmarkEnd w:id="414"/>
    <w:bookmarkStart w:name="z465" w:id="415"/>
    <w:p>
      <w:pPr>
        <w:spacing w:after="0"/>
        <w:ind w:left="0"/>
        <w:jc w:val="both"/>
      </w:pPr>
      <w:r>
        <w:rPr>
          <w:rFonts w:ascii="Times New Roman"/>
          <w:b w:val="false"/>
          <w:i w:val="false"/>
          <w:color w:val="000000"/>
          <w:sz w:val="28"/>
        </w:rPr>
        <w:t>
      "7-2) организуют и осуществляют в пределах компетенции сотрудничество с уполномоченными органами иностранных государств и международными организациями в сфере регулирования миграционных процессов;";</w:t>
      </w:r>
    </w:p>
    <w:bookmarkEnd w:id="415"/>
    <w:bookmarkStart w:name="z466" w:id="416"/>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11</w:t>
      </w:r>
      <w:r>
        <w:rPr>
          <w:rFonts w:ascii="Times New Roman"/>
          <w:b w:val="false"/>
          <w:i w:val="false"/>
          <w:color w:val="000000"/>
          <w:sz w:val="28"/>
        </w:rPr>
        <w:t>:</w:t>
      </w:r>
    </w:p>
    <w:bookmarkEnd w:id="416"/>
    <w:bookmarkStart w:name="z467" w:id="4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5-1)</w:t>
      </w:r>
      <w:r>
        <w:rPr>
          <w:rFonts w:ascii="Times New Roman"/>
          <w:b w:val="false"/>
          <w:i w:val="false"/>
          <w:color w:val="000000"/>
          <w:sz w:val="28"/>
        </w:rPr>
        <w:t xml:space="preserve"> слова "информационную систему", "информационными системами" заменить соответственно словами "цифровую систему", "цифровыми объектами";</w:t>
      </w:r>
    </w:p>
    <w:bookmarkEnd w:id="417"/>
    <w:bookmarkStart w:name="z468" w:id="4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12</w:t>
      </w:r>
      <w:r>
        <w:rPr>
          <w:rFonts w:ascii="Times New Roman"/>
          <w:b w:val="false"/>
          <w:i w:val="false"/>
          <w:color w:val="000000"/>
          <w:sz w:val="28"/>
        </w:rPr>
        <w:t>) слова "информационными системами" заменить словами "цифровыми объектами";</w:t>
      </w:r>
    </w:p>
    <w:bookmarkEnd w:id="418"/>
    <w:bookmarkStart w:name="z469" w:id="419"/>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пункте 5</w:t>
      </w:r>
      <w:r>
        <w:rPr>
          <w:rFonts w:ascii="Times New Roman"/>
          <w:b w:val="false"/>
          <w:i w:val="false"/>
          <w:color w:val="000000"/>
          <w:sz w:val="28"/>
        </w:rPr>
        <w:t xml:space="preserve"> статьи 37-1 слова "информационной системы" заменить словами "цифрового объекта";</w:t>
      </w:r>
    </w:p>
    <w:bookmarkEnd w:id="419"/>
    <w:bookmarkStart w:name="z470" w:id="42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статью 48</w:t>
      </w:r>
      <w:r>
        <w:rPr>
          <w:rFonts w:ascii="Times New Roman"/>
          <w:b w:val="false"/>
          <w:i w:val="false"/>
          <w:color w:val="000000"/>
          <w:sz w:val="28"/>
        </w:rPr>
        <w:t xml:space="preserve"> дополнить подпунктами 10-2) и 10-3) следующего содержания:</w:t>
      </w:r>
    </w:p>
    <w:bookmarkEnd w:id="420"/>
    <w:bookmarkStart w:name="z471" w:id="421"/>
    <w:p>
      <w:pPr>
        <w:spacing w:after="0"/>
        <w:ind w:left="0"/>
        <w:jc w:val="both"/>
      </w:pPr>
      <w:r>
        <w:rPr>
          <w:rFonts w:ascii="Times New Roman"/>
          <w:b w:val="false"/>
          <w:i w:val="false"/>
          <w:color w:val="000000"/>
          <w:sz w:val="28"/>
        </w:rPr>
        <w:t>
      "10-2) если при обращении с ходатайством о приглашении иностранных граждан и лиц без гражданства принимающее (приглашающее) лицо представило ложные сведения или не представило необходимые документы в срок, установленный законодательством Республики Казахстан;</w:t>
      </w:r>
    </w:p>
    <w:bookmarkEnd w:id="421"/>
    <w:bookmarkStart w:name="z472" w:id="422"/>
    <w:p>
      <w:pPr>
        <w:spacing w:after="0"/>
        <w:ind w:left="0"/>
        <w:jc w:val="both"/>
      </w:pPr>
      <w:r>
        <w:rPr>
          <w:rFonts w:ascii="Times New Roman"/>
          <w:b w:val="false"/>
          <w:i w:val="false"/>
          <w:color w:val="000000"/>
          <w:sz w:val="28"/>
        </w:rPr>
        <w:t>
      10-3) в случае отсутствия электронного разрешения на въезд в Республику Казахстан иностранному гражданину или лицу без гражданства из стран, определенных Правительством Республики Казахстан;";</w:t>
      </w:r>
    </w:p>
    <w:bookmarkEnd w:id="422"/>
    <w:bookmarkStart w:name="z473" w:id="423"/>
    <w:p>
      <w:pPr>
        <w:spacing w:after="0"/>
        <w:ind w:left="0"/>
        <w:jc w:val="both"/>
      </w:pPr>
      <w:r>
        <w:rPr>
          <w:rFonts w:ascii="Times New Roman"/>
          <w:b w:val="false"/>
          <w:i w:val="false"/>
          <w:color w:val="000000"/>
          <w:sz w:val="28"/>
        </w:rPr>
        <w:t>
      11) в подпункте 2) пункта 3 статьи 58-2 слова "информационным системам" заменить словами "цифровым системам".</w:t>
      </w:r>
    </w:p>
    <w:bookmarkEnd w:id="423"/>
    <w:bookmarkStart w:name="z474" w:id="424"/>
    <w:p>
      <w:pPr>
        <w:spacing w:after="0"/>
        <w:ind w:left="0"/>
        <w:jc w:val="both"/>
      </w:pPr>
      <w:r>
        <w:rPr>
          <w:rFonts w:ascii="Times New Roman"/>
          <w:b w:val="false"/>
          <w:i w:val="false"/>
          <w:color w:val="000000"/>
          <w:sz w:val="28"/>
        </w:rPr>
        <w:t xml:space="preserve">
      34.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января 2012 года "Об энергосбережении и повышении энергоэффективности":</w:t>
      </w:r>
    </w:p>
    <w:bookmarkEnd w:id="424"/>
    <w:bookmarkStart w:name="z475" w:id="425"/>
    <w:p>
      <w:pPr>
        <w:spacing w:after="0"/>
        <w:ind w:left="0"/>
        <w:jc w:val="both"/>
      </w:pPr>
      <w:r>
        <w:rPr>
          <w:rFonts w:ascii="Times New Roman"/>
          <w:b w:val="false"/>
          <w:i w:val="false"/>
          <w:color w:val="000000"/>
          <w:sz w:val="28"/>
        </w:rPr>
        <w:t>
      по всему тексту слова "информационная система", "информационной системы", "информационными системами", "информационные системы" заменить соответственно словами "цифровая система", "цифровой системы", "цифровыми системами", "цифровые системы".</w:t>
      </w:r>
    </w:p>
    <w:bookmarkEnd w:id="425"/>
    <w:bookmarkStart w:name="z476" w:id="426"/>
    <w:p>
      <w:pPr>
        <w:spacing w:after="0"/>
        <w:ind w:left="0"/>
        <w:jc w:val="both"/>
      </w:pPr>
      <w:r>
        <w:rPr>
          <w:rFonts w:ascii="Times New Roman"/>
          <w:b w:val="false"/>
          <w:i w:val="false"/>
          <w:color w:val="000000"/>
          <w:sz w:val="28"/>
        </w:rPr>
        <w:t xml:space="preserve">
      35.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февраля 2012 года "О воинской службе и статусе военнослужащих":</w:t>
      </w:r>
    </w:p>
    <w:bookmarkEnd w:id="426"/>
    <w:bookmarkStart w:name="z477" w:id="427"/>
    <w:p>
      <w:pPr>
        <w:spacing w:after="0"/>
        <w:ind w:left="0"/>
        <w:jc w:val="both"/>
      </w:pPr>
      <w:r>
        <w:rPr>
          <w:rFonts w:ascii="Times New Roman"/>
          <w:b w:val="false"/>
          <w:i w:val="false"/>
          <w:color w:val="000000"/>
          <w:sz w:val="28"/>
        </w:rPr>
        <w:t>
      по всему тексту слова "информационных систем", "информационными системами", "электронного правительства" заменить соответственно словами "цифровых систем", "цифровыми системами", "цифрового правительства".</w:t>
      </w:r>
    </w:p>
    <w:bookmarkEnd w:id="427"/>
    <w:bookmarkStart w:name="z478" w:id="428"/>
    <w:p>
      <w:pPr>
        <w:spacing w:after="0"/>
        <w:ind w:left="0"/>
        <w:jc w:val="both"/>
      </w:pPr>
      <w:r>
        <w:rPr>
          <w:rFonts w:ascii="Times New Roman"/>
          <w:b w:val="false"/>
          <w:i w:val="false"/>
          <w:color w:val="000000"/>
          <w:sz w:val="28"/>
        </w:rPr>
        <w:t xml:space="preserve">
      36.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апреля 2013 года "О государственных и социально ответственных услугах":</w:t>
      </w:r>
    </w:p>
    <w:bookmarkEnd w:id="428"/>
    <w:bookmarkStart w:name="z479" w:id="429"/>
    <w:p>
      <w:pPr>
        <w:spacing w:after="0"/>
        <w:ind w:left="0"/>
        <w:jc w:val="both"/>
      </w:pPr>
      <w:r>
        <w:rPr>
          <w:rFonts w:ascii="Times New Roman"/>
          <w:b w:val="false"/>
          <w:i w:val="false"/>
          <w:color w:val="000000"/>
          <w:sz w:val="28"/>
        </w:rPr>
        <w:t xml:space="preserve">
      1) в пункте 2 </w:t>
      </w:r>
      <w:r>
        <w:rPr>
          <w:rFonts w:ascii="Times New Roman"/>
          <w:b w:val="false"/>
          <w:i w:val="false"/>
          <w:color w:val="000000"/>
          <w:sz w:val="28"/>
        </w:rPr>
        <w:t>статьи 4</w:t>
      </w:r>
      <w:r>
        <w:rPr>
          <w:rFonts w:ascii="Times New Roman"/>
          <w:b w:val="false"/>
          <w:i w:val="false"/>
          <w:color w:val="000000"/>
          <w:sz w:val="28"/>
        </w:rPr>
        <w:t xml:space="preserve"> слово "Иностранцы" заменить словами "Иностранные граждане";</w:t>
      </w:r>
    </w:p>
    <w:bookmarkEnd w:id="429"/>
    <w:bookmarkStart w:name="z480" w:id="430"/>
    <w:p>
      <w:pPr>
        <w:spacing w:after="0"/>
        <w:ind w:left="0"/>
        <w:jc w:val="both"/>
      </w:pPr>
      <w:r>
        <w:rPr>
          <w:rFonts w:ascii="Times New Roman"/>
          <w:b w:val="false"/>
          <w:i w:val="false"/>
          <w:color w:val="000000"/>
          <w:sz w:val="28"/>
        </w:rPr>
        <w:t xml:space="preserve">
      2) подпункт 13-2) </w:t>
      </w:r>
      <w:r>
        <w:rPr>
          <w:rFonts w:ascii="Times New Roman"/>
          <w:b w:val="false"/>
          <w:i w:val="false"/>
          <w:color w:val="000000"/>
          <w:sz w:val="28"/>
        </w:rPr>
        <w:t>статьи 9</w:t>
      </w:r>
      <w:r>
        <w:rPr>
          <w:rFonts w:ascii="Times New Roman"/>
          <w:b w:val="false"/>
          <w:i w:val="false"/>
          <w:color w:val="000000"/>
          <w:sz w:val="28"/>
        </w:rPr>
        <w:t xml:space="preserve"> после слова "способа" дополнить словом "цифровой";</w:t>
      </w:r>
    </w:p>
    <w:bookmarkEnd w:id="430"/>
    <w:bookmarkStart w:name="z481" w:id="431"/>
    <w:p>
      <w:pPr>
        <w:spacing w:after="0"/>
        <w:ind w:left="0"/>
        <w:jc w:val="both"/>
      </w:pPr>
      <w:r>
        <w:rPr>
          <w:rFonts w:ascii="Times New Roman"/>
          <w:b w:val="false"/>
          <w:i w:val="false"/>
          <w:color w:val="000000"/>
          <w:sz w:val="28"/>
        </w:rPr>
        <w:t>
      3) дополнить статьей 18-3 следующего содержания:</w:t>
      </w:r>
    </w:p>
    <w:bookmarkEnd w:id="431"/>
    <w:bookmarkStart w:name="z482" w:id="432"/>
    <w:p>
      <w:pPr>
        <w:spacing w:after="0"/>
        <w:ind w:left="0"/>
        <w:jc w:val="both"/>
      </w:pPr>
      <w:r>
        <w:rPr>
          <w:rFonts w:ascii="Times New Roman"/>
          <w:b w:val="false"/>
          <w:i w:val="false"/>
          <w:color w:val="000000"/>
          <w:sz w:val="28"/>
        </w:rPr>
        <w:t>
      "Статья 18-3. Оказание государственных и социально ответственных услуг иммигрантам</w:t>
      </w:r>
    </w:p>
    <w:bookmarkEnd w:id="432"/>
    <w:bookmarkStart w:name="z483" w:id="433"/>
    <w:p>
      <w:pPr>
        <w:spacing w:after="0"/>
        <w:ind w:left="0"/>
        <w:jc w:val="both"/>
      </w:pPr>
      <w:r>
        <w:rPr>
          <w:rFonts w:ascii="Times New Roman"/>
          <w:b w:val="false"/>
          <w:i w:val="false"/>
          <w:color w:val="000000"/>
          <w:sz w:val="28"/>
        </w:rPr>
        <w:t>
      При оказании государственных и социально ответственных услуг иностранным гражданам и лицам без гражданства осуществляется проверка сведений на основании сведений эталонной базы данных иммигрантов на соответствие пребывания (проживания) в Республике Казахстан в порядке, установленном законодательством Республики Казахстан в области миграции населения.".</w:t>
      </w:r>
    </w:p>
    <w:bookmarkEnd w:id="433"/>
    <w:bookmarkStart w:name="z484" w:id="434"/>
    <w:p>
      <w:pPr>
        <w:spacing w:after="0"/>
        <w:ind w:left="0"/>
        <w:jc w:val="both"/>
      </w:pPr>
      <w:r>
        <w:rPr>
          <w:rFonts w:ascii="Times New Roman"/>
          <w:b w:val="false"/>
          <w:i w:val="false"/>
          <w:color w:val="000000"/>
          <w:sz w:val="28"/>
        </w:rPr>
        <w:t xml:space="preserve">
      37.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мая 2013 года "О персональных данных и их защите":</w:t>
      </w:r>
    </w:p>
    <w:bookmarkEnd w:id="434"/>
    <w:bookmarkStart w:name="z485" w:id="435"/>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p>
    <w:bookmarkEnd w:id="435"/>
    <w:bookmarkStart w:name="z486" w:id="436"/>
    <w:p>
      <w:pPr>
        <w:spacing w:after="0"/>
        <w:ind w:left="0"/>
        <w:jc w:val="both"/>
      </w:pPr>
      <w:r>
        <w:rPr>
          <w:rFonts w:ascii="Times New Roman"/>
          <w:b w:val="false"/>
          <w:i w:val="false"/>
          <w:color w:val="000000"/>
          <w:sz w:val="28"/>
        </w:rPr>
        <w:t>
      дополнить подпунктами 2-4) и 2-5) следующего содержания:</w:t>
      </w:r>
    </w:p>
    <w:bookmarkEnd w:id="436"/>
    <w:bookmarkStart w:name="z487" w:id="437"/>
    <w:p>
      <w:pPr>
        <w:spacing w:after="0"/>
        <w:ind w:left="0"/>
        <w:jc w:val="both"/>
      </w:pPr>
      <w:r>
        <w:rPr>
          <w:rFonts w:ascii="Times New Roman"/>
          <w:b w:val="false"/>
          <w:i w:val="false"/>
          <w:color w:val="000000"/>
          <w:sz w:val="28"/>
        </w:rPr>
        <w:t>
      "2-4) удаление персональных данных – действия, направленные на исключение персональных данных из цифрового объекта, в результате совершения которых невозможно восстановить персональные данные;</w:t>
      </w:r>
    </w:p>
    <w:bookmarkEnd w:id="437"/>
    <w:bookmarkStart w:name="z488" w:id="438"/>
    <w:p>
      <w:pPr>
        <w:spacing w:after="0"/>
        <w:ind w:left="0"/>
        <w:jc w:val="both"/>
      </w:pPr>
      <w:r>
        <w:rPr>
          <w:rFonts w:ascii="Times New Roman"/>
          <w:b w:val="false"/>
          <w:i w:val="false"/>
          <w:color w:val="000000"/>
          <w:sz w:val="28"/>
        </w:rPr>
        <w:t>
      2-5) анонимизация персональных данных – действия, направленные на необратимое преобразование идентификаторов персональных данных, в результате совершения которых определение принадлежности персональных данных субъекту персональных данных невозможно;";</w:t>
      </w:r>
    </w:p>
    <w:bookmarkEnd w:id="438"/>
    <w:bookmarkStart w:name="z489" w:id="4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 xml:space="preserve"> слова "и уничтожения" заменить словами ", уничтожения и удаления";</w:t>
      </w:r>
    </w:p>
    <w:bookmarkEnd w:id="439"/>
    <w:bookmarkStart w:name="z490" w:id="440"/>
    <w:p>
      <w:pPr>
        <w:spacing w:after="0"/>
        <w:ind w:left="0"/>
        <w:jc w:val="both"/>
      </w:pPr>
      <w:r>
        <w:rPr>
          <w:rFonts w:ascii="Times New Roman"/>
          <w:b w:val="false"/>
          <w:i w:val="false"/>
          <w:color w:val="000000"/>
          <w:sz w:val="28"/>
        </w:rPr>
        <w:t>
      дополнить подпунктами 3-1) и 3-2) следующего содержания:</w:t>
      </w:r>
    </w:p>
    <w:bookmarkEnd w:id="440"/>
    <w:bookmarkStart w:name="z491" w:id="441"/>
    <w:p>
      <w:pPr>
        <w:spacing w:after="0"/>
        <w:ind w:left="0"/>
        <w:jc w:val="both"/>
      </w:pPr>
      <w:r>
        <w:rPr>
          <w:rFonts w:ascii="Times New Roman"/>
          <w:b w:val="false"/>
          <w:i w:val="false"/>
          <w:color w:val="000000"/>
          <w:sz w:val="28"/>
        </w:rPr>
        <w:t>
      "3-1) маскирование персональных данных – процесс защиты информации путем замены части реальных персональных данных на недействительные и (или) обезличенные;</w:t>
      </w:r>
    </w:p>
    <w:bookmarkEnd w:id="441"/>
    <w:bookmarkStart w:name="z492" w:id="442"/>
    <w:p>
      <w:pPr>
        <w:spacing w:after="0"/>
        <w:ind w:left="0"/>
        <w:jc w:val="both"/>
      </w:pPr>
      <w:r>
        <w:rPr>
          <w:rFonts w:ascii="Times New Roman"/>
          <w:b w:val="false"/>
          <w:i w:val="false"/>
          <w:color w:val="000000"/>
          <w:sz w:val="28"/>
        </w:rPr>
        <w:t>
      3-2) распространение персональных данных в общедоступных источниках – действия, в результате совершения которых доступ к персональным данным предоставляется неограниченному кругу лиц;";</w:t>
      </w:r>
    </w:p>
    <w:bookmarkEnd w:id="4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дополнить словами ", и (или) цифровой объект, содержащий персональные данные";</w:t>
      </w:r>
    </w:p>
    <w:bookmarkStart w:name="z494" w:id="443"/>
    <w:p>
      <w:pPr>
        <w:spacing w:after="0"/>
        <w:ind w:left="0"/>
        <w:jc w:val="both"/>
      </w:pPr>
      <w:r>
        <w:rPr>
          <w:rFonts w:ascii="Times New Roman"/>
          <w:b w:val="false"/>
          <w:i w:val="false"/>
          <w:color w:val="000000"/>
          <w:sz w:val="28"/>
        </w:rPr>
        <w:t xml:space="preserve">
      дополнить подпунктом 5-1) следующего содержания: </w:t>
      </w:r>
    </w:p>
    <w:bookmarkEnd w:id="443"/>
    <w:bookmarkStart w:name="z495" w:id="444"/>
    <w:p>
      <w:pPr>
        <w:spacing w:after="0"/>
        <w:ind w:left="0"/>
        <w:jc w:val="both"/>
      </w:pPr>
      <w:r>
        <w:rPr>
          <w:rFonts w:ascii="Times New Roman"/>
          <w:b w:val="false"/>
          <w:i w:val="false"/>
          <w:color w:val="000000"/>
          <w:sz w:val="28"/>
        </w:rPr>
        <w:t>
      "5-1) реестр лиц, осуществляющих сбор и (или) обработку персональных данных, – перечень собственников и (или) операторов, а также третьих лиц, осуществляющих сбор и (или) обработку персональных данных;";</w:t>
      </w:r>
    </w:p>
    <w:bookmarkEnd w:id="4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дополнить словами "на бумажном носителе";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следующей редакции:</w:t>
      </w:r>
    </w:p>
    <w:bookmarkStart w:name="z498" w:id="445"/>
    <w:p>
      <w:pPr>
        <w:spacing w:after="0"/>
        <w:ind w:left="0"/>
        <w:jc w:val="both"/>
      </w:pPr>
      <w:r>
        <w:rPr>
          <w:rFonts w:ascii="Times New Roman"/>
          <w:b w:val="false"/>
          <w:i w:val="false"/>
          <w:color w:val="000000"/>
          <w:sz w:val="28"/>
        </w:rPr>
        <w:t>
      "9) собственник базы и (или) цифрового объекта, содержащего персональные данные (далее – собственник), – государственный орган, физическое и (или) юридическое лицо, реализующие в соответствии с законами Республики Казахстан право владения, пользования и распоряжения базой на бумажном носителе и (или) цифровым объектом, содержащим персональные данные;</w:t>
      </w:r>
    </w:p>
    <w:bookmarkEnd w:id="445"/>
    <w:bookmarkStart w:name="z499" w:id="446"/>
    <w:p>
      <w:pPr>
        <w:spacing w:after="0"/>
        <w:ind w:left="0"/>
        <w:jc w:val="both"/>
      </w:pPr>
      <w:r>
        <w:rPr>
          <w:rFonts w:ascii="Times New Roman"/>
          <w:b w:val="false"/>
          <w:i w:val="false"/>
          <w:color w:val="000000"/>
          <w:sz w:val="28"/>
        </w:rPr>
        <w:t>
      10) оператор базы и (или) цифрового объекта, содержащего персональные данные (далее – оператор), – государственный орган, физическое и (или) юридическое лицо, осуществляющие сбор, обработку и защиту персональных данных;";</w:t>
      </w:r>
    </w:p>
    <w:bookmarkEnd w:id="446"/>
    <w:bookmarkStart w:name="z500" w:id="447"/>
    <w:p>
      <w:pPr>
        <w:spacing w:after="0"/>
        <w:ind w:left="0"/>
        <w:jc w:val="both"/>
      </w:pPr>
      <w:r>
        <w:rPr>
          <w:rFonts w:ascii="Times New Roman"/>
          <w:b w:val="false"/>
          <w:i w:val="false"/>
          <w:color w:val="000000"/>
          <w:sz w:val="28"/>
        </w:rPr>
        <w:t>
      дополнить подпунктом 10-1) следующего содержания:</w:t>
      </w:r>
    </w:p>
    <w:bookmarkEnd w:id="447"/>
    <w:bookmarkStart w:name="z501" w:id="448"/>
    <w:p>
      <w:pPr>
        <w:spacing w:after="0"/>
        <w:ind w:left="0"/>
        <w:jc w:val="both"/>
      </w:pPr>
      <w:r>
        <w:rPr>
          <w:rFonts w:ascii="Times New Roman"/>
          <w:b w:val="false"/>
          <w:i w:val="false"/>
          <w:color w:val="000000"/>
          <w:sz w:val="28"/>
        </w:rPr>
        <w:t>
      "10-1) цифровой объект, содержащий персональные данные, – цифровой объект, содержащий совокупность упорядоченных персональных данных;";</w:t>
      </w:r>
    </w:p>
    <w:bookmarkEnd w:id="448"/>
    <w:bookmarkStart w:name="z502" w:id="449"/>
    <w:p>
      <w:pPr>
        <w:spacing w:after="0"/>
        <w:ind w:left="0"/>
        <w:jc w:val="both"/>
      </w:pPr>
      <w:r>
        <w:rPr>
          <w:rFonts w:ascii="Times New Roman"/>
          <w:b w:val="false"/>
          <w:i w:val="false"/>
          <w:color w:val="000000"/>
          <w:sz w:val="28"/>
        </w:rPr>
        <w:t>
      в подпункте 12) слова "блокирование и уничтожение" заменить словами "анонимизацию, блокирование, уничтожение и удаление";</w:t>
      </w:r>
    </w:p>
    <w:bookmarkEnd w:id="449"/>
    <w:bookmarkStart w:name="z503" w:id="450"/>
    <w:p>
      <w:pPr>
        <w:spacing w:after="0"/>
        <w:ind w:left="0"/>
        <w:jc w:val="both"/>
      </w:pPr>
      <w:r>
        <w:rPr>
          <w:rFonts w:ascii="Times New Roman"/>
          <w:b w:val="false"/>
          <w:i w:val="false"/>
          <w:color w:val="000000"/>
          <w:sz w:val="28"/>
        </w:rPr>
        <w:t>
      дополнить подпунктом 14-1) следующего содержания:</w:t>
      </w:r>
    </w:p>
    <w:bookmarkEnd w:id="450"/>
    <w:bookmarkStart w:name="z504" w:id="451"/>
    <w:p>
      <w:pPr>
        <w:spacing w:after="0"/>
        <w:ind w:left="0"/>
        <w:jc w:val="both"/>
      </w:pPr>
      <w:r>
        <w:rPr>
          <w:rFonts w:ascii="Times New Roman"/>
          <w:b w:val="false"/>
          <w:i w:val="false"/>
          <w:color w:val="000000"/>
          <w:sz w:val="28"/>
        </w:rPr>
        <w:t>
      "14-1) идентификатор персональных данных – информация, позволяющая идентифицировать субъект персональных данных или связать отдельные наборы данных о нем в совокупность сведений, позволяющих идентифицировать данного субъекта;";</w:t>
      </w:r>
    </w:p>
    <w:bookmarkEnd w:id="451"/>
    <w:bookmarkStart w:name="z505" w:id="45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15)</w:t>
      </w:r>
      <w:r>
        <w:rPr>
          <w:rFonts w:ascii="Times New Roman"/>
          <w:b w:val="false"/>
          <w:i w:val="false"/>
          <w:color w:val="000000"/>
          <w:sz w:val="28"/>
        </w:rPr>
        <w:t xml:space="preserve"> слова "каким-либо иным" заменить словами "определенному лицу или определенному кругу лиц заранее определенным";</w:t>
      </w:r>
    </w:p>
    <w:bookmarkEnd w:id="4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15-1)</w:t>
      </w:r>
      <w:r>
        <w:rPr>
          <w:rFonts w:ascii="Times New Roman"/>
          <w:b w:val="false"/>
          <w:i w:val="false"/>
          <w:color w:val="000000"/>
          <w:sz w:val="28"/>
        </w:rPr>
        <w:t xml:space="preserve"> изложить в следующей редакции:</w:t>
      </w:r>
    </w:p>
    <w:bookmarkStart w:name="z507" w:id="453"/>
    <w:p>
      <w:pPr>
        <w:spacing w:after="0"/>
        <w:ind w:left="0"/>
        <w:jc w:val="both"/>
      </w:pPr>
      <w:r>
        <w:rPr>
          <w:rFonts w:ascii="Times New Roman"/>
          <w:b w:val="false"/>
          <w:i w:val="false"/>
          <w:color w:val="000000"/>
          <w:sz w:val="28"/>
        </w:rPr>
        <w:t>
      "15-1) реестр нарушений безопасности персональных данных – перечень персональных данных, безопасность которых нарушена;";</w:t>
      </w:r>
    </w:p>
    <w:bookmarkEnd w:id="453"/>
    <w:bookmarkStart w:name="z508" w:id="454"/>
    <w:p>
      <w:pPr>
        <w:spacing w:after="0"/>
        <w:ind w:left="0"/>
        <w:jc w:val="both"/>
      </w:pPr>
      <w:r>
        <w:rPr>
          <w:rFonts w:ascii="Times New Roman"/>
          <w:b w:val="false"/>
          <w:i w:val="false"/>
          <w:color w:val="000000"/>
          <w:sz w:val="28"/>
        </w:rPr>
        <w:t>
      дополнить подпунктами 15-2) и 18) следующего содержания:</w:t>
      </w:r>
    </w:p>
    <w:bookmarkEnd w:id="454"/>
    <w:bookmarkStart w:name="z509" w:id="455"/>
    <w:p>
      <w:pPr>
        <w:spacing w:after="0"/>
        <w:ind w:left="0"/>
        <w:jc w:val="both"/>
      </w:pPr>
      <w:r>
        <w:rPr>
          <w:rFonts w:ascii="Times New Roman"/>
          <w:b w:val="false"/>
          <w:i w:val="false"/>
          <w:color w:val="000000"/>
          <w:sz w:val="28"/>
        </w:rPr>
        <w:t>
      "15-2) нарушение безопасности персональных данных – нарушение защиты персональных данных, повлекшее незаконное распространение, изменение, уничтожение и удаление, несанкционированное распространение передаваемых, хранимых или иным образом обрабатываемых персональных данных или несанкционированный доступ к ним;";</w:t>
      </w:r>
    </w:p>
    <w:bookmarkEnd w:id="455"/>
    <w:bookmarkStart w:name="z510" w:id="456"/>
    <w:p>
      <w:pPr>
        <w:spacing w:after="0"/>
        <w:ind w:left="0"/>
        <w:jc w:val="both"/>
      </w:pPr>
      <w:r>
        <w:rPr>
          <w:rFonts w:ascii="Times New Roman"/>
          <w:b w:val="false"/>
          <w:i w:val="false"/>
          <w:color w:val="000000"/>
          <w:sz w:val="28"/>
        </w:rPr>
        <w:t>
      "18) хеширование цифровых данных – процесс преобразования цифровых данных любого размера в строку фиксированной длины с целью их защиты.";</w:t>
      </w:r>
    </w:p>
    <w:bookmarkEnd w:id="456"/>
    <w:bookmarkStart w:name="z511" w:id="45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6:</w:t>
      </w:r>
    </w:p>
    <w:bookmarkEnd w:id="457"/>
    <w:bookmarkStart w:name="z512" w:id="458"/>
    <w:p>
      <w:pPr>
        <w:spacing w:after="0"/>
        <w:ind w:left="0"/>
        <w:jc w:val="both"/>
      </w:pPr>
      <w:r>
        <w:rPr>
          <w:rFonts w:ascii="Times New Roman"/>
          <w:b w:val="false"/>
          <w:i w:val="false"/>
          <w:color w:val="000000"/>
          <w:sz w:val="28"/>
        </w:rPr>
        <w:t>
      дополнить частями второй и третьей следующего содержания:</w:t>
      </w:r>
    </w:p>
    <w:bookmarkEnd w:id="458"/>
    <w:bookmarkStart w:name="z513" w:id="459"/>
    <w:p>
      <w:pPr>
        <w:spacing w:after="0"/>
        <w:ind w:left="0"/>
        <w:jc w:val="both"/>
      </w:pPr>
      <w:r>
        <w:rPr>
          <w:rFonts w:ascii="Times New Roman"/>
          <w:b w:val="false"/>
          <w:i w:val="false"/>
          <w:color w:val="000000"/>
          <w:sz w:val="28"/>
        </w:rPr>
        <w:t>
      "Идентификаторы персональных данных применяются для идентификации субъекта в отношении общедоступных персональных данных и персональных данных ограниченного доступа.</w:t>
      </w:r>
    </w:p>
    <w:bookmarkEnd w:id="459"/>
    <w:bookmarkStart w:name="z514" w:id="460"/>
    <w:p>
      <w:pPr>
        <w:spacing w:after="0"/>
        <w:ind w:left="0"/>
        <w:jc w:val="both"/>
      </w:pPr>
      <w:r>
        <w:rPr>
          <w:rFonts w:ascii="Times New Roman"/>
          <w:b w:val="false"/>
          <w:i w:val="false"/>
          <w:color w:val="000000"/>
          <w:sz w:val="28"/>
        </w:rPr>
        <w:t>
      К идентификаторам персональных данных относятся:</w:t>
      </w:r>
    </w:p>
    <w:bookmarkEnd w:id="460"/>
    <w:bookmarkStart w:name="z515" w:id="461"/>
    <w:p>
      <w:pPr>
        <w:spacing w:after="0"/>
        <w:ind w:left="0"/>
        <w:jc w:val="both"/>
      </w:pPr>
      <w:r>
        <w:rPr>
          <w:rFonts w:ascii="Times New Roman"/>
          <w:b w:val="false"/>
          <w:i w:val="false"/>
          <w:color w:val="000000"/>
          <w:sz w:val="28"/>
        </w:rPr>
        <w:t>
      1) фамилия, имя, отчество (если оно указано в документе, удостоверяющем личность) в совокупности;</w:t>
      </w:r>
    </w:p>
    <w:bookmarkEnd w:id="461"/>
    <w:bookmarkStart w:name="z516" w:id="462"/>
    <w:p>
      <w:pPr>
        <w:spacing w:after="0"/>
        <w:ind w:left="0"/>
        <w:jc w:val="both"/>
      </w:pPr>
      <w:r>
        <w:rPr>
          <w:rFonts w:ascii="Times New Roman"/>
          <w:b w:val="false"/>
          <w:i w:val="false"/>
          <w:color w:val="000000"/>
          <w:sz w:val="28"/>
        </w:rPr>
        <w:t>
      2) индивидуальный идентификационный номер;</w:t>
      </w:r>
    </w:p>
    <w:bookmarkEnd w:id="462"/>
    <w:bookmarkStart w:name="z517" w:id="463"/>
    <w:p>
      <w:pPr>
        <w:spacing w:after="0"/>
        <w:ind w:left="0"/>
        <w:jc w:val="both"/>
      </w:pPr>
      <w:r>
        <w:rPr>
          <w:rFonts w:ascii="Times New Roman"/>
          <w:b w:val="false"/>
          <w:i w:val="false"/>
          <w:color w:val="000000"/>
          <w:sz w:val="28"/>
        </w:rPr>
        <w:t>
      3) изображение лица субъекта;</w:t>
      </w:r>
    </w:p>
    <w:bookmarkEnd w:id="463"/>
    <w:bookmarkStart w:name="z518" w:id="464"/>
    <w:p>
      <w:pPr>
        <w:spacing w:after="0"/>
        <w:ind w:left="0"/>
        <w:jc w:val="both"/>
      </w:pPr>
      <w:r>
        <w:rPr>
          <w:rFonts w:ascii="Times New Roman"/>
          <w:b w:val="false"/>
          <w:i w:val="false"/>
          <w:color w:val="000000"/>
          <w:sz w:val="28"/>
        </w:rPr>
        <w:t>
      4) биометрический вектор лица субъекта или его производные, которые могут быть восстановлены до первоначального значения.";</w:t>
      </w:r>
    </w:p>
    <w:bookmarkEnd w:id="464"/>
    <w:bookmarkStart w:name="z519" w:id="465"/>
    <w:p>
      <w:pPr>
        <w:spacing w:after="0"/>
        <w:ind w:left="0"/>
        <w:jc w:val="both"/>
      </w:pPr>
      <w:r>
        <w:rPr>
          <w:rFonts w:ascii="Times New Roman"/>
          <w:b w:val="false"/>
          <w:i w:val="false"/>
          <w:color w:val="000000"/>
          <w:sz w:val="28"/>
        </w:rPr>
        <w:t>
      часть четвертую после слова "уничтожении" дополнить словом ", удалении";</w:t>
      </w:r>
    </w:p>
    <w:bookmarkEnd w:id="465"/>
    <w:bookmarkStart w:name="z520" w:id="466"/>
    <w:p>
      <w:pPr>
        <w:spacing w:after="0"/>
        <w:ind w:left="0"/>
        <w:jc w:val="both"/>
      </w:pPr>
      <w:r>
        <w:rPr>
          <w:rFonts w:ascii="Times New Roman"/>
          <w:b w:val="false"/>
          <w:i w:val="false"/>
          <w:color w:val="000000"/>
          <w:sz w:val="28"/>
        </w:rPr>
        <w:t>
      часть пятую после слова "уничтожением" дополнить словом ", удалением";</w:t>
      </w:r>
    </w:p>
    <w:bookmarkEnd w:id="466"/>
    <w:bookmarkStart w:name="z521" w:id="467"/>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7</w:t>
      </w:r>
      <w:r>
        <w:rPr>
          <w:rFonts w:ascii="Times New Roman"/>
          <w:b w:val="false"/>
          <w:i w:val="false"/>
          <w:color w:val="000000"/>
          <w:sz w:val="28"/>
        </w:rPr>
        <w:t>:</w:t>
      </w:r>
    </w:p>
    <w:bookmarkEnd w:id="467"/>
    <w:bookmarkStart w:name="z522" w:id="468"/>
    <w:p>
      <w:pPr>
        <w:spacing w:after="0"/>
        <w:ind w:left="0"/>
        <w:jc w:val="both"/>
      </w:pPr>
      <w:r>
        <w:rPr>
          <w:rFonts w:ascii="Times New Roman"/>
          <w:b w:val="false"/>
          <w:i w:val="false"/>
          <w:color w:val="000000"/>
          <w:sz w:val="28"/>
        </w:rPr>
        <w:t>
      дополнить пунктом 3-1 следующего содержания:</w:t>
      </w:r>
    </w:p>
    <w:bookmarkEnd w:id="468"/>
    <w:bookmarkStart w:name="z523" w:id="469"/>
    <w:p>
      <w:pPr>
        <w:spacing w:after="0"/>
        <w:ind w:left="0"/>
        <w:jc w:val="both"/>
      </w:pPr>
      <w:r>
        <w:rPr>
          <w:rFonts w:ascii="Times New Roman"/>
          <w:b w:val="false"/>
          <w:i w:val="false"/>
          <w:color w:val="000000"/>
          <w:sz w:val="28"/>
        </w:rPr>
        <w:t>
      "3-1. В случае распространения персональных данных в общедоступных источниках самим субъектом или его законным представителем без предоставления собственнику и (или) оператору, а также третьему лицу согласия, предусмотренного пунктом 3 настоящей статьи, обязанность подтверждения законности последующего сбора, распространения или иной обработки таких персональных данных возлагается на каждое лицо, осуществившее их сбор, распространение или иную обработку.";</w:t>
      </w:r>
    </w:p>
    <w:bookmarkEnd w:id="4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525" w:id="470"/>
    <w:p>
      <w:pPr>
        <w:spacing w:after="0"/>
        <w:ind w:left="0"/>
        <w:jc w:val="both"/>
      </w:pPr>
      <w:r>
        <w:rPr>
          <w:rFonts w:ascii="Times New Roman"/>
          <w:b w:val="false"/>
          <w:i w:val="false"/>
          <w:color w:val="000000"/>
          <w:sz w:val="28"/>
        </w:rPr>
        <w:t>
      "4. Требования пункта 3 настоящей статьи не распространяются на собственников и (или) операторов, а также третьих лиц в случае распространения персональных данных в общедоступных источниках, обязанность размещения которых установлена законами Республики Казахстан.</w:t>
      </w:r>
    </w:p>
    <w:bookmarkEnd w:id="470"/>
    <w:bookmarkStart w:name="z526" w:id="471"/>
    <w:p>
      <w:pPr>
        <w:spacing w:after="0"/>
        <w:ind w:left="0"/>
        <w:jc w:val="both"/>
      </w:pPr>
      <w:r>
        <w:rPr>
          <w:rFonts w:ascii="Times New Roman"/>
          <w:b w:val="false"/>
          <w:i w:val="false"/>
          <w:color w:val="000000"/>
          <w:sz w:val="28"/>
        </w:rPr>
        <w:t>
      При этом собственники и (или) операторы, а также третьи лица обязаны обеспечивать защиту персональных данных, не подлежащих распространению в соответствии с законодательством Республики Казахстан, путем их маскирования при размещении информации в общедоступных источниках.</w:t>
      </w:r>
    </w:p>
    <w:bookmarkEnd w:id="471"/>
    <w:bookmarkStart w:name="z527" w:id="472"/>
    <w:p>
      <w:pPr>
        <w:spacing w:after="0"/>
        <w:ind w:left="0"/>
        <w:jc w:val="both"/>
      </w:pPr>
      <w:r>
        <w:rPr>
          <w:rFonts w:ascii="Times New Roman"/>
          <w:b w:val="false"/>
          <w:i w:val="false"/>
          <w:color w:val="000000"/>
          <w:sz w:val="28"/>
        </w:rPr>
        <w:t>
      Доступ субъекту или его законному представителю к персональным данным, распространенным на основании части первой настоящего пункта, предоставляется после прохождения процедур авторизации и идентификации, если иное не предусмотрено законами Республики Казахстан.";</w:t>
      </w:r>
    </w:p>
    <w:bookmarkEnd w:id="472"/>
    <w:bookmarkStart w:name="z528" w:id="47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w:t>
      </w:r>
    </w:p>
    <w:bookmarkEnd w:id="473"/>
    <w:bookmarkStart w:name="z529" w:id="474"/>
    <w:p>
      <w:pPr>
        <w:spacing w:after="0"/>
        <w:ind w:left="0"/>
        <w:jc w:val="both"/>
      </w:pPr>
      <w:r>
        <w:rPr>
          <w:rFonts w:ascii="Times New Roman"/>
          <w:b w:val="false"/>
          <w:i w:val="false"/>
          <w:color w:val="000000"/>
          <w:sz w:val="28"/>
        </w:rPr>
        <w:t>
      слово "повторный" заменить словом "последующие";</w:t>
      </w:r>
    </w:p>
    <w:bookmarkEnd w:id="474"/>
    <w:bookmarkStart w:name="z530" w:id="475"/>
    <w:p>
      <w:pPr>
        <w:spacing w:after="0"/>
        <w:ind w:left="0"/>
        <w:jc w:val="both"/>
      </w:pPr>
      <w:r>
        <w:rPr>
          <w:rFonts w:ascii="Times New Roman"/>
          <w:b w:val="false"/>
          <w:i w:val="false"/>
          <w:color w:val="000000"/>
          <w:sz w:val="28"/>
        </w:rPr>
        <w:t>
      после цифры "3" дополнить цифрами ", 3-1";</w:t>
      </w:r>
    </w:p>
    <w:bookmarkEnd w:id="475"/>
    <w:bookmarkStart w:name="z531" w:id="47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11</w:t>
      </w:r>
      <w:r>
        <w:rPr>
          <w:rFonts w:ascii="Times New Roman"/>
          <w:b w:val="false"/>
          <w:i w:val="false"/>
          <w:color w:val="000000"/>
          <w:sz w:val="28"/>
        </w:rPr>
        <w:t xml:space="preserve"> слова "баз данных" заменить словами "баз и (или) цифровых объектов";</w:t>
      </w:r>
    </w:p>
    <w:bookmarkEnd w:id="476"/>
    <w:bookmarkStart w:name="z532" w:id="477"/>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4</w:t>
      </w:r>
      <w:r>
        <w:rPr>
          <w:rFonts w:ascii="Times New Roman"/>
          <w:b w:val="false"/>
          <w:i w:val="false"/>
          <w:color w:val="000000"/>
          <w:sz w:val="28"/>
        </w:rPr>
        <w:t xml:space="preserve"> статьи 8:</w:t>
      </w:r>
    </w:p>
    <w:bookmarkEnd w:id="4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после слов "(индивидуальный идентификационный номер)" дополнить словами "собственника и (или)";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после слова "возможности" дополнить словами "собственника и (или)";</w:t>
      </w:r>
    </w:p>
    <w:bookmarkStart w:name="z535" w:id="47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6)</w:t>
      </w:r>
      <w:r>
        <w:rPr>
          <w:rFonts w:ascii="Times New Roman"/>
          <w:b w:val="false"/>
          <w:i w:val="false"/>
          <w:color w:val="000000"/>
          <w:sz w:val="28"/>
        </w:rPr>
        <w:t xml:space="preserve"> слово "распространении" заменить словами "возможности собственника и (или) оператора, а также третьего лица или ее отсутствии осуществлять распространение";</w:t>
      </w:r>
    </w:p>
    <w:bookmarkEnd w:id="478"/>
    <w:bookmarkStart w:name="z536" w:id="479"/>
    <w:p>
      <w:pPr>
        <w:spacing w:after="0"/>
        <w:ind w:left="0"/>
        <w:jc w:val="both"/>
      </w:pPr>
      <w:r>
        <w:rPr>
          <w:rFonts w:ascii="Times New Roman"/>
          <w:b w:val="false"/>
          <w:i w:val="false"/>
          <w:color w:val="000000"/>
          <w:sz w:val="28"/>
        </w:rPr>
        <w:t xml:space="preserve">
      5) подпункт 3) </w:t>
      </w:r>
      <w:r>
        <w:rPr>
          <w:rFonts w:ascii="Times New Roman"/>
          <w:b w:val="false"/>
          <w:i w:val="false"/>
          <w:color w:val="000000"/>
          <w:sz w:val="28"/>
        </w:rPr>
        <w:t>пункта 2</w:t>
      </w:r>
      <w:r>
        <w:rPr>
          <w:rFonts w:ascii="Times New Roman"/>
          <w:b w:val="false"/>
          <w:i w:val="false"/>
          <w:color w:val="000000"/>
          <w:sz w:val="28"/>
        </w:rPr>
        <w:t xml:space="preserve"> статьи 8-1 после слова "уничтожение" дополнить словом ", удаление";</w:t>
      </w:r>
    </w:p>
    <w:bookmarkEnd w:id="479"/>
    <w:bookmarkStart w:name="z537" w:id="480"/>
    <w:p>
      <w:pPr>
        <w:spacing w:after="0"/>
        <w:ind w:left="0"/>
        <w:jc w:val="both"/>
      </w:pPr>
      <w:r>
        <w:rPr>
          <w:rFonts w:ascii="Times New Roman"/>
          <w:b w:val="false"/>
          <w:i w:val="false"/>
          <w:color w:val="000000"/>
          <w:sz w:val="28"/>
        </w:rPr>
        <w:t xml:space="preserve">
      6) подпункт 2) </w:t>
      </w:r>
      <w:r>
        <w:rPr>
          <w:rFonts w:ascii="Times New Roman"/>
          <w:b w:val="false"/>
          <w:i w:val="false"/>
          <w:color w:val="000000"/>
          <w:sz w:val="28"/>
        </w:rPr>
        <w:t>пункта 2</w:t>
      </w:r>
      <w:r>
        <w:rPr>
          <w:rFonts w:ascii="Times New Roman"/>
          <w:b w:val="false"/>
          <w:i w:val="false"/>
          <w:color w:val="000000"/>
          <w:sz w:val="28"/>
        </w:rPr>
        <w:t xml:space="preserve"> статьи 8-2 после слова "уничтожение" дополнить словом ", удаление";</w:t>
      </w:r>
    </w:p>
    <w:bookmarkEnd w:id="480"/>
    <w:bookmarkStart w:name="z538" w:id="48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статью 9</w:t>
      </w:r>
      <w:r>
        <w:rPr>
          <w:rFonts w:ascii="Times New Roman"/>
          <w:b w:val="false"/>
          <w:i w:val="false"/>
          <w:color w:val="000000"/>
          <w:sz w:val="28"/>
        </w:rPr>
        <w:t xml:space="preserve"> дополнить подпунктом 9-5) следующего содержания:</w:t>
      </w:r>
    </w:p>
    <w:bookmarkEnd w:id="481"/>
    <w:bookmarkStart w:name="z539" w:id="482"/>
    <w:p>
      <w:pPr>
        <w:spacing w:after="0"/>
        <w:ind w:left="0"/>
        <w:jc w:val="both"/>
      </w:pPr>
      <w:r>
        <w:rPr>
          <w:rFonts w:ascii="Times New Roman"/>
          <w:b w:val="false"/>
          <w:i w:val="false"/>
          <w:color w:val="000000"/>
          <w:sz w:val="28"/>
        </w:rPr>
        <w:t>
      "9-5) передачи персональных данных иммигрантов в эталонную базу данных иммигрантов, в том числе при предоставлении государственных услуг с использованием цифровых объектов в области миграции населения;";</w:t>
      </w:r>
    </w:p>
    <w:bookmarkEnd w:id="482"/>
    <w:bookmarkStart w:name="z540" w:id="483"/>
    <w:p>
      <w:pPr>
        <w:spacing w:after="0"/>
        <w:ind w:left="0"/>
        <w:jc w:val="both"/>
      </w:pPr>
      <w:r>
        <w:rPr>
          <w:rFonts w:ascii="Times New Roman"/>
          <w:b w:val="false"/>
          <w:i w:val="false"/>
          <w:color w:val="000000"/>
          <w:sz w:val="28"/>
        </w:rPr>
        <w:t>
      8) дополнить статьей 10-1 следующего содержания:</w:t>
      </w:r>
    </w:p>
    <w:bookmarkEnd w:id="483"/>
    <w:bookmarkStart w:name="z541" w:id="484"/>
    <w:p>
      <w:pPr>
        <w:spacing w:after="0"/>
        <w:ind w:left="0"/>
        <w:jc w:val="both"/>
      </w:pPr>
      <w:r>
        <w:rPr>
          <w:rFonts w:ascii="Times New Roman"/>
          <w:b w:val="false"/>
          <w:i w:val="false"/>
          <w:color w:val="000000"/>
          <w:sz w:val="28"/>
        </w:rPr>
        <w:t>
      "Статья 10-1. Уведомление о начале обработки и прекращении обработки персональных данных</w:t>
      </w:r>
    </w:p>
    <w:bookmarkEnd w:id="484"/>
    <w:bookmarkStart w:name="z542" w:id="485"/>
    <w:p>
      <w:pPr>
        <w:spacing w:after="0"/>
        <w:ind w:left="0"/>
        <w:jc w:val="both"/>
      </w:pPr>
      <w:r>
        <w:rPr>
          <w:rFonts w:ascii="Times New Roman"/>
          <w:b w:val="false"/>
          <w:i w:val="false"/>
          <w:color w:val="000000"/>
          <w:sz w:val="28"/>
        </w:rPr>
        <w:t>
      1. Собственник и (или) оператор, а также третье лицо до начала обработки и прекращения обработки персональных данных обязаны уведомить уполномоченный орган о своем намерении осуществить обработку персональных данных и прекратить обработку данных, за исключением случаев, предусмотренных пунктом 2 настоящей статьи.</w:t>
      </w:r>
    </w:p>
    <w:bookmarkEnd w:id="485"/>
    <w:bookmarkStart w:name="z543" w:id="486"/>
    <w:p>
      <w:pPr>
        <w:spacing w:after="0"/>
        <w:ind w:left="0"/>
        <w:jc w:val="both"/>
      </w:pPr>
      <w:r>
        <w:rPr>
          <w:rFonts w:ascii="Times New Roman"/>
          <w:b w:val="false"/>
          <w:i w:val="false"/>
          <w:color w:val="000000"/>
          <w:sz w:val="28"/>
        </w:rPr>
        <w:t>
      2. Собственник и (или) оператор, а также третье лицо вправе осуществлять обработку без уведомления в случае отнесения их к малым и средним собственникам и (или) операторам, а также третьим лицам, осуществляющим сбор и обработку персональных данных.</w:t>
      </w:r>
    </w:p>
    <w:bookmarkEnd w:id="486"/>
    <w:bookmarkStart w:name="z544" w:id="487"/>
    <w:p>
      <w:pPr>
        <w:spacing w:after="0"/>
        <w:ind w:left="0"/>
        <w:jc w:val="both"/>
      </w:pPr>
      <w:r>
        <w:rPr>
          <w:rFonts w:ascii="Times New Roman"/>
          <w:b w:val="false"/>
          <w:i w:val="false"/>
          <w:color w:val="000000"/>
          <w:sz w:val="28"/>
        </w:rPr>
        <w:t>
      3. Уведомление, предусмотренное пунктом 1 настоящей статьи, направляется в виде документа на бумажном, цифровом и (или) ином материальном носителе, который подписывается уполномоченным лицом. Уведомление содержит следующие сведения:</w:t>
      </w:r>
    </w:p>
    <w:bookmarkEnd w:id="487"/>
    <w:bookmarkStart w:name="z545" w:id="488"/>
    <w:p>
      <w:pPr>
        <w:spacing w:after="0"/>
        <w:ind w:left="0"/>
        <w:jc w:val="both"/>
      </w:pPr>
      <w:r>
        <w:rPr>
          <w:rFonts w:ascii="Times New Roman"/>
          <w:b w:val="false"/>
          <w:i w:val="false"/>
          <w:color w:val="000000"/>
          <w:sz w:val="28"/>
        </w:rPr>
        <w:t>
      1) наименование (фамилию, имя, отчество (если оно указано в документе, удостоверяющем личность), бизнес-идентификационный номер (индивидуальный идентификационный номер) собственника и (или) оператора, а также третьего лица;</w:t>
      </w:r>
    </w:p>
    <w:bookmarkEnd w:id="488"/>
    <w:bookmarkStart w:name="z546" w:id="489"/>
    <w:p>
      <w:pPr>
        <w:spacing w:after="0"/>
        <w:ind w:left="0"/>
        <w:jc w:val="both"/>
      </w:pPr>
      <w:r>
        <w:rPr>
          <w:rFonts w:ascii="Times New Roman"/>
          <w:b w:val="false"/>
          <w:i w:val="false"/>
          <w:color w:val="000000"/>
          <w:sz w:val="28"/>
        </w:rPr>
        <w:t>
      2) применяемые меры по защите персональных данных;</w:t>
      </w:r>
    </w:p>
    <w:bookmarkEnd w:id="489"/>
    <w:bookmarkStart w:name="z547" w:id="490"/>
    <w:p>
      <w:pPr>
        <w:spacing w:after="0"/>
        <w:ind w:left="0"/>
        <w:jc w:val="both"/>
      </w:pPr>
      <w:r>
        <w:rPr>
          <w:rFonts w:ascii="Times New Roman"/>
          <w:b w:val="false"/>
          <w:i w:val="false"/>
          <w:color w:val="000000"/>
          <w:sz w:val="28"/>
        </w:rPr>
        <w:t>
      3) дату начала обработки персональных данных;</w:t>
      </w:r>
    </w:p>
    <w:bookmarkEnd w:id="490"/>
    <w:bookmarkStart w:name="z548" w:id="491"/>
    <w:p>
      <w:pPr>
        <w:spacing w:after="0"/>
        <w:ind w:left="0"/>
        <w:jc w:val="both"/>
      </w:pPr>
      <w:r>
        <w:rPr>
          <w:rFonts w:ascii="Times New Roman"/>
          <w:b w:val="false"/>
          <w:i w:val="false"/>
          <w:color w:val="000000"/>
          <w:sz w:val="28"/>
        </w:rPr>
        <w:t>
      4) о возможности собственника и (или) оператора, а также третьего лица или ее отсутствии передавать персональные данные третьим лицам;</w:t>
      </w:r>
    </w:p>
    <w:bookmarkEnd w:id="491"/>
    <w:bookmarkStart w:name="z549" w:id="492"/>
    <w:p>
      <w:pPr>
        <w:spacing w:after="0"/>
        <w:ind w:left="0"/>
        <w:jc w:val="both"/>
      </w:pPr>
      <w:r>
        <w:rPr>
          <w:rFonts w:ascii="Times New Roman"/>
          <w:b w:val="false"/>
          <w:i w:val="false"/>
          <w:color w:val="000000"/>
          <w:sz w:val="28"/>
        </w:rPr>
        <w:t>
      5) о наличии либо отсутствии трансграничной передачи персональных данных в процессе их обработки;</w:t>
      </w:r>
    </w:p>
    <w:bookmarkEnd w:id="492"/>
    <w:bookmarkStart w:name="z550" w:id="493"/>
    <w:p>
      <w:pPr>
        <w:spacing w:after="0"/>
        <w:ind w:left="0"/>
        <w:jc w:val="both"/>
      </w:pPr>
      <w:r>
        <w:rPr>
          <w:rFonts w:ascii="Times New Roman"/>
          <w:b w:val="false"/>
          <w:i w:val="false"/>
          <w:color w:val="000000"/>
          <w:sz w:val="28"/>
        </w:rPr>
        <w:t>
      6)  о распространении персональных данных в общедоступных источниках;</w:t>
      </w:r>
    </w:p>
    <w:bookmarkEnd w:id="493"/>
    <w:bookmarkStart w:name="z551" w:id="494"/>
    <w:p>
      <w:pPr>
        <w:spacing w:after="0"/>
        <w:ind w:left="0"/>
        <w:jc w:val="both"/>
      </w:pPr>
      <w:r>
        <w:rPr>
          <w:rFonts w:ascii="Times New Roman"/>
          <w:b w:val="false"/>
          <w:i w:val="false"/>
          <w:color w:val="000000"/>
          <w:sz w:val="28"/>
        </w:rPr>
        <w:t>
      7) перечень собираемых персональных данных, связанных с субъектом;</w:t>
      </w:r>
    </w:p>
    <w:bookmarkEnd w:id="494"/>
    <w:bookmarkStart w:name="z552" w:id="495"/>
    <w:p>
      <w:pPr>
        <w:spacing w:after="0"/>
        <w:ind w:left="0"/>
        <w:jc w:val="both"/>
      </w:pPr>
      <w:r>
        <w:rPr>
          <w:rFonts w:ascii="Times New Roman"/>
          <w:b w:val="false"/>
          <w:i w:val="false"/>
          <w:color w:val="000000"/>
          <w:sz w:val="28"/>
        </w:rPr>
        <w:t>
      8) о месте нахождения базы и (или) цифрового объекта, содержащего персональные данные;</w:t>
      </w:r>
    </w:p>
    <w:bookmarkEnd w:id="495"/>
    <w:bookmarkStart w:name="z553" w:id="496"/>
    <w:p>
      <w:pPr>
        <w:spacing w:after="0"/>
        <w:ind w:left="0"/>
        <w:jc w:val="both"/>
      </w:pPr>
      <w:r>
        <w:rPr>
          <w:rFonts w:ascii="Times New Roman"/>
          <w:b w:val="false"/>
          <w:i w:val="false"/>
          <w:color w:val="000000"/>
          <w:sz w:val="28"/>
        </w:rPr>
        <w:t>
      9) иные сведения, определяемые собственником и (или) оператором, а также третьим лицом.</w:t>
      </w:r>
    </w:p>
    <w:bookmarkEnd w:id="496"/>
    <w:bookmarkStart w:name="z554" w:id="497"/>
    <w:p>
      <w:pPr>
        <w:spacing w:after="0"/>
        <w:ind w:left="0"/>
        <w:jc w:val="both"/>
      </w:pPr>
      <w:r>
        <w:rPr>
          <w:rFonts w:ascii="Times New Roman"/>
          <w:b w:val="false"/>
          <w:i w:val="false"/>
          <w:color w:val="000000"/>
          <w:sz w:val="28"/>
        </w:rPr>
        <w:t>
      4. Уполномоченный орган в течение тридцати рабочих дней с даты поступления от собственника и (или) оператора, а также третьего лица уведомления об обработке персональных данных вносит сведения, указанные в пункте 3 настоящей статьи, а также сведения о дате направления указанного уведомления в реестр лиц, осуществляющих сбор и (или) обработку персональных данных.</w:t>
      </w:r>
    </w:p>
    <w:bookmarkEnd w:id="497"/>
    <w:bookmarkStart w:name="z555" w:id="498"/>
    <w:p>
      <w:pPr>
        <w:spacing w:after="0"/>
        <w:ind w:left="0"/>
        <w:jc w:val="both"/>
      </w:pPr>
      <w:r>
        <w:rPr>
          <w:rFonts w:ascii="Times New Roman"/>
          <w:b w:val="false"/>
          <w:i w:val="false"/>
          <w:color w:val="000000"/>
          <w:sz w:val="28"/>
        </w:rPr>
        <w:t>
      5. Уполномоченный орган в течение тридцати рабочих дней с даты поступления от собственника и (или) оператора, а также третьего лица уведомления о прекращении обработки персональных данных исключает сведения, указанные в пункте 3 настоящей статьи, из реестра лиц, осуществляющих сбор и (или) обработку персональных данных.";</w:t>
      </w:r>
    </w:p>
    <w:bookmarkEnd w:id="498"/>
    <w:bookmarkStart w:name="z556" w:id="499"/>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пункте 2</w:t>
      </w:r>
      <w:r>
        <w:rPr>
          <w:rFonts w:ascii="Times New Roman"/>
          <w:b w:val="false"/>
          <w:i w:val="false"/>
          <w:color w:val="000000"/>
          <w:sz w:val="28"/>
        </w:rPr>
        <w:t xml:space="preserve"> статьи 12 слова "в базе, находящейся" заменить словами "в базе и (или) цифровом объекте, которые находятся";</w:t>
      </w:r>
    </w:p>
    <w:bookmarkEnd w:id="499"/>
    <w:bookmarkStart w:name="z557" w:id="500"/>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18</w:t>
      </w:r>
      <w:r>
        <w:rPr>
          <w:rFonts w:ascii="Times New Roman"/>
          <w:b w:val="false"/>
          <w:i w:val="false"/>
          <w:color w:val="000000"/>
          <w:sz w:val="28"/>
        </w:rPr>
        <w:t>:</w:t>
      </w:r>
    </w:p>
    <w:bookmarkEnd w:id="500"/>
    <w:bookmarkStart w:name="z558" w:id="501"/>
    <w:p>
      <w:pPr>
        <w:spacing w:after="0"/>
        <w:ind w:left="0"/>
        <w:jc w:val="both"/>
      </w:pPr>
      <w:r>
        <w:rPr>
          <w:rFonts w:ascii="Times New Roman"/>
          <w:b w:val="false"/>
          <w:i w:val="false"/>
          <w:color w:val="000000"/>
          <w:sz w:val="28"/>
        </w:rPr>
        <w:t>
      в заголовке слово "Уничтожение" заменить словами "Уничтожение, удаление";</w:t>
      </w:r>
    </w:p>
    <w:bookmarkEnd w:id="501"/>
    <w:bookmarkStart w:name="z559" w:id="502"/>
    <w:p>
      <w:pPr>
        <w:spacing w:after="0"/>
        <w:ind w:left="0"/>
        <w:jc w:val="both"/>
      </w:pPr>
      <w:r>
        <w:rPr>
          <w:rFonts w:ascii="Times New Roman"/>
          <w:b w:val="false"/>
          <w:i w:val="false"/>
          <w:color w:val="000000"/>
          <w:sz w:val="28"/>
        </w:rPr>
        <w:t>
      в части первой слово "уничтожению" заменить словами "уничтожению, удалению";</w:t>
      </w:r>
    </w:p>
    <w:bookmarkEnd w:id="502"/>
    <w:bookmarkStart w:name="z560" w:id="503"/>
    <w:p>
      <w:pPr>
        <w:spacing w:after="0"/>
        <w:ind w:left="0"/>
        <w:jc w:val="both"/>
      </w:pPr>
      <w:r>
        <w:rPr>
          <w:rFonts w:ascii="Times New Roman"/>
          <w:b w:val="false"/>
          <w:i w:val="false"/>
          <w:color w:val="000000"/>
          <w:sz w:val="28"/>
        </w:rPr>
        <w:t>
      дополнить частью второй следующего содержания:</w:t>
      </w:r>
    </w:p>
    <w:bookmarkEnd w:id="503"/>
    <w:bookmarkStart w:name="z561" w:id="504"/>
    <w:p>
      <w:pPr>
        <w:spacing w:after="0"/>
        <w:ind w:left="0"/>
        <w:jc w:val="both"/>
      </w:pPr>
      <w:r>
        <w:rPr>
          <w:rFonts w:ascii="Times New Roman"/>
          <w:b w:val="false"/>
          <w:i w:val="false"/>
          <w:color w:val="000000"/>
          <w:sz w:val="28"/>
        </w:rPr>
        <w:t xml:space="preserve">
      "Требование об удалении персональных данных не подлежит исполнению в случаях, определенных пунктом 4 </w:t>
      </w:r>
      <w:r>
        <w:rPr>
          <w:rFonts w:ascii="Times New Roman"/>
          <w:b w:val="false"/>
          <w:i w:val="false"/>
          <w:color w:val="000000"/>
          <w:sz w:val="28"/>
        </w:rPr>
        <w:t>статьи 41</w:t>
      </w:r>
      <w:r>
        <w:rPr>
          <w:rFonts w:ascii="Times New Roman"/>
          <w:b w:val="false"/>
          <w:i w:val="false"/>
          <w:color w:val="000000"/>
          <w:sz w:val="28"/>
        </w:rPr>
        <w:t xml:space="preserve"> Цифрового кодекса Республики Казахстан.";</w:t>
      </w:r>
    </w:p>
    <w:bookmarkEnd w:id="504"/>
    <w:bookmarkStart w:name="z562" w:id="505"/>
    <w:p>
      <w:pPr>
        <w:spacing w:after="0"/>
        <w:ind w:left="0"/>
        <w:jc w:val="both"/>
      </w:pPr>
      <w:r>
        <w:rPr>
          <w:rFonts w:ascii="Times New Roman"/>
          <w:b w:val="false"/>
          <w:i w:val="false"/>
          <w:color w:val="000000"/>
          <w:sz w:val="28"/>
        </w:rPr>
        <w:t xml:space="preserve">
      11) в подпункте 1) </w:t>
      </w:r>
      <w:r>
        <w:rPr>
          <w:rFonts w:ascii="Times New Roman"/>
          <w:b w:val="false"/>
          <w:i w:val="false"/>
          <w:color w:val="000000"/>
          <w:sz w:val="28"/>
        </w:rPr>
        <w:t>пункта 2</w:t>
      </w:r>
      <w:r>
        <w:rPr>
          <w:rFonts w:ascii="Times New Roman"/>
          <w:b w:val="false"/>
          <w:i w:val="false"/>
          <w:color w:val="000000"/>
          <w:sz w:val="28"/>
        </w:rPr>
        <w:t xml:space="preserve"> статьи 19 слова "частными нотариусами, частными судебными исполнителями и" исключить;</w:t>
      </w:r>
    </w:p>
    <w:bookmarkEnd w:id="505"/>
    <w:bookmarkStart w:name="z563" w:id="506"/>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пункте 2</w:t>
      </w:r>
      <w:r>
        <w:rPr>
          <w:rFonts w:ascii="Times New Roman"/>
          <w:b w:val="false"/>
          <w:i w:val="false"/>
          <w:color w:val="000000"/>
          <w:sz w:val="28"/>
        </w:rPr>
        <w:t xml:space="preserve"> статьи 22 слова "уничтожения либо обезличивания" заменить соответственно словами "уничтожения, удаления, анонимизации либо обезличивания";</w:t>
      </w:r>
    </w:p>
    <w:bookmarkEnd w:id="506"/>
    <w:bookmarkStart w:name="z564" w:id="507"/>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статью 23</w:t>
      </w:r>
      <w:r>
        <w:rPr>
          <w:rFonts w:ascii="Times New Roman"/>
          <w:b w:val="false"/>
          <w:i w:val="false"/>
          <w:color w:val="000000"/>
          <w:sz w:val="28"/>
        </w:rPr>
        <w:t xml:space="preserve"> изложить в следующей редакции:</w:t>
      </w:r>
    </w:p>
    <w:bookmarkEnd w:id="507"/>
    <w:bookmarkStart w:name="z565" w:id="508"/>
    <w:p>
      <w:pPr>
        <w:spacing w:after="0"/>
        <w:ind w:left="0"/>
        <w:jc w:val="both"/>
      </w:pPr>
      <w:r>
        <w:rPr>
          <w:rFonts w:ascii="Times New Roman"/>
          <w:b w:val="false"/>
          <w:i w:val="false"/>
          <w:color w:val="000000"/>
          <w:sz w:val="28"/>
        </w:rPr>
        <w:t>
      "Статья 23. Защита цифровых объектов, содержащих персональные данные</w:t>
      </w:r>
    </w:p>
    <w:bookmarkEnd w:id="508"/>
    <w:bookmarkStart w:name="z566" w:id="509"/>
    <w:p>
      <w:pPr>
        <w:spacing w:after="0"/>
        <w:ind w:left="0"/>
        <w:jc w:val="both"/>
      </w:pPr>
      <w:r>
        <w:rPr>
          <w:rFonts w:ascii="Times New Roman"/>
          <w:b w:val="false"/>
          <w:i w:val="false"/>
          <w:color w:val="000000"/>
          <w:sz w:val="28"/>
        </w:rPr>
        <w:t>
      1. Защита цифровых объектов, содержащих персональные данные, осуществляется в соответствии с настоящим Законом и цифровым законодательством Республики Казахстан.</w:t>
      </w:r>
    </w:p>
    <w:bookmarkEnd w:id="509"/>
    <w:bookmarkStart w:name="z567" w:id="510"/>
    <w:p>
      <w:pPr>
        <w:spacing w:after="0"/>
        <w:ind w:left="0"/>
        <w:jc w:val="both"/>
      </w:pPr>
      <w:r>
        <w:rPr>
          <w:rFonts w:ascii="Times New Roman"/>
          <w:b w:val="false"/>
          <w:i w:val="false"/>
          <w:color w:val="000000"/>
          <w:sz w:val="28"/>
        </w:rPr>
        <w:t>
      2. В целях защиты персональных данных применяются методы маскирования и хеширования в цифровых объектах.</w:t>
      </w:r>
    </w:p>
    <w:bookmarkEnd w:id="510"/>
    <w:bookmarkStart w:name="z568" w:id="511"/>
    <w:p>
      <w:pPr>
        <w:spacing w:after="0"/>
        <w:ind w:left="0"/>
        <w:jc w:val="both"/>
      </w:pPr>
      <w:r>
        <w:rPr>
          <w:rFonts w:ascii="Times New Roman"/>
          <w:b w:val="false"/>
          <w:i w:val="false"/>
          <w:color w:val="000000"/>
          <w:sz w:val="28"/>
        </w:rPr>
        <w:t>
      Порядок применения методов маскирования и хеширования определяется уполномоченным органом.</w:t>
      </w:r>
    </w:p>
    <w:bookmarkEnd w:id="511"/>
    <w:bookmarkStart w:name="z569" w:id="512"/>
    <w:p>
      <w:pPr>
        <w:spacing w:after="0"/>
        <w:ind w:left="0"/>
        <w:jc w:val="both"/>
      </w:pPr>
      <w:r>
        <w:rPr>
          <w:rFonts w:ascii="Times New Roman"/>
          <w:b w:val="false"/>
          <w:i w:val="false"/>
          <w:color w:val="000000"/>
          <w:sz w:val="28"/>
        </w:rPr>
        <w:t>
      3. Допускается передача персональных данных посредством интеграции цифровых объектов.</w:t>
      </w:r>
    </w:p>
    <w:bookmarkEnd w:id="512"/>
    <w:bookmarkStart w:name="z570" w:id="513"/>
    <w:p>
      <w:pPr>
        <w:spacing w:after="0"/>
        <w:ind w:left="0"/>
        <w:jc w:val="both"/>
      </w:pPr>
      <w:r>
        <w:rPr>
          <w:rFonts w:ascii="Times New Roman"/>
          <w:b w:val="false"/>
          <w:i w:val="false"/>
          <w:color w:val="000000"/>
          <w:sz w:val="28"/>
        </w:rPr>
        <w:t>
      Копирование (выгрузка) персональных данных из критически важных цифровых объектов на цифровые носители осуществляется в порядке, определяемом уполномоченным органом по согласованию с Комитетом национальной безопасности Республики Казахстан.";</w:t>
      </w:r>
    </w:p>
    <w:bookmarkEnd w:id="513"/>
    <w:bookmarkStart w:name="z571" w:id="514"/>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главу 3</w:t>
      </w:r>
      <w:r>
        <w:rPr>
          <w:rFonts w:ascii="Times New Roman"/>
          <w:b w:val="false"/>
          <w:i w:val="false"/>
          <w:color w:val="000000"/>
          <w:sz w:val="28"/>
        </w:rPr>
        <w:t xml:space="preserve"> дополнить статьей 23-2 следующего содержания:</w:t>
      </w:r>
    </w:p>
    <w:bookmarkEnd w:id="514"/>
    <w:bookmarkStart w:name="z572" w:id="515"/>
    <w:p>
      <w:pPr>
        <w:spacing w:after="0"/>
        <w:ind w:left="0"/>
        <w:jc w:val="both"/>
      </w:pPr>
      <w:r>
        <w:rPr>
          <w:rFonts w:ascii="Times New Roman"/>
          <w:b w:val="false"/>
          <w:i w:val="false"/>
          <w:color w:val="000000"/>
          <w:sz w:val="28"/>
        </w:rPr>
        <w:t>
      "Статья 23-2. Реестр нарушений безопасности персональных данных</w:t>
      </w:r>
    </w:p>
    <w:bookmarkEnd w:id="515"/>
    <w:bookmarkStart w:name="z573" w:id="516"/>
    <w:p>
      <w:pPr>
        <w:spacing w:after="0"/>
        <w:ind w:left="0"/>
        <w:jc w:val="both"/>
      </w:pPr>
      <w:r>
        <w:rPr>
          <w:rFonts w:ascii="Times New Roman"/>
          <w:b w:val="false"/>
          <w:i w:val="false"/>
          <w:color w:val="000000"/>
          <w:sz w:val="28"/>
        </w:rPr>
        <w:t>
      1. Реестр нарушений безопасности персональных данных ведется уполномоченным органом на основе информации, поступающей из общедоступных источников, а также от оперативных центров кибербезопасности, отраслевых центров кибербезопасности, Государственного оперативного центра кибербезопасности, службы реагирования на инциденты кибербезопасности, Национального координационного центра кибербезопасности и Национальной службы реагирования на компьютерные инциденты кибербезопасности.</w:t>
      </w:r>
    </w:p>
    <w:bookmarkEnd w:id="516"/>
    <w:bookmarkStart w:name="z574" w:id="517"/>
    <w:p>
      <w:pPr>
        <w:spacing w:after="0"/>
        <w:ind w:left="0"/>
        <w:jc w:val="both"/>
      </w:pPr>
      <w:r>
        <w:rPr>
          <w:rFonts w:ascii="Times New Roman"/>
          <w:b w:val="false"/>
          <w:i w:val="false"/>
          <w:color w:val="000000"/>
          <w:sz w:val="28"/>
        </w:rPr>
        <w:t>
      2. Уполномоченный орган осуществляет обработку персональных данных в реестре нарушений безопасности персональных данных на основании фактов совершения несанкционированного доступа третьих лиц к ним без получения согласия субъекта и его законного представителя.";</w:t>
      </w:r>
    </w:p>
    <w:bookmarkEnd w:id="517"/>
    <w:bookmarkStart w:name="z575" w:id="518"/>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пункте 1</w:t>
      </w:r>
      <w:r>
        <w:rPr>
          <w:rFonts w:ascii="Times New Roman"/>
          <w:b w:val="false"/>
          <w:i w:val="false"/>
          <w:color w:val="000000"/>
          <w:sz w:val="28"/>
        </w:rPr>
        <w:t xml:space="preserve"> статьи 24:</w:t>
      </w:r>
    </w:p>
    <w:bookmarkEnd w:id="518"/>
    <w:bookmarkStart w:name="z576" w:id="519"/>
    <w:p>
      <w:pPr>
        <w:spacing w:after="0"/>
        <w:ind w:left="0"/>
        <w:jc w:val="both"/>
      </w:pPr>
      <w:r>
        <w:rPr>
          <w:rFonts w:ascii="Times New Roman"/>
          <w:b w:val="false"/>
          <w:i w:val="false"/>
          <w:color w:val="000000"/>
          <w:sz w:val="28"/>
        </w:rPr>
        <w:t>
      подпункт 3) после слова "блокирования" дополнить словами "и (или) анонимизации";</w:t>
      </w:r>
    </w:p>
    <w:bookmarkEnd w:id="519"/>
    <w:bookmarkStart w:name="z577" w:id="520"/>
    <w:p>
      <w:pPr>
        <w:spacing w:after="0"/>
        <w:ind w:left="0"/>
        <w:jc w:val="both"/>
      </w:pPr>
      <w:r>
        <w:rPr>
          <w:rFonts w:ascii="Times New Roman"/>
          <w:b w:val="false"/>
          <w:i w:val="false"/>
          <w:color w:val="000000"/>
          <w:sz w:val="28"/>
        </w:rPr>
        <w:t>
      подпункт 4) после слова "уничтожения" дополнить словами "или удаления";</w:t>
      </w:r>
    </w:p>
    <w:bookmarkEnd w:id="520"/>
    <w:bookmarkStart w:name="z578" w:id="521"/>
    <w:p>
      <w:pPr>
        <w:spacing w:after="0"/>
        <w:ind w:left="0"/>
        <w:jc w:val="both"/>
      </w:pPr>
      <w:r>
        <w:rPr>
          <w:rFonts w:ascii="Times New Roman"/>
          <w:b w:val="false"/>
          <w:i w:val="false"/>
          <w:color w:val="000000"/>
          <w:sz w:val="28"/>
        </w:rPr>
        <w:t xml:space="preserve">
      16) в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25:</w:t>
      </w:r>
    </w:p>
    <w:bookmarkEnd w:id="521"/>
    <w:bookmarkStart w:name="z579" w:id="522"/>
    <w:p>
      <w:pPr>
        <w:spacing w:after="0"/>
        <w:ind w:left="0"/>
        <w:jc w:val="both"/>
      </w:pPr>
      <w:r>
        <w:rPr>
          <w:rFonts w:ascii="Times New Roman"/>
          <w:b w:val="false"/>
          <w:i w:val="false"/>
          <w:color w:val="000000"/>
          <w:sz w:val="28"/>
        </w:rPr>
        <w:t>
      подпункт 4) после слова "уничтожению" дополнить словами "и (или) удалению";</w:t>
      </w:r>
    </w:p>
    <w:bookmarkEnd w:id="522"/>
    <w:bookmarkStart w:name="z580" w:id="523"/>
    <w:p>
      <w:pPr>
        <w:spacing w:after="0"/>
        <w:ind w:left="0"/>
        <w:jc w:val="both"/>
      </w:pPr>
      <w:r>
        <w:rPr>
          <w:rFonts w:ascii="Times New Roman"/>
          <w:b w:val="false"/>
          <w:i w:val="false"/>
          <w:color w:val="000000"/>
          <w:sz w:val="28"/>
        </w:rPr>
        <w:t>
      в подпункте 8):</w:t>
      </w:r>
    </w:p>
    <w:bookmarkEnd w:id="523"/>
    <w:bookmarkStart w:name="z581" w:id="524"/>
    <w:p>
      <w:pPr>
        <w:spacing w:after="0"/>
        <w:ind w:left="0"/>
        <w:jc w:val="both"/>
      </w:pPr>
      <w:r>
        <w:rPr>
          <w:rFonts w:ascii="Times New Roman"/>
          <w:b w:val="false"/>
          <w:i w:val="false"/>
          <w:color w:val="000000"/>
          <w:sz w:val="28"/>
        </w:rPr>
        <w:t>
      абзац второй после слова "уничтожить" дополнить словами ", или удалить";</w:t>
      </w:r>
    </w:p>
    <w:bookmarkEnd w:id="524"/>
    <w:bookmarkStart w:name="z582" w:id="525"/>
    <w:p>
      <w:pPr>
        <w:spacing w:after="0"/>
        <w:ind w:left="0"/>
        <w:jc w:val="both"/>
      </w:pPr>
      <w:r>
        <w:rPr>
          <w:rFonts w:ascii="Times New Roman"/>
          <w:b w:val="false"/>
          <w:i w:val="false"/>
          <w:color w:val="000000"/>
          <w:sz w:val="28"/>
        </w:rPr>
        <w:t>
      абзац четвертый после слова "уничтожить" дополнить словами "или удалить";</w:t>
      </w:r>
    </w:p>
    <w:bookmarkEnd w:id="525"/>
    <w:bookmarkStart w:name="z583" w:id="526"/>
    <w:p>
      <w:pPr>
        <w:spacing w:after="0"/>
        <w:ind w:left="0"/>
        <w:jc w:val="both"/>
      </w:pPr>
      <w:r>
        <w:rPr>
          <w:rFonts w:ascii="Times New Roman"/>
          <w:b w:val="false"/>
          <w:i w:val="false"/>
          <w:color w:val="000000"/>
          <w:sz w:val="28"/>
        </w:rPr>
        <w:t>
      17) дополнить статьей 25-1 следующего содержания:</w:t>
      </w:r>
    </w:p>
    <w:bookmarkEnd w:id="526"/>
    <w:bookmarkStart w:name="z584" w:id="527"/>
    <w:p>
      <w:pPr>
        <w:spacing w:after="0"/>
        <w:ind w:left="0"/>
        <w:jc w:val="both"/>
      </w:pPr>
      <w:r>
        <w:rPr>
          <w:rFonts w:ascii="Times New Roman"/>
          <w:b w:val="false"/>
          <w:i w:val="false"/>
          <w:color w:val="000000"/>
          <w:sz w:val="28"/>
        </w:rPr>
        <w:t>
      "Статья 25-1. Классификация собственников и (или) операторов, а также третьих лиц, осуществляющих обработку персональных данных</w:t>
      </w:r>
    </w:p>
    <w:bookmarkEnd w:id="527"/>
    <w:bookmarkStart w:name="z585" w:id="528"/>
    <w:p>
      <w:pPr>
        <w:spacing w:after="0"/>
        <w:ind w:left="0"/>
        <w:jc w:val="both"/>
      </w:pPr>
      <w:r>
        <w:rPr>
          <w:rFonts w:ascii="Times New Roman"/>
          <w:b w:val="false"/>
          <w:i w:val="false"/>
          <w:color w:val="000000"/>
          <w:sz w:val="28"/>
        </w:rPr>
        <w:t>
      1. Собственники и (или) операторы, а также третьи лица, осуществляющие сбор и обработку персональных данных, подразделяются на малых, средних и крупных в зависимости от объема обрабатываемых персональных данных.</w:t>
      </w:r>
    </w:p>
    <w:bookmarkEnd w:id="528"/>
    <w:bookmarkStart w:name="z586" w:id="529"/>
    <w:p>
      <w:pPr>
        <w:spacing w:after="0"/>
        <w:ind w:left="0"/>
        <w:jc w:val="both"/>
      </w:pPr>
      <w:r>
        <w:rPr>
          <w:rFonts w:ascii="Times New Roman"/>
          <w:b w:val="false"/>
          <w:i w:val="false"/>
          <w:color w:val="000000"/>
          <w:sz w:val="28"/>
        </w:rPr>
        <w:t>
      2. При определении объема обрабатываемых персональных данных учитывается общее количество уникальных субъектов персональных данных, персональные данные которых обрабатываются собственником и (или) оператором, а также третьим лицом в рамках одной или нескольких цифровых объектов.</w:t>
      </w:r>
    </w:p>
    <w:bookmarkEnd w:id="529"/>
    <w:bookmarkStart w:name="z587" w:id="530"/>
    <w:p>
      <w:pPr>
        <w:spacing w:after="0"/>
        <w:ind w:left="0"/>
        <w:jc w:val="both"/>
      </w:pPr>
      <w:r>
        <w:rPr>
          <w:rFonts w:ascii="Times New Roman"/>
          <w:b w:val="false"/>
          <w:i w:val="false"/>
          <w:color w:val="000000"/>
          <w:sz w:val="28"/>
        </w:rPr>
        <w:t>
      3. Критерии отнесения собственников и (или) операторов, а также третьих лиц, осуществляющих обработку персональных данных, к малым, средним или крупным применяются независимо от их организационно-правовой формы, формы собственности и вида деятельности.</w:t>
      </w:r>
    </w:p>
    <w:bookmarkEnd w:id="530"/>
    <w:bookmarkStart w:name="z588" w:id="531"/>
    <w:p>
      <w:pPr>
        <w:spacing w:after="0"/>
        <w:ind w:left="0"/>
        <w:jc w:val="both"/>
      </w:pPr>
      <w:r>
        <w:rPr>
          <w:rFonts w:ascii="Times New Roman"/>
          <w:b w:val="false"/>
          <w:i w:val="false"/>
          <w:color w:val="000000"/>
          <w:sz w:val="28"/>
        </w:rPr>
        <w:t>
      К малым относятся собственники и (или) операторы, а также третьи лица, осуществляющие сбор и обработку персональных данных не более десяти тысяч уникальных субъектов; к средним – от десяти тысяч до пятисот тысяч уникальных субъектов; к крупным – пятьсот тысяч и более уникальных субъектов персональных данных.</w:t>
      </w:r>
    </w:p>
    <w:bookmarkEnd w:id="531"/>
    <w:bookmarkStart w:name="z589" w:id="532"/>
    <w:p>
      <w:pPr>
        <w:spacing w:after="0"/>
        <w:ind w:left="0"/>
        <w:jc w:val="both"/>
      </w:pPr>
      <w:r>
        <w:rPr>
          <w:rFonts w:ascii="Times New Roman"/>
          <w:b w:val="false"/>
          <w:i w:val="false"/>
          <w:color w:val="000000"/>
          <w:sz w:val="28"/>
        </w:rPr>
        <w:t>
      В случаях сбора и обработки персональных данных ограниченного доступа категория собственника и (или) оператора повышается на один уровень.</w:t>
      </w:r>
    </w:p>
    <w:bookmarkEnd w:id="532"/>
    <w:bookmarkStart w:name="z590" w:id="533"/>
    <w:p>
      <w:pPr>
        <w:spacing w:after="0"/>
        <w:ind w:left="0"/>
        <w:jc w:val="both"/>
      </w:pPr>
      <w:r>
        <w:rPr>
          <w:rFonts w:ascii="Times New Roman"/>
          <w:b w:val="false"/>
          <w:i w:val="false"/>
          <w:color w:val="000000"/>
          <w:sz w:val="28"/>
        </w:rPr>
        <w:t>
      Меры по защите персональных данных по категориям определяются уполномоченным органом.";</w:t>
      </w:r>
    </w:p>
    <w:bookmarkEnd w:id="533"/>
    <w:bookmarkStart w:name="z591" w:id="534"/>
    <w:p>
      <w:pPr>
        <w:spacing w:after="0"/>
        <w:ind w:left="0"/>
        <w:jc w:val="both"/>
      </w:pPr>
      <w:r>
        <w:rPr>
          <w:rFonts w:ascii="Times New Roman"/>
          <w:b w:val="false"/>
          <w:i w:val="false"/>
          <w:color w:val="000000"/>
          <w:sz w:val="28"/>
        </w:rPr>
        <w:t xml:space="preserve">
      18) в подпункте 4) </w:t>
      </w:r>
      <w:r>
        <w:rPr>
          <w:rFonts w:ascii="Times New Roman"/>
          <w:b w:val="false"/>
          <w:i w:val="false"/>
          <w:color w:val="000000"/>
          <w:sz w:val="28"/>
        </w:rPr>
        <w:t>пункта 2</w:t>
      </w:r>
      <w:r>
        <w:rPr>
          <w:rFonts w:ascii="Times New Roman"/>
          <w:b w:val="false"/>
          <w:i w:val="false"/>
          <w:color w:val="000000"/>
          <w:sz w:val="28"/>
        </w:rPr>
        <w:t xml:space="preserve"> статьи 27 слова "или уничтожения" заменить словами ", уничтожения или удаления";</w:t>
      </w:r>
    </w:p>
    <w:bookmarkEnd w:id="534"/>
    <w:bookmarkStart w:name="z592" w:id="535"/>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пункте 1</w:t>
      </w:r>
      <w:r>
        <w:rPr>
          <w:rFonts w:ascii="Times New Roman"/>
          <w:b w:val="false"/>
          <w:i w:val="false"/>
          <w:color w:val="000000"/>
          <w:sz w:val="28"/>
        </w:rPr>
        <w:t xml:space="preserve"> статьи 27-1:</w:t>
      </w:r>
    </w:p>
    <w:bookmarkEnd w:id="535"/>
    <w:bookmarkStart w:name="z593" w:id="536"/>
    <w:p>
      <w:pPr>
        <w:spacing w:after="0"/>
        <w:ind w:left="0"/>
        <w:jc w:val="both"/>
      </w:pPr>
      <w:r>
        <w:rPr>
          <w:rFonts w:ascii="Times New Roman"/>
          <w:b w:val="false"/>
          <w:i w:val="false"/>
          <w:color w:val="000000"/>
          <w:sz w:val="28"/>
        </w:rPr>
        <w:t>
      дополнить подпунктом 2-4) следующего содержания:</w:t>
      </w:r>
    </w:p>
    <w:bookmarkEnd w:id="536"/>
    <w:bookmarkStart w:name="z594" w:id="537"/>
    <w:p>
      <w:pPr>
        <w:spacing w:after="0"/>
        <w:ind w:left="0"/>
        <w:jc w:val="both"/>
      </w:pPr>
      <w:r>
        <w:rPr>
          <w:rFonts w:ascii="Times New Roman"/>
          <w:b w:val="false"/>
          <w:i w:val="false"/>
          <w:color w:val="000000"/>
          <w:sz w:val="28"/>
        </w:rPr>
        <w:t>
      "2-4) ведет реестр лиц, осуществляющих сбор и (или) обработку персональных данных;";</w:t>
      </w:r>
    </w:p>
    <w:bookmarkEnd w:id="537"/>
    <w:bookmarkStart w:name="z595" w:id="5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5)</w:t>
      </w:r>
      <w:r>
        <w:rPr>
          <w:rFonts w:ascii="Times New Roman"/>
          <w:b w:val="false"/>
          <w:i w:val="false"/>
          <w:color w:val="000000"/>
          <w:sz w:val="28"/>
        </w:rPr>
        <w:t xml:space="preserve"> слова "или уничтожения" заменить словами ", уничтожения или удаления";</w:t>
      </w:r>
    </w:p>
    <w:bookmarkEnd w:id="538"/>
    <w:bookmarkStart w:name="z596" w:id="539"/>
    <w:p>
      <w:pPr>
        <w:spacing w:after="0"/>
        <w:ind w:left="0"/>
        <w:jc w:val="both"/>
      </w:pPr>
      <w:r>
        <w:rPr>
          <w:rFonts w:ascii="Times New Roman"/>
          <w:b w:val="false"/>
          <w:i w:val="false"/>
          <w:color w:val="000000"/>
          <w:sz w:val="28"/>
        </w:rPr>
        <w:t>
      дополнить подпунктом 5-1) следующего содержания:</w:t>
      </w:r>
    </w:p>
    <w:bookmarkEnd w:id="539"/>
    <w:bookmarkStart w:name="z597" w:id="540"/>
    <w:p>
      <w:pPr>
        <w:spacing w:after="0"/>
        <w:ind w:left="0"/>
        <w:jc w:val="both"/>
      </w:pPr>
      <w:r>
        <w:rPr>
          <w:rFonts w:ascii="Times New Roman"/>
          <w:b w:val="false"/>
          <w:i w:val="false"/>
          <w:color w:val="000000"/>
          <w:sz w:val="28"/>
        </w:rPr>
        <w:t>
      "5-1) ведет реестр нарушений безопасности персональных данных без согласия субъекта или его законного представителя;";</w:t>
      </w:r>
    </w:p>
    <w:bookmarkEnd w:id="540"/>
    <w:bookmarkStart w:name="z598" w:id="54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6-2)</w:t>
      </w:r>
      <w:r>
        <w:rPr>
          <w:rFonts w:ascii="Times New Roman"/>
          <w:b w:val="false"/>
          <w:i w:val="false"/>
          <w:color w:val="000000"/>
          <w:sz w:val="28"/>
        </w:rPr>
        <w:t xml:space="preserve"> слова "цифровой инфраструктуры" исключить;</w:t>
      </w:r>
    </w:p>
    <w:bookmarkEnd w:id="541"/>
    <w:bookmarkStart w:name="z599" w:id="542"/>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статье 27-3</w:t>
      </w:r>
      <w:r>
        <w:rPr>
          <w:rFonts w:ascii="Times New Roman"/>
          <w:b w:val="false"/>
          <w:i w:val="false"/>
          <w:color w:val="000000"/>
          <w:sz w:val="28"/>
        </w:rPr>
        <w:t>:</w:t>
      </w:r>
    </w:p>
    <w:bookmarkEnd w:id="542"/>
    <w:bookmarkStart w:name="z600" w:id="54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пункта 4 слова "электронных носителях" заменить словами "цифровых носителях";</w:t>
      </w:r>
    </w:p>
    <w:bookmarkEnd w:id="543"/>
    <w:bookmarkStart w:name="z601" w:id="5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пункта 6 слова "автоматизированным базам данных (цифровым системам)" заменить словами "цифровым объектам".</w:t>
      </w:r>
    </w:p>
    <w:bookmarkEnd w:id="544"/>
    <w:bookmarkStart w:name="z602" w:id="545"/>
    <w:p>
      <w:pPr>
        <w:spacing w:after="0"/>
        <w:ind w:left="0"/>
        <w:jc w:val="both"/>
      </w:pPr>
      <w:r>
        <w:rPr>
          <w:rFonts w:ascii="Times New Roman"/>
          <w:b w:val="false"/>
          <w:i w:val="false"/>
          <w:color w:val="000000"/>
          <w:sz w:val="28"/>
        </w:rPr>
        <w:t xml:space="preserve">
      38.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2013 года "О Национальной палате предпринимателей Республики Казахстан":</w:t>
      </w:r>
    </w:p>
    <w:bookmarkEnd w:id="545"/>
    <w:bookmarkStart w:name="z603" w:id="546"/>
    <w:p>
      <w:pPr>
        <w:spacing w:after="0"/>
        <w:ind w:left="0"/>
        <w:jc w:val="both"/>
      </w:pPr>
      <w:r>
        <w:rPr>
          <w:rFonts w:ascii="Times New Roman"/>
          <w:b w:val="false"/>
          <w:i w:val="false"/>
          <w:color w:val="000000"/>
          <w:sz w:val="28"/>
        </w:rPr>
        <w:t>
      по всему тексту слова "информационная система", "информационными системами закупок", "информационных системах" заменить соответственно словами "цифровая система", "цифровыми системами закупок", "цифровых системах".</w:t>
      </w:r>
    </w:p>
    <w:bookmarkEnd w:id="546"/>
    <w:bookmarkStart w:name="z604" w:id="547"/>
    <w:p>
      <w:pPr>
        <w:spacing w:after="0"/>
        <w:ind w:left="0"/>
        <w:jc w:val="both"/>
      </w:pPr>
      <w:r>
        <w:rPr>
          <w:rFonts w:ascii="Times New Roman"/>
          <w:b w:val="false"/>
          <w:i w:val="false"/>
          <w:color w:val="000000"/>
          <w:sz w:val="28"/>
        </w:rPr>
        <w:t xml:space="preserve">
      39.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апреля 2014 года "О дорожном движении":</w:t>
      </w:r>
    </w:p>
    <w:bookmarkEnd w:id="547"/>
    <w:bookmarkStart w:name="z605" w:id="548"/>
    <w:p>
      <w:pPr>
        <w:spacing w:after="0"/>
        <w:ind w:left="0"/>
        <w:jc w:val="both"/>
      </w:pPr>
      <w:r>
        <w:rPr>
          <w:rFonts w:ascii="Times New Roman"/>
          <w:b w:val="false"/>
          <w:i w:val="false"/>
          <w:color w:val="000000"/>
          <w:sz w:val="28"/>
        </w:rPr>
        <w:t>
      1) по всему тексту закона слова "области транспорта и коммуникаций" заменить словами "области транспорта";</w:t>
      </w:r>
    </w:p>
    <w:bookmarkEnd w:id="548"/>
    <w:bookmarkStart w:name="z606" w:id="549"/>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w:t>
      </w:r>
      <w:r>
        <w:rPr>
          <w:rFonts w:ascii="Times New Roman"/>
          <w:b w:val="false"/>
          <w:i w:val="false"/>
          <w:color w:val="000000"/>
          <w:sz w:val="28"/>
        </w:rPr>
        <w:t>:</w:t>
      </w:r>
    </w:p>
    <w:bookmarkEnd w:id="549"/>
    <w:bookmarkStart w:name="z607" w:id="55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 xml:space="preserve">подпункте 6) </w:t>
      </w:r>
      <w:r>
        <w:rPr>
          <w:rFonts w:ascii="Times New Roman"/>
          <w:b w:val="false"/>
          <w:i w:val="false"/>
          <w:color w:val="000000"/>
          <w:sz w:val="28"/>
        </w:rPr>
        <w:t>слова ", в том числе с использованием двигателя" исключить;</w:t>
      </w:r>
    </w:p>
    <w:bookmarkEnd w:id="5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28)</w:t>
      </w:r>
      <w:r>
        <w:rPr>
          <w:rFonts w:ascii="Times New Roman"/>
          <w:b w:val="false"/>
          <w:i w:val="false"/>
          <w:color w:val="000000"/>
          <w:sz w:val="28"/>
        </w:rPr>
        <w:t xml:space="preserve"> после слова "средство" дополнить словами "(в том числе беспилотное транспортное средство)";</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41)</w:t>
      </w:r>
      <w:r>
        <w:rPr>
          <w:rFonts w:ascii="Times New Roman"/>
          <w:b w:val="false"/>
          <w:i w:val="false"/>
          <w:color w:val="000000"/>
          <w:sz w:val="28"/>
        </w:rPr>
        <w:t xml:space="preserve"> после слова "приравниваются" дополнить словами "велосипеды с двигателем,";</w:t>
      </w:r>
    </w:p>
    <w:bookmarkStart w:name="z610" w:id="551"/>
    <w:p>
      <w:pPr>
        <w:spacing w:after="0"/>
        <w:ind w:left="0"/>
        <w:jc w:val="both"/>
      </w:pPr>
      <w:r>
        <w:rPr>
          <w:rFonts w:ascii="Times New Roman"/>
          <w:b w:val="false"/>
          <w:i w:val="false"/>
          <w:color w:val="000000"/>
          <w:sz w:val="28"/>
        </w:rPr>
        <w:t>
      дополнить подпунктом 43-1) следующего содержания:</w:t>
      </w:r>
    </w:p>
    <w:bookmarkEnd w:id="551"/>
    <w:bookmarkStart w:name="z611" w:id="552"/>
    <w:p>
      <w:pPr>
        <w:spacing w:after="0"/>
        <w:ind w:left="0"/>
        <w:jc w:val="both"/>
      </w:pPr>
      <w:r>
        <w:rPr>
          <w:rFonts w:ascii="Times New Roman"/>
          <w:b w:val="false"/>
          <w:i w:val="false"/>
          <w:color w:val="000000"/>
          <w:sz w:val="28"/>
        </w:rPr>
        <w:t>
      "43-1) учебный автодром – специально оборудованная, огражденная территория для обучения практическим навыкам управления транспортными средствами, включающая элементы (упражнения), имитирующие условия дорожного движения, оснащенная дорожной разметкой, дорожными знаками и иными техническими средствами организации дорожного движения в порядке, определенном уполномоченным органом;";</w:t>
      </w:r>
    </w:p>
    <w:bookmarkEnd w:id="552"/>
    <w:bookmarkStart w:name="z612" w:id="55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44-1)</w:t>
      </w:r>
      <w:r>
        <w:rPr>
          <w:rFonts w:ascii="Times New Roman"/>
          <w:b w:val="false"/>
          <w:i w:val="false"/>
          <w:color w:val="000000"/>
          <w:sz w:val="28"/>
        </w:rPr>
        <w:t xml:space="preserve"> после слова "территория" дополнить словами "(внутренние проезды жилых комплексов), часть здания или сооружения (подземные и многоуровневые стоянки)";</w:t>
      </w:r>
    </w:p>
    <w:bookmarkEnd w:id="5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53-1)</w:t>
      </w:r>
      <w:r>
        <w:rPr>
          <w:rFonts w:ascii="Times New Roman"/>
          <w:b w:val="false"/>
          <w:i w:val="false"/>
          <w:color w:val="000000"/>
          <w:sz w:val="28"/>
        </w:rPr>
        <w:t xml:space="preserve"> дополнить частью второй следующего содержания: </w:t>
      </w:r>
    </w:p>
    <w:bookmarkStart w:name="z614" w:id="554"/>
    <w:p>
      <w:pPr>
        <w:spacing w:after="0"/>
        <w:ind w:left="0"/>
        <w:jc w:val="both"/>
      </w:pPr>
      <w:r>
        <w:rPr>
          <w:rFonts w:ascii="Times New Roman"/>
          <w:b w:val="false"/>
          <w:i w:val="false"/>
          <w:color w:val="000000"/>
          <w:sz w:val="28"/>
        </w:rPr>
        <w:t>
      "К малым электрическим транспортным средствам относятся гироскутеры, сигвеи, электромотоскейтборды, моноколеса и иные транспортные средства с аналогичными характеристиками;";</w:t>
      </w:r>
    </w:p>
    <w:bookmarkEnd w:id="554"/>
    <w:bookmarkStart w:name="z615" w:id="555"/>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10</w:t>
      </w:r>
      <w:r>
        <w:rPr>
          <w:rFonts w:ascii="Times New Roman"/>
          <w:b w:val="false"/>
          <w:i w:val="false"/>
          <w:color w:val="000000"/>
          <w:sz w:val="28"/>
        </w:rPr>
        <w:t>:</w:t>
      </w:r>
    </w:p>
    <w:bookmarkEnd w:id="555"/>
    <w:bookmarkStart w:name="z616" w:id="556"/>
    <w:p>
      <w:pPr>
        <w:spacing w:after="0"/>
        <w:ind w:left="0"/>
        <w:jc w:val="both"/>
      </w:pPr>
      <w:r>
        <w:rPr>
          <w:rFonts w:ascii="Times New Roman"/>
          <w:b w:val="false"/>
          <w:i w:val="false"/>
          <w:color w:val="000000"/>
          <w:sz w:val="28"/>
        </w:rPr>
        <w:t>
      подпункт 4) изложить в следующей редакции:</w:t>
      </w:r>
    </w:p>
    <w:bookmarkEnd w:id="556"/>
    <w:bookmarkStart w:name="z617" w:id="557"/>
    <w:p>
      <w:pPr>
        <w:spacing w:after="0"/>
        <w:ind w:left="0"/>
        <w:jc w:val="both"/>
      </w:pPr>
      <w:r>
        <w:rPr>
          <w:rFonts w:ascii="Times New Roman"/>
          <w:b w:val="false"/>
          <w:i w:val="false"/>
          <w:color w:val="000000"/>
          <w:sz w:val="28"/>
        </w:rPr>
        <w:t>
      "4) утверждает правила государственной регистрации и учета отдельных видов транспортных средств по идентификационному номеру транспортного средства, подготовки водителей механических транспортных средств, приема экзаменов и выдачи водительских удостоверений, прекращения и восстановления права управления механическим транспортным средством;";</w:t>
      </w:r>
    </w:p>
    <w:bookmarkEnd w:id="557"/>
    <w:bookmarkStart w:name="z618" w:id="558"/>
    <w:p>
      <w:pPr>
        <w:spacing w:after="0"/>
        <w:ind w:left="0"/>
        <w:jc w:val="both"/>
      </w:pPr>
      <w:r>
        <w:rPr>
          <w:rFonts w:ascii="Times New Roman"/>
          <w:b w:val="false"/>
          <w:i w:val="false"/>
          <w:color w:val="000000"/>
          <w:sz w:val="28"/>
        </w:rPr>
        <w:t>
      дополнить подпунктом 4-1) следующего содержания:</w:t>
      </w:r>
    </w:p>
    <w:bookmarkEnd w:id="558"/>
    <w:bookmarkStart w:name="z619" w:id="559"/>
    <w:p>
      <w:pPr>
        <w:spacing w:after="0"/>
        <w:ind w:left="0"/>
        <w:jc w:val="both"/>
      </w:pPr>
      <w:r>
        <w:rPr>
          <w:rFonts w:ascii="Times New Roman"/>
          <w:b w:val="false"/>
          <w:i w:val="false"/>
          <w:color w:val="000000"/>
          <w:sz w:val="28"/>
        </w:rPr>
        <w:t>
      "4-1) разрабатывает и утверждает правила регистрации залога, изменений, дополнений и прекращения зарегистрированного залога транспортных средств в соответствии с гражданским законодательством Республики Казахстан и Законом Республики Казахстан "О регистрации залога движимого имущества";";</w:t>
      </w:r>
    </w:p>
    <w:bookmarkEnd w:id="559"/>
    <w:bookmarkStart w:name="z620" w:id="560"/>
    <w:p>
      <w:pPr>
        <w:spacing w:after="0"/>
        <w:ind w:left="0"/>
        <w:jc w:val="both"/>
      </w:pPr>
      <w:r>
        <w:rPr>
          <w:rFonts w:ascii="Times New Roman"/>
          <w:b w:val="false"/>
          <w:i w:val="false"/>
          <w:color w:val="000000"/>
          <w:sz w:val="28"/>
        </w:rPr>
        <w:t>
      подпункт 6) изложить в следующей редакции:</w:t>
      </w:r>
    </w:p>
    <w:bookmarkEnd w:id="560"/>
    <w:bookmarkStart w:name="z621" w:id="561"/>
    <w:p>
      <w:pPr>
        <w:spacing w:after="0"/>
        <w:ind w:left="0"/>
        <w:jc w:val="both"/>
      </w:pPr>
      <w:r>
        <w:rPr>
          <w:rFonts w:ascii="Times New Roman"/>
          <w:b w:val="false"/>
          <w:i w:val="false"/>
          <w:color w:val="000000"/>
          <w:sz w:val="28"/>
        </w:rPr>
        <w:t>
      "6) организует и осуществляет государственный контроль за дорожным движением и обеспечением его безопасности, в том числе с применением технических средств, обнаруживающих или фиксирующих нарушения законодательства Республики Казахстан о дорожном движении и об автомобильном транспорте, работающих в автоматическом режиме, устанавливаемых на автомобильных дорогах и транспортных средствах государственных органов, служб скорой медицинской помощи, перевозчиков, осуществляющих регулярные автомобильные перевозки пассажиров и багажа;";</w:t>
      </w:r>
    </w:p>
    <w:bookmarkEnd w:id="561"/>
    <w:bookmarkStart w:name="z622" w:id="562"/>
    <w:p>
      <w:pPr>
        <w:spacing w:after="0"/>
        <w:ind w:left="0"/>
        <w:jc w:val="both"/>
      </w:pPr>
      <w:r>
        <w:rPr>
          <w:rFonts w:ascii="Times New Roman"/>
          <w:b w:val="false"/>
          <w:i w:val="false"/>
          <w:color w:val="000000"/>
          <w:sz w:val="28"/>
        </w:rPr>
        <w:t>
      дополнить подпунктами 6-3), 22-1) и 22-2) следующего содержания:</w:t>
      </w:r>
    </w:p>
    <w:bookmarkEnd w:id="562"/>
    <w:bookmarkStart w:name="z623" w:id="563"/>
    <w:p>
      <w:pPr>
        <w:spacing w:after="0"/>
        <w:ind w:left="0"/>
        <w:jc w:val="both"/>
      </w:pPr>
      <w:r>
        <w:rPr>
          <w:rFonts w:ascii="Times New Roman"/>
          <w:b w:val="false"/>
          <w:i w:val="false"/>
          <w:color w:val="000000"/>
          <w:sz w:val="28"/>
        </w:rPr>
        <w:t>
      "6-3) организует и осуществляет государственный контроль за деятельностью профессиональных объединений и учебных организаций по подготовке водителей транспортных средств;";</w:t>
      </w:r>
    </w:p>
    <w:bookmarkEnd w:id="563"/>
    <w:bookmarkStart w:name="z624" w:id="564"/>
    <w:p>
      <w:pPr>
        <w:spacing w:after="0"/>
        <w:ind w:left="0"/>
        <w:jc w:val="both"/>
      </w:pPr>
      <w:r>
        <w:rPr>
          <w:rFonts w:ascii="Times New Roman"/>
          <w:b w:val="false"/>
          <w:i w:val="false"/>
          <w:color w:val="000000"/>
          <w:sz w:val="28"/>
        </w:rPr>
        <w:t>
      "22-1) разрабатывает и утверждает правила ведения реестра учебных организаций по подготовке водителей транспортных средств;</w:t>
      </w:r>
    </w:p>
    <w:bookmarkEnd w:id="564"/>
    <w:bookmarkStart w:name="z625" w:id="565"/>
    <w:p>
      <w:pPr>
        <w:spacing w:after="0"/>
        <w:ind w:left="0"/>
        <w:jc w:val="both"/>
      </w:pPr>
      <w:r>
        <w:rPr>
          <w:rFonts w:ascii="Times New Roman"/>
          <w:b w:val="false"/>
          <w:i w:val="false"/>
          <w:color w:val="000000"/>
          <w:sz w:val="28"/>
        </w:rPr>
        <w:t>
      22-2) ведет реестр учебных организаций по подготовке водителей транспортных средств;";</w:t>
      </w:r>
    </w:p>
    <w:bookmarkEnd w:id="565"/>
    <w:bookmarkStart w:name="z626" w:id="566"/>
    <w:p>
      <w:pPr>
        <w:spacing w:after="0"/>
        <w:ind w:left="0"/>
        <w:jc w:val="both"/>
      </w:pPr>
      <w:r>
        <w:rPr>
          <w:rFonts w:ascii="Times New Roman"/>
          <w:b w:val="false"/>
          <w:i w:val="false"/>
          <w:color w:val="000000"/>
          <w:sz w:val="28"/>
        </w:rPr>
        <w:t>
      подпункт 24-1) исключить;</w:t>
      </w:r>
    </w:p>
    <w:bookmarkEnd w:id="566"/>
    <w:bookmarkStart w:name="z627" w:id="567"/>
    <w:p>
      <w:pPr>
        <w:spacing w:after="0"/>
        <w:ind w:left="0"/>
        <w:jc w:val="both"/>
      </w:pPr>
      <w:r>
        <w:rPr>
          <w:rFonts w:ascii="Times New Roman"/>
          <w:b w:val="false"/>
          <w:i w:val="false"/>
          <w:color w:val="000000"/>
          <w:sz w:val="28"/>
        </w:rPr>
        <w:t>
      дополнить подпунктами 24-4) и 24-5) следующего содержания:</w:t>
      </w:r>
    </w:p>
    <w:bookmarkEnd w:id="567"/>
    <w:bookmarkStart w:name="z628" w:id="568"/>
    <w:p>
      <w:pPr>
        <w:spacing w:after="0"/>
        <w:ind w:left="0"/>
        <w:jc w:val="both"/>
      </w:pPr>
      <w:r>
        <w:rPr>
          <w:rFonts w:ascii="Times New Roman"/>
          <w:b w:val="false"/>
          <w:i w:val="false"/>
          <w:color w:val="000000"/>
          <w:sz w:val="28"/>
        </w:rPr>
        <w:t>
      "24-4) осуществляет выдачу разрешения второй категории учебным организациям по подготовке водителей транспортных средств;</w:t>
      </w:r>
    </w:p>
    <w:bookmarkEnd w:id="568"/>
    <w:bookmarkStart w:name="z629" w:id="569"/>
    <w:p>
      <w:pPr>
        <w:spacing w:after="0"/>
        <w:ind w:left="0"/>
        <w:jc w:val="both"/>
      </w:pPr>
      <w:r>
        <w:rPr>
          <w:rFonts w:ascii="Times New Roman"/>
          <w:b w:val="false"/>
          <w:i w:val="false"/>
          <w:color w:val="000000"/>
          <w:sz w:val="28"/>
        </w:rPr>
        <w:t>
      24-5) разрабатывает, согласовывает с уполномоченным органом в сфере разрешений и уведомлений, уполномоченным органом в сфере цифровизации и утверждает нормативный правовой акт об утверждении разрешительных требований для осуществления учебными организациями деятельности по подготовке водителей транспортных средств, перечень документов, подтверждающих соответствие им;";</w:t>
      </w:r>
    </w:p>
    <w:bookmarkEnd w:id="569"/>
    <w:bookmarkStart w:name="z630" w:id="570"/>
    <w:p>
      <w:pPr>
        <w:spacing w:after="0"/>
        <w:ind w:left="0"/>
        <w:jc w:val="both"/>
      </w:pPr>
      <w:r>
        <w:rPr>
          <w:rFonts w:ascii="Times New Roman"/>
          <w:b w:val="false"/>
          <w:i w:val="false"/>
          <w:color w:val="000000"/>
          <w:sz w:val="28"/>
        </w:rPr>
        <w:t xml:space="preserve">
      4) подпункт 9) пункта 1 </w:t>
      </w:r>
      <w:r>
        <w:rPr>
          <w:rFonts w:ascii="Times New Roman"/>
          <w:b w:val="false"/>
          <w:i w:val="false"/>
          <w:color w:val="000000"/>
          <w:sz w:val="28"/>
        </w:rPr>
        <w:t>статьи 23</w:t>
      </w:r>
      <w:r>
        <w:rPr>
          <w:rFonts w:ascii="Times New Roman"/>
          <w:b w:val="false"/>
          <w:i w:val="false"/>
          <w:color w:val="000000"/>
          <w:sz w:val="28"/>
        </w:rPr>
        <w:t xml:space="preserve"> исключить;</w:t>
      </w:r>
    </w:p>
    <w:bookmarkEnd w:id="570"/>
    <w:bookmarkStart w:name="z631" w:id="571"/>
    <w:p>
      <w:pPr>
        <w:spacing w:after="0"/>
        <w:ind w:left="0"/>
        <w:jc w:val="both"/>
      </w:pPr>
      <w:r>
        <w:rPr>
          <w:rFonts w:ascii="Times New Roman"/>
          <w:b w:val="false"/>
          <w:i w:val="false"/>
          <w:color w:val="000000"/>
          <w:sz w:val="28"/>
        </w:rPr>
        <w:t>
      5) пункт 2 статьи 26 после слов "Республики Казахстан" дополнить словами ", в том числе на парковочное пространство,";</w:t>
      </w:r>
    </w:p>
    <w:bookmarkEnd w:id="571"/>
    <w:bookmarkStart w:name="z632" w:id="57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29 изложить в следующей редакции:</w:t>
      </w:r>
    </w:p>
    <w:bookmarkEnd w:id="572"/>
    <w:bookmarkStart w:name="z633" w:id="573"/>
    <w:p>
      <w:pPr>
        <w:spacing w:after="0"/>
        <w:ind w:left="0"/>
        <w:jc w:val="both"/>
      </w:pPr>
      <w:r>
        <w:rPr>
          <w:rFonts w:ascii="Times New Roman"/>
          <w:b w:val="false"/>
          <w:i w:val="false"/>
          <w:color w:val="000000"/>
          <w:sz w:val="28"/>
        </w:rPr>
        <w:t>
      "3. Сведения о лицах, допущенных по медицинским показаниям либо имеющих медицинские противопоказания к управлению механическим транспортным средством, подтвержденные медицинским заключением, вносятся уполномоченным органом в области здравоохранения в автоматизированную базу данных с доступом пользователей уполномоченных органов в пределах своей компетенции, в целях осуществления контроля за соблюдением требований по медицинскому обеспечению безопасности дорожного движения.</w:t>
      </w:r>
    </w:p>
    <w:bookmarkEnd w:id="573"/>
    <w:bookmarkStart w:name="z634" w:id="574"/>
    <w:p>
      <w:pPr>
        <w:spacing w:after="0"/>
        <w:ind w:left="0"/>
        <w:jc w:val="both"/>
      </w:pPr>
      <w:r>
        <w:rPr>
          <w:rFonts w:ascii="Times New Roman"/>
          <w:b w:val="false"/>
          <w:i w:val="false"/>
          <w:color w:val="000000"/>
          <w:sz w:val="28"/>
        </w:rPr>
        <w:t>
      4. Порядок автоматизированной регистрации и учета лиц, допущенных по медицинским показаниям либо имеющих медицинские противопоказания к управлению механическим транспортным средством, и доступа к автоматизированной базе данных пользователей уполномоченных органов устанавливается уполномоченным органом в области здравоохранения.";</w:t>
      </w:r>
    </w:p>
    <w:bookmarkEnd w:id="574"/>
    <w:bookmarkStart w:name="z635" w:id="57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1</w:t>
      </w:r>
      <w:r>
        <w:rPr>
          <w:rFonts w:ascii="Times New Roman"/>
          <w:b w:val="false"/>
          <w:i w:val="false"/>
          <w:color w:val="000000"/>
          <w:sz w:val="28"/>
        </w:rPr>
        <w:t xml:space="preserve"> статьи 42 дополнить подпунктом 8) следующего содержания:</w:t>
      </w:r>
    </w:p>
    <w:bookmarkEnd w:id="575"/>
    <w:bookmarkStart w:name="z636" w:id="576"/>
    <w:p>
      <w:pPr>
        <w:spacing w:after="0"/>
        <w:ind w:left="0"/>
        <w:jc w:val="both"/>
      </w:pPr>
      <w:r>
        <w:rPr>
          <w:rFonts w:ascii="Times New Roman"/>
          <w:b w:val="false"/>
          <w:i w:val="false"/>
          <w:color w:val="000000"/>
          <w:sz w:val="28"/>
        </w:rPr>
        <w:t>
      "8) определения мест или участков дорог, на которых эксплуатируются беспилотные транспортные средства (зоны эксплуатации беспилотных транспортных средств).";</w:t>
      </w:r>
    </w:p>
    <w:bookmarkEnd w:id="576"/>
    <w:bookmarkStart w:name="z637" w:id="577"/>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43</w:t>
      </w:r>
      <w:r>
        <w:rPr>
          <w:rFonts w:ascii="Times New Roman"/>
          <w:b w:val="false"/>
          <w:i w:val="false"/>
          <w:color w:val="000000"/>
          <w:sz w:val="28"/>
        </w:rPr>
        <w:t>:</w:t>
      </w:r>
    </w:p>
    <w:bookmarkEnd w:id="577"/>
    <w:bookmarkStart w:name="z638" w:id="578"/>
    <w:p>
      <w:pPr>
        <w:spacing w:after="0"/>
        <w:ind w:left="0"/>
        <w:jc w:val="both"/>
      </w:pPr>
      <w:r>
        <w:rPr>
          <w:rFonts w:ascii="Times New Roman"/>
          <w:b w:val="false"/>
          <w:i w:val="false"/>
          <w:color w:val="000000"/>
          <w:sz w:val="28"/>
        </w:rPr>
        <w:t>
      абзац первый изложить в следующей редакции:</w:t>
      </w:r>
    </w:p>
    <w:bookmarkEnd w:id="578"/>
    <w:bookmarkStart w:name="z639" w:id="579"/>
    <w:p>
      <w:pPr>
        <w:spacing w:after="0"/>
        <w:ind w:left="0"/>
        <w:jc w:val="both"/>
      </w:pPr>
      <w:r>
        <w:rPr>
          <w:rFonts w:ascii="Times New Roman"/>
          <w:b w:val="false"/>
          <w:i w:val="false"/>
          <w:color w:val="000000"/>
          <w:sz w:val="28"/>
        </w:rPr>
        <w:t>
      "Уполномоченный орган в области транспорта, местные исполнительные органы, владельцы дорог обязаны разрабатывать безопасную дорожную инфраструктуру, а также зону эксплуатации беспилотных транспортных средств, обеспечивающие потребности в мобильности и доступе пользователей дорог, на основе:";</w:t>
      </w:r>
    </w:p>
    <w:bookmarkEnd w:id="579"/>
    <w:bookmarkStart w:name="z640" w:id="580"/>
    <w:p>
      <w:pPr>
        <w:spacing w:after="0"/>
        <w:ind w:left="0"/>
        <w:jc w:val="both"/>
      </w:pPr>
      <w:r>
        <w:rPr>
          <w:rFonts w:ascii="Times New Roman"/>
          <w:b w:val="false"/>
          <w:i w:val="false"/>
          <w:color w:val="000000"/>
          <w:sz w:val="28"/>
        </w:rPr>
        <w:t>
      подпункт 1) дополнить словами ", инфраструктуры для беспилотных транспортных средств (покрытие асфальтом, дорожные разметки и знаки, покрытие сетью Интернет и другое);";</w:t>
      </w:r>
    </w:p>
    <w:bookmarkEnd w:id="580"/>
    <w:bookmarkStart w:name="z641" w:id="581"/>
    <w:p>
      <w:pPr>
        <w:spacing w:after="0"/>
        <w:ind w:left="0"/>
        <w:jc w:val="both"/>
      </w:pPr>
      <w:r>
        <w:rPr>
          <w:rFonts w:ascii="Times New Roman"/>
          <w:b w:val="false"/>
          <w:i w:val="false"/>
          <w:color w:val="000000"/>
          <w:sz w:val="28"/>
        </w:rPr>
        <w:t xml:space="preserve">
      9) абзац шестой подпункта 22) </w:t>
      </w:r>
      <w:r>
        <w:rPr>
          <w:rFonts w:ascii="Times New Roman"/>
          <w:b w:val="false"/>
          <w:i w:val="false"/>
          <w:color w:val="000000"/>
          <w:sz w:val="28"/>
        </w:rPr>
        <w:t>пункта 4</w:t>
      </w:r>
      <w:r>
        <w:rPr>
          <w:rFonts w:ascii="Times New Roman"/>
          <w:b w:val="false"/>
          <w:i w:val="false"/>
          <w:color w:val="000000"/>
          <w:sz w:val="28"/>
        </w:rPr>
        <w:t xml:space="preserve"> статьи 54 исключить;</w:t>
      </w:r>
    </w:p>
    <w:bookmarkEnd w:id="581"/>
    <w:bookmarkStart w:name="z642" w:id="582"/>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57</w:t>
      </w:r>
      <w:r>
        <w:rPr>
          <w:rFonts w:ascii="Times New Roman"/>
          <w:b w:val="false"/>
          <w:i w:val="false"/>
          <w:color w:val="000000"/>
          <w:sz w:val="28"/>
        </w:rPr>
        <w:t>:</w:t>
      </w:r>
    </w:p>
    <w:bookmarkEnd w:id="582"/>
    <w:bookmarkStart w:name="z643" w:id="58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583"/>
    <w:bookmarkStart w:name="z644" w:id="584"/>
    <w:p>
      <w:pPr>
        <w:spacing w:after="0"/>
        <w:ind w:left="0"/>
        <w:jc w:val="both"/>
      </w:pPr>
      <w:r>
        <w:rPr>
          <w:rFonts w:ascii="Times New Roman"/>
          <w:b w:val="false"/>
          <w:i w:val="false"/>
          <w:color w:val="000000"/>
          <w:sz w:val="28"/>
        </w:rPr>
        <w:t>
      слова "малых электрических транспортных средств," исключить;</w:t>
      </w:r>
    </w:p>
    <w:bookmarkEnd w:id="584"/>
    <w:bookmarkStart w:name="z645" w:id="585"/>
    <w:p>
      <w:pPr>
        <w:spacing w:after="0"/>
        <w:ind w:left="0"/>
        <w:jc w:val="both"/>
      </w:pPr>
      <w:r>
        <w:rPr>
          <w:rFonts w:ascii="Times New Roman"/>
          <w:b w:val="false"/>
          <w:i w:val="false"/>
          <w:color w:val="000000"/>
          <w:sz w:val="28"/>
        </w:rPr>
        <w:t>
      дополнить частью второй следующего содержания:</w:t>
      </w:r>
    </w:p>
    <w:bookmarkEnd w:id="585"/>
    <w:bookmarkStart w:name="z646" w:id="586"/>
    <w:p>
      <w:pPr>
        <w:spacing w:after="0"/>
        <w:ind w:left="0"/>
        <w:jc w:val="both"/>
      </w:pPr>
      <w:r>
        <w:rPr>
          <w:rFonts w:ascii="Times New Roman"/>
          <w:b w:val="false"/>
          <w:i w:val="false"/>
          <w:color w:val="000000"/>
          <w:sz w:val="28"/>
        </w:rPr>
        <w:t>
      "Водители малых электрических транспортных средств имеют право двигаться по велосипедным дорожкам.";</w:t>
      </w:r>
    </w:p>
    <w:bookmarkEnd w:id="586"/>
    <w:bookmarkStart w:name="z647" w:id="587"/>
    <w:p>
      <w:pPr>
        <w:spacing w:after="0"/>
        <w:ind w:left="0"/>
        <w:jc w:val="both"/>
      </w:pPr>
      <w:r>
        <w:rPr>
          <w:rFonts w:ascii="Times New Roman"/>
          <w:b w:val="false"/>
          <w:i w:val="false"/>
          <w:color w:val="000000"/>
          <w:sz w:val="28"/>
        </w:rPr>
        <w:t xml:space="preserve">
      абзац четвертый </w:t>
      </w:r>
      <w:r>
        <w:rPr>
          <w:rFonts w:ascii="Times New Roman"/>
          <w:b w:val="false"/>
          <w:i w:val="false"/>
          <w:color w:val="000000"/>
          <w:sz w:val="28"/>
        </w:rPr>
        <w:t xml:space="preserve">пункта 5 </w:t>
      </w:r>
      <w:r>
        <w:rPr>
          <w:rFonts w:ascii="Times New Roman"/>
          <w:b w:val="false"/>
          <w:i w:val="false"/>
          <w:color w:val="000000"/>
          <w:sz w:val="28"/>
        </w:rPr>
        <w:t>исключить;</w:t>
      </w:r>
    </w:p>
    <w:bookmarkEnd w:id="587"/>
    <w:bookmarkStart w:name="z648" w:id="588"/>
    <w:p>
      <w:pPr>
        <w:spacing w:after="0"/>
        <w:ind w:left="0"/>
        <w:jc w:val="both"/>
      </w:pPr>
      <w:r>
        <w:rPr>
          <w:rFonts w:ascii="Times New Roman"/>
          <w:b w:val="false"/>
          <w:i w:val="false"/>
          <w:color w:val="000000"/>
          <w:sz w:val="28"/>
        </w:rPr>
        <w:t xml:space="preserve">
      11) в части второй </w:t>
      </w:r>
      <w:r>
        <w:rPr>
          <w:rFonts w:ascii="Times New Roman"/>
          <w:b w:val="false"/>
          <w:i w:val="false"/>
          <w:color w:val="000000"/>
          <w:sz w:val="28"/>
        </w:rPr>
        <w:t>пункта 2</w:t>
      </w:r>
      <w:r>
        <w:rPr>
          <w:rFonts w:ascii="Times New Roman"/>
          <w:b w:val="false"/>
          <w:i w:val="false"/>
          <w:color w:val="000000"/>
          <w:sz w:val="28"/>
        </w:rPr>
        <w:t xml:space="preserve"> статьи 61 слова "регистрационных документах транспортного средства" заменить словами "цифровой системе уполномоченного органа";</w:t>
      </w:r>
    </w:p>
    <w:bookmarkEnd w:id="588"/>
    <w:bookmarkStart w:name="z649" w:id="589"/>
    <w:p>
      <w:pPr>
        <w:spacing w:after="0"/>
        <w:ind w:left="0"/>
        <w:jc w:val="both"/>
      </w:pPr>
      <w:r>
        <w:rPr>
          <w:rFonts w:ascii="Times New Roman"/>
          <w:b w:val="false"/>
          <w:i w:val="false"/>
          <w:color w:val="000000"/>
          <w:sz w:val="28"/>
        </w:rPr>
        <w:t xml:space="preserve">
      12) подпункт 4) </w:t>
      </w:r>
      <w:r>
        <w:rPr>
          <w:rFonts w:ascii="Times New Roman"/>
          <w:b w:val="false"/>
          <w:i w:val="false"/>
          <w:color w:val="000000"/>
          <w:sz w:val="28"/>
        </w:rPr>
        <w:t>пункта 2</w:t>
      </w:r>
      <w:r>
        <w:rPr>
          <w:rFonts w:ascii="Times New Roman"/>
          <w:b w:val="false"/>
          <w:i w:val="false"/>
          <w:color w:val="000000"/>
          <w:sz w:val="28"/>
        </w:rPr>
        <w:t xml:space="preserve"> статьи 66 после слова "штрафа" дополнить словами "и (или) предписания о необходимости уплаты штрафа";</w:t>
      </w:r>
    </w:p>
    <w:bookmarkEnd w:id="589"/>
    <w:bookmarkStart w:name="z650" w:id="590"/>
    <w:p>
      <w:pPr>
        <w:spacing w:after="0"/>
        <w:ind w:left="0"/>
        <w:jc w:val="both"/>
      </w:pPr>
      <w:r>
        <w:rPr>
          <w:rFonts w:ascii="Times New Roman"/>
          <w:b w:val="false"/>
          <w:i w:val="false"/>
          <w:color w:val="000000"/>
          <w:sz w:val="28"/>
        </w:rPr>
        <w:t xml:space="preserve">
      13) подпункт 7) </w:t>
      </w:r>
      <w:r>
        <w:rPr>
          <w:rFonts w:ascii="Times New Roman"/>
          <w:b w:val="false"/>
          <w:i w:val="false"/>
          <w:color w:val="000000"/>
          <w:sz w:val="28"/>
        </w:rPr>
        <w:t>пункта 1</w:t>
      </w:r>
      <w:r>
        <w:rPr>
          <w:rFonts w:ascii="Times New Roman"/>
          <w:b w:val="false"/>
          <w:i w:val="false"/>
          <w:color w:val="000000"/>
          <w:sz w:val="28"/>
        </w:rPr>
        <w:t xml:space="preserve"> статьи 68 исключить;</w:t>
      </w:r>
    </w:p>
    <w:bookmarkEnd w:id="590"/>
    <w:bookmarkStart w:name="z651" w:id="591"/>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пункт 1</w:t>
      </w:r>
      <w:r>
        <w:rPr>
          <w:rFonts w:ascii="Times New Roman"/>
          <w:b w:val="false"/>
          <w:i w:val="false"/>
          <w:color w:val="000000"/>
          <w:sz w:val="28"/>
        </w:rPr>
        <w:t xml:space="preserve"> статьи 70 дополнить частью третьей следующего содержания:</w:t>
      </w:r>
    </w:p>
    <w:bookmarkEnd w:id="591"/>
    <w:bookmarkStart w:name="z652" w:id="592"/>
    <w:p>
      <w:pPr>
        <w:spacing w:after="0"/>
        <w:ind w:left="0"/>
        <w:jc w:val="both"/>
      </w:pPr>
      <w:r>
        <w:rPr>
          <w:rFonts w:ascii="Times New Roman"/>
          <w:b w:val="false"/>
          <w:i w:val="false"/>
          <w:color w:val="000000"/>
          <w:sz w:val="28"/>
        </w:rPr>
        <w:t>
      "Электромобилям выдается специальный государственный регистрационный номерной знак.";</w:t>
      </w:r>
    </w:p>
    <w:bookmarkEnd w:id="592"/>
    <w:bookmarkStart w:name="z653" w:id="593"/>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статье 73</w:t>
      </w:r>
      <w:r>
        <w:rPr>
          <w:rFonts w:ascii="Times New Roman"/>
          <w:b w:val="false"/>
          <w:i w:val="false"/>
          <w:color w:val="000000"/>
          <w:sz w:val="28"/>
        </w:rPr>
        <w:t>:</w:t>
      </w:r>
    </w:p>
    <w:bookmarkEnd w:id="593"/>
    <w:bookmarkStart w:name="z654" w:id="594"/>
    <w:p>
      <w:pPr>
        <w:spacing w:after="0"/>
        <w:ind w:left="0"/>
        <w:jc w:val="both"/>
      </w:pPr>
      <w:r>
        <w:rPr>
          <w:rFonts w:ascii="Times New Roman"/>
          <w:b w:val="false"/>
          <w:i w:val="false"/>
          <w:color w:val="000000"/>
          <w:sz w:val="28"/>
        </w:rPr>
        <w:t xml:space="preserve">
      части вторую и третью </w:t>
      </w:r>
      <w:r>
        <w:rPr>
          <w:rFonts w:ascii="Times New Roman"/>
          <w:b w:val="false"/>
          <w:i w:val="false"/>
          <w:color w:val="000000"/>
          <w:sz w:val="28"/>
        </w:rPr>
        <w:t>пункта 2</w:t>
      </w:r>
      <w:r>
        <w:rPr>
          <w:rFonts w:ascii="Times New Roman"/>
          <w:b w:val="false"/>
          <w:i w:val="false"/>
          <w:color w:val="000000"/>
          <w:sz w:val="28"/>
        </w:rPr>
        <w:t xml:space="preserve"> исключить;</w:t>
      </w:r>
    </w:p>
    <w:bookmarkEnd w:id="594"/>
    <w:bookmarkStart w:name="z655" w:id="59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595"/>
    <w:bookmarkStart w:name="z656" w:id="596"/>
    <w:p>
      <w:pPr>
        <w:spacing w:after="0"/>
        <w:ind w:left="0"/>
        <w:jc w:val="both"/>
      </w:pPr>
      <w:r>
        <w:rPr>
          <w:rFonts w:ascii="Times New Roman"/>
          <w:b w:val="false"/>
          <w:i w:val="false"/>
          <w:color w:val="000000"/>
          <w:sz w:val="28"/>
        </w:rPr>
        <w:t>
      часть первую дополнить словами ", интегрированных с цифровой системой в сфере дорожного движения уполномоченного органа";</w:t>
      </w:r>
    </w:p>
    <w:bookmarkEnd w:id="596"/>
    <w:bookmarkStart w:name="z657" w:id="597"/>
    <w:p>
      <w:pPr>
        <w:spacing w:after="0"/>
        <w:ind w:left="0"/>
        <w:jc w:val="both"/>
      </w:pPr>
      <w:r>
        <w:rPr>
          <w:rFonts w:ascii="Times New Roman"/>
          <w:b w:val="false"/>
          <w:i w:val="false"/>
          <w:color w:val="000000"/>
          <w:sz w:val="28"/>
        </w:rPr>
        <w:t>
      часть вторую изложить в следующей редакции:</w:t>
      </w:r>
    </w:p>
    <w:bookmarkEnd w:id="597"/>
    <w:bookmarkStart w:name="z658" w:id="598"/>
    <w:p>
      <w:pPr>
        <w:spacing w:after="0"/>
        <w:ind w:left="0"/>
        <w:jc w:val="both"/>
      </w:pPr>
      <w:r>
        <w:rPr>
          <w:rFonts w:ascii="Times New Roman"/>
          <w:b w:val="false"/>
          <w:i w:val="false"/>
          <w:color w:val="000000"/>
          <w:sz w:val="28"/>
        </w:rPr>
        <w:t>
      "Состав технических средств контроля, предназначенных для проведения экзаменов, требования к ним и цифровой системе в сфере дорожного движения, а также условия их применения устанавливаются уполномоченным органом.";</w:t>
      </w:r>
    </w:p>
    <w:bookmarkEnd w:id="598"/>
    <w:bookmarkStart w:name="z659" w:id="599"/>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статье 74</w:t>
      </w:r>
      <w:r>
        <w:rPr>
          <w:rFonts w:ascii="Times New Roman"/>
          <w:b w:val="false"/>
          <w:i w:val="false"/>
          <w:color w:val="000000"/>
          <w:sz w:val="28"/>
        </w:rPr>
        <w:t>:</w:t>
      </w:r>
    </w:p>
    <w:bookmarkEnd w:id="5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661" w:id="600"/>
    <w:p>
      <w:pPr>
        <w:spacing w:after="0"/>
        <w:ind w:left="0"/>
        <w:jc w:val="both"/>
      </w:pPr>
      <w:r>
        <w:rPr>
          <w:rFonts w:ascii="Times New Roman"/>
          <w:b w:val="false"/>
          <w:i w:val="false"/>
          <w:color w:val="000000"/>
          <w:sz w:val="28"/>
        </w:rPr>
        <w:t xml:space="preserve">
      "2-1. Лица, привлеченные к административной ответственности за совершение правонарушения, предусмотренного частями шестой или восьмой статьи 608 либо частями девятой или одиннадцатой </w:t>
      </w:r>
      <w:r>
        <w:rPr>
          <w:rFonts w:ascii="Times New Roman"/>
          <w:b w:val="false"/>
          <w:i w:val="false"/>
          <w:color w:val="000000"/>
          <w:sz w:val="28"/>
        </w:rPr>
        <w:t>статьи 613</w:t>
      </w:r>
      <w:r>
        <w:rPr>
          <w:rFonts w:ascii="Times New Roman"/>
          <w:b w:val="false"/>
          <w:i w:val="false"/>
          <w:color w:val="000000"/>
          <w:sz w:val="28"/>
        </w:rPr>
        <w:t xml:space="preserve"> Кодекса Республики Казахстан об административных правонарушениях, не допускаются к получению права на управление транспортным средством в течение семи лет.</w:t>
      </w:r>
    </w:p>
    <w:bookmarkEnd w:id="600"/>
    <w:bookmarkStart w:name="z662" w:id="601"/>
    <w:p>
      <w:pPr>
        <w:spacing w:after="0"/>
        <w:ind w:left="0"/>
        <w:jc w:val="both"/>
      </w:pPr>
      <w:r>
        <w:rPr>
          <w:rFonts w:ascii="Times New Roman"/>
          <w:b w:val="false"/>
          <w:i w:val="false"/>
          <w:color w:val="000000"/>
          <w:sz w:val="28"/>
        </w:rPr>
        <w:t>
      Лица, привлеченные к административной ответственности за совершение правонарушения, предусмотренного частями седьмой или восьмой (повторное совершение) статьи 608 либо частями десятой или одиннадцатой (повторное совершение) статьи 613 Кодекса Республики Казахстан об административных правонарушениях, не допускаются к получению права на управление транспортным средством в течение восьми лет.</w:t>
      </w:r>
    </w:p>
    <w:bookmarkEnd w:id="601"/>
    <w:bookmarkStart w:name="z663" w:id="602"/>
    <w:p>
      <w:pPr>
        <w:spacing w:after="0"/>
        <w:ind w:left="0"/>
        <w:jc w:val="both"/>
      </w:pPr>
      <w:r>
        <w:rPr>
          <w:rFonts w:ascii="Times New Roman"/>
          <w:b w:val="false"/>
          <w:i w:val="false"/>
          <w:color w:val="000000"/>
          <w:sz w:val="28"/>
        </w:rPr>
        <w:t>
      Данное ограничение исчисляется с момента последнего привлечения к административной ответственности.";</w:t>
      </w:r>
    </w:p>
    <w:bookmarkEnd w:id="602"/>
    <w:bookmarkStart w:name="z664" w:id="603"/>
    <w:p>
      <w:pPr>
        <w:spacing w:after="0"/>
        <w:ind w:left="0"/>
        <w:jc w:val="both"/>
      </w:pPr>
      <w:r>
        <w:rPr>
          <w:rFonts w:ascii="Times New Roman"/>
          <w:b w:val="false"/>
          <w:i w:val="false"/>
          <w:color w:val="000000"/>
          <w:sz w:val="28"/>
        </w:rPr>
        <w:t>
      дополнить пунктом 2-2 следующего содержания:</w:t>
      </w:r>
    </w:p>
    <w:bookmarkEnd w:id="603"/>
    <w:bookmarkStart w:name="z665" w:id="604"/>
    <w:p>
      <w:pPr>
        <w:spacing w:after="0"/>
        <w:ind w:left="0"/>
        <w:jc w:val="both"/>
      </w:pPr>
      <w:r>
        <w:rPr>
          <w:rFonts w:ascii="Times New Roman"/>
          <w:b w:val="false"/>
          <w:i w:val="false"/>
          <w:color w:val="000000"/>
          <w:sz w:val="28"/>
        </w:rPr>
        <w:t xml:space="preserve">
      "2-2. Лица, не имеющие права управления транспортными средствами, освобожденные от уголовной ответственности за управление транспортным средством в состоянии опьянения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не допускаются к получению права управления транспортными средствами в течение восьми лет.</w:t>
      </w:r>
    </w:p>
    <w:bookmarkEnd w:id="604"/>
    <w:bookmarkStart w:name="z666" w:id="605"/>
    <w:p>
      <w:pPr>
        <w:spacing w:after="0"/>
        <w:ind w:left="0"/>
        <w:jc w:val="both"/>
      </w:pPr>
      <w:r>
        <w:rPr>
          <w:rFonts w:ascii="Times New Roman"/>
          <w:b w:val="false"/>
          <w:i w:val="false"/>
          <w:color w:val="000000"/>
          <w:sz w:val="28"/>
        </w:rPr>
        <w:t>
      Данное ограничение исчисляется с момента утверждения постановления о прекращении уголовного дела.";</w:t>
      </w:r>
    </w:p>
    <w:bookmarkEnd w:id="605"/>
    <w:bookmarkStart w:name="z667" w:id="606"/>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статье 75</w:t>
      </w:r>
      <w:r>
        <w:rPr>
          <w:rFonts w:ascii="Times New Roman"/>
          <w:b w:val="false"/>
          <w:i w:val="false"/>
          <w:color w:val="000000"/>
          <w:sz w:val="28"/>
        </w:rPr>
        <w:t>:</w:t>
      </w:r>
    </w:p>
    <w:bookmarkEnd w:id="606"/>
    <w:bookmarkStart w:name="z668" w:id="60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607"/>
    <w:bookmarkStart w:name="z669" w:id="608"/>
    <w:p>
      <w:pPr>
        <w:spacing w:after="0"/>
        <w:ind w:left="0"/>
        <w:jc w:val="both"/>
      </w:pPr>
      <w:r>
        <w:rPr>
          <w:rFonts w:ascii="Times New Roman"/>
          <w:b w:val="false"/>
          <w:i w:val="false"/>
          <w:color w:val="000000"/>
          <w:sz w:val="28"/>
        </w:rPr>
        <w:t>
      в части первой:</w:t>
      </w:r>
    </w:p>
    <w:bookmarkEnd w:id="608"/>
    <w:bookmarkStart w:name="z670" w:id="609"/>
    <w:p>
      <w:pPr>
        <w:spacing w:after="0"/>
        <w:ind w:left="0"/>
        <w:jc w:val="both"/>
      </w:pPr>
      <w:r>
        <w:rPr>
          <w:rFonts w:ascii="Times New Roman"/>
          <w:b w:val="false"/>
          <w:i w:val="false"/>
          <w:color w:val="000000"/>
          <w:sz w:val="28"/>
        </w:rPr>
        <w:t>
      абзац второй подпункта 2) исключить;</w:t>
      </w:r>
    </w:p>
    <w:bookmarkEnd w:id="609"/>
    <w:bookmarkStart w:name="z671" w:id="610"/>
    <w:p>
      <w:pPr>
        <w:spacing w:after="0"/>
        <w:ind w:left="0"/>
        <w:jc w:val="both"/>
      </w:pPr>
      <w:r>
        <w:rPr>
          <w:rFonts w:ascii="Times New Roman"/>
          <w:b w:val="false"/>
          <w:i w:val="false"/>
          <w:color w:val="000000"/>
          <w:sz w:val="28"/>
        </w:rPr>
        <w:t>
      дополнить подпунктом 2-1) следующего содержания:</w:t>
      </w:r>
    </w:p>
    <w:bookmarkEnd w:id="610"/>
    <w:bookmarkStart w:name="z672" w:id="611"/>
    <w:p>
      <w:pPr>
        <w:spacing w:after="0"/>
        <w:ind w:left="0"/>
        <w:jc w:val="both"/>
      </w:pPr>
      <w:r>
        <w:rPr>
          <w:rFonts w:ascii="Times New Roman"/>
          <w:b w:val="false"/>
          <w:i w:val="false"/>
          <w:color w:val="000000"/>
          <w:sz w:val="28"/>
        </w:rPr>
        <w:t>
      "2-1) отсутствие сведений о лицах, допущенных по медицинским показаниям либо имеющих медицинские противопоказания к управлению механическим транспортным средством, указанных в подпункте 2) пункта 5 статьи 29 настоящего Закона, в цифровой системе в сфере дорожного движения с доступом пользователей уполномоченных органов;";</w:t>
      </w:r>
    </w:p>
    <w:bookmarkEnd w:id="611"/>
    <w:bookmarkStart w:name="z673" w:id="612"/>
    <w:p>
      <w:pPr>
        <w:spacing w:after="0"/>
        <w:ind w:left="0"/>
        <w:jc w:val="both"/>
      </w:pPr>
      <w:r>
        <w:rPr>
          <w:rFonts w:ascii="Times New Roman"/>
          <w:b w:val="false"/>
          <w:i w:val="false"/>
          <w:color w:val="000000"/>
          <w:sz w:val="28"/>
        </w:rPr>
        <w:t>
      подпункт 3) после слова "несдача" дополнить словами "или неявка на сдачу теоретического";</w:t>
      </w:r>
    </w:p>
    <w:bookmarkEnd w:id="612"/>
    <w:bookmarkStart w:name="z674" w:id="613"/>
    <w:p>
      <w:pPr>
        <w:spacing w:after="0"/>
        <w:ind w:left="0"/>
        <w:jc w:val="both"/>
      </w:pPr>
      <w:r>
        <w:rPr>
          <w:rFonts w:ascii="Times New Roman"/>
          <w:b w:val="false"/>
          <w:i w:val="false"/>
          <w:color w:val="000000"/>
          <w:sz w:val="28"/>
        </w:rPr>
        <w:t>
      дополнить подпунктом 4-1) следующего содержания:</w:t>
      </w:r>
    </w:p>
    <w:bookmarkEnd w:id="613"/>
    <w:bookmarkStart w:name="z675" w:id="614"/>
    <w:p>
      <w:pPr>
        <w:spacing w:after="0"/>
        <w:ind w:left="0"/>
        <w:jc w:val="both"/>
      </w:pPr>
      <w:r>
        <w:rPr>
          <w:rFonts w:ascii="Times New Roman"/>
          <w:b w:val="false"/>
          <w:i w:val="false"/>
          <w:color w:val="000000"/>
          <w:sz w:val="28"/>
        </w:rPr>
        <w:t xml:space="preserve">
      "4-1) освобождение от уголовной ответственности за управление транспортным средством в состоянии опьянения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w:t>
      </w:r>
    </w:p>
    <w:bookmarkEnd w:id="614"/>
    <w:bookmarkStart w:name="z676" w:id="615"/>
    <w:p>
      <w:pPr>
        <w:spacing w:after="0"/>
        <w:ind w:left="0"/>
        <w:jc w:val="both"/>
      </w:pPr>
      <w:r>
        <w:rPr>
          <w:rFonts w:ascii="Times New Roman"/>
          <w:b w:val="false"/>
          <w:i w:val="false"/>
          <w:color w:val="000000"/>
          <w:sz w:val="28"/>
        </w:rPr>
        <w:t>
      Уполномоченный орган прекращает право на управление транспортными средствами на основании вступившего в законную силу постановления о прекращении уголовного дела и вносит сведения о прекращении такого права в цифровую систему в сфере дорожного движения в порядке, установленном уполномоченным органом;";</w:t>
      </w:r>
    </w:p>
    <w:bookmarkEnd w:id="615"/>
    <w:bookmarkStart w:name="z677" w:id="616"/>
    <w:p>
      <w:pPr>
        <w:spacing w:after="0"/>
        <w:ind w:left="0"/>
        <w:jc w:val="both"/>
      </w:pPr>
      <w:r>
        <w:rPr>
          <w:rFonts w:ascii="Times New Roman"/>
          <w:b w:val="false"/>
          <w:i w:val="false"/>
          <w:color w:val="000000"/>
          <w:sz w:val="28"/>
        </w:rPr>
        <w:t>
      в части второй слова "3) и 5) настоящего пункта, осуществляется по решению суда в порядке, предусмотренном гражданским процессуальным законодательством Республики Казахстан, по иску уполномоченного органа (должностного лица)" заменить словами "2-1), 3), 4-1) и 5) настоящего пункта, осуществляется в порядке, определяемом уполномоченным органом";</w:t>
      </w:r>
    </w:p>
    <w:bookmarkEnd w:id="616"/>
    <w:bookmarkStart w:name="z678" w:id="617"/>
    <w:p>
      <w:pPr>
        <w:spacing w:after="0"/>
        <w:ind w:left="0"/>
        <w:jc w:val="both"/>
      </w:pPr>
      <w:r>
        <w:rPr>
          <w:rFonts w:ascii="Times New Roman"/>
          <w:b w:val="false"/>
          <w:i w:val="false"/>
          <w:color w:val="000000"/>
          <w:sz w:val="28"/>
        </w:rPr>
        <w:t>
      дополнить частью третьей следующего содержания:</w:t>
      </w:r>
    </w:p>
    <w:bookmarkEnd w:id="617"/>
    <w:bookmarkStart w:name="z679" w:id="618"/>
    <w:p>
      <w:pPr>
        <w:spacing w:after="0"/>
        <w:ind w:left="0"/>
        <w:jc w:val="both"/>
      </w:pPr>
      <w:r>
        <w:rPr>
          <w:rFonts w:ascii="Times New Roman"/>
          <w:b w:val="false"/>
          <w:i w:val="false"/>
          <w:color w:val="000000"/>
          <w:sz w:val="28"/>
        </w:rPr>
        <w:t>
      "Лицо, право управления транспортным средством которого прекращено по основаниям, предусмотренным подпунктами 1), 2), 2-1), 3), 4-1) и 5) настоящего пункта, признается лицом, не имеющим права управления транспортным средством.";</w:t>
      </w:r>
    </w:p>
    <w:bookmarkEnd w:id="618"/>
    <w:bookmarkStart w:name="z680" w:id="6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619"/>
    <w:bookmarkStart w:name="z681" w:id="620"/>
    <w:p>
      <w:pPr>
        <w:spacing w:after="0"/>
        <w:ind w:left="0"/>
        <w:jc w:val="both"/>
      </w:pPr>
      <w:r>
        <w:rPr>
          <w:rFonts w:ascii="Times New Roman"/>
          <w:b w:val="false"/>
          <w:i w:val="false"/>
          <w:color w:val="000000"/>
          <w:sz w:val="28"/>
        </w:rPr>
        <w:t>
      подпункт 1) изложить в следующей редакции:</w:t>
      </w:r>
    </w:p>
    <w:bookmarkEnd w:id="620"/>
    <w:bookmarkStart w:name="z682" w:id="621"/>
    <w:p>
      <w:pPr>
        <w:spacing w:after="0"/>
        <w:ind w:left="0"/>
        <w:jc w:val="both"/>
      </w:pPr>
      <w:r>
        <w:rPr>
          <w:rFonts w:ascii="Times New Roman"/>
          <w:b w:val="false"/>
          <w:i w:val="false"/>
          <w:color w:val="000000"/>
          <w:sz w:val="28"/>
        </w:rPr>
        <w:t>
      "1) по основаниям, предусмотренным подпунктами 1), 2) и 2-1) пункта 1 настоящей статьи, при наличии медицинского заключения об отсутствии противопоказаний к управлению транспортным средством в цифровой системе с доступом пользователей уполномоченных органов;";</w:t>
      </w:r>
    </w:p>
    <w:bookmarkEnd w:id="621"/>
    <w:bookmarkStart w:name="z683" w:id="622"/>
    <w:p>
      <w:pPr>
        <w:spacing w:after="0"/>
        <w:ind w:left="0"/>
        <w:jc w:val="both"/>
      </w:pPr>
      <w:r>
        <w:rPr>
          <w:rFonts w:ascii="Times New Roman"/>
          <w:b w:val="false"/>
          <w:i w:val="false"/>
          <w:color w:val="000000"/>
          <w:sz w:val="28"/>
        </w:rPr>
        <w:t>
      подпункт 2) исключить;</w:t>
      </w:r>
    </w:p>
    <w:bookmarkEnd w:id="622"/>
    <w:bookmarkStart w:name="z684" w:id="623"/>
    <w:p>
      <w:pPr>
        <w:spacing w:after="0"/>
        <w:ind w:left="0"/>
        <w:jc w:val="both"/>
      </w:pPr>
      <w:r>
        <w:rPr>
          <w:rFonts w:ascii="Times New Roman"/>
          <w:b w:val="false"/>
          <w:i w:val="false"/>
          <w:color w:val="000000"/>
          <w:sz w:val="28"/>
        </w:rPr>
        <w:t>
      в подпункте 3) слова "в порядке, установленном статьей 73 настоящего Закона" заменить словами "после сдачи теоретического экзамена для проверки знания правил дорожного движения";</w:t>
      </w:r>
    </w:p>
    <w:bookmarkEnd w:id="623"/>
    <w:bookmarkStart w:name="z685" w:id="624"/>
    <w:p>
      <w:pPr>
        <w:spacing w:after="0"/>
        <w:ind w:left="0"/>
        <w:jc w:val="both"/>
      </w:pPr>
      <w:r>
        <w:rPr>
          <w:rFonts w:ascii="Times New Roman"/>
          <w:b w:val="false"/>
          <w:i w:val="false"/>
          <w:color w:val="000000"/>
          <w:sz w:val="28"/>
        </w:rPr>
        <w:t>
      в подпункте 4) слова "повторного медицинского осмотра, сдачи экзамена и истечения срока лишения права управления транспортным средством" заменить словами "истечения срока лишения права управления транспортным средством при наличии медицинского заключения об отсутствии противопоказаний к управлению транспортным средством в цифровой системе с доступом пользователей уполномоченных органов и после сдачи теоретического экзамена для проверки знания правил дорожного движения";</w:t>
      </w:r>
    </w:p>
    <w:bookmarkEnd w:id="624"/>
    <w:bookmarkStart w:name="z686" w:id="625"/>
    <w:p>
      <w:pPr>
        <w:spacing w:after="0"/>
        <w:ind w:left="0"/>
        <w:jc w:val="both"/>
      </w:pPr>
      <w:r>
        <w:rPr>
          <w:rFonts w:ascii="Times New Roman"/>
          <w:b w:val="false"/>
          <w:i w:val="false"/>
          <w:color w:val="000000"/>
          <w:sz w:val="28"/>
        </w:rPr>
        <w:t>
      дополнить подпунктом 5) следующего содержания:</w:t>
      </w:r>
    </w:p>
    <w:bookmarkEnd w:id="625"/>
    <w:bookmarkStart w:name="z687" w:id="626"/>
    <w:p>
      <w:pPr>
        <w:spacing w:after="0"/>
        <w:ind w:left="0"/>
        <w:jc w:val="both"/>
      </w:pPr>
      <w:r>
        <w:rPr>
          <w:rFonts w:ascii="Times New Roman"/>
          <w:b w:val="false"/>
          <w:i w:val="false"/>
          <w:color w:val="000000"/>
          <w:sz w:val="28"/>
        </w:rPr>
        <w:t>
      "5) по основанию, предусмотренному подпунктом 4-1) пункта 1 настоящей статьи, через восемь лет с момента прекращения права управления транспортным средством при наличии медицинского заключения об отсутствии противопоказаний к управлению транспортным средством в цифровой системе с доступом пользователей уполномоченных органов и после сдачи теоретического экзамена для проверки знания правил дорожного движения.";</w:t>
      </w:r>
    </w:p>
    <w:bookmarkEnd w:id="626"/>
    <w:bookmarkStart w:name="z688" w:id="627"/>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статью 77</w:t>
      </w:r>
      <w:r>
        <w:rPr>
          <w:rFonts w:ascii="Times New Roman"/>
          <w:b w:val="false"/>
          <w:i w:val="false"/>
          <w:color w:val="000000"/>
          <w:sz w:val="28"/>
        </w:rPr>
        <w:t xml:space="preserve"> изложить в следующей редакции: </w:t>
      </w:r>
    </w:p>
    <w:bookmarkEnd w:id="627"/>
    <w:bookmarkStart w:name="z689" w:id="628"/>
    <w:p>
      <w:pPr>
        <w:spacing w:after="0"/>
        <w:ind w:left="0"/>
        <w:jc w:val="both"/>
      </w:pPr>
      <w:r>
        <w:rPr>
          <w:rFonts w:ascii="Times New Roman"/>
          <w:b w:val="false"/>
          <w:i w:val="false"/>
          <w:color w:val="000000"/>
          <w:sz w:val="28"/>
        </w:rPr>
        <w:t>
      "Статья 77. Требования к учебным организациям по подготовке водителей транспортных средств</w:t>
      </w:r>
    </w:p>
    <w:bookmarkEnd w:id="628"/>
    <w:bookmarkStart w:name="z690" w:id="629"/>
    <w:p>
      <w:pPr>
        <w:spacing w:after="0"/>
        <w:ind w:left="0"/>
        <w:jc w:val="both"/>
      </w:pPr>
      <w:r>
        <w:rPr>
          <w:rFonts w:ascii="Times New Roman"/>
          <w:b w:val="false"/>
          <w:i w:val="false"/>
          <w:color w:val="000000"/>
          <w:sz w:val="28"/>
        </w:rPr>
        <w:t>
      1. Учебная организация по подготовке водителей транспортных средств или ее филиалы создаются юридическими лицами и индивидуальными предпринимателями и осуществляют деятельность со дня включения в реестр учебных организаций по подготовке водителей транспортных средств в соответствии с Законом Республики Казахстан "О разрешениях и уведомлениях".</w:t>
      </w:r>
    </w:p>
    <w:bookmarkEnd w:id="629"/>
    <w:bookmarkStart w:name="z691" w:id="630"/>
    <w:p>
      <w:pPr>
        <w:spacing w:after="0"/>
        <w:ind w:left="0"/>
        <w:jc w:val="both"/>
      </w:pPr>
      <w:r>
        <w:rPr>
          <w:rFonts w:ascii="Times New Roman"/>
          <w:b w:val="false"/>
          <w:i w:val="false"/>
          <w:color w:val="000000"/>
          <w:sz w:val="28"/>
        </w:rPr>
        <w:t>
      Филиал учебной организации по подготовке водителей транспортных средств с указанием фактического места нахождения обязан соответствовать требованиям настоящего Закона для внесения в реестр учебных организаций по подготовке водителей транспортных средств.</w:t>
      </w:r>
    </w:p>
    <w:bookmarkEnd w:id="630"/>
    <w:bookmarkStart w:name="z692" w:id="631"/>
    <w:p>
      <w:pPr>
        <w:spacing w:after="0"/>
        <w:ind w:left="0"/>
        <w:jc w:val="both"/>
      </w:pPr>
      <w:r>
        <w:rPr>
          <w:rFonts w:ascii="Times New Roman"/>
          <w:b w:val="false"/>
          <w:i w:val="false"/>
          <w:color w:val="000000"/>
          <w:sz w:val="28"/>
        </w:rPr>
        <w:t>
      2. Для включения в реестр учебных организаций по подготовке водителей транспортных средств представляются в уполномоченный орган в электронном виде с использованием государственной цифровой системы разрешений и уведомлений следующие документы:</w:t>
      </w:r>
    </w:p>
    <w:bookmarkEnd w:id="631"/>
    <w:bookmarkStart w:name="z693" w:id="632"/>
    <w:p>
      <w:pPr>
        <w:spacing w:after="0"/>
        <w:ind w:left="0"/>
        <w:jc w:val="both"/>
      </w:pPr>
      <w:r>
        <w:rPr>
          <w:rFonts w:ascii="Times New Roman"/>
          <w:b w:val="false"/>
          <w:i w:val="false"/>
          <w:color w:val="000000"/>
          <w:sz w:val="28"/>
        </w:rPr>
        <w:t>
      1) заявление по форме, установленной уполномоченным органом;</w:t>
      </w:r>
    </w:p>
    <w:bookmarkEnd w:id="632"/>
    <w:bookmarkStart w:name="z694" w:id="633"/>
    <w:p>
      <w:pPr>
        <w:spacing w:after="0"/>
        <w:ind w:left="0"/>
        <w:jc w:val="both"/>
      </w:pPr>
      <w:r>
        <w:rPr>
          <w:rFonts w:ascii="Times New Roman"/>
          <w:b w:val="false"/>
          <w:i w:val="false"/>
          <w:color w:val="000000"/>
          <w:sz w:val="28"/>
        </w:rPr>
        <w:t>
      2) сведения из государственных цифровых систем, подтверждающих право собственности на недвижимое и движимое имущество или пользования им учебных организаций по подготовке водителей транспортных средств для осуществления деятельности по подготовке водителей транспортных средств, зарегистрированное в установленном законодательством Республики Казахстан порядке и используемое как учебно-материальная база, включая учебные помещения, учебный автодром и учебные транспортные средства с левосторонним расположением органов управления;</w:t>
      </w:r>
    </w:p>
    <w:bookmarkEnd w:id="633"/>
    <w:bookmarkStart w:name="z695" w:id="634"/>
    <w:p>
      <w:pPr>
        <w:spacing w:after="0"/>
        <w:ind w:left="0"/>
        <w:jc w:val="both"/>
      </w:pPr>
      <w:r>
        <w:rPr>
          <w:rFonts w:ascii="Times New Roman"/>
          <w:b w:val="false"/>
          <w:i w:val="false"/>
          <w:color w:val="000000"/>
          <w:sz w:val="28"/>
        </w:rPr>
        <w:t>
      3) списки преподавателей, мастеров производственного обучения и мастеров обучения вождению во время образовательного процесса по подготовке водителей транспортных средств (в списке указываются номер квалификационного свидетельства "преподаватель", "мастер производственного обучения", "мастер обучения вождению во время образовательного процесса", фамилия, имя, отчество (если оно указано в документе, удостоверяющем личность), данные документа, удостоверяющего личность);</w:t>
      </w:r>
    </w:p>
    <w:bookmarkEnd w:id="634"/>
    <w:bookmarkStart w:name="z696" w:id="635"/>
    <w:p>
      <w:pPr>
        <w:spacing w:after="0"/>
        <w:ind w:left="0"/>
        <w:jc w:val="both"/>
      </w:pPr>
      <w:r>
        <w:rPr>
          <w:rFonts w:ascii="Times New Roman"/>
          <w:b w:val="false"/>
          <w:i w:val="false"/>
          <w:color w:val="000000"/>
          <w:sz w:val="28"/>
        </w:rPr>
        <w:t>
      4) программы подготовки, в которых указываются изучаемые темы, расписание занятий и планируемые методы обучения.</w:t>
      </w:r>
    </w:p>
    <w:bookmarkEnd w:id="635"/>
    <w:bookmarkStart w:name="z697" w:id="636"/>
    <w:p>
      <w:pPr>
        <w:spacing w:after="0"/>
        <w:ind w:left="0"/>
        <w:jc w:val="both"/>
      </w:pPr>
      <w:r>
        <w:rPr>
          <w:rFonts w:ascii="Times New Roman"/>
          <w:b w:val="false"/>
          <w:i w:val="false"/>
          <w:color w:val="000000"/>
          <w:sz w:val="28"/>
        </w:rPr>
        <w:t>
      3. Заявление о выдаче разрешения второй категории рассматривается уполномоченным органом в течение пятнадцати рабочих дней со дня его подачи, по итогам которого заявителю направляется уведомление о включении в реестр учебных организаций по подготовке водителей транспортных средств или предоставляется мотивированный отказ.</w:t>
      </w:r>
    </w:p>
    <w:bookmarkEnd w:id="636"/>
    <w:bookmarkStart w:name="z698" w:id="637"/>
    <w:p>
      <w:pPr>
        <w:spacing w:after="0"/>
        <w:ind w:left="0"/>
        <w:jc w:val="both"/>
      </w:pPr>
      <w:r>
        <w:rPr>
          <w:rFonts w:ascii="Times New Roman"/>
          <w:b w:val="false"/>
          <w:i w:val="false"/>
          <w:color w:val="000000"/>
          <w:sz w:val="28"/>
        </w:rPr>
        <w:t>
      4. Основанием для включения учебной организации по подготовке водителей транспортных средств в реестр учебных организаций по подготовке водителей транспортных средств являются заключение территориального подразделения уполномоченного органа по месту осуществления заявителем предстоящей деятельности о его соответствии требованиям настоящего Закона и решение (приказ) уполномоченного органа.</w:t>
      </w:r>
    </w:p>
    <w:bookmarkEnd w:id="637"/>
    <w:bookmarkStart w:name="z699" w:id="638"/>
    <w:p>
      <w:pPr>
        <w:spacing w:after="0"/>
        <w:ind w:left="0"/>
        <w:jc w:val="both"/>
      </w:pPr>
      <w:r>
        <w:rPr>
          <w:rFonts w:ascii="Times New Roman"/>
          <w:b w:val="false"/>
          <w:i w:val="false"/>
          <w:color w:val="000000"/>
          <w:sz w:val="28"/>
        </w:rPr>
        <w:t>
      Учет учебных организаций по подготовке водителей транспортных средств и его филиалов, учебных транспортных средств, иного оборудования и технических средств, преподавателей, мастеров производственного обучения и мастеров обучения вождению во время образовательного процесса по подготовке водителей транспортных средств и регистрация учебных групп осуществляются посредством цифровой системы уполномоченного органа в соответствии с законами Республики Казахстан.</w:t>
      </w:r>
    </w:p>
    <w:bookmarkEnd w:id="638"/>
    <w:bookmarkStart w:name="z700" w:id="639"/>
    <w:p>
      <w:pPr>
        <w:spacing w:after="0"/>
        <w:ind w:left="0"/>
        <w:jc w:val="both"/>
      </w:pPr>
      <w:r>
        <w:rPr>
          <w:rFonts w:ascii="Times New Roman"/>
          <w:b w:val="false"/>
          <w:i w:val="false"/>
          <w:color w:val="000000"/>
          <w:sz w:val="28"/>
        </w:rPr>
        <w:t>
      5. Руководитель учебной организации по подготовке водителей транспортных средств обязан иметь квалификационные свидетельства "преподаватель" или "мастер производственного обучения" либо "мастер обучения вождению во время образовательного процесса".</w:t>
      </w:r>
    </w:p>
    <w:bookmarkEnd w:id="639"/>
    <w:bookmarkStart w:name="z701" w:id="640"/>
    <w:p>
      <w:pPr>
        <w:spacing w:after="0"/>
        <w:ind w:left="0"/>
        <w:jc w:val="both"/>
      </w:pPr>
      <w:r>
        <w:rPr>
          <w:rFonts w:ascii="Times New Roman"/>
          <w:b w:val="false"/>
          <w:i w:val="false"/>
          <w:color w:val="000000"/>
          <w:sz w:val="28"/>
        </w:rPr>
        <w:t>
      Руководитель, ранее возглавлявший учебную организацию по подготовке водителей транспортных средств, которая в соответствии с законами Республики Казахстан была исключена из реестра учебных организаций по подготовке водителей транспортных средств, в течение года с даты ее исключения не вправе быть участником другой учебной организации по подготовке водителей транспортных средств.</w:t>
      </w:r>
    </w:p>
    <w:bookmarkEnd w:id="640"/>
    <w:bookmarkStart w:name="z702" w:id="641"/>
    <w:p>
      <w:pPr>
        <w:spacing w:after="0"/>
        <w:ind w:left="0"/>
        <w:jc w:val="both"/>
      </w:pPr>
      <w:r>
        <w:rPr>
          <w:rFonts w:ascii="Times New Roman"/>
          <w:b w:val="false"/>
          <w:i w:val="false"/>
          <w:color w:val="000000"/>
          <w:sz w:val="28"/>
        </w:rPr>
        <w:t>
      6. Обучение вождению транспортного средства на дорогах общего пользования и улицах населенных пунктов осуществляется только по маршрутам, согласованным с уполномоченным органом, и в присутствии мастера обучения вождению во время образовательного процесса по подготовке водителей транспортных средств.</w:t>
      </w:r>
    </w:p>
    <w:bookmarkEnd w:id="641"/>
    <w:bookmarkStart w:name="z703" w:id="642"/>
    <w:p>
      <w:pPr>
        <w:spacing w:after="0"/>
        <w:ind w:left="0"/>
        <w:jc w:val="both"/>
      </w:pPr>
      <w:r>
        <w:rPr>
          <w:rFonts w:ascii="Times New Roman"/>
          <w:b w:val="false"/>
          <w:i w:val="false"/>
          <w:color w:val="000000"/>
          <w:sz w:val="28"/>
        </w:rPr>
        <w:t>
      Перевозка пассажиров на учебном транспортном средстве, управляемом лицом, обучаемым вождению, запрещается.</w:t>
      </w:r>
    </w:p>
    <w:bookmarkEnd w:id="642"/>
    <w:bookmarkStart w:name="z704" w:id="643"/>
    <w:p>
      <w:pPr>
        <w:spacing w:after="0"/>
        <w:ind w:left="0"/>
        <w:jc w:val="both"/>
      </w:pPr>
      <w:r>
        <w:rPr>
          <w:rFonts w:ascii="Times New Roman"/>
          <w:b w:val="false"/>
          <w:i w:val="false"/>
          <w:color w:val="000000"/>
          <w:sz w:val="28"/>
        </w:rPr>
        <w:t>
      Обучение практическому вождению на транспортном средстве с правосторонним расположением органов управления запрещается.";</w:t>
      </w:r>
    </w:p>
    <w:bookmarkEnd w:id="643"/>
    <w:bookmarkStart w:name="z705" w:id="644"/>
    <w:p>
      <w:pPr>
        <w:spacing w:after="0"/>
        <w:ind w:left="0"/>
        <w:jc w:val="both"/>
      </w:pPr>
      <w:r>
        <w:rPr>
          <w:rFonts w:ascii="Times New Roman"/>
          <w:b w:val="false"/>
          <w:i w:val="false"/>
          <w:color w:val="000000"/>
          <w:sz w:val="28"/>
        </w:rPr>
        <w:t>
      19) дополнить статьей 78-1 следующего содержания:</w:t>
      </w:r>
    </w:p>
    <w:bookmarkEnd w:id="644"/>
    <w:bookmarkStart w:name="z706" w:id="645"/>
    <w:p>
      <w:pPr>
        <w:spacing w:after="0"/>
        <w:ind w:left="0"/>
        <w:jc w:val="both"/>
      </w:pPr>
      <w:r>
        <w:rPr>
          <w:rFonts w:ascii="Times New Roman"/>
          <w:b w:val="false"/>
          <w:i w:val="false"/>
          <w:color w:val="000000"/>
          <w:sz w:val="28"/>
        </w:rPr>
        <w:t>
      "Статья 78-1. Основания для отказа включения или исключения из реестра учебных организаций по подготовке водителей транспортных средств</w:t>
      </w:r>
    </w:p>
    <w:bookmarkEnd w:id="645"/>
    <w:bookmarkStart w:name="z707" w:id="646"/>
    <w:p>
      <w:pPr>
        <w:spacing w:after="0"/>
        <w:ind w:left="0"/>
        <w:jc w:val="both"/>
      </w:pPr>
      <w:r>
        <w:rPr>
          <w:rFonts w:ascii="Times New Roman"/>
          <w:b w:val="false"/>
          <w:i w:val="false"/>
          <w:color w:val="000000"/>
          <w:sz w:val="28"/>
        </w:rPr>
        <w:t>
      1. Основаниями для отказа включения в реестр учебных организаций по подготовке водителей транспортных средств являются:</w:t>
      </w:r>
    </w:p>
    <w:bookmarkEnd w:id="646"/>
    <w:bookmarkStart w:name="z708" w:id="647"/>
    <w:p>
      <w:pPr>
        <w:spacing w:after="0"/>
        <w:ind w:left="0"/>
        <w:jc w:val="both"/>
      </w:pPr>
      <w:r>
        <w:rPr>
          <w:rFonts w:ascii="Times New Roman"/>
          <w:b w:val="false"/>
          <w:i w:val="false"/>
          <w:color w:val="000000"/>
          <w:sz w:val="28"/>
        </w:rPr>
        <w:t>
      1) непредставление одного из документов, предусмотренных пунктом 2 статьи 77 настоящего Закона;</w:t>
      </w:r>
    </w:p>
    <w:bookmarkEnd w:id="647"/>
    <w:bookmarkStart w:name="z709" w:id="648"/>
    <w:p>
      <w:pPr>
        <w:spacing w:after="0"/>
        <w:ind w:left="0"/>
        <w:jc w:val="both"/>
      </w:pPr>
      <w:r>
        <w:rPr>
          <w:rFonts w:ascii="Times New Roman"/>
          <w:b w:val="false"/>
          <w:i w:val="false"/>
          <w:color w:val="000000"/>
          <w:sz w:val="28"/>
        </w:rPr>
        <w:t>
      2) недостоверность и (или) неполнота указанных сведений в представленных документах;</w:t>
      </w:r>
    </w:p>
    <w:bookmarkEnd w:id="648"/>
    <w:bookmarkStart w:name="z710" w:id="649"/>
    <w:p>
      <w:pPr>
        <w:spacing w:after="0"/>
        <w:ind w:left="0"/>
        <w:jc w:val="both"/>
      </w:pPr>
      <w:r>
        <w:rPr>
          <w:rFonts w:ascii="Times New Roman"/>
          <w:b w:val="false"/>
          <w:i w:val="false"/>
          <w:color w:val="000000"/>
          <w:sz w:val="28"/>
        </w:rPr>
        <w:t>
      3) исключение из реестра учебных организаций по подготовке водителей транспортных средств в течение шести месяцев до даты подачи заявления по основаниям, указанным в подпункте 3) части первой пункта 2 настоящей статьи.</w:t>
      </w:r>
    </w:p>
    <w:bookmarkEnd w:id="649"/>
    <w:bookmarkStart w:name="z711" w:id="650"/>
    <w:p>
      <w:pPr>
        <w:spacing w:after="0"/>
        <w:ind w:left="0"/>
        <w:jc w:val="both"/>
      </w:pPr>
      <w:r>
        <w:rPr>
          <w:rFonts w:ascii="Times New Roman"/>
          <w:b w:val="false"/>
          <w:i w:val="false"/>
          <w:color w:val="000000"/>
          <w:sz w:val="28"/>
        </w:rPr>
        <w:t>
      2. Основаниями для исключения из реестра учебных организаций по подготовке водителей транспортных средств являются:</w:t>
      </w:r>
    </w:p>
    <w:bookmarkEnd w:id="650"/>
    <w:bookmarkStart w:name="z712" w:id="651"/>
    <w:p>
      <w:pPr>
        <w:spacing w:after="0"/>
        <w:ind w:left="0"/>
        <w:jc w:val="both"/>
      </w:pPr>
      <w:r>
        <w:rPr>
          <w:rFonts w:ascii="Times New Roman"/>
          <w:b w:val="false"/>
          <w:i w:val="false"/>
          <w:color w:val="000000"/>
          <w:sz w:val="28"/>
        </w:rPr>
        <w:t>
      1) заявление учебной организации по подготовке водителей транспортных средств о добровольном исключении из реестра учебных организаций по подготовке водителей транспортных средств;</w:t>
      </w:r>
    </w:p>
    <w:bookmarkEnd w:id="651"/>
    <w:bookmarkStart w:name="z713" w:id="652"/>
    <w:p>
      <w:pPr>
        <w:spacing w:after="0"/>
        <w:ind w:left="0"/>
        <w:jc w:val="both"/>
      </w:pPr>
      <w:r>
        <w:rPr>
          <w:rFonts w:ascii="Times New Roman"/>
          <w:b w:val="false"/>
          <w:i w:val="false"/>
          <w:color w:val="000000"/>
          <w:sz w:val="28"/>
        </w:rPr>
        <w:t>
      2) прекращение деятельности, ликвидация или реорганизация учебной организации по подготовке водителей транспортных средств в соответствии с настоящим Законом и иными законами Республики Казахстан;</w:t>
      </w:r>
    </w:p>
    <w:bookmarkEnd w:id="652"/>
    <w:bookmarkStart w:name="z714" w:id="653"/>
    <w:p>
      <w:pPr>
        <w:spacing w:after="0"/>
        <w:ind w:left="0"/>
        <w:jc w:val="both"/>
      </w:pPr>
      <w:r>
        <w:rPr>
          <w:rFonts w:ascii="Times New Roman"/>
          <w:b w:val="false"/>
          <w:i w:val="false"/>
          <w:color w:val="000000"/>
          <w:sz w:val="28"/>
        </w:rPr>
        <w:t>
      3) предоставление заведомо недостоверной информации об учебной организации по подготовке водителей транспортных средств при включении в реестр учебных организаций по подготовке водителей транспортных средств.</w:t>
      </w:r>
    </w:p>
    <w:bookmarkEnd w:id="653"/>
    <w:bookmarkStart w:name="z715" w:id="654"/>
    <w:p>
      <w:pPr>
        <w:spacing w:after="0"/>
        <w:ind w:left="0"/>
        <w:jc w:val="both"/>
      </w:pPr>
      <w:r>
        <w:rPr>
          <w:rFonts w:ascii="Times New Roman"/>
          <w:b w:val="false"/>
          <w:i w:val="false"/>
          <w:color w:val="000000"/>
          <w:sz w:val="28"/>
        </w:rPr>
        <w:t>
      Уведомление об исключении из реестра учебных организаций по подготовке водителей транспортных средств направляется учебной организации по подготовке водителей транспортных средств в течение двух рабочих дней после принятия соответствующего решения (приказа) уполномоченным органом.";</w:t>
      </w:r>
    </w:p>
    <w:bookmarkEnd w:id="654"/>
    <w:bookmarkStart w:name="z716" w:id="655"/>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статье 85</w:t>
      </w:r>
      <w:r>
        <w:rPr>
          <w:rFonts w:ascii="Times New Roman"/>
          <w:b w:val="false"/>
          <w:i w:val="false"/>
          <w:color w:val="000000"/>
          <w:sz w:val="28"/>
        </w:rPr>
        <w:t>:</w:t>
      </w:r>
    </w:p>
    <w:bookmarkEnd w:id="6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после слова "средств" дополнить словами "и их филиалами";</w:t>
      </w:r>
    </w:p>
    <w:bookmarkStart w:name="z718" w:id="656"/>
    <w:p>
      <w:pPr>
        <w:spacing w:after="0"/>
        <w:ind w:left="0"/>
        <w:jc w:val="both"/>
      </w:pPr>
      <w:r>
        <w:rPr>
          <w:rFonts w:ascii="Times New Roman"/>
          <w:b w:val="false"/>
          <w:i w:val="false"/>
          <w:color w:val="000000"/>
          <w:sz w:val="28"/>
        </w:rPr>
        <w:t>
      пункт 5 изложить в следующей редакции:</w:t>
      </w:r>
    </w:p>
    <w:bookmarkEnd w:id="656"/>
    <w:bookmarkStart w:name="z719" w:id="657"/>
    <w:p>
      <w:pPr>
        <w:spacing w:after="0"/>
        <w:ind w:left="0"/>
        <w:jc w:val="both"/>
      </w:pPr>
      <w:r>
        <w:rPr>
          <w:rFonts w:ascii="Times New Roman"/>
          <w:b w:val="false"/>
          <w:i w:val="false"/>
          <w:color w:val="000000"/>
          <w:sz w:val="28"/>
        </w:rPr>
        <w:t>
      "5. Учебные организации по подготовке водителей транспортных средств и их филиалы вправе обжаловать решения, действия (бездействие) органов контроля и их должностных лиц в вышестоящий государственный орган в порядке, предусмотренном главой 29 Предпринимательского кодекса Республики Казахстан, либо в суд в порядке, установленном законодательством Республики Казахстан.";</w:t>
      </w:r>
    </w:p>
    <w:bookmarkEnd w:id="657"/>
    <w:bookmarkStart w:name="z720" w:id="658"/>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статье 87</w:t>
      </w:r>
      <w:r>
        <w:rPr>
          <w:rFonts w:ascii="Times New Roman"/>
          <w:b w:val="false"/>
          <w:i w:val="false"/>
          <w:color w:val="000000"/>
          <w:sz w:val="28"/>
        </w:rPr>
        <w:t>:</w:t>
      </w:r>
    </w:p>
    <w:bookmarkEnd w:id="658"/>
    <w:bookmarkStart w:name="z721" w:id="659"/>
    <w:p>
      <w:pPr>
        <w:spacing w:after="0"/>
        <w:ind w:left="0"/>
        <w:jc w:val="both"/>
      </w:pPr>
      <w:r>
        <w:rPr>
          <w:rFonts w:ascii="Times New Roman"/>
          <w:b w:val="false"/>
          <w:i w:val="false"/>
          <w:color w:val="000000"/>
          <w:sz w:val="28"/>
        </w:rPr>
        <w:t>
      заголовок дополнить словами "и их филиалов";</w:t>
      </w:r>
    </w:p>
    <w:bookmarkEnd w:id="659"/>
    <w:bookmarkStart w:name="z722" w:id="660"/>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1</w:t>
      </w:r>
      <w:r>
        <w:rPr>
          <w:rFonts w:ascii="Times New Roman"/>
          <w:b w:val="false"/>
          <w:i w:val="false"/>
          <w:color w:val="000000"/>
          <w:sz w:val="28"/>
        </w:rPr>
        <w:t xml:space="preserve"> и абзац первый </w:t>
      </w:r>
      <w:r>
        <w:rPr>
          <w:rFonts w:ascii="Times New Roman"/>
          <w:b w:val="false"/>
          <w:i w:val="false"/>
          <w:color w:val="000000"/>
          <w:sz w:val="28"/>
        </w:rPr>
        <w:t>пункта 2</w:t>
      </w:r>
      <w:r>
        <w:rPr>
          <w:rFonts w:ascii="Times New Roman"/>
          <w:b w:val="false"/>
          <w:i w:val="false"/>
          <w:color w:val="000000"/>
          <w:sz w:val="28"/>
        </w:rPr>
        <w:t xml:space="preserve"> после слова "средств" дополнить словами "и их филиалы".</w:t>
      </w:r>
    </w:p>
    <w:bookmarkEnd w:id="660"/>
    <w:bookmarkStart w:name="z723" w:id="661"/>
    <w:p>
      <w:pPr>
        <w:spacing w:after="0"/>
        <w:ind w:left="0"/>
        <w:jc w:val="both"/>
      </w:pPr>
      <w:r>
        <w:rPr>
          <w:rFonts w:ascii="Times New Roman"/>
          <w:b w:val="false"/>
          <w:i w:val="false"/>
          <w:color w:val="000000"/>
          <w:sz w:val="28"/>
        </w:rPr>
        <w:t xml:space="preserve">
      40.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разрешениях и уведомлениях":</w:t>
      </w:r>
    </w:p>
    <w:bookmarkEnd w:id="661"/>
    <w:bookmarkStart w:name="z724" w:id="662"/>
    <w:p>
      <w:pPr>
        <w:spacing w:after="0"/>
        <w:ind w:left="0"/>
        <w:jc w:val="both"/>
      </w:pPr>
      <w:r>
        <w:rPr>
          <w:rFonts w:ascii="Times New Roman"/>
          <w:b w:val="false"/>
          <w:i w:val="false"/>
          <w:color w:val="000000"/>
          <w:sz w:val="28"/>
        </w:rPr>
        <w:t xml:space="preserve">
      1) Класс 1 – "разрешения, выдаваемые на деятельность" </w:t>
      </w:r>
      <w:r>
        <w:rPr>
          <w:rFonts w:ascii="Times New Roman"/>
          <w:b w:val="false"/>
          <w:i w:val="false"/>
          <w:color w:val="000000"/>
          <w:sz w:val="28"/>
        </w:rPr>
        <w:t>приложения 2</w:t>
      </w:r>
      <w:r>
        <w:rPr>
          <w:rFonts w:ascii="Times New Roman"/>
          <w:b w:val="false"/>
          <w:i w:val="false"/>
          <w:color w:val="000000"/>
          <w:sz w:val="28"/>
        </w:rPr>
        <w:t xml:space="preserve"> дополнить строкой 87-20 следующего содержания:</w:t>
      </w:r>
    </w:p>
    <w:bookmarkEnd w:id="662"/>
    <w:bookmarkStart w:name="z725" w:id="663"/>
    <w:p>
      <w:pPr>
        <w:spacing w:after="0"/>
        <w:ind w:left="0"/>
        <w:jc w:val="both"/>
      </w:pPr>
      <w:r>
        <w:rPr>
          <w:rFonts w:ascii="Times New Roman"/>
          <w:b w:val="false"/>
          <w:i w:val="false"/>
          <w:color w:val="000000"/>
          <w:sz w:val="28"/>
        </w:rPr>
        <w:t>
      "</w:t>
      </w:r>
    </w:p>
    <w:bookmarkEnd w:id="6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учебных организаций по подготовке водителей транспортных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(приказ) уполномоченного органа по обеспечению безопасности дорожного движения о включении учебных организаций по подготовке водителей транспортных средств в реестр учебных организаций по подготовке водителей транспортных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6" w:id="664"/>
    <w:p>
      <w:pPr>
        <w:spacing w:after="0"/>
        <w:ind w:left="0"/>
        <w:jc w:val="both"/>
      </w:pPr>
      <w:r>
        <w:rPr>
          <w:rFonts w:ascii="Times New Roman"/>
          <w:b w:val="false"/>
          <w:i w:val="false"/>
          <w:color w:val="000000"/>
          <w:sz w:val="28"/>
        </w:rPr>
        <w:t>
      ";</w:t>
      </w:r>
    </w:p>
    <w:bookmarkEnd w:id="664"/>
    <w:bookmarkStart w:name="z727" w:id="66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приложении 3</w:t>
      </w:r>
      <w:r>
        <w:rPr>
          <w:rFonts w:ascii="Times New Roman"/>
          <w:b w:val="false"/>
          <w:i w:val="false"/>
          <w:color w:val="000000"/>
          <w:sz w:val="28"/>
        </w:rPr>
        <w:t>:</w:t>
      </w:r>
    </w:p>
    <w:bookmarkEnd w:id="6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43-1</w:t>
      </w:r>
      <w:r>
        <w:rPr>
          <w:rFonts w:ascii="Times New Roman"/>
          <w:b w:val="false"/>
          <w:i w:val="false"/>
          <w:color w:val="000000"/>
          <w:sz w:val="28"/>
        </w:rPr>
        <w:t xml:space="preserve"> исключить;</w:t>
      </w:r>
    </w:p>
    <w:bookmarkStart w:name="z729" w:id="666"/>
    <w:p>
      <w:pPr>
        <w:spacing w:after="0"/>
        <w:ind w:left="0"/>
        <w:jc w:val="both"/>
      </w:pPr>
      <w:r>
        <w:rPr>
          <w:rFonts w:ascii="Times New Roman"/>
          <w:b w:val="false"/>
          <w:i w:val="false"/>
          <w:color w:val="000000"/>
          <w:sz w:val="28"/>
        </w:rPr>
        <w:t>
      дополнить пунктом 67 следующего содержания:</w:t>
      </w:r>
    </w:p>
    <w:bookmarkEnd w:id="666"/>
    <w:bookmarkStart w:name="z730" w:id="667"/>
    <w:p>
      <w:pPr>
        <w:spacing w:after="0"/>
        <w:ind w:left="0"/>
        <w:jc w:val="both"/>
      </w:pPr>
      <w:r>
        <w:rPr>
          <w:rFonts w:ascii="Times New Roman"/>
          <w:b w:val="false"/>
          <w:i w:val="false"/>
          <w:color w:val="000000"/>
          <w:sz w:val="28"/>
        </w:rPr>
        <w:t>
      "67. Уведомление об обработке персональных данных".</w:t>
      </w:r>
    </w:p>
    <w:bookmarkEnd w:id="667"/>
    <w:bookmarkStart w:name="z731" w:id="668"/>
    <w:p>
      <w:pPr>
        <w:spacing w:after="0"/>
        <w:ind w:left="0"/>
        <w:jc w:val="both"/>
      </w:pPr>
      <w:r>
        <w:rPr>
          <w:rFonts w:ascii="Times New Roman"/>
          <w:b w:val="false"/>
          <w:i w:val="false"/>
          <w:color w:val="000000"/>
          <w:sz w:val="28"/>
        </w:rPr>
        <w:t xml:space="preserve">
      41.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2014 года "О физической культуре и спорте":</w:t>
      </w:r>
    </w:p>
    <w:bookmarkEnd w:id="668"/>
    <w:bookmarkStart w:name="z732" w:id="66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статьи 52 слова "информационную систему" заменить словами "цифровую систему".</w:t>
      </w:r>
    </w:p>
    <w:bookmarkEnd w:id="669"/>
    <w:bookmarkStart w:name="z733" w:id="670"/>
    <w:p>
      <w:pPr>
        <w:spacing w:after="0"/>
        <w:ind w:left="0"/>
        <w:jc w:val="both"/>
      </w:pPr>
      <w:r>
        <w:rPr>
          <w:rFonts w:ascii="Times New Roman"/>
          <w:b w:val="false"/>
          <w:i w:val="false"/>
          <w:color w:val="000000"/>
          <w:sz w:val="28"/>
        </w:rPr>
        <w:t xml:space="preserve">
      42.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ноября 2015 года "О доступе к информации":</w:t>
      </w:r>
    </w:p>
    <w:bookmarkEnd w:id="670"/>
    <w:bookmarkStart w:name="z734" w:id="67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1</w:t>
      </w:r>
      <w:r>
        <w:rPr>
          <w:rFonts w:ascii="Times New Roman"/>
          <w:b w:val="false"/>
          <w:i w:val="false"/>
          <w:color w:val="000000"/>
          <w:sz w:val="28"/>
        </w:rPr>
        <w:t>:</w:t>
      </w:r>
    </w:p>
    <w:bookmarkEnd w:id="671"/>
    <w:bookmarkStart w:name="z735" w:id="67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w:t>
      </w:r>
      <w:r>
        <w:rPr>
          <w:rFonts w:ascii="Times New Roman"/>
          <w:b w:val="false"/>
          <w:i w:val="false"/>
          <w:color w:val="000000"/>
          <w:sz w:val="28"/>
        </w:rPr>
        <w:t xml:space="preserve"> слова "компонент открытого правительства" заменить словами "государственный цифровой ресурс";</w:t>
      </w:r>
    </w:p>
    <w:bookmarkEnd w:id="6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bookmarkStart w:name="z737" w:id="673"/>
    <w:p>
      <w:pPr>
        <w:spacing w:after="0"/>
        <w:ind w:left="0"/>
        <w:jc w:val="both"/>
      </w:pPr>
      <w:r>
        <w:rPr>
          <w:rFonts w:ascii="Times New Roman"/>
          <w:b w:val="false"/>
          <w:i w:val="false"/>
          <w:color w:val="000000"/>
          <w:sz w:val="28"/>
        </w:rPr>
        <w:t>
      "5) открытые данные – цифровые данные, представленные в машиночитаемой форме и предназначенные для свободного использования, обработки, повторной публикации и распространения, размещенные в открытом доступе;</w:t>
      </w:r>
    </w:p>
    <w:bookmarkEnd w:id="673"/>
    <w:bookmarkStart w:name="z738" w:id="674"/>
    <w:p>
      <w:pPr>
        <w:spacing w:after="0"/>
        <w:ind w:left="0"/>
        <w:jc w:val="both"/>
      </w:pPr>
      <w:r>
        <w:rPr>
          <w:rFonts w:ascii="Times New Roman"/>
          <w:b w:val="false"/>
          <w:i w:val="false"/>
          <w:color w:val="000000"/>
          <w:sz w:val="28"/>
        </w:rPr>
        <w:t>
      6) интернет-портал открытых данных – государственный цифровой ресурс для централизованного размещения, описания, хранения, поиска, доступа и повторного использования открытых данных, а также предоставления программных интерфейсов для машинного доступа к таким данным;";</w:t>
      </w:r>
    </w:p>
    <w:bookmarkEnd w:id="674"/>
    <w:bookmarkStart w:name="z739" w:id="67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подпунктах 6-1)</w:t>
      </w:r>
      <w:r>
        <w:rPr>
          <w:rFonts w:ascii="Times New Roman"/>
          <w:b w:val="false"/>
          <w:i w:val="false"/>
          <w:color w:val="000000"/>
          <w:sz w:val="28"/>
        </w:rPr>
        <w:t xml:space="preserve"> и </w:t>
      </w:r>
      <w:r>
        <w:rPr>
          <w:rFonts w:ascii="Times New Roman"/>
          <w:b w:val="false"/>
          <w:i w:val="false"/>
          <w:color w:val="000000"/>
          <w:sz w:val="28"/>
        </w:rPr>
        <w:t xml:space="preserve">7) </w:t>
      </w:r>
      <w:r>
        <w:rPr>
          <w:rFonts w:ascii="Times New Roman"/>
          <w:b w:val="false"/>
          <w:i w:val="false"/>
          <w:color w:val="000000"/>
          <w:sz w:val="28"/>
        </w:rPr>
        <w:t>слова "компонент открытого правительства" заменить словами "государственный цифровой ресурс";</w:t>
      </w:r>
    </w:p>
    <w:bookmarkEnd w:id="675"/>
    <w:bookmarkStart w:name="z740" w:id="67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подпунктах 8-1)</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слова "компонент открытого правительства" заменить словами "государственный цифровой ресурс".</w:t>
      </w:r>
    </w:p>
    <w:bookmarkEnd w:id="676"/>
    <w:bookmarkStart w:name="z741" w:id="677"/>
    <w:p>
      <w:pPr>
        <w:spacing w:after="0"/>
        <w:ind w:left="0"/>
        <w:jc w:val="both"/>
      </w:pPr>
      <w:r>
        <w:rPr>
          <w:rFonts w:ascii="Times New Roman"/>
          <w:b w:val="false"/>
          <w:i w:val="false"/>
          <w:color w:val="000000"/>
          <w:sz w:val="28"/>
        </w:rPr>
        <w:t xml:space="preserve">
      43.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ноября 2015 года "О благотворительности":</w:t>
      </w:r>
    </w:p>
    <w:bookmarkEnd w:id="677"/>
    <w:bookmarkStart w:name="z742" w:id="678"/>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678"/>
    <w:bookmarkStart w:name="z743" w:id="679"/>
    <w:p>
      <w:pPr>
        <w:spacing w:after="0"/>
        <w:ind w:left="0"/>
        <w:jc w:val="both"/>
      </w:pPr>
      <w:r>
        <w:rPr>
          <w:rFonts w:ascii="Times New Roman"/>
          <w:b w:val="false"/>
          <w:i w:val="false"/>
          <w:color w:val="000000"/>
          <w:sz w:val="28"/>
        </w:rPr>
        <w:t>
      дополнить подпунктами 10-2) и 11-2) следующего содержания:</w:t>
      </w:r>
    </w:p>
    <w:bookmarkEnd w:id="679"/>
    <w:bookmarkStart w:name="z744" w:id="680"/>
    <w:p>
      <w:pPr>
        <w:spacing w:after="0"/>
        <w:ind w:left="0"/>
        <w:jc w:val="both"/>
      </w:pPr>
      <w:r>
        <w:rPr>
          <w:rFonts w:ascii="Times New Roman"/>
          <w:b w:val="false"/>
          <w:i w:val="false"/>
          <w:color w:val="000000"/>
          <w:sz w:val="28"/>
        </w:rPr>
        <w:t>
      "10-2) единый цифровой ресурс благотворительности – цифровая база данных, содержащая сведения о благотворительных организациях, их деятельности, реализуемых программах и проектах, объемах поступивших и использованных средств, а также иную информацию, предусмотренную настоящим Законом;";</w:t>
      </w:r>
    </w:p>
    <w:bookmarkEnd w:id="680"/>
    <w:bookmarkStart w:name="z745" w:id="681"/>
    <w:p>
      <w:pPr>
        <w:spacing w:after="0"/>
        <w:ind w:left="0"/>
        <w:jc w:val="both"/>
      </w:pPr>
      <w:r>
        <w:rPr>
          <w:rFonts w:ascii="Times New Roman"/>
          <w:b w:val="false"/>
          <w:i w:val="false"/>
          <w:color w:val="000000"/>
          <w:sz w:val="28"/>
        </w:rPr>
        <w:t>
      "11-2) государственная платформа благотворительности – цифровая платформа, предназначенная для оказания содействия пользователю в получении благотворительной помощи;";</w:t>
      </w:r>
    </w:p>
    <w:bookmarkEnd w:id="6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18)</w:t>
      </w:r>
      <w:r>
        <w:rPr>
          <w:rFonts w:ascii="Times New Roman"/>
          <w:b w:val="false"/>
          <w:i w:val="false"/>
          <w:color w:val="000000"/>
          <w:sz w:val="28"/>
        </w:rPr>
        <w:t xml:space="preserve"> исключить;</w:t>
      </w:r>
    </w:p>
    <w:bookmarkStart w:name="z747" w:id="68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4-1</w:t>
      </w:r>
      <w:r>
        <w:rPr>
          <w:rFonts w:ascii="Times New Roman"/>
          <w:b w:val="false"/>
          <w:i w:val="false"/>
          <w:color w:val="000000"/>
          <w:sz w:val="28"/>
        </w:rPr>
        <w:t xml:space="preserve"> исключить;</w:t>
      </w:r>
    </w:p>
    <w:bookmarkEnd w:id="682"/>
    <w:bookmarkStart w:name="z748" w:id="68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7-1</w:t>
      </w:r>
      <w:r>
        <w:rPr>
          <w:rFonts w:ascii="Times New Roman"/>
          <w:b w:val="false"/>
          <w:i w:val="false"/>
          <w:color w:val="000000"/>
          <w:sz w:val="28"/>
        </w:rPr>
        <w:t xml:space="preserve"> дополнить подпунктами 4-2), 4-3) и 4-4) следующего содержания:</w:t>
      </w:r>
    </w:p>
    <w:bookmarkEnd w:id="683"/>
    <w:bookmarkStart w:name="z749" w:id="684"/>
    <w:p>
      <w:pPr>
        <w:spacing w:after="0"/>
        <w:ind w:left="0"/>
        <w:jc w:val="both"/>
      </w:pPr>
      <w:r>
        <w:rPr>
          <w:rFonts w:ascii="Times New Roman"/>
          <w:b w:val="false"/>
          <w:i w:val="false"/>
          <w:color w:val="000000"/>
          <w:sz w:val="28"/>
        </w:rPr>
        <w:t>
      "4-2) определяет порядок формирования единого цифрового ресурса благотворительности;</w:t>
      </w:r>
    </w:p>
    <w:bookmarkEnd w:id="684"/>
    <w:bookmarkStart w:name="z750" w:id="685"/>
    <w:p>
      <w:pPr>
        <w:spacing w:after="0"/>
        <w:ind w:left="0"/>
        <w:jc w:val="both"/>
      </w:pPr>
      <w:r>
        <w:rPr>
          <w:rFonts w:ascii="Times New Roman"/>
          <w:b w:val="false"/>
          <w:i w:val="false"/>
          <w:color w:val="000000"/>
          <w:sz w:val="28"/>
        </w:rPr>
        <w:t>
      4-3) осуществляет ведение единого цифрового ресурса благотворительности;</w:t>
      </w:r>
    </w:p>
    <w:bookmarkEnd w:id="685"/>
    <w:bookmarkStart w:name="z751" w:id="686"/>
    <w:p>
      <w:pPr>
        <w:spacing w:after="0"/>
        <w:ind w:left="0"/>
        <w:jc w:val="both"/>
      </w:pPr>
      <w:r>
        <w:rPr>
          <w:rFonts w:ascii="Times New Roman"/>
          <w:b w:val="false"/>
          <w:i w:val="false"/>
          <w:color w:val="000000"/>
          <w:sz w:val="28"/>
        </w:rPr>
        <w:t>
      4-4) определяет порядок оказания благотворительной помощи посредством государственной платформы благотворительности;";</w:t>
      </w:r>
    </w:p>
    <w:bookmarkEnd w:id="686"/>
    <w:bookmarkStart w:name="z752" w:id="687"/>
    <w:p>
      <w:pPr>
        <w:spacing w:after="0"/>
        <w:ind w:left="0"/>
        <w:jc w:val="both"/>
      </w:pPr>
      <w:r>
        <w:rPr>
          <w:rFonts w:ascii="Times New Roman"/>
          <w:b w:val="false"/>
          <w:i w:val="false"/>
          <w:color w:val="000000"/>
          <w:sz w:val="28"/>
        </w:rPr>
        <w:t>
      4) дополнить статьей 7-2 следующего содержания:</w:t>
      </w:r>
    </w:p>
    <w:bookmarkEnd w:id="687"/>
    <w:bookmarkStart w:name="z753" w:id="688"/>
    <w:p>
      <w:pPr>
        <w:spacing w:after="0"/>
        <w:ind w:left="0"/>
        <w:jc w:val="both"/>
      </w:pPr>
      <w:r>
        <w:rPr>
          <w:rFonts w:ascii="Times New Roman"/>
          <w:b w:val="false"/>
          <w:i w:val="false"/>
          <w:color w:val="000000"/>
          <w:sz w:val="28"/>
        </w:rPr>
        <w:t>
      "Статья 7-2. Компетенция Центра развития трудовых ресурсов, подведомственного уполномоченному органу в сфере социальной защиты населения</w:t>
      </w:r>
    </w:p>
    <w:bookmarkEnd w:id="688"/>
    <w:bookmarkStart w:name="z754" w:id="689"/>
    <w:p>
      <w:pPr>
        <w:spacing w:after="0"/>
        <w:ind w:left="0"/>
        <w:jc w:val="both"/>
      </w:pPr>
      <w:r>
        <w:rPr>
          <w:rFonts w:ascii="Times New Roman"/>
          <w:b w:val="false"/>
          <w:i w:val="false"/>
          <w:color w:val="000000"/>
          <w:sz w:val="28"/>
        </w:rPr>
        <w:t>
      Центр развития трудовых ресурсов осуществляет:</w:t>
      </w:r>
    </w:p>
    <w:bookmarkEnd w:id="689"/>
    <w:bookmarkStart w:name="z755" w:id="690"/>
    <w:p>
      <w:pPr>
        <w:spacing w:after="0"/>
        <w:ind w:left="0"/>
        <w:jc w:val="both"/>
      </w:pPr>
      <w:r>
        <w:rPr>
          <w:rFonts w:ascii="Times New Roman"/>
          <w:b w:val="false"/>
          <w:i w:val="false"/>
          <w:color w:val="000000"/>
          <w:sz w:val="28"/>
        </w:rPr>
        <w:t>
      1) разработку, обеспечение функционирования, анализ и обработку данных государственной платформы благотворительности, интеграцию с иными цифровыми объектами, а также управление проектами по развитию государственной платформы благотворительности;</w:t>
      </w:r>
    </w:p>
    <w:bookmarkEnd w:id="690"/>
    <w:bookmarkStart w:name="z756" w:id="691"/>
    <w:p>
      <w:pPr>
        <w:spacing w:after="0"/>
        <w:ind w:left="0"/>
        <w:jc w:val="both"/>
      </w:pPr>
      <w:r>
        <w:rPr>
          <w:rFonts w:ascii="Times New Roman"/>
          <w:b w:val="false"/>
          <w:i w:val="false"/>
          <w:color w:val="000000"/>
          <w:sz w:val="28"/>
        </w:rPr>
        <w:t>
      2) предоставление информационных и консультационных услуг в социально-трудовой сфере, а также по вопросам использования государственной платформы благотворительности физическим и юридическим лицам с учетом требований законодательства Республики Казахстан в сфере защиты персональных данных.";</w:t>
      </w:r>
    </w:p>
    <w:bookmarkEnd w:id="691"/>
    <w:bookmarkStart w:name="z757" w:id="692"/>
    <w:p>
      <w:pPr>
        <w:spacing w:after="0"/>
        <w:ind w:left="0"/>
        <w:jc w:val="both"/>
      </w:pPr>
      <w:r>
        <w:rPr>
          <w:rFonts w:ascii="Times New Roman"/>
          <w:b w:val="false"/>
          <w:i w:val="false"/>
          <w:color w:val="000000"/>
          <w:sz w:val="28"/>
        </w:rPr>
        <w:t xml:space="preserve">
      5) подпункт 3-1) </w:t>
      </w:r>
      <w:r>
        <w:rPr>
          <w:rFonts w:ascii="Times New Roman"/>
          <w:b w:val="false"/>
          <w:i w:val="false"/>
          <w:color w:val="000000"/>
          <w:sz w:val="28"/>
        </w:rPr>
        <w:t>пункта 2</w:t>
      </w:r>
      <w:r>
        <w:rPr>
          <w:rFonts w:ascii="Times New Roman"/>
          <w:b w:val="false"/>
          <w:i w:val="false"/>
          <w:color w:val="000000"/>
          <w:sz w:val="28"/>
        </w:rPr>
        <w:t xml:space="preserve"> статьи 8 изложить в следующей редакции:</w:t>
      </w:r>
    </w:p>
    <w:bookmarkEnd w:id="692"/>
    <w:bookmarkStart w:name="z758" w:id="693"/>
    <w:p>
      <w:pPr>
        <w:spacing w:after="0"/>
        <w:ind w:left="0"/>
        <w:jc w:val="both"/>
      </w:pPr>
      <w:r>
        <w:rPr>
          <w:rFonts w:ascii="Times New Roman"/>
          <w:b w:val="false"/>
          <w:i w:val="false"/>
          <w:color w:val="000000"/>
          <w:sz w:val="28"/>
        </w:rPr>
        <w:t>
      "3-1) обеспечивать прозрачность своей деятельности, в том числе посредством ежегодного опубликования на едином цифровом ресурсе благотворительности до 31 марта достоверных и полных отчетов о деятельности, реализуемых программах и проектах, объемах поступивших и использованных средств, а также иной информации, предусмотренной настоящим Законом.</w:t>
      </w:r>
    </w:p>
    <w:bookmarkEnd w:id="693"/>
    <w:bookmarkStart w:name="z759" w:id="694"/>
    <w:p>
      <w:pPr>
        <w:spacing w:after="0"/>
        <w:ind w:left="0"/>
        <w:jc w:val="both"/>
      </w:pPr>
      <w:r>
        <w:rPr>
          <w:rFonts w:ascii="Times New Roman"/>
          <w:b w:val="false"/>
          <w:i w:val="false"/>
          <w:color w:val="000000"/>
          <w:sz w:val="28"/>
        </w:rPr>
        <w:t>
      Отчет должен содержать информацию об источниках доходов, включая сведения о добровольных пожертвованиях, полученных в результате благотворительного сбора, полученных средствах, имеющих целевой характер, достигнутых результатах реализуемых благотворительных программ, а также сведения о расходах, в том числе на административные нужды;";</w:t>
      </w:r>
    </w:p>
    <w:bookmarkEnd w:id="694"/>
    <w:bookmarkStart w:name="z760" w:id="695"/>
    <w:p>
      <w:pPr>
        <w:spacing w:after="0"/>
        <w:ind w:left="0"/>
        <w:jc w:val="both"/>
      </w:pPr>
      <w:r>
        <w:rPr>
          <w:rFonts w:ascii="Times New Roman"/>
          <w:b w:val="false"/>
          <w:i w:val="false"/>
          <w:color w:val="000000"/>
          <w:sz w:val="28"/>
        </w:rPr>
        <w:t xml:space="preserve">
      6) подпункт 3) </w:t>
      </w:r>
      <w:r>
        <w:rPr>
          <w:rFonts w:ascii="Times New Roman"/>
          <w:b w:val="false"/>
          <w:i w:val="false"/>
          <w:color w:val="000000"/>
          <w:sz w:val="28"/>
        </w:rPr>
        <w:t>пункта 3</w:t>
      </w:r>
      <w:r>
        <w:rPr>
          <w:rFonts w:ascii="Times New Roman"/>
          <w:b w:val="false"/>
          <w:i w:val="false"/>
          <w:color w:val="000000"/>
          <w:sz w:val="28"/>
        </w:rPr>
        <w:t xml:space="preserve"> статьи 16 изложить в следующей редакции:</w:t>
      </w:r>
    </w:p>
    <w:bookmarkEnd w:id="695"/>
    <w:bookmarkStart w:name="z761" w:id="696"/>
    <w:p>
      <w:pPr>
        <w:spacing w:after="0"/>
        <w:ind w:left="0"/>
        <w:jc w:val="both"/>
      </w:pPr>
      <w:r>
        <w:rPr>
          <w:rFonts w:ascii="Times New Roman"/>
          <w:b w:val="false"/>
          <w:i w:val="false"/>
          <w:color w:val="000000"/>
          <w:sz w:val="28"/>
        </w:rPr>
        <w:t>
      "3) утверждение плана работы, бюджета на предстоящий год и отчета за истекший год, а также лимита и перечня административных расходов;";</w:t>
      </w:r>
    </w:p>
    <w:bookmarkEnd w:id="696"/>
    <w:bookmarkStart w:name="z762" w:id="69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статью 18</w:t>
      </w:r>
      <w:r>
        <w:rPr>
          <w:rFonts w:ascii="Times New Roman"/>
          <w:b w:val="false"/>
          <w:i w:val="false"/>
          <w:color w:val="000000"/>
          <w:sz w:val="28"/>
        </w:rPr>
        <w:t xml:space="preserve"> дополнить пунктом 2-1 следующего содержания:</w:t>
      </w:r>
    </w:p>
    <w:bookmarkEnd w:id="697"/>
    <w:bookmarkStart w:name="z763" w:id="698"/>
    <w:p>
      <w:pPr>
        <w:spacing w:after="0"/>
        <w:ind w:left="0"/>
        <w:jc w:val="both"/>
      </w:pPr>
      <w:r>
        <w:rPr>
          <w:rFonts w:ascii="Times New Roman"/>
          <w:b w:val="false"/>
          <w:i w:val="false"/>
          <w:color w:val="000000"/>
          <w:sz w:val="28"/>
        </w:rPr>
        <w:t>
      "2-1. В случае, если благотворителем или благотворительной программой не установлено иное, не менее восьмидесяти процентов денежных средств, собранных в форме пожертвований, подлежат использованию благотворительной организацией на благотворительные цели в течение одного года со дня их получения, при этом при привлечении денежных средств посредством цифровых платформ и платежных сервисов днем получения пожертвования признается дата зачисления соответствующих средств на банковский счет благотворительной организации, если иное не предусмотрено законодательством Республики Казахстан.".</w:t>
      </w:r>
    </w:p>
    <w:bookmarkEnd w:id="698"/>
    <w:bookmarkStart w:name="z764" w:id="699"/>
    <w:p>
      <w:pPr>
        <w:spacing w:after="0"/>
        <w:ind w:left="0"/>
        <w:jc w:val="both"/>
      </w:pPr>
      <w:r>
        <w:rPr>
          <w:rFonts w:ascii="Times New Roman"/>
          <w:b w:val="false"/>
          <w:i w:val="false"/>
          <w:color w:val="000000"/>
          <w:sz w:val="28"/>
        </w:rPr>
        <w:t xml:space="preserve">
      44.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ноября 2015 года "О кибербезопасности":</w:t>
      </w:r>
    </w:p>
    <w:bookmarkEnd w:id="699"/>
    <w:bookmarkStart w:name="z765" w:id="70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700"/>
    <w:bookmarkStart w:name="z766" w:id="70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w:t>
      </w:r>
      <w:r>
        <w:rPr>
          <w:rFonts w:ascii="Times New Roman"/>
          <w:b w:val="false"/>
          <w:i w:val="false"/>
          <w:color w:val="000000"/>
          <w:sz w:val="28"/>
        </w:rPr>
        <w:t xml:space="preserve"> слова "и скомпонованных из них исполняемых кодов" исключить;</w:t>
      </w:r>
    </w:p>
    <w:bookmarkEnd w:id="701"/>
    <w:bookmarkStart w:name="z767" w:id="70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22)</w:t>
      </w:r>
      <w:r>
        <w:rPr>
          <w:rFonts w:ascii="Times New Roman"/>
          <w:b w:val="false"/>
          <w:i w:val="false"/>
          <w:color w:val="000000"/>
          <w:sz w:val="28"/>
        </w:rPr>
        <w:t xml:space="preserve"> слова ", процесс, включающий в себя выявление, анализ и принятие мер для противодействия событиям или нарушениям, которые могут представлять угрозу кибербезопасности цифровых объектов" исключить;</w:t>
      </w:r>
    </w:p>
    <w:bookmarkEnd w:id="702"/>
    <w:bookmarkStart w:name="z768" w:id="70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 xml:space="preserve">подпункте 27) </w:t>
      </w:r>
      <w:r>
        <w:rPr>
          <w:rFonts w:ascii="Times New Roman"/>
          <w:b w:val="false"/>
          <w:i w:val="false"/>
          <w:color w:val="000000"/>
          <w:sz w:val="28"/>
        </w:rPr>
        <w:t>слово "государственное" исключить;</w:t>
      </w:r>
    </w:p>
    <w:bookmarkEnd w:id="703"/>
    <w:bookmarkStart w:name="z769" w:id="704"/>
    <w:p>
      <w:pPr>
        <w:spacing w:after="0"/>
        <w:ind w:left="0"/>
        <w:jc w:val="both"/>
      </w:pPr>
      <w:r>
        <w:rPr>
          <w:rFonts w:ascii="Times New Roman"/>
          <w:b w:val="false"/>
          <w:i w:val="false"/>
          <w:color w:val="000000"/>
          <w:sz w:val="28"/>
        </w:rPr>
        <w:t>
      дополнить подпунктом 30-1) следующего содержания:</w:t>
      </w:r>
    </w:p>
    <w:bookmarkEnd w:id="704"/>
    <w:bookmarkStart w:name="z770" w:id="705"/>
    <w:p>
      <w:pPr>
        <w:spacing w:after="0"/>
        <w:ind w:left="0"/>
        <w:jc w:val="both"/>
      </w:pPr>
      <w:r>
        <w:rPr>
          <w:rFonts w:ascii="Times New Roman"/>
          <w:b w:val="false"/>
          <w:i w:val="false"/>
          <w:color w:val="000000"/>
          <w:sz w:val="28"/>
        </w:rPr>
        <w:t>
      "30-1) хостинг-провайдер – физическое или юридическое лицо, осуществляющее деятельность по предоставлению услуг по размещению, хранению и (или) обеспечению доступа к размещенным на его цифровой инфраструктуре интернет-ресурсам третьих лиц с использованием собственных адресов в сети передачи данных;";</w:t>
      </w:r>
    </w:p>
    <w:bookmarkEnd w:id="705"/>
    <w:bookmarkStart w:name="z771" w:id="70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6</w:t>
      </w:r>
      <w:r>
        <w:rPr>
          <w:rFonts w:ascii="Times New Roman"/>
          <w:b w:val="false"/>
          <w:i w:val="false"/>
          <w:color w:val="000000"/>
          <w:sz w:val="28"/>
        </w:rPr>
        <w:t xml:space="preserve"> дополнить подпунктом 2-1) следующего содержания:</w:t>
      </w:r>
    </w:p>
    <w:bookmarkEnd w:id="706"/>
    <w:bookmarkStart w:name="z772" w:id="707"/>
    <w:p>
      <w:pPr>
        <w:spacing w:after="0"/>
        <w:ind w:left="0"/>
        <w:jc w:val="both"/>
      </w:pPr>
      <w:r>
        <w:rPr>
          <w:rFonts w:ascii="Times New Roman"/>
          <w:b w:val="false"/>
          <w:i w:val="false"/>
          <w:color w:val="000000"/>
          <w:sz w:val="28"/>
        </w:rPr>
        <w:t>
      "2-1) определяет оператора Национальной системы видеомониторинга;";</w:t>
      </w:r>
    </w:p>
    <w:bookmarkEnd w:id="707"/>
    <w:bookmarkStart w:name="z773" w:id="708"/>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7-1</w:t>
      </w:r>
      <w:r>
        <w:rPr>
          <w:rFonts w:ascii="Times New Roman"/>
          <w:b w:val="false"/>
          <w:i w:val="false"/>
          <w:color w:val="000000"/>
          <w:sz w:val="28"/>
        </w:rPr>
        <w:t>:</w:t>
      </w:r>
    </w:p>
    <w:bookmarkEnd w:id="7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дополнить словами ", методику категорирования критически важных цифровых объектов";</w:t>
      </w:r>
    </w:p>
    <w:bookmarkStart w:name="z775" w:id="70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6)</w:t>
      </w:r>
      <w:r>
        <w:rPr>
          <w:rFonts w:ascii="Times New Roman"/>
          <w:b w:val="false"/>
          <w:i w:val="false"/>
          <w:color w:val="000000"/>
          <w:sz w:val="28"/>
        </w:rPr>
        <w:t xml:space="preserve"> слова "проведения", "государственных органов" заменить соответственно словами "осуществления", "цифрового правительства";</w:t>
      </w:r>
    </w:p>
    <w:bookmarkEnd w:id="7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подпункт 10) </w:t>
      </w:r>
      <w:r>
        <w:rPr>
          <w:rFonts w:ascii="Times New Roman"/>
          <w:b w:val="false"/>
          <w:i w:val="false"/>
          <w:color w:val="000000"/>
          <w:sz w:val="28"/>
        </w:rPr>
        <w:t xml:space="preserve"> дополнить словами ", за исключением государственного контроля в сфере цифровизации в части обеспечения кибербезопасности критически важных цифровых объектов";</w:t>
      </w:r>
    </w:p>
    <w:bookmarkStart w:name="z777" w:id="710"/>
    <w:p>
      <w:pPr>
        <w:spacing w:after="0"/>
        <w:ind w:left="0"/>
        <w:jc w:val="both"/>
      </w:pPr>
      <w:r>
        <w:rPr>
          <w:rFonts w:ascii="Times New Roman"/>
          <w:b w:val="false"/>
          <w:i w:val="false"/>
          <w:color w:val="000000"/>
          <w:sz w:val="28"/>
        </w:rPr>
        <w:t>
      в подпункте 11) слова "и обеспечения кибербезопасности" заменить словами "в части обеспечения кибербезопасности, за исключением объектов, относящихся к критически важным цифровым объектам";</w:t>
      </w:r>
    </w:p>
    <w:bookmarkEnd w:id="710"/>
    <w:bookmarkStart w:name="z778" w:id="7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16)</w:t>
      </w:r>
      <w:r>
        <w:rPr>
          <w:rFonts w:ascii="Times New Roman"/>
          <w:b w:val="false"/>
          <w:i w:val="false"/>
          <w:color w:val="000000"/>
          <w:sz w:val="28"/>
        </w:rPr>
        <w:t xml:space="preserve"> слово "регистратора" заменить словом "регистратуру";</w:t>
      </w:r>
    </w:p>
    <w:bookmarkEnd w:id="711"/>
    <w:bookmarkStart w:name="z779" w:id="712"/>
    <w:p>
      <w:pPr>
        <w:spacing w:after="0"/>
        <w:ind w:left="0"/>
        <w:jc w:val="both"/>
      </w:pPr>
      <w:r>
        <w:rPr>
          <w:rFonts w:ascii="Times New Roman"/>
          <w:b w:val="false"/>
          <w:i w:val="false"/>
          <w:color w:val="000000"/>
          <w:sz w:val="28"/>
        </w:rPr>
        <w:t>
      дополнить подпунктами 27-1) и 27-2) следующего содержания:</w:t>
      </w:r>
    </w:p>
    <w:bookmarkEnd w:id="712"/>
    <w:bookmarkStart w:name="z780" w:id="713"/>
    <w:p>
      <w:pPr>
        <w:spacing w:after="0"/>
        <w:ind w:left="0"/>
        <w:jc w:val="both"/>
      </w:pPr>
      <w:r>
        <w:rPr>
          <w:rFonts w:ascii="Times New Roman"/>
          <w:b w:val="false"/>
          <w:i w:val="false"/>
          <w:color w:val="000000"/>
          <w:sz w:val="28"/>
        </w:rPr>
        <w:t>
      "27-1) утверждает правила журналирования цифровых событий;</w:t>
      </w:r>
    </w:p>
    <w:bookmarkEnd w:id="713"/>
    <w:bookmarkStart w:name="z781" w:id="714"/>
    <w:p>
      <w:pPr>
        <w:spacing w:after="0"/>
        <w:ind w:left="0"/>
        <w:jc w:val="both"/>
      </w:pPr>
      <w:r>
        <w:rPr>
          <w:rFonts w:ascii="Times New Roman"/>
          <w:b w:val="false"/>
          <w:i w:val="false"/>
          <w:color w:val="000000"/>
          <w:sz w:val="28"/>
        </w:rPr>
        <w:t>
      27-2) утверждает правила функционирования единой платформы журналирования цифровых событий;";</w:t>
      </w:r>
    </w:p>
    <w:bookmarkEnd w:id="714"/>
    <w:bookmarkStart w:name="z782" w:id="715"/>
    <w:p>
      <w:pPr>
        <w:spacing w:after="0"/>
        <w:ind w:left="0"/>
        <w:jc w:val="both"/>
      </w:pPr>
      <w:r>
        <w:rPr>
          <w:rFonts w:ascii="Times New Roman"/>
          <w:b w:val="false"/>
          <w:i w:val="false"/>
          <w:color w:val="000000"/>
          <w:sz w:val="28"/>
        </w:rPr>
        <w:t xml:space="preserve">
      4) в части первой </w:t>
      </w:r>
      <w:r>
        <w:rPr>
          <w:rFonts w:ascii="Times New Roman"/>
          <w:b w:val="false"/>
          <w:i w:val="false"/>
          <w:color w:val="000000"/>
          <w:sz w:val="28"/>
        </w:rPr>
        <w:t>статьи 7-2</w:t>
      </w:r>
      <w:r>
        <w:rPr>
          <w:rFonts w:ascii="Times New Roman"/>
          <w:b w:val="false"/>
          <w:i w:val="false"/>
          <w:color w:val="000000"/>
          <w:sz w:val="28"/>
        </w:rPr>
        <w:t>:</w:t>
      </w:r>
    </w:p>
    <w:bookmarkEnd w:id="715"/>
    <w:bookmarkStart w:name="z783" w:id="716"/>
    <w:p>
      <w:pPr>
        <w:spacing w:after="0"/>
        <w:ind w:left="0"/>
        <w:jc w:val="both"/>
      </w:pPr>
      <w:r>
        <w:rPr>
          <w:rFonts w:ascii="Times New Roman"/>
          <w:b w:val="false"/>
          <w:i w:val="false"/>
          <w:color w:val="000000"/>
          <w:sz w:val="28"/>
        </w:rPr>
        <w:t>
      дополнить подпунктом 2-1) следующего содержания:</w:t>
      </w:r>
    </w:p>
    <w:bookmarkEnd w:id="716"/>
    <w:bookmarkStart w:name="z784" w:id="717"/>
    <w:p>
      <w:pPr>
        <w:spacing w:after="0"/>
        <w:ind w:left="0"/>
        <w:jc w:val="both"/>
      </w:pPr>
      <w:r>
        <w:rPr>
          <w:rFonts w:ascii="Times New Roman"/>
          <w:b w:val="false"/>
          <w:i w:val="false"/>
          <w:color w:val="000000"/>
          <w:sz w:val="28"/>
        </w:rPr>
        <w:t>
      "2-1) ежегодно проводят профилактические мероприятия по кибербезопасности и киберкультуре для своих служащих;";</w:t>
      </w:r>
    </w:p>
    <w:bookmarkEnd w:id="7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bookmarkStart w:name="z786" w:id="718"/>
    <w:p>
      <w:pPr>
        <w:spacing w:after="0"/>
        <w:ind w:left="0"/>
        <w:jc w:val="both"/>
      </w:pPr>
      <w:r>
        <w:rPr>
          <w:rFonts w:ascii="Times New Roman"/>
          <w:b w:val="false"/>
          <w:i w:val="false"/>
          <w:color w:val="000000"/>
          <w:sz w:val="28"/>
        </w:rPr>
        <w:t>
      "3) определяют в пределах компетенции вопросы регулирования критически важных цифровых объектов, а также проводят их категорирование;";</w:t>
      </w:r>
    </w:p>
    <w:bookmarkEnd w:id="718"/>
    <w:bookmarkStart w:name="z787" w:id="719"/>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7-3</w:t>
      </w:r>
      <w:r>
        <w:rPr>
          <w:rFonts w:ascii="Times New Roman"/>
          <w:b w:val="false"/>
          <w:i w:val="false"/>
          <w:color w:val="000000"/>
          <w:sz w:val="28"/>
        </w:rPr>
        <w:t>:</w:t>
      </w:r>
    </w:p>
    <w:bookmarkEnd w:id="719"/>
    <w:bookmarkStart w:name="z788" w:id="720"/>
    <w:p>
      <w:pPr>
        <w:spacing w:after="0"/>
        <w:ind w:left="0"/>
        <w:jc w:val="both"/>
      </w:pPr>
      <w:r>
        <w:rPr>
          <w:rFonts w:ascii="Times New Roman"/>
          <w:b w:val="false"/>
          <w:i w:val="false"/>
          <w:color w:val="000000"/>
          <w:sz w:val="28"/>
        </w:rPr>
        <w:t>
      абзац первый изложить в следующей редакции:</w:t>
      </w:r>
    </w:p>
    <w:bookmarkEnd w:id="720"/>
    <w:bookmarkStart w:name="z789" w:id="721"/>
    <w:p>
      <w:pPr>
        <w:spacing w:after="0"/>
        <w:ind w:left="0"/>
        <w:jc w:val="both"/>
      </w:pPr>
      <w:r>
        <w:rPr>
          <w:rFonts w:ascii="Times New Roman"/>
          <w:b w:val="false"/>
          <w:i w:val="false"/>
          <w:color w:val="000000"/>
          <w:sz w:val="28"/>
        </w:rPr>
        <w:t>
      "1. Местные исполнительные органы:";</w:t>
      </w:r>
    </w:p>
    <w:bookmarkEnd w:id="7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исключить;</w:t>
      </w:r>
    </w:p>
    <w:bookmarkStart w:name="z791" w:id="722"/>
    <w:p>
      <w:pPr>
        <w:spacing w:after="0"/>
        <w:ind w:left="0"/>
        <w:jc w:val="both"/>
      </w:pPr>
      <w:r>
        <w:rPr>
          <w:rFonts w:ascii="Times New Roman"/>
          <w:b w:val="false"/>
          <w:i w:val="false"/>
          <w:color w:val="000000"/>
          <w:sz w:val="28"/>
        </w:rPr>
        <w:t>
      подпункт 5) дополнить словами ", за исключением государственного контроля в сфере цифровизации в части обеспечения кибербезопасности критически важных цифровых объектов";</w:t>
      </w:r>
    </w:p>
    <w:bookmarkEnd w:id="722"/>
    <w:bookmarkStart w:name="z792" w:id="723"/>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1</w:t>
      </w:r>
      <w:r>
        <w:rPr>
          <w:rFonts w:ascii="Times New Roman"/>
          <w:b w:val="false"/>
          <w:i w:val="false"/>
          <w:color w:val="000000"/>
          <w:sz w:val="28"/>
        </w:rPr>
        <w:t xml:space="preserve"> статьи 7-4:</w:t>
      </w:r>
    </w:p>
    <w:bookmarkEnd w:id="723"/>
    <w:bookmarkStart w:name="z793" w:id="7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слова "государственных органов" заменить словами "цифрового правительства";</w:t>
      </w:r>
    </w:p>
    <w:bookmarkEnd w:id="724"/>
    <w:bookmarkStart w:name="z794" w:id="7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p>
    <w:bookmarkEnd w:id="725"/>
    <w:bookmarkStart w:name="z795" w:id="726"/>
    <w:p>
      <w:pPr>
        <w:spacing w:after="0"/>
        <w:ind w:left="0"/>
        <w:jc w:val="both"/>
      </w:pPr>
      <w:r>
        <w:rPr>
          <w:rFonts w:ascii="Times New Roman"/>
          <w:b w:val="false"/>
          <w:i w:val="false"/>
          <w:color w:val="000000"/>
          <w:sz w:val="28"/>
        </w:rPr>
        <w:t>
      слово "формирует" заменить словом "предоставляет";</w:t>
      </w:r>
    </w:p>
    <w:bookmarkEnd w:id="726"/>
    <w:bookmarkStart w:name="z796" w:id="727"/>
    <w:p>
      <w:pPr>
        <w:spacing w:after="0"/>
        <w:ind w:left="0"/>
        <w:jc w:val="both"/>
      </w:pPr>
      <w:r>
        <w:rPr>
          <w:rFonts w:ascii="Times New Roman"/>
          <w:b w:val="false"/>
          <w:i w:val="false"/>
          <w:color w:val="000000"/>
          <w:sz w:val="28"/>
        </w:rPr>
        <w:t>
      слова "или предотвращению" заменить словами "и (или) предотвращению";</w:t>
      </w:r>
    </w:p>
    <w:bookmarkEnd w:id="727"/>
    <w:bookmarkStart w:name="z797" w:id="728"/>
    <w:p>
      <w:pPr>
        <w:spacing w:after="0"/>
        <w:ind w:left="0"/>
        <w:jc w:val="both"/>
      </w:pPr>
      <w:r>
        <w:rPr>
          <w:rFonts w:ascii="Times New Roman"/>
          <w:b w:val="false"/>
          <w:i w:val="false"/>
          <w:color w:val="000000"/>
          <w:sz w:val="28"/>
        </w:rPr>
        <w:t>
      подпункт 5) изложить в следующей редакции:</w:t>
      </w:r>
    </w:p>
    <w:bookmarkEnd w:id="728"/>
    <w:bookmarkStart w:name="z798" w:id="729"/>
    <w:p>
      <w:pPr>
        <w:spacing w:after="0"/>
        <w:ind w:left="0"/>
        <w:jc w:val="both"/>
      </w:pPr>
      <w:r>
        <w:rPr>
          <w:rFonts w:ascii="Times New Roman"/>
          <w:b w:val="false"/>
          <w:i w:val="false"/>
          <w:color w:val="000000"/>
          <w:sz w:val="28"/>
        </w:rPr>
        <w:t>
      "5) реализует программу взаимодействия с исследователями кибербезопасности для цифровых объектов "цифрового правительства" в порядке, определенном уполномоченным органом по согласованию с Комитетом национальной безопасности Республики Казахстан;";</w:t>
      </w:r>
    </w:p>
    <w:bookmarkEnd w:id="729"/>
    <w:bookmarkStart w:name="z799" w:id="730"/>
    <w:p>
      <w:pPr>
        <w:spacing w:after="0"/>
        <w:ind w:left="0"/>
        <w:jc w:val="both"/>
      </w:pPr>
      <w:r>
        <w:rPr>
          <w:rFonts w:ascii="Times New Roman"/>
          <w:b w:val="false"/>
          <w:i w:val="false"/>
          <w:color w:val="000000"/>
          <w:sz w:val="28"/>
        </w:rPr>
        <w:t>
      в подпункте 6) слово "утверждаемым" заменить словом "утвержденным";</w:t>
      </w:r>
    </w:p>
    <w:bookmarkEnd w:id="730"/>
    <w:bookmarkStart w:name="z800" w:id="731"/>
    <w:p>
      <w:pPr>
        <w:spacing w:after="0"/>
        <w:ind w:left="0"/>
        <w:jc w:val="both"/>
      </w:pPr>
      <w:r>
        <w:rPr>
          <w:rFonts w:ascii="Times New Roman"/>
          <w:b w:val="false"/>
          <w:i w:val="false"/>
          <w:color w:val="000000"/>
          <w:sz w:val="28"/>
        </w:rPr>
        <w:t xml:space="preserve">
      7) в подпункте 16) </w:t>
      </w:r>
      <w:r>
        <w:rPr>
          <w:rFonts w:ascii="Times New Roman"/>
          <w:b w:val="false"/>
          <w:i w:val="false"/>
          <w:color w:val="000000"/>
          <w:sz w:val="28"/>
        </w:rPr>
        <w:t>пункта 1</w:t>
      </w:r>
      <w:r>
        <w:rPr>
          <w:rFonts w:ascii="Times New Roman"/>
          <w:b w:val="false"/>
          <w:i w:val="false"/>
          <w:color w:val="000000"/>
          <w:sz w:val="28"/>
        </w:rPr>
        <w:t xml:space="preserve"> статьи 7-5 слово "кибербезопасности" исключить;</w:t>
      </w:r>
    </w:p>
    <w:bookmarkEnd w:id="731"/>
    <w:bookmarkStart w:name="z801" w:id="732"/>
    <w:p>
      <w:pPr>
        <w:spacing w:after="0"/>
        <w:ind w:left="0"/>
        <w:jc w:val="both"/>
      </w:pPr>
      <w:r>
        <w:rPr>
          <w:rFonts w:ascii="Times New Roman"/>
          <w:b w:val="false"/>
          <w:i w:val="false"/>
          <w:color w:val="000000"/>
          <w:sz w:val="28"/>
        </w:rPr>
        <w:t>
      8) дополнить статьей 13-5 следующего содержания:</w:t>
      </w:r>
    </w:p>
    <w:bookmarkEnd w:id="732"/>
    <w:bookmarkStart w:name="z802" w:id="733"/>
    <w:p>
      <w:pPr>
        <w:spacing w:after="0"/>
        <w:ind w:left="0"/>
        <w:jc w:val="both"/>
      </w:pPr>
      <w:r>
        <w:rPr>
          <w:rFonts w:ascii="Times New Roman"/>
          <w:b w:val="false"/>
          <w:i w:val="false"/>
          <w:color w:val="000000"/>
          <w:sz w:val="28"/>
        </w:rPr>
        <w:t>
      "Статья 13-5. Хостинг-провайдер</w:t>
      </w:r>
    </w:p>
    <w:bookmarkEnd w:id="733"/>
    <w:bookmarkStart w:name="z803" w:id="734"/>
    <w:p>
      <w:pPr>
        <w:spacing w:after="0"/>
        <w:ind w:left="0"/>
        <w:jc w:val="both"/>
      </w:pPr>
      <w:r>
        <w:rPr>
          <w:rFonts w:ascii="Times New Roman"/>
          <w:b w:val="false"/>
          <w:i w:val="false"/>
          <w:color w:val="000000"/>
          <w:sz w:val="28"/>
        </w:rPr>
        <w:t>
      1. Хостинг-провайдер обеспечивает информационное взаимодействие с Национальным координационным центром кибербезопасности.</w:t>
      </w:r>
    </w:p>
    <w:bookmarkEnd w:id="734"/>
    <w:bookmarkStart w:name="z804" w:id="735"/>
    <w:p>
      <w:pPr>
        <w:spacing w:after="0"/>
        <w:ind w:left="0"/>
        <w:jc w:val="both"/>
      </w:pPr>
      <w:r>
        <w:rPr>
          <w:rFonts w:ascii="Times New Roman"/>
          <w:b w:val="false"/>
          <w:i w:val="false"/>
          <w:color w:val="000000"/>
          <w:sz w:val="28"/>
        </w:rPr>
        <w:t>
      Хостинг-провайдер при получении от Национального координационного центра кибербезопасности уведомления о выявленном инциденте кибербезопасности и (или) уязвимости в интернет-ресурсе, размещенном на его цифровой инфраструктуре, обязан незамедлительно направить информацию об этом собственнику или владельцу данного интернет-ресурса.</w:t>
      </w:r>
    </w:p>
    <w:bookmarkEnd w:id="735"/>
    <w:bookmarkStart w:name="z805" w:id="736"/>
    <w:p>
      <w:pPr>
        <w:spacing w:after="0"/>
        <w:ind w:left="0"/>
        <w:jc w:val="both"/>
      </w:pPr>
      <w:r>
        <w:rPr>
          <w:rFonts w:ascii="Times New Roman"/>
          <w:b w:val="false"/>
          <w:i w:val="false"/>
          <w:color w:val="000000"/>
          <w:sz w:val="28"/>
        </w:rPr>
        <w:t>
      2. Хостинг-провайдер предоставляет доступ к размещенным на его цифровой инфраструктуре интернет-ресурсам третьих лиц через сети телекоммуникаций Республики Казахстан с учетом соблюдения правил функционирования системы централизованного управления сетями телекоммуникаций Республики Казахстан.</w:t>
      </w:r>
    </w:p>
    <w:bookmarkEnd w:id="736"/>
    <w:bookmarkStart w:name="z806" w:id="737"/>
    <w:p>
      <w:pPr>
        <w:spacing w:after="0"/>
        <w:ind w:left="0"/>
        <w:jc w:val="both"/>
      </w:pPr>
      <w:r>
        <w:rPr>
          <w:rFonts w:ascii="Times New Roman"/>
          <w:b w:val="false"/>
          <w:i w:val="false"/>
          <w:color w:val="000000"/>
          <w:sz w:val="28"/>
        </w:rPr>
        <w:t>
      3. Хостинг-провайдеры обеспечивают защиту своей цифровой инфраструктуры от угроз и рисков кибербезопасности.";</w:t>
      </w:r>
    </w:p>
    <w:bookmarkEnd w:id="737"/>
    <w:bookmarkStart w:name="z807" w:id="738"/>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14</w:t>
      </w:r>
      <w:r>
        <w:rPr>
          <w:rFonts w:ascii="Times New Roman"/>
          <w:b w:val="false"/>
          <w:i w:val="false"/>
          <w:color w:val="000000"/>
          <w:sz w:val="28"/>
        </w:rPr>
        <w:t>:</w:t>
      </w:r>
    </w:p>
    <w:bookmarkEnd w:id="738"/>
    <w:bookmarkStart w:name="z808" w:id="7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p>
    <w:bookmarkEnd w:id="739"/>
    <w:bookmarkStart w:name="z809" w:id="740"/>
    <w:p>
      <w:pPr>
        <w:spacing w:after="0"/>
        <w:ind w:left="0"/>
        <w:jc w:val="both"/>
      </w:pPr>
      <w:r>
        <w:rPr>
          <w:rFonts w:ascii="Times New Roman"/>
          <w:b w:val="false"/>
          <w:i w:val="false"/>
          <w:color w:val="000000"/>
          <w:sz w:val="28"/>
        </w:rPr>
        <w:t>
      подпункт 10) дополнить словами "в части обеспечения кибербезопасности";</w:t>
      </w:r>
    </w:p>
    <w:bookmarkEnd w:id="740"/>
    <w:bookmarkStart w:name="z810" w:id="741"/>
    <w:p>
      <w:pPr>
        <w:spacing w:after="0"/>
        <w:ind w:left="0"/>
        <w:jc w:val="both"/>
      </w:pPr>
      <w:r>
        <w:rPr>
          <w:rFonts w:ascii="Times New Roman"/>
          <w:b w:val="false"/>
          <w:i w:val="false"/>
          <w:color w:val="000000"/>
          <w:sz w:val="28"/>
        </w:rPr>
        <w:t>
      дополнить подпунктами 12) и 13) следующего содержания:</w:t>
      </w:r>
    </w:p>
    <w:bookmarkEnd w:id="741"/>
    <w:bookmarkStart w:name="z811" w:id="742"/>
    <w:p>
      <w:pPr>
        <w:spacing w:after="0"/>
        <w:ind w:left="0"/>
        <w:jc w:val="both"/>
      </w:pPr>
      <w:r>
        <w:rPr>
          <w:rFonts w:ascii="Times New Roman"/>
          <w:b w:val="false"/>
          <w:i w:val="false"/>
          <w:color w:val="000000"/>
          <w:sz w:val="28"/>
        </w:rPr>
        <w:t>
      "12) проводит техническое освидетельствование средств криптографической защиты информации, используемых в цифровых объектах "цифрового правительства" и критически важных цифровых объектах, на соответствие требованиям кибербезопасности;</w:t>
      </w:r>
    </w:p>
    <w:bookmarkEnd w:id="742"/>
    <w:bookmarkStart w:name="z812" w:id="743"/>
    <w:p>
      <w:pPr>
        <w:spacing w:after="0"/>
        <w:ind w:left="0"/>
        <w:jc w:val="both"/>
      </w:pPr>
      <w:r>
        <w:rPr>
          <w:rFonts w:ascii="Times New Roman"/>
          <w:b w:val="false"/>
          <w:i w:val="false"/>
          <w:color w:val="000000"/>
          <w:sz w:val="28"/>
        </w:rPr>
        <w:t>
      13) предоставляет услугу пользования единой платформой журналирования цифровых событий.";</w:t>
      </w:r>
    </w:p>
    <w:bookmarkEnd w:id="743"/>
    <w:bookmarkStart w:name="z813" w:id="744"/>
    <w:p>
      <w:pPr>
        <w:spacing w:after="0"/>
        <w:ind w:left="0"/>
        <w:jc w:val="both"/>
      </w:pPr>
      <w:r>
        <w:rPr>
          <w:rFonts w:ascii="Times New Roman"/>
          <w:b w:val="false"/>
          <w:i w:val="false"/>
          <w:color w:val="000000"/>
          <w:sz w:val="28"/>
        </w:rPr>
        <w:t>
      дополнить пунктом 1-1 следующего содержания:</w:t>
      </w:r>
    </w:p>
    <w:bookmarkEnd w:id="744"/>
    <w:bookmarkStart w:name="z814" w:id="745"/>
    <w:p>
      <w:pPr>
        <w:spacing w:after="0"/>
        <w:ind w:left="0"/>
        <w:jc w:val="both"/>
      </w:pPr>
      <w:r>
        <w:rPr>
          <w:rFonts w:ascii="Times New Roman"/>
          <w:b w:val="false"/>
          <w:i w:val="false"/>
          <w:color w:val="000000"/>
          <w:sz w:val="28"/>
        </w:rPr>
        <w:t xml:space="preserve">
      "1-1. Уполномоченный орган по государственному имуществу по согласованию с органами национальной безопасности вправе передавать цифровые объекты, предназначенные для обеспечения кибербезопасности, являющиеся собственностью государства и находящиеся в управлении органов национальной безопасности Республики Казахстан, в безвозмездное пользование государственной технической службе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имуществе".";</w:t>
      </w:r>
    </w:p>
    <w:bookmarkEnd w:id="745"/>
    <w:bookmarkStart w:name="z815" w:id="746"/>
    <w:p>
      <w:pPr>
        <w:spacing w:after="0"/>
        <w:ind w:left="0"/>
        <w:jc w:val="both"/>
      </w:pPr>
      <w:r>
        <w:rPr>
          <w:rFonts w:ascii="Times New Roman"/>
          <w:b w:val="false"/>
          <w:i w:val="false"/>
          <w:color w:val="000000"/>
          <w:sz w:val="28"/>
        </w:rPr>
        <w:t xml:space="preserve">
      10) в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18:</w:t>
      </w:r>
    </w:p>
    <w:bookmarkEnd w:id="746"/>
    <w:bookmarkStart w:name="z816" w:id="747"/>
    <w:p>
      <w:pPr>
        <w:spacing w:after="0"/>
        <w:ind w:left="0"/>
        <w:jc w:val="both"/>
      </w:pPr>
      <w:r>
        <w:rPr>
          <w:rFonts w:ascii="Times New Roman"/>
          <w:b w:val="false"/>
          <w:i w:val="false"/>
          <w:color w:val="000000"/>
          <w:sz w:val="28"/>
        </w:rPr>
        <w:t>
      в подпункте 1) слова "(в наборе), установленном едиными требованиями в сферах цифровизации и обеспечения кибербезопасности" заменить словами "(наборе), установленном перечнем обязательных к приобретению объемов (наборов) услуг центра обеспечения кибербезопасности и их характеристик";</w:t>
      </w:r>
    </w:p>
    <w:bookmarkEnd w:id="747"/>
    <w:bookmarkStart w:name="z817" w:id="748"/>
    <w:p>
      <w:pPr>
        <w:spacing w:after="0"/>
        <w:ind w:left="0"/>
        <w:jc w:val="both"/>
      </w:pPr>
      <w:r>
        <w:rPr>
          <w:rFonts w:ascii="Times New Roman"/>
          <w:b w:val="false"/>
          <w:i w:val="false"/>
          <w:color w:val="000000"/>
          <w:sz w:val="28"/>
        </w:rPr>
        <w:t>
      в подпункте 2):</w:t>
      </w:r>
    </w:p>
    <w:bookmarkEnd w:id="748"/>
    <w:bookmarkStart w:name="z818" w:id="749"/>
    <w:p>
      <w:pPr>
        <w:spacing w:after="0"/>
        <w:ind w:left="0"/>
        <w:jc w:val="both"/>
      </w:pPr>
      <w:r>
        <w:rPr>
          <w:rFonts w:ascii="Times New Roman"/>
          <w:b w:val="false"/>
          <w:i w:val="false"/>
          <w:color w:val="000000"/>
          <w:sz w:val="28"/>
        </w:rPr>
        <w:t>
      слова "событий кибербезопасности" заменить словом "событий";</w:t>
      </w:r>
    </w:p>
    <w:bookmarkEnd w:id="749"/>
    <w:bookmarkStart w:name="z819" w:id="750"/>
    <w:p>
      <w:pPr>
        <w:spacing w:after="0"/>
        <w:ind w:left="0"/>
        <w:jc w:val="both"/>
      </w:pPr>
      <w:r>
        <w:rPr>
          <w:rFonts w:ascii="Times New Roman"/>
          <w:b w:val="false"/>
          <w:i w:val="false"/>
          <w:color w:val="000000"/>
          <w:sz w:val="28"/>
        </w:rPr>
        <w:t>
      после слов "центра кибербезопасности" дополнить словами "и единой платформы журналирования цифровых событий";</w:t>
      </w:r>
    </w:p>
    <w:bookmarkEnd w:id="750"/>
    <w:bookmarkStart w:name="z820" w:id="751"/>
    <w:p>
      <w:pPr>
        <w:spacing w:after="0"/>
        <w:ind w:left="0"/>
        <w:jc w:val="both"/>
      </w:pPr>
      <w:r>
        <w:rPr>
          <w:rFonts w:ascii="Times New Roman"/>
          <w:b w:val="false"/>
          <w:i w:val="false"/>
          <w:color w:val="000000"/>
          <w:sz w:val="28"/>
        </w:rPr>
        <w:t>
      слова "гражданским законодательством" заменить словами "Гражданским кодексом";</w:t>
      </w:r>
    </w:p>
    <w:bookmarkEnd w:id="751"/>
    <w:bookmarkStart w:name="z821" w:id="752"/>
    <w:p>
      <w:pPr>
        <w:spacing w:after="0"/>
        <w:ind w:left="0"/>
        <w:jc w:val="both"/>
      </w:pPr>
      <w:r>
        <w:rPr>
          <w:rFonts w:ascii="Times New Roman"/>
          <w:b w:val="false"/>
          <w:i w:val="false"/>
          <w:color w:val="000000"/>
          <w:sz w:val="28"/>
        </w:rPr>
        <w:t>
      дополнить подпунктом 5) следующего содержания:</w:t>
      </w:r>
    </w:p>
    <w:bookmarkEnd w:id="752"/>
    <w:bookmarkStart w:name="z822" w:id="753"/>
    <w:p>
      <w:pPr>
        <w:spacing w:after="0"/>
        <w:ind w:left="0"/>
        <w:jc w:val="both"/>
      </w:pPr>
      <w:r>
        <w:rPr>
          <w:rFonts w:ascii="Times New Roman"/>
          <w:b w:val="false"/>
          <w:i w:val="false"/>
          <w:color w:val="000000"/>
          <w:sz w:val="28"/>
        </w:rPr>
        <w:t>
      "5) ежегодно проводить обучение по кибербезопасности и киберкультуре для своих работников.";</w:t>
      </w:r>
    </w:p>
    <w:bookmarkEnd w:id="753"/>
    <w:bookmarkStart w:name="z823" w:id="754"/>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30</w:t>
      </w:r>
      <w:r>
        <w:rPr>
          <w:rFonts w:ascii="Times New Roman"/>
          <w:b w:val="false"/>
          <w:i w:val="false"/>
          <w:color w:val="000000"/>
          <w:sz w:val="28"/>
        </w:rPr>
        <w:t>:</w:t>
      </w:r>
    </w:p>
    <w:bookmarkEnd w:id="754"/>
    <w:bookmarkStart w:name="z824" w:id="755"/>
    <w:p>
      <w:pPr>
        <w:spacing w:after="0"/>
        <w:ind w:left="0"/>
        <w:jc w:val="both"/>
      </w:pPr>
      <w:r>
        <w:rPr>
          <w:rFonts w:ascii="Times New Roman"/>
          <w:b w:val="false"/>
          <w:i w:val="false"/>
          <w:color w:val="000000"/>
          <w:sz w:val="28"/>
        </w:rPr>
        <w:t>
      дополнить пунктом 1-1 следующего содержания:</w:t>
      </w:r>
    </w:p>
    <w:bookmarkEnd w:id="755"/>
    <w:bookmarkStart w:name="z825" w:id="756"/>
    <w:p>
      <w:pPr>
        <w:spacing w:after="0"/>
        <w:ind w:left="0"/>
        <w:jc w:val="both"/>
      </w:pPr>
      <w:r>
        <w:rPr>
          <w:rFonts w:ascii="Times New Roman"/>
          <w:b w:val="false"/>
          <w:i w:val="false"/>
          <w:color w:val="000000"/>
          <w:sz w:val="28"/>
        </w:rPr>
        <w:t>
      "1-1. Операторы связи имеют право использовать для подключения к единому шлюзу доступа к сети Интернет собственные технические средства (аппаратно-программные комплексы) в порядке, определяемом уполномоченным органом.</w:t>
      </w:r>
    </w:p>
    <w:bookmarkEnd w:id="756"/>
    <w:bookmarkStart w:name="z826" w:id="757"/>
    <w:p>
      <w:pPr>
        <w:spacing w:after="0"/>
        <w:ind w:left="0"/>
        <w:jc w:val="both"/>
      </w:pPr>
      <w:r>
        <w:rPr>
          <w:rFonts w:ascii="Times New Roman"/>
          <w:b w:val="false"/>
          <w:i w:val="false"/>
          <w:color w:val="000000"/>
          <w:sz w:val="28"/>
        </w:rPr>
        <w:t>
      Управление такими техническими средствами передается государственной технической службе.";</w:t>
      </w:r>
    </w:p>
    <w:bookmarkEnd w:id="7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дополнить словами "через единый шлюз электронной почты "цифрового правительства";</w:t>
      </w:r>
    </w:p>
    <w:bookmarkStart w:name="z828" w:id="758"/>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30-1</w:t>
      </w:r>
      <w:r>
        <w:rPr>
          <w:rFonts w:ascii="Times New Roman"/>
          <w:b w:val="false"/>
          <w:i w:val="false"/>
          <w:color w:val="000000"/>
          <w:sz w:val="28"/>
        </w:rPr>
        <w:t>:</w:t>
      </w:r>
    </w:p>
    <w:bookmarkEnd w:id="758"/>
    <w:bookmarkStart w:name="z829" w:id="75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"общественного правопорядка" заменить словами "общественного порядка";</w:t>
      </w:r>
    </w:p>
    <w:bookmarkEnd w:id="759"/>
    <w:bookmarkStart w:name="z830" w:id="76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760"/>
    <w:bookmarkStart w:name="z831" w:id="761"/>
    <w:p>
      <w:pPr>
        <w:spacing w:after="0"/>
        <w:ind w:left="0"/>
        <w:jc w:val="both"/>
      </w:pPr>
      <w:r>
        <w:rPr>
          <w:rFonts w:ascii="Times New Roman"/>
          <w:b w:val="false"/>
          <w:i w:val="false"/>
          <w:color w:val="000000"/>
          <w:sz w:val="28"/>
        </w:rPr>
        <w:t>
      часть первую дополнить подпунктом 4) следующего содержания:</w:t>
      </w:r>
    </w:p>
    <w:bookmarkEnd w:id="761"/>
    <w:bookmarkStart w:name="z832" w:id="762"/>
    <w:p>
      <w:pPr>
        <w:spacing w:after="0"/>
        <w:ind w:left="0"/>
        <w:jc w:val="both"/>
      </w:pPr>
      <w:r>
        <w:rPr>
          <w:rFonts w:ascii="Times New Roman"/>
          <w:b w:val="false"/>
          <w:i w:val="false"/>
          <w:color w:val="000000"/>
          <w:sz w:val="28"/>
        </w:rPr>
        <w:t xml:space="preserve">
      "4) системы видеонаблюдения, установленные в общественных местах, местах массового пребывания граждан и на объектах, доступных для свободного посещения населения, независимо от формы собственности объекта."; </w:t>
      </w:r>
    </w:p>
    <w:bookmarkEnd w:id="762"/>
    <w:bookmarkStart w:name="z833" w:id="763"/>
    <w:p>
      <w:pPr>
        <w:spacing w:after="0"/>
        <w:ind w:left="0"/>
        <w:jc w:val="both"/>
      </w:pPr>
      <w:r>
        <w:rPr>
          <w:rFonts w:ascii="Times New Roman"/>
          <w:b w:val="false"/>
          <w:i w:val="false"/>
          <w:color w:val="000000"/>
          <w:sz w:val="28"/>
        </w:rPr>
        <w:t>
      часть вторую исключить;</w:t>
      </w:r>
    </w:p>
    <w:bookmarkEnd w:id="763"/>
    <w:bookmarkStart w:name="z834" w:id="764"/>
    <w:p>
      <w:pPr>
        <w:spacing w:after="0"/>
        <w:ind w:left="0"/>
        <w:jc w:val="both"/>
      </w:pPr>
      <w:r>
        <w:rPr>
          <w:rFonts w:ascii="Times New Roman"/>
          <w:b w:val="false"/>
          <w:i w:val="false"/>
          <w:color w:val="000000"/>
          <w:sz w:val="28"/>
        </w:rPr>
        <w:t>
      дополнить пунктом 3-1 следующего содержания:</w:t>
      </w:r>
    </w:p>
    <w:bookmarkEnd w:id="764"/>
    <w:bookmarkStart w:name="z835" w:id="765"/>
    <w:p>
      <w:pPr>
        <w:spacing w:after="0"/>
        <w:ind w:left="0"/>
        <w:jc w:val="both"/>
      </w:pPr>
      <w:r>
        <w:rPr>
          <w:rFonts w:ascii="Times New Roman"/>
          <w:b w:val="false"/>
          <w:i w:val="false"/>
          <w:color w:val="000000"/>
          <w:sz w:val="28"/>
        </w:rPr>
        <w:t>
      "3-1. Участниками Национальной системы видеомониторинга являются ее координатор, оператор, администратор, пользователи и абоненты.";</w:t>
      </w:r>
    </w:p>
    <w:bookmarkEnd w:id="765"/>
    <w:bookmarkStart w:name="z836" w:id="76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766"/>
    <w:bookmarkStart w:name="z837" w:id="767"/>
    <w:p>
      <w:pPr>
        <w:spacing w:after="0"/>
        <w:ind w:left="0"/>
        <w:jc w:val="both"/>
      </w:pPr>
      <w:r>
        <w:rPr>
          <w:rFonts w:ascii="Times New Roman"/>
          <w:b w:val="false"/>
          <w:i w:val="false"/>
          <w:color w:val="000000"/>
          <w:sz w:val="28"/>
        </w:rPr>
        <w:t>
      в части первой слова "и органы внутренних дел Республики Казахстан" заменить словами ", правоохранительные органы, Министерство по чрезвычайным ситуациям Республики Казахстан и местные исполнительные органы";</w:t>
      </w:r>
    </w:p>
    <w:bookmarkEnd w:id="767"/>
    <w:bookmarkStart w:name="z838" w:id="768"/>
    <w:p>
      <w:pPr>
        <w:spacing w:after="0"/>
        <w:ind w:left="0"/>
        <w:jc w:val="both"/>
      </w:pPr>
      <w:r>
        <w:rPr>
          <w:rFonts w:ascii="Times New Roman"/>
          <w:b w:val="false"/>
          <w:i w:val="false"/>
          <w:color w:val="000000"/>
          <w:sz w:val="28"/>
        </w:rPr>
        <w:t>
      часть вторую исключить;</w:t>
      </w:r>
    </w:p>
    <w:bookmarkEnd w:id="768"/>
    <w:bookmarkStart w:name="z839" w:id="769"/>
    <w:p>
      <w:pPr>
        <w:spacing w:after="0"/>
        <w:ind w:left="0"/>
        <w:jc w:val="both"/>
      </w:pPr>
      <w:r>
        <w:rPr>
          <w:rFonts w:ascii="Times New Roman"/>
          <w:b w:val="false"/>
          <w:i w:val="false"/>
          <w:color w:val="000000"/>
          <w:sz w:val="28"/>
        </w:rPr>
        <w:t>
      дополнить пунктами 6, 7 и 8 следующего содержания:</w:t>
      </w:r>
    </w:p>
    <w:bookmarkEnd w:id="769"/>
    <w:bookmarkStart w:name="z840" w:id="770"/>
    <w:p>
      <w:pPr>
        <w:spacing w:after="0"/>
        <w:ind w:left="0"/>
        <w:jc w:val="both"/>
      </w:pPr>
      <w:r>
        <w:rPr>
          <w:rFonts w:ascii="Times New Roman"/>
          <w:b w:val="false"/>
          <w:i w:val="false"/>
          <w:color w:val="000000"/>
          <w:sz w:val="28"/>
        </w:rPr>
        <w:t>
      "6. Оператором Национальной системы видеомониторинга является определяемый Правительством Республики Казахстан государственный орган или юридическое лицо, более пятидесяти процентов голосующих акций (долей участия в уставном капитале) которого принадлежат государству.</w:t>
      </w:r>
    </w:p>
    <w:bookmarkEnd w:id="770"/>
    <w:bookmarkStart w:name="z841" w:id="771"/>
    <w:p>
      <w:pPr>
        <w:spacing w:after="0"/>
        <w:ind w:left="0"/>
        <w:jc w:val="both"/>
      </w:pPr>
      <w:r>
        <w:rPr>
          <w:rFonts w:ascii="Times New Roman"/>
          <w:b w:val="false"/>
          <w:i w:val="false"/>
          <w:color w:val="000000"/>
          <w:sz w:val="28"/>
        </w:rPr>
        <w:t>
      7. Оператор Национальной системы видеомониторинга создает и развивает Национальную систему видеомониторинга и обеспечивает ее функционирование, а также предоставляет услугу пользования Национальной системой видеомониторинга.</w:t>
      </w:r>
    </w:p>
    <w:bookmarkEnd w:id="771"/>
    <w:bookmarkStart w:name="z842" w:id="772"/>
    <w:p>
      <w:pPr>
        <w:spacing w:after="0"/>
        <w:ind w:left="0"/>
        <w:jc w:val="both"/>
      </w:pPr>
      <w:r>
        <w:rPr>
          <w:rFonts w:ascii="Times New Roman"/>
          <w:b w:val="false"/>
          <w:i w:val="false"/>
          <w:color w:val="000000"/>
          <w:sz w:val="28"/>
        </w:rPr>
        <w:t>
      Пользование Национальной системой видеомониторинга специальным государственным органам, правоохранительным органам и Министерству по чрезвычайным ситуациям Республики Казахстан предоставляется на безвозмездной основе.</w:t>
      </w:r>
    </w:p>
    <w:bookmarkEnd w:id="772"/>
    <w:bookmarkStart w:name="z843" w:id="773"/>
    <w:p>
      <w:pPr>
        <w:spacing w:after="0"/>
        <w:ind w:left="0"/>
        <w:jc w:val="both"/>
      </w:pPr>
      <w:r>
        <w:rPr>
          <w:rFonts w:ascii="Times New Roman"/>
          <w:b w:val="false"/>
          <w:i w:val="false"/>
          <w:color w:val="000000"/>
          <w:sz w:val="28"/>
        </w:rPr>
        <w:t>
      8.  Обеспечение функционирования Национальной системы видеомониторинга включает в себя:</w:t>
      </w:r>
    </w:p>
    <w:bookmarkEnd w:id="773"/>
    <w:bookmarkStart w:name="z844" w:id="774"/>
    <w:p>
      <w:pPr>
        <w:spacing w:after="0"/>
        <w:ind w:left="0"/>
        <w:jc w:val="both"/>
      </w:pPr>
      <w:r>
        <w:rPr>
          <w:rFonts w:ascii="Times New Roman"/>
          <w:b w:val="false"/>
          <w:i w:val="false"/>
          <w:color w:val="000000"/>
          <w:sz w:val="28"/>
        </w:rPr>
        <w:t>
      осуществление системно-технического обслуживания и сопровождение программного обеспечения, каналов связи и технических средств Национальной системы видеомониторинга;</w:t>
      </w:r>
    </w:p>
    <w:bookmarkEnd w:id="774"/>
    <w:bookmarkStart w:name="z845" w:id="775"/>
    <w:p>
      <w:pPr>
        <w:spacing w:after="0"/>
        <w:ind w:left="0"/>
        <w:jc w:val="both"/>
      </w:pPr>
      <w:r>
        <w:rPr>
          <w:rFonts w:ascii="Times New Roman"/>
          <w:b w:val="false"/>
          <w:i w:val="false"/>
          <w:color w:val="000000"/>
          <w:sz w:val="28"/>
        </w:rPr>
        <w:t>
      обеспечение хранения данных в Национальной системе видеомониторинга;</w:t>
      </w:r>
    </w:p>
    <w:bookmarkEnd w:id="775"/>
    <w:bookmarkStart w:name="z846" w:id="776"/>
    <w:p>
      <w:pPr>
        <w:spacing w:after="0"/>
        <w:ind w:left="0"/>
        <w:jc w:val="both"/>
      </w:pPr>
      <w:r>
        <w:rPr>
          <w:rFonts w:ascii="Times New Roman"/>
          <w:b w:val="false"/>
          <w:i w:val="false"/>
          <w:color w:val="000000"/>
          <w:sz w:val="28"/>
        </w:rPr>
        <w:t>
      обеспечение круглосуточного функционирования дежурной службы для обеспечения безотказной и бесперебойной работы Национальной системы видеомониторинга.";</w:t>
      </w:r>
    </w:p>
    <w:bookmarkEnd w:id="776"/>
    <w:bookmarkStart w:name="z847" w:id="777"/>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статье 38</w:t>
      </w:r>
      <w:r>
        <w:rPr>
          <w:rFonts w:ascii="Times New Roman"/>
          <w:b w:val="false"/>
          <w:i w:val="false"/>
          <w:color w:val="000000"/>
          <w:sz w:val="28"/>
        </w:rPr>
        <w:t>:</w:t>
      </w:r>
    </w:p>
    <w:bookmarkEnd w:id="777"/>
    <w:bookmarkStart w:name="z848" w:id="77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778"/>
    <w:bookmarkStart w:name="z849" w:id="779"/>
    <w:p>
      <w:pPr>
        <w:spacing w:after="0"/>
        <w:ind w:left="0"/>
        <w:jc w:val="both"/>
      </w:pPr>
      <w:r>
        <w:rPr>
          <w:rFonts w:ascii="Times New Roman"/>
          <w:b w:val="false"/>
          <w:i w:val="false"/>
          <w:color w:val="000000"/>
          <w:sz w:val="28"/>
        </w:rPr>
        <w:t>
      подпункт 4) изложить в следующей редакции:</w:t>
      </w:r>
    </w:p>
    <w:bookmarkEnd w:id="779"/>
    <w:bookmarkStart w:name="z850" w:id="780"/>
    <w:p>
      <w:pPr>
        <w:spacing w:after="0"/>
        <w:ind w:left="0"/>
        <w:jc w:val="both"/>
      </w:pPr>
      <w:r>
        <w:rPr>
          <w:rFonts w:ascii="Times New Roman"/>
          <w:b w:val="false"/>
          <w:i w:val="false"/>
          <w:color w:val="000000"/>
          <w:sz w:val="28"/>
        </w:rPr>
        <w:t>
      "4) цифрового взаимодействия цифрового объекта "цифрового правительства" с системой мониторинга событий кибербезопасности Национального координационного центра кибербезопасности и единой платформой журналирования цифровых событий;";</w:t>
      </w:r>
    </w:p>
    <w:bookmarkEnd w:id="780"/>
    <w:bookmarkStart w:name="z851" w:id="781"/>
    <w:p>
      <w:pPr>
        <w:spacing w:after="0"/>
        <w:ind w:left="0"/>
        <w:jc w:val="both"/>
      </w:pPr>
      <w:r>
        <w:rPr>
          <w:rFonts w:ascii="Times New Roman"/>
          <w:b w:val="false"/>
          <w:i w:val="false"/>
          <w:color w:val="000000"/>
          <w:sz w:val="28"/>
        </w:rPr>
        <w:t>
      в подпункте 5) слова "(наборе), установленном едиными требованиями в сферах цифровизации и обеспечения кибербезопасности" заменить словами "(наборе), установленном перечнем обязательных к приобретению объемов (наборов) услуг центра обеспечения кибербезопасности и их характеристик";</w:t>
      </w:r>
    </w:p>
    <w:bookmarkEnd w:id="781"/>
    <w:bookmarkStart w:name="z852" w:id="782"/>
    <w:p>
      <w:pPr>
        <w:spacing w:after="0"/>
        <w:ind w:left="0"/>
        <w:jc w:val="both"/>
      </w:pPr>
      <w:r>
        <w:rPr>
          <w:rFonts w:ascii="Times New Roman"/>
          <w:b w:val="false"/>
          <w:i w:val="false"/>
          <w:color w:val="000000"/>
          <w:sz w:val="28"/>
        </w:rPr>
        <w:t>
      подпункт 2) пункта 2 изложить в следующей редакции:</w:t>
      </w:r>
    </w:p>
    <w:bookmarkEnd w:id="782"/>
    <w:bookmarkStart w:name="z853" w:id="783"/>
    <w:p>
      <w:pPr>
        <w:spacing w:after="0"/>
        <w:ind w:left="0"/>
        <w:jc w:val="both"/>
      </w:pPr>
      <w:r>
        <w:rPr>
          <w:rFonts w:ascii="Times New Roman"/>
          <w:b w:val="false"/>
          <w:i w:val="false"/>
          <w:color w:val="000000"/>
          <w:sz w:val="28"/>
        </w:rPr>
        <w:t>
      "2) получения протоколов испытаний на соответствие требованиям кибербезопасности с положительными результатами;";</w:t>
      </w:r>
    </w:p>
    <w:bookmarkEnd w:id="783"/>
    <w:bookmarkStart w:name="z854" w:id="784"/>
    <w:p>
      <w:pPr>
        <w:spacing w:after="0"/>
        <w:ind w:left="0"/>
        <w:jc w:val="both"/>
      </w:pPr>
      <w:r>
        <w:rPr>
          <w:rFonts w:ascii="Times New Roman"/>
          <w:b w:val="false"/>
          <w:i w:val="false"/>
          <w:color w:val="000000"/>
          <w:sz w:val="28"/>
        </w:rPr>
        <w:t xml:space="preserve">
      14) подпункт 2) </w:t>
      </w:r>
      <w:r>
        <w:rPr>
          <w:rFonts w:ascii="Times New Roman"/>
          <w:b w:val="false"/>
          <w:i w:val="false"/>
          <w:color w:val="000000"/>
          <w:sz w:val="28"/>
        </w:rPr>
        <w:t>пункта 4</w:t>
      </w:r>
      <w:r>
        <w:rPr>
          <w:rFonts w:ascii="Times New Roman"/>
          <w:b w:val="false"/>
          <w:i w:val="false"/>
          <w:color w:val="000000"/>
          <w:sz w:val="28"/>
        </w:rPr>
        <w:t xml:space="preserve"> и подпункт 2) пункта 5 </w:t>
      </w:r>
      <w:r>
        <w:rPr>
          <w:rFonts w:ascii="Times New Roman"/>
          <w:b w:val="false"/>
          <w:i w:val="false"/>
          <w:color w:val="000000"/>
          <w:sz w:val="28"/>
        </w:rPr>
        <w:t>статьи 54</w:t>
      </w:r>
      <w:r>
        <w:rPr>
          <w:rFonts w:ascii="Times New Roman"/>
          <w:b w:val="false"/>
          <w:i w:val="false"/>
          <w:color w:val="000000"/>
          <w:sz w:val="28"/>
        </w:rPr>
        <w:t xml:space="preserve"> дополнить словами "в объеме (наборе), установленном перечнем обязательных к приобретению объемов (наборов) услуг центра обеспечения кибербезопасности и их характеристик";</w:t>
      </w:r>
    </w:p>
    <w:bookmarkEnd w:id="784"/>
    <w:bookmarkStart w:name="z855" w:id="785"/>
    <w:p>
      <w:pPr>
        <w:spacing w:after="0"/>
        <w:ind w:left="0"/>
        <w:jc w:val="both"/>
      </w:pPr>
      <w:r>
        <w:rPr>
          <w:rFonts w:ascii="Times New Roman"/>
          <w:b w:val="false"/>
          <w:i w:val="false"/>
          <w:color w:val="000000"/>
          <w:sz w:val="28"/>
        </w:rPr>
        <w:t>
      15) в статье 60-2:</w:t>
      </w:r>
    </w:p>
    <w:bookmarkEnd w:id="785"/>
    <w:bookmarkStart w:name="z856" w:id="786"/>
    <w:p>
      <w:pPr>
        <w:spacing w:after="0"/>
        <w:ind w:left="0"/>
        <w:jc w:val="both"/>
      </w:pPr>
      <w:r>
        <w:rPr>
          <w:rFonts w:ascii="Times New Roman"/>
          <w:b w:val="false"/>
          <w:i w:val="false"/>
          <w:color w:val="000000"/>
          <w:sz w:val="28"/>
        </w:rPr>
        <w:t>
      пункт 1 после слов "уполномоченным органом" дополнить словами "и органами национальной безопасности Республики Казахстан";</w:t>
      </w:r>
    </w:p>
    <w:bookmarkEnd w:id="786"/>
    <w:bookmarkStart w:name="z857" w:id="787"/>
    <w:p>
      <w:pPr>
        <w:spacing w:after="0"/>
        <w:ind w:left="0"/>
        <w:jc w:val="both"/>
      </w:pPr>
      <w:r>
        <w:rPr>
          <w:rFonts w:ascii="Times New Roman"/>
          <w:b w:val="false"/>
          <w:i w:val="false"/>
          <w:color w:val="000000"/>
          <w:sz w:val="28"/>
        </w:rPr>
        <w:t>
      подпункт 3) пункта 6 после слов "уполномоченным органом" дополнить словами "и органами национальной безопасности Республики Казахстан";</w:t>
      </w:r>
    </w:p>
    <w:bookmarkEnd w:id="787"/>
    <w:bookmarkStart w:name="z858" w:id="788"/>
    <w:p>
      <w:pPr>
        <w:spacing w:after="0"/>
        <w:ind w:left="0"/>
        <w:jc w:val="both"/>
      </w:pPr>
      <w:r>
        <w:rPr>
          <w:rFonts w:ascii="Times New Roman"/>
          <w:b w:val="false"/>
          <w:i w:val="false"/>
          <w:color w:val="000000"/>
          <w:sz w:val="28"/>
        </w:rPr>
        <w:t>
      в пункте 8 слово "направивший" заменить словами "органы национальной безопасности Республики Казахстан, направившие";</w:t>
      </w:r>
    </w:p>
    <w:bookmarkEnd w:id="788"/>
    <w:bookmarkStart w:name="z859" w:id="789"/>
    <w:p>
      <w:pPr>
        <w:spacing w:after="0"/>
        <w:ind w:left="0"/>
        <w:jc w:val="both"/>
      </w:pPr>
      <w:r>
        <w:rPr>
          <w:rFonts w:ascii="Times New Roman"/>
          <w:b w:val="false"/>
          <w:i w:val="false"/>
          <w:color w:val="000000"/>
          <w:sz w:val="28"/>
        </w:rPr>
        <w:t>
      16) в статье 60-3:</w:t>
      </w:r>
    </w:p>
    <w:bookmarkEnd w:id="789"/>
    <w:bookmarkStart w:name="z860" w:id="790"/>
    <w:p>
      <w:pPr>
        <w:spacing w:after="0"/>
        <w:ind w:left="0"/>
        <w:jc w:val="both"/>
      </w:pPr>
      <w:r>
        <w:rPr>
          <w:rFonts w:ascii="Times New Roman"/>
          <w:b w:val="false"/>
          <w:i w:val="false"/>
          <w:color w:val="000000"/>
          <w:sz w:val="28"/>
        </w:rPr>
        <w:t>
      часть первую пункта 1 после слова "органом" дополнить словами "и органами национальной безопасности Республики Казахстан";</w:t>
      </w:r>
    </w:p>
    <w:bookmarkEnd w:id="790"/>
    <w:bookmarkStart w:name="z861" w:id="791"/>
    <w:p>
      <w:pPr>
        <w:spacing w:after="0"/>
        <w:ind w:left="0"/>
        <w:jc w:val="both"/>
      </w:pPr>
      <w:r>
        <w:rPr>
          <w:rFonts w:ascii="Times New Roman"/>
          <w:b w:val="false"/>
          <w:i w:val="false"/>
          <w:color w:val="000000"/>
          <w:sz w:val="28"/>
        </w:rPr>
        <w:t>
      в пункте 2:</w:t>
      </w:r>
    </w:p>
    <w:bookmarkEnd w:id="791"/>
    <w:bookmarkStart w:name="z862" w:id="792"/>
    <w:p>
      <w:pPr>
        <w:spacing w:after="0"/>
        <w:ind w:left="0"/>
        <w:jc w:val="both"/>
      </w:pPr>
      <w:r>
        <w:rPr>
          <w:rFonts w:ascii="Times New Roman"/>
          <w:b w:val="false"/>
          <w:i w:val="false"/>
          <w:color w:val="000000"/>
          <w:sz w:val="28"/>
        </w:rPr>
        <w:t>
      в части первой:</w:t>
      </w:r>
    </w:p>
    <w:bookmarkEnd w:id="792"/>
    <w:bookmarkStart w:name="z863" w:id="793"/>
    <w:p>
      <w:pPr>
        <w:spacing w:after="0"/>
        <w:ind w:left="0"/>
        <w:jc w:val="both"/>
      </w:pPr>
      <w:r>
        <w:rPr>
          <w:rFonts w:ascii="Times New Roman"/>
          <w:b w:val="false"/>
          <w:i w:val="false"/>
          <w:color w:val="000000"/>
          <w:sz w:val="28"/>
        </w:rPr>
        <w:t>
      слово "планом" заменить словом "планами";</w:t>
      </w:r>
    </w:p>
    <w:bookmarkEnd w:id="793"/>
    <w:bookmarkStart w:name="z864" w:id="794"/>
    <w:p>
      <w:pPr>
        <w:spacing w:after="0"/>
        <w:ind w:left="0"/>
        <w:jc w:val="both"/>
      </w:pPr>
      <w:r>
        <w:rPr>
          <w:rFonts w:ascii="Times New Roman"/>
          <w:b w:val="false"/>
          <w:i w:val="false"/>
          <w:color w:val="000000"/>
          <w:sz w:val="28"/>
        </w:rPr>
        <w:t>
      слова "утвержденным первым руководителем уполномоченного органа в сфере обеспечения кибербезопасности" заменить словами "утвержденными первыми руководителями уполномоченного органа в сфере обеспечения кибербезопасности и органов национальной безопасности Республики Казахстан";</w:t>
      </w:r>
    </w:p>
    <w:bookmarkEnd w:id="794"/>
    <w:bookmarkStart w:name="z865" w:id="795"/>
    <w:p>
      <w:pPr>
        <w:spacing w:after="0"/>
        <w:ind w:left="0"/>
        <w:jc w:val="both"/>
      </w:pPr>
      <w:r>
        <w:rPr>
          <w:rFonts w:ascii="Times New Roman"/>
          <w:b w:val="false"/>
          <w:i w:val="false"/>
          <w:color w:val="000000"/>
          <w:sz w:val="28"/>
        </w:rPr>
        <w:t>
      в части второй:</w:t>
      </w:r>
    </w:p>
    <w:bookmarkEnd w:id="795"/>
    <w:bookmarkStart w:name="z866" w:id="796"/>
    <w:p>
      <w:pPr>
        <w:spacing w:after="0"/>
        <w:ind w:left="0"/>
        <w:jc w:val="both"/>
      </w:pPr>
      <w:r>
        <w:rPr>
          <w:rFonts w:ascii="Times New Roman"/>
          <w:b w:val="false"/>
          <w:i w:val="false"/>
          <w:color w:val="000000"/>
          <w:sz w:val="28"/>
        </w:rPr>
        <w:t>
      после слова "орган" дополнить словами "и органы национальной безопасности Республики Казахстан";</w:t>
      </w:r>
    </w:p>
    <w:bookmarkEnd w:id="796"/>
    <w:bookmarkStart w:name="z867" w:id="797"/>
    <w:p>
      <w:pPr>
        <w:spacing w:after="0"/>
        <w:ind w:left="0"/>
        <w:jc w:val="both"/>
      </w:pPr>
      <w:r>
        <w:rPr>
          <w:rFonts w:ascii="Times New Roman"/>
          <w:b w:val="false"/>
          <w:i w:val="false"/>
          <w:color w:val="000000"/>
          <w:sz w:val="28"/>
        </w:rPr>
        <w:t>
      слово "утверждает" заменить словом "утверждают";</w:t>
      </w:r>
    </w:p>
    <w:bookmarkEnd w:id="797"/>
    <w:bookmarkStart w:name="z868" w:id="798"/>
    <w:p>
      <w:pPr>
        <w:spacing w:after="0"/>
        <w:ind w:left="0"/>
        <w:jc w:val="both"/>
      </w:pPr>
      <w:r>
        <w:rPr>
          <w:rFonts w:ascii="Times New Roman"/>
          <w:b w:val="false"/>
          <w:i w:val="false"/>
          <w:color w:val="000000"/>
          <w:sz w:val="28"/>
        </w:rPr>
        <w:t>
      часть третью после слова "органа" дополнить словами "и органов национальной безопасности Республики Казахстан";</w:t>
      </w:r>
    </w:p>
    <w:bookmarkEnd w:id="798"/>
    <w:bookmarkStart w:name="z869" w:id="799"/>
    <w:p>
      <w:pPr>
        <w:spacing w:after="0"/>
        <w:ind w:left="0"/>
        <w:jc w:val="both"/>
      </w:pPr>
      <w:r>
        <w:rPr>
          <w:rFonts w:ascii="Times New Roman"/>
          <w:b w:val="false"/>
          <w:i w:val="false"/>
          <w:color w:val="000000"/>
          <w:sz w:val="28"/>
        </w:rPr>
        <w:t>
      в пункте 3:</w:t>
      </w:r>
    </w:p>
    <w:bookmarkEnd w:id="799"/>
    <w:bookmarkStart w:name="z870" w:id="800"/>
    <w:p>
      <w:pPr>
        <w:spacing w:after="0"/>
        <w:ind w:left="0"/>
        <w:jc w:val="both"/>
      </w:pPr>
      <w:r>
        <w:rPr>
          <w:rFonts w:ascii="Times New Roman"/>
          <w:b w:val="false"/>
          <w:i w:val="false"/>
          <w:color w:val="000000"/>
          <w:sz w:val="28"/>
        </w:rPr>
        <w:t>
      абзац первый после слова "органом" дополнить словами ", органами национальной безопасности Республики Казахстан";</w:t>
      </w:r>
    </w:p>
    <w:bookmarkEnd w:id="800"/>
    <w:bookmarkStart w:name="z871" w:id="801"/>
    <w:p>
      <w:pPr>
        <w:spacing w:after="0"/>
        <w:ind w:left="0"/>
        <w:jc w:val="both"/>
      </w:pPr>
      <w:r>
        <w:rPr>
          <w:rFonts w:ascii="Times New Roman"/>
          <w:b w:val="false"/>
          <w:i w:val="false"/>
          <w:color w:val="000000"/>
          <w:sz w:val="28"/>
        </w:rPr>
        <w:t>
      дополнить подпунктом 4-1) следующего содержания:</w:t>
      </w:r>
    </w:p>
    <w:bookmarkEnd w:id="801"/>
    <w:bookmarkStart w:name="z872" w:id="802"/>
    <w:p>
      <w:pPr>
        <w:spacing w:after="0"/>
        <w:ind w:left="0"/>
        <w:jc w:val="both"/>
      </w:pPr>
      <w:r>
        <w:rPr>
          <w:rFonts w:ascii="Times New Roman"/>
          <w:b w:val="false"/>
          <w:i w:val="false"/>
          <w:color w:val="000000"/>
          <w:sz w:val="28"/>
        </w:rPr>
        <w:t>
      "4-1) наличия рапорта должностного лица органов национальной безопасности Республики Казахстан об обнаружении нарушений требований законодательства Республики Казахстан в сфере обеспечения кибербезопасности собственниками, владельцами критически важных цифровых объектов;";</w:t>
      </w:r>
    </w:p>
    <w:bookmarkEnd w:id="802"/>
    <w:bookmarkStart w:name="z873" w:id="803"/>
    <w:p>
      <w:pPr>
        <w:spacing w:after="0"/>
        <w:ind w:left="0"/>
        <w:jc w:val="both"/>
      </w:pPr>
      <w:r>
        <w:rPr>
          <w:rFonts w:ascii="Times New Roman"/>
          <w:b w:val="false"/>
          <w:i w:val="false"/>
          <w:color w:val="000000"/>
          <w:sz w:val="28"/>
        </w:rPr>
        <w:t>
      абзац первый подпункта 1) пункта 5 после слова "органа" дополнить словами "и органов национальной безопасности Республики Казахстан";</w:t>
      </w:r>
    </w:p>
    <w:bookmarkEnd w:id="803"/>
    <w:bookmarkStart w:name="z874" w:id="804"/>
    <w:p>
      <w:pPr>
        <w:spacing w:after="0"/>
        <w:ind w:left="0"/>
        <w:jc w:val="both"/>
      </w:pPr>
      <w:r>
        <w:rPr>
          <w:rFonts w:ascii="Times New Roman"/>
          <w:b w:val="false"/>
          <w:i w:val="false"/>
          <w:color w:val="000000"/>
          <w:sz w:val="28"/>
        </w:rPr>
        <w:t>
      подпункты 1) и 2) пункта 6 после слова "органа" дополнить словами "и органов национальной безопасности Республики Казахстан";</w:t>
      </w:r>
    </w:p>
    <w:bookmarkEnd w:id="804"/>
    <w:bookmarkStart w:name="z875" w:id="805"/>
    <w:p>
      <w:pPr>
        <w:spacing w:after="0"/>
        <w:ind w:left="0"/>
        <w:jc w:val="both"/>
      </w:pPr>
      <w:r>
        <w:rPr>
          <w:rFonts w:ascii="Times New Roman"/>
          <w:b w:val="false"/>
          <w:i w:val="false"/>
          <w:color w:val="000000"/>
          <w:sz w:val="28"/>
        </w:rPr>
        <w:t>
      в части третьей пункта 7 слово "обязан" заменить словами "и органы национальной безопасности Республики Казахстан обязаны";</w:t>
      </w:r>
    </w:p>
    <w:bookmarkEnd w:id="805"/>
    <w:bookmarkStart w:name="z876" w:id="806"/>
    <w:p>
      <w:pPr>
        <w:spacing w:after="0"/>
        <w:ind w:left="0"/>
        <w:jc w:val="both"/>
      </w:pPr>
      <w:r>
        <w:rPr>
          <w:rFonts w:ascii="Times New Roman"/>
          <w:b w:val="false"/>
          <w:i w:val="false"/>
          <w:color w:val="000000"/>
          <w:sz w:val="28"/>
        </w:rPr>
        <w:t>
      абзац первый пункта 8 после слова "органа" дополнить словами "и органов национальной безопасности Республики Казахстан";</w:t>
      </w:r>
    </w:p>
    <w:bookmarkEnd w:id="806"/>
    <w:bookmarkStart w:name="z877" w:id="807"/>
    <w:p>
      <w:pPr>
        <w:spacing w:after="0"/>
        <w:ind w:left="0"/>
        <w:jc w:val="both"/>
      </w:pPr>
      <w:r>
        <w:rPr>
          <w:rFonts w:ascii="Times New Roman"/>
          <w:b w:val="false"/>
          <w:i w:val="false"/>
          <w:color w:val="000000"/>
          <w:sz w:val="28"/>
        </w:rPr>
        <w:t>
      в пункте 9:</w:t>
      </w:r>
    </w:p>
    <w:bookmarkEnd w:id="807"/>
    <w:bookmarkStart w:name="z878" w:id="808"/>
    <w:p>
      <w:pPr>
        <w:spacing w:after="0"/>
        <w:ind w:left="0"/>
        <w:jc w:val="both"/>
      </w:pPr>
      <w:r>
        <w:rPr>
          <w:rFonts w:ascii="Times New Roman"/>
          <w:b w:val="false"/>
          <w:i w:val="false"/>
          <w:color w:val="000000"/>
          <w:sz w:val="28"/>
        </w:rPr>
        <w:t>
      в части второй слова "руководителя уполномоченного органа" заменить словами "руководителей уполномоченного органа и органов национальной безопасности Республики Казахстан";</w:t>
      </w:r>
    </w:p>
    <w:bookmarkEnd w:id="808"/>
    <w:bookmarkStart w:name="z879" w:id="809"/>
    <w:p>
      <w:pPr>
        <w:spacing w:after="0"/>
        <w:ind w:left="0"/>
        <w:jc w:val="both"/>
      </w:pPr>
      <w:r>
        <w:rPr>
          <w:rFonts w:ascii="Times New Roman"/>
          <w:b w:val="false"/>
          <w:i w:val="false"/>
          <w:color w:val="000000"/>
          <w:sz w:val="28"/>
        </w:rPr>
        <w:t>
      часть четвертую после слова "органом" дополнить словами "и органами национальной безопасности Республики Казахстан";</w:t>
      </w:r>
    </w:p>
    <w:bookmarkEnd w:id="809"/>
    <w:bookmarkStart w:name="z880" w:id="810"/>
    <w:p>
      <w:pPr>
        <w:spacing w:after="0"/>
        <w:ind w:left="0"/>
        <w:jc w:val="both"/>
      </w:pPr>
      <w:r>
        <w:rPr>
          <w:rFonts w:ascii="Times New Roman"/>
          <w:b w:val="false"/>
          <w:i w:val="false"/>
          <w:color w:val="000000"/>
          <w:sz w:val="28"/>
        </w:rPr>
        <w:t>
      часть первую пункта 10 после слова "органа" дополнить словами ", органов национальной безопасности Республики Казахстан";</w:t>
      </w:r>
    </w:p>
    <w:bookmarkEnd w:id="810"/>
    <w:bookmarkStart w:name="z881" w:id="811"/>
    <w:p>
      <w:pPr>
        <w:spacing w:after="0"/>
        <w:ind w:left="0"/>
        <w:jc w:val="both"/>
      </w:pPr>
      <w:r>
        <w:rPr>
          <w:rFonts w:ascii="Times New Roman"/>
          <w:b w:val="false"/>
          <w:i w:val="false"/>
          <w:color w:val="000000"/>
          <w:sz w:val="28"/>
        </w:rPr>
        <w:t>
      в части второй пункта 12 слово "должен" заменить словами ", органы национальной безопасности Республики Казахстан должны";</w:t>
      </w:r>
    </w:p>
    <w:bookmarkEnd w:id="811"/>
    <w:bookmarkStart w:name="z882" w:id="812"/>
    <w:p>
      <w:pPr>
        <w:spacing w:after="0"/>
        <w:ind w:left="0"/>
        <w:jc w:val="both"/>
      </w:pPr>
      <w:r>
        <w:rPr>
          <w:rFonts w:ascii="Times New Roman"/>
          <w:b w:val="false"/>
          <w:i w:val="false"/>
          <w:color w:val="000000"/>
          <w:sz w:val="28"/>
        </w:rPr>
        <w:t>
      пункт 16 после слов "уполномоченный орган" дополнить словами ", органы национальной безопасности Республики Казахстан";</w:t>
      </w:r>
    </w:p>
    <w:bookmarkEnd w:id="812"/>
    <w:bookmarkStart w:name="z883" w:id="813"/>
    <w:p>
      <w:pPr>
        <w:spacing w:after="0"/>
        <w:ind w:left="0"/>
        <w:jc w:val="both"/>
      </w:pPr>
      <w:r>
        <w:rPr>
          <w:rFonts w:ascii="Times New Roman"/>
          <w:b w:val="false"/>
          <w:i w:val="false"/>
          <w:color w:val="000000"/>
          <w:sz w:val="28"/>
        </w:rPr>
        <w:t>
      пункт 17 после слов "уполномоченного органа" дополнить словами "и органов национальной безопасности Республики Казахстан";</w:t>
      </w:r>
    </w:p>
    <w:bookmarkEnd w:id="813"/>
    <w:bookmarkStart w:name="z884" w:id="814"/>
    <w:p>
      <w:pPr>
        <w:spacing w:after="0"/>
        <w:ind w:left="0"/>
        <w:jc w:val="both"/>
      </w:pPr>
      <w:r>
        <w:rPr>
          <w:rFonts w:ascii="Times New Roman"/>
          <w:b w:val="false"/>
          <w:i w:val="false"/>
          <w:color w:val="000000"/>
          <w:sz w:val="28"/>
        </w:rPr>
        <w:t>
      17) дополнить статьей 61-1 следующего содержания:</w:t>
      </w:r>
    </w:p>
    <w:bookmarkEnd w:id="814"/>
    <w:bookmarkStart w:name="z885" w:id="815"/>
    <w:p>
      <w:pPr>
        <w:spacing w:after="0"/>
        <w:ind w:left="0"/>
        <w:jc w:val="both"/>
      </w:pPr>
      <w:r>
        <w:rPr>
          <w:rFonts w:ascii="Times New Roman"/>
          <w:b w:val="false"/>
          <w:i w:val="false"/>
          <w:color w:val="000000"/>
          <w:sz w:val="28"/>
        </w:rPr>
        <w:t>
      "Статья 61-1. Офтейк-контракты в сфере обеспечения кибербезопасности</w:t>
      </w:r>
    </w:p>
    <w:bookmarkEnd w:id="815"/>
    <w:bookmarkStart w:name="z886" w:id="816"/>
    <w:p>
      <w:pPr>
        <w:spacing w:after="0"/>
        <w:ind w:left="0"/>
        <w:jc w:val="both"/>
      </w:pPr>
      <w:r>
        <w:rPr>
          <w:rFonts w:ascii="Times New Roman"/>
          <w:b w:val="false"/>
          <w:i w:val="false"/>
          <w:color w:val="000000"/>
          <w:sz w:val="28"/>
        </w:rPr>
        <w:t>
      Государственные органы, государственные юридические лица и юридические лица, пятьдесят и более процентов голосующих акций (долей участия в уставном капитале) которых принадлежат государству, вправе заключать офтейк-контракты на разработку и поставку цифровых продуктов и технологий в сфере обеспечения кибербезопасности с целью повышения конкурентоспособности и развития отечественных цифровых продуктов и технологий кибербезопасности в порядке, установленном законодательством Республики Казахстан о государственных закупках.</w:t>
      </w:r>
    </w:p>
    <w:bookmarkEnd w:id="816"/>
    <w:bookmarkStart w:name="z887" w:id="817"/>
    <w:p>
      <w:pPr>
        <w:spacing w:after="0"/>
        <w:ind w:left="0"/>
        <w:jc w:val="both"/>
      </w:pPr>
      <w:r>
        <w:rPr>
          <w:rFonts w:ascii="Times New Roman"/>
          <w:b w:val="false"/>
          <w:i w:val="false"/>
          <w:color w:val="000000"/>
          <w:sz w:val="28"/>
        </w:rPr>
        <w:t>
      Поставщик обязан по офтейк-контракту создать и внедрить технологию или цифровой продукт в сфере обеспечения кибербезопасности, а заказчик обязан обеспечить закупку такого продукта в цене, объеме, сроки и на условиях, которые предусмотрены договором.</w:t>
      </w:r>
    </w:p>
    <w:bookmarkEnd w:id="817"/>
    <w:bookmarkStart w:name="z888" w:id="818"/>
    <w:p>
      <w:pPr>
        <w:spacing w:after="0"/>
        <w:ind w:left="0"/>
        <w:jc w:val="both"/>
      </w:pPr>
      <w:r>
        <w:rPr>
          <w:rFonts w:ascii="Times New Roman"/>
          <w:b w:val="false"/>
          <w:i w:val="false"/>
          <w:color w:val="000000"/>
          <w:sz w:val="28"/>
        </w:rPr>
        <w:t>
      Заключенные офтейк-контракты разработчик вправе использовать в качестве обеспечения (залога) при привлечении финансирования.".</w:t>
      </w:r>
    </w:p>
    <w:bookmarkEnd w:id="818"/>
    <w:bookmarkStart w:name="z889" w:id="819"/>
    <w:p>
      <w:pPr>
        <w:spacing w:after="0"/>
        <w:ind w:left="0"/>
        <w:jc w:val="both"/>
      </w:pPr>
      <w:r>
        <w:rPr>
          <w:rFonts w:ascii="Times New Roman"/>
          <w:b w:val="false"/>
          <w:i w:val="false"/>
          <w:color w:val="000000"/>
          <w:sz w:val="28"/>
        </w:rPr>
        <w:t xml:space="preserve">
      45.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2018 года "О защите детей от информации, причиняющей вред их здоровью и развитию":</w:t>
      </w:r>
    </w:p>
    <w:bookmarkEnd w:id="819"/>
    <w:bookmarkStart w:name="z890" w:id="8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1</w:t>
      </w:r>
      <w:r>
        <w:rPr>
          <w:rFonts w:ascii="Times New Roman"/>
          <w:b w:val="false"/>
          <w:i w:val="false"/>
          <w:color w:val="000000"/>
          <w:sz w:val="28"/>
        </w:rPr>
        <w:t>:</w:t>
      </w:r>
    </w:p>
    <w:bookmarkEnd w:id="820"/>
    <w:bookmarkStart w:name="z891" w:id="8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6)</w:t>
      </w:r>
      <w:r>
        <w:rPr>
          <w:rFonts w:ascii="Times New Roman"/>
          <w:b w:val="false"/>
          <w:i w:val="false"/>
          <w:color w:val="000000"/>
          <w:sz w:val="28"/>
        </w:rPr>
        <w:t xml:space="preserve"> слово "кибербезопасности" заменить словами "информационной безопасности";</w:t>
      </w:r>
    </w:p>
    <w:bookmarkEnd w:id="821"/>
    <w:bookmarkStart w:name="z892" w:id="8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9)</w:t>
      </w:r>
      <w:r>
        <w:rPr>
          <w:rFonts w:ascii="Times New Roman"/>
          <w:b w:val="false"/>
          <w:i w:val="false"/>
          <w:color w:val="000000"/>
          <w:sz w:val="28"/>
        </w:rPr>
        <w:t xml:space="preserve"> слово "кибербезопасность" заменить словами "информационная безопасность".</w:t>
      </w:r>
    </w:p>
    <w:bookmarkEnd w:id="822"/>
    <w:bookmarkStart w:name="z893" w:id="823"/>
    <w:p>
      <w:pPr>
        <w:spacing w:after="0"/>
        <w:ind w:left="0"/>
        <w:jc w:val="both"/>
      </w:pPr>
      <w:r>
        <w:rPr>
          <w:rFonts w:ascii="Times New Roman"/>
          <w:b w:val="false"/>
          <w:i w:val="false"/>
          <w:color w:val="000000"/>
          <w:sz w:val="28"/>
        </w:rPr>
        <w:t xml:space="preserve">
      46.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декабря 2019 года "Об охране и использовании объектов историко-культурного наследия":</w:t>
      </w:r>
    </w:p>
    <w:bookmarkEnd w:id="823"/>
    <w:bookmarkStart w:name="z894" w:id="824"/>
    <w:p>
      <w:pPr>
        <w:spacing w:after="0"/>
        <w:ind w:left="0"/>
        <w:jc w:val="both"/>
      </w:pPr>
      <w:r>
        <w:rPr>
          <w:rFonts w:ascii="Times New Roman"/>
          <w:b w:val="false"/>
          <w:i w:val="false"/>
          <w:color w:val="000000"/>
          <w:sz w:val="28"/>
        </w:rPr>
        <w:t>
      по всему тексту слова "объект информатизации", "автоматизированной информационной системе", "автоматизированная информационная система", "информационной системы", "автоматизированную информационную систему", "автоматизированной информационной системы" заменить соответственно словами "цифровой объект", "цифровой системе", "цифровая система", "цифровой системы", "цифровую систему", "цифровой системы".</w:t>
      </w:r>
    </w:p>
    <w:bookmarkEnd w:id="824"/>
    <w:bookmarkStart w:name="z895" w:id="825"/>
    <w:p>
      <w:pPr>
        <w:spacing w:after="0"/>
        <w:ind w:left="0"/>
        <w:jc w:val="both"/>
      </w:pPr>
      <w:r>
        <w:rPr>
          <w:rFonts w:ascii="Times New Roman"/>
          <w:b w:val="false"/>
          <w:i w:val="false"/>
          <w:color w:val="000000"/>
          <w:sz w:val="28"/>
        </w:rPr>
        <w:t xml:space="preserve">
      47.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декабря 2021 года "О промышленной политике":</w:t>
      </w:r>
    </w:p>
    <w:bookmarkEnd w:id="825"/>
    <w:bookmarkStart w:name="z896" w:id="826"/>
    <w:p>
      <w:pPr>
        <w:spacing w:after="0"/>
        <w:ind w:left="0"/>
        <w:jc w:val="both"/>
      </w:pPr>
      <w:r>
        <w:rPr>
          <w:rFonts w:ascii="Times New Roman"/>
          <w:b w:val="false"/>
          <w:i w:val="false"/>
          <w:color w:val="000000"/>
          <w:sz w:val="28"/>
        </w:rPr>
        <w:t>
      1) подпункт 8) статьи 10-1 исключить;</w:t>
      </w:r>
    </w:p>
    <w:bookmarkEnd w:id="826"/>
    <w:bookmarkStart w:name="z897" w:id="82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w:t>
      </w:r>
      <w:r>
        <w:rPr>
          <w:rFonts w:ascii="Times New Roman"/>
          <w:b w:val="false"/>
          <w:i w:val="false"/>
          <w:color w:val="000000"/>
          <w:sz w:val="28"/>
        </w:rPr>
        <w:t xml:space="preserve"> статьи 51-2 слова "доверенного программного обеспечения и продукции электронной промышленности" заменить словами "доверенных цифровых объектов".</w:t>
      </w:r>
    </w:p>
    <w:bookmarkEnd w:id="827"/>
    <w:bookmarkStart w:name="z898" w:id="828"/>
    <w:p>
      <w:pPr>
        <w:spacing w:after="0"/>
        <w:ind w:left="0"/>
        <w:jc w:val="both"/>
      </w:pPr>
      <w:r>
        <w:rPr>
          <w:rFonts w:ascii="Times New Roman"/>
          <w:b w:val="false"/>
          <w:i w:val="false"/>
          <w:color w:val="000000"/>
          <w:sz w:val="28"/>
        </w:rPr>
        <w:t xml:space="preserve">
      48.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декабря 2022 года "О геодезии, картографии и пространственных данных":</w:t>
      </w:r>
    </w:p>
    <w:bookmarkEnd w:id="828"/>
    <w:bookmarkStart w:name="z899" w:id="829"/>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w:t>
      </w:r>
      <w:r>
        <w:rPr>
          <w:rFonts w:ascii="Times New Roman"/>
          <w:b w:val="false"/>
          <w:i w:val="false"/>
          <w:color w:val="000000"/>
          <w:sz w:val="28"/>
        </w:rPr>
        <w:t xml:space="preserve"> статьи 20 дополнить подпунктом 9) следующего содержания:</w:t>
      </w:r>
    </w:p>
    <w:bookmarkEnd w:id="829"/>
    <w:bookmarkStart w:name="z900" w:id="830"/>
    <w:p>
      <w:pPr>
        <w:spacing w:after="0"/>
        <w:ind w:left="0"/>
        <w:jc w:val="both"/>
      </w:pPr>
      <w:r>
        <w:rPr>
          <w:rFonts w:ascii="Times New Roman"/>
          <w:b w:val="false"/>
          <w:i w:val="false"/>
          <w:color w:val="000000"/>
          <w:sz w:val="28"/>
        </w:rPr>
        <w:t>
      "9) проведение экспертизы на соответствие материалов топографо-геодезических, картографических, аэрофотосъемочных работ установленной государственной или местной координатной системе отсчета.".</w:t>
      </w:r>
    </w:p>
    <w:bookmarkEnd w:id="830"/>
    <w:bookmarkStart w:name="z901" w:id="831"/>
    <w:p>
      <w:pPr>
        <w:spacing w:after="0"/>
        <w:ind w:left="0"/>
        <w:jc w:val="both"/>
      </w:pPr>
      <w:r>
        <w:rPr>
          <w:rFonts w:ascii="Times New Roman"/>
          <w:b w:val="false"/>
          <w:i w:val="false"/>
          <w:color w:val="000000"/>
          <w:sz w:val="28"/>
        </w:rPr>
        <w:t xml:space="preserve">
      49.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июля 2023 года "О возврате государству незаконно приобретенных активов":</w:t>
      </w:r>
    </w:p>
    <w:bookmarkEnd w:id="831"/>
    <w:bookmarkStart w:name="z902" w:id="83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9)</w:t>
      </w:r>
      <w:r>
        <w:rPr>
          <w:rFonts w:ascii="Times New Roman"/>
          <w:b w:val="false"/>
          <w:i w:val="false"/>
          <w:color w:val="000000"/>
          <w:sz w:val="28"/>
        </w:rPr>
        <w:t xml:space="preserve"> статьи 1 после слова "моногородов," дополнить словами "малых городов,";</w:t>
      </w:r>
    </w:p>
    <w:bookmarkEnd w:id="832"/>
    <w:bookmarkStart w:name="z903" w:id="833"/>
    <w:p>
      <w:pPr>
        <w:spacing w:after="0"/>
        <w:ind w:left="0"/>
        <w:jc w:val="both"/>
      </w:pPr>
      <w:r>
        <w:rPr>
          <w:rFonts w:ascii="Times New Roman"/>
          <w:b w:val="false"/>
          <w:i w:val="false"/>
          <w:color w:val="000000"/>
          <w:sz w:val="28"/>
        </w:rPr>
        <w:t xml:space="preserve">
      2) подпункт 3)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15 изложить в следующей редакции:</w:t>
      </w:r>
    </w:p>
    <w:bookmarkEnd w:id="833"/>
    <w:bookmarkStart w:name="z904" w:id="834"/>
    <w:p>
      <w:pPr>
        <w:spacing w:after="0"/>
        <w:ind w:left="0"/>
        <w:jc w:val="both"/>
      </w:pPr>
      <w:r>
        <w:rPr>
          <w:rFonts w:ascii="Times New Roman"/>
          <w:b w:val="false"/>
          <w:i w:val="false"/>
          <w:color w:val="000000"/>
          <w:sz w:val="28"/>
        </w:rPr>
        <w:t>
      "3) в личный кабинет на веб-портале "цифрового правительства";".</w:t>
      </w:r>
    </w:p>
    <w:bookmarkEnd w:id="834"/>
    <w:bookmarkStart w:name="z905" w:id="835"/>
    <w:p>
      <w:pPr>
        <w:spacing w:after="0"/>
        <w:ind w:left="0"/>
        <w:jc w:val="both"/>
      </w:pPr>
      <w:r>
        <w:rPr>
          <w:rFonts w:ascii="Times New Roman"/>
          <w:b w:val="false"/>
          <w:i w:val="false"/>
          <w:color w:val="000000"/>
          <w:sz w:val="28"/>
        </w:rPr>
        <w:t xml:space="preserve">
      50.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июля 2024 года "О теплоэнергетике":</w:t>
      </w:r>
    </w:p>
    <w:bookmarkEnd w:id="835"/>
    <w:bookmarkStart w:name="z906" w:id="836"/>
    <w:p>
      <w:pPr>
        <w:spacing w:after="0"/>
        <w:ind w:left="0"/>
        <w:jc w:val="both"/>
      </w:pPr>
      <w:r>
        <w:rPr>
          <w:rFonts w:ascii="Times New Roman"/>
          <w:b w:val="false"/>
          <w:i w:val="false"/>
          <w:color w:val="000000"/>
          <w:sz w:val="28"/>
        </w:rPr>
        <w:t>
      по всему тексту слова "информационная система", "информационную систему", "информационных систем", "информационной системы", "информационным системам" заменить соответственно словами "цифровая система", "цифровую систему", "цифровых систем", "цифровой системы", "цифровым системам".</w:t>
      </w:r>
    </w:p>
    <w:bookmarkEnd w:id="836"/>
    <w:bookmarkStart w:name="z907" w:id="837"/>
    <w:p>
      <w:pPr>
        <w:spacing w:after="0"/>
        <w:ind w:left="0"/>
        <w:jc w:val="both"/>
      </w:pPr>
      <w:r>
        <w:rPr>
          <w:rFonts w:ascii="Times New Roman"/>
          <w:b w:val="false"/>
          <w:i w:val="false"/>
          <w:color w:val="000000"/>
          <w:sz w:val="28"/>
        </w:rPr>
        <w:t xml:space="preserve">
      51.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ноября 2025 года "Об искусственном интеллекте":</w:t>
      </w:r>
    </w:p>
    <w:bookmarkEnd w:id="837"/>
    <w:bookmarkStart w:name="z908" w:id="838"/>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5)</w:t>
      </w:r>
      <w:r>
        <w:rPr>
          <w:rFonts w:ascii="Times New Roman"/>
          <w:b w:val="false"/>
          <w:i w:val="false"/>
          <w:color w:val="000000"/>
          <w:sz w:val="28"/>
        </w:rPr>
        <w:t xml:space="preserve"> статьи 1 слова "объект информатизации" заменить словами "цифровой объект";</w:t>
      </w:r>
    </w:p>
    <w:bookmarkEnd w:id="838"/>
    <w:bookmarkStart w:name="z909" w:id="839"/>
    <w:p>
      <w:pPr>
        <w:spacing w:after="0"/>
        <w:ind w:left="0"/>
        <w:jc w:val="both"/>
      </w:pPr>
      <w:r>
        <w:rPr>
          <w:rFonts w:ascii="Times New Roman"/>
          <w:b w:val="false"/>
          <w:i w:val="false"/>
          <w:color w:val="000000"/>
          <w:sz w:val="28"/>
        </w:rPr>
        <w:t xml:space="preserve">
      2) в подпункте 6) </w:t>
      </w:r>
      <w:r>
        <w:rPr>
          <w:rFonts w:ascii="Times New Roman"/>
          <w:b w:val="false"/>
          <w:i w:val="false"/>
          <w:color w:val="000000"/>
          <w:sz w:val="28"/>
        </w:rPr>
        <w:t>пункта 1</w:t>
      </w:r>
      <w:r>
        <w:rPr>
          <w:rFonts w:ascii="Times New Roman"/>
          <w:b w:val="false"/>
          <w:i w:val="false"/>
          <w:color w:val="000000"/>
          <w:sz w:val="28"/>
        </w:rPr>
        <w:t xml:space="preserve"> статьи 13 слова "объектов информатизации" заменить словами "цифровых объектов";</w:t>
      </w:r>
    </w:p>
    <w:bookmarkEnd w:id="839"/>
    <w:bookmarkStart w:name="z910" w:id="840"/>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1</w:t>
      </w:r>
      <w:r>
        <w:rPr>
          <w:rFonts w:ascii="Times New Roman"/>
          <w:b w:val="false"/>
          <w:i w:val="false"/>
          <w:color w:val="000000"/>
          <w:sz w:val="28"/>
        </w:rPr>
        <w:t xml:space="preserve"> статьи 17: </w:t>
      </w:r>
    </w:p>
    <w:bookmarkEnd w:id="840"/>
    <w:bookmarkStart w:name="z911" w:id="841"/>
    <w:p>
      <w:pPr>
        <w:spacing w:after="0"/>
        <w:ind w:left="0"/>
        <w:jc w:val="both"/>
      </w:pPr>
      <w:r>
        <w:rPr>
          <w:rFonts w:ascii="Times New Roman"/>
          <w:b w:val="false"/>
          <w:i w:val="false"/>
          <w:color w:val="000000"/>
          <w:sz w:val="28"/>
        </w:rPr>
        <w:t>
      в части второй слова "объектов информатизации" заменить словами "цифровых объектов";</w:t>
      </w:r>
    </w:p>
    <w:bookmarkEnd w:id="841"/>
    <w:bookmarkStart w:name="z912" w:id="842"/>
    <w:p>
      <w:pPr>
        <w:spacing w:after="0"/>
        <w:ind w:left="0"/>
        <w:jc w:val="both"/>
      </w:pPr>
      <w:r>
        <w:rPr>
          <w:rFonts w:ascii="Times New Roman"/>
          <w:b w:val="false"/>
          <w:i w:val="false"/>
          <w:color w:val="000000"/>
          <w:sz w:val="28"/>
        </w:rPr>
        <w:t>
      в части третьей:</w:t>
      </w:r>
    </w:p>
    <w:bookmarkEnd w:id="842"/>
    <w:bookmarkStart w:name="z913" w:id="843"/>
    <w:p>
      <w:pPr>
        <w:spacing w:after="0"/>
        <w:ind w:left="0"/>
        <w:jc w:val="both"/>
      </w:pPr>
      <w:r>
        <w:rPr>
          <w:rFonts w:ascii="Times New Roman"/>
          <w:b w:val="false"/>
          <w:i w:val="false"/>
          <w:color w:val="000000"/>
          <w:sz w:val="28"/>
        </w:rPr>
        <w:t>
      слова "объектам информационно-коммуникационной инфраструктуры" заменить словами "цифровым объектам";</w:t>
      </w:r>
    </w:p>
    <w:bookmarkEnd w:id="843"/>
    <w:bookmarkStart w:name="z914" w:id="844"/>
    <w:p>
      <w:pPr>
        <w:spacing w:after="0"/>
        <w:ind w:left="0"/>
        <w:jc w:val="both"/>
      </w:pPr>
      <w:r>
        <w:rPr>
          <w:rFonts w:ascii="Times New Roman"/>
          <w:b w:val="false"/>
          <w:i w:val="false"/>
          <w:color w:val="000000"/>
          <w:sz w:val="28"/>
        </w:rPr>
        <w:t>
      слова "электронных информационных ресурсов" заменить словами "цифровых ресурсов";</w:t>
      </w:r>
    </w:p>
    <w:bookmarkEnd w:id="844"/>
    <w:bookmarkStart w:name="z915" w:id="845"/>
    <w:p>
      <w:pPr>
        <w:spacing w:after="0"/>
        <w:ind w:left="0"/>
        <w:jc w:val="both"/>
      </w:pPr>
      <w:r>
        <w:rPr>
          <w:rFonts w:ascii="Times New Roman"/>
          <w:b w:val="false"/>
          <w:i w:val="false"/>
          <w:color w:val="000000"/>
          <w:sz w:val="28"/>
        </w:rPr>
        <w:t>
      слова "информационной безопасности" заменить словом "кибербезопасности";</w:t>
      </w:r>
    </w:p>
    <w:bookmarkEnd w:id="845"/>
    <w:bookmarkStart w:name="z916" w:id="846"/>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1</w:t>
      </w:r>
      <w:r>
        <w:rPr>
          <w:rFonts w:ascii="Times New Roman"/>
          <w:b w:val="false"/>
          <w:i w:val="false"/>
          <w:color w:val="000000"/>
          <w:sz w:val="28"/>
        </w:rPr>
        <w:t xml:space="preserve"> статьи 20 слова "информационных систем" заменить словами "цифровых систем";</w:t>
      </w:r>
    </w:p>
    <w:bookmarkEnd w:id="846"/>
    <w:bookmarkStart w:name="z917" w:id="847"/>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1</w:t>
      </w:r>
      <w:r>
        <w:rPr>
          <w:rFonts w:ascii="Times New Roman"/>
          <w:b w:val="false"/>
          <w:i w:val="false"/>
          <w:color w:val="000000"/>
          <w:sz w:val="28"/>
        </w:rPr>
        <w:t xml:space="preserve"> статьи 28 слова "законодательством Республики Казахстан об информатизации и иным законодательством" заменить словами "цифровым законодательством Республики Казахстан и иными законами".</w:t>
      </w:r>
    </w:p>
    <w:bookmarkEnd w:id="847"/>
    <w:p>
      <w:pPr>
        <w:spacing w:after="0"/>
        <w:ind w:left="0"/>
        <w:jc w:val="both"/>
      </w:pPr>
      <w:r>
        <w:rPr>
          <w:rFonts w:ascii="Times New Roman"/>
          <w:b/>
          <w:i w:val="false"/>
          <w:color w:val="000000"/>
          <w:sz w:val="28"/>
        </w:rPr>
        <w:t>Статья 2.</w:t>
      </w:r>
    </w:p>
    <w:bookmarkStart w:name="z919" w:id="848"/>
    <w:p>
      <w:pPr>
        <w:spacing w:after="0"/>
        <w:ind w:left="0"/>
        <w:jc w:val="both"/>
      </w:pPr>
      <w:r>
        <w:rPr>
          <w:rFonts w:ascii="Times New Roman"/>
          <w:b w:val="false"/>
          <w:i w:val="false"/>
          <w:color w:val="000000"/>
          <w:sz w:val="28"/>
        </w:rPr>
        <w:t>
      1. Настоящий Закон вводится в действие по истечении шестидесяти календарных дней после дня его первого официального опубликования, за исключением:</w:t>
      </w:r>
    </w:p>
    <w:bookmarkEnd w:id="848"/>
    <w:bookmarkStart w:name="z920" w:id="849"/>
    <w:p>
      <w:pPr>
        <w:spacing w:after="0"/>
        <w:ind w:left="0"/>
        <w:jc w:val="both"/>
      </w:pPr>
      <w:r>
        <w:rPr>
          <w:rFonts w:ascii="Times New Roman"/>
          <w:b w:val="false"/>
          <w:i w:val="false"/>
          <w:color w:val="000000"/>
          <w:sz w:val="28"/>
        </w:rPr>
        <w:t>
      1) пункта 9, подпункта 1) пункта 25 и пункта 45 статьи 1, которые вводятся в действие с 12 июля 2026 года;</w:t>
      </w:r>
    </w:p>
    <w:bookmarkEnd w:id="849"/>
    <w:bookmarkStart w:name="z921" w:id="850"/>
    <w:p>
      <w:pPr>
        <w:spacing w:after="0"/>
        <w:ind w:left="0"/>
        <w:jc w:val="both"/>
      </w:pPr>
      <w:r>
        <w:rPr>
          <w:rFonts w:ascii="Times New Roman"/>
          <w:b w:val="false"/>
          <w:i w:val="false"/>
          <w:color w:val="000000"/>
          <w:sz w:val="28"/>
        </w:rPr>
        <w:t>
      2) абзацев девятого, тринадцатого и четырнадцатого подпункта 3), подпунктов 14), 18), 19), 20) и 21) пункта 39, подпункта 1) и абзаца второго подпункта 2) пункта 40, подпунктов 1) и 5) пункта 43 статьи 1, которые вводятся в действие с 1 января 2027 года;</w:t>
      </w:r>
    </w:p>
    <w:bookmarkEnd w:id="850"/>
    <w:bookmarkStart w:name="z922" w:id="851"/>
    <w:p>
      <w:pPr>
        <w:spacing w:after="0"/>
        <w:ind w:left="0"/>
        <w:jc w:val="both"/>
      </w:pPr>
      <w:r>
        <w:rPr>
          <w:rFonts w:ascii="Times New Roman"/>
          <w:b w:val="false"/>
          <w:i w:val="false"/>
          <w:color w:val="000000"/>
          <w:sz w:val="28"/>
        </w:rPr>
        <w:t>
      3) пункта 6, подпункта 4) пункта 11, подпункта 6) пункта 33 статьи 1, которые вводятся в действие с 1 января 2029 года.</w:t>
      </w:r>
    </w:p>
    <w:bookmarkEnd w:id="851"/>
    <w:bookmarkStart w:name="z923" w:id="852"/>
    <w:p>
      <w:pPr>
        <w:spacing w:after="0"/>
        <w:ind w:left="0"/>
        <w:jc w:val="both"/>
      </w:pPr>
      <w:r>
        <w:rPr>
          <w:rFonts w:ascii="Times New Roman"/>
          <w:b w:val="false"/>
          <w:i w:val="false"/>
          <w:color w:val="000000"/>
          <w:sz w:val="28"/>
        </w:rPr>
        <w:t xml:space="preserve">
      2. Установить, что подпункт 5) пункта 33 статьи 1 настоящего Закона действует до 1 января 2029 года. </w:t>
      </w:r>
    </w:p>
    <w:bookmarkEnd w:id="852"/>
    <w:p>
      <w:pPr>
        <w:spacing w:after="0"/>
        <w:ind w:left="0"/>
        <w:jc w:val="both"/>
      </w:pPr>
      <w:r>
        <w:rPr>
          <w:rFonts w:ascii="Times New Roman"/>
          <w:b/>
          <w:i w:val="false"/>
          <w:color w:val="000000"/>
          <w:sz w:val="28"/>
        </w:rPr>
        <w:t xml:space="preserve">Статья 3. </w:t>
      </w:r>
      <w:r>
        <w:rPr>
          <w:rFonts w:ascii="Times New Roman"/>
          <w:b/>
          <w:i w:val="false"/>
          <w:color w:val="000000"/>
          <w:sz w:val="28"/>
        </w:rPr>
        <w:t>В соответствии с абзацами пятым и шестым подпункта 3) пункта 25 статьи 1 настоящего Закона операторы связи, имеющие подключение к системе централизованного управления сетями телекоммуникаций Республики Казахстан согласно статье 26 Закона Республики Казахстан "О связи", обязаны до 1 января 2027 года обеспечить присоединение своих сетей связи путем аренды портовой емкости в порядке, определяемом Комитетом национальной безопасности Республики Казахстан.</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