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a777" w14:textId="c1fa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исполнительного производства</w:t>
      </w:r>
    </w:p>
    <w:p>
      <w:pPr>
        <w:spacing w:after="0"/>
        <w:ind w:left="0"/>
        <w:jc w:val="both"/>
      </w:pPr>
      <w:r>
        <w:rPr>
          <w:rFonts w:ascii="Times New Roman"/>
          <w:b w:val="false"/>
          <w:i w:val="false"/>
          <w:color w:val="000000"/>
          <w:sz w:val="28"/>
        </w:rPr>
        <w:t>Закон Республики Казахстан от 24 июня 2026 года № 325-VIII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7"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0"/>
    <w:bookmarkStart w:name="z8" w:id="1"/>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740 дополнить подпунктом 1-2) следующего содержания:</w:t>
      </w:r>
    </w:p>
    <w:bookmarkEnd w:id="1"/>
    <w:bookmarkStart w:name="z9" w:id="2"/>
    <w:p>
      <w:pPr>
        <w:spacing w:after="0"/>
        <w:ind w:left="0"/>
        <w:jc w:val="both"/>
      </w:pPr>
      <w:r>
        <w:rPr>
          <w:rFonts w:ascii="Times New Roman"/>
          <w:b w:val="false"/>
          <w:i w:val="false"/>
          <w:color w:val="000000"/>
          <w:sz w:val="28"/>
        </w:rPr>
        <w:t>
      "1-2) на деньги, находящиеся на банковских счетах, предназначенных для зачисления алиментов (денег, предназначенных на содержание несовершеннолетних детей и нетрудоспособных лиц);";</w:t>
      </w:r>
    </w:p>
    <w:bookmarkEnd w:id="2"/>
    <w:bookmarkStart w:name="z10" w:id="3"/>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741</w:t>
      </w:r>
      <w:r>
        <w:rPr>
          <w:rFonts w:ascii="Times New Roman"/>
          <w:b w:val="false"/>
          <w:i w:val="false"/>
          <w:color w:val="000000"/>
          <w:sz w:val="28"/>
        </w:rPr>
        <w:t xml:space="preserve"> дополнить подпунктом 1-2) следующего содержания:</w:t>
      </w:r>
    </w:p>
    <w:bookmarkEnd w:id="3"/>
    <w:bookmarkStart w:name="z11" w:id="4"/>
    <w:p>
      <w:pPr>
        <w:spacing w:after="0"/>
        <w:ind w:left="0"/>
        <w:jc w:val="both"/>
      </w:pPr>
      <w:r>
        <w:rPr>
          <w:rFonts w:ascii="Times New Roman"/>
          <w:b w:val="false"/>
          <w:i w:val="false"/>
          <w:color w:val="000000"/>
          <w:sz w:val="28"/>
        </w:rPr>
        <w:t>
      "1-2) на деньги, находящиеся на банковских счетах, предназначенных для зачисления алиментов (денег, предназначенных на содержание несовершеннолетних детей и нетрудоспособных лиц);".</w:t>
      </w:r>
    </w:p>
    <w:bookmarkEnd w:id="4"/>
    <w:bookmarkStart w:name="z12"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18</w:t>
      </w:r>
      <w:r>
        <w:rPr>
          <w:rFonts w:ascii="Times New Roman"/>
          <w:b w:val="false"/>
          <w:i w:val="false"/>
          <w:color w:val="000000"/>
          <w:sz w:val="28"/>
        </w:rPr>
        <w:t xml:space="preserve"> после слов "общего имущества," дополнить словами "воспитания, образования, места жительства несовершеннолетних детей,".</w:t>
      </w:r>
    </w:p>
    <w:bookmarkStart w:name="z14"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6"/>
    <w:bookmarkStart w:name="z15" w:id="7"/>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155</w:t>
      </w:r>
      <w:r>
        <w:rPr>
          <w:rFonts w:ascii="Times New Roman"/>
          <w:b w:val="false"/>
          <w:i w:val="false"/>
          <w:color w:val="000000"/>
          <w:sz w:val="28"/>
        </w:rPr>
        <w:t xml:space="preserve"> дополнить абзацем третьим следующего содержания:</w:t>
      </w:r>
    </w:p>
    <w:bookmarkEnd w:id="7"/>
    <w:bookmarkStart w:name="z16" w:id="8"/>
    <w:p>
      <w:pPr>
        <w:spacing w:after="0"/>
        <w:ind w:left="0"/>
        <w:jc w:val="both"/>
      </w:pPr>
      <w:r>
        <w:rPr>
          <w:rFonts w:ascii="Times New Roman"/>
          <w:b w:val="false"/>
          <w:i w:val="false"/>
          <w:color w:val="000000"/>
          <w:sz w:val="28"/>
        </w:rPr>
        <w:t>
      "Не допускается принятие мер по обеспечению иска в виде приостановления действия оспариваемого правового акта уполномоченного органа, осуществляющего реализацию государственной политики и государственное регулирование деятельности в сфере обеспечения исполнения исполнительных документов, о приостановлении действия лицензии или лишении лицензии частного судебного исполнителя.";</w:t>
      </w:r>
    </w:p>
    <w:bookmarkEnd w:id="8"/>
    <w:bookmarkStart w:name="z17" w:id="9"/>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156</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 xml:space="preserve">подпункта 1) </w:t>
      </w:r>
      <w:r>
        <w:rPr>
          <w:rFonts w:ascii="Times New Roman"/>
          <w:b w:val="false"/>
          <w:i w:val="false"/>
          <w:color w:val="000000"/>
          <w:sz w:val="28"/>
        </w:rPr>
        <w:t>после слов "и (или) Государственного фонда социального страхования," дополнить словами "алименты (деньги, предназначенные на содержание несовершеннолетних детей и нетрудоспособных лиц),";</w:t>
      </w:r>
    </w:p>
    <w:bookmarkEnd w:id="10"/>
    <w:bookmarkStart w:name="z19" w:id="11"/>
    <w:p>
      <w:pPr>
        <w:spacing w:after="0"/>
        <w:ind w:left="0"/>
        <w:jc w:val="both"/>
      </w:pPr>
      <w:r>
        <w:rPr>
          <w:rFonts w:ascii="Times New Roman"/>
          <w:b w:val="false"/>
          <w:i w:val="false"/>
          <w:color w:val="000000"/>
          <w:sz w:val="28"/>
        </w:rPr>
        <w:t>
      подпункт 5) после слов "О банках и банковской деятельности в Республике Казахстан" дополнить словами ", правового акта уполномоченного органа, осуществляющего реализацию государственной политики и государственное регулирование деятельности в сфере обеспечения исполнения исполнительных документов, о приостановлении действия лицензии или лишении лицензии частного судебного исполнителя";</w:t>
      </w:r>
    </w:p>
    <w:bookmarkEnd w:id="11"/>
    <w:bookmarkStart w:name="z20" w:id="12"/>
    <w:p>
      <w:pPr>
        <w:spacing w:after="0"/>
        <w:ind w:left="0"/>
        <w:jc w:val="both"/>
      </w:pPr>
      <w:r>
        <w:rPr>
          <w:rFonts w:ascii="Times New Roman"/>
          <w:b w:val="false"/>
          <w:i w:val="false"/>
          <w:color w:val="000000"/>
          <w:sz w:val="28"/>
        </w:rPr>
        <w:t xml:space="preserve">
      3) в абзаце первом части четвертой </w:t>
      </w:r>
      <w:r>
        <w:rPr>
          <w:rFonts w:ascii="Times New Roman"/>
          <w:b w:val="false"/>
          <w:i w:val="false"/>
          <w:color w:val="000000"/>
          <w:sz w:val="28"/>
        </w:rPr>
        <w:t>статьи 241</w:t>
      </w:r>
      <w:r>
        <w:rPr>
          <w:rFonts w:ascii="Times New Roman"/>
          <w:b w:val="false"/>
          <w:i w:val="false"/>
          <w:color w:val="000000"/>
          <w:sz w:val="28"/>
        </w:rPr>
        <w:t xml:space="preserve"> слово "трех" заменить словом "пяти";</w:t>
      </w:r>
    </w:p>
    <w:bookmarkEnd w:id="12"/>
    <w:bookmarkStart w:name="z21" w:id="13"/>
    <w:p>
      <w:pPr>
        <w:spacing w:after="0"/>
        <w:ind w:left="0"/>
        <w:jc w:val="both"/>
      </w:pPr>
      <w:r>
        <w:rPr>
          <w:rFonts w:ascii="Times New Roman"/>
          <w:b w:val="false"/>
          <w:i w:val="false"/>
          <w:color w:val="000000"/>
          <w:sz w:val="28"/>
        </w:rPr>
        <w:t xml:space="preserve">
      4) абзац первый части пятой </w:t>
      </w:r>
      <w:r>
        <w:rPr>
          <w:rFonts w:ascii="Times New Roman"/>
          <w:b w:val="false"/>
          <w:i w:val="false"/>
          <w:color w:val="000000"/>
          <w:sz w:val="28"/>
        </w:rPr>
        <w:t>статьи 252-1</w:t>
      </w:r>
      <w:r>
        <w:rPr>
          <w:rFonts w:ascii="Times New Roman"/>
          <w:b w:val="false"/>
          <w:i w:val="false"/>
          <w:color w:val="000000"/>
          <w:sz w:val="28"/>
        </w:rPr>
        <w:t xml:space="preserve"> после слов "налогового органа" дополнить словами "о принятии действий, связанных с временным ограничением на выезд из Республики Казахстан";</w:t>
      </w:r>
    </w:p>
    <w:bookmarkEnd w:id="13"/>
    <w:bookmarkStart w:name="z22"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часть 5-1</w:t>
      </w:r>
      <w:r>
        <w:rPr>
          <w:rFonts w:ascii="Times New Roman"/>
          <w:b w:val="false"/>
          <w:i w:val="false"/>
          <w:color w:val="000000"/>
          <w:sz w:val="28"/>
        </w:rPr>
        <w:t xml:space="preserve"> статьи 253 исключить.</w:t>
      </w:r>
    </w:p>
    <w:bookmarkEnd w:id="14"/>
    <w:bookmarkStart w:name="z23" w:id="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bookmarkEnd w:id="15"/>
    <w:bookmarkStart w:name="z24" w:id="16"/>
    <w:p>
      <w:pPr>
        <w:spacing w:after="0"/>
        <w:ind w:left="0"/>
        <w:jc w:val="both"/>
      </w:pPr>
      <w:r>
        <w:rPr>
          <w:rFonts w:ascii="Times New Roman"/>
          <w:b w:val="false"/>
          <w:i w:val="false"/>
          <w:color w:val="000000"/>
          <w:sz w:val="28"/>
        </w:rPr>
        <w:t xml:space="preserve">
      1)  абзац второй части первой </w:t>
      </w:r>
      <w:r>
        <w:rPr>
          <w:rFonts w:ascii="Times New Roman"/>
          <w:b w:val="false"/>
          <w:i w:val="false"/>
          <w:color w:val="000000"/>
          <w:sz w:val="28"/>
        </w:rPr>
        <w:t>статьи 107</w:t>
      </w:r>
      <w:r>
        <w:rPr>
          <w:rFonts w:ascii="Times New Roman"/>
          <w:b w:val="false"/>
          <w:i w:val="false"/>
          <w:color w:val="000000"/>
          <w:sz w:val="28"/>
        </w:rPr>
        <w:t xml:space="preserve"> после слов "экстерриториальную подсудность" дополнить словами "единожды при подаче иска";</w:t>
      </w:r>
    </w:p>
    <w:bookmarkEnd w:id="16"/>
    <w:bookmarkStart w:name="z25" w:id="17"/>
    <w:p>
      <w:pPr>
        <w:spacing w:after="0"/>
        <w:ind w:left="0"/>
        <w:jc w:val="both"/>
      </w:pPr>
      <w:r>
        <w:rPr>
          <w:rFonts w:ascii="Times New Roman"/>
          <w:b w:val="false"/>
          <w:i w:val="false"/>
          <w:color w:val="000000"/>
          <w:sz w:val="28"/>
        </w:rPr>
        <w:t xml:space="preserve">
      2) часть четвертую </w:t>
      </w:r>
      <w:r>
        <w:rPr>
          <w:rFonts w:ascii="Times New Roman"/>
          <w:b w:val="false"/>
          <w:i w:val="false"/>
          <w:color w:val="000000"/>
          <w:sz w:val="28"/>
        </w:rPr>
        <w:t>статьи 136</w:t>
      </w:r>
      <w:r>
        <w:rPr>
          <w:rFonts w:ascii="Times New Roman"/>
          <w:b w:val="false"/>
          <w:i w:val="false"/>
          <w:color w:val="000000"/>
          <w:sz w:val="28"/>
        </w:rPr>
        <w:t xml:space="preserve"> изложить в следующей редакции:</w:t>
      </w:r>
    </w:p>
    <w:bookmarkEnd w:id="17"/>
    <w:bookmarkStart w:name="z26" w:id="18"/>
    <w:p>
      <w:pPr>
        <w:spacing w:after="0"/>
        <w:ind w:left="0"/>
        <w:jc w:val="both"/>
      </w:pPr>
      <w:r>
        <w:rPr>
          <w:rFonts w:ascii="Times New Roman"/>
          <w:b w:val="false"/>
          <w:i w:val="false"/>
          <w:color w:val="000000"/>
          <w:sz w:val="28"/>
        </w:rPr>
        <w:t>
      "4. Иск на действия (бездействие) государственного либо частного судебного исполнителя по исполнению исполнительных документов или отказ в совершении таких действий подается в суд в течение десяти рабочих дней со дня получения решения территориального органа уполномоченного органа по обеспечению исполнения исполнительных документов либо его отдела или региональной палаты частных судебных исполнителей либо частного судебного исполнителя в соответствии с Законом Республики Казахстан "Об исполнительном производстве и статусе судебных исполнителей".";</w:t>
      </w:r>
    </w:p>
    <w:bookmarkEnd w:id="18"/>
    <w:bookmarkStart w:name="z27" w:id="19"/>
    <w:p>
      <w:pPr>
        <w:spacing w:after="0"/>
        <w:ind w:left="0"/>
        <w:jc w:val="both"/>
      </w:pPr>
      <w:r>
        <w:rPr>
          <w:rFonts w:ascii="Times New Roman"/>
          <w:b w:val="false"/>
          <w:i w:val="false"/>
          <w:color w:val="000000"/>
          <w:sz w:val="28"/>
        </w:rPr>
        <w:t xml:space="preserve">
      3) абзац второй части первой </w:t>
      </w:r>
      <w:r>
        <w:rPr>
          <w:rFonts w:ascii="Times New Roman"/>
          <w:b w:val="false"/>
          <w:i w:val="false"/>
          <w:color w:val="000000"/>
          <w:sz w:val="28"/>
        </w:rPr>
        <w:t>статьи 143</w:t>
      </w:r>
      <w:r>
        <w:rPr>
          <w:rFonts w:ascii="Times New Roman"/>
          <w:b w:val="false"/>
          <w:i w:val="false"/>
          <w:color w:val="000000"/>
          <w:sz w:val="28"/>
        </w:rPr>
        <w:t xml:space="preserve"> после слов "на итоги государственных закупок," дополнить словами "законности подзаконного нормативного правового акта (его положений),";</w:t>
      </w:r>
    </w:p>
    <w:bookmarkEnd w:id="19"/>
    <w:bookmarkStart w:name="z28" w:id="20"/>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167-2</w:t>
      </w:r>
      <w:r>
        <w:rPr>
          <w:rFonts w:ascii="Times New Roman"/>
          <w:b w:val="false"/>
          <w:i w:val="false"/>
          <w:color w:val="000000"/>
          <w:sz w:val="28"/>
        </w:rPr>
        <w:t xml:space="preserve"> дополнить словами "со дня назначения его к разбирательству в судебном заседании". </w:t>
      </w:r>
    </w:p>
    <w:bookmarkEnd w:id="20"/>
    <w:bookmarkStart w:name="z29" w:id="21"/>
    <w:p>
      <w:pPr>
        <w:spacing w:after="0"/>
        <w:ind w:left="0"/>
        <w:jc w:val="both"/>
      </w:pPr>
      <w:r>
        <w:rPr>
          <w:rFonts w:ascii="Times New Roman"/>
          <w:b w:val="false"/>
          <w:i w:val="false"/>
          <w:color w:val="000000"/>
          <w:sz w:val="28"/>
        </w:rPr>
        <w:t>
      5. В З</w:t>
      </w:r>
      <w:r>
        <w:rPr>
          <w:rFonts w:ascii="Times New Roman"/>
          <w:b w:val="false"/>
          <w:i w:val="false"/>
          <w:color w:val="000000"/>
          <w:sz w:val="28"/>
        </w:rPr>
        <w:t>акон</w:t>
      </w:r>
      <w:r>
        <w:rPr>
          <w:rFonts w:ascii="Times New Roman"/>
          <w:b w:val="false"/>
          <w:i w:val="false"/>
          <w:color w:val="000000"/>
          <w:sz w:val="28"/>
        </w:rPr>
        <w:t xml:space="preserve"> Республики Казахстан от 18 марта 2002 года "Об органах юстиции":</w:t>
      </w:r>
    </w:p>
    <w:bookmarkEnd w:id="21"/>
    <w:bookmarkStart w:name="z30"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14</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3-1) следующего содержания:</w:t>
      </w:r>
    </w:p>
    <w:bookmarkStart w:name="z32" w:id="23"/>
    <w:p>
      <w:pPr>
        <w:spacing w:after="0"/>
        <w:ind w:left="0"/>
        <w:jc w:val="both"/>
      </w:pPr>
      <w:r>
        <w:rPr>
          <w:rFonts w:ascii="Times New Roman"/>
          <w:b w:val="false"/>
          <w:i w:val="false"/>
          <w:color w:val="000000"/>
          <w:sz w:val="28"/>
        </w:rPr>
        <w:t>
      "3-1) в отношении частных судебных исполнителей по итогам плановой или внеплановой проверки;";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 Республиканскую палату частных судебных исполнителей либо региональную палату частных судебных исполнителей, частному судебному исполнителю";</w:t>
      </w:r>
    </w:p>
    <w:bookmarkStart w:name="z34" w:id="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 "вышестоящего органа" дополнить словами ", Республиканской палатой частных судебных исполнителей либо региональной палатой частных судебных исполнителей, частным судебным исполнителем".</w:t>
      </w:r>
    </w:p>
    <w:bookmarkEnd w:id="24"/>
    <w:bookmarkStart w:name="z35" w:id="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25"/>
    <w:bookmarkStart w:name="z36"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1-2) следующего содержания:</w:t>
      </w:r>
    </w:p>
    <w:bookmarkEnd w:id="26"/>
    <w:bookmarkStart w:name="z37" w:id="27"/>
    <w:p>
      <w:pPr>
        <w:spacing w:after="0"/>
        <w:ind w:left="0"/>
        <w:jc w:val="both"/>
      </w:pPr>
      <w:r>
        <w:rPr>
          <w:rFonts w:ascii="Times New Roman"/>
          <w:b w:val="false"/>
          <w:i w:val="false"/>
          <w:color w:val="000000"/>
          <w:sz w:val="28"/>
        </w:rPr>
        <w:t>
      "1-2) постановление территориального органа – процессуальный документ, формируемый для отмены обеспечительных и иных мер принудительного исполнения, подписанный на бумажном носителе уполномоченным лицом территориального органа либо удостоверенный посредством его электронной цифровой подписи в государственной автоматизированной цифровой системе исполнительного производства;";</w:t>
      </w:r>
    </w:p>
    <w:bookmarkEnd w:id="27"/>
    <w:bookmarkStart w:name="z38"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p>
    <w:bookmarkEnd w:id="28"/>
    <w:bookmarkStart w:name="z39" w:id="29"/>
    <w:p>
      <w:pPr>
        <w:spacing w:after="0"/>
        <w:ind w:left="0"/>
        <w:jc w:val="both"/>
      </w:pPr>
      <w:r>
        <w:rPr>
          <w:rFonts w:ascii="Times New Roman"/>
          <w:b w:val="false"/>
          <w:i w:val="false"/>
          <w:color w:val="000000"/>
          <w:sz w:val="28"/>
        </w:rPr>
        <w:t>
      "Статья 2. Основные цель и задача исполнительного производства</w:t>
      </w:r>
    </w:p>
    <w:bookmarkEnd w:id="29"/>
    <w:bookmarkStart w:name="z40" w:id="30"/>
    <w:p>
      <w:pPr>
        <w:spacing w:after="0"/>
        <w:ind w:left="0"/>
        <w:jc w:val="both"/>
      </w:pPr>
      <w:r>
        <w:rPr>
          <w:rFonts w:ascii="Times New Roman"/>
          <w:b w:val="false"/>
          <w:i w:val="false"/>
          <w:color w:val="000000"/>
          <w:sz w:val="28"/>
        </w:rPr>
        <w:t>
      1. Основной целью исполнительного производства является восстановление нарушенных прав физических и юридических лиц, интересов государства путем принудительного исполнения судебных актов, принятых при отправлении правосудия, актов иных органов и уполномоченных лиц.</w:t>
      </w:r>
    </w:p>
    <w:bookmarkEnd w:id="30"/>
    <w:bookmarkStart w:name="z41" w:id="31"/>
    <w:p>
      <w:pPr>
        <w:spacing w:after="0"/>
        <w:ind w:left="0"/>
        <w:jc w:val="both"/>
      </w:pPr>
      <w:r>
        <w:rPr>
          <w:rFonts w:ascii="Times New Roman"/>
          <w:b w:val="false"/>
          <w:i w:val="false"/>
          <w:color w:val="000000"/>
          <w:sz w:val="28"/>
        </w:rPr>
        <w:t>
      2. Основной задачей исполнительного производства является обязательное и своевременное принятие мер, направленных на принудительное исполнение исполнительных документов.";</w:t>
      </w:r>
    </w:p>
    <w:bookmarkEnd w:id="31"/>
    <w:bookmarkStart w:name="z42" w:id="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статьи 10:</w:t>
      </w:r>
    </w:p>
    <w:bookmarkEnd w:id="32"/>
    <w:bookmarkStart w:name="z43" w:id="33"/>
    <w:p>
      <w:pPr>
        <w:spacing w:after="0"/>
        <w:ind w:left="0"/>
        <w:jc w:val="both"/>
      </w:pPr>
      <w:r>
        <w:rPr>
          <w:rFonts w:ascii="Times New Roman"/>
          <w:b w:val="false"/>
          <w:i w:val="false"/>
          <w:color w:val="000000"/>
          <w:sz w:val="28"/>
        </w:rPr>
        <w:t>
      часть первую дополнить словами ", в том числе на основании судебного акта, протеста или постановления прокурора";</w:t>
      </w:r>
    </w:p>
    <w:bookmarkEnd w:id="33"/>
    <w:bookmarkStart w:name="z44" w:id="34"/>
    <w:p>
      <w:pPr>
        <w:spacing w:after="0"/>
        <w:ind w:left="0"/>
        <w:jc w:val="both"/>
      </w:pPr>
      <w:r>
        <w:rPr>
          <w:rFonts w:ascii="Times New Roman"/>
          <w:b w:val="false"/>
          <w:i w:val="false"/>
          <w:color w:val="000000"/>
          <w:sz w:val="28"/>
        </w:rPr>
        <w:t>
      в части второй слова "или протеста" заменить словами ", протеста или постановления";</w:t>
      </w:r>
    </w:p>
    <w:bookmarkEnd w:id="34"/>
    <w:bookmarkStart w:name="z45" w:id="35"/>
    <w:p>
      <w:pPr>
        <w:spacing w:after="0"/>
        <w:ind w:left="0"/>
        <w:jc w:val="both"/>
      </w:pPr>
      <w:r>
        <w:rPr>
          <w:rFonts w:ascii="Times New Roman"/>
          <w:b w:val="false"/>
          <w:i w:val="false"/>
          <w:color w:val="000000"/>
          <w:sz w:val="28"/>
        </w:rPr>
        <w:t>
      дополнить частью третьей следующего содержания:</w:t>
      </w:r>
    </w:p>
    <w:bookmarkEnd w:id="35"/>
    <w:bookmarkStart w:name="z46" w:id="36"/>
    <w:p>
      <w:pPr>
        <w:spacing w:after="0"/>
        <w:ind w:left="0"/>
        <w:jc w:val="both"/>
      </w:pPr>
      <w:r>
        <w:rPr>
          <w:rFonts w:ascii="Times New Roman"/>
          <w:b w:val="false"/>
          <w:i w:val="false"/>
          <w:color w:val="000000"/>
          <w:sz w:val="28"/>
        </w:rPr>
        <w:t xml:space="preserve">
      "Постановление судебного исполнителя по обеспечению исполнения исполнительного документа и принятию иных мер принудительного исполнения может быть отменено постановлением территориального органа в случаях, предусмотренных подпунктом 2) пункта 6 </w:t>
      </w:r>
      <w:r>
        <w:rPr>
          <w:rFonts w:ascii="Times New Roman"/>
          <w:b w:val="false"/>
          <w:i w:val="false"/>
          <w:color w:val="000000"/>
          <w:sz w:val="28"/>
        </w:rPr>
        <w:t>статьи 48</w:t>
      </w:r>
      <w:r>
        <w:rPr>
          <w:rFonts w:ascii="Times New Roman"/>
          <w:b w:val="false"/>
          <w:i w:val="false"/>
          <w:color w:val="000000"/>
          <w:sz w:val="28"/>
        </w:rPr>
        <w:t xml:space="preserve"> настоящего Закона.";</w:t>
      </w:r>
    </w:p>
    <w:bookmarkEnd w:id="36"/>
    <w:bookmarkStart w:name="z47" w:id="3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10-1</w:t>
      </w:r>
      <w:r>
        <w:rPr>
          <w:rFonts w:ascii="Times New Roman"/>
          <w:b w:val="false"/>
          <w:i w:val="false"/>
          <w:color w:val="000000"/>
          <w:sz w:val="28"/>
        </w:rPr>
        <w:t>:</w:t>
      </w:r>
    </w:p>
    <w:bookmarkEnd w:id="37"/>
    <w:bookmarkStart w:name="z48"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"двадцати" заменить словом "сорока";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50" w:id="39"/>
    <w:p>
      <w:pPr>
        <w:spacing w:after="0"/>
        <w:ind w:left="0"/>
        <w:jc w:val="both"/>
      </w:pPr>
      <w:r>
        <w:rPr>
          <w:rFonts w:ascii="Times New Roman"/>
          <w:b w:val="false"/>
          <w:i w:val="false"/>
          <w:color w:val="000000"/>
          <w:sz w:val="28"/>
        </w:rPr>
        <w:t>
      "4. Постановление территориального органа и постановление, вынесенное в упрощенном производстве, равнозначны постановлению судебного исполнителя.";</w:t>
      </w:r>
    </w:p>
    <w:bookmarkEnd w:id="39"/>
    <w:bookmarkStart w:name="z51" w:id="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1-1</w:t>
      </w:r>
      <w:r>
        <w:rPr>
          <w:rFonts w:ascii="Times New Roman"/>
          <w:b w:val="false"/>
          <w:i w:val="false"/>
          <w:color w:val="000000"/>
          <w:sz w:val="28"/>
        </w:rPr>
        <w:t xml:space="preserve"> статьи 11 изложить в следующей редакции: </w:t>
      </w:r>
    </w:p>
    <w:bookmarkEnd w:id="40"/>
    <w:bookmarkStart w:name="z52" w:id="41"/>
    <w:p>
      <w:pPr>
        <w:spacing w:after="0"/>
        <w:ind w:left="0"/>
        <w:jc w:val="both"/>
      </w:pPr>
      <w:r>
        <w:rPr>
          <w:rFonts w:ascii="Times New Roman"/>
          <w:b w:val="false"/>
          <w:i w:val="false"/>
          <w:color w:val="000000"/>
          <w:sz w:val="28"/>
        </w:rPr>
        <w:t xml:space="preserve">
      "1-1. Исполнительные документы могут быть предъявлены к принудительному исполнению не ранее пяти рабочих дней после вступления судебного акта в законную силу или с момента их вынесения, выписки либо выдачи иными органами и уполномоченными лицами, за исключением исполнительных документов, предусмотренных подпунктом 4) пункта 1 настоящей статьи, исполнительных документов, подлежащих немедленному исполнению, а также вынесенных в соответствии с частью третьей </w:t>
      </w:r>
      <w:r>
        <w:rPr>
          <w:rFonts w:ascii="Times New Roman"/>
          <w:b w:val="false"/>
          <w:i w:val="false"/>
          <w:color w:val="000000"/>
          <w:sz w:val="28"/>
        </w:rPr>
        <w:t>статьи 470</w:t>
      </w:r>
      <w:r>
        <w:rPr>
          <w:rFonts w:ascii="Times New Roman"/>
          <w:b w:val="false"/>
          <w:i w:val="false"/>
          <w:color w:val="000000"/>
          <w:sz w:val="28"/>
        </w:rPr>
        <w:t xml:space="preserve"> Уголовно-процессуального кодекса Республики Казахстан или абзацем вторым части второй </w:t>
      </w:r>
      <w:r>
        <w:rPr>
          <w:rFonts w:ascii="Times New Roman"/>
          <w:b w:val="false"/>
          <w:i w:val="false"/>
          <w:color w:val="000000"/>
          <w:sz w:val="28"/>
        </w:rPr>
        <w:t>статьи 241</w:t>
      </w:r>
      <w:r>
        <w:rPr>
          <w:rFonts w:ascii="Times New Roman"/>
          <w:b w:val="false"/>
          <w:i w:val="false"/>
          <w:color w:val="000000"/>
          <w:sz w:val="28"/>
        </w:rPr>
        <w:t xml:space="preserve"> Гражданского процессуального кодекса Республики Казахстан.";</w:t>
      </w:r>
    </w:p>
    <w:bookmarkEnd w:id="41"/>
    <w:bookmarkStart w:name="z53" w:id="4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16:</w:t>
      </w:r>
    </w:p>
    <w:bookmarkEnd w:id="42"/>
    <w:bookmarkStart w:name="z54" w:id="43"/>
    <w:p>
      <w:pPr>
        <w:spacing w:after="0"/>
        <w:ind w:left="0"/>
        <w:jc w:val="both"/>
      </w:pPr>
      <w:r>
        <w:rPr>
          <w:rFonts w:ascii="Times New Roman"/>
          <w:b w:val="false"/>
          <w:i w:val="false"/>
          <w:color w:val="000000"/>
          <w:sz w:val="28"/>
        </w:rPr>
        <w:t xml:space="preserve">
      после слов "совершении исполнительных действий," дополнить словами "фиксировать ход исполнительных действий с использованием технических средств аудио-, фото- и видеофиксации,"; </w:t>
      </w:r>
    </w:p>
    <w:bookmarkEnd w:id="43"/>
    <w:bookmarkStart w:name="z55" w:id="44"/>
    <w:p>
      <w:pPr>
        <w:spacing w:after="0"/>
        <w:ind w:left="0"/>
        <w:jc w:val="both"/>
      </w:pPr>
      <w:r>
        <w:rPr>
          <w:rFonts w:ascii="Times New Roman"/>
          <w:b w:val="false"/>
          <w:i w:val="false"/>
          <w:color w:val="000000"/>
          <w:sz w:val="28"/>
        </w:rPr>
        <w:t xml:space="preserve">
      слова "заявлением об утверждении мирового соглашения" заменить словами "ходатайством об утверждении мирового соглашения или соглашения об урегулировании спора (конфликта) в порядке медиации"; </w:t>
      </w:r>
    </w:p>
    <w:bookmarkEnd w:id="44"/>
    <w:bookmarkStart w:name="z56" w:id="45"/>
    <w:p>
      <w:pPr>
        <w:spacing w:after="0"/>
        <w:ind w:left="0"/>
        <w:jc w:val="both"/>
      </w:pPr>
      <w:r>
        <w:rPr>
          <w:rFonts w:ascii="Times New Roman"/>
          <w:b w:val="false"/>
          <w:i w:val="false"/>
          <w:color w:val="000000"/>
          <w:sz w:val="28"/>
        </w:rPr>
        <w:t xml:space="preserve">
      7) подпункт 5) </w:t>
      </w:r>
      <w:r>
        <w:rPr>
          <w:rFonts w:ascii="Times New Roman"/>
          <w:b w:val="false"/>
          <w:i w:val="false"/>
          <w:color w:val="000000"/>
          <w:sz w:val="28"/>
        </w:rPr>
        <w:t>пункта 2</w:t>
      </w:r>
      <w:r>
        <w:rPr>
          <w:rFonts w:ascii="Times New Roman"/>
          <w:b w:val="false"/>
          <w:i w:val="false"/>
          <w:color w:val="000000"/>
          <w:sz w:val="28"/>
        </w:rPr>
        <w:t xml:space="preserve"> статьи 19 дополнить словами "или соглашения об урегулировании спора (конфликта) в порядке медиации"; </w:t>
      </w:r>
    </w:p>
    <w:bookmarkEnd w:id="45"/>
    <w:bookmarkStart w:name="z57" w:id="4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20:</w:t>
      </w:r>
    </w:p>
    <w:bookmarkEnd w:id="46"/>
    <w:bookmarkStart w:name="z58" w:id="47"/>
    <w:p>
      <w:pPr>
        <w:spacing w:after="0"/>
        <w:ind w:left="0"/>
        <w:jc w:val="both"/>
      </w:pPr>
      <w:r>
        <w:rPr>
          <w:rFonts w:ascii="Times New Roman"/>
          <w:b w:val="false"/>
          <w:i w:val="false"/>
          <w:color w:val="000000"/>
          <w:sz w:val="28"/>
        </w:rPr>
        <w:t>
      в предложении первом слова "аппарата Верховного Суда Республики Казахстан" заменить словами "уполномоченного органа в сфере судебного администрирования";</w:t>
      </w:r>
    </w:p>
    <w:bookmarkEnd w:id="47"/>
    <w:bookmarkStart w:name="z59" w:id="48"/>
    <w:p>
      <w:pPr>
        <w:spacing w:after="0"/>
        <w:ind w:left="0"/>
        <w:jc w:val="both"/>
      </w:pPr>
      <w:r>
        <w:rPr>
          <w:rFonts w:ascii="Times New Roman"/>
          <w:b w:val="false"/>
          <w:i w:val="false"/>
          <w:color w:val="000000"/>
          <w:sz w:val="28"/>
        </w:rPr>
        <w:t>
      предложение второе после слов "интересам представляемого," дополнить словами "проводило процедуру медиации,";</w:t>
      </w:r>
    </w:p>
    <w:bookmarkEnd w:id="48"/>
    <w:bookmarkStart w:name="z60" w:id="4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23</w:t>
      </w:r>
      <w:r>
        <w:rPr>
          <w:rFonts w:ascii="Times New Roman"/>
          <w:b w:val="false"/>
          <w:i w:val="false"/>
          <w:color w:val="000000"/>
          <w:sz w:val="28"/>
        </w:rPr>
        <w:t>:</w:t>
      </w:r>
    </w:p>
    <w:bookmarkEnd w:id="49"/>
    <w:bookmarkStart w:name="z61" w:id="50"/>
    <w:p>
      <w:pPr>
        <w:spacing w:after="0"/>
        <w:ind w:left="0"/>
        <w:jc w:val="both"/>
      </w:pPr>
      <w:r>
        <w:rPr>
          <w:rFonts w:ascii="Times New Roman"/>
          <w:b w:val="false"/>
          <w:i w:val="false"/>
          <w:color w:val="000000"/>
          <w:sz w:val="28"/>
        </w:rPr>
        <w:t>
      заголовок после слов "Участие понятых" дополнить словами "либо обязательная видеофиксация";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"либо с обязательной видеофиксацией";</w:t>
      </w:r>
    </w:p>
    <w:bookmarkStart w:name="z63" w:id="5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после слов "Присутствие понятых" дополнить словами "либо использование обязательной видеофиксации";</w:t>
      </w:r>
    </w:p>
    <w:bookmarkEnd w:id="51"/>
    <w:bookmarkStart w:name="z64" w:id="52"/>
    <w:p>
      <w:pPr>
        <w:spacing w:after="0"/>
        <w:ind w:left="0"/>
        <w:jc w:val="both"/>
      </w:pPr>
      <w:r>
        <w:rPr>
          <w:rFonts w:ascii="Times New Roman"/>
          <w:b w:val="false"/>
          <w:i w:val="false"/>
          <w:color w:val="000000"/>
          <w:sz w:val="28"/>
        </w:rPr>
        <w:t>
      дополнить пунктами 9 и 10 следующего содержания:</w:t>
      </w:r>
    </w:p>
    <w:bookmarkEnd w:id="52"/>
    <w:bookmarkStart w:name="z65" w:id="53"/>
    <w:p>
      <w:pPr>
        <w:spacing w:after="0"/>
        <w:ind w:left="0"/>
        <w:jc w:val="both"/>
      </w:pPr>
      <w:r>
        <w:rPr>
          <w:rFonts w:ascii="Times New Roman"/>
          <w:b w:val="false"/>
          <w:i w:val="false"/>
          <w:color w:val="000000"/>
          <w:sz w:val="28"/>
        </w:rPr>
        <w:t xml:space="preserve">
      "9. В случае отсутствия возможности привлечения понятых, за исключением случаев, предусмотренных подпунктами 1) и 2) </w:t>
      </w:r>
      <w:r>
        <w:rPr>
          <w:rFonts w:ascii="Times New Roman"/>
          <w:b w:val="false"/>
          <w:i w:val="false"/>
          <w:color w:val="000000"/>
          <w:sz w:val="28"/>
        </w:rPr>
        <w:t>пункта 2</w:t>
      </w:r>
      <w:r>
        <w:rPr>
          <w:rFonts w:ascii="Times New Roman"/>
          <w:b w:val="false"/>
          <w:i w:val="false"/>
          <w:color w:val="000000"/>
          <w:sz w:val="28"/>
        </w:rPr>
        <w:t xml:space="preserve"> настоящей статьи, судебный исполнитель фиксирует ход исполнительных действий с использованием технических средств видеофиксации.</w:t>
      </w:r>
    </w:p>
    <w:bookmarkEnd w:id="53"/>
    <w:bookmarkStart w:name="z66" w:id="54"/>
    <w:p>
      <w:pPr>
        <w:spacing w:after="0"/>
        <w:ind w:left="0"/>
        <w:jc w:val="both"/>
      </w:pPr>
      <w:r>
        <w:rPr>
          <w:rFonts w:ascii="Times New Roman"/>
          <w:b w:val="false"/>
          <w:i w:val="false"/>
          <w:color w:val="000000"/>
          <w:sz w:val="28"/>
        </w:rPr>
        <w:t>
      10. Перед началом исполнительных действий, по которым ведется видеофиксация, судебный исполнитель объявляет об этом участникам исполнительных действий.";</w:t>
      </w:r>
    </w:p>
    <w:bookmarkEnd w:id="54"/>
    <w:bookmarkStart w:name="z67" w:id="55"/>
    <w:p>
      <w:pPr>
        <w:spacing w:after="0"/>
        <w:ind w:left="0"/>
        <w:jc w:val="both"/>
      </w:pPr>
      <w:r>
        <w:rPr>
          <w:rFonts w:ascii="Times New Roman"/>
          <w:b w:val="false"/>
          <w:i w:val="false"/>
          <w:color w:val="000000"/>
          <w:sz w:val="28"/>
        </w:rPr>
        <w:t xml:space="preserve">
      10) в подпункте 2) </w:t>
      </w:r>
      <w:r>
        <w:rPr>
          <w:rFonts w:ascii="Times New Roman"/>
          <w:b w:val="false"/>
          <w:i w:val="false"/>
          <w:color w:val="000000"/>
          <w:sz w:val="28"/>
        </w:rPr>
        <w:t>пункта 4</w:t>
      </w:r>
      <w:r>
        <w:rPr>
          <w:rFonts w:ascii="Times New Roman"/>
          <w:b w:val="false"/>
          <w:i w:val="false"/>
          <w:color w:val="000000"/>
          <w:sz w:val="28"/>
        </w:rPr>
        <w:t xml:space="preserve"> статьи 33 слова "периодических взысканиях" заменить словами "взыскании периодических платежей";</w:t>
      </w:r>
    </w:p>
    <w:bookmarkEnd w:id="55"/>
    <w:bookmarkStart w:name="z68" w:id="5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36</w:t>
      </w:r>
      <w:r>
        <w:rPr>
          <w:rFonts w:ascii="Times New Roman"/>
          <w:b w:val="false"/>
          <w:i w:val="false"/>
          <w:color w:val="000000"/>
          <w:sz w:val="28"/>
        </w:rPr>
        <w:t>:</w:t>
      </w:r>
    </w:p>
    <w:bookmarkEnd w:id="56"/>
    <w:bookmarkStart w:name="z69"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7"/>
    <w:bookmarkStart w:name="z70" w:id="58"/>
    <w:p>
      <w:pPr>
        <w:spacing w:after="0"/>
        <w:ind w:left="0"/>
        <w:jc w:val="both"/>
      </w:pPr>
      <w:r>
        <w:rPr>
          <w:rFonts w:ascii="Times New Roman"/>
          <w:b w:val="false"/>
          <w:i w:val="false"/>
          <w:color w:val="000000"/>
          <w:sz w:val="28"/>
        </w:rPr>
        <w:t>
      части вторую и третью изложить в следующей редакции:</w:t>
      </w:r>
    </w:p>
    <w:bookmarkEnd w:id="58"/>
    <w:bookmarkStart w:name="z71" w:id="59"/>
    <w:p>
      <w:pPr>
        <w:spacing w:after="0"/>
        <w:ind w:left="0"/>
        <w:jc w:val="both"/>
      </w:pPr>
      <w:r>
        <w:rPr>
          <w:rFonts w:ascii="Times New Roman"/>
          <w:b w:val="false"/>
          <w:i w:val="false"/>
          <w:color w:val="000000"/>
          <w:sz w:val="28"/>
        </w:rPr>
        <w:t>
      "Единый реестр должников формируется и ведется посредством государственной автоматизированной цифровой системы исполнительного производства.</w:t>
      </w:r>
    </w:p>
    <w:bookmarkEnd w:id="59"/>
    <w:bookmarkStart w:name="z72" w:id="60"/>
    <w:p>
      <w:pPr>
        <w:spacing w:after="0"/>
        <w:ind w:left="0"/>
        <w:jc w:val="both"/>
      </w:pPr>
      <w:r>
        <w:rPr>
          <w:rFonts w:ascii="Times New Roman"/>
          <w:b w:val="false"/>
          <w:i w:val="false"/>
          <w:color w:val="000000"/>
          <w:sz w:val="28"/>
        </w:rPr>
        <w:t>
      Сведения для включения в Единый реестр должников направляются судебным исполнителем в течение трех рабочих дней после возбуждения исполнительного производства, за исключением исполнительных документов о взыскании периодических платежей, о порядке общения с ребенком, а также о принятии и отмене мер обеспечения иска.";</w:t>
      </w:r>
    </w:p>
    <w:bookmarkEnd w:id="60"/>
    <w:bookmarkStart w:name="z73" w:id="61"/>
    <w:p>
      <w:pPr>
        <w:spacing w:after="0"/>
        <w:ind w:left="0"/>
        <w:jc w:val="both"/>
      </w:pPr>
      <w:r>
        <w:rPr>
          <w:rFonts w:ascii="Times New Roman"/>
          <w:b w:val="false"/>
          <w:i w:val="false"/>
          <w:color w:val="000000"/>
          <w:sz w:val="28"/>
        </w:rPr>
        <w:t>
      дополнить частью четвертой следующего содержания:</w:t>
      </w:r>
    </w:p>
    <w:bookmarkEnd w:id="61"/>
    <w:bookmarkStart w:name="z74" w:id="62"/>
    <w:p>
      <w:pPr>
        <w:spacing w:after="0"/>
        <w:ind w:left="0"/>
        <w:jc w:val="both"/>
      </w:pPr>
      <w:r>
        <w:rPr>
          <w:rFonts w:ascii="Times New Roman"/>
          <w:b w:val="false"/>
          <w:i w:val="false"/>
          <w:color w:val="000000"/>
          <w:sz w:val="28"/>
        </w:rPr>
        <w:t>
      "Сведения в Единый реестр должников по исполнительным документам о взыскании периодических платежей включаются при наличии задолженности более трех месяцев, по исполнительным документам о порядке общения с ребенком – при неисполнении требований исполнительного документа без уважительных причин более двух раз подряд.";</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6" w:id="63"/>
    <w:p>
      <w:pPr>
        <w:spacing w:after="0"/>
        <w:ind w:left="0"/>
        <w:jc w:val="both"/>
      </w:pPr>
      <w:r>
        <w:rPr>
          <w:rFonts w:ascii="Times New Roman"/>
          <w:b w:val="false"/>
          <w:i w:val="false"/>
          <w:color w:val="000000"/>
          <w:sz w:val="28"/>
        </w:rPr>
        <w:t>
      "3. Исключение должника из Единого реестра должников производится в случаях:</w:t>
      </w:r>
    </w:p>
    <w:bookmarkEnd w:id="63"/>
    <w:bookmarkStart w:name="z77" w:id="64"/>
    <w:p>
      <w:pPr>
        <w:spacing w:after="0"/>
        <w:ind w:left="0"/>
        <w:jc w:val="both"/>
      </w:pPr>
      <w:r>
        <w:rPr>
          <w:rFonts w:ascii="Times New Roman"/>
          <w:b w:val="false"/>
          <w:i w:val="false"/>
          <w:color w:val="000000"/>
          <w:sz w:val="28"/>
        </w:rPr>
        <w:t xml:space="preserve">
      1) прекращения исполнительного производства по основаниям, предусмотренным </w:t>
      </w:r>
      <w:r>
        <w:rPr>
          <w:rFonts w:ascii="Times New Roman"/>
          <w:b w:val="false"/>
          <w:i w:val="false"/>
          <w:color w:val="000000"/>
          <w:sz w:val="28"/>
        </w:rPr>
        <w:t xml:space="preserve">статьей 47 </w:t>
      </w:r>
      <w:r>
        <w:rPr>
          <w:rFonts w:ascii="Times New Roman"/>
          <w:b w:val="false"/>
          <w:i w:val="false"/>
          <w:color w:val="000000"/>
          <w:sz w:val="28"/>
        </w:rPr>
        <w:t>настоящего Закона;</w:t>
      </w:r>
    </w:p>
    <w:bookmarkEnd w:id="64"/>
    <w:bookmarkStart w:name="z78" w:id="65"/>
    <w:p>
      <w:pPr>
        <w:spacing w:after="0"/>
        <w:ind w:left="0"/>
        <w:jc w:val="both"/>
      </w:pPr>
      <w:r>
        <w:rPr>
          <w:rFonts w:ascii="Times New Roman"/>
          <w:b w:val="false"/>
          <w:i w:val="false"/>
          <w:color w:val="000000"/>
          <w:sz w:val="28"/>
        </w:rPr>
        <w:t>
      2) отсутствия задолженности по исполнительному документу о взыскании периодических платежей;</w:t>
      </w:r>
    </w:p>
    <w:bookmarkEnd w:id="65"/>
    <w:bookmarkStart w:name="z79" w:id="66"/>
    <w:p>
      <w:pPr>
        <w:spacing w:after="0"/>
        <w:ind w:left="0"/>
        <w:jc w:val="both"/>
      </w:pPr>
      <w:r>
        <w:rPr>
          <w:rFonts w:ascii="Times New Roman"/>
          <w:b w:val="false"/>
          <w:i w:val="false"/>
          <w:color w:val="000000"/>
          <w:sz w:val="28"/>
        </w:rPr>
        <w:t>
      3) исполнения (два и более раза подряд) должником требований исполнительного документа о порядке общения с ребенком;</w:t>
      </w:r>
    </w:p>
    <w:bookmarkEnd w:id="66"/>
    <w:bookmarkStart w:name="z80" w:id="67"/>
    <w:p>
      <w:pPr>
        <w:spacing w:after="0"/>
        <w:ind w:left="0"/>
        <w:jc w:val="both"/>
      </w:pPr>
      <w:r>
        <w:rPr>
          <w:rFonts w:ascii="Times New Roman"/>
          <w:b w:val="false"/>
          <w:i w:val="false"/>
          <w:color w:val="000000"/>
          <w:sz w:val="28"/>
        </w:rPr>
        <w:t>
      4) окончания исполнительного производства по основаниям, предусмотренным статьей 48 настоящего Закона, при исполнении им требований исполнительного документа;</w:t>
      </w:r>
    </w:p>
    <w:bookmarkEnd w:id="67"/>
    <w:bookmarkStart w:name="z81" w:id="68"/>
    <w:p>
      <w:pPr>
        <w:spacing w:after="0"/>
        <w:ind w:left="0"/>
        <w:jc w:val="both"/>
      </w:pPr>
      <w:r>
        <w:rPr>
          <w:rFonts w:ascii="Times New Roman"/>
          <w:b w:val="false"/>
          <w:i w:val="false"/>
          <w:color w:val="000000"/>
          <w:sz w:val="28"/>
        </w:rPr>
        <w:t xml:space="preserve">
      5) истечения срока предъявления исполнительного документа к принудительному исполнению, предусмотренного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после его возвращения по основаниям, предусмотренным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w:t>
      </w:r>
    </w:p>
    <w:bookmarkEnd w:id="68"/>
    <w:bookmarkStart w:name="z82" w:id="69"/>
    <w:p>
      <w:pPr>
        <w:spacing w:after="0"/>
        <w:ind w:left="0"/>
        <w:jc w:val="both"/>
      </w:pPr>
      <w:r>
        <w:rPr>
          <w:rFonts w:ascii="Times New Roman"/>
          <w:b w:val="false"/>
          <w:i w:val="false"/>
          <w:color w:val="000000"/>
          <w:sz w:val="28"/>
        </w:rPr>
        <w:t>
      При получении сведений об исполнении требований исполнительного документа по оконченным исполнительным производствам по основаниям, предусмотренным статьей 48 настоящего Закона, судебный исполнитель в течение трех рабочих дней направляет в уполномоченный орган соответствующую информацию для исключения должника из Единого реестра должников.</w:t>
      </w:r>
    </w:p>
    <w:bookmarkEnd w:id="69"/>
    <w:bookmarkStart w:name="z83" w:id="70"/>
    <w:p>
      <w:pPr>
        <w:spacing w:after="0"/>
        <w:ind w:left="0"/>
        <w:jc w:val="both"/>
      </w:pPr>
      <w:r>
        <w:rPr>
          <w:rFonts w:ascii="Times New Roman"/>
          <w:b w:val="false"/>
          <w:i w:val="false"/>
          <w:color w:val="000000"/>
          <w:sz w:val="28"/>
        </w:rPr>
        <w:t>
      Порядок ведения Единого реестра должников определяется уполномоченным органом.";</w:t>
      </w:r>
    </w:p>
    <w:bookmarkEnd w:id="70"/>
    <w:bookmarkStart w:name="z84" w:id="7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37</w:t>
      </w:r>
      <w:r>
        <w:rPr>
          <w:rFonts w:ascii="Times New Roman"/>
          <w:b w:val="false"/>
          <w:i w:val="false"/>
          <w:color w:val="000000"/>
          <w:sz w:val="28"/>
        </w:rPr>
        <w:t>:</w:t>
      </w:r>
    </w:p>
    <w:bookmarkEnd w:id="71"/>
    <w:bookmarkStart w:name="z85" w:id="7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2"/>
    <w:bookmarkStart w:name="z86" w:id="73"/>
    <w:p>
      <w:pPr>
        <w:spacing w:after="0"/>
        <w:ind w:left="0"/>
        <w:jc w:val="both"/>
      </w:pPr>
      <w:r>
        <w:rPr>
          <w:rFonts w:ascii="Times New Roman"/>
          <w:b w:val="false"/>
          <w:i w:val="false"/>
          <w:color w:val="000000"/>
          <w:sz w:val="28"/>
        </w:rPr>
        <w:t>
      "3.  Государственный судебный исполнитель возбуждает исполнительное производство на основании исполнительного документа, направленного ему судом или другим органом (должностным лицом).";</w:t>
      </w:r>
    </w:p>
    <w:bookmarkEnd w:id="73"/>
    <w:bookmarkStart w:name="z87" w:id="74"/>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4</w:t>
      </w:r>
      <w:r>
        <w:rPr>
          <w:rFonts w:ascii="Times New Roman"/>
          <w:b w:val="false"/>
          <w:i w:val="false"/>
          <w:color w:val="000000"/>
          <w:sz w:val="28"/>
        </w:rPr>
        <w:t xml:space="preserve"> слова ", а также путем проверки посредством государственной автоматизированной цифровой системы исполнительного производства выявляет наличие иных исполнительных производств в отношении должника, в случае их выявления извещает взыскателя и разъясняет порядок очередности удовлетворения его требований согласно настоящему Закону" исключить;</w:t>
      </w:r>
    </w:p>
    <w:bookmarkEnd w:id="74"/>
    <w:bookmarkStart w:name="z88" w:id="7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39</w:t>
      </w:r>
      <w:r>
        <w:rPr>
          <w:rFonts w:ascii="Times New Roman"/>
          <w:b w:val="false"/>
          <w:i w:val="false"/>
          <w:color w:val="000000"/>
          <w:sz w:val="28"/>
        </w:rPr>
        <w:t xml:space="preserve">: </w:t>
      </w:r>
    </w:p>
    <w:bookmarkEnd w:id="75"/>
    <w:bookmarkStart w:name="z89"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"периодических взысканиях" заменить словами "взыскании периодических платежей, порядке общения с ребенком";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подпунктами 3), 4) и 5) следующего содержания:</w:t>
      </w:r>
    </w:p>
    <w:bookmarkStart w:name="z91" w:id="77"/>
    <w:p>
      <w:pPr>
        <w:spacing w:after="0"/>
        <w:ind w:left="0"/>
        <w:jc w:val="both"/>
      </w:pPr>
      <w:r>
        <w:rPr>
          <w:rFonts w:ascii="Times New Roman"/>
          <w:b w:val="false"/>
          <w:i w:val="false"/>
          <w:color w:val="000000"/>
          <w:sz w:val="28"/>
        </w:rPr>
        <w:t>
      "3) действие (бездействие) судебного исполнителя или отказ в совершении таких действий обжалуется в судебном порядке;</w:t>
      </w:r>
    </w:p>
    <w:bookmarkEnd w:id="77"/>
    <w:bookmarkStart w:name="z92" w:id="78"/>
    <w:p>
      <w:pPr>
        <w:spacing w:after="0"/>
        <w:ind w:left="0"/>
        <w:jc w:val="both"/>
      </w:pPr>
      <w:r>
        <w:rPr>
          <w:rFonts w:ascii="Times New Roman"/>
          <w:b w:val="false"/>
          <w:i w:val="false"/>
          <w:color w:val="000000"/>
          <w:sz w:val="28"/>
        </w:rPr>
        <w:t>
      4) судом принято к рассмотрению представление (ходатайство) судебного исполнителя;</w:t>
      </w:r>
    </w:p>
    <w:bookmarkEnd w:id="78"/>
    <w:bookmarkStart w:name="z93" w:id="79"/>
    <w:p>
      <w:pPr>
        <w:spacing w:after="0"/>
        <w:ind w:left="0"/>
        <w:jc w:val="both"/>
      </w:pPr>
      <w:r>
        <w:rPr>
          <w:rFonts w:ascii="Times New Roman"/>
          <w:b w:val="false"/>
          <w:i w:val="false"/>
          <w:color w:val="000000"/>
          <w:sz w:val="28"/>
        </w:rPr>
        <w:t>
      5) судебным исполнителем обращено взыскание на заработную плату и иные виды доходов должника при отсутствии имущества, на которое возможно обратить взыскание.";</w:t>
      </w:r>
    </w:p>
    <w:bookmarkEnd w:id="79"/>
    <w:bookmarkStart w:name="z94" w:id="80"/>
    <w:p>
      <w:pPr>
        <w:spacing w:after="0"/>
        <w:ind w:left="0"/>
        <w:jc w:val="both"/>
      </w:pPr>
      <w:r>
        <w:rPr>
          <w:rFonts w:ascii="Times New Roman"/>
          <w:b w:val="false"/>
          <w:i w:val="false"/>
          <w:color w:val="000000"/>
          <w:sz w:val="28"/>
        </w:rPr>
        <w:t xml:space="preserve">
      14) в части первой </w:t>
      </w:r>
      <w:r>
        <w:rPr>
          <w:rFonts w:ascii="Times New Roman"/>
          <w:b w:val="false"/>
          <w:i w:val="false"/>
          <w:color w:val="000000"/>
          <w:sz w:val="28"/>
        </w:rPr>
        <w:t>статьи 42</w:t>
      </w:r>
      <w:r>
        <w:rPr>
          <w:rFonts w:ascii="Times New Roman"/>
          <w:b w:val="false"/>
          <w:i w:val="false"/>
          <w:color w:val="000000"/>
          <w:sz w:val="28"/>
        </w:rPr>
        <w:t>:</w:t>
      </w:r>
    </w:p>
    <w:bookmarkEnd w:id="80"/>
    <w:bookmarkStart w:name="z95" w:id="81"/>
    <w:p>
      <w:pPr>
        <w:spacing w:after="0"/>
        <w:ind w:left="0"/>
        <w:jc w:val="both"/>
      </w:pPr>
      <w:r>
        <w:rPr>
          <w:rFonts w:ascii="Times New Roman"/>
          <w:b w:val="false"/>
          <w:i w:val="false"/>
          <w:color w:val="000000"/>
          <w:sz w:val="28"/>
        </w:rPr>
        <w:t>
      подпункт 8) после слов "финансового рынка и финансовых организаций" дополнить словами "в отношении должника";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подпункты 9) </w:t>
      </w:r>
      <w:r>
        <w:rPr>
          <w:rFonts w:ascii="Times New Roman"/>
          <w:b w:val="false"/>
          <w:i w:val="false"/>
          <w:color w:val="000000"/>
          <w:sz w:val="28"/>
        </w:rPr>
        <w:t xml:space="preserve">и </w:t>
      </w:r>
      <w:r>
        <w:rPr>
          <w:rFonts w:ascii="Times New Roman"/>
          <w:b w:val="false"/>
          <w:i w:val="false"/>
          <w:color w:val="000000"/>
          <w:sz w:val="28"/>
        </w:rPr>
        <w:t xml:space="preserve">9-1) </w:t>
      </w:r>
      <w:r>
        <w:rPr>
          <w:rFonts w:ascii="Times New Roman"/>
          <w:b w:val="false"/>
          <w:i w:val="false"/>
          <w:color w:val="000000"/>
          <w:sz w:val="28"/>
        </w:rPr>
        <w:t>дополнить словами ", являющихся должниками";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10) </w:t>
      </w:r>
      <w:r>
        <w:rPr>
          <w:rFonts w:ascii="Times New Roman"/>
          <w:b w:val="false"/>
          <w:i w:val="false"/>
          <w:color w:val="000000"/>
          <w:sz w:val="28"/>
        </w:rPr>
        <w:t>после слов "к банку" дополнить словами ", являющемуся должником,";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10-1) </w:t>
      </w:r>
      <w:r>
        <w:rPr>
          <w:rFonts w:ascii="Times New Roman"/>
          <w:b w:val="false"/>
          <w:i w:val="false"/>
          <w:color w:val="000000"/>
          <w:sz w:val="28"/>
        </w:rPr>
        <w:t xml:space="preserve"> после слов "по управлению банком," дополнить словами "являющимся должником и";</w:t>
      </w:r>
    </w:p>
    <w:bookmarkStart w:name="z99" w:id="8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подпункте 8)</w:t>
      </w:r>
      <w:r>
        <w:rPr>
          <w:rFonts w:ascii="Times New Roman"/>
          <w:b w:val="false"/>
          <w:i w:val="false"/>
          <w:color w:val="000000"/>
          <w:sz w:val="28"/>
        </w:rPr>
        <w:t xml:space="preserve"> статьи 44 слова "заключении сторонами" заменить словами "обращении сторонами исполнительного производства в суд с ходатайством об утверждении мирового соглашения или заключения";</w:t>
      </w:r>
    </w:p>
    <w:bookmarkEnd w:id="82"/>
    <w:bookmarkStart w:name="z100" w:id="8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45</w:t>
      </w:r>
      <w:r>
        <w:rPr>
          <w:rFonts w:ascii="Times New Roman"/>
          <w:b w:val="false"/>
          <w:i w:val="false"/>
          <w:color w:val="000000"/>
          <w:sz w:val="28"/>
        </w:rPr>
        <w:t>:</w:t>
      </w:r>
    </w:p>
    <w:bookmarkEnd w:id="83"/>
    <w:bookmarkStart w:name="z101" w:id="84"/>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84"/>
    <w:bookmarkStart w:name="z102" w:id="85"/>
    <w:p>
      <w:pPr>
        <w:spacing w:after="0"/>
        <w:ind w:left="0"/>
        <w:jc w:val="both"/>
      </w:pPr>
      <w:r>
        <w:rPr>
          <w:rFonts w:ascii="Times New Roman"/>
          <w:b w:val="false"/>
          <w:i w:val="false"/>
          <w:color w:val="000000"/>
          <w:sz w:val="28"/>
        </w:rPr>
        <w:t>
      "Статья 45. Розыск должника, руководителя (исполняющего его обязанности) юридического лица, являющегося должником</w:t>
      </w:r>
    </w:p>
    <w:bookmarkEnd w:id="85"/>
    <w:bookmarkStart w:name="z103" w:id="86"/>
    <w:p>
      <w:pPr>
        <w:spacing w:after="0"/>
        <w:ind w:left="0"/>
        <w:jc w:val="both"/>
      </w:pPr>
      <w:r>
        <w:rPr>
          <w:rFonts w:ascii="Times New Roman"/>
          <w:b w:val="false"/>
          <w:i w:val="false"/>
          <w:color w:val="000000"/>
          <w:sz w:val="28"/>
        </w:rPr>
        <w:t>
      1. При неизвестности места пребывания должника, отсутствии юридического лица, являющегося должником, по месту нахождения или фактическому адресу, а также по месту регистрации либо нахождения его имущества судебный исполнитель обязан обратиться в органы прокуратуры по месту исполнения исполнительного документа с постановлением об объявлении розыска должника, руководителя (исполняющего его обязанности) юридического лица, являющегося должником, через органы внутренних дел, службу экономических расследований. При объявлении розыска должника, руководителя (исполняющего его обязанности) юридического лица, являющегося должником, и отсутствии за должником имущества, на которое можно обратить взыскание, исполнительное производство приостанавливается.</w:t>
      </w:r>
    </w:p>
    <w:bookmarkEnd w:id="86"/>
    <w:bookmarkStart w:name="z104" w:id="87"/>
    <w:p>
      <w:pPr>
        <w:spacing w:after="0"/>
        <w:ind w:left="0"/>
        <w:jc w:val="both"/>
      </w:pPr>
      <w:r>
        <w:rPr>
          <w:rFonts w:ascii="Times New Roman"/>
          <w:b w:val="false"/>
          <w:i w:val="false"/>
          <w:color w:val="000000"/>
          <w:sz w:val="28"/>
        </w:rPr>
        <w:t>
      При установлении места нахождения должника, руководителя (исполняющего его обязанности) юридического лица, являющегося должником, или выявлении имущества должника исполнительное производство возобновляется.";</w:t>
      </w:r>
    </w:p>
    <w:bookmarkEnd w:id="87"/>
    <w:bookmarkStart w:name="z105"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8"/>
    <w:bookmarkStart w:name="z106" w:id="89"/>
    <w:p>
      <w:pPr>
        <w:spacing w:after="0"/>
        <w:ind w:left="0"/>
        <w:jc w:val="both"/>
      </w:pPr>
      <w:r>
        <w:rPr>
          <w:rFonts w:ascii="Times New Roman"/>
          <w:b w:val="false"/>
          <w:i w:val="false"/>
          <w:color w:val="000000"/>
          <w:sz w:val="28"/>
        </w:rPr>
        <w:t>
      после слова "должника" дополнить словами ", руководителя (исполняющего его обязанности) юридического лица, являющегося должником,";</w:t>
      </w:r>
    </w:p>
    <w:bookmarkEnd w:id="89"/>
    <w:bookmarkStart w:name="z107" w:id="90"/>
    <w:p>
      <w:pPr>
        <w:spacing w:after="0"/>
        <w:ind w:left="0"/>
        <w:jc w:val="both"/>
      </w:pPr>
      <w:r>
        <w:rPr>
          <w:rFonts w:ascii="Times New Roman"/>
          <w:b w:val="false"/>
          <w:i w:val="false"/>
          <w:color w:val="000000"/>
          <w:sz w:val="28"/>
        </w:rPr>
        <w:t>
      пункт 3 после слова "должника" дополнить словами ", руководителя (исполняющего его обязанности) юридического лица, являющегося должником,";</w:t>
      </w:r>
    </w:p>
    <w:bookmarkEnd w:id="90"/>
    <w:bookmarkStart w:name="z108" w:id="91"/>
    <w:p>
      <w:pPr>
        <w:spacing w:after="0"/>
        <w:ind w:left="0"/>
        <w:jc w:val="both"/>
      </w:pPr>
      <w:r>
        <w:rPr>
          <w:rFonts w:ascii="Times New Roman"/>
          <w:b w:val="false"/>
          <w:i w:val="false"/>
          <w:color w:val="000000"/>
          <w:sz w:val="28"/>
        </w:rPr>
        <w:t>
      дополнить пунктом 4 следующего содержания:</w:t>
      </w:r>
    </w:p>
    <w:bookmarkEnd w:id="91"/>
    <w:bookmarkStart w:name="z109" w:id="92"/>
    <w:p>
      <w:pPr>
        <w:spacing w:after="0"/>
        <w:ind w:left="0"/>
        <w:jc w:val="both"/>
      </w:pPr>
      <w:r>
        <w:rPr>
          <w:rFonts w:ascii="Times New Roman"/>
          <w:b w:val="false"/>
          <w:i w:val="false"/>
          <w:color w:val="000000"/>
          <w:sz w:val="28"/>
        </w:rPr>
        <w:t>
      "4. В случае установления судебным исполнителем места нахождения должника, руководителя (исполняющего его обязанности) юридического лица, являющегося должником, либо явки их к судебному исполнителю, судебный исполнитель уведомляет орган, осуществляющий их розыск.";</w:t>
      </w:r>
    </w:p>
    <w:bookmarkEnd w:id="92"/>
    <w:bookmarkStart w:name="z110" w:id="9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47</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7-2) следующего содержания:</w:t>
      </w:r>
    </w:p>
    <w:bookmarkStart w:name="z112" w:id="94"/>
    <w:p>
      <w:pPr>
        <w:spacing w:after="0"/>
        <w:ind w:left="0"/>
        <w:jc w:val="both"/>
      </w:pPr>
      <w:r>
        <w:rPr>
          <w:rFonts w:ascii="Times New Roman"/>
          <w:b w:val="false"/>
          <w:i w:val="false"/>
          <w:color w:val="000000"/>
          <w:sz w:val="28"/>
        </w:rPr>
        <w:t xml:space="preserve">
      "7-2) прекращены обязанности по уплате алиментов в соответствии со </w:t>
      </w:r>
      <w:r>
        <w:rPr>
          <w:rFonts w:ascii="Times New Roman"/>
          <w:b w:val="false"/>
          <w:i w:val="false"/>
          <w:color w:val="000000"/>
          <w:sz w:val="28"/>
        </w:rPr>
        <w:t xml:space="preserve">статьей 176 </w:t>
      </w:r>
      <w:r>
        <w:rPr>
          <w:rFonts w:ascii="Times New Roman"/>
          <w:b w:val="false"/>
          <w:i w:val="false"/>
          <w:color w:val="000000"/>
          <w:sz w:val="28"/>
        </w:rPr>
        <w:t>Кодекса Республики Казахстан "О браке (супружестве) и семье";";</w:t>
      </w:r>
    </w:p>
    <w:bookmarkEnd w:id="94"/>
    <w:bookmarkStart w:name="z113" w:id="9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w:t>
      </w:r>
    </w:p>
    <w:bookmarkEnd w:id="95"/>
    <w:bookmarkStart w:name="z114" w:id="96"/>
    <w:p>
      <w:pPr>
        <w:spacing w:after="0"/>
        <w:ind w:left="0"/>
        <w:jc w:val="both"/>
      </w:pPr>
      <w:r>
        <w:rPr>
          <w:rFonts w:ascii="Times New Roman"/>
          <w:b w:val="false"/>
          <w:i w:val="false"/>
          <w:color w:val="000000"/>
          <w:sz w:val="28"/>
        </w:rPr>
        <w:t>
      предложение первое дополнить словами ", в том числе принятые другими судебными исполнителями по данному исполнительному документу";</w:t>
      </w:r>
    </w:p>
    <w:bookmarkEnd w:id="96"/>
    <w:bookmarkStart w:name="z115" w:id="97"/>
    <w:p>
      <w:pPr>
        <w:spacing w:after="0"/>
        <w:ind w:left="0"/>
        <w:jc w:val="both"/>
      </w:pPr>
      <w:r>
        <w:rPr>
          <w:rFonts w:ascii="Times New Roman"/>
          <w:b w:val="false"/>
          <w:i w:val="false"/>
          <w:color w:val="000000"/>
          <w:sz w:val="28"/>
        </w:rPr>
        <w:t>
      в предложении втором слово "обеспечения" заменить словом "принудительного";</w:t>
      </w:r>
    </w:p>
    <w:bookmarkEnd w:id="97"/>
    <w:bookmarkStart w:name="z116" w:id="98"/>
    <w:p>
      <w:pPr>
        <w:spacing w:after="0"/>
        <w:ind w:left="0"/>
        <w:jc w:val="both"/>
      </w:pPr>
      <w:r>
        <w:rPr>
          <w:rFonts w:ascii="Times New Roman"/>
          <w:b w:val="false"/>
          <w:i w:val="false"/>
          <w:color w:val="000000"/>
          <w:sz w:val="28"/>
        </w:rPr>
        <w:t xml:space="preserve">
      18) подпункт 2) </w:t>
      </w:r>
      <w:r>
        <w:rPr>
          <w:rFonts w:ascii="Times New Roman"/>
          <w:b w:val="false"/>
          <w:i w:val="false"/>
          <w:color w:val="000000"/>
          <w:sz w:val="28"/>
        </w:rPr>
        <w:t>пункта 6</w:t>
      </w:r>
      <w:r>
        <w:rPr>
          <w:rFonts w:ascii="Times New Roman"/>
          <w:b w:val="false"/>
          <w:i w:val="false"/>
          <w:color w:val="000000"/>
          <w:sz w:val="28"/>
        </w:rPr>
        <w:t xml:space="preserve"> статьи 48 дополнить словами ", на основании постановления судебного исполнителя либо постановления территориального органа";</w:t>
      </w:r>
    </w:p>
    <w:bookmarkEnd w:id="98"/>
    <w:bookmarkStart w:name="z117" w:id="9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52</w:t>
      </w:r>
      <w:r>
        <w:rPr>
          <w:rFonts w:ascii="Times New Roman"/>
          <w:b w:val="false"/>
          <w:i w:val="false"/>
          <w:color w:val="000000"/>
          <w:sz w:val="28"/>
        </w:rPr>
        <w:t>:</w:t>
      </w:r>
    </w:p>
    <w:bookmarkEnd w:id="99"/>
    <w:bookmarkStart w:name="z118"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00"/>
    <w:bookmarkStart w:name="z119" w:id="10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1)</w:t>
      </w:r>
      <w:r>
        <w:rPr>
          <w:rFonts w:ascii="Times New Roman"/>
          <w:b w:val="false"/>
          <w:i w:val="false"/>
          <w:color w:val="000000"/>
          <w:sz w:val="28"/>
        </w:rPr>
        <w:t xml:space="preserve"> после слов "новому месту его работы" дополнить словами ", за исключением случаев отбывания наказания должником на территории другой административно-территориальной единицы";</w:t>
      </w:r>
    </w:p>
    <w:bookmarkEnd w:id="101"/>
    <w:bookmarkStart w:name="z120" w:id="10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 xml:space="preserve">подпункта 2) </w:t>
      </w:r>
      <w:r>
        <w:rPr>
          <w:rFonts w:ascii="Times New Roman"/>
          <w:b w:val="false"/>
          <w:i w:val="false"/>
          <w:color w:val="000000"/>
          <w:sz w:val="28"/>
        </w:rPr>
        <w:t>после слов "по территориальности," дополнить словами "за исключением случаев отбывания наказания должником на территории другого исполнительного округа,";</w:t>
      </w:r>
    </w:p>
    <w:bookmarkEnd w:id="102"/>
    <w:bookmarkStart w:name="z121" w:id="103"/>
    <w:p>
      <w:pPr>
        <w:spacing w:after="0"/>
        <w:ind w:left="0"/>
        <w:jc w:val="both"/>
      </w:pPr>
      <w:r>
        <w:rPr>
          <w:rFonts w:ascii="Times New Roman"/>
          <w:b w:val="false"/>
          <w:i w:val="false"/>
          <w:color w:val="000000"/>
          <w:sz w:val="28"/>
        </w:rPr>
        <w:t xml:space="preserve">
      дополнить пунктом 4-1 следующего содержания: </w:t>
      </w:r>
    </w:p>
    <w:bookmarkEnd w:id="103"/>
    <w:bookmarkStart w:name="z122" w:id="104"/>
    <w:p>
      <w:pPr>
        <w:spacing w:after="0"/>
        <w:ind w:left="0"/>
        <w:jc w:val="both"/>
      </w:pPr>
      <w:r>
        <w:rPr>
          <w:rFonts w:ascii="Times New Roman"/>
          <w:b w:val="false"/>
          <w:i w:val="false"/>
          <w:color w:val="000000"/>
          <w:sz w:val="28"/>
        </w:rPr>
        <w:t>
      "4-1. Отбывание наказания должником на территории другого исполнительного округа (административно-территориальной единицы) не является основанием для направления исполнительного документа по территориальности. В этом случае частный судебный исполнитель направляет постановление об удержании из заработной платы и иных доходов должника непосредственно по месту отбывания наказания.";</w:t>
      </w:r>
    </w:p>
    <w:bookmarkEnd w:id="104"/>
    <w:bookmarkStart w:name="z123" w:id="10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6</w:t>
      </w:r>
      <w:r>
        <w:rPr>
          <w:rFonts w:ascii="Times New Roman"/>
          <w:b w:val="false"/>
          <w:i w:val="false"/>
          <w:color w:val="000000"/>
          <w:sz w:val="28"/>
        </w:rPr>
        <w:t xml:space="preserve"> статьи 55 после слова "должника" дополнить словами ", руководителя (исполняющего его обязанности) юридического лица, являющегося должником,";</w:t>
      </w:r>
    </w:p>
    <w:bookmarkEnd w:id="105"/>
    <w:bookmarkStart w:name="z124" w:id="10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58</w:t>
      </w:r>
      <w:r>
        <w:rPr>
          <w:rFonts w:ascii="Times New Roman"/>
          <w:b w:val="false"/>
          <w:i w:val="false"/>
          <w:color w:val="000000"/>
          <w:sz w:val="28"/>
        </w:rPr>
        <w:t>:</w:t>
      </w:r>
    </w:p>
    <w:bookmarkEnd w:id="106"/>
    <w:bookmarkStart w:name="z125" w:id="10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1-2) следующего содержания:</w:t>
      </w:r>
    </w:p>
    <w:bookmarkEnd w:id="107"/>
    <w:bookmarkStart w:name="z126" w:id="108"/>
    <w:p>
      <w:pPr>
        <w:spacing w:after="0"/>
        <w:ind w:left="0"/>
        <w:jc w:val="both"/>
      </w:pPr>
      <w:r>
        <w:rPr>
          <w:rFonts w:ascii="Times New Roman"/>
          <w:b w:val="false"/>
          <w:i w:val="false"/>
          <w:color w:val="000000"/>
          <w:sz w:val="28"/>
        </w:rPr>
        <w:t>
      "1-2) деньги, находящиеся на банковских счетах, предназначенных для зачисления алиментов (денег, предназначенных на содержание несовершеннолетних детей и нетрудоспособных лиц);";</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8" w:id="109"/>
    <w:p>
      <w:pPr>
        <w:spacing w:after="0"/>
        <w:ind w:left="0"/>
        <w:jc w:val="both"/>
      </w:pPr>
      <w:r>
        <w:rPr>
          <w:rFonts w:ascii="Times New Roman"/>
          <w:b w:val="false"/>
          <w:i w:val="false"/>
          <w:color w:val="000000"/>
          <w:sz w:val="28"/>
        </w:rPr>
        <w:t>
      "5. При приостановлении или прекращении действия лицензии либо лишении лицензии частного судебного исполнителя, исключении частного судебного исполнителя из членов Республиканской палаты или переводе в другой исполнительный округ частный судебный исполнитель, которому передано исполнительное производство, посредством государственной автоматизированной цифровой системы исполнительного производства либо на бумажном носителе направляет в банки второго уровня или организации, осуществляющие отдельные виды банковских операций, распоряжение об отзыве выставленного инкассового распоряжения, постановление о принятии к своему производству исполнительного документа и выставляет новое инкассовое распоряжение в порядке, установленном настоящим Законом.";</w:t>
      </w:r>
    </w:p>
    <w:bookmarkEnd w:id="109"/>
    <w:bookmarkStart w:name="z129" w:id="11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статью 59 </w:t>
      </w:r>
      <w:r>
        <w:rPr>
          <w:rFonts w:ascii="Times New Roman"/>
          <w:b w:val="false"/>
          <w:i w:val="false"/>
          <w:color w:val="000000"/>
          <w:sz w:val="28"/>
        </w:rPr>
        <w:t>дополнить подпунктом 5) следующего содержания:</w:t>
      </w:r>
    </w:p>
    <w:bookmarkEnd w:id="110"/>
    <w:bookmarkStart w:name="z130" w:id="111"/>
    <w:p>
      <w:pPr>
        <w:spacing w:after="0"/>
        <w:ind w:left="0"/>
        <w:jc w:val="both"/>
      </w:pPr>
      <w:r>
        <w:rPr>
          <w:rFonts w:ascii="Times New Roman"/>
          <w:b w:val="false"/>
          <w:i w:val="false"/>
          <w:color w:val="000000"/>
          <w:sz w:val="28"/>
        </w:rPr>
        <w:t xml:space="preserve">
      "5) если установлено, что исполнение инкассового распоряжения повлечет нарушение требований пункта 2 статьи 58 или пункта 1 статьи 95 настоящего Закона."; </w:t>
      </w:r>
    </w:p>
    <w:bookmarkEnd w:id="111"/>
    <w:bookmarkStart w:name="z131" w:id="112"/>
    <w:p>
      <w:pPr>
        <w:spacing w:after="0"/>
        <w:ind w:left="0"/>
        <w:jc w:val="both"/>
      </w:pPr>
      <w:r>
        <w:rPr>
          <w:rFonts w:ascii="Times New Roman"/>
          <w:b w:val="false"/>
          <w:i w:val="false"/>
          <w:color w:val="000000"/>
          <w:sz w:val="28"/>
        </w:rPr>
        <w:t xml:space="preserve">
      23)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62 дополнить подпунктом 1-2) следующего содержания:</w:t>
      </w:r>
    </w:p>
    <w:bookmarkEnd w:id="112"/>
    <w:bookmarkStart w:name="z132" w:id="113"/>
    <w:p>
      <w:pPr>
        <w:spacing w:after="0"/>
        <w:ind w:left="0"/>
        <w:jc w:val="both"/>
      </w:pPr>
      <w:r>
        <w:rPr>
          <w:rFonts w:ascii="Times New Roman"/>
          <w:b w:val="false"/>
          <w:i w:val="false"/>
          <w:color w:val="000000"/>
          <w:sz w:val="28"/>
        </w:rPr>
        <w:t>
      "1-2) деньги, находящиеся на банковских счетах, предназначенных для зачисления алиментов (денег, предназначенных на содержание несовершеннолетних детей и нетрудоспособных лиц);";</w:t>
      </w:r>
    </w:p>
    <w:bookmarkEnd w:id="113"/>
    <w:bookmarkStart w:name="z133" w:id="11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80</w:t>
      </w:r>
      <w:r>
        <w:rPr>
          <w:rFonts w:ascii="Times New Roman"/>
          <w:b w:val="false"/>
          <w:i w:val="false"/>
          <w:color w:val="000000"/>
          <w:sz w:val="28"/>
        </w:rPr>
        <w:t>:</w:t>
      </w:r>
    </w:p>
    <w:bookmarkEnd w:id="114"/>
    <w:bookmarkStart w:name="z134" w:id="11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слово "пяти" заменить словом "десяти";</w:t>
      </w:r>
    </w:p>
    <w:bookmarkEnd w:id="115"/>
    <w:bookmarkStart w:name="z135"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16"/>
    <w:bookmarkStart w:name="z136" w:id="117"/>
    <w:p>
      <w:pPr>
        <w:spacing w:after="0"/>
        <w:ind w:left="0"/>
        <w:jc w:val="both"/>
      </w:pPr>
      <w:r>
        <w:rPr>
          <w:rFonts w:ascii="Times New Roman"/>
          <w:b w:val="false"/>
          <w:i w:val="false"/>
          <w:color w:val="000000"/>
          <w:sz w:val="28"/>
        </w:rPr>
        <w:t>
      в части второй слово "случах" заменить словом "случаях";</w:t>
      </w:r>
    </w:p>
    <w:bookmarkEnd w:id="117"/>
    <w:bookmarkStart w:name="z137" w:id="118"/>
    <w:p>
      <w:pPr>
        <w:spacing w:after="0"/>
        <w:ind w:left="0"/>
        <w:jc w:val="both"/>
      </w:pPr>
      <w:r>
        <w:rPr>
          <w:rFonts w:ascii="Times New Roman"/>
          <w:b w:val="false"/>
          <w:i w:val="false"/>
          <w:color w:val="000000"/>
          <w:sz w:val="28"/>
        </w:rPr>
        <w:t>
      дополнить частями четвертой и пятой следующего содержания:</w:t>
      </w:r>
    </w:p>
    <w:bookmarkEnd w:id="118"/>
    <w:bookmarkStart w:name="z138" w:id="119"/>
    <w:p>
      <w:pPr>
        <w:spacing w:after="0"/>
        <w:ind w:left="0"/>
        <w:jc w:val="both"/>
      </w:pPr>
      <w:r>
        <w:rPr>
          <w:rFonts w:ascii="Times New Roman"/>
          <w:b w:val="false"/>
          <w:i w:val="false"/>
          <w:color w:val="000000"/>
          <w:sz w:val="28"/>
        </w:rPr>
        <w:t>
      "В случае подтверждения равного ценового предложения двумя и более участниками электронный аукцион продолжается с переходом на повышение до определения победителя аукциона.</w:t>
      </w:r>
    </w:p>
    <w:bookmarkEnd w:id="119"/>
    <w:bookmarkStart w:name="z139" w:id="120"/>
    <w:p>
      <w:pPr>
        <w:spacing w:after="0"/>
        <w:ind w:left="0"/>
        <w:jc w:val="both"/>
      </w:pPr>
      <w:r>
        <w:rPr>
          <w:rFonts w:ascii="Times New Roman"/>
          <w:b w:val="false"/>
          <w:i w:val="false"/>
          <w:color w:val="000000"/>
          <w:sz w:val="28"/>
        </w:rPr>
        <w:t>
      В случае, если никто из участников не поддержит установленный шаг изменения стоимости имущества путем поддержания заранее установленного шага торгов, аукцион признается несостоявшимся.";</w:t>
      </w:r>
    </w:p>
    <w:bookmarkEnd w:id="120"/>
    <w:bookmarkStart w:name="z140"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21"/>
    <w:bookmarkStart w:name="z141" w:id="122"/>
    <w:p>
      <w:pPr>
        <w:spacing w:after="0"/>
        <w:ind w:left="0"/>
        <w:jc w:val="both"/>
      </w:pPr>
      <w:r>
        <w:rPr>
          <w:rFonts w:ascii="Times New Roman"/>
          <w:b w:val="false"/>
          <w:i w:val="false"/>
          <w:color w:val="000000"/>
          <w:sz w:val="28"/>
        </w:rPr>
        <w:t>
      часть вторую изложить в следующей редакции:</w:t>
      </w:r>
    </w:p>
    <w:bookmarkEnd w:id="122"/>
    <w:bookmarkStart w:name="z142" w:id="123"/>
    <w:p>
      <w:pPr>
        <w:spacing w:after="0"/>
        <w:ind w:left="0"/>
        <w:jc w:val="both"/>
      </w:pPr>
      <w:r>
        <w:rPr>
          <w:rFonts w:ascii="Times New Roman"/>
          <w:b w:val="false"/>
          <w:i w:val="false"/>
          <w:color w:val="000000"/>
          <w:sz w:val="28"/>
        </w:rPr>
        <w:t>
      "Гарантийный взнос участников электронного аукциона не возвращается, если:</w:t>
      </w:r>
    </w:p>
    <w:bookmarkEnd w:id="123"/>
    <w:bookmarkStart w:name="z143" w:id="124"/>
    <w:p>
      <w:pPr>
        <w:spacing w:after="0"/>
        <w:ind w:left="0"/>
        <w:jc w:val="both"/>
      </w:pPr>
      <w:r>
        <w:rPr>
          <w:rFonts w:ascii="Times New Roman"/>
          <w:b w:val="false"/>
          <w:i w:val="false"/>
          <w:color w:val="000000"/>
          <w:sz w:val="28"/>
        </w:rPr>
        <w:t>
      1) победитель в установленный срок не оплатил стоимость приобретенного имущества;</w:t>
      </w:r>
    </w:p>
    <w:bookmarkEnd w:id="124"/>
    <w:bookmarkStart w:name="z144" w:id="125"/>
    <w:p>
      <w:pPr>
        <w:spacing w:after="0"/>
        <w:ind w:left="0"/>
        <w:jc w:val="both"/>
      </w:pPr>
      <w:r>
        <w:rPr>
          <w:rFonts w:ascii="Times New Roman"/>
          <w:b w:val="false"/>
          <w:i w:val="false"/>
          <w:color w:val="000000"/>
          <w:sz w:val="28"/>
        </w:rPr>
        <w:t>
      2) участник не имел права участвовать в электронном аукционе.";</w:t>
      </w:r>
    </w:p>
    <w:bookmarkEnd w:id="125"/>
    <w:bookmarkStart w:name="z145" w:id="126"/>
    <w:p>
      <w:pPr>
        <w:spacing w:after="0"/>
        <w:ind w:left="0"/>
        <w:jc w:val="both"/>
      </w:pPr>
      <w:r>
        <w:rPr>
          <w:rFonts w:ascii="Times New Roman"/>
          <w:b w:val="false"/>
          <w:i w:val="false"/>
          <w:color w:val="000000"/>
          <w:sz w:val="28"/>
        </w:rPr>
        <w:t>
      часть третью исключить;</w:t>
      </w:r>
    </w:p>
    <w:bookmarkEnd w:id="126"/>
    <w:bookmarkStart w:name="z146" w:id="127"/>
    <w:p>
      <w:pPr>
        <w:spacing w:after="0"/>
        <w:ind w:left="0"/>
        <w:jc w:val="both"/>
      </w:pPr>
      <w:r>
        <w:rPr>
          <w:rFonts w:ascii="Times New Roman"/>
          <w:b w:val="false"/>
          <w:i w:val="false"/>
          <w:color w:val="000000"/>
          <w:sz w:val="28"/>
        </w:rPr>
        <w:t>
      дополнить частями четвертой и пятой следующего содержания:</w:t>
      </w:r>
    </w:p>
    <w:bookmarkEnd w:id="127"/>
    <w:bookmarkStart w:name="z147" w:id="128"/>
    <w:p>
      <w:pPr>
        <w:spacing w:after="0"/>
        <w:ind w:left="0"/>
        <w:jc w:val="both"/>
      </w:pPr>
      <w:r>
        <w:rPr>
          <w:rFonts w:ascii="Times New Roman"/>
          <w:b w:val="false"/>
          <w:i w:val="false"/>
          <w:color w:val="000000"/>
          <w:sz w:val="28"/>
        </w:rPr>
        <w:t>
      "Если участник электронного аукциона, признанный победителем, не произвел оплату за приобретенное имущество в срок, установленный частью первой настоящего пункта, победителем признается лицо, подтвердившее предыдущее ценовое предложение.</w:t>
      </w:r>
    </w:p>
    <w:bookmarkEnd w:id="128"/>
    <w:bookmarkStart w:name="z148" w:id="129"/>
    <w:p>
      <w:pPr>
        <w:spacing w:after="0"/>
        <w:ind w:left="0"/>
        <w:jc w:val="both"/>
      </w:pPr>
      <w:r>
        <w:rPr>
          <w:rFonts w:ascii="Times New Roman"/>
          <w:b w:val="false"/>
          <w:i w:val="false"/>
          <w:color w:val="000000"/>
          <w:sz w:val="28"/>
        </w:rPr>
        <w:t>
      В случае, если участник, подтвердивший предыдущее ценовое предложение, отказался от приобретения имущества по предложенной им цене, предложение последовательно направляется двоим предшествующим участникам аукциона. В случае отказа участников электронного аукциона от приобретения имущества по предложенной цене электронный аукцион признается несостоявшимся.";</w:t>
      </w:r>
    </w:p>
    <w:bookmarkEnd w:id="129"/>
    <w:bookmarkStart w:name="z149"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"частями второй и третьей" заменить словами "частью второй";</w:t>
      </w:r>
    </w:p>
    <w:bookmarkEnd w:id="130"/>
    <w:bookmarkStart w:name="z150" w:id="13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84</w:t>
      </w:r>
      <w:r>
        <w:rPr>
          <w:rFonts w:ascii="Times New Roman"/>
          <w:b w:val="false"/>
          <w:i w:val="false"/>
          <w:color w:val="000000"/>
          <w:sz w:val="28"/>
        </w:rPr>
        <w:t xml:space="preserve"> дополнить подпунктом 2-1) следующего содержания:</w:t>
      </w:r>
    </w:p>
    <w:bookmarkEnd w:id="131"/>
    <w:bookmarkStart w:name="z151" w:id="132"/>
    <w:p>
      <w:pPr>
        <w:spacing w:after="0"/>
        <w:ind w:left="0"/>
        <w:jc w:val="both"/>
      </w:pPr>
      <w:r>
        <w:rPr>
          <w:rFonts w:ascii="Times New Roman"/>
          <w:b w:val="false"/>
          <w:i w:val="false"/>
          <w:color w:val="000000"/>
          <w:sz w:val="28"/>
        </w:rPr>
        <w:t>
      "2-1) участники отказались приобрести имущество по предложенной цене;";</w:t>
      </w:r>
    </w:p>
    <w:bookmarkEnd w:id="132"/>
    <w:bookmarkStart w:name="z152" w:id="133"/>
    <w:p>
      <w:pPr>
        <w:spacing w:after="0"/>
        <w:ind w:left="0"/>
        <w:jc w:val="both"/>
      </w:pPr>
      <w:r>
        <w:rPr>
          <w:rFonts w:ascii="Times New Roman"/>
          <w:b w:val="false"/>
          <w:i w:val="false"/>
          <w:color w:val="000000"/>
          <w:sz w:val="28"/>
        </w:rPr>
        <w:t xml:space="preserve">
      26) предложение первое </w:t>
      </w:r>
      <w:r>
        <w:rPr>
          <w:rFonts w:ascii="Times New Roman"/>
          <w:b w:val="false"/>
          <w:i w:val="false"/>
          <w:color w:val="000000"/>
          <w:sz w:val="28"/>
        </w:rPr>
        <w:t>пункта 1</w:t>
      </w:r>
      <w:r>
        <w:rPr>
          <w:rFonts w:ascii="Times New Roman"/>
          <w:b w:val="false"/>
          <w:i w:val="false"/>
          <w:color w:val="000000"/>
          <w:sz w:val="28"/>
        </w:rPr>
        <w:t xml:space="preserve"> статьи 85 после слов "При признании электронного аукциона" дополнить словами "на повышение либо на понижение стоимости имущества";</w:t>
      </w:r>
    </w:p>
    <w:bookmarkEnd w:id="133"/>
    <w:bookmarkStart w:name="z153" w:id="13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1</w:t>
      </w:r>
      <w:r>
        <w:rPr>
          <w:rFonts w:ascii="Times New Roman"/>
          <w:b w:val="false"/>
          <w:i w:val="false"/>
          <w:color w:val="000000"/>
          <w:sz w:val="28"/>
        </w:rPr>
        <w:t xml:space="preserve"> статьи 93 после слов "при отсутствии у должника имущества" дополнить словами "либо невозможности обращения взыскания на имущество";</w:t>
      </w:r>
    </w:p>
    <w:bookmarkEnd w:id="134"/>
    <w:bookmarkStart w:name="z154" w:id="13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95</w:t>
      </w:r>
      <w:r>
        <w:rPr>
          <w:rFonts w:ascii="Times New Roman"/>
          <w:b w:val="false"/>
          <w:i w:val="false"/>
          <w:color w:val="000000"/>
          <w:sz w:val="28"/>
        </w:rPr>
        <w:t xml:space="preserve"> дополнить пунктом 1-1 следующего содержания:</w:t>
      </w:r>
    </w:p>
    <w:bookmarkEnd w:id="135"/>
    <w:bookmarkStart w:name="z155" w:id="136"/>
    <w:p>
      <w:pPr>
        <w:spacing w:after="0"/>
        <w:ind w:left="0"/>
        <w:jc w:val="both"/>
      </w:pPr>
      <w:r>
        <w:rPr>
          <w:rFonts w:ascii="Times New Roman"/>
          <w:b w:val="false"/>
          <w:i w:val="false"/>
          <w:color w:val="000000"/>
          <w:sz w:val="28"/>
        </w:rPr>
        <w:t>
      "1-1. Из социальных выплат по случаю потери работы, государственных пособий для лиц с инвалидностью, социальной выплаты по случаю утраты трудоспособности не может быть удержано более двадцати пяти процентов от причитающейся к выплате суммы.";</w:t>
      </w:r>
    </w:p>
    <w:bookmarkEnd w:id="136"/>
    <w:bookmarkStart w:name="z156" w:id="137"/>
    <w:p>
      <w:pPr>
        <w:spacing w:after="0"/>
        <w:ind w:left="0"/>
        <w:jc w:val="both"/>
      </w:pPr>
      <w:r>
        <w:rPr>
          <w:rFonts w:ascii="Times New Roman"/>
          <w:b w:val="false"/>
          <w:i w:val="false"/>
          <w:color w:val="000000"/>
          <w:sz w:val="28"/>
        </w:rPr>
        <w:t xml:space="preserve">
      29) подпункт 12) части первой </w:t>
      </w:r>
      <w:r>
        <w:rPr>
          <w:rFonts w:ascii="Times New Roman"/>
          <w:b w:val="false"/>
          <w:i w:val="false"/>
          <w:color w:val="000000"/>
          <w:sz w:val="28"/>
        </w:rPr>
        <w:t>статьи 98</w:t>
      </w:r>
      <w:r>
        <w:rPr>
          <w:rFonts w:ascii="Times New Roman"/>
          <w:b w:val="false"/>
          <w:i w:val="false"/>
          <w:color w:val="000000"/>
          <w:sz w:val="28"/>
        </w:rPr>
        <w:t xml:space="preserve"> изложить в следующей редакции:</w:t>
      </w:r>
    </w:p>
    <w:bookmarkEnd w:id="137"/>
    <w:bookmarkStart w:name="z157" w:id="138"/>
    <w:p>
      <w:pPr>
        <w:spacing w:after="0"/>
        <w:ind w:left="0"/>
        <w:jc w:val="both"/>
      </w:pPr>
      <w:r>
        <w:rPr>
          <w:rFonts w:ascii="Times New Roman"/>
          <w:b w:val="false"/>
          <w:i w:val="false"/>
          <w:color w:val="000000"/>
          <w:sz w:val="28"/>
        </w:rPr>
        <w:t>
      "12) алименты (деньги, предназначенные на содержание несовершеннолетних детей и нетрудоспособных лиц);";</w:t>
      </w:r>
    </w:p>
    <w:bookmarkEnd w:id="138"/>
    <w:bookmarkStart w:name="z158" w:id="13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100</w:t>
      </w:r>
      <w:r>
        <w:rPr>
          <w:rFonts w:ascii="Times New Roman"/>
          <w:b w:val="false"/>
          <w:i w:val="false"/>
          <w:color w:val="000000"/>
          <w:sz w:val="28"/>
        </w:rPr>
        <w:t xml:space="preserve"> изложить в следующей редакции:</w:t>
      </w:r>
    </w:p>
    <w:bookmarkEnd w:id="139"/>
    <w:bookmarkStart w:name="z159" w:id="140"/>
    <w:p>
      <w:pPr>
        <w:spacing w:after="0"/>
        <w:ind w:left="0"/>
        <w:jc w:val="both"/>
      </w:pPr>
      <w:r>
        <w:rPr>
          <w:rFonts w:ascii="Times New Roman"/>
          <w:b w:val="false"/>
          <w:i w:val="false"/>
          <w:color w:val="000000"/>
          <w:sz w:val="28"/>
        </w:rPr>
        <w:t>
      "Статья 100. Сведения о месте работы и доходах должника</w:t>
      </w:r>
    </w:p>
    <w:bookmarkEnd w:id="140"/>
    <w:bookmarkStart w:name="z160" w:id="141"/>
    <w:p>
      <w:pPr>
        <w:spacing w:after="0"/>
        <w:ind w:left="0"/>
        <w:jc w:val="both"/>
      </w:pPr>
      <w:r>
        <w:rPr>
          <w:rFonts w:ascii="Times New Roman"/>
          <w:b w:val="false"/>
          <w:i w:val="false"/>
          <w:color w:val="000000"/>
          <w:sz w:val="28"/>
        </w:rPr>
        <w:t>
      Лица, с которыми должник состоит в трудовых отношениях или от которых он получает доходы, обязаны в назначенный судебным исполнителем срок представлять достоверные сведения о месте работы должника и его доходах, производстве удержаний согласно исполнительному документу и пересылке взысканной суммы взыскателю по обращению взыскания на денежные суммы и имущество должника, а также об увольнении должника, о его новом месте работы или жительства, если им об этом известно.</w:t>
      </w:r>
    </w:p>
    <w:bookmarkEnd w:id="141"/>
    <w:bookmarkStart w:name="z161" w:id="142"/>
    <w:p>
      <w:pPr>
        <w:spacing w:after="0"/>
        <w:ind w:left="0"/>
        <w:jc w:val="both"/>
      </w:pPr>
      <w:r>
        <w:rPr>
          <w:rFonts w:ascii="Times New Roman"/>
          <w:b w:val="false"/>
          <w:i w:val="false"/>
          <w:color w:val="000000"/>
          <w:sz w:val="28"/>
        </w:rPr>
        <w:t xml:space="preserve">
      Операторы интернет-платформ и (или) мобильных приложений платформенной занятости, а также организаторы игорного бизнеса (букмекерские конторы) обязаны по запросу судебного исполнителя представлять достоверные сведения, необходимые для исполнения исполнительного документа, о доходах должника, осуществляющего деятельность по оказанию услуг или выполнению работ с использованием интернет-платформ и (или) мобильных приложений платформенной занятости. </w:t>
      </w:r>
    </w:p>
    <w:bookmarkEnd w:id="142"/>
    <w:bookmarkStart w:name="z162" w:id="143"/>
    <w:p>
      <w:pPr>
        <w:spacing w:after="0"/>
        <w:ind w:left="0"/>
        <w:jc w:val="both"/>
      </w:pPr>
      <w:r>
        <w:rPr>
          <w:rFonts w:ascii="Times New Roman"/>
          <w:b w:val="false"/>
          <w:i w:val="false"/>
          <w:color w:val="000000"/>
          <w:sz w:val="28"/>
        </w:rPr>
        <w:t xml:space="preserve">
      Невыполнение требований судебного исполнителя, предусмотренных настоящей статьей, влечет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43"/>
    <w:bookmarkStart w:name="z163" w:id="144"/>
    <w:p>
      <w:pPr>
        <w:spacing w:after="0"/>
        <w:ind w:left="0"/>
        <w:jc w:val="both"/>
      </w:pPr>
      <w:r>
        <w:rPr>
          <w:rFonts w:ascii="Times New Roman"/>
          <w:b w:val="false"/>
          <w:i w:val="false"/>
          <w:color w:val="000000"/>
          <w:sz w:val="28"/>
        </w:rPr>
        <w:t>
      31) дополнить статьей 102-1 следующего содержания:</w:t>
      </w:r>
    </w:p>
    <w:bookmarkEnd w:id="144"/>
    <w:bookmarkStart w:name="z164" w:id="145"/>
    <w:p>
      <w:pPr>
        <w:spacing w:after="0"/>
        <w:ind w:left="0"/>
        <w:jc w:val="both"/>
      </w:pPr>
      <w:r>
        <w:rPr>
          <w:rFonts w:ascii="Times New Roman"/>
          <w:b w:val="false"/>
          <w:i w:val="false"/>
          <w:color w:val="000000"/>
          <w:sz w:val="28"/>
        </w:rPr>
        <w:t>
      "Статья 102-1. Перечисление алиментов взыскателю</w:t>
      </w:r>
    </w:p>
    <w:bookmarkEnd w:id="145"/>
    <w:bookmarkStart w:name="z165" w:id="146"/>
    <w:p>
      <w:pPr>
        <w:spacing w:after="0"/>
        <w:ind w:left="0"/>
        <w:jc w:val="both"/>
      </w:pPr>
      <w:r>
        <w:rPr>
          <w:rFonts w:ascii="Times New Roman"/>
          <w:b w:val="false"/>
          <w:i w:val="false"/>
          <w:color w:val="000000"/>
          <w:sz w:val="28"/>
        </w:rPr>
        <w:t>
      Для перечисления алиментов взыскатель предоставляет судебному исполнителю реквизиты банковского счета, предназначенного для зачисления алиментов (денег, предназначенных на содержание несовершеннолетних детей и нетрудоспособных лиц).";</w:t>
      </w:r>
    </w:p>
    <w:bookmarkEnd w:id="146"/>
    <w:bookmarkStart w:name="z166" w:id="147"/>
    <w:p>
      <w:pPr>
        <w:spacing w:after="0"/>
        <w:ind w:left="0"/>
        <w:jc w:val="both"/>
      </w:pPr>
      <w:r>
        <w:rPr>
          <w:rFonts w:ascii="Times New Roman"/>
          <w:b w:val="false"/>
          <w:i w:val="false"/>
          <w:color w:val="000000"/>
          <w:sz w:val="28"/>
        </w:rPr>
        <w:t>
      32) предложение первое части первой пункта 2 статьи 106 после слова "должника" дополнить словами "за десять календарных дней до указанного им срока";</w:t>
      </w:r>
    </w:p>
    <w:bookmarkEnd w:id="147"/>
    <w:bookmarkStart w:name="z167" w:id="148"/>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108</w:t>
      </w:r>
      <w:r>
        <w:rPr>
          <w:rFonts w:ascii="Times New Roman"/>
          <w:b w:val="false"/>
          <w:i w:val="false"/>
          <w:color w:val="000000"/>
          <w:sz w:val="28"/>
        </w:rPr>
        <w:t>:</w:t>
      </w:r>
    </w:p>
    <w:bookmarkEnd w:id="148"/>
    <w:bookmarkStart w:name="z168" w:id="149"/>
    <w:p>
      <w:pPr>
        <w:spacing w:after="0"/>
        <w:ind w:left="0"/>
        <w:jc w:val="both"/>
      </w:pPr>
      <w:r>
        <w:rPr>
          <w:rFonts w:ascii="Times New Roman"/>
          <w:b w:val="false"/>
          <w:i w:val="false"/>
          <w:color w:val="000000"/>
          <w:sz w:val="28"/>
        </w:rPr>
        <w:t xml:space="preserve">
      в частях первой и второй </w:t>
      </w:r>
      <w:r>
        <w:rPr>
          <w:rFonts w:ascii="Times New Roman"/>
          <w:b w:val="false"/>
          <w:i w:val="false"/>
          <w:color w:val="000000"/>
          <w:sz w:val="28"/>
        </w:rPr>
        <w:t>пункта 1</w:t>
      </w:r>
      <w:r>
        <w:rPr>
          <w:rFonts w:ascii="Times New Roman"/>
          <w:b w:val="false"/>
          <w:i w:val="false"/>
          <w:color w:val="000000"/>
          <w:sz w:val="28"/>
        </w:rPr>
        <w:t xml:space="preserve"> слова "в пределах административно-территориальной единицы", "в пределах своей административно-территориальной единицы" заменить словами "на территории Республики Казахстан";</w:t>
      </w:r>
    </w:p>
    <w:bookmarkEnd w:id="149"/>
    <w:bookmarkStart w:name="z169"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"установленном законодательством Республики Казахстан порядке" заменить словами "порядке и сроки, которые установлены уполномоченным органом";</w:t>
      </w:r>
    </w:p>
    <w:bookmarkEnd w:id="150"/>
    <w:bookmarkStart w:name="z170" w:id="151"/>
    <w:p>
      <w:pPr>
        <w:spacing w:after="0"/>
        <w:ind w:left="0"/>
        <w:jc w:val="both"/>
      </w:pPr>
      <w:r>
        <w:rPr>
          <w:rFonts w:ascii="Times New Roman"/>
          <w:b w:val="false"/>
          <w:i w:val="false"/>
          <w:color w:val="000000"/>
          <w:sz w:val="28"/>
        </w:rPr>
        <w:t>
      дополнить частью второй следующего содержания:</w:t>
      </w:r>
    </w:p>
    <w:bookmarkEnd w:id="151"/>
    <w:bookmarkStart w:name="z171" w:id="152"/>
    <w:p>
      <w:pPr>
        <w:spacing w:after="0"/>
        <w:ind w:left="0"/>
        <w:jc w:val="both"/>
      </w:pPr>
      <w:r>
        <w:rPr>
          <w:rFonts w:ascii="Times New Roman"/>
          <w:b w:val="false"/>
          <w:i w:val="false"/>
          <w:color w:val="000000"/>
          <w:sz w:val="28"/>
        </w:rPr>
        <w:t xml:space="preserve">
      "Перечисление денег, предназначенных для взыскателей, осуществляется судебным исполнителем в соответствии с требованиями исполнительного документа."; </w:t>
      </w:r>
    </w:p>
    <w:bookmarkEnd w:id="152"/>
    <w:bookmarkStart w:name="z172" w:id="153"/>
    <w:p>
      <w:pPr>
        <w:spacing w:after="0"/>
        <w:ind w:left="0"/>
        <w:jc w:val="both"/>
      </w:pPr>
      <w:r>
        <w:rPr>
          <w:rFonts w:ascii="Times New Roman"/>
          <w:b w:val="false"/>
          <w:i w:val="false"/>
          <w:color w:val="000000"/>
          <w:sz w:val="28"/>
        </w:rPr>
        <w:t>
      34) дополнить статьей 109-1 следующего содержания:</w:t>
      </w:r>
    </w:p>
    <w:bookmarkEnd w:id="153"/>
    <w:bookmarkStart w:name="z173" w:id="154"/>
    <w:p>
      <w:pPr>
        <w:spacing w:after="0"/>
        <w:ind w:left="0"/>
        <w:jc w:val="both"/>
      </w:pPr>
      <w:r>
        <w:rPr>
          <w:rFonts w:ascii="Times New Roman"/>
          <w:b w:val="false"/>
          <w:i w:val="false"/>
          <w:color w:val="000000"/>
          <w:sz w:val="28"/>
        </w:rPr>
        <w:t>
      "Статья 109-1. Распределение денег по исполнительным производствам, находящимся у других судебных исполнителей</w:t>
      </w:r>
    </w:p>
    <w:bookmarkEnd w:id="154"/>
    <w:bookmarkStart w:name="z174" w:id="155"/>
    <w:p>
      <w:pPr>
        <w:spacing w:after="0"/>
        <w:ind w:left="0"/>
        <w:jc w:val="both"/>
      </w:pPr>
      <w:r>
        <w:rPr>
          <w:rFonts w:ascii="Times New Roman"/>
          <w:b w:val="false"/>
          <w:i w:val="false"/>
          <w:color w:val="000000"/>
          <w:sz w:val="28"/>
        </w:rPr>
        <w:t>
      Перед распределением взысканных денег, за исключением денег, взысканных путем выставления инкассового распоряжения, судебный исполнитель обязан путем проверки посредством государственной автоматизированной цифровой системы исполнительного производства проверить наличие на территории Республики Казахстан иных исполнительных производств в отношении должника.</w:t>
      </w:r>
    </w:p>
    <w:bookmarkEnd w:id="155"/>
    <w:bookmarkStart w:name="z175" w:id="156"/>
    <w:p>
      <w:pPr>
        <w:spacing w:after="0"/>
        <w:ind w:left="0"/>
        <w:jc w:val="both"/>
      </w:pPr>
      <w:r>
        <w:rPr>
          <w:rFonts w:ascii="Times New Roman"/>
          <w:b w:val="false"/>
          <w:i w:val="false"/>
          <w:color w:val="000000"/>
          <w:sz w:val="28"/>
        </w:rPr>
        <w:t xml:space="preserve">
      В случае выявления исполнительных производств, требования по которым имеют преимущество либо которые относятся к исполнительным производствам одной очереди, предусмотренной </w:t>
      </w:r>
      <w:r>
        <w:rPr>
          <w:rFonts w:ascii="Times New Roman"/>
          <w:b w:val="false"/>
          <w:i w:val="false"/>
          <w:color w:val="000000"/>
          <w:sz w:val="28"/>
        </w:rPr>
        <w:t>статьями 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настоящего Закона, перед требованиями исполнительного документа, находящегося в производстве у судебного исполнителя, он извещает судебных исполнителей, запрашивает копию исполнительного документа, сведения об остатке задолженности, банковские реквизиты для распределения взысканных денег.</w:t>
      </w:r>
    </w:p>
    <w:bookmarkEnd w:id="156"/>
    <w:bookmarkStart w:name="z176" w:id="157"/>
    <w:p>
      <w:pPr>
        <w:spacing w:after="0"/>
        <w:ind w:left="0"/>
        <w:jc w:val="both"/>
      </w:pPr>
      <w:r>
        <w:rPr>
          <w:rFonts w:ascii="Times New Roman"/>
          <w:b w:val="false"/>
          <w:i w:val="false"/>
          <w:color w:val="000000"/>
          <w:sz w:val="28"/>
        </w:rPr>
        <w:t>
      Судебный исполнитель, получивший запрос, в течение трех рабочих дней вправе присоединиться к распределению взысканных денег, представив необходимые документы (сведения).</w:t>
      </w:r>
    </w:p>
    <w:bookmarkEnd w:id="157"/>
    <w:bookmarkStart w:name="z177" w:id="158"/>
    <w:p>
      <w:pPr>
        <w:spacing w:after="0"/>
        <w:ind w:left="0"/>
        <w:jc w:val="both"/>
      </w:pPr>
      <w:r>
        <w:rPr>
          <w:rFonts w:ascii="Times New Roman"/>
          <w:b w:val="false"/>
          <w:i w:val="false"/>
          <w:color w:val="000000"/>
          <w:sz w:val="28"/>
        </w:rPr>
        <w:t>
      Судебный исполнитель разъясняет взыскателю порядок очередности удовлетворения его требований в соответствии с настоящим Законом.</w:t>
      </w:r>
    </w:p>
    <w:bookmarkEnd w:id="158"/>
    <w:bookmarkStart w:name="z178" w:id="159"/>
    <w:p>
      <w:pPr>
        <w:spacing w:after="0"/>
        <w:ind w:left="0"/>
        <w:jc w:val="both"/>
      </w:pPr>
      <w:r>
        <w:rPr>
          <w:rFonts w:ascii="Times New Roman"/>
          <w:b w:val="false"/>
          <w:i w:val="false"/>
          <w:color w:val="000000"/>
          <w:sz w:val="28"/>
        </w:rPr>
        <w:t>
      Распределение взысканных денег по исполнительным производствам, находящимся у иных судебных исполнителей, а также распределение денег для оплаты их деятельности производятся в порядке, определяемом уполномоченным органом.";</w:t>
      </w:r>
    </w:p>
    <w:bookmarkEnd w:id="159"/>
    <w:bookmarkStart w:name="z179" w:id="16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5</w:t>
      </w:r>
      <w:r>
        <w:rPr>
          <w:rFonts w:ascii="Times New Roman"/>
          <w:b w:val="false"/>
          <w:i w:val="false"/>
          <w:color w:val="000000"/>
          <w:sz w:val="28"/>
        </w:rPr>
        <w:t xml:space="preserve"> статьи 114 изложить в следующей редакции:</w:t>
      </w:r>
    </w:p>
    <w:bookmarkEnd w:id="160"/>
    <w:bookmarkStart w:name="z180" w:id="161"/>
    <w:p>
      <w:pPr>
        <w:spacing w:after="0"/>
        <w:ind w:left="0"/>
        <w:jc w:val="both"/>
      </w:pPr>
      <w:r>
        <w:rPr>
          <w:rFonts w:ascii="Times New Roman"/>
          <w:b w:val="false"/>
          <w:i w:val="false"/>
          <w:color w:val="000000"/>
          <w:sz w:val="28"/>
        </w:rPr>
        <w:t>
      "5. Должник вправе обратиться в административный суд с иском об оспаривании постановления судебного исполнителя о взыскании расходов по совершению исполнительных действий.</w:t>
      </w:r>
    </w:p>
    <w:bookmarkEnd w:id="161"/>
    <w:bookmarkStart w:name="z181" w:id="162"/>
    <w:p>
      <w:pPr>
        <w:spacing w:after="0"/>
        <w:ind w:left="0"/>
        <w:jc w:val="both"/>
      </w:pPr>
      <w:r>
        <w:rPr>
          <w:rFonts w:ascii="Times New Roman"/>
          <w:b w:val="false"/>
          <w:i w:val="false"/>
          <w:color w:val="000000"/>
          <w:sz w:val="28"/>
        </w:rPr>
        <w:t>
      Обращение должника в суд с иском об отсрочке или рассрочке взыскания расходов по совершению исполнительных действий, уменьшении их размера или освобождении от их взыскания осуществляется в порядке гражданского судопроизводства.";</w:t>
      </w:r>
    </w:p>
    <w:bookmarkEnd w:id="162"/>
    <w:bookmarkStart w:name="z182" w:id="163"/>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123</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 "уполномоченного органа" дополнить словами "или его территориального органа";</w:t>
      </w:r>
    </w:p>
    <w:bookmarkStart w:name="z184" w:id="16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 xml:space="preserve">: </w:t>
      </w:r>
    </w:p>
    <w:bookmarkEnd w:id="164"/>
    <w:bookmarkStart w:name="z185" w:id="165"/>
    <w:p>
      <w:pPr>
        <w:spacing w:after="0"/>
        <w:ind w:left="0"/>
        <w:jc w:val="both"/>
      </w:pPr>
      <w:r>
        <w:rPr>
          <w:rFonts w:ascii="Times New Roman"/>
          <w:b w:val="false"/>
          <w:i w:val="false"/>
          <w:color w:val="000000"/>
          <w:sz w:val="28"/>
        </w:rPr>
        <w:t>
      абзац первый после слов "лишили лицензии" дополнить словами "или исключили из членов Республиканской палаты";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 </w:t>
      </w:r>
      <w:r>
        <w:rPr>
          <w:rFonts w:ascii="Times New Roman"/>
          <w:b w:val="false"/>
          <w:i w:val="false"/>
          <w:color w:val="000000"/>
          <w:sz w:val="28"/>
        </w:rPr>
        <w:t>дополнить словами "или решение Республиканской палаты об исключении частного судебного исполнителя из членства";</w:t>
      </w:r>
    </w:p>
    <w:bookmarkStart w:name="z187" w:id="166"/>
    <w:p>
      <w:pPr>
        <w:spacing w:after="0"/>
        <w:ind w:left="0"/>
        <w:jc w:val="both"/>
      </w:pPr>
      <w:r>
        <w:rPr>
          <w:rFonts w:ascii="Times New Roman"/>
          <w:b w:val="false"/>
          <w:i w:val="false"/>
          <w:color w:val="000000"/>
          <w:sz w:val="28"/>
        </w:rPr>
        <w:t>
      часть вторую после слов "лишили лицензии" дополнить словами "или исключили из членов Республиканской палаты";</w:t>
      </w:r>
    </w:p>
    <w:bookmarkEnd w:id="166"/>
    <w:bookmarkStart w:name="z188" w:id="167"/>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3</w:t>
      </w:r>
      <w:r>
        <w:rPr>
          <w:rFonts w:ascii="Times New Roman"/>
          <w:b w:val="false"/>
          <w:i w:val="false"/>
          <w:color w:val="000000"/>
          <w:sz w:val="28"/>
        </w:rPr>
        <w:t xml:space="preserve"> статьи 124 изложить в следующей редакции:</w:t>
      </w:r>
    </w:p>
    <w:bookmarkEnd w:id="167"/>
    <w:bookmarkStart w:name="z189" w:id="168"/>
    <w:p>
      <w:pPr>
        <w:spacing w:after="0"/>
        <w:ind w:left="0"/>
        <w:jc w:val="both"/>
      </w:pPr>
      <w:r>
        <w:rPr>
          <w:rFonts w:ascii="Times New Roman"/>
          <w:b w:val="false"/>
          <w:i w:val="false"/>
          <w:color w:val="000000"/>
          <w:sz w:val="28"/>
        </w:rPr>
        <w:t>
      "3. Должник вправе обратиться в административный суд с иском об оспаривании постановления судебного исполнителя о взыскании исполнительской санкции.</w:t>
      </w:r>
    </w:p>
    <w:bookmarkEnd w:id="168"/>
    <w:bookmarkStart w:name="z190" w:id="169"/>
    <w:p>
      <w:pPr>
        <w:spacing w:after="0"/>
        <w:ind w:left="0"/>
        <w:jc w:val="both"/>
      </w:pPr>
      <w:r>
        <w:rPr>
          <w:rFonts w:ascii="Times New Roman"/>
          <w:b w:val="false"/>
          <w:i w:val="false"/>
          <w:color w:val="000000"/>
          <w:sz w:val="28"/>
        </w:rPr>
        <w:t>
      Обращение должника в суд с иском об отсрочке или рассрочке взыскания исполнительской санкции, уменьшении ее размера или освобождении от взыскания исполнительской санкции осуществляется в порядке гражданского судопроизводства.";</w:t>
      </w:r>
    </w:p>
    <w:bookmarkEnd w:id="169"/>
    <w:bookmarkStart w:name="z191" w:id="170"/>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126</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8-1) следующего содержания:</w:t>
      </w:r>
    </w:p>
    <w:bookmarkStart w:name="z193" w:id="171"/>
    <w:p>
      <w:pPr>
        <w:spacing w:after="0"/>
        <w:ind w:left="0"/>
        <w:jc w:val="both"/>
      </w:pPr>
      <w:r>
        <w:rPr>
          <w:rFonts w:ascii="Times New Roman"/>
          <w:b w:val="false"/>
          <w:i w:val="false"/>
          <w:color w:val="000000"/>
          <w:sz w:val="28"/>
        </w:rPr>
        <w:t>
      "8-1) фиксировать с использованием технических средств аудио-, фото- и видеофиксации ход совершения исполнительных действий;";</w:t>
      </w:r>
    </w:p>
    <w:bookmarkEnd w:id="171"/>
    <w:bookmarkStart w:name="z194"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72"/>
    <w:bookmarkStart w:name="z195" w:id="173"/>
    <w:p>
      <w:pPr>
        <w:spacing w:after="0"/>
        <w:ind w:left="0"/>
        <w:jc w:val="both"/>
      </w:pPr>
      <w:r>
        <w:rPr>
          <w:rFonts w:ascii="Times New Roman"/>
          <w:b w:val="false"/>
          <w:i w:val="false"/>
          <w:color w:val="000000"/>
          <w:sz w:val="28"/>
        </w:rPr>
        <w:t>
      в подпункте 3) слова "и ходатайства сторон и выносить по ним постановления" заменить словами ", ходатайства сторон и представить по ним мотивированный ответ, выносить при необходимости постановление";</w:t>
      </w:r>
    </w:p>
    <w:bookmarkEnd w:id="173"/>
    <w:bookmarkStart w:name="z196" w:id="174"/>
    <w:p>
      <w:pPr>
        <w:spacing w:after="0"/>
        <w:ind w:left="0"/>
        <w:jc w:val="both"/>
      </w:pPr>
      <w:r>
        <w:rPr>
          <w:rFonts w:ascii="Times New Roman"/>
          <w:b w:val="false"/>
          <w:i w:val="false"/>
          <w:color w:val="000000"/>
          <w:sz w:val="28"/>
        </w:rPr>
        <w:t>
      подпункт 3-1) изложить в следующей редакции:</w:t>
      </w:r>
    </w:p>
    <w:bookmarkEnd w:id="174"/>
    <w:bookmarkStart w:name="z197" w:id="175"/>
    <w:p>
      <w:pPr>
        <w:spacing w:after="0"/>
        <w:ind w:left="0"/>
        <w:jc w:val="both"/>
      </w:pPr>
      <w:r>
        <w:rPr>
          <w:rFonts w:ascii="Times New Roman"/>
          <w:b w:val="false"/>
          <w:i w:val="false"/>
          <w:color w:val="000000"/>
          <w:sz w:val="28"/>
        </w:rPr>
        <w:t>
      "3-1) производить аудио-, фото- и видеофиксацию при исполнении исполнительных документов, связанных с выселением, вселением, сносом, а также при производстве описи, осмотре помещения, изъятии правоустанавливающих документов и имущества, передаче имущества, вскрытии жилища, помещений и хранилищ;";</w:t>
      </w:r>
    </w:p>
    <w:bookmarkEnd w:id="175"/>
    <w:bookmarkStart w:name="z198" w:id="176"/>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127</w:t>
      </w:r>
      <w:r>
        <w:rPr>
          <w:rFonts w:ascii="Times New Roman"/>
          <w:b w:val="false"/>
          <w:i w:val="false"/>
          <w:color w:val="000000"/>
          <w:sz w:val="28"/>
        </w:rPr>
        <w:t xml:space="preserve"> изложить в следующей редакции:</w:t>
      </w:r>
    </w:p>
    <w:bookmarkEnd w:id="176"/>
    <w:bookmarkStart w:name="z199" w:id="177"/>
    <w:p>
      <w:pPr>
        <w:spacing w:after="0"/>
        <w:ind w:left="0"/>
        <w:jc w:val="both"/>
      </w:pPr>
      <w:r>
        <w:rPr>
          <w:rFonts w:ascii="Times New Roman"/>
          <w:b w:val="false"/>
          <w:i w:val="false"/>
          <w:color w:val="000000"/>
          <w:sz w:val="28"/>
        </w:rPr>
        <w:t>
      "Статья 127. Обжалование действия (бездействия) судебного исполнителя</w:t>
      </w:r>
    </w:p>
    <w:bookmarkEnd w:id="177"/>
    <w:bookmarkStart w:name="z200" w:id="178"/>
    <w:p>
      <w:pPr>
        <w:spacing w:after="0"/>
        <w:ind w:left="0"/>
        <w:jc w:val="both"/>
      </w:pPr>
      <w:r>
        <w:rPr>
          <w:rFonts w:ascii="Times New Roman"/>
          <w:b w:val="false"/>
          <w:i w:val="false"/>
          <w:color w:val="000000"/>
          <w:sz w:val="28"/>
        </w:rPr>
        <w:t>
      Жалоба на действие (бездействие) государственного судебного исполнителя по исполнению исполнительного документа или отказ в совершении таких действий может быть подана взыскателем или должником в территориальный орган уполномоченного органа либо его отделы.</w:t>
      </w:r>
    </w:p>
    <w:bookmarkEnd w:id="178"/>
    <w:bookmarkStart w:name="z201" w:id="179"/>
    <w:p>
      <w:pPr>
        <w:spacing w:after="0"/>
        <w:ind w:left="0"/>
        <w:jc w:val="both"/>
      </w:pPr>
      <w:r>
        <w:rPr>
          <w:rFonts w:ascii="Times New Roman"/>
          <w:b w:val="false"/>
          <w:i w:val="false"/>
          <w:color w:val="000000"/>
          <w:sz w:val="28"/>
        </w:rPr>
        <w:t>
      Жалоба на действие (бездействие) частного судебного исполнителя по исполнению исполнительного документа или отказ в совершении таких действий может быть подана частному судебному исполнителю, чьи действия (бездействие) обжалуются, либо в региональную палату частных судебных исполнителей по территориальности.</w:t>
      </w:r>
    </w:p>
    <w:bookmarkEnd w:id="179"/>
    <w:bookmarkStart w:name="z202" w:id="180"/>
    <w:p>
      <w:pPr>
        <w:spacing w:after="0"/>
        <w:ind w:left="0"/>
        <w:jc w:val="both"/>
      </w:pPr>
      <w:r>
        <w:rPr>
          <w:rFonts w:ascii="Times New Roman"/>
          <w:b w:val="false"/>
          <w:i w:val="false"/>
          <w:color w:val="000000"/>
          <w:sz w:val="28"/>
        </w:rPr>
        <w:t>
      После получения решения территориального органа уполномоченного органа либо частного судебного исполнителя или региональной палаты частных судебных исполнителей жалоба на действие (бездействие) государственного либо частного судебного исполнителя подается в суд в порядке, установленном законодательством Республики Казахстан об административном судопроизводстве.";</w:t>
      </w:r>
    </w:p>
    <w:bookmarkEnd w:id="180"/>
    <w:bookmarkStart w:name="z203" w:id="18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 xml:space="preserve">в пункте 2 </w:t>
      </w:r>
      <w:r>
        <w:rPr>
          <w:rFonts w:ascii="Times New Roman"/>
          <w:b w:val="false"/>
          <w:i w:val="false"/>
          <w:color w:val="000000"/>
          <w:sz w:val="28"/>
        </w:rPr>
        <w:t>статьи 140:</w:t>
      </w:r>
    </w:p>
    <w:bookmarkEnd w:id="181"/>
    <w:bookmarkStart w:name="z204"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 воинской службы, из органов прокуратуры, иных правоохранительных органов," заменить словами "или воинской службы, со службы в органах гражданской защиты, из правоохранительных и";</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дополнить словами "либо вынесения решения уполномоченного органа о лишении лицензии";</w:t>
      </w:r>
    </w:p>
    <w:bookmarkStart w:name="z206" w:id="183"/>
    <w:p>
      <w:pPr>
        <w:spacing w:after="0"/>
        <w:ind w:left="0"/>
        <w:jc w:val="both"/>
      </w:pPr>
      <w:r>
        <w:rPr>
          <w:rFonts w:ascii="Times New Roman"/>
          <w:b w:val="false"/>
          <w:i w:val="false"/>
          <w:color w:val="000000"/>
          <w:sz w:val="28"/>
        </w:rPr>
        <w:t>
      41) дополнить статьей 141-2 следующего содержания:</w:t>
      </w:r>
    </w:p>
    <w:bookmarkEnd w:id="183"/>
    <w:bookmarkStart w:name="z207" w:id="184"/>
    <w:p>
      <w:pPr>
        <w:spacing w:after="0"/>
        <w:ind w:left="0"/>
        <w:jc w:val="both"/>
      </w:pPr>
      <w:r>
        <w:rPr>
          <w:rFonts w:ascii="Times New Roman"/>
          <w:b w:val="false"/>
          <w:i w:val="false"/>
          <w:color w:val="000000"/>
          <w:sz w:val="28"/>
        </w:rPr>
        <w:t>
      "Статья 141-2. Аттестация частного судебного исполнителя</w:t>
      </w:r>
    </w:p>
    <w:bookmarkEnd w:id="184"/>
    <w:bookmarkStart w:name="z208" w:id="185"/>
    <w:p>
      <w:pPr>
        <w:spacing w:after="0"/>
        <w:ind w:left="0"/>
        <w:jc w:val="both"/>
      </w:pPr>
      <w:r>
        <w:rPr>
          <w:rFonts w:ascii="Times New Roman"/>
          <w:b w:val="false"/>
          <w:i w:val="false"/>
          <w:color w:val="000000"/>
          <w:sz w:val="28"/>
        </w:rPr>
        <w:t>
      1. Аттестация частного судебного исполнителя проводится с целью оценки уровня знаний и навыков практического применения законодательства Республики Казахстан об исполнительном производстве и статусе судебных исполнителей.</w:t>
      </w:r>
    </w:p>
    <w:bookmarkEnd w:id="185"/>
    <w:bookmarkStart w:name="z209" w:id="186"/>
    <w:p>
      <w:pPr>
        <w:spacing w:after="0"/>
        <w:ind w:left="0"/>
        <w:jc w:val="both"/>
      </w:pPr>
      <w:r>
        <w:rPr>
          <w:rFonts w:ascii="Times New Roman"/>
          <w:b w:val="false"/>
          <w:i w:val="false"/>
          <w:color w:val="000000"/>
          <w:sz w:val="28"/>
        </w:rPr>
        <w:t>
      2. Аттестация частного судебного исполнителя проводится один раз в три года.</w:t>
      </w:r>
    </w:p>
    <w:bookmarkEnd w:id="186"/>
    <w:bookmarkStart w:name="z210" w:id="187"/>
    <w:p>
      <w:pPr>
        <w:spacing w:after="0"/>
        <w:ind w:left="0"/>
        <w:jc w:val="both"/>
      </w:pPr>
      <w:r>
        <w:rPr>
          <w:rFonts w:ascii="Times New Roman"/>
          <w:b w:val="false"/>
          <w:i w:val="false"/>
          <w:color w:val="000000"/>
          <w:sz w:val="28"/>
        </w:rPr>
        <w:t>
      3. По итогам аттестации частного судебного исполнителя принимаются следующие решения:</w:t>
      </w:r>
    </w:p>
    <w:bookmarkEnd w:id="187"/>
    <w:bookmarkStart w:name="z211" w:id="188"/>
    <w:p>
      <w:pPr>
        <w:spacing w:after="0"/>
        <w:ind w:left="0"/>
        <w:jc w:val="both"/>
      </w:pPr>
      <w:r>
        <w:rPr>
          <w:rFonts w:ascii="Times New Roman"/>
          <w:b w:val="false"/>
          <w:i w:val="false"/>
          <w:color w:val="000000"/>
          <w:sz w:val="28"/>
        </w:rPr>
        <w:t>
      1) аттестован;</w:t>
      </w:r>
    </w:p>
    <w:bookmarkEnd w:id="188"/>
    <w:bookmarkStart w:name="z212" w:id="189"/>
    <w:p>
      <w:pPr>
        <w:spacing w:after="0"/>
        <w:ind w:left="0"/>
        <w:jc w:val="both"/>
      </w:pPr>
      <w:r>
        <w:rPr>
          <w:rFonts w:ascii="Times New Roman"/>
          <w:b w:val="false"/>
          <w:i w:val="false"/>
          <w:color w:val="000000"/>
          <w:sz w:val="28"/>
        </w:rPr>
        <w:t>
      2) не аттестован.</w:t>
      </w:r>
    </w:p>
    <w:bookmarkEnd w:id="189"/>
    <w:bookmarkStart w:name="z213" w:id="190"/>
    <w:p>
      <w:pPr>
        <w:spacing w:after="0"/>
        <w:ind w:left="0"/>
        <w:jc w:val="both"/>
      </w:pPr>
      <w:r>
        <w:rPr>
          <w:rFonts w:ascii="Times New Roman"/>
          <w:b w:val="false"/>
          <w:i w:val="false"/>
          <w:color w:val="000000"/>
          <w:sz w:val="28"/>
        </w:rPr>
        <w:t>
      4. Частный судебный исполнитель, не прошедший аттестацию, подлежит направлению на повышение квалификации и прохождению повторной аттестации.</w:t>
      </w:r>
    </w:p>
    <w:bookmarkEnd w:id="190"/>
    <w:bookmarkStart w:name="z214" w:id="191"/>
    <w:p>
      <w:pPr>
        <w:spacing w:after="0"/>
        <w:ind w:left="0"/>
        <w:jc w:val="both"/>
      </w:pPr>
      <w:r>
        <w:rPr>
          <w:rFonts w:ascii="Times New Roman"/>
          <w:b w:val="false"/>
          <w:i w:val="false"/>
          <w:color w:val="000000"/>
          <w:sz w:val="28"/>
        </w:rPr>
        <w:t>
      Порядок и условия проведения аттестации частного судебного исполнителя определяются уполномоченным органом.</w:t>
      </w:r>
    </w:p>
    <w:bookmarkEnd w:id="191"/>
    <w:bookmarkStart w:name="z215" w:id="192"/>
    <w:p>
      <w:pPr>
        <w:spacing w:after="0"/>
        <w:ind w:left="0"/>
        <w:jc w:val="both"/>
      </w:pPr>
      <w:r>
        <w:rPr>
          <w:rFonts w:ascii="Times New Roman"/>
          <w:b w:val="false"/>
          <w:i w:val="false"/>
          <w:color w:val="000000"/>
          <w:sz w:val="28"/>
        </w:rPr>
        <w:t>
      5. Частный судебный исполнитель, не явившийся повторно на аттестацию без уважительных причин либо не прошедший повторную аттестацию, подлежит лишению лицензии по решению уполномоченного органа.";</w:t>
      </w:r>
    </w:p>
    <w:bookmarkEnd w:id="192"/>
    <w:bookmarkStart w:name="z216" w:id="193"/>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142</w:t>
      </w:r>
      <w:r>
        <w:rPr>
          <w:rFonts w:ascii="Times New Roman"/>
          <w:b w:val="false"/>
          <w:i w:val="false"/>
          <w:color w:val="000000"/>
          <w:sz w:val="28"/>
        </w:rPr>
        <w:t xml:space="preserve"> дополнить пунктом 6 следующего содержания:</w:t>
      </w:r>
    </w:p>
    <w:bookmarkEnd w:id="193"/>
    <w:bookmarkStart w:name="z217" w:id="194"/>
    <w:p>
      <w:pPr>
        <w:spacing w:after="0"/>
        <w:ind w:left="0"/>
        <w:jc w:val="both"/>
      </w:pPr>
      <w:r>
        <w:rPr>
          <w:rFonts w:ascii="Times New Roman"/>
          <w:b w:val="false"/>
          <w:i w:val="false"/>
          <w:color w:val="000000"/>
          <w:sz w:val="28"/>
        </w:rPr>
        <w:t xml:space="preserve">
      "6. Лица, в отношении которых действие лицензии частного судебного исполнителя прекращено либо которые лишены лицензии частного судебного исполнителя в соответствии со </w:t>
      </w:r>
      <w:r>
        <w:rPr>
          <w:rFonts w:ascii="Times New Roman"/>
          <w:b w:val="false"/>
          <w:i w:val="false"/>
          <w:color w:val="000000"/>
          <w:sz w:val="28"/>
        </w:rPr>
        <w:t>статьей 144</w:t>
      </w:r>
      <w:r>
        <w:rPr>
          <w:rFonts w:ascii="Times New Roman"/>
          <w:b w:val="false"/>
          <w:i w:val="false"/>
          <w:color w:val="000000"/>
          <w:sz w:val="28"/>
        </w:rPr>
        <w:t xml:space="preserve"> настоящего Закона, а также лица, уволенные по отрицательным мотивам с государственной или воинской службы, из правоохранительных или специальных государственных органов, со службы в органах гражданской защиты, лицензию частного судебного исполнителя получают по основаниям, предусмотренным пунктом 1 настоящей статьи.";</w:t>
      </w:r>
    </w:p>
    <w:bookmarkEnd w:id="194"/>
    <w:bookmarkStart w:name="z218" w:id="195"/>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143</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8) следующего содержания:</w:t>
      </w:r>
    </w:p>
    <w:bookmarkStart w:name="z220" w:id="196"/>
    <w:p>
      <w:pPr>
        <w:spacing w:after="0"/>
        <w:ind w:left="0"/>
        <w:jc w:val="both"/>
      </w:pPr>
      <w:r>
        <w:rPr>
          <w:rFonts w:ascii="Times New Roman"/>
          <w:b w:val="false"/>
          <w:i w:val="false"/>
          <w:color w:val="000000"/>
          <w:sz w:val="28"/>
        </w:rPr>
        <w:t>
      "8) оставления частным судебным исполнителем без рассмотрения представления территориального органа об устранении нарушений законности либо непринятия мер к устранению указанных в нем нарушений, а равно представления несвоевременного ответа на представление.";</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частью второй следующего содержания:</w:t>
      </w:r>
    </w:p>
    <w:bookmarkStart w:name="z222" w:id="197"/>
    <w:p>
      <w:pPr>
        <w:spacing w:after="0"/>
        <w:ind w:left="0"/>
        <w:jc w:val="both"/>
      </w:pPr>
      <w:r>
        <w:rPr>
          <w:rFonts w:ascii="Times New Roman"/>
          <w:b w:val="false"/>
          <w:i w:val="false"/>
          <w:color w:val="000000"/>
          <w:sz w:val="28"/>
        </w:rPr>
        <w:t>
      "Оспаривание решения уполномоченного органа о приостановлении действия лицензии частного судебного исполнителя не приостанавливает действие данного решения.";</w:t>
      </w:r>
    </w:p>
    <w:bookmarkEnd w:id="197"/>
    <w:bookmarkStart w:name="z223" w:id="198"/>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144</w:t>
      </w:r>
      <w:r>
        <w:rPr>
          <w:rFonts w:ascii="Times New Roman"/>
          <w:b w:val="false"/>
          <w:i w:val="false"/>
          <w:color w:val="000000"/>
          <w:sz w:val="28"/>
        </w:rPr>
        <w:t>:</w:t>
      </w:r>
    </w:p>
    <w:bookmarkEnd w:id="198"/>
    <w:bookmarkStart w:name="z224" w:id="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99"/>
    <w:bookmarkStart w:name="z225" w:id="200"/>
    <w:p>
      <w:pPr>
        <w:spacing w:after="0"/>
        <w:ind w:left="0"/>
        <w:jc w:val="both"/>
      </w:pPr>
      <w:r>
        <w:rPr>
          <w:rFonts w:ascii="Times New Roman"/>
          <w:b w:val="false"/>
          <w:i w:val="false"/>
          <w:color w:val="000000"/>
          <w:sz w:val="28"/>
        </w:rPr>
        <w:t>
      в абзаце первом слова "в судебном порядке по иску уполномоченного органа" заменить словами "решением уполномоченного органа";</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27" w:id="201"/>
    <w:p>
      <w:pPr>
        <w:spacing w:after="0"/>
        <w:ind w:left="0"/>
        <w:jc w:val="both"/>
      </w:pPr>
      <w:r>
        <w:rPr>
          <w:rFonts w:ascii="Times New Roman"/>
          <w:b w:val="false"/>
          <w:i w:val="false"/>
          <w:color w:val="000000"/>
          <w:sz w:val="28"/>
        </w:rPr>
        <w:t>
      "2) взыскания частным судебным исполнителем сумм оплаты своей деятельности с завышением размеров, установленных уполномоченным органом;";</w:t>
      </w:r>
    </w:p>
    <w:bookmarkEnd w:id="201"/>
    <w:bookmarkStart w:name="z228" w:id="202"/>
    <w:p>
      <w:pPr>
        <w:spacing w:after="0"/>
        <w:ind w:left="0"/>
        <w:jc w:val="both"/>
      </w:pPr>
      <w:r>
        <w:rPr>
          <w:rFonts w:ascii="Times New Roman"/>
          <w:b w:val="false"/>
          <w:i w:val="false"/>
          <w:color w:val="000000"/>
          <w:sz w:val="28"/>
        </w:rPr>
        <w:t>
      дополнить подпунктами 8) и 9) следующего содержания:</w:t>
      </w:r>
    </w:p>
    <w:bookmarkEnd w:id="202"/>
    <w:bookmarkStart w:name="z229" w:id="203"/>
    <w:p>
      <w:pPr>
        <w:spacing w:after="0"/>
        <w:ind w:left="0"/>
        <w:jc w:val="both"/>
      </w:pPr>
      <w:r>
        <w:rPr>
          <w:rFonts w:ascii="Times New Roman"/>
          <w:b w:val="false"/>
          <w:i w:val="false"/>
          <w:color w:val="000000"/>
          <w:sz w:val="28"/>
        </w:rPr>
        <w:t>
      "8) непрохождения частным судебным исполнителем повторной аттестации;</w:t>
      </w:r>
    </w:p>
    <w:bookmarkEnd w:id="203"/>
    <w:bookmarkStart w:name="z230" w:id="204"/>
    <w:p>
      <w:pPr>
        <w:spacing w:after="0"/>
        <w:ind w:left="0"/>
        <w:jc w:val="both"/>
      </w:pPr>
      <w:r>
        <w:rPr>
          <w:rFonts w:ascii="Times New Roman"/>
          <w:b w:val="false"/>
          <w:i w:val="false"/>
          <w:color w:val="000000"/>
          <w:sz w:val="28"/>
        </w:rPr>
        <w:t>
      9) неявки частного судебного исполнителя на повторную аттестацию без уважительных причин.";</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второй следующего содержания:</w:t>
      </w:r>
    </w:p>
    <w:bookmarkStart w:name="z232" w:id="205"/>
    <w:p>
      <w:pPr>
        <w:spacing w:after="0"/>
        <w:ind w:left="0"/>
        <w:jc w:val="both"/>
      </w:pPr>
      <w:r>
        <w:rPr>
          <w:rFonts w:ascii="Times New Roman"/>
          <w:b w:val="false"/>
          <w:i w:val="false"/>
          <w:color w:val="000000"/>
          <w:sz w:val="28"/>
        </w:rPr>
        <w:t>
      "Оспаривание решения уполномоченного органа о лишении лицензии частного судебного исполнителя не приостанавливает действие данного решения.";</w:t>
      </w:r>
    </w:p>
    <w:bookmarkEnd w:id="205"/>
    <w:bookmarkStart w:name="z233" w:id="206"/>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пункте 1</w:t>
      </w:r>
      <w:r>
        <w:rPr>
          <w:rFonts w:ascii="Times New Roman"/>
          <w:b w:val="false"/>
          <w:i w:val="false"/>
          <w:color w:val="000000"/>
          <w:sz w:val="28"/>
        </w:rPr>
        <w:t xml:space="preserve"> статьи 148:</w:t>
      </w:r>
    </w:p>
    <w:bookmarkEnd w:id="206"/>
    <w:bookmarkStart w:name="z234" w:id="207"/>
    <w:p>
      <w:pPr>
        <w:spacing w:after="0"/>
        <w:ind w:left="0"/>
        <w:jc w:val="both"/>
      </w:pPr>
      <w:r>
        <w:rPr>
          <w:rFonts w:ascii="Times New Roman"/>
          <w:b w:val="false"/>
          <w:i w:val="false"/>
          <w:color w:val="000000"/>
          <w:sz w:val="28"/>
        </w:rPr>
        <w:t>
      дополнить подпунктами 5-3) и 7-2) следующего содержания:</w:t>
      </w:r>
    </w:p>
    <w:bookmarkEnd w:id="207"/>
    <w:bookmarkStart w:name="z235" w:id="208"/>
    <w:p>
      <w:pPr>
        <w:spacing w:after="0"/>
        <w:ind w:left="0"/>
        <w:jc w:val="both"/>
      </w:pPr>
      <w:r>
        <w:rPr>
          <w:rFonts w:ascii="Times New Roman"/>
          <w:b w:val="false"/>
          <w:i w:val="false"/>
          <w:color w:val="000000"/>
          <w:sz w:val="28"/>
        </w:rPr>
        <w:t>
      "5-3) представлять по запросу территориального органа либо региональной палаты частных судебных исполнителей при проведении плановой или внеплановой проверки выписку об остатке и движении денег по текущему счету, предназначенному для хранения взысканных сумм в пользу взыскателей, а также представлять пояснения по ней;";</w:t>
      </w:r>
    </w:p>
    <w:bookmarkEnd w:id="208"/>
    <w:bookmarkStart w:name="z236" w:id="209"/>
    <w:p>
      <w:pPr>
        <w:spacing w:after="0"/>
        <w:ind w:left="0"/>
        <w:jc w:val="both"/>
      </w:pPr>
      <w:r>
        <w:rPr>
          <w:rFonts w:ascii="Times New Roman"/>
          <w:b w:val="false"/>
          <w:i w:val="false"/>
          <w:color w:val="000000"/>
          <w:sz w:val="28"/>
        </w:rPr>
        <w:t>
      "7-2)  рассмотреть представление территориального органа об устранении нарушений законности по итогам плановой или внеплановой проверки с принятием мер по устранению указанных в нем нарушений законности в сроки, установленные территориальным органом, но не позднее тридцати календарных дней;";</w:t>
      </w:r>
    </w:p>
    <w:bookmarkEnd w:id="209"/>
    <w:bookmarkStart w:name="z237"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9-1)</w:t>
      </w:r>
      <w:r>
        <w:rPr>
          <w:rFonts w:ascii="Times New Roman"/>
          <w:b w:val="false"/>
          <w:i w:val="false"/>
          <w:color w:val="000000"/>
          <w:sz w:val="28"/>
        </w:rPr>
        <w:t xml:space="preserve"> слово "три" заменить словом "два";</w:t>
      </w:r>
    </w:p>
    <w:bookmarkEnd w:id="210"/>
    <w:bookmarkStart w:name="z238" w:id="211"/>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статью 153</w:t>
      </w:r>
      <w:r>
        <w:rPr>
          <w:rFonts w:ascii="Times New Roman"/>
          <w:b w:val="false"/>
          <w:i w:val="false"/>
          <w:color w:val="000000"/>
          <w:sz w:val="28"/>
        </w:rPr>
        <w:t xml:space="preserve"> изложить в следующей редакции:</w:t>
      </w:r>
    </w:p>
    <w:bookmarkEnd w:id="211"/>
    <w:bookmarkStart w:name="z239" w:id="212"/>
    <w:p>
      <w:pPr>
        <w:spacing w:after="0"/>
        <w:ind w:left="0"/>
        <w:jc w:val="both"/>
      </w:pPr>
      <w:r>
        <w:rPr>
          <w:rFonts w:ascii="Times New Roman"/>
          <w:b w:val="false"/>
          <w:i w:val="false"/>
          <w:color w:val="000000"/>
          <w:sz w:val="28"/>
        </w:rPr>
        <w:t>
      "Статья 153. Контора частного судебного исполнителя</w:t>
      </w:r>
    </w:p>
    <w:bookmarkEnd w:id="212"/>
    <w:bookmarkStart w:name="z240" w:id="213"/>
    <w:p>
      <w:pPr>
        <w:spacing w:after="0"/>
        <w:ind w:left="0"/>
        <w:jc w:val="both"/>
      </w:pPr>
      <w:r>
        <w:rPr>
          <w:rFonts w:ascii="Times New Roman"/>
          <w:b w:val="false"/>
          <w:i w:val="false"/>
          <w:color w:val="000000"/>
          <w:sz w:val="28"/>
        </w:rPr>
        <w:t>
      1. Контора частного судебного исполнителя – служебное помещение частного судебного исполнителя, которое является постоянным местом осуществления его деятельности.</w:t>
      </w:r>
    </w:p>
    <w:bookmarkEnd w:id="213"/>
    <w:bookmarkStart w:name="z241" w:id="214"/>
    <w:p>
      <w:pPr>
        <w:spacing w:after="0"/>
        <w:ind w:left="0"/>
        <w:jc w:val="both"/>
      </w:pPr>
      <w:r>
        <w:rPr>
          <w:rFonts w:ascii="Times New Roman"/>
          <w:b w:val="false"/>
          <w:i w:val="false"/>
          <w:color w:val="000000"/>
          <w:sz w:val="28"/>
        </w:rPr>
        <w:t>
      2. Контора частного судебного исполнителя должна находиться на территории исполнительного округа, на которой он осуществляет свою деятельность.</w:t>
      </w:r>
    </w:p>
    <w:bookmarkEnd w:id="214"/>
    <w:bookmarkStart w:name="z242" w:id="215"/>
    <w:p>
      <w:pPr>
        <w:spacing w:after="0"/>
        <w:ind w:left="0"/>
        <w:jc w:val="both"/>
      </w:pPr>
      <w:r>
        <w:rPr>
          <w:rFonts w:ascii="Times New Roman"/>
          <w:b w:val="false"/>
          <w:i w:val="false"/>
          <w:color w:val="000000"/>
          <w:sz w:val="28"/>
        </w:rPr>
        <w:t>
      3. Требования к месту нахождения и оборудованию служебного помещения частного судебного исполнителя устанавливаются уполномоченным органом.</w:t>
      </w:r>
    </w:p>
    <w:bookmarkEnd w:id="215"/>
    <w:bookmarkStart w:name="z243" w:id="216"/>
    <w:p>
      <w:pPr>
        <w:spacing w:after="0"/>
        <w:ind w:left="0"/>
        <w:jc w:val="both"/>
      </w:pPr>
      <w:r>
        <w:rPr>
          <w:rFonts w:ascii="Times New Roman"/>
          <w:b w:val="false"/>
          <w:i w:val="false"/>
          <w:color w:val="000000"/>
          <w:sz w:val="28"/>
        </w:rPr>
        <w:t>
      4. О месте нахождения конторы, об изменении ее адреса частный судебный исполнитель в течение пяти рабочих дней извещает региональную и Республиканскую палаты.";</w:t>
      </w:r>
    </w:p>
    <w:bookmarkEnd w:id="216"/>
    <w:bookmarkStart w:name="z244" w:id="217"/>
    <w:p>
      <w:pPr>
        <w:spacing w:after="0"/>
        <w:ind w:left="0"/>
        <w:jc w:val="both"/>
      </w:pPr>
      <w:r>
        <w:rPr>
          <w:rFonts w:ascii="Times New Roman"/>
          <w:b w:val="false"/>
          <w:i w:val="false"/>
          <w:color w:val="000000"/>
          <w:sz w:val="28"/>
        </w:rPr>
        <w:t xml:space="preserve">
      47)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153-1 слова "Республиканской палатой" заменить словами "уполномоченным органом";</w:t>
      </w:r>
    </w:p>
    <w:bookmarkEnd w:id="217"/>
    <w:bookmarkStart w:name="z245" w:id="218"/>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пункт 1-1</w:t>
      </w:r>
      <w:r>
        <w:rPr>
          <w:rFonts w:ascii="Times New Roman"/>
          <w:b w:val="false"/>
          <w:i w:val="false"/>
          <w:color w:val="000000"/>
          <w:sz w:val="28"/>
        </w:rPr>
        <w:t xml:space="preserve"> статьи 156 изложить в следующей редакции:</w:t>
      </w:r>
    </w:p>
    <w:bookmarkEnd w:id="218"/>
    <w:bookmarkStart w:name="z246" w:id="219"/>
    <w:p>
      <w:pPr>
        <w:spacing w:after="0"/>
        <w:ind w:left="0"/>
        <w:jc w:val="both"/>
      </w:pPr>
      <w:r>
        <w:rPr>
          <w:rFonts w:ascii="Times New Roman"/>
          <w:b w:val="false"/>
          <w:i w:val="false"/>
          <w:color w:val="000000"/>
          <w:sz w:val="28"/>
        </w:rPr>
        <w:t>
      "1-1. Помощником, стажером частного судебного исполнителя не может быть лицо:</w:t>
      </w:r>
    </w:p>
    <w:bookmarkEnd w:id="219"/>
    <w:bookmarkStart w:name="z247" w:id="220"/>
    <w:p>
      <w:pPr>
        <w:spacing w:after="0"/>
        <w:ind w:left="0"/>
        <w:jc w:val="both"/>
      </w:pPr>
      <w:r>
        <w:rPr>
          <w:rFonts w:ascii="Times New Roman"/>
          <w:b w:val="false"/>
          <w:i w:val="false"/>
          <w:color w:val="000000"/>
          <w:sz w:val="28"/>
        </w:rPr>
        <w:t>
      признанное в установленном законом порядке недееспособным или ограниченно дееспособным;</w:t>
      </w:r>
    </w:p>
    <w:bookmarkEnd w:id="220"/>
    <w:bookmarkStart w:name="z248" w:id="221"/>
    <w:p>
      <w:pPr>
        <w:spacing w:after="0"/>
        <w:ind w:left="0"/>
        <w:jc w:val="both"/>
      </w:pPr>
      <w:r>
        <w:rPr>
          <w:rFonts w:ascii="Times New Roman"/>
          <w:b w:val="false"/>
          <w:i w:val="false"/>
          <w:color w:val="000000"/>
          <w:sz w:val="28"/>
        </w:rPr>
        <w:t>
      имеющее не погашенную или не снятую в установленном законом порядке судимость;</w:t>
      </w:r>
    </w:p>
    <w:bookmarkEnd w:id="221"/>
    <w:bookmarkStart w:name="z249" w:id="222"/>
    <w:p>
      <w:pPr>
        <w:spacing w:after="0"/>
        <w:ind w:left="0"/>
        <w:jc w:val="both"/>
      </w:pPr>
      <w:r>
        <w:rPr>
          <w:rFonts w:ascii="Times New Roman"/>
          <w:b w:val="false"/>
          <w:i w:val="false"/>
          <w:color w:val="000000"/>
          <w:sz w:val="28"/>
        </w:rPr>
        <w:t xml:space="preserve">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течение трех лет после наступления таких событий;</w:t>
      </w:r>
    </w:p>
    <w:bookmarkEnd w:id="222"/>
    <w:bookmarkStart w:name="z250" w:id="223"/>
    <w:p>
      <w:pPr>
        <w:spacing w:after="0"/>
        <w:ind w:left="0"/>
        <w:jc w:val="both"/>
      </w:pPr>
      <w:r>
        <w:rPr>
          <w:rFonts w:ascii="Times New Roman"/>
          <w:b w:val="false"/>
          <w:i w:val="false"/>
          <w:color w:val="000000"/>
          <w:sz w:val="28"/>
        </w:rPr>
        <w:t>
      на которое в течение трех лет до допуска к стажировке и принятия в помощники частного судебного исполнителя за административные коррупционные правонарушения налагалось административное взыскание;</w:t>
      </w:r>
    </w:p>
    <w:bookmarkEnd w:id="223"/>
    <w:bookmarkStart w:name="z251" w:id="224"/>
    <w:p>
      <w:pPr>
        <w:spacing w:after="0"/>
        <w:ind w:left="0"/>
        <w:jc w:val="both"/>
      </w:pPr>
      <w:r>
        <w:rPr>
          <w:rFonts w:ascii="Times New Roman"/>
          <w:b w:val="false"/>
          <w:i w:val="false"/>
          <w:color w:val="000000"/>
          <w:sz w:val="28"/>
        </w:rPr>
        <w:t>
      уволенное по отрицательным мотивам с государственной или воинской службы, из правоохранительных или специальных государственных органов, со службы в органах гражданской защиты, в течение одного года со дня увольнения;</w:t>
      </w:r>
    </w:p>
    <w:bookmarkEnd w:id="224"/>
    <w:bookmarkStart w:name="z252" w:id="225"/>
    <w:p>
      <w:pPr>
        <w:spacing w:after="0"/>
        <w:ind w:left="0"/>
        <w:jc w:val="both"/>
      </w:pPr>
      <w:r>
        <w:rPr>
          <w:rFonts w:ascii="Times New Roman"/>
          <w:b w:val="false"/>
          <w:i w:val="false"/>
          <w:color w:val="000000"/>
          <w:sz w:val="28"/>
        </w:rPr>
        <w:t>
      состоящее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225"/>
    <w:bookmarkStart w:name="z253" w:id="226"/>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пункт 3</w:t>
      </w:r>
      <w:r>
        <w:rPr>
          <w:rFonts w:ascii="Times New Roman"/>
          <w:b w:val="false"/>
          <w:i w:val="false"/>
          <w:color w:val="000000"/>
          <w:sz w:val="28"/>
        </w:rPr>
        <w:t xml:space="preserve"> статьи 163 исключить;</w:t>
      </w:r>
    </w:p>
    <w:bookmarkEnd w:id="226"/>
    <w:bookmarkStart w:name="z254" w:id="227"/>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пункт 2</w:t>
      </w:r>
      <w:r>
        <w:rPr>
          <w:rFonts w:ascii="Times New Roman"/>
          <w:b w:val="false"/>
          <w:i w:val="false"/>
          <w:color w:val="000000"/>
          <w:sz w:val="28"/>
        </w:rPr>
        <w:t xml:space="preserve"> статьи 163-3 дополнить частью второй следующего содержания:</w:t>
      </w:r>
    </w:p>
    <w:bookmarkEnd w:id="227"/>
    <w:bookmarkStart w:name="z255" w:id="228"/>
    <w:p>
      <w:pPr>
        <w:spacing w:after="0"/>
        <w:ind w:left="0"/>
        <w:jc w:val="both"/>
      </w:pPr>
      <w:r>
        <w:rPr>
          <w:rFonts w:ascii="Times New Roman"/>
          <w:b w:val="false"/>
          <w:i w:val="false"/>
          <w:color w:val="000000"/>
          <w:sz w:val="28"/>
        </w:rPr>
        <w:t>
      "Выборы председателя правления Республиканской палаты осуществляются на альтернативной основе.";</w:t>
      </w:r>
    </w:p>
    <w:bookmarkEnd w:id="228"/>
    <w:bookmarkStart w:name="z256" w:id="229"/>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пункте 3</w:t>
      </w:r>
      <w:r>
        <w:rPr>
          <w:rFonts w:ascii="Times New Roman"/>
          <w:b w:val="false"/>
          <w:i w:val="false"/>
          <w:color w:val="000000"/>
          <w:sz w:val="28"/>
        </w:rPr>
        <w:t xml:space="preserve"> статьи 164:</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части третьей дополнить словами ", не противоречащую законодательству Республики Казахстан"; </w:t>
      </w:r>
    </w:p>
    <w:bookmarkStart w:name="z258" w:id="230"/>
    <w:p>
      <w:pPr>
        <w:spacing w:after="0"/>
        <w:ind w:left="0"/>
        <w:jc w:val="both"/>
      </w:pPr>
      <w:r>
        <w:rPr>
          <w:rFonts w:ascii="Times New Roman"/>
          <w:b w:val="false"/>
          <w:i w:val="false"/>
          <w:color w:val="000000"/>
          <w:sz w:val="28"/>
        </w:rPr>
        <w:t>
      дополнить частью четвертой следующего содержания:</w:t>
      </w:r>
    </w:p>
    <w:bookmarkEnd w:id="230"/>
    <w:bookmarkStart w:name="z259" w:id="231"/>
    <w:p>
      <w:pPr>
        <w:spacing w:after="0"/>
        <w:ind w:left="0"/>
        <w:jc w:val="both"/>
      </w:pPr>
      <w:r>
        <w:rPr>
          <w:rFonts w:ascii="Times New Roman"/>
          <w:b w:val="false"/>
          <w:i w:val="false"/>
          <w:color w:val="000000"/>
          <w:sz w:val="28"/>
        </w:rPr>
        <w:t>
      "Уведомление о дате и времени проведения выборов председателя Республиканской палаты направляется членам президиума за десять календарных дней до назначенного срока проведения выборов.";</w:t>
      </w:r>
    </w:p>
    <w:bookmarkEnd w:id="231"/>
    <w:bookmarkStart w:name="z260" w:id="232"/>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167</w:t>
      </w:r>
      <w:r>
        <w:rPr>
          <w:rFonts w:ascii="Times New Roman"/>
          <w:b w:val="false"/>
          <w:i w:val="false"/>
          <w:color w:val="000000"/>
          <w:sz w:val="28"/>
        </w:rPr>
        <w:t xml:space="preserve">: </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дополнить словами "в состав президиума Республиканской палаты";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64" w:id="233"/>
    <w:p>
      <w:pPr>
        <w:spacing w:after="0"/>
        <w:ind w:left="0"/>
        <w:jc w:val="both"/>
      </w:pPr>
      <w:r>
        <w:rPr>
          <w:rFonts w:ascii="Times New Roman"/>
          <w:b w:val="false"/>
          <w:i w:val="false"/>
          <w:color w:val="000000"/>
          <w:sz w:val="28"/>
        </w:rPr>
        <w:t xml:space="preserve">
      "8) принимает решение о приостановлении или прекращении действия лицензии либо лишении лицензии частного судебного исполнителя по основаниям, предусмотренным пунктом 2 </w:t>
      </w:r>
      <w:r>
        <w:rPr>
          <w:rFonts w:ascii="Times New Roman"/>
          <w:b w:val="false"/>
          <w:i w:val="false"/>
          <w:color w:val="000000"/>
          <w:sz w:val="28"/>
        </w:rPr>
        <w:t>статьи 143</w:t>
      </w:r>
      <w:r>
        <w:rPr>
          <w:rFonts w:ascii="Times New Roman"/>
          <w:b w:val="false"/>
          <w:i w:val="false"/>
          <w:color w:val="000000"/>
          <w:sz w:val="28"/>
        </w:rPr>
        <w:t xml:space="preserve">, пунктами 1 и 2 </w:t>
      </w:r>
      <w:r>
        <w:rPr>
          <w:rFonts w:ascii="Times New Roman"/>
          <w:b w:val="false"/>
          <w:i w:val="false"/>
          <w:color w:val="000000"/>
          <w:sz w:val="28"/>
        </w:rPr>
        <w:t>статьи 144</w:t>
      </w:r>
      <w:r>
        <w:rPr>
          <w:rFonts w:ascii="Times New Roman"/>
          <w:b w:val="false"/>
          <w:i w:val="false"/>
          <w:color w:val="000000"/>
          <w:sz w:val="28"/>
        </w:rPr>
        <w:t xml:space="preserve"> настоящего Закона;";</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bookmarkStart w:name="z266"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w:t>
      </w:r>
    </w:p>
    <w:bookmarkEnd w:id="234"/>
    <w:bookmarkStart w:name="z267" w:id="235"/>
    <w:p>
      <w:pPr>
        <w:spacing w:after="0"/>
        <w:ind w:left="0"/>
        <w:jc w:val="both"/>
      </w:pPr>
      <w:r>
        <w:rPr>
          <w:rFonts w:ascii="Times New Roman"/>
          <w:b w:val="false"/>
          <w:i w:val="false"/>
          <w:color w:val="000000"/>
          <w:sz w:val="28"/>
        </w:rPr>
        <w:t>
      абзац третий исключить;</w:t>
      </w:r>
    </w:p>
    <w:bookmarkEnd w:id="235"/>
    <w:bookmarkStart w:name="z268" w:id="236"/>
    <w:p>
      <w:pPr>
        <w:spacing w:after="0"/>
        <w:ind w:left="0"/>
        <w:jc w:val="both"/>
      </w:pPr>
      <w:r>
        <w:rPr>
          <w:rFonts w:ascii="Times New Roman"/>
          <w:b w:val="false"/>
          <w:i w:val="false"/>
          <w:color w:val="000000"/>
          <w:sz w:val="28"/>
        </w:rPr>
        <w:t>
      дополнить абзацем двенадцатым следующего содержания:</w:t>
      </w:r>
    </w:p>
    <w:bookmarkEnd w:id="236"/>
    <w:bookmarkStart w:name="z269" w:id="237"/>
    <w:p>
      <w:pPr>
        <w:spacing w:after="0"/>
        <w:ind w:left="0"/>
        <w:jc w:val="both"/>
      </w:pPr>
      <w:r>
        <w:rPr>
          <w:rFonts w:ascii="Times New Roman"/>
          <w:b w:val="false"/>
          <w:i w:val="false"/>
          <w:color w:val="000000"/>
          <w:sz w:val="28"/>
        </w:rPr>
        <w:t>
      "размеры сумм оплаты деятельности частного судебного исполнителя;";</w:t>
      </w:r>
    </w:p>
    <w:bookmarkEnd w:id="237"/>
    <w:bookmarkStart w:name="z270" w:id="238"/>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пункте 1</w:t>
      </w:r>
      <w:r>
        <w:rPr>
          <w:rFonts w:ascii="Times New Roman"/>
          <w:b w:val="false"/>
          <w:i w:val="false"/>
          <w:color w:val="000000"/>
          <w:sz w:val="28"/>
        </w:rPr>
        <w:t xml:space="preserve"> статьи 168:</w:t>
      </w:r>
    </w:p>
    <w:bookmarkEnd w:id="238"/>
    <w:bookmarkStart w:name="z271" w:id="239"/>
    <w:p>
      <w:pPr>
        <w:spacing w:after="0"/>
        <w:ind w:left="0"/>
        <w:jc w:val="both"/>
      </w:pPr>
      <w:r>
        <w:rPr>
          <w:rFonts w:ascii="Times New Roman"/>
          <w:b w:val="false"/>
          <w:i w:val="false"/>
          <w:color w:val="000000"/>
          <w:sz w:val="28"/>
        </w:rPr>
        <w:t>
      подпункт 8) дополнить словами "или исключили из членов Республиканской палаты";</w:t>
      </w:r>
    </w:p>
    <w:bookmarkEnd w:id="239"/>
    <w:bookmarkStart w:name="z272" w:id="240"/>
    <w:p>
      <w:pPr>
        <w:spacing w:after="0"/>
        <w:ind w:left="0"/>
        <w:jc w:val="both"/>
      </w:pPr>
      <w:r>
        <w:rPr>
          <w:rFonts w:ascii="Times New Roman"/>
          <w:b w:val="false"/>
          <w:i w:val="false"/>
          <w:color w:val="000000"/>
          <w:sz w:val="28"/>
        </w:rPr>
        <w:t>
      дополнить подпунктом 9) следующего содержания:</w:t>
      </w:r>
    </w:p>
    <w:bookmarkEnd w:id="240"/>
    <w:bookmarkStart w:name="z273" w:id="241"/>
    <w:p>
      <w:pPr>
        <w:spacing w:after="0"/>
        <w:ind w:left="0"/>
        <w:jc w:val="both"/>
      </w:pPr>
      <w:r>
        <w:rPr>
          <w:rFonts w:ascii="Times New Roman"/>
          <w:b w:val="false"/>
          <w:i w:val="false"/>
          <w:color w:val="000000"/>
          <w:sz w:val="28"/>
        </w:rPr>
        <w:t>
      "9) вносит при наличии оснований в Республиканскую палату либо региональную палату частных судебных исполнителей, частному судебному исполнителю представление об устранении нарушений законности по итогам плановой или внеплановой проверки частного судебного исполнителя.";</w:t>
      </w:r>
    </w:p>
    <w:bookmarkEnd w:id="241"/>
    <w:bookmarkStart w:name="z274" w:id="242"/>
    <w:p>
      <w:pPr>
        <w:spacing w:after="0"/>
        <w:ind w:left="0"/>
        <w:jc w:val="both"/>
      </w:pPr>
      <w:r>
        <w:rPr>
          <w:rFonts w:ascii="Times New Roman"/>
          <w:b w:val="false"/>
          <w:i w:val="false"/>
          <w:color w:val="000000"/>
          <w:sz w:val="28"/>
        </w:rPr>
        <w:t xml:space="preserve">
      54)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169 слова "в год" заменить словами "в три года";</w:t>
      </w:r>
    </w:p>
    <w:bookmarkEnd w:id="242"/>
    <w:bookmarkStart w:name="z275" w:id="243"/>
    <w:p>
      <w:pPr>
        <w:spacing w:after="0"/>
        <w:ind w:left="0"/>
        <w:jc w:val="both"/>
      </w:pPr>
      <w:r>
        <w:rPr>
          <w:rFonts w:ascii="Times New Roman"/>
          <w:b w:val="false"/>
          <w:i w:val="false"/>
          <w:color w:val="000000"/>
          <w:sz w:val="28"/>
        </w:rPr>
        <w:t xml:space="preserve">
      55)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170 слова "уставом Республиканской палаты" заменить словами "Республиканской палатой по согласованию с уполномоченным органом".</w:t>
      </w:r>
    </w:p>
    <w:bookmarkEnd w:id="243"/>
    <w:bookmarkStart w:name="z276" w:id="24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244"/>
    <w:bookmarkStart w:name="z277" w:id="2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27</w:t>
      </w:r>
      <w:r>
        <w:rPr>
          <w:rFonts w:ascii="Times New Roman"/>
          <w:b w:val="false"/>
          <w:i w:val="false"/>
          <w:color w:val="000000"/>
          <w:sz w:val="28"/>
        </w:rPr>
        <w:t>:</w:t>
      </w:r>
    </w:p>
    <w:bookmarkEnd w:id="245"/>
    <w:bookmarkStart w:name="z278" w:id="246"/>
    <w:p>
      <w:pPr>
        <w:spacing w:after="0"/>
        <w:ind w:left="0"/>
        <w:jc w:val="both"/>
      </w:pPr>
      <w:r>
        <w:rPr>
          <w:rFonts w:ascii="Times New Roman"/>
          <w:b w:val="false"/>
          <w:i w:val="false"/>
          <w:color w:val="000000"/>
          <w:sz w:val="28"/>
        </w:rPr>
        <w:t xml:space="preserve">
      в подпункте 1) пункта 3 и в подпункте 7) части третьей </w:t>
      </w:r>
      <w:r>
        <w:rPr>
          <w:rFonts w:ascii="Times New Roman"/>
          <w:b w:val="false"/>
          <w:i w:val="false"/>
          <w:color w:val="000000"/>
          <w:sz w:val="28"/>
        </w:rPr>
        <w:t>пункта 10</w:t>
      </w:r>
      <w:r>
        <w:rPr>
          <w:rFonts w:ascii="Times New Roman"/>
          <w:b w:val="false"/>
          <w:i w:val="false"/>
          <w:color w:val="000000"/>
          <w:sz w:val="28"/>
        </w:rPr>
        <w:t xml:space="preserve"> слова "и нетрудоспособных совершеннолетних детей" заменить словами "детей и нетрудоспособных лиц";</w:t>
      </w:r>
    </w:p>
    <w:bookmarkEnd w:id="246"/>
    <w:bookmarkStart w:name="z279" w:id="2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247"/>
    <w:bookmarkStart w:name="z280" w:id="248"/>
    <w:p>
      <w:pPr>
        <w:spacing w:after="0"/>
        <w:ind w:left="0"/>
        <w:jc w:val="both"/>
      </w:pPr>
      <w:r>
        <w:rPr>
          <w:rFonts w:ascii="Times New Roman"/>
          <w:b w:val="false"/>
          <w:i w:val="false"/>
          <w:color w:val="000000"/>
          <w:sz w:val="28"/>
        </w:rPr>
        <w:t>
      часть вторую после слов "и (или) Государственного фонда социального страхования" дополнить словами ", алиментов (денег, предназначенных на содержание несовершеннолетних детей и нетрудоспособных лиц)";</w:t>
      </w:r>
    </w:p>
    <w:bookmarkEnd w:id="248"/>
    <w:bookmarkStart w:name="z281" w:id="249"/>
    <w:p>
      <w:pPr>
        <w:spacing w:after="0"/>
        <w:ind w:left="0"/>
        <w:jc w:val="both"/>
      </w:pPr>
      <w:r>
        <w:rPr>
          <w:rFonts w:ascii="Times New Roman"/>
          <w:b w:val="false"/>
          <w:i w:val="false"/>
          <w:color w:val="000000"/>
          <w:sz w:val="28"/>
        </w:rPr>
        <w:t>
      часть третью дополнить словами "или исключили из членов Республиканской палаты";</w:t>
      </w:r>
    </w:p>
    <w:bookmarkEnd w:id="249"/>
    <w:bookmarkStart w:name="z282" w:id="25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50"/>
    <w:bookmarkStart w:name="z283" w:id="251"/>
    <w:p>
      <w:pPr>
        <w:spacing w:after="0"/>
        <w:ind w:left="0"/>
        <w:jc w:val="both"/>
      </w:pPr>
      <w:r>
        <w:rPr>
          <w:rFonts w:ascii="Times New Roman"/>
          <w:b w:val="false"/>
          <w:i w:val="false"/>
          <w:color w:val="000000"/>
          <w:sz w:val="28"/>
        </w:rPr>
        <w:t>
      "Арест, наложенный на деньги, находящиеся на банковском счете клиента, снимается на основании соответствующего письменного уведомления лица, обладающего правом наложения ареста на деньги клиента, об отмене ранее принятого им акта о наложении ареста на деньги, на основании постановлений лиц и в случаях, предусмотренных Законом Республики Казахстан "Об исполнительном производстве и статусе судебных исполнителей", либо после исполнения банком инкассового распоряжения, предъявленного во исполнение ранее наложенного ареста на деньги, находящиеся на банковском счете.";</w:t>
      </w:r>
    </w:p>
    <w:bookmarkEnd w:id="251"/>
    <w:bookmarkStart w:name="z284" w:id="25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29</w:t>
      </w:r>
      <w:r>
        <w:rPr>
          <w:rFonts w:ascii="Times New Roman"/>
          <w:b w:val="false"/>
          <w:i w:val="false"/>
          <w:color w:val="000000"/>
          <w:sz w:val="28"/>
        </w:rPr>
        <w:t>:</w:t>
      </w:r>
    </w:p>
    <w:bookmarkEnd w:id="252"/>
    <w:bookmarkStart w:name="z285" w:id="253"/>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1</w:t>
      </w:r>
      <w:r>
        <w:rPr>
          <w:rFonts w:ascii="Times New Roman"/>
          <w:b w:val="false"/>
          <w:i w:val="false"/>
          <w:color w:val="000000"/>
          <w:sz w:val="28"/>
        </w:rPr>
        <w:t xml:space="preserve"> слова "и нетрудоспособных совершеннолетних детей" заменить словами "детей и нетрудоспособных лиц";</w:t>
      </w:r>
    </w:p>
    <w:bookmarkEnd w:id="253"/>
    <w:bookmarkStart w:name="z286"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слова "и нетрудоспособных совершеннолетних детей" заменить словами "детей и нетрудоспособных лиц";</w:t>
      </w:r>
    </w:p>
    <w:bookmarkEnd w:id="254"/>
    <w:bookmarkStart w:name="z287" w:id="25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35</w:t>
      </w:r>
      <w:r>
        <w:rPr>
          <w:rFonts w:ascii="Times New Roman"/>
          <w:b w:val="false"/>
          <w:i w:val="false"/>
          <w:color w:val="000000"/>
          <w:sz w:val="28"/>
        </w:rPr>
        <w:t>:</w:t>
      </w:r>
    </w:p>
    <w:bookmarkEnd w:id="255"/>
    <w:bookmarkStart w:name="z288"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56"/>
    <w:bookmarkStart w:name="z289" w:id="257"/>
    <w:p>
      <w:pPr>
        <w:spacing w:after="0"/>
        <w:ind w:left="0"/>
        <w:jc w:val="both"/>
      </w:pPr>
      <w:r>
        <w:rPr>
          <w:rFonts w:ascii="Times New Roman"/>
          <w:b w:val="false"/>
          <w:i w:val="false"/>
          <w:color w:val="000000"/>
          <w:sz w:val="28"/>
        </w:rPr>
        <w:t xml:space="preserve">
      часть первую: </w:t>
      </w:r>
    </w:p>
    <w:bookmarkEnd w:id="257"/>
    <w:bookmarkStart w:name="z290" w:id="258"/>
    <w:p>
      <w:pPr>
        <w:spacing w:after="0"/>
        <w:ind w:left="0"/>
        <w:jc w:val="both"/>
      </w:pPr>
      <w:r>
        <w:rPr>
          <w:rFonts w:ascii="Times New Roman"/>
          <w:b w:val="false"/>
          <w:i w:val="false"/>
          <w:color w:val="000000"/>
          <w:sz w:val="28"/>
        </w:rPr>
        <w:t>
      дополнить словами ", либо взыскание денег осуществляется на основании налогового приказа о взыскании задолженности физического лица, в котором указаны суммы недоимки по налогам и суммы пеней, подлежащие взысканию отдельными инкассовыми распоряжениями";</w:t>
      </w:r>
    </w:p>
    <w:bookmarkEnd w:id="258"/>
    <w:bookmarkStart w:name="z291" w:id="259"/>
    <w:p>
      <w:pPr>
        <w:spacing w:after="0"/>
        <w:ind w:left="0"/>
        <w:jc w:val="both"/>
      </w:pPr>
      <w:r>
        <w:rPr>
          <w:rFonts w:ascii="Times New Roman"/>
          <w:b w:val="false"/>
          <w:i w:val="false"/>
          <w:color w:val="000000"/>
          <w:sz w:val="28"/>
        </w:rPr>
        <w:t>
      дополнить предложением вторым следующего содержания:</w:t>
      </w:r>
    </w:p>
    <w:bookmarkEnd w:id="259"/>
    <w:bookmarkStart w:name="z292" w:id="260"/>
    <w:p>
      <w:pPr>
        <w:spacing w:after="0"/>
        <w:ind w:left="0"/>
        <w:jc w:val="both"/>
      </w:pPr>
      <w:r>
        <w:rPr>
          <w:rFonts w:ascii="Times New Roman"/>
          <w:b w:val="false"/>
          <w:i w:val="false"/>
          <w:color w:val="000000"/>
          <w:sz w:val="28"/>
        </w:rPr>
        <w:t>
      "При этом суммы, указанные в инкассовых распоряжениях, должны в совокупности соответствовать сумме, указанной в налоговом приказе.";</w:t>
      </w:r>
    </w:p>
    <w:bookmarkEnd w:id="260"/>
    <w:bookmarkStart w:name="z293" w:id="261"/>
    <w:p>
      <w:pPr>
        <w:spacing w:after="0"/>
        <w:ind w:left="0"/>
        <w:jc w:val="both"/>
      </w:pPr>
      <w:r>
        <w:rPr>
          <w:rFonts w:ascii="Times New Roman"/>
          <w:b w:val="false"/>
          <w:i w:val="false"/>
          <w:color w:val="000000"/>
          <w:sz w:val="28"/>
        </w:rPr>
        <w:t>
      часть вторую дополнить подпунктом 4) следующего содержания:</w:t>
      </w:r>
    </w:p>
    <w:bookmarkEnd w:id="261"/>
    <w:bookmarkStart w:name="z294" w:id="262"/>
    <w:p>
      <w:pPr>
        <w:spacing w:after="0"/>
        <w:ind w:left="0"/>
        <w:jc w:val="both"/>
      </w:pPr>
      <w:r>
        <w:rPr>
          <w:rFonts w:ascii="Times New Roman"/>
          <w:b w:val="false"/>
          <w:i w:val="false"/>
          <w:color w:val="000000"/>
          <w:sz w:val="28"/>
        </w:rPr>
        <w:t>
      "4) взыскание суммы недоимки по налогам и суммы пеней осуществляется отдельными инкассовыми распоряжениями на основании налогового приказа о взыскании задолженности физического лица.";</w:t>
      </w:r>
    </w:p>
    <w:bookmarkEnd w:id="262"/>
    <w:bookmarkStart w:name="z295" w:id="263"/>
    <w:p>
      <w:pPr>
        <w:spacing w:after="0"/>
        <w:ind w:left="0"/>
        <w:jc w:val="both"/>
      </w:pPr>
      <w:r>
        <w:rPr>
          <w:rFonts w:ascii="Times New Roman"/>
          <w:b w:val="false"/>
          <w:i w:val="false"/>
          <w:color w:val="000000"/>
          <w:sz w:val="28"/>
        </w:rPr>
        <w:t xml:space="preserve">
      4) подпункт 5-1) </w:t>
      </w:r>
      <w:r>
        <w:rPr>
          <w:rFonts w:ascii="Times New Roman"/>
          <w:b w:val="false"/>
          <w:i w:val="false"/>
          <w:color w:val="000000"/>
          <w:sz w:val="28"/>
        </w:rPr>
        <w:t>пункта 7</w:t>
      </w:r>
      <w:r>
        <w:rPr>
          <w:rFonts w:ascii="Times New Roman"/>
          <w:b w:val="false"/>
          <w:i w:val="false"/>
          <w:color w:val="000000"/>
          <w:sz w:val="28"/>
        </w:rPr>
        <w:t xml:space="preserve"> статьи 46 изложить в следующей редакции:</w:t>
      </w:r>
    </w:p>
    <w:bookmarkEnd w:id="263"/>
    <w:bookmarkStart w:name="z296" w:id="264"/>
    <w:p>
      <w:pPr>
        <w:spacing w:after="0"/>
        <w:ind w:left="0"/>
        <w:jc w:val="both"/>
      </w:pPr>
      <w:r>
        <w:rPr>
          <w:rFonts w:ascii="Times New Roman"/>
          <w:b w:val="false"/>
          <w:i w:val="false"/>
          <w:color w:val="000000"/>
          <w:sz w:val="28"/>
        </w:rPr>
        <w:t>
      "5-1) в случаях, когда платежное требование для взыскания просроченной задолженности по займу и (или) инкассовое распоряжение предъявлены к банковскому счету, предназначенному для зачисления алиментов (денег, предназначенных на содержание несовершеннолетних детей и нетрудоспособных лиц);";</w:t>
      </w:r>
    </w:p>
    <w:bookmarkEnd w:id="264"/>
    <w:bookmarkStart w:name="z297" w:id="265"/>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50 изложить в следующей редакции: </w:t>
      </w:r>
    </w:p>
    <w:bookmarkEnd w:id="265"/>
    <w:bookmarkStart w:name="z298" w:id="266"/>
    <w:p>
      <w:pPr>
        <w:spacing w:after="0"/>
        <w:ind w:left="0"/>
        <w:jc w:val="both"/>
      </w:pPr>
      <w:r>
        <w:rPr>
          <w:rFonts w:ascii="Times New Roman"/>
          <w:b w:val="false"/>
          <w:i w:val="false"/>
          <w:color w:val="000000"/>
          <w:sz w:val="28"/>
        </w:rPr>
        <w:t xml:space="preserve">
      "Отзыв инкассового распоряжения территориального органа юстиции или частного судебного исполнителя, действие лицензии которого приостановлено или прекращено либо которого лишили лицензии или исключили из членов Республиканской палаты частных судебных исполнителей, осуществляется территориальным органом юстиции или частным судебным исполнителем, которому передано исполнительное производство,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266"/>
    <w:bookmarkStart w:name="z299" w:id="26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2026 года "О банках и банковской деятельности в Республике Казахстан":</w:t>
      </w:r>
    </w:p>
    <w:bookmarkEnd w:id="267"/>
    <w:bookmarkStart w:name="z300" w:id="268"/>
    <w:p>
      <w:pPr>
        <w:spacing w:after="0"/>
        <w:ind w:left="0"/>
        <w:jc w:val="both"/>
      </w:pPr>
      <w:r>
        <w:rPr>
          <w:rFonts w:ascii="Times New Roman"/>
          <w:b w:val="false"/>
          <w:i w:val="false"/>
          <w:color w:val="000000"/>
          <w:sz w:val="28"/>
        </w:rPr>
        <w:t xml:space="preserve">
      1) в подпункте 3) </w:t>
      </w:r>
      <w:r>
        <w:rPr>
          <w:rFonts w:ascii="Times New Roman"/>
          <w:b w:val="false"/>
          <w:i w:val="false"/>
          <w:color w:val="000000"/>
          <w:sz w:val="28"/>
        </w:rPr>
        <w:t>пункта 10</w:t>
      </w:r>
      <w:r>
        <w:rPr>
          <w:rFonts w:ascii="Times New Roman"/>
          <w:b w:val="false"/>
          <w:i w:val="false"/>
          <w:color w:val="000000"/>
          <w:sz w:val="28"/>
        </w:rPr>
        <w:t xml:space="preserve"> статьи 61 слова "и нетрудоспособных совершеннолетних детей" заменить словами "детей и нетрудоспособных лиц";</w:t>
      </w:r>
    </w:p>
    <w:bookmarkEnd w:id="268"/>
    <w:bookmarkStart w:name="z301" w:id="2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70:</w:t>
      </w:r>
    </w:p>
    <w:bookmarkEnd w:id="269"/>
    <w:bookmarkStart w:name="z302" w:id="270"/>
    <w:p>
      <w:pPr>
        <w:spacing w:after="0"/>
        <w:ind w:left="0"/>
        <w:jc w:val="both"/>
      </w:pPr>
      <w:r>
        <w:rPr>
          <w:rFonts w:ascii="Times New Roman"/>
          <w:b w:val="false"/>
          <w:i w:val="false"/>
          <w:color w:val="000000"/>
          <w:sz w:val="28"/>
        </w:rPr>
        <w:t>
      часть вторую дополнить подпунктом 1-1) следующего содержания:</w:t>
      </w:r>
    </w:p>
    <w:bookmarkEnd w:id="270"/>
    <w:bookmarkStart w:name="z303" w:id="271"/>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алиментов (денег, предназначенных на содержание несовершеннолетних детей и нетрудоспособных лиц);";</w:t>
      </w:r>
    </w:p>
    <w:bookmarkEnd w:id="271"/>
    <w:bookmarkStart w:name="z304" w:id="272"/>
    <w:p>
      <w:pPr>
        <w:spacing w:after="0"/>
        <w:ind w:left="0"/>
        <w:jc w:val="both"/>
      </w:pPr>
      <w:r>
        <w:rPr>
          <w:rFonts w:ascii="Times New Roman"/>
          <w:b w:val="false"/>
          <w:i w:val="false"/>
          <w:color w:val="000000"/>
          <w:sz w:val="28"/>
        </w:rPr>
        <w:t>
      части четвертую и десятую после слов "лишили лицензии" дополнить словами "или исключили из членов Республиканской палаты".</w:t>
      </w:r>
    </w:p>
    <w:bookmarkEnd w:id="272"/>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Start w:name="z306" w:id="273"/>
    <w:p>
      <w:pPr>
        <w:spacing w:after="0"/>
        <w:ind w:left="0"/>
        <w:jc w:val="both"/>
      </w:pPr>
      <w:r>
        <w:rPr>
          <w:rFonts w:ascii="Times New Roman"/>
          <w:b w:val="false"/>
          <w:i w:val="false"/>
          <w:color w:val="000000"/>
          <w:sz w:val="28"/>
        </w:rPr>
        <w:t xml:space="preserve">
      1) подпунктов 3) и 5) пункта 3, подпунктов 3) и 4) </w:t>
      </w:r>
      <w:r>
        <w:rPr>
          <w:rFonts w:ascii="Times New Roman"/>
          <w:b w:val="false"/>
          <w:i w:val="false"/>
          <w:color w:val="000000"/>
          <w:sz w:val="28"/>
        </w:rPr>
        <w:t>пункта 4</w:t>
      </w:r>
      <w:r>
        <w:rPr>
          <w:rFonts w:ascii="Times New Roman"/>
          <w:b w:val="false"/>
          <w:i w:val="false"/>
          <w:color w:val="000000"/>
          <w:sz w:val="28"/>
        </w:rPr>
        <w:t xml:space="preserve">, подпункта 5), абзаца второго подпункта 8), подпунктов 35) и 37) </w:t>
      </w:r>
      <w:r>
        <w:rPr>
          <w:rFonts w:ascii="Times New Roman"/>
          <w:b w:val="false"/>
          <w:i w:val="false"/>
          <w:color w:val="000000"/>
          <w:sz w:val="28"/>
        </w:rPr>
        <w:t>пункта 6</w:t>
      </w:r>
      <w:r>
        <w:rPr>
          <w:rFonts w:ascii="Times New Roman"/>
          <w:b w:val="false"/>
          <w:i w:val="false"/>
          <w:color w:val="000000"/>
          <w:sz w:val="28"/>
        </w:rPr>
        <w:t xml:space="preserve"> статьи 1, которые вводятся в действие по истечении десяти календарных дней после дня его первого официального опубликования;</w:t>
      </w:r>
    </w:p>
    <w:bookmarkEnd w:id="273"/>
    <w:bookmarkStart w:name="z307" w:id="274"/>
    <w:p>
      <w:pPr>
        <w:spacing w:after="0"/>
        <w:ind w:left="0"/>
        <w:jc w:val="both"/>
      </w:pPr>
      <w:r>
        <w:rPr>
          <w:rFonts w:ascii="Times New Roman"/>
          <w:b w:val="false"/>
          <w:i w:val="false"/>
          <w:color w:val="000000"/>
          <w:sz w:val="28"/>
        </w:rPr>
        <w:t xml:space="preserve">
      2) подпунктов 24), 25), 26) и 41), абзацев шестого, седьмого и восьмого подпункта 44) </w:t>
      </w:r>
      <w:r>
        <w:rPr>
          <w:rFonts w:ascii="Times New Roman"/>
          <w:b w:val="false"/>
          <w:i w:val="false"/>
          <w:color w:val="000000"/>
          <w:sz w:val="28"/>
        </w:rPr>
        <w:t>пункта 6</w:t>
      </w:r>
      <w:r>
        <w:rPr>
          <w:rFonts w:ascii="Times New Roman"/>
          <w:b w:val="false"/>
          <w:i w:val="false"/>
          <w:color w:val="000000"/>
          <w:sz w:val="28"/>
        </w:rPr>
        <w:t xml:space="preserve"> статьи 1, которые вводятся в действие с 1 января 2027 года.</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