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2c19" w14:textId="54c2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газоснабжения и электроэнергетики</w:t>
      </w:r>
    </w:p>
    <w:p>
      <w:pPr>
        <w:spacing w:after="0"/>
        <w:ind w:left="0"/>
        <w:jc w:val="both"/>
      </w:pPr>
      <w:r>
        <w:rPr>
          <w:rFonts w:ascii="Times New Roman"/>
          <w:b w:val="false"/>
          <w:i w:val="false"/>
          <w:color w:val="000000"/>
          <w:sz w:val="28"/>
        </w:rPr>
        <w:t>Закон Республики Казахстан от 24 июня 2026 года № 322-VIII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4-1 следующего содержания:</w:t>
      </w:r>
    </w:p>
    <w:bookmarkStart w:name="z7" w:id="2"/>
    <w:p>
      <w:pPr>
        <w:spacing w:after="0"/>
        <w:ind w:left="0"/>
        <w:jc w:val="both"/>
      </w:pPr>
      <w:r>
        <w:rPr>
          <w:rFonts w:ascii="Times New Roman"/>
          <w:b w:val="false"/>
          <w:i w:val="false"/>
          <w:color w:val="000000"/>
          <w:sz w:val="28"/>
        </w:rPr>
        <w:t>
      "4-1. Предоставление земельного участка и изменение его целевого назначения для строительства автогазозаправочных станций осуществляются с учетом ограничений, предусмотренных законодательством Республики Казахстан о газе и газоснабжении.".</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124-1</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дополнить пунктом 2-1 следующего содержания:</w:t>
      </w:r>
    </w:p>
    <w:bookmarkEnd w:id="5"/>
    <w:bookmarkStart w:name="z11" w:id="6"/>
    <w:p>
      <w:pPr>
        <w:spacing w:after="0"/>
        <w:ind w:left="0"/>
        <w:jc w:val="both"/>
      </w:pPr>
      <w:r>
        <w:rPr>
          <w:rFonts w:ascii="Times New Roman"/>
          <w:b w:val="false"/>
          <w:i w:val="false"/>
          <w:color w:val="000000"/>
          <w:sz w:val="28"/>
        </w:rPr>
        <w:t>
      "2-1. Цены розничной реализации товарного газа в объемах, превышающих утвержденные нормы потребления, определяются путем применения коэффициентов в соответствии с законодательством Республики Казахстан о газе и газоснабжении.";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 а также цены розничной реализации товарного газа, определенные путем применения коэффициентов в случае превышения утвержденных норм потребления";</w:t>
      </w:r>
    </w:p>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124-5 дополнить подпунктом 3-1) следующего содержания:</w:t>
      </w:r>
    </w:p>
    <w:bookmarkEnd w:id="7"/>
    <w:bookmarkStart w:name="z14" w:id="8"/>
    <w:p>
      <w:pPr>
        <w:spacing w:after="0"/>
        <w:ind w:left="0"/>
        <w:jc w:val="both"/>
      </w:pPr>
      <w:r>
        <w:rPr>
          <w:rFonts w:ascii="Times New Roman"/>
          <w:b w:val="false"/>
          <w:i w:val="false"/>
          <w:color w:val="000000"/>
          <w:sz w:val="28"/>
        </w:rPr>
        <w:t>
      "3-1) розничной реализации сжиженного нефтяного газа в целях производства тепловой энергии для многоквартирного жилого дома, не подключенного к сетям централизованной системы теплоснабжения;";</w:t>
      </w:r>
    </w:p>
    <w:bookmarkEnd w:id="8"/>
    <w:bookmarkStart w:name="z15"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124-8</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абзац седьмой подпункта 1) после слов "товарного газа," дополнить словами "сжиженного нефтяного газа,";</w:t>
      </w:r>
    </w:p>
    <w:bookmarkEnd w:id="10"/>
    <w:bookmarkStart w:name="z17" w:id="1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4-1)</w:t>
      </w:r>
      <w:r>
        <w:rPr>
          <w:rFonts w:ascii="Times New Roman"/>
          <w:b w:val="false"/>
          <w:i w:val="false"/>
          <w:color w:val="000000"/>
          <w:sz w:val="28"/>
        </w:rPr>
        <w:t xml:space="preserve"> после слов "товарного газа," дополнить словами "сжиженного нефтяного газа,".</w:t>
      </w:r>
    </w:p>
    <w:bookmarkEnd w:id="11"/>
    <w:bookmarkStart w:name="z18"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Строительный кодекс</w:t>
      </w:r>
      <w:r>
        <w:rPr>
          <w:rFonts w:ascii="Times New Roman"/>
          <w:b w:val="false"/>
          <w:i w:val="false"/>
          <w:color w:val="000000"/>
          <w:sz w:val="28"/>
        </w:rPr>
        <w:t xml:space="preserve"> Республики Казахстан от 9 января 2026 года: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120</w:t>
      </w:r>
      <w:r>
        <w:rPr>
          <w:rFonts w:ascii="Times New Roman"/>
          <w:b w:val="false"/>
          <w:i w:val="false"/>
          <w:color w:val="000000"/>
          <w:sz w:val="28"/>
        </w:rPr>
        <w:t xml:space="preserve"> дополнить пунктом 17 следующего содержания:</w:t>
      </w:r>
    </w:p>
    <w:bookmarkStart w:name="z20" w:id="13"/>
    <w:p>
      <w:pPr>
        <w:spacing w:after="0"/>
        <w:ind w:left="0"/>
        <w:jc w:val="both"/>
      </w:pPr>
      <w:r>
        <w:rPr>
          <w:rFonts w:ascii="Times New Roman"/>
          <w:b w:val="false"/>
          <w:i w:val="false"/>
          <w:color w:val="000000"/>
          <w:sz w:val="28"/>
        </w:rPr>
        <w:t>
      "17. Строительство автогазозаправочных станций осуществляется с учетом требований, предусмотренных законодательством Республики Казахстан о газе и газоснабжении.".</w:t>
      </w:r>
    </w:p>
    <w:bookmarkEnd w:id="13"/>
    <w:bookmarkStart w:name="z21"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14"/>
    <w:bookmarkStart w:name="z22" w:id="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после слова "генерации" дополнить словами "или проектных аукционных торгов на строительство вновь вводимых в эксплуатацию гидроаккумулирующих электростанций";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w:t>
      </w:r>
    </w:p>
    <w:bookmarkStart w:name="z25" w:id="16"/>
    <w:p>
      <w:pPr>
        <w:spacing w:after="0"/>
        <w:ind w:left="0"/>
        <w:jc w:val="both"/>
      </w:pPr>
      <w:r>
        <w:rPr>
          <w:rFonts w:ascii="Times New Roman"/>
          <w:b w:val="false"/>
          <w:i w:val="false"/>
          <w:color w:val="000000"/>
          <w:sz w:val="28"/>
        </w:rPr>
        <w:t>
      после слова "генерации" дополнить словами "и проектных аукционных торгов на строительство вновь вводимых в эксплуатацию гидроаккумулирующих электростанций";</w:t>
      </w:r>
    </w:p>
    <w:bookmarkEnd w:id="16"/>
    <w:bookmarkStart w:name="z26" w:id="17"/>
    <w:p>
      <w:pPr>
        <w:spacing w:after="0"/>
        <w:ind w:left="0"/>
        <w:jc w:val="both"/>
      </w:pPr>
      <w:r>
        <w:rPr>
          <w:rFonts w:ascii="Times New Roman"/>
          <w:b w:val="false"/>
          <w:i w:val="false"/>
          <w:color w:val="000000"/>
          <w:sz w:val="28"/>
        </w:rPr>
        <w:t>
      дополнить словами "и проектных аукционных торгов на строительство вновь вводимых в эксплуатацию гидроаккумулирующих электростанций";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"2-16) индивидуальный тариф на услугу по поддержанию готовности электрической мощности для гидроаккумулирующих электростанций – тариф, определенный по итогам проектных аукционных торгов на строительство вновь вводимых в эксплуатацию гидроаккумулирующих электростанций или определенный Правительством Республики Казахстан на основании технико-экономического обоснования, включающий в себя на период окупаемости возврат суммы капитальных затрат и вознаграждений по соответствующим займам, норму рентабельности на инвестированный капитал, затраты на производство электрической энергии, затраты на техническое обслуживание и поддержание эксплуатационной готовности, подлежащий индексации и корректировке в порядке, предусмотренном настоящим Законом;</w:t>
      </w:r>
    </w:p>
    <w:bookmarkEnd w:id="18"/>
    <w:bookmarkStart w:name="z29" w:id="19"/>
    <w:p>
      <w:pPr>
        <w:spacing w:after="0"/>
        <w:ind w:left="0"/>
        <w:jc w:val="both"/>
      </w:pPr>
      <w:r>
        <w:rPr>
          <w:rFonts w:ascii="Times New Roman"/>
          <w:b w:val="false"/>
          <w:i w:val="false"/>
          <w:color w:val="000000"/>
          <w:sz w:val="28"/>
        </w:rPr>
        <w:t>
      2-17) гидроаккумулирующая электростанция – гидроэлектростанция с комплексом водохозяйственных и гидротехнических сооружений и оборудованием, осуществляющими накопление и производство электрической энергии;";</w:t>
      </w:r>
    </w:p>
    <w:bookmarkEnd w:id="19"/>
    <w:bookmarkStart w:name="z30" w:id="20"/>
    <w:p>
      <w:pPr>
        <w:spacing w:after="0"/>
        <w:ind w:left="0"/>
        <w:jc w:val="both"/>
      </w:pPr>
      <w:r>
        <w:rPr>
          <w:rFonts w:ascii="Times New Roman"/>
          <w:b w:val="false"/>
          <w:i w:val="false"/>
          <w:color w:val="000000"/>
          <w:sz w:val="28"/>
        </w:rPr>
        <w:t>
      дополнить подпунктами 2-18), 2-19) и 2-20) следующего содержания:</w:t>
      </w:r>
    </w:p>
    <w:bookmarkEnd w:id="20"/>
    <w:bookmarkStart w:name="z31" w:id="21"/>
    <w:p>
      <w:pPr>
        <w:spacing w:after="0"/>
        <w:ind w:left="0"/>
        <w:jc w:val="both"/>
      </w:pPr>
      <w:r>
        <w:rPr>
          <w:rFonts w:ascii="Times New Roman"/>
          <w:b w:val="false"/>
          <w:i w:val="false"/>
          <w:color w:val="000000"/>
          <w:sz w:val="28"/>
        </w:rPr>
        <w:t>
      "2-18)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w:t>
      </w:r>
    </w:p>
    <w:bookmarkEnd w:id="21"/>
    <w:bookmarkStart w:name="z32" w:id="22"/>
    <w:p>
      <w:pPr>
        <w:spacing w:after="0"/>
        <w:ind w:left="0"/>
        <w:jc w:val="both"/>
      </w:pPr>
      <w:r>
        <w:rPr>
          <w:rFonts w:ascii="Times New Roman"/>
          <w:b w:val="false"/>
          <w:i w:val="false"/>
          <w:color w:val="000000"/>
          <w:sz w:val="28"/>
        </w:rPr>
        <w:t>
      2-19) проектные аукционные торги на строительство вновь вводимых в эксплуатацию гидроаккумулирующих электростанций (далее – проектные аукционные торги) – процесс, организуемый и проводимый организатором аукционных торгов в цифровой системе на основе аукциона, направленный на отбор проектов по строительству гидроаккумулирующих электростанций и определение их индивидуальных тарифов на услугу по поддержанию готовности электрической мощности;</w:t>
      </w:r>
    </w:p>
    <w:bookmarkEnd w:id="22"/>
    <w:bookmarkStart w:name="z33" w:id="23"/>
    <w:p>
      <w:pPr>
        <w:spacing w:after="0"/>
        <w:ind w:left="0"/>
        <w:jc w:val="both"/>
      </w:pPr>
      <w:r>
        <w:rPr>
          <w:rFonts w:ascii="Times New Roman"/>
          <w:b w:val="false"/>
          <w:i w:val="false"/>
          <w:color w:val="000000"/>
          <w:sz w:val="28"/>
        </w:rPr>
        <w:t>
      2-20) индивидуальный тариф на услугу по поддержанию готовности электрической мощности вновь вводимых в эксплуатацию энергопроизводящих организаций – тариф, определенный по итогам тендера, проведенного уполномоченным органом, на строительство генерирующих установок, вновь вводимых в эксплуатацию, включающий в себя возврат суммы капитальных затрат и вознаграждений по соответствующим займам, привлеченным для реализации проекта, и норму рентабельности на инвестированный капитал, подлежащий ежегодной индексации на уровень инфляции, определяемый по данным уполномоченного органа в области государственной статистики, или ежегодной индексации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23"/>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 xml:space="preserve"> слова "энергопроизводящей организацией и (или)" исключить;</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после слова "организация," дополнить словами "имеющая лицензию на осуществление деятельности по передаче электрической энергии,";</w:t>
      </w:r>
    </w:p>
    <w:bookmarkStart w:name="z36" w:id="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70-34)</w:t>
      </w:r>
      <w:r>
        <w:rPr>
          <w:rFonts w:ascii="Times New Roman"/>
          <w:b w:val="false"/>
          <w:i w:val="false"/>
          <w:color w:val="000000"/>
          <w:sz w:val="28"/>
        </w:rPr>
        <w:t xml:space="preserve"> дополнить словами "групп лиц (далее – Реестр)";</w:t>
      </w:r>
    </w:p>
    <w:bookmarkStart w:name="z38" w:id="26"/>
    <w:p>
      <w:pPr>
        <w:spacing w:after="0"/>
        <w:ind w:left="0"/>
        <w:jc w:val="both"/>
      </w:pPr>
      <w:r>
        <w:rPr>
          <w:rFonts w:ascii="Times New Roman"/>
          <w:b w:val="false"/>
          <w:i w:val="false"/>
          <w:color w:val="000000"/>
          <w:sz w:val="28"/>
        </w:rPr>
        <w:t>
      дополнить подпунктом 70-56) следующего содержания:</w:t>
      </w:r>
    </w:p>
    <w:bookmarkEnd w:id="26"/>
    <w:bookmarkStart w:name="z39" w:id="27"/>
    <w:p>
      <w:pPr>
        <w:spacing w:after="0"/>
        <w:ind w:left="0"/>
        <w:jc w:val="both"/>
      </w:pPr>
      <w:r>
        <w:rPr>
          <w:rFonts w:ascii="Times New Roman"/>
          <w:b w:val="false"/>
          <w:i w:val="false"/>
          <w:color w:val="000000"/>
          <w:sz w:val="28"/>
        </w:rPr>
        <w:t>
      "70-56) разрабатывает и утверждает квалификационные требования, предъявляемые к деятельности по передаче электрической энергии;";</w:t>
      </w:r>
    </w:p>
    <w:bookmarkEnd w:id="27"/>
    <w:bookmarkStart w:name="z40" w:id="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28"/>
    <w:bookmarkStart w:name="z41" w:id="2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слово "внеплановой" исключить;</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6) следующего содержания:</w:t>
      </w:r>
    </w:p>
    <w:bookmarkStart w:name="z43" w:id="30"/>
    <w:p>
      <w:pPr>
        <w:spacing w:after="0"/>
        <w:ind w:left="0"/>
        <w:jc w:val="both"/>
      </w:pPr>
      <w:r>
        <w:rPr>
          <w:rFonts w:ascii="Times New Roman"/>
          <w:b w:val="false"/>
          <w:i w:val="false"/>
          <w:color w:val="000000"/>
          <w:sz w:val="28"/>
        </w:rPr>
        <w:t>
      "6) исполнением мероприятий, определенных инвестиционным соглашением на модернизацию, расширение, реконструкцию и (или) обновление с уполномоченным органом.";</w:t>
      </w:r>
    </w:p>
    <w:bookmarkEnd w:id="30"/>
    <w:bookmarkStart w:name="z44"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7-1</w:t>
      </w:r>
      <w:r>
        <w:rPr>
          <w:rFonts w:ascii="Times New Roman"/>
          <w:b w:val="false"/>
          <w:i w:val="false"/>
          <w:color w:val="000000"/>
          <w:sz w:val="28"/>
        </w:rPr>
        <w:t xml:space="preserve"> изложить в следующей редакции:</w:t>
      </w:r>
    </w:p>
    <w:bookmarkEnd w:id="31"/>
    <w:bookmarkStart w:name="z45" w:id="32"/>
    <w:p>
      <w:pPr>
        <w:spacing w:after="0"/>
        <w:ind w:left="0"/>
        <w:jc w:val="both"/>
      </w:pPr>
      <w:r>
        <w:rPr>
          <w:rFonts w:ascii="Times New Roman"/>
          <w:b w:val="false"/>
          <w:i w:val="false"/>
          <w:color w:val="000000"/>
          <w:sz w:val="28"/>
        </w:rPr>
        <w:t>
      "Статья 7-1. Лицензирование в сфере электроэнергетики</w:t>
      </w:r>
    </w:p>
    <w:bookmarkEnd w:id="32"/>
    <w:bookmarkStart w:name="z46" w:id="33"/>
    <w:p>
      <w:pPr>
        <w:spacing w:after="0"/>
        <w:ind w:left="0"/>
        <w:jc w:val="both"/>
      </w:pPr>
      <w:r>
        <w:rPr>
          <w:rFonts w:ascii="Times New Roman"/>
          <w:b w:val="false"/>
          <w:i w:val="false"/>
          <w:color w:val="000000"/>
          <w:sz w:val="28"/>
        </w:rPr>
        <w:t>
      1. Деятельность энергопередающих и энергоснабжающих организаций подлежит лицензированию в соответствии с законодательством Республики Казахстан о разрешениях и уведомлениях.</w:t>
      </w:r>
    </w:p>
    <w:bookmarkEnd w:id="33"/>
    <w:bookmarkStart w:name="z47" w:id="34"/>
    <w:p>
      <w:pPr>
        <w:spacing w:after="0"/>
        <w:ind w:left="0"/>
        <w:jc w:val="both"/>
      </w:pPr>
      <w:r>
        <w:rPr>
          <w:rFonts w:ascii="Times New Roman"/>
          <w:b w:val="false"/>
          <w:i w:val="false"/>
          <w:color w:val="000000"/>
          <w:sz w:val="28"/>
        </w:rPr>
        <w:t>
      2. Покупка электрической энергии в целях энергоснабжения осуществляется энергоснабжающими организациями, имеющими лицензию на занятие данным видом деятельности.</w:t>
      </w:r>
    </w:p>
    <w:bookmarkEnd w:id="34"/>
    <w:bookmarkStart w:name="z48" w:id="35"/>
    <w:p>
      <w:pPr>
        <w:spacing w:after="0"/>
        <w:ind w:left="0"/>
        <w:jc w:val="both"/>
      </w:pPr>
      <w:r>
        <w:rPr>
          <w:rFonts w:ascii="Times New Roman"/>
          <w:b w:val="false"/>
          <w:i w:val="false"/>
          <w:color w:val="000000"/>
          <w:sz w:val="28"/>
        </w:rPr>
        <w:t>
      Лицензия на осуществление деятельности по покупке электрической энергии в целях энергоснабжения выдается организациям, соответствующим следующим квалификационным требованиям:</w:t>
      </w:r>
    </w:p>
    <w:bookmarkEnd w:id="35"/>
    <w:bookmarkStart w:name="z49" w:id="36"/>
    <w:p>
      <w:pPr>
        <w:spacing w:after="0"/>
        <w:ind w:left="0"/>
        <w:jc w:val="both"/>
      </w:pPr>
      <w:r>
        <w:rPr>
          <w:rFonts w:ascii="Times New Roman"/>
          <w:b w:val="false"/>
          <w:i w:val="false"/>
          <w:color w:val="000000"/>
          <w:sz w:val="28"/>
        </w:rPr>
        <w:t>
      1) наличие электрических сетей (кабельных или воздушных линий электропередачи) не менее четырех классов напряжения (220, 110, 35, 20, 10, 6, 0,4 киловольт) с непосредственной технологической связью с национальной электрической сетью;</w:t>
      </w:r>
    </w:p>
    <w:bookmarkEnd w:id="36"/>
    <w:bookmarkStart w:name="z50" w:id="37"/>
    <w:p>
      <w:pPr>
        <w:spacing w:after="0"/>
        <w:ind w:left="0"/>
        <w:jc w:val="both"/>
      </w:pPr>
      <w:r>
        <w:rPr>
          <w:rFonts w:ascii="Times New Roman"/>
          <w:b w:val="false"/>
          <w:i w:val="false"/>
          <w:color w:val="000000"/>
          <w:sz w:val="28"/>
        </w:rPr>
        <w:t xml:space="preserve">
      2) наличие не менее тридцати тысяч непосредственно присоединенных потребителей электрической энергии, в том числе через общедомовые сети, за исключением юридических лиц,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согласно подпунктам 3), 4) и 14)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 естественных монополиях", для которых наличие двенадцати тысяч непосредственно присоединенных потребителей электрической энергии является достаточным.</w:t>
      </w:r>
    </w:p>
    <w:bookmarkEnd w:id="37"/>
    <w:bookmarkStart w:name="z51" w:id="38"/>
    <w:p>
      <w:pPr>
        <w:spacing w:after="0"/>
        <w:ind w:left="0"/>
        <w:jc w:val="both"/>
      </w:pPr>
      <w:r>
        <w:rPr>
          <w:rFonts w:ascii="Times New Roman"/>
          <w:b w:val="false"/>
          <w:i w:val="false"/>
          <w:color w:val="000000"/>
          <w:sz w:val="28"/>
        </w:rPr>
        <w:t xml:space="preserve">
      3. Выдача, приостановление, возобновление действия, отзыв лицензии на осуществление деятельности по передаче электрической энергии осуществляются уполномоченным органом в порядке и по основаниям,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настоящим Законом.</w:t>
      </w:r>
    </w:p>
    <w:bookmarkEnd w:id="38"/>
    <w:bookmarkStart w:name="z52" w:id="39"/>
    <w:p>
      <w:pPr>
        <w:spacing w:after="0"/>
        <w:ind w:left="0"/>
        <w:jc w:val="both"/>
      </w:pPr>
      <w:r>
        <w:rPr>
          <w:rFonts w:ascii="Times New Roman"/>
          <w:b w:val="false"/>
          <w:i w:val="false"/>
          <w:color w:val="000000"/>
          <w:sz w:val="28"/>
        </w:rPr>
        <w:t>
      Действие лицензии на осуществление деятельности по передаче электрической энергии может быть приостановлено на срок не более шести месяцев в случаях:</w:t>
      </w:r>
    </w:p>
    <w:bookmarkEnd w:id="39"/>
    <w:bookmarkStart w:name="z53" w:id="40"/>
    <w:p>
      <w:pPr>
        <w:spacing w:after="0"/>
        <w:ind w:left="0"/>
        <w:jc w:val="both"/>
      </w:pPr>
      <w:r>
        <w:rPr>
          <w:rFonts w:ascii="Times New Roman"/>
          <w:b w:val="false"/>
          <w:i w:val="false"/>
          <w:color w:val="000000"/>
          <w:sz w:val="28"/>
        </w:rPr>
        <w:t>
      1) обнаружения недостоверных сведений в материалах лицензиата, представленных при получении лицензии на осуществление деятельности по передаче электрической энергии;</w:t>
      </w:r>
    </w:p>
    <w:bookmarkEnd w:id="40"/>
    <w:bookmarkStart w:name="z54" w:id="41"/>
    <w:p>
      <w:pPr>
        <w:spacing w:after="0"/>
        <w:ind w:left="0"/>
        <w:jc w:val="both"/>
      </w:pPr>
      <w:r>
        <w:rPr>
          <w:rFonts w:ascii="Times New Roman"/>
          <w:b w:val="false"/>
          <w:i w:val="false"/>
          <w:color w:val="000000"/>
          <w:sz w:val="28"/>
        </w:rPr>
        <w:t>
      2) неисполнения в установленный срок предписания органа контроля об устранении выявленных нарушений требований законодательства Республики Казахстан в области электроэнергетики;</w:t>
      </w:r>
    </w:p>
    <w:bookmarkEnd w:id="41"/>
    <w:bookmarkStart w:name="z55" w:id="42"/>
    <w:p>
      <w:pPr>
        <w:spacing w:after="0"/>
        <w:ind w:left="0"/>
        <w:jc w:val="both"/>
      </w:pPr>
      <w:r>
        <w:rPr>
          <w:rFonts w:ascii="Times New Roman"/>
          <w:b w:val="false"/>
          <w:i w:val="false"/>
          <w:color w:val="000000"/>
          <w:sz w:val="28"/>
        </w:rPr>
        <w:t>
      3) добровольного обращения лицензиата в уполномоченный орган.</w:t>
      </w:r>
    </w:p>
    <w:bookmarkEnd w:id="42"/>
    <w:bookmarkStart w:name="z56" w:id="43"/>
    <w:p>
      <w:pPr>
        <w:spacing w:after="0"/>
        <w:ind w:left="0"/>
        <w:jc w:val="both"/>
      </w:pPr>
      <w:r>
        <w:rPr>
          <w:rFonts w:ascii="Times New Roman"/>
          <w:b w:val="false"/>
          <w:i w:val="false"/>
          <w:color w:val="000000"/>
          <w:sz w:val="28"/>
        </w:rPr>
        <w:t xml:space="preserve">
      При приостановлении действия лицензии на осуществление деятельности по передаче электрической энергии лицензиат продолжает осуществлять деятельность по передаче электрической энергии по своим электрическим сетям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13-1 настоящего Закона.</w:t>
      </w:r>
    </w:p>
    <w:bookmarkEnd w:id="43"/>
    <w:bookmarkStart w:name="z57" w:id="44"/>
    <w:p>
      <w:pPr>
        <w:spacing w:after="0"/>
        <w:ind w:left="0"/>
        <w:jc w:val="both"/>
      </w:pPr>
      <w:r>
        <w:rPr>
          <w:rFonts w:ascii="Times New Roman"/>
          <w:b w:val="false"/>
          <w:i w:val="false"/>
          <w:color w:val="000000"/>
          <w:sz w:val="28"/>
        </w:rPr>
        <w:t>
      В случае неустранения замечаний, явившихся основанием для приостановления деятельности по передаче электрической энергии, до истечения срока приостановления уполномоченный орган в течение десяти рабочих дней с момента истечения срока приостановления инициирует процедуру отзыва лицензии на осуществление деятельности по передаче электрической энергии.</w:t>
      </w:r>
    </w:p>
    <w:bookmarkEnd w:id="44"/>
    <w:bookmarkStart w:name="z58" w:id="45"/>
    <w:p>
      <w:pPr>
        <w:spacing w:after="0"/>
        <w:ind w:left="0"/>
        <w:jc w:val="both"/>
      </w:pPr>
      <w:r>
        <w:rPr>
          <w:rFonts w:ascii="Times New Roman"/>
          <w:b w:val="false"/>
          <w:i w:val="false"/>
          <w:color w:val="000000"/>
          <w:sz w:val="28"/>
        </w:rPr>
        <w:t xml:space="preserve">
      Возобновление действия лицензии на осуществление деятельности по передаче электрической энергии осуществляется по обращению лицензиата в порядке, установленном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45 Закона Республики Казахстан "О разрешениях и уведомлениях".</w:t>
      </w:r>
    </w:p>
    <w:bookmarkEnd w:id="45"/>
    <w:bookmarkStart w:name="z59" w:id="46"/>
    <w:p>
      <w:pPr>
        <w:spacing w:after="0"/>
        <w:ind w:left="0"/>
        <w:jc w:val="both"/>
      </w:pPr>
      <w:r>
        <w:rPr>
          <w:rFonts w:ascii="Times New Roman"/>
          <w:b w:val="false"/>
          <w:i w:val="false"/>
          <w:color w:val="000000"/>
          <w:sz w:val="28"/>
        </w:rPr>
        <w:t xml:space="preserve">
      С момента отзыва лицензии на осуществление деятельности по передаче электрической энергии собственник электрических сетей обязан в течение шести месяцев передать свои сети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13-1 настоящего Закона.</w:t>
      </w:r>
    </w:p>
    <w:bookmarkEnd w:id="46"/>
    <w:bookmarkStart w:name="z60" w:id="47"/>
    <w:p>
      <w:pPr>
        <w:spacing w:after="0"/>
        <w:ind w:left="0"/>
        <w:jc w:val="both"/>
      </w:pPr>
      <w:r>
        <w:rPr>
          <w:rFonts w:ascii="Times New Roman"/>
          <w:b w:val="false"/>
          <w:i w:val="false"/>
          <w:color w:val="000000"/>
          <w:sz w:val="28"/>
        </w:rPr>
        <w:t xml:space="preserve">
      4. Проверки, проводимые на соответствие квалификационным или разрешительным требованиям по выданным разрешениям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осуществляются органом контроля в отношении энергопередающих организаций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7"/>
    <w:bookmarkStart w:name="z61"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10 следующего содержания:</w:t>
      </w:r>
    </w:p>
    <w:bookmarkEnd w:id="48"/>
    <w:bookmarkStart w:name="z62" w:id="49"/>
    <w:p>
      <w:pPr>
        <w:spacing w:after="0"/>
        <w:ind w:left="0"/>
        <w:jc w:val="both"/>
      </w:pPr>
      <w:r>
        <w:rPr>
          <w:rFonts w:ascii="Times New Roman"/>
          <w:b w:val="false"/>
          <w:i w:val="false"/>
          <w:color w:val="000000"/>
          <w:sz w:val="28"/>
        </w:rPr>
        <w:t xml:space="preserve">
      "10. Имущественный комплекс гидроэлектростанций мощностью более 35 МВт и гидроаккумулирующих электростанций, реализующих услугу по поддержанию готовности электрической мощности в соответствии с подпунктами 1-1), 1-2) и 1-3)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при наступлении фактического срока окупаемости подлежит передаче на безвозмездной основе в государственную собственность в технически исправном состоянии в порядке, установленном законодательством Республики Казахстан о государственном имуществе.";</w:t>
      </w:r>
    </w:p>
    <w:bookmarkEnd w:id="49"/>
    <w:bookmarkStart w:name="z63"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1-2 следующего содержания:</w:t>
      </w:r>
    </w:p>
    <w:bookmarkEnd w:id="50"/>
    <w:bookmarkStart w:name="z64" w:id="51"/>
    <w:p>
      <w:pPr>
        <w:spacing w:after="0"/>
        <w:ind w:left="0"/>
        <w:jc w:val="both"/>
      </w:pPr>
      <w:r>
        <w:rPr>
          <w:rFonts w:ascii="Times New Roman"/>
          <w:b w:val="false"/>
          <w:i w:val="false"/>
          <w:color w:val="000000"/>
          <w:sz w:val="28"/>
        </w:rPr>
        <w:t>
      "1-2. Собственникам электрических сетей, не имеющим лицензии на осуществление деятельности по передаче электрической энергии, допускается подключать новых потребителей и выдавать технические условия на присоединение к своим электрическим сетям до 15 кВт.";</w:t>
      </w:r>
    </w:p>
    <w:bookmarkEnd w:id="51"/>
    <w:bookmarkStart w:name="z65" w:id="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13-1</w:t>
      </w:r>
      <w:r>
        <w:rPr>
          <w:rFonts w:ascii="Times New Roman"/>
          <w:b w:val="false"/>
          <w:i w:val="false"/>
          <w:color w:val="000000"/>
          <w:sz w:val="28"/>
        </w:rPr>
        <w:t xml:space="preserve"> изложить в следующей редакции:</w:t>
      </w:r>
    </w:p>
    <w:bookmarkEnd w:id="52"/>
    <w:bookmarkStart w:name="z66" w:id="53"/>
    <w:p>
      <w:pPr>
        <w:spacing w:after="0"/>
        <w:ind w:left="0"/>
        <w:jc w:val="both"/>
      </w:pPr>
      <w:r>
        <w:rPr>
          <w:rFonts w:ascii="Times New Roman"/>
          <w:b w:val="false"/>
          <w:i w:val="false"/>
          <w:color w:val="000000"/>
          <w:sz w:val="28"/>
        </w:rPr>
        <w:t>
      "Статья 13-1. Требования к деятельности по передаче электрической энергии</w:t>
      </w:r>
    </w:p>
    <w:bookmarkEnd w:id="53"/>
    <w:bookmarkStart w:name="z67" w:id="54"/>
    <w:p>
      <w:pPr>
        <w:spacing w:after="0"/>
        <w:ind w:left="0"/>
        <w:jc w:val="both"/>
      </w:pPr>
      <w:r>
        <w:rPr>
          <w:rFonts w:ascii="Times New Roman"/>
          <w:b w:val="false"/>
          <w:i w:val="false"/>
          <w:color w:val="000000"/>
          <w:sz w:val="28"/>
        </w:rPr>
        <w:t>
      1. Для оказания услуг по передаче электрической энергии собственники электрических сетей обязаны иметь лицензию на осуществление деятельности по передаче электрической энергии, за исключением системного оператора, собственников электрических сетей, заключивших до 1 января 2025 года концессионные договоры на строительство и эксплуатацию линий электропередачи, осуществляющих деятельность без получения лицензии и по тарифам, утвержденным в порядке, установленном законодательством Республики Казахстан о естественных монополиях.</w:t>
      </w:r>
    </w:p>
    <w:bookmarkEnd w:id="54"/>
    <w:bookmarkStart w:name="z68" w:id="55"/>
    <w:p>
      <w:pPr>
        <w:spacing w:after="0"/>
        <w:ind w:left="0"/>
        <w:jc w:val="both"/>
      </w:pPr>
      <w:r>
        <w:rPr>
          <w:rFonts w:ascii="Times New Roman"/>
          <w:b w:val="false"/>
          <w:i w:val="false"/>
          <w:color w:val="000000"/>
          <w:sz w:val="28"/>
        </w:rPr>
        <w:t>
      2. Собственник электрических сетей, не имеющий лицензии на осуществление деятельности по передаче электрической энергии, осуществляет в полном объеме реализацию (продажу), передачу на безвозмездной основе в доверительное управление или путем реорганизации своих электрических сетей энергопередающей организации, непосредственно к сетям которой они подключены, в порядке, установленном законодательством Республики Казахстан, или осуществляет передачу электрической энергии по своим электрическим сетям в соответствии с подпунктом 3) пункта 6 настоящей статьи.</w:t>
      </w:r>
    </w:p>
    <w:bookmarkEnd w:id="55"/>
    <w:bookmarkStart w:name="z69" w:id="56"/>
    <w:p>
      <w:pPr>
        <w:spacing w:after="0"/>
        <w:ind w:left="0"/>
        <w:jc w:val="both"/>
      </w:pPr>
      <w:r>
        <w:rPr>
          <w:rFonts w:ascii="Times New Roman"/>
          <w:b w:val="false"/>
          <w:i w:val="false"/>
          <w:color w:val="000000"/>
          <w:sz w:val="28"/>
        </w:rPr>
        <w:t>
      Приобретение электрических сетей между аффилированными энергопередающими организациями не допускается.</w:t>
      </w:r>
    </w:p>
    <w:bookmarkEnd w:id="56"/>
    <w:bookmarkStart w:name="z70" w:id="57"/>
    <w:p>
      <w:pPr>
        <w:spacing w:after="0"/>
        <w:ind w:left="0"/>
        <w:jc w:val="both"/>
      </w:pPr>
      <w:r>
        <w:rPr>
          <w:rFonts w:ascii="Times New Roman"/>
          <w:b w:val="false"/>
          <w:i w:val="false"/>
          <w:color w:val="000000"/>
          <w:sz w:val="28"/>
        </w:rPr>
        <w:t>
      Собственник электрических сетей, не имеющий лицензии на осуществление деятельности по передаче электрической энергии, не вправе передавать такие сети энергопередающей организации, к электрическим сетям которой они не подключены.</w:t>
      </w:r>
    </w:p>
    <w:bookmarkEnd w:id="57"/>
    <w:bookmarkStart w:name="z71" w:id="58"/>
    <w:p>
      <w:pPr>
        <w:spacing w:after="0"/>
        <w:ind w:left="0"/>
        <w:jc w:val="both"/>
      </w:pPr>
      <w:r>
        <w:rPr>
          <w:rFonts w:ascii="Times New Roman"/>
          <w:b w:val="false"/>
          <w:i w:val="false"/>
          <w:color w:val="000000"/>
          <w:sz w:val="28"/>
        </w:rPr>
        <w:t>
      При этом электрические сети, не подключенные к сетям других энергопередающих организаций, а также подключенные напрямую к национальной электрической сети и (или) шинам энергопроизводящих организаций, передаются в ближайшую региональную электросетевую компанию, находящуюся на территории одной территориальной единицы (области).</w:t>
      </w:r>
    </w:p>
    <w:bookmarkEnd w:id="58"/>
    <w:bookmarkStart w:name="z72" w:id="59"/>
    <w:p>
      <w:pPr>
        <w:spacing w:after="0"/>
        <w:ind w:left="0"/>
        <w:jc w:val="both"/>
      </w:pPr>
      <w:r>
        <w:rPr>
          <w:rFonts w:ascii="Times New Roman"/>
          <w:b w:val="false"/>
          <w:i w:val="false"/>
          <w:color w:val="000000"/>
          <w:sz w:val="28"/>
        </w:rPr>
        <w:t>
      Оценка стоимости активов собственников электрических сетей, не имеющих лицензии на осуществление деятельности по передаче электрической энергии, при реализации (продаже) энергопередающим организациям (к чьим сетям непосредственно подключены) осуществляется по остаточной стоимости в соответствии с законодательством Республики Казахстан об оценочной деятельности.</w:t>
      </w:r>
    </w:p>
    <w:bookmarkEnd w:id="59"/>
    <w:bookmarkStart w:name="z73" w:id="60"/>
    <w:p>
      <w:pPr>
        <w:spacing w:after="0"/>
        <w:ind w:left="0"/>
        <w:jc w:val="both"/>
      </w:pPr>
      <w:r>
        <w:rPr>
          <w:rFonts w:ascii="Times New Roman"/>
          <w:b w:val="false"/>
          <w:i w:val="false"/>
          <w:color w:val="000000"/>
          <w:sz w:val="28"/>
        </w:rPr>
        <w:t>
      Оценка стоимости активов собственников электрических сетей, не имеющих лицензии на осуществление деятельности по передаче электрической энергии, производится приобретающей энергопередающей организацией.</w:t>
      </w:r>
    </w:p>
    <w:bookmarkEnd w:id="60"/>
    <w:bookmarkStart w:name="z74" w:id="61"/>
    <w:p>
      <w:pPr>
        <w:spacing w:after="0"/>
        <w:ind w:left="0"/>
        <w:jc w:val="both"/>
      </w:pPr>
      <w:r>
        <w:rPr>
          <w:rFonts w:ascii="Times New Roman"/>
          <w:b w:val="false"/>
          <w:i w:val="false"/>
          <w:color w:val="000000"/>
          <w:sz w:val="28"/>
        </w:rPr>
        <w:t>
      При этом в случае, если отсутствуют правоустанавливающие документы, такие электрические сети признаются бесхозяйными в соответствии с гражданским законодательством Республики Казахстан.</w:t>
      </w:r>
    </w:p>
    <w:bookmarkEnd w:id="61"/>
    <w:bookmarkStart w:name="z75" w:id="62"/>
    <w:p>
      <w:pPr>
        <w:spacing w:after="0"/>
        <w:ind w:left="0"/>
        <w:jc w:val="both"/>
      </w:pPr>
      <w:r>
        <w:rPr>
          <w:rFonts w:ascii="Times New Roman"/>
          <w:b w:val="false"/>
          <w:i w:val="false"/>
          <w:color w:val="000000"/>
          <w:sz w:val="28"/>
        </w:rPr>
        <w:t>
      3. Электрические сети, находящиеся на праве хозяйственного ведения или оперативного управления государственных юридических лиц, за исключением электрических сетей, использующихся для собственных нужд, передаются в доверительное управление или безвозмездное пользование энергопередающим организациям, непосредственно к сетям которых они подключены.</w:t>
      </w:r>
    </w:p>
    <w:bookmarkEnd w:id="62"/>
    <w:bookmarkStart w:name="z76" w:id="63"/>
    <w:p>
      <w:pPr>
        <w:spacing w:after="0"/>
        <w:ind w:left="0"/>
        <w:jc w:val="both"/>
      </w:pPr>
      <w:r>
        <w:rPr>
          <w:rFonts w:ascii="Times New Roman"/>
          <w:b w:val="false"/>
          <w:i w:val="false"/>
          <w:color w:val="000000"/>
          <w:sz w:val="28"/>
        </w:rPr>
        <w:t>
      4. В случае, когда собственник электрических сетей, не имеющий лицензии на осуществление деятельности по передаче электрической энергии, изъявил желание передать принадлежащие ему на праве собственности электрические сети на баланс энергопередающей организации (к чьей сети непосредственно подключены) на безвозмездной основе, энергопередающая организация не вправе препятствовать такой передаче.</w:t>
      </w:r>
    </w:p>
    <w:bookmarkEnd w:id="63"/>
    <w:bookmarkStart w:name="z77" w:id="64"/>
    <w:p>
      <w:pPr>
        <w:spacing w:after="0"/>
        <w:ind w:left="0"/>
        <w:jc w:val="both"/>
      </w:pPr>
      <w:r>
        <w:rPr>
          <w:rFonts w:ascii="Times New Roman"/>
          <w:b w:val="false"/>
          <w:i w:val="false"/>
          <w:color w:val="000000"/>
          <w:sz w:val="28"/>
        </w:rPr>
        <w:t>
      Отсутствие технической документации при наличии правоустанавливающих документов не является основанием для отказа в принятии электрических сетей на баланс энергопередающей организации.</w:t>
      </w:r>
    </w:p>
    <w:bookmarkEnd w:id="64"/>
    <w:bookmarkStart w:name="z78" w:id="65"/>
    <w:p>
      <w:pPr>
        <w:spacing w:after="0"/>
        <w:ind w:left="0"/>
        <w:jc w:val="both"/>
      </w:pPr>
      <w:r>
        <w:rPr>
          <w:rFonts w:ascii="Times New Roman"/>
          <w:b w:val="false"/>
          <w:i w:val="false"/>
          <w:color w:val="000000"/>
          <w:sz w:val="28"/>
        </w:rPr>
        <w:t>
      5. Собственник электрических сетей, не имеющий лицензии на осуществление деятельности по передаче электрической энергии, вправе передать право собственности на принадлежащую (принадлежащие) ему отдельную часть (отдельные части) электрической сети энергопередающей организации, к чьей сети непосредственно данная часть (данные части) электрической сети подключена (подключены).</w:t>
      </w:r>
    </w:p>
    <w:bookmarkEnd w:id="65"/>
    <w:bookmarkStart w:name="z79" w:id="66"/>
    <w:p>
      <w:pPr>
        <w:spacing w:after="0"/>
        <w:ind w:left="0"/>
        <w:jc w:val="both"/>
      </w:pPr>
      <w:r>
        <w:rPr>
          <w:rFonts w:ascii="Times New Roman"/>
          <w:b w:val="false"/>
          <w:i w:val="false"/>
          <w:color w:val="000000"/>
          <w:sz w:val="28"/>
        </w:rPr>
        <w:t>
      6. Собственник электрических сетей, не имеющий лицензии на осуществление деятельности по передаче электрической энергии, обязан:</w:t>
      </w:r>
    </w:p>
    <w:bookmarkEnd w:id="66"/>
    <w:bookmarkStart w:name="z80" w:id="67"/>
    <w:p>
      <w:pPr>
        <w:spacing w:after="0"/>
        <w:ind w:left="0"/>
        <w:jc w:val="both"/>
      </w:pPr>
      <w:r>
        <w:rPr>
          <w:rFonts w:ascii="Times New Roman"/>
          <w:b w:val="false"/>
          <w:i w:val="false"/>
          <w:color w:val="000000"/>
          <w:sz w:val="28"/>
        </w:rPr>
        <w:t>
      1) содержать их в рабочем состоянии, обеспечить их сохранность и целостность до полной передачи в соответствии с пунктом 2 настоящей статьи;</w:t>
      </w:r>
    </w:p>
    <w:bookmarkEnd w:id="67"/>
    <w:bookmarkStart w:name="z81" w:id="68"/>
    <w:p>
      <w:pPr>
        <w:spacing w:after="0"/>
        <w:ind w:left="0"/>
        <w:jc w:val="both"/>
      </w:pPr>
      <w:r>
        <w:rPr>
          <w:rFonts w:ascii="Times New Roman"/>
          <w:b w:val="false"/>
          <w:i w:val="false"/>
          <w:color w:val="000000"/>
          <w:sz w:val="28"/>
        </w:rPr>
        <w:t>
      2) не допускать действий, приводящих к прекращению электроснабжения потребителей, подключенных к своим электрическим сетям, за исключением случаев, предусмотренных законодательством Республики Казахстан об электроэнергетике;</w:t>
      </w:r>
    </w:p>
    <w:bookmarkEnd w:id="68"/>
    <w:bookmarkStart w:name="z82" w:id="69"/>
    <w:p>
      <w:pPr>
        <w:spacing w:after="0"/>
        <w:ind w:left="0"/>
        <w:jc w:val="both"/>
      </w:pPr>
      <w:r>
        <w:rPr>
          <w:rFonts w:ascii="Times New Roman"/>
          <w:b w:val="false"/>
          <w:i w:val="false"/>
          <w:color w:val="000000"/>
          <w:sz w:val="28"/>
        </w:rPr>
        <w:t>
      3) осуществлять передачу электрической энергии по своим электрическим сетям на безвозмездной основе, подключение и предоставление иных услуг без взимания платы при передаче электрической энергии по своим электрическим сетям;</w:t>
      </w:r>
    </w:p>
    <w:bookmarkEnd w:id="69"/>
    <w:bookmarkStart w:name="z83" w:id="70"/>
    <w:p>
      <w:pPr>
        <w:spacing w:after="0"/>
        <w:ind w:left="0"/>
        <w:jc w:val="both"/>
      </w:pPr>
      <w:r>
        <w:rPr>
          <w:rFonts w:ascii="Times New Roman"/>
          <w:b w:val="false"/>
          <w:i w:val="false"/>
          <w:color w:val="000000"/>
          <w:sz w:val="28"/>
        </w:rPr>
        <w:t>
      4) обеспечить компенсацию потерь электрической энергии в своих электрических сетях;</w:t>
      </w:r>
    </w:p>
    <w:bookmarkEnd w:id="70"/>
    <w:bookmarkStart w:name="z84" w:id="71"/>
    <w:p>
      <w:pPr>
        <w:spacing w:after="0"/>
        <w:ind w:left="0"/>
        <w:jc w:val="both"/>
      </w:pPr>
      <w:r>
        <w:rPr>
          <w:rFonts w:ascii="Times New Roman"/>
          <w:b w:val="false"/>
          <w:i w:val="false"/>
          <w:color w:val="000000"/>
          <w:sz w:val="28"/>
        </w:rPr>
        <w:t>
      5) не допускать действий, приводящих к прекращению передачи электрической энергии потребителям по своим сетям, а также разрушению, демонтажу, повреждению, уничтожению, умышленному повреждению (порче) своих электрических сетей.</w:t>
      </w:r>
    </w:p>
    <w:bookmarkEnd w:id="71"/>
    <w:bookmarkStart w:name="z85" w:id="72"/>
    <w:p>
      <w:pPr>
        <w:spacing w:after="0"/>
        <w:ind w:left="0"/>
        <w:jc w:val="both"/>
      </w:pPr>
      <w:r>
        <w:rPr>
          <w:rFonts w:ascii="Times New Roman"/>
          <w:b w:val="false"/>
          <w:i w:val="false"/>
          <w:color w:val="000000"/>
          <w:sz w:val="28"/>
        </w:rPr>
        <w:t xml:space="preserve">
      7. Энергопередающие организации не позднее одного года с момента наступления случаев, предусмотренных пунктами 2 и 3 настоящей статьи и </w:t>
      </w:r>
      <w:r>
        <w:rPr>
          <w:rFonts w:ascii="Times New Roman"/>
          <w:b w:val="false"/>
          <w:i w:val="false"/>
          <w:color w:val="000000"/>
          <w:sz w:val="28"/>
        </w:rPr>
        <w:t>статьей 119-2</w:t>
      </w:r>
      <w:r>
        <w:rPr>
          <w:rFonts w:ascii="Times New Roman"/>
          <w:b w:val="false"/>
          <w:i w:val="false"/>
          <w:color w:val="000000"/>
          <w:sz w:val="28"/>
        </w:rPr>
        <w:t xml:space="preserve"> Закона Республики Казахстан "О государственном имуществе", обеспечивают подачу заявки на переутверждение тарифа на услугу по передаче электрической энергии в соответствии с законодательством Республики Казахстан о естественных монополиях.</w:t>
      </w:r>
    </w:p>
    <w:bookmarkEnd w:id="72"/>
    <w:bookmarkStart w:name="z86" w:id="73"/>
    <w:p>
      <w:pPr>
        <w:spacing w:after="0"/>
        <w:ind w:left="0"/>
        <w:jc w:val="both"/>
      </w:pPr>
      <w:r>
        <w:rPr>
          <w:rFonts w:ascii="Times New Roman"/>
          <w:b w:val="false"/>
          <w:i w:val="false"/>
          <w:color w:val="000000"/>
          <w:sz w:val="28"/>
        </w:rPr>
        <w:t>
      8. Вновь создаваемые энергопередающие организации должны получить лицензию на осуществление деятельности по передаче электрической энергии.";</w:t>
      </w:r>
    </w:p>
    <w:bookmarkEnd w:id="73"/>
    <w:bookmarkStart w:name="z87" w:id="7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15-3</w:t>
      </w:r>
      <w:r>
        <w:rPr>
          <w:rFonts w:ascii="Times New Roman"/>
          <w:b w:val="false"/>
          <w:i w:val="false"/>
          <w:color w:val="000000"/>
          <w:sz w:val="28"/>
        </w:rPr>
        <w:t>:</w:t>
      </w:r>
    </w:p>
    <w:bookmarkEnd w:id="74"/>
    <w:bookmarkStart w:name="z88"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75"/>
    <w:bookmarkStart w:name="z89"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w:t>
      </w:r>
    </w:p>
    <w:bookmarkEnd w:id="76"/>
    <w:bookmarkStart w:name="z90" w:id="77"/>
    <w:p>
      <w:pPr>
        <w:spacing w:after="0"/>
        <w:ind w:left="0"/>
        <w:jc w:val="both"/>
      </w:pPr>
      <w:r>
        <w:rPr>
          <w:rFonts w:ascii="Times New Roman"/>
          <w:b w:val="false"/>
          <w:i w:val="false"/>
          <w:color w:val="000000"/>
          <w:sz w:val="28"/>
        </w:rPr>
        <w:t>
      в части первой:</w:t>
      </w:r>
    </w:p>
    <w:bookmarkEnd w:id="77"/>
    <w:bookmarkStart w:name="z91" w:id="78"/>
    <w:p>
      <w:pPr>
        <w:spacing w:after="0"/>
        <w:ind w:left="0"/>
        <w:jc w:val="both"/>
      </w:pPr>
      <w:r>
        <w:rPr>
          <w:rFonts w:ascii="Times New Roman"/>
          <w:b w:val="false"/>
          <w:i w:val="false"/>
          <w:color w:val="000000"/>
          <w:sz w:val="28"/>
        </w:rPr>
        <w:t>
      после слов "использующих гидродинамическую энергию воды" дополнить словами "(далее – гидроэлектростанция мощностью более 35 МВт), и (или) гидроаккумулирующих электростанций";</w:t>
      </w:r>
    </w:p>
    <w:bookmarkEnd w:id="78"/>
    <w:bookmarkStart w:name="z92" w:id="79"/>
    <w:p>
      <w:pPr>
        <w:spacing w:after="0"/>
        <w:ind w:left="0"/>
        <w:jc w:val="both"/>
      </w:pPr>
      <w:r>
        <w:rPr>
          <w:rFonts w:ascii="Times New Roman"/>
          <w:b w:val="false"/>
          <w:i w:val="false"/>
          <w:color w:val="000000"/>
          <w:sz w:val="28"/>
        </w:rPr>
        <w:t>
      слова "аренду и" заменить словами "имущественный наем (аренду) или";</w:t>
      </w:r>
    </w:p>
    <w:bookmarkEnd w:id="79"/>
    <w:bookmarkStart w:name="z93" w:id="80"/>
    <w:p>
      <w:pPr>
        <w:spacing w:after="0"/>
        <w:ind w:left="0"/>
        <w:jc w:val="both"/>
      </w:pPr>
      <w:r>
        <w:rPr>
          <w:rFonts w:ascii="Times New Roman"/>
          <w:b w:val="false"/>
          <w:i w:val="false"/>
          <w:color w:val="000000"/>
          <w:sz w:val="28"/>
        </w:rPr>
        <w:t>
      после слов "определяемом Правительством Республики Казахстан" дополнить словами ", при соответствии критериям отбора, предусмотренным статьей 15-13 настоящего Закона";</w:t>
      </w:r>
    </w:p>
    <w:bookmarkEnd w:id="80"/>
    <w:bookmarkStart w:name="z94" w:id="81"/>
    <w:p>
      <w:pPr>
        <w:spacing w:after="0"/>
        <w:ind w:left="0"/>
        <w:jc w:val="both"/>
      </w:pPr>
      <w:r>
        <w:rPr>
          <w:rFonts w:ascii="Times New Roman"/>
          <w:b w:val="false"/>
          <w:i w:val="false"/>
          <w:color w:val="000000"/>
          <w:sz w:val="28"/>
        </w:rPr>
        <w:t>
      после слов "использующей гидродинамическую энергию воды," дополнить словами "индивидуальный тариф на услугу по поддержанию готовности электрической мощности для гидроаккумулирующих электростанций,";</w:t>
      </w:r>
    </w:p>
    <w:bookmarkEnd w:id="81"/>
    <w:bookmarkStart w:name="z95" w:id="82"/>
    <w:p>
      <w:pPr>
        <w:spacing w:after="0"/>
        <w:ind w:left="0"/>
        <w:jc w:val="both"/>
      </w:pPr>
      <w:r>
        <w:rPr>
          <w:rFonts w:ascii="Times New Roman"/>
          <w:b w:val="false"/>
          <w:i w:val="false"/>
          <w:color w:val="000000"/>
          <w:sz w:val="28"/>
        </w:rPr>
        <w:t>
      слова "данной организацией" исключить;</w:t>
      </w:r>
    </w:p>
    <w:bookmarkEnd w:id="82"/>
    <w:bookmarkStart w:name="z96" w:id="83"/>
    <w:p>
      <w:pPr>
        <w:spacing w:after="0"/>
        <w:ind w:left="0"/>
        <w:jc w:val="both"/>
      </w:pPr>
      <w:r>
        <w:rPr>
          <w:rFonts w:ascii="Times New Roman"/>
          <w:b w:val="false"/>
          <w:i w:val="false"/>
          <w:color w:val="000000"/>
          <w:sz w:val="28"/>
        </w:rPr>
        <w:t>
      слова ", получивших положительное заключение государственной экспертизы," исключить;</w:t>
      </w:r>
    </w:p>
    <w:bookmarkEnd w:id="83"/>
    <w:bookmarkStart w:name="z97" w:id="84"/>
    <w:p>
      <w:pPr>
        <w:spacing w:after="0"/>
        <w:ind w:left="0"/>
        <w:jc w:val="both"/>
      </w:pPr>
      <w:r>
        <w:rPr>
          <w:rFonts w:ascii="Times New Roman"/>
          <w:b w:val="false"/>
          <w:i w:val="false"/>
          <w:color w:val="000000"/>
          <w:sz w:val="28"/>
        </w:rPr>
        <w:t>
      часть вторую после слова "мощности" дополнить словами "для гидроэлектростанций мощностью более 35 МВт";</w:t>
      </w:r>
    </w:p>
    <w:bookmarkEnd w:id="84"/>
    <w:bookmarkStart w:name="z98" w:id="85"/>
    <w:p>
      <w:pPr>
        <w:spacing w:after="0"/>
        <w:ind w:left="0"/>
        <w:jc w:val="both"/>
      </w:pPr>
      <w:r>
        <w:rPr>
          <w:rFonts w:ascii="Times New Roman"/>
          <w:b w:val="false"/>
          <w:i w:val="false"/>
          <w:color w:val="000000"/>
          <w:sz w:val="28"/>
        </w:rPr>
        <w:t>
      в части третьей слова "Данная энергопроизводящая организация" заменить словами "Гидроэлектростанция мощностью более 35 МВт";</w:t>
      </w:r>
    </w:p>
    <w:bookmarkEnd w:id="85"/>
    <w:bookmarkStart w:name="z99" w:id="86"/>
    <w:p>
      <w:pPr>
        <w:spacing w:after="0"/>
        <w:ind w:left="0"/>
        <w:jc w:val="both"/>
      </w:pPr>
      <w:r>
        <w:rPr>
          <w:rFonts w:ascii="Times New Roman"/>
          <w:b w:val="false"/>
          <w:i w:val="false"/>
          <w:color w:val="000000"/>
          <w:sz w:val="28"/>
        </w:rPr>
        <w:t>
      дополнить подпунктом 1-3) следующего содержания:</w:t>
      </w:r>
    </w:p>
    <w:bookmarkEnd w:id="86"/>
    <w:bookmarkStart w:name="z100" w:id="87"/>
    <w:p>
      <w:pPr>
        <w:spacing w:after="0"/>
        <w:ind w:left="0"/>
        <w:jc w:val="both"/>
      </w:pPr>
      <w:r>
        <w:rPr>
          <w:rFonts w:ascii="Times New Roman"/>
          <w:b w:val="false"/>
          <w:i w:val="false"/>
          <w:color w:val="000000"/>
          <w:sz w:val="28"/>
        </w:rPr>
        <w:t>
      "1-3) с победителями проектных аукционных торгов. При этом индивидуальный тариф на услугу по поддержанию готовности электрической мощности для гидроаккумулирующих электростанций,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проектных аукционных торгов;";</w:t>
      </w:r>
    </w:p>
    <w:bookmarkEnd w:id="87"/>
    <w:bookmarkStart w:name="z101" w:id="88"/>
    <w:p>
      <w:pPr>
        <w:spacing w:after="0"/>
        <w:ind w:left="0"/>
        <w:jc w:val="both"/>
      </w:pPr>
      <w:r>
        <w:rPr>
          <w:rFonts w:ascii="Times New Roman"/>
          <w:b w:val="false"/>
          <w:i w:val="false"/>
          <w:color w:val="000000"/>
          <w:sz w:val="28"/>
        </w:rPr>
        <w:t>
      дополнить пунктом 11 следующего содержания:</w:t>
      </w:r>
    </w:p>
    <w:bookmarkEnd w:id="88"/>
    <w:bookmarkStart w:name="z102" w:id="89"/>
    <w:p>
      <w:pPr>
        <w:spacing w:after="0"/>
        <w:ind w:left="0"/>
        <w:jc w:val="both"/>
      </w:pPr>
      <w:r>
        <w:rPr>
          <w:rFonts w:ascii="Times New Roman"/>
          <w:b w:val="false"/>
          <w:i w:val="false"/>
          <w:color w:val="000000"/>
          <w:sz w:val="28"/>
        </w:rPr>
        <w:t>
      "11. Победители проектных аукционных торгов и (или) юридические лица, определенные Правительством Республики Казахстан с учетом национальных интересов Республики Казахстан, заключают договор на строительство вновь вводимой в эксплуатацию гидроаккумулирующей электростанции с уполномоченным органом на основании типовых договоров, по которым уполномоченный орган (при необходимости) осуществляет:</w:t>
      </w:r>
    </w:p>
    <w:bookmarkEnd w:id="89"/>
    <w:bookmarkStart w:name="z103" w:id="90"/>
    <w:p>
      <w:pPr>
        <w:spacing w:after="0"/>
        <w:ind w:left="0"/>
        <w:jc w:val="both"/>
      </w:pPr>
      <w:r>
        <w:rPr>
          <w:rFonts w:ascii="Times New Roman"/>
          <w:b w:val="false"/>
          <w:i w:val="false"/>
          <w:color w:val="000000"/>
          <w:sz w:val="28"/>
        </w:rPr>
        <w:t>
      ежегодную индексацию индивидуального тарифа на услугу по поддержанию готовности электрической мощности для гидроаккумулирующих электростанций на период окупаемости в части капитальных затрат и вознаграждений по соответствующим займам на уровень инфляции согласно данным уполномоченного органа в области государственной статистики или ежегодной индексации в порядке, определенном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90"/>
    <w:bookmarkStart w:name="z104" w:id="91"/>
    <w:p>
      <w:pPr>
        <w:spacing w:after="0"/>
        <w:ind w:left="0"/>
        <w:jc w:val="both"/>
      </w:pPr>
      <w:r>
        <w:rPr>
          <w:rFonts w:ascii="Times New Roman"/>
          <w:b w:val="false"/>
          <w:i w:val="false"/>
          <w:color w:val="000000"/>
          <w:sz w:val="28"/>
        </w:rPr>
        <w:t>
      корректировку индивидуального тарифа на услугу по поддержанию готовности электрической мощности для гидроаккумулирующих электростанций в части затрат на производство электрической энергии, затрат на техническое обслуживание и поддержание эксплуатационной готовности в связи с изменением стоимости материалов, оплаты труда, услуги третьих лиц или других ресурсов в порядке, определенном уполномоченным органом.</w:t>
      </w:r>
    </w:p>
    <w:bookmarkEnd w:id="91"/>
    <w:bookmarkStart w:name="z105" w:id="92"/>
    <w:p>
      <w:pPr>
        <w:spacing w:after="0"/>
        <w:ind w:left="0"/>
        <w:jc w:val="both"/>
      </w:pPr>
      <w:r>
        <w:rPr>
          <w:rFonts w:ascii="Times New Roman"/>
          <w:b w:val="false"/>
          <w:i w:val="false"/>
          <w:color w:val="000000"/>
          <w:sz w:val="28"/>
        </w:rPr>
        <w:t>
      Для юридических лиц, определенных Правительством Республики Казахстан с учетом национальных интересов Республики Казахстан, уполномоченный орган вправе единожды осуществить корректировку объемов услуги по поддержанию готовности электрической мощности, сроков покупки услуги по поддержанию готовности электрической мощности и индивидуального тарифа на услугу по поддержанию готовности электрической мощности для гидроаккумулирующих электростанций на основании проектно-сметной документации и положительного заключения государственной экспертизы до даты начала строительства гидроаккумулирующих электростанций.</w:t>
      </w:r>
    </w:p>
    <w:bookmarkEnd w:id="92"/>
    <w:bookmarkStart w:name="z106" w:id="93"/>
    <w:p>
      <w:pPr>
        <w:spacing w:after="0"/>
        <w:ind w:left="0"/>
        <w:jc w:val="both"/>
      </w:pPr>
      <w:r>
        <w:rPr>
          <w:rFonts w:ascii="Times New Roman"/>
          <w:b w:val="false"/>
          <w:i w:val="false"/>
          <w:color w:val="000000"/>
          <w:sz w:val="28"/>
        </w:rPr>
        <w:t>
      В индивидуальный тариф на услугу по поддержанию готовности электрической мощности для гидроаккумулирующих электростанций при наступлении фактического срока окупаемости включаются затраты на поддержание существующих электрических мощностей, затраты на производство электрической энергии, затраты на техническое обслуживание и поддержание эксплуатационной готовности с учетом нормы прибыли, установленной по методике, определенной уполномоченным органом.";</w:t>
      </w:r>
    </w:p>
    <w:bookmarkEnd w:id="93"/>
    <w:bookmarkStart w:name="z107" w:id="9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15-4</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w:t>
      </w:r>
    </w:p>
    <w:bookmarkStart w:name="z109" w:id="95"/>
    <w:p>
      <w:pPr>
        <w:spacing w:after="0"/>
        <w:ind w:left="0"/>
        <w:jc w:val="both"/>
      </w:pPr>
      <w:r>
        <w:rPr>
          <w:rFonts w:ascii="Times New Roman"/>
          <w:b w:val="false"/>
          <w:i w:val="false"/>
          <w:color w:val="000000"/>
          <w:sz w:val="28"/>
        </w:rPr>
        <w:t>
      после слова "соглашений" дополнить словами "в отношении основного генерирующего оборудования";</w:t>
      </w:r>
    </w:p>
    <w:bookmarkEnd w:id="95"/>
    <w:bookmarkStart w:name="z110" w:id="96"/>
    <w:p>
      <w:pPr>
        <w:spacing w:after="0"/>
        <w:ind w:left="0"/>
        <w:jc w:val="both"/>
      </w:pPr>
      <w:r>
        <w:rPr>
          <w:rFonts w:ascii="Times New Roman"/>
          <w:b w:val="false"/>
          <w:i w:val="false"/>
          <w:color w:val="000000"/>
          <w:sz w:val="28"/>
        </w:rPr>
        <w:t>
      дополнить словами ", и в отношении вспомогательного оборудования энергопроизводящей организации, голосующие акции (доли участия в уставном капитале) которой прямо или косвенно принадлежат Фонду национального благосостояния";</w:t>
      </w:r>
    </w:p>
    <w:bookmarkEnd w:id="96"/>
    <w:bookmarkStart w:name="z111" w:id="97"/>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97"/>
    <w:bookmarkStart w:name="z112" w:id="98"/>
    <w:p>
      <w:pPr>
        <w:spacing w:after="0"/>
        <w:ind w:left="0"/>
        <w:jc w:val="both"/>
      </w:pPr>
      <w:r>
        <w:rPr>
          <w:rFonts w:ascii="Times New Roman"/>
          <w:b w:val="false"/>
          <w:i w:val="false"/>
          <w:color w:val="000000"/>
          <w:sz w:val="28"/>
        </w:rPr>
        <w:t>
      "При заключении инвестиционных соглашений в отношении вспомогательного оборудования с энергопроизводящей организацией, голосующие акции (доли участия в уставном капитале) которой прямо или косвенно принадлежат Фонду национального благосостояния, из уровня необходимого ежегодного возврата инвестиций на вспомогательное оборудование вычитается доля, пропорциональная доле подключенной мощности потребителя, включенного в состав группы лиц согласно техническим условиям, по отношению к установленной мощности генерирующего оборудования электростанции, включенной в состав данной группы лиц, вспомогательное оборудование которой было модернизировано, расширено, реконструировано и (или) обновлено.</w:t>
      </w:r>
    </w:p>
    <w:bookmarkEnd w:id="98"/>
    <w:bookmarkStart w:name="z113" w:id="99"/>
    <w:p>
      <w:pPr>
        <w:spacing w:after="0"/>
        <w:ind w:left="0"/>
        <w:jc w:val="both"/>
      </w:pPr>
      <w:r>
        <w:rPr>
          <w:rFonts w:ascii="Times New Roman"/>
          <w:b w:val="false"/>
          <w:i w:val="false"/>
          <w:color w:val="000000"/>
          <w:sz w:val="28"/>
        </w:rPr>
        <w:t>
      Вычитаемый объем подключенной мощности потребителя, включенного в состав группы лиц согласно части второй настоящего пункта, подлежит корректировке в случае изменения объема подключенной мощности потребителя в порядке, определенном уполномоченным органом.";</w:t>
      </w:r>
    </w:p>
    <w:bookmarkEnd w:id="99"/>
    <w:bookmarkStart w:name="z114" w:id="100"/>
    <w:p>
      <w:pPr>
        <w:spacing w:after="0"/>
        <w:ind w:left="0"/>
        <w:jc w:val="both"/>
      </w:pPr>
      <w:r>
        <w:rPr>
          <w:rFonts w:ascii="Times New Roman"/>
          <w:b w:val="false"/>
          <w:i w:val="false"/>
          <w:color w:val="000000"/>
          <w:sz w:val="28"/>
        </w:rPr>
        <w:t>
      дополнить пунктом 8-1 следующего содержания:</w:t>
      </w:r>
    </w:p>
    <w:bookmarkEnd w:id="100"/>
    <w:bookmarkStart w:name="z115" w:id="101"/>
    <w:p>
      <w:pPr>
        <w:spacing w:after="0"/>
        <w:ind w:left="0"/>
        <w:jc w:val="both"/>
      </w:pPr>
      <w:r>
        <w:rPr>
          <w:rFonts w:ascii="Times New Roman"/>
          <w:b w:val="false"/>
          <w:i w:val="false"/>
          <w:color w:val="000000"/>
          <w:sz w:val="28"/>
        </w:rPr>
        <w:t>
      "8-1. Действующие энергопроизводящие организации, заключившие инвестиционные соглашения на модернизацию, расширение, реконструкцию и (или) обновление с уполномоченным органом, ежеквартально предоставляют в уполномоченный орган информацию о ходе исполнения мероприятий, определенных инвестиционным соглашением на модернизацию, расширение, реконструкцию и (или) обновление с уполномоченным органом, со дня заключения такого инвестиционного соглашения.</w:t>
      </w:r>
    </w:p>
    <w:bookmarkEnd w:id="101"/>
    <w:bookmarkStart w:name="z116" w:id="102"/>
    <w:p>
      <w:pPr>
        <w:spacing w:after="0"/>
        <w:ind w:left="0"/>
        <w:jc w:val="both"/>
      </w:pPr>
      <w:r>
        <w:rPr>
          <w:rFonts w:ascii="Times New Roman"/>
          <w:b w:val="false"/>
          <w:i w:val="false"/>
          <w:color w:val="000000"/>
          <w:sz w:val="28"/>
        </w:rPr>
        <w:t>
      В случае выявления замечаний со стороны органа контроля по неисполнению мероприятий, определенных инвестиционным соглашением на модернизацию, расширение, реконструкцию и (или) обновление с уполномоченным органом в отношении вспомогательного оборудования, уполномоченный орган направляет единому закупщику уведомление о приостановлении оплаты затрат на вспомогательное оборудование.</w:t>
      </w:r>
    </w:p>
    <w:bookmarkEnd w:id="102"/>
    <w:bookmarkStart w:name="z117" w:id="103"/>
    <w:p>
      <w:pPr>
        <w:spacing w:after="0"/>
        <w:ind w:left="0"/>
        <w:jc w:val="both"/>
      </w:pPr>
      <w:r>
        <w:rPr>
          <w:rFonts w:ascii="Times New Roman"/>
          <w:b w:val="false"/>
          <w:i w:val="false"/>
          <w:color w:val="000000"/>
          <w:sz w:val="28"/>
        </w:rPr>
        <w:t>
      В случаях непредставления акта ввода в эксплуатацию вспомогательного оборудования в сроки, определенные инвестиционным соглашением на модернизацию, расширение, реконструкцию и (или) обновление с уполномоченным органом, и (или) неисполнения инвестиционного соглашения на модернизацию, расширение, реконструкцию и (или) обновление с уполномоченным органом уполномоченный орган вправе расторгнуть данное инвестиционное соглашение в порядке, им определенном.</w:t>
      </w:r>
    </w:p>
    <w:bookmarkEnd w:id="103"/>
    <w:bookmarkStart w:name="z118" w:id="104"/>
    <w:p>
      <w:pPr>
        <w:spacing w:after="0"/>
        <w:ind w:left="0"/>
        <w:jc w:val="both"/>
      </w:pPr>
      <w:r>
        <w:rPr>
          <w:rFonts w:ascii="Times New Roman"/>
          <w:b w:val="false"/>
          <w:i w:val="false"/>
          <w:color w:val="000000"/>
          <w:sz w:val="28"/>
        </w:rPr>
        <w:t>
      Единый закупщик направляет средства, полученные в рамках настоящего пункта, на снижение цены на услугу по обеспечению готовности электрической мощности к несению нагрузки на предстоящий год.";</w:t>
      </w:r>
    </w:p>
    <w:bookmarkEnd w:id="104"/>
    <w:bookmarkStart w:name="z119" w:id="1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15-10</w:t>
      </w:r>
      <w:r>
        <w:rPr>
          <w:rFonts w:ascii="Times New Roman"/>
          <w:b w:val="false"/>
          <w:i w:val="false"/>
          <w:color w:val="000000"/>
          <w:sz w:val="28"/>
        </w:rPr>
        <w:t xml:space="preserve"> дополнить пунктом 3-1 следующего содержания:</w:t>
      </w:r>
    </w:p>
    <w:bookmarkEnd w:id="105"/>
    <w:bookmarkStart w:name="z120" w:id="106"/>
    <w:p>
      <w:pPr>
        <w:spacing w:after="0"/>
        <w:ind w:left="0"/>
        <w:jc w:val="both"/>
      </w:pPr>
      <w:r>
        <w:rPr>
          <w:rFonts w:ascii="Times New Roman"/>
          <w:b w:val="false"/>
          <w:i w:val="false"/>
          <w:color w:val="000000"/>
          <w:sz w:val="28"/>
        </w:rPr>
        <w:t>
      "3-1. Продажа дисбалансов на балансирующем рынке электрической энергии гидроаккумулирующей электростанции, работающей под управлением системы автоматического регулирования частоты и мощности, осуществляется в порядке, определенном уполномоченным органом.";</w:t>
      </w:r>
    </w:p>
    <w:bookmarkEnd w:id="106"/>
    <w:bookmarkStart w:name="z121" w:id="107"/>
    <w:p>
      <w:pPr>
        <w:spacing w:after="0"/>
        <w:ind w:left="0"/>
        <w:jc w:val="both"/>
      </w:pPr>
      <w:r>
        <w:rPr>
          <w:rFonts w:ascii="Times New Roman"/>
          <w:b w:val="false"/>
          <w:i w:val="false"/>
          <w:color w:val="000000"/>
          <w:sz w:val="28"/>
        </w:rPr>
        <w:t>
      11) дополнить статьями 15-12 и 15-13 следующего содержания:</w:t>
      </w:r>
    </w:p>
    <w:bookmarkEnd w:id="107"/>
    <w:bookmarkStart w:name="z122" w:id="108"/>
    <w:p>
      <w:pPr>
        <w:spacing w:after="0"/>
        <w:ind w:left="0"/>
        <w:jc w:val="both"/>
      </w:pPr>
      <w:r>
        <w:rPr>
          <w:rFonts w:ascii="Times New Roman"/>
          <w:b w:val="false"/>
          <w:i w:val="false"/>
          <w:color w:val="000000"/>
          <w:sz w:val="28"/>
        </w:rPr>
        <w:t>
      "Статья 15-12. Порядок организации и проведения проектных аукционных торгов</w:t>
      </w:r>
    </w:p>
    <w:bookmarkEnd w:id="108"/>
    <w:bookmarkStart w:name="z123" w:id="109"/>
    <w:p>
      <w:pPr>
        <w:spacing w:after="0"/>
        <w:ind w:left="0"/>
        <w:jc w:val="both"/>
      </w:pPr>
      <w:r>
        <w:rPr>
          <w:rFonts w:ascii="Times New Roman"/>
          <w:b w:val="false"/>
          <w:i w:val="false"/>
          <w:color w:val="000000"/>
          <w:sz w:val="28"/>
        </w:rPr>
        <w:t>
      1. Уполномоченный орган проводит отбор проектов строительства гидроаккумулирующих электростанций путем организации и проведения проектных аукционных торгов.</w:t>
      </w:r>
    </w:p>
    <w:bookmarkEnd w:id="109"/>
    <w:bookmarkStart w:name="z124" w:id="110"/>
    <w:p>
      <w:pPr>
        <w:spacing w:after="0"/>
        <w:ind w:left="0"/>
        <w:jc w:val="both"/>
      </w:pPr>
      <w:r>
        <w:rPr>
          <w:rFonts w:ascii="Times New Roman"/>
          <w:b w:val="false"/>
          <w:i w:val="false"/>
          <w:color w:val="000000"/>
          <w:sz w:val="28"/>
        </w:rPr>
        <w:t>
      2. Единый закупщик по заказу уполномоченного органа на основании технического задания, разработанного системным оператором, готовит проектную документацию.</w:t>
      </w:r>
    </w:p>
    <w:bookmarkEnd w:id="110"/>
    <w:bookmarkStart w:name="z125" w:id="111"/>
    <w:p>
      <w:pPr>
        <w:spacing w:after="0"/>
        <w:ind w:left="0"/>
        <w:jc w:val="both"/>
      </w:pPr>
      <w:r>
        <w:rPr>
          <w:rFonts w:ascii="Times New Roman"/>
          <w:b w:val="false"/>
          <w:i w:val="false"/>
          <w:color w:val="000000"/>
          <w:sz w:val="28"/>
        </w:rPr>
        <w:t>
      3. Организация и проведение проектных аукционных торгов осуществляются в порядке, определенном уполномоченным органом.</w:t>
      </w:r>
    </w:p>
    <w:bookmarkEnd w:id="111"/>
    <w:bookmarkStart w:name="z126" w:id="112"/>
    <w:p>
      <w:pPr>
        <w:spacing w:after="0"/>
        <w:ind w:left="0"/>
        <w:jc w:val="both"/>
      </w:pPr>
      <w:r>
        <w:rPr>
          <w:rFonts w:ascii="Times New Roman"/>
          <w:b w:val="false"/>
          <w:i w:val="false"/>
          <w:color w:val="000000"/>
          <w:sz w:val="28"/>
        </w:rPr>
        <w:t>
      Статья 15-13. Критерии отбора юридических лиц, планирующих строительство гидроэлектростанций мощностью более 35 МВт и (или) гидроаккумулирующих электростанций</w:t>
      </w:r>
    </w:p>
    <w:bookmarkEnd w:id="112"/>
    <w:bookmarkStart w:name="z127" w:id="113"/>
    <w:p>
      <w:pPr>
        <w:spacing w:after="0"/>
        <w:ind w:left="0"/>
        <w:jc w:val="both"/>
      </w:pPr>
      <w:r>
        <w:rPr>
          <w:rFonts w:ascii="Times New Roman"/>
          <w:b w:val="false"/>
          <w:i w:val="false"/>
          <w:color w:val="000000"/>
          <w:sz w:val="28"/>
        </w:rPr>
        <w:t xml:space="preserve">
      Юридические лица, планирующие осуществить строительство вновь вводимых в эксплуатацию гидроэлектростанций мощностью более 35 МВт и (или) гидроаккумулирующих электростанций в соответствии с подпунктом 1-2)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должны соответствовать следующим критериям:</w:t>
      </w:r>
    </w:p>
    <w:bookmarkEnd w:id="113"/>
    <w:bookmarkStart w:name="z128" w:id="114"/>
    <w:p>
      <w:pPr>
        <w:spacing w:after="0"/>
        <w:ind w:left="0"/>
        <w:jc w:val="both"/>
      </w:pPr>
      <w:r>
        <w:rPr>
          <w:rFonts w:ascii="Times New Roman"/>
          <w:b w:val="false"/>
          <w:i w:val="false"/>
          <w:color w:val="000000"/>
          <w:sz w:val="28"/>
        </w:rPr>
        <w:t>
      1) юридическое лицо является резидентом Республики Казахстан;</w:t>
      </w:r>
    </w:p>
    <w:bookmarkEnd w:id="114"/>
    <w:bookmarkStart w:name="z129" w:id="115"/>
    <w:p>
      <w:pPr>
        <w:spacing w:after="0"/>
        <w:ind w:left="0"/>
        <w:jc w:val="both"/>
      </w:pPr>
      <w:r>
        <w:rPr>
          <w:rFonts w:ascii="Times New Roman"/>
          <w:b w:val="false"/>
          <w:i w:val="false"/>
          <w:color w:val="000000"/>
          <w:sz w:val="28"/>
        </w:rPr>
        <w:t>
      2) юридическое лицо или аффилированные с ним лица имеют опыт строительства и (или) эксплуатации гидроэлектростанций мощностью более 35 МВт и (или) гидроаккумулирующих электростанций, подтверждаемый в порядке, определенном Правительством Республики Казахстан;</w:t>
      </w:r>
    </w:p>
    <w:bookmarkEnd w:id="115"/>
    <w:bookmarkStart w:name="z130" w:id="116"/>
    <w:p>
      <w:pPr>
        <w:spacing w:after="0"/>
        <w:ind w:left="0"/>
        <w:jc w:val="both"/>
      </w:pPr>
      <w:r>
        <w:rPr>
          <w:rFonts w:ascii="Times New Roman"/>
          <w:b w:val="false"/>
          <w:i w:val="false"/>
          <w:color w:val="000000"/>
          <w:sz w:val="28"/>
        </w:rPr>
        <w:t>
      3) водохозяйственные сооружения проектов по строительству вновь вводимых в эксплуатацию гидроэлектростанций мощностью более 35 МВт и (или) гидроаккумулирующих электростанций должны быть включены в перечень стратегических водохозяйственных и гидротехнических сооружений, в том числе которые могут быть переданы в имущественный наем (аренду) или доверительное управление, определенный Правительством Республики Казахстан;</w:t>
      </w:r>
    </w:p>
    <w:bookmarkEnd w:id="116"/>
    <w:bookmarkStart w:name="z131" w:id="117"/>
    <w:p>
      <w:pPr>
        <w:spacing w:after="0"/>
        <w:ind w:left="0"/>
        <w:jc w:val="both"/>
      </w:pPr>
      <w:r>
        <w:rPr>
          <w:rFonts w:ascii="Times New Roman"/>
          <w:b w:val="false"/>
          <w:i w:val="false"/>
          <w:color w:val="000000"/>
          <w:sz w:val="28"/>
        </w:rPr>
        <w:t>
      4) наличие технико-экономического обоснования на проект по строительству вновь вводимой в эксплуатацию гидроэлектростанции мощностью более 35 МВт или гидроаккумулирующей электростанции;</w:t>
      </w:r>
    </w:p>
    <w:bookmarkEnd w:id="117"/>
    <w:bookmarkStart w:name="z132" w:id="118"/>
    <w:p>
      <w:pPr>
        <w:spacing w:after="0"/>
        <w:ind w:left="0"/>
        <w:jc w:val="both"/>
      </w:pPr>
      <w:r>
        <w:rPr>
          <w:rFonts w:ascii="Times New Roman"/>
          <w:b w:val="false"/>
          <w:i w:val="false"/>
          <w:color w:val="000000"/>
          <w:sz w:val="28"/>
        </w:rPr>
        <w:t>
      5) наличие финансового обеспечения, порядок предоставления и размеры которого определяются Правительством Республики Казахстан.";</w:t>
      </w:r>
    </w:p>
    <w:bookmarkEnd w:id="118"/>
    <w:bookmarkStart w:name="z133" w:id="1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19-1 дополнить подпунктами 15) и 16) следующего содержания:</w:t>
      </w:r>
    </w:p>
    <w:bookmarkEnd w:id="119"/>
    <w:bookmarkStart w:name="z134" w:id="120"/>
    <w:p>
      <w:pPr>
        <w:spacing w:after="0"/>
        <w:ind w:left="0"/>
        <w:jc w:val="both"/>
      </w:pPr>
      <w:r>
        <w:rPr>
          <w:rFonts w:ascii="Times New Roman"/>
          <w:b w:val="false"/>
          <w:i w:val="false"/>
          <w:color w:val="000000"/>
          <w:sz w:val="28"/>
        </w:rPr>
        <w:t>
      "15) продает электрическую энергию гидроаккумулирующей электростанции для ее работы в насосном режиме в порядке, определенном уполномоченным органом.</w:t>
      </w:r>
    </w:p>
    <w:bookmarkEnd w:id="120"/>
    <w:bookmarkStart w:name="z135" w:id="121"/>
    <w:p>
      <w:pPr>
        <w:spacing w:after="0"/>
        <w:ind w:left="0"/>
        <w:jc w:val="both"/>
      </w:pPr>
      <w:r>
        <w:rPr>
          <w:rFonts w:ascii="Times New Roman"/>
          <w:b w:val="false"/>
          <w:i w:val="false"/>
          <w:color w:val="000000"/>
          <w:sz w:val="28"/>
        </w:rPr>
        <w:t>
      При этом затраты единого закупщика электрической энергии на покупку у энергопроизводящих организаций электрической энергии, потребляемой гидроаккумулирующей электростанцией, учитываются при определении цены продажи электрической энергии субъектам оптового рынка электрической энергии;</w:t>
      </w:r>
    </w:p>
    <w:bookmarkEnd w:id="121"/>
    <w:bookmarkStart w:name="z136" w:id="122"/>
    <w:p>
      <w:pPr>
        <w:spacing w:after="0"/>
        <w:ind w:left="0"/>
        <w:jc w:val="both"/>
      </w:pPr>
      <w:r>
        <w:rPr>
          <w:rFonts w:ascii="Times New Roman"/>
          <w:b w:val="false"/>
          <w:i w:val="false"/>
          <w:color w:val="000000"/>
          <w:sz w:val="28"/>
        </w:rPr>
        <w:t>
      16) покупает электрическую энергию у гидроаккумулирующей электростанции в порядке, определенном уполномоченным органом.";</w:t>
      </w:r>
    </w:p>
    <w:bookmarkEnd w:id="122"/>
    <w:bookmarkStart w:name="z137" w:id="1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6</w:t>
      </w:r>
      <w:r>
        <w:rPr>
          <w:rFonts w:ascii="Times New Roman"/>
          <w:b w:val="false"/>
          <w:i w:val="false"/>
          <w:color w:val="000000"/>
          <w:sz w:val="28"/>
        </w:rPr>
        <w:t xml:space="preserve"> статьи 25 изложить в следующей редакции:</w:t>
      </w:r>
    </w:p>
    <w:bookmarkEnd w:id="123"/>
    <w:bookmarkStart w:name="z138" w:id="124"/>
    <w:p>
      <w:pPr>
        <w:spacing w:after="0"/>
        <w:ind w:left="0"/>
        <w:jc w:val="both"/>
      </w:pPr>
      <w:r>
        <w:rPr>
          <w:rFonts w:ascii="Times New Roman"/>
          <w:b w:val="false"/>
          <w:i w:val="false"/>
          <w:color w:val="000000"/>
          <w:sz w:val="28"/>
        </w:rPr>
        <w:t>
      "6. Энергопередающие организации, действовавшие до 1 сентября 2026 года, вправе осуществлять деятельность по передаче электрической энергии без лицензии до 1 января 2027 года.</w:t>
      </w:r>
    </w:p>
    <w:bookmarkEnd w:id="124"/>
    <w:bookmarkStart w:name="z139" w:id="125"/>
    <w:p>
      <w:pPr>
        <w:spacing w:after="0"/>
        <w:ind w:left="0"/>
        <w:jc w:val="both"/>
      </w:pPr>
      <w:r>
        <w:rPr>
          <w:rFonts w:ascii="Times New Roman"/>
          <w:b w:val="false"/>
          <w:i w:val="false"/>
          <w:color w:val="000000"/>
          <w:sz w:val="28"/>
        </w:rPr>
        <w:t>
      Указанные организации обязаны получить лицензию на осуществление деятельности по передаче электрической энергии не позднее 1 января 2027 года.</w:t>
      </w:r>
    </w:p>
    <w:bookmarkEnd w:id="125"/>
    <w:bookmarkStart w:name="z140" w:id="126"/>
    <w:p>
      <w:pPr>
        <w:spacing w:after="0"/>
        <w:ind w:left="0"/>
        <w:jc w:val="both"/>
      </w:pPr>
      <w:r>
        <w:rPr>
          <w:rFonts w:ascii="Times New Roman"/>
          <w:b w:val="false"/>
          <w:i w:val="false"/>
          <w:color w:val="000000"/>
          <w:sz w:val="28"/>
        </w:rPr>
        <w:t xml:space="preserve">
      Собственники электрических сетей, не получившие лицензию на осуществление деятельности по передаче электрической энергии, в срок, указанный в части второй настоящего пункта, обязаны обеспечить передачу своих сетей до 1 июля 2027 года в порядке, предусмотренном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13-1 настоящего Закона.</w:t>
      </w:r>
    </w:p>
    <w:bookmarkEnd w:id="126"/>
    <w:bookmarkStart w:name="z141" w:id="127"/>
    <w:p>
      <w:pPr>
        <w:spacing w:after="0"/>
        <w:ind w:left="0"/>
        <w:jc w:val="both"/>
      </w:pPr>
      <w:r>
        <w:rPr>
          <w:rFonts w:ascii="Times New Roman"/>
          <w:b w:val="false"/>
          <w:i w:val="false"/>
          <w:color w:val="000000"/>
          <w:sz w:val="28"/>
        </w:rPr>
        <w:t>
      Собственники электрических сетей, не имеющие лицензии на осуществление деятельности по передаче электрической энергии, вправе оказывать услугу по передаче электрической энергии по тарифам, утверждаемым уполномоченным органом, осуществляющим руководство в сферах естественных монополий, а также подключать новых потребителей и выдавать технические условия на присоединение к своим электрическим сетям без лицензии до 1 июля 2027 года.".</w:t>
      </w:r>
    </w:p>
    <w:bookmarkEnd w:id="127"/>
    <w:bookmarkStart w:name="z142" w:id="1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128"/>
    <w:bookmarkStart w:name="z143"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83 после цифр "119-2," дополнить цифрами "119-4,";</w:t>
      </w:r>
    </w:p>
    <w:bookmarkEnd w:id="129"/>
    <w:bookmarkStart w:name="z144" w:id="130"/>
    <w:p>
      <w:pPr>
        <w:spacing w:after="0"/>
        <w:ind w:left="0"/>
        <w:jc w:val="both"/>
      </w:pPr>
      <w:r>
        <w:rPr>
          <w:rFonts w:ascii="Times New Roman"/>
          <w:b w:val="false"/>
          <w:i w:val="false"/>
          <w:color w:val="000000"/>
          <w:sz w:val="28"/>
        </w:rPr>
        <w:t>
      2) дополнить статьей 119-4 следующего содержания:</w:t>
      </w:r>
    </w:p>
    <w:bookmarkEnd w:id="130"/>
    <w:bookmarkStart w:name="z145" w:id="131"/>
    <w:p>
      <w:pPr>
        <w:spacing w:after="0"/>
        <w:ind w:left="0"/>
        <w:jc w:val="both"/>
      </w:pPr>
      <w:r>
        <w:rPr>
          <w:rFonts w:ascii="Times New Roman"/>
          <w:b w:val="false"/>
          <w:i w:val="false"/>
          <w:color w:val="000000"/>
          <w:sz w:val="28"/>
        </w:rPr>
        <w:t>
      "Статья 119-4. Безвозмездная передача объектов единой системы снабжения товарным газом</w:t>
      </w:r>
    </w:p>
    <w:bookmarkEnd w:id="131"/>
    <w:bookmarkStart w:name="z146" w:id="132"/>
    <w:p>
      <w:pPr>
        <w:spacing w:after="0"/>
        <w:ind w:left="0"/>
        <w:jc w:val="both"/>
      </w:pPr>
      <w:r>
        <w:rPr>
          <w:rFonts w:ascii="Times New Roman"/>
          <w:b w:val="false"/>
          <w:i w:val="false"/>
          <w:color w:val="000000"/>
          <w:sz w:val="28"/>
        </w:rPr>
        <w:t>
      Объекты единой системы снабжения товарным газом, проект строительства объектов единой системы снабжения товарным газом безвозмездно передаются местными исполнительными органами в порядке, определенном центральным уполномоченным органом по государственному планированию, национальному оператору в сфере газа и газоснабжения или газотранспортной и (или) газораспределительной организациям, пятьдесят и более процентов голосующих акций (долей участия в уставном капитале) которых принадлежат национальному оператору в сфере газа и газоснабжения.".</w:t>
      </w:r>
    </w:p>
    <w:bookmarkEnd w:id="132"/>
    <w:bookmarkStart w:name="z147" w:id="13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bookmarkEnd w:id="133"/>
    <w:bookmarkStart w:name="z148" w:id="134"/>
    <w:p>
      <w:pPr>
        <w:spacing w:after="0"/>
        <w:ind w:left="0"/>
        <w:jc w:val="both"/>
      </w:pPr>
      <w:r>
        <w:rPr>
          <w:rFonts w:ascii="Times New Roman"/>
          <w:b w:val="false"/>
          <w:i w:val="false"/>
          <w:color w:val="000000"/>
          <w:sz w:val="28"/>
        </w:rPr>
        <w:t>
      1) по всему тексту слова "лицо, осуществляющее цифровой майнинг", "лица, осуществляющие цифровой майнинг", "лицам, осуществляющим цифровой майнинг", "лиц, осуществляющих цифровой майнинг", "лицами, осуществляющими цифровой майнинг" заменить соответственно словами "цифровой майнер", "цифровые майнеры", "цифровым майнерам", "цифровых майнеров", "цифровыми майнерами";</w:t>
      </w:r>
    </w:p>
    <w:bookmarkEnd w:id="134"/>
    <w:bookmarkStart w:name="z149" w:id="1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1" w:id="136"/>
    <w:p>
      <w:pPr>
        <w:spacing w:after="0"/>
        <w:ind w:left="0"/>
        <w:jc w:val="both"/>
      </w:pPr>
      <w:r>
        <w:rPr>
          <w:rFonts w:ascii="Times New Roman"/>
          <w:b w:val="false"/>
          <w:i w:val="false"/>
          <w:color w:val="000000"/>
          <w:sz w:val="28"/>
        </w:rPr>
        <w:t>
      "1) автогазозаправочная станция – технологический комплекс и оборудование, обеспечивающие хранение и розничную реализацию сжиженного нефтяного газа владельцам автомобильных транспортных средств, использующим его в качестве топлива.</w:t>
      </w:r>
    </w:p>
    <w:bookmarkEnd w:id="136"/>
    <w:bookmarkStart w:name="z152" w:id="137"/>
    <w:p>
      <w:pPr>
        <w:spacing w:after="0"/>
        <w:ind w:left="0"/>
        <w:jc w:val="both"/>
      </w:pPr>
      <w:r>
        <w:rPr>
          <w:rFonts w:ascii="Times New Roman"/>
          <w:b w:val="false"/>
          <w:i w:val="false"/>
          <w:color w:val="000000"/>
          <w:sz w:val="28"/>
        </w:rPr>
        <w:t>
      Автогазозаправочные станции подразделяются на следующие типы:</w:t>
      </w:r>
    </w:p>
    <w:bookmarkEnd w:id="137"/>
    <w:bookmarkStart w:name="z153" w:id="138"/>
    <w:p>
      <w:pPr>
        <w:spacing w:after="0"/>
        <w:ind w:left="0"/>
        <w:jc w:val="both"/>
      </w:pPr>
      <w:r>
        <w:rPr>
          <w:rFonts w:ascii="Times New Roman"/>
          <w:b w:val="false"/>
          <w:i w:val="false"/>
          <w:color w:val="000000"/>
          <w:sz w:val="28"/>
        </w:rPr>
        <w:t>
      стационарный – автогазозаправочная станция с подземным или наземным размещением емкостей хранения сжиженного нефтяного газа, предназначенная для заправки автомобильных транспортных средств через газораздаточные колонки;</w:t>
      </w:r>
    </w:p>
    <w:bookmarkEnd w:id="138"/>
    <w:bookmarkStart w:name="z154" w:id="139"/>
    <w:p>
      <w:pPr>
        <w:spacing w:after="0"/>
        <w:ind w:left="0"/>
        <w:jc w:val="both"/>
      </w:pPr>
      <w:r>
        <w:rPr>
          <w:rFonts w:ascii="Times New Roman"/>
          <w:b w:val="false"/>
          <w:i w:val="false"/>
          <w:color w:val="000000"/>
          <w:sz w:val="28"/>
        </w:rPr>
        <w:t>
      модульный (моноблок) – автогазозаправочная станция с наземным размещением емкостей хранения сжиженного нефтяного газа, технологическая система которой характеризуется размещением газораздаточных колонок на платформе с емкостями хранения сжиженного нефтяного газа, выполненной как единое заводское изделие;";</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w:t>
      </w:r>
    </w:p>
    <w:bookmarkStart w:name="z156" w:id="140"/>
    <w:p>
      <w:pPr>
        <w:spacing w:after="0"/>
        <w:ind w:left="0"/>
        <w:jc w:val="both"/>
      </w:pPr>
      <w:r>
        <w:rPr>
          <w:rFonts w:ascii="Times New Roman"/>
          <w:b w:val="false"/>
          <w:i w:val="false"/>
          <w:color w:val="000000"/>
          <w:sz w:val="28"/>
        </w:rPr>
        <w:t>
      после слова "нужд" дополнить словами "(приготовление пищи, горячее водоснабжение, отопление)";</w:t>
      </w:r>
    </w:p>
    <w:bookmarkEnd w:id="140"/>
    <w:bookmarkStart w:name="z157" w:id="141"/>
    <w:p>
      <w:pPr>
        <w:spacing w:after="0"/>
        <w:ind w:left="0"/>
        <w:jc w:val="both"/>
      </w:pPr>
      <w:r>
        <w:rPr>
          <w:rFonts w:ascii="Times New Roman"/>
          <w:b w:val="false"/>
          <w:i w:val="false"/>
          <w:color w:val="000000"/>
          <w:sz w:val="28"/>
        </w:rPr>
        <w:t>
      дополнить частью второй следующего содержания:</w:t>
      </w:r>
    </w:p>
    <w:bookmarkEnd w:id="141"/>
    <w:bookmarkStart w:name="z158" w:id="142"/>
    <w:p>
      <w:pPr>
        <w:spacing w:after="0"/>
        <w:ind w:left="0"/>
        <w:jc w:val="both"/>
      </w:pPr>
      <w:r>
        <w:rPr>
          <w:rFonts w:ascii="Times New Roman"/>
          <w:b w:val="false"/>
          <w:i w:val="false"/>
          <w:color w:val="000000"/>
          <w:sz w:val="28"/>
        </w:rPr>
        <w:t>
      "При этом предел учета расхода товарного газа для коммунально-бытовых потребителей, приобретающих товарный газ, не должен превышать шестьдесят пять кубических метров в час;";</w:t>
      </w:r>
    </w:p>
    <w:bookmarkEnd w:id="142"/>
    <w:bookmarkStart w:name="z159"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 xml:space="preserve"> слова "и потребителям, включенным в перечень электростанций" исключить;</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28-1)</w:t>
      </w:r>
      <w:r>
        <w:rPr>
          <w:rFonts w:ascii="Times New Roman"/>
          <w:b w:val="false"/>
          <w:i w:val="false"/>
          <w:color w:val="000000"/>
          <w:sz w:val="28"/>
        </w:rPr>
        <w:t xml:space="preserve"> после слова "продукции" дополнить словами "(за исключением нефтепродуктов)";</w:t>
      </w:r>
    </w:p>
    <w:bookmarkStart w:name="z161" w:id="144"/>
    <w:p>
      <w:pPr>
        <w:spacing w:after="0"/>
        <w:ind w:left="0"/>
        <w:jc w:val="both"/>
      </w:pPr>
      <w:r>
        <w:rPr>
          <w:rFonts w:ascii="Times New Roman"/>
          <w:b w:val="false"/>
          <w:i w:val="false"/>
          <w:color w:val="000000"/>
          <w:sz w:val="28"/>
        </w:rPr>
        <w:t>
      дополнить подпунктом 29-1) следующего содержания:</w:t>
      </w:r>
    </w:p>
    <w:bookmarkEnd w:id="144"/>
    <w:bookmarkStart w:name="z162" w:id="145"/>
    <w:p>
      <w:pPr>
        <w:spacing w:after="0"/>
        <w:ind w:left="0"/>
        <w:jc w:val="both"/>
      </w:pPr>
      <w:r>
        <w:rPr>
          <w:rFonts w:ascii="Times New Roman"/>
          <w:b w:val="false"/>
          <w:i w:val="false"/>
          <w:color w:val="000000"/>
          <w:sz w:val="28"/>
        </w:rPr>
        <w:t>
      "29-1) паспорт производства – документ установленной формы, содержащий показатели производственных мощностей производителя, основные его характеристики, регламентирующий использование имеющегося оборудования для соблюдения технологического процесса производства;";</w:t>
      </w:r>
    </w:p>
    <w:bookmarkEnd w:id="145"/>
    <w:bookmarkStart w:name="z163"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30)</w:t>
      </w:r>
      <w:r>
        <w:rPr>
          <w:rFonts w:ascii="Times New Roman"/>
          <w:b w:val="false"/>
          <w:i w:val="false"/>
          <w:color w:val="000000"/>
          <w:sz w:val="28"/>
        </w:rPr>
        <w:t>:</w:t>
      </w:r>
    </w:p>
    <w:bookmarkEnd w:id="146"/>
    <w:bookmarkStart w:name="z164" w:id="147"/>
    <w:p>
      <w:pPr>
        <w:spacing w:after="0"/>
        <w:ind w:left="0"/>
        <w:jc w:val="both"/>
      </w:pPr>
      <w:r>
        <w:rPr>
          <w:rFonts w:ascii="Times New Roman"/>
          <w:b w:val="false"/>
          <w:i w:val="false"/>
          <w:color w:val="000000"/>
          <w:sz w:val="28"/>
        </w:rPr>
        <w:t>
      слова "юридическое лицо" заменить словами "индивидуальный предприниматель или юридическое лицо";</w:t>
      </w:r>
    </w:p>
    <w:bookmarkEnd w:id="147"/>
    <w:bookmarkStart w:name="z165" w:id="148"/>
    <w:p>
      <w:pPr>
        <w:spacing w:after="0"/>
        <w:ind w:left="0"/>
        <w:jc w:val="both"/>
      </w:pPr>
      <w:r>
        <w:rPr>
          <w:rFonts w:ascii="Times New Roman"/>
          <w:b w:val="false"/>
          <w:i w:val="false"/>
          <w:color w:val="000000"/>
          <w:sz w:val="28"/>
        </w:rPr>
        <w:t>
      после слова "промышленном" дополнить словами "и сельскохозяйственном";</w:t>
      </w:r>
    </w:p>
    <w:bookmarkEnd w:id="148"/>
    <w:bookmarkStart w:name="z166" w:id="149"/>
    <w:p>
      <w:pPr>
        <w:spacing w:after="0"/>
        <w:ind w:left="0"/>
        <w:jc w:val="both"/>
      </w:pPr>
      <w:r>
        <w:rPr>
          <w:rFonts w:ascii="Times New Roman"/>
          <w:b w:val="false"/>
          <w:i w:val="false"/>
          <w:color w:val="000000"/>
          <w:sz w:val="28"/>
        </w:rPr>
        <w:t>
      дополнить частью второй следующего содержания:</w:t>
      </w:r>
    </w:p>
    <w:bookmarkEnd w:id="149"/>
    <w:bookmarkStart w:name="z167" w:id="150"/>
    <w:p>
      <w:pPr>
        <w:spacing w:after="0"/>
        <w:ind w:left="0"/>
        <w:jc w:val="both"/>
      </w:pPr>
      <w:r>
        <w:rPr>
          <w:rFonts w:ascii="Times New Roman"/>
          <w:b w:val="false"/>
          <w:i w:val="false"/>
          <w:color w:val="000000"/>
          <w:sz w:val="28"/>
        </w:rPr>
        <w:t>
      "К промышленным потребителям также относятся коммунально-бытовые потребители, приобретающие товарный газ, предел учета расхода товарного газа которых превышает шестьдесят пять кубических метров в час;";</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34-1)</w:t>
      </w:r>
      <w:r>
        <w:rPr>
          <w:rFonts w:ascii="Times New Roman"/>
          <w:b w:val="false"/>
          <w:i w:val="false"/>
          <w:color w:val="000000"/>
          <w:sz w:val="28"/>
        </w:rPr>
        <w:t xml:space="preserve"> дополнить словами "в соответствии с паспортом производства";</w:t>
      </w:r>
    </w:p>
    <w:bookmarkStart w:name="z169"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38)</w:t>
      </w:r>
      <w:r>
        <w:rPr>
          <w:rFonts w:ascii="Times New Roman"/>
          <w:b w:val="false"/>
          <w:i w:val="false"/>
          <w:color w:val="000000"/>
          <w:sz w:val="28"/>
        </w:rPr>
        <w:t xml:space="preserve"> слова ", не имеющих приборов учета" исключить;</w:t>
      </w:r>
    </w:p>
    <w:bookmarkEnd w:id="151"/>
    <w:bookmarkStart w:name="z170" w:id="1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2 статьи 4 дополнить словами ", в том числе бережливого потребления газа";</w:t>
      </w:r>
    </w:p>
    <w:bookmarkEnd w:id="152"/>
    <w:bookmarkStart w:name="z171" w:id="1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173"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w:t>
      </w:r>
    </w:p>
    <w:bookmarkEnd w:id="154"/>
    <w:bookmarkStart w:name="z174" w:id="155"/>
    <w:p>
      <w:pPr>
        <w:spacing w:after="0"/>
        <w:ind w:left="0"/>
        <w:jc w:val="both"/>
      </w:pPr>
      <w:r>
        <w:rPr>
          <w:rFonts w:ascii="Times New Roman"/>
          <w:b w:val="false"/>
          <w:i w:val="false"/>
          <w:color w:val="000000"/>
          <w:sz w:val="28"/>
        </w:rPr>
        <w:t>
      слово "утверждает" заменить словом "устанавливает";</w:t>
      </w:r>
    </w:p>
    <w:bookmarkEnd w:id="155"/>
    <w:bookmarkStart w:name="z175" w:id="156"/>
    <w:p>
      <w:pPr>
        <w:spacing w:after="0"/>
        <w:ind w:left="0"/>
        <w:jc w:val="both"/>
      </w:pPr>
      <w:r>
        <w:rPr>
          <w:rFonts w:ascii="Times New Roman"/>
          <w:b w:val="false"/>
          <w:i w:val="false"/>
          <w:color w:val="000000"/>
          <w:sz w:val="28"/>
        </w:rPr>
        <w:t>
      после слова "также" дополнить словами "разрабатывает и утверждает";</w:t>
      </w:r>
    </w:p>
    <w:bookmarkEnd w:id="156"/>
    <w:bookmarkStart w:name="z176" w:id="157"/>
    <w:p>
      <w:pPr>
        <w:spacing w:after="0"/>
        <w:ind w:left="0"/>
        <w:jc w:val="both"/>
      </w:pPr>
      <w:r>
        <w:rPr>
          <w:rFonts w:ascii="Times New Roman"/>
          <w:b w:val="false"/>
          <w:i w:val="false"/>
          <w:color w:val="000000"/>
          <w:sz w:val="28"/>
        </w:rPr>
        <w:t>
      дополнить подпунктом 7-3) следующего содержания:</w:t>
      </w:r>
    </w:p>
    <w:bookmarkEnd w:id="157"/>
    <w:bookmarkStart w:name="z177" w:id="158"/>
    <w:p>
      <w:pPr>
        <w:spacing w:after="0"/>
        <w:ind w:left="0"/>
        <w:jc w:val="both"/>
      </w:pPr>
      <w:r>
        <w:rPr>
          <w:rFonts w:ascii="Times New Roman"/>
          <w:b w:val="false"/>
          <w:i w:val="false"/>
          <w:color w:val="000000"/>
          <w:sz w:val="28"/>
        </w:rPr>
        <w:t>
      "7-3) разрабатывает и утверждает правила определения цен розничной реализации товарного газа в объемах, превышающих утвержденные нормы потребления, путем применения коэффициентов;";</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80" w:id="159"/>
    <w:p>
      <w:pPr>
        <w:spacing w:after="0"/>
        <w:ind w:left="0"/>
        <w:jc w:val="both"/>
      </w:pPr>
      <w:r>
        <w:rPr>
          <w:rFonts w:ascii="Times New Roman"/>
          <w:b w:val="false"/>
          <w:i w:val="false"/>
          <w:color w:val="000000"/>
          <w:sz w:val="28"/>
        </w:rPr>
        <w:t>
      "10) совместно с национальным оператором формирует прогнозный баланс производства, реализации и потребления товарного газа;";</w:t>
      </w:r>
    </w:p>
    <w:bookmarkEnd w:id="159"/>
    <w:bookmarkStart w:name="z181" w:id="160"/>
    <w:p>
      <w:pPr>
        <w:spacing w:after="0"/>
        <w:ind w:left="0"/>
        <w:jc w:val="both"/>
      </w:pPr>
      <w:r>
        <w:rPr>
          <w:rFonts w:ascii="Times New Roman"/>
          <w:b w:val="false"/>
          <w:i w:val="false"/>
          <w:color w:val="000000"/>
          <w:sz w:val="28"/>
        </w:rPr>
        <w:t>
      дополнить подпунктами 10-1) и 10-2) следующего содержания:</w:t>
      </w:r>
    </w:p>
    <w:bookmarkEnd w:id="160"/>
    <w:bookmarkStart w:name="z182" w:id="161"/>
    <w:p>
      <w:pPr>
        <w:spacing w:after="0"/>
        <w:ind w:left="0"/>
        <w:jc w:val="both"/>
      </w:pPr>
      <w:r>
        <w:rPr>
          <w:rFonts w:ascii="Times New Roman"/>
          <w:b w:val="false"/>
          <w:i w:val="false"/>
          <w:color w:val="000000"/>
          <w:sz w:val="28"/>
        </w:rPr>
        <w:t>
      "10-1) формирует прогнозный баланс производства, реализации и потребления сжиженного нефтяного газа;</w:t>
      </w:r>
    </w:p>
    <w:bookmarkEnd w:id="161"/>
    <w:bookmarkStart w:name="z183" w:id="162"/>
    <w:p>
      <w:pPr>
        <w:spacing w:after="0"/>
        <w:ind w:left="0"/>
        <w:jc w:val="both"/>
      </w:pPr>
      <w:r>
        <w:rPr>
          <w:rFonts w:ascii="Times New Roman"/>
          <w:b w:val="false"/>
          <w:i w:val="false"/>
          <w:color w:val="000000"/>
          <w:sz w:val="28"/>
        </w:rPr>
        <w:t>
      10-2) разрабатывает и утверждает правила формирования прогнозного баланса производства, реализации и потребления товарного и сжиженного нефтяного газа;";</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185" w:id="163"/>
    <w:p>
      <w:pPr>
        <w:spacing w:after="0"/>
        <w:ind w:left="0"/>
        <w:jc w:val="both"/>
      </w:pPr>
      <w:r>
        <w:rPr>
          <w:rFonts w:ascii="Times New Roman"/>
          <w:b w:val="false"/>
          <w:i w:val="false"/>
          <w:color w:val="000000"/>
          <w:sz w:val="28"/>
        </w:rPr>
        <w:t>
      дополнить подпунктами 14-1) и 14-2) следующего содержания:</w:t>
      </w:r>
    </w:p>
    <w:bookmarkEnd w:id="163"/>
    <w:bookmarkStart w:name="z186" w:id="164"/>
    <w:p>
      <w:pPr>
        <w:spacing w:after="0"/>
        <w:ind w:left="0"/>
        <w:jc w:val="both"/>
      </w:pPr>
      <w:r>
        <w:rPr>
          <w:rFonts w:ascii="Times New Roman"/>
          <w:b w:val="false"/>
          <w:i w:val="false"/>
          <w:color w:val="000000"/>
          <w:sz w:val="28"/>
        </w:rPr>
        <w:t>
      "14-1) разрабатывает и утверждает правила подключения объектов систем газоснабжения потребителей к газораспределительной системе;</w:t>
      </w:r>
    </w:p>
    <w:bookmarkEnd w:id="164"/>
    <w:bookmarkStart w:name="z187" w:id="165"/>
    <w:p>
      <w:pPr>
        <w:spacing w:after="0"/>
        <w:ind w:left="0"/>
        <w:jc w:val="both"/>
      </w:pPr>
      <w:r>
        <w:rPr>
          <w:rFonts w:ascii="Times New Roman"/>
          <w:b w:val="false"/>
          <w:i w:val="false"/>
          <w:color w:val="000000"/>
          <w:sz w:val="28"/>
        </w:rPr>
        <w:t>
      14-2) разрабатывает и утверждает правила эксплуатации газораспределительных систем;";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и </w:t>
      </w:r>
      <w:r>
        <w:rPr>
          <w:rFonts w:ascii="Times New Roman"/>
          <w:b w:val="false"/>
          <w:i w:val="false"/>
          <w:color w:val="000000"/>
          <w:sz w:val="28"/>
        </w:rPr>
        <w:t>18-7)</w:t>
      </w:r>
      <w:r>
        <w:rPr>
          <w:rFonts w:ascii="Times New Roman"/>
          <w:b w:val="false"/>
          <w:i w:val="false"/>
          <w:color w:val="000000"/>
          <w:sz w:val="28"/>
        </w:rPr>
        <w:t xml:space="preserve"> исключить;</w:t>
      </w:r>
    </w:p>
    <w:bookmarkStart w:name="z189" w:id="166"/>
    <w:p>
      <w:pPr>
        <w:spacing w:after="0"/>
        <w:ind w:left="0"/>
        <w:jc w:val="both"/>
      </w:pPr>
      <w:r>
        <w:rPr>
          <w:rFonts w:ascii="Times New Roman"/>
          <w:b w:val="false"/>
          <w:i w:val="false"/>
          <w:color w:val="000000"/>
          <w:sz w:val="28"/>
        </w:rPr>
        <w:t>
      дополнить подпунктами 18-9), 18-10), 18-11), 18-12), 18-13), 18-14) и 18-15) следующего содержания:</w:t>
      </w:r>
    </w:p>
    <w:bookmarkEnd w:id="166"/>
    <w:bookmarkStart w:name="z190" w:id="167"/>
    <w:p>
      <w:pPr>
        <w:spacing w:after="0"/>
        <w:ind w:left="0"/>
        <w:jc w:val="both"/>
      </w:pPr>
      <w:r>
        <w:rPr>
          <w:rFonts w:ascii="Times New Roman"/>
          <w:b w:val="false"/>
          <w:i w:val="false"/>
          <w:color w:val="000000"/>
          <w:sz w:val="28"/>
        </w:rPr>
        <w:t>
      "18-9) разрабатывает и утверждает правила утверждения и отзыва паспорта производства, форму паспорта производства;</w:t>
      </w:r>
    </w:p>
    <w:bookmarkEnd w:id="167"/>
    <w:bookmarkStart w:name="z191" w:id="168"/>
    <w:p>
      <w:pPr>
        <w:spacing w:after="0"/>
        <w:ind w:left="0"/>
        <w:jc w:val="both"/>
      </w:pPr>
      <w:r>
        <w:rPr>
          <w:rFonts w:ascii="Times New Roman"/>
          <w:b w:val="false"/>
          <w:i w:val="false"/>
          <w:color w:val="000000"/>
          <w:sz w:val="28"/>
        </w:rPr>
        <w:t>
      18-10) утверждает и отзывает паспорт производства;</w:t>
      </w:r>
    </w:p>
    <w:bookmarkEnd w:id="168"/>
    <w:bookmarkStart w:name="z192" w:id="169"/>
    <w:p>
      <w:pPr>
        <w:spacing w:after="0"/>
        <w:ind w:left="0"/>
        <w:jc w:val="both"/>
      </w:pPr>
      <w:r>
        <w:rPr>
          <w:rFonts w:ascii="Times New Roman"/>
          <w:b w:val="false"/>
          <w:i w:val="false"/>
          <w:color w:val="000000"/>
          <w:sz w:val="28"/>
        </w:rPr>
        <w:t>
      18-11) разрабатывает и утверждает правила утверждения годового графика проведения планово-предупредительных работ технологических установок производителей;</w:t>
      </w:r>
    </w:p>
    <w:bookmarkEnd w:id="169"/>
    <w:bookmarkStart w:name="z193" w:id="170"/>
    <w:p>
      <w:pPr>
        <w:spacing w:after="0"/>
        <w:ind w:left="0"/>
        <w:jc w:val="both"/>
      </w:pPr>
      <w:r>
        <w:rPr>
          <w:rFonts w:ascii="Times New Roman"/>
          <w:b w:val="false"/>
          <w:i w:val="false"/>
          <w:color w:val="000000"/>
          <w:sz w:val="28"/>
        </w:rPr>
        <w:t>
      18-12) утверждает годовой график проведения планово-предупредительных работ технологических установок производителей;</w:t>
      </w:r>
    </w:p>
    <w:bookmarkEnd w:id="170"/>
    <w:bookmarkStart w:name="z194" w:id="171"/>
    <w:p>
      <w:pPr>
        <w:spacing w:after="0"/>
        <w:ind w:left="0"/>
        <w:jc w:val="both"/>
      </w:pPr>
      <w:r>
        <w:rPr>
          <w:rFonts w:ascii="Times New Roman"/>
          <w:b w:val="false"/>
          <w:i w:val="false"/>
          <w:color w:val="000000"/>
          <w:sz w:val="28"/>
        </w:rPr>
        <w:t>
      18-13) согласовывает задание на проектирование строительства объектов социальной инфраструктуры и многоквартирных жилых домов при выборе сжиженного нефтяного газа в качестве топлива для теплоснабжения;</w:t>
      </w:r>
    </w:p>
    <w:bookmarkEnd w:id="171"/>
    <w:bookmarkStart w:name="z195" w:id="172"/>
    <w:p>
      <w:pPr>
        <w:spacing w:after="0"/>
        <w:ind w:left="0"/>
        <w:jc w:val="both"/>
      </w:pPr>
      <w:r>
        <w:rPr>
          <w:rFonts w:ascii="Times New Roman"/>
          <w:b w:val="false"/>
          <w:i w:val="false"/>
          <w:color w:val="000000"/>
          <w:sz w:val="28"/>
        </w:rPr>
        <w:t>
      18-14) разрабатывает и утверждает правила определения предельного количества автогазозаправочных станций;</w:t>
      </w:r>
    </w:p>
    <w:bookmarkEnd w:id="172"/>
    <w:bookmarkStart w:name="z196" w:id="173"/>
    <w:p>
      <w:pPr>
        <w:spacing w:after="0"/>
        <w:ind w:left="0"/>
        <w:jc w:val="both"/>
      </w:pPr>
      <w:r>
        <w:rPr>
          <w:rFonts w:ascii="Times New Roman"/>
          <w:b w:val="false"/>
          <w:i w:val="false"/>
          <w:color w:val="000000"/>
          <w:sz w:val="28"/>
        </w:rPr>
        <w:t>
      18-15) осуществляет мониторинг по закупу товаров, работ и услуг у казахстанских производителей, привлечению казахстанских кадров при реализации проектов строительства, модернизации и (или) реконструкции объектов систем газоснабжения;";</w:t>
      </w:r>
    </w:p>
    <w:bookmarkEnd w:id="173"/>
    <w:bookmarkStart w:name="z197" w:id="17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99" w:id="175"/>
    <w:p>
      <w:pPr>
        <w:spacing w:after="0"/>
        <w:ind w:left="0"/>
        <w:jc w:val="both"/>
      </w:pPr>
      <w:r>
        <w:rPr>
          <w:rFonts w:ascii="Times New Roman"/>
          <w:b w:val="false"/>
          <w:i w:val="false"/>
          <w:color w:val="000000"/>
          <w:sz w:val="28"/>
        </w:rPr>
        <w:t>
      "4-2. Орган государственных доходов:</w:t>
      </w:r>
    </w:p>
    <w:bookmarkEnd w:id="175"/>
    <w:bookmarkStart w:name="z200" w:id="176"/>
    <w:p>
      <w:pPr>
        <w:spacing w:after="0"/>
        <w:ind w:left="0"/>
        <w:jc w:val="both"/>
      </w:pPr>
      <w:r>
        <w:rPr>
          <w:rFonts w:ascii="Times New Roman"/>
          <w:b w:val="false"/>
          <w:i w:val="false"/>
          <w:color w:val="000000"/>
          <w:sz w:val="28"/>
        </w:rPr>
        <w:t>
      1) предоставляет в уполномоченный орган информацию об обороте сжиженного нефтяного газа;</w:t>
      </w:r>
    </w:p>
    <w:bookmarkEnd w:id="176"/>
    <w:bookmarkStart w:name="z201" w:id="177"/>
    <w:p>
      <w:pPr>
        <w:spacing w:after="0"/>
        <w:ind w:left="0"/>
        <w:jc w:val="both"/>
      </w:pPr>
      <w:r>
        <w:rPr>
          <w:rFonts w:ascii="Times New Roman"/>
          <w:b w:val="false"/>
          <w:i w:val="false"/>
          <w:color w:val="000000"/>
          <w:sz w:val="28"/>
        </w:rPr>
        <w:t>
      2) разрабатывает и утверждает правила присвоения персональных идентификационных номеров-кодов по обороту сжиженного нефтяного газа.";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4-1) и 6-5) следующего содержания:</w:t>
      </w:r>
    </w:p>
    <w:bookmarkStart w:name="z203" w:id="178"/>
    <w:p>
      <w:pPr>
        <w:spacing w:after="0"/>
        <w:ind w:left="0"/>
        <w:jc w:val="both"/>
      </w:pPr>
      <w:r>
        <w:rPr>
          <w:rFonts w:ascii="Times New Roman"/>
          <w:b w:val="false"/>
          <w:i w:val="false"/>
          <w:color w:val="000000"/>
          <w:sz w:val="28"/>
        </w:rPr>
        <w:t>
      "4-1) представляют в уполномоченный орган перечень планируемых к вводу в эксплуатацию объектов единой системы снабжения товарным газом промышленных потребителей с объемами потребления товарного газа и сроками ввода в эксплуатацию;";</w:t>
      </w:r>
    </w:p>
    <w:bookmarkEnd w:id="178"/>
    <w:bookmarkStart w:name="z204" w:id="179"/>
    <w:p>
      <w:pPr>
        <w:spacing w:after="0"/>
        <w:ind w:left="0"/>
        <w:jc w:val="both"/>
      </w:pPr>
      <w:r>
        <w:rPr>
          <w:rFonts w:ascii="Times New Roman"/>
          <w:b w:val="false"/>
          <w:i w:val="false"/>
          <w:color w:val="000000"/>
          <w:sz w:val="28"/>
        </w:rPr>
        <w:t>
      "6-5) определяют предельное количество автогазозаправочных станций;";</w:t>
      </w:r>
    </w:p>
    <w:bookmarkEnd w:id="179"/>
    <w:bookmarkStart w:name="z205" w:id="18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07" w:id="181"/>
    <w:p>
      <w:pPr>
        <w:spacing w:after="0"/>
        <w:ind w:left="0"/>
        <w:jc w:val="both"/>
      </w:pPr>
      <w:r>
        <w:rPr>
          <w:rFonts w:ascii="Times New Roman"/>
          <w:b w:val="false"/>
          <w:i w:val="false"/>
          <w:color w:val="000000"/>
          <w:sz w:val="28"/>
        </w:rPr>
        <w:t>
      "4-1. Крупными коммерческими потребителями являются юридические лица вне зависимости от количества газопотребляющего оборудования, приобретающие товарный газ в объеме десяти миллионов кубических метров и более в год, за исключением газотранспортных и газораспределительных организаций, использующих товарный газ на собственные нужды, включая нормативные технические потери, а также потребителей товарного газа, в объеме, непосредственно используемом для производства:</w:t>
      </w:r>
    </w:p>
    <w:bookmarkEnd w:id="181"/>
    <w:bookmarkStart w:name="z208" w:id="182"/>
    <w:p>
      <w:pPr>
        <w:spacing w:after="0"/>
        <w:ind w:left="0"/>
        <w:jc w:val="both"/>
      </w:pPr>
      <w:r>
        <w:rPr>
          <w:rFonts w:ascii="Times New Roman"/>
          <w:b w:val="false"/>
          <w:i w:val="false"/>
          <w:color w:val="000000"/>
          <w:sz w:val="28"/>
        </w:rPr>
        <w:t>
      социально значимых продовольственных товаров;</w:t>
      </w:r>
    </w:p>
    <w:bookmarkEnd w:id="182"/>
    <w:bookmarkStart w:name="z209" w:id="183"/>
    <w:p>
      <w:pPr>
        <w:spacing w:after="0"/>
        <w:ind w:left="0"/>
        <w:jc w:val="both"/>
      </w:pPr>
      <w:r>
        <w:rPr>
          <w:rFonts w:ascii="Times New Roman"/>
          <w:b w:val="false"/>
          <w:i w:val="false"/>
          <w:color w:val="000000"/>
          <w:sz w:val="28"/>
        </w:rPr>
        <w:t>
      тепловой энергии, при условии, что такими потребителями являются субъекты естественных монополий, предоставляющие регулируемые услуги по производству тепловой энергии;</w:t>
      </w:r>
    </w:p>
    <w:bookmarkEnd w:id="183"/>
    <w:bookmarkStart w:name="z210" w:id="184"/>
    <w:p>
      <w:pPr>
        <w:spacing w:after="0"/>
        <w:ind w:left="0"/>
        <w:jc w:val="both"/>
      </w:pPr>
      <w:r>
        <w:rPr>
          <w:rFonts w:ascii="Times New Roman"/>
          <w:b w:val="false"/>
          <w:i w:val="false"/>
          <w:color w:val="000000"/>
          <w:sz w:val="28"/>
        </w:rPr>
        <w:t>
      электрической энергии, реализуемой единому закупщику электрической энергии в соответствии с законодательством Республики Казахстан об электроэнергетике;</w:t>
      </w:r>
    </w:p>
    <w:bookmarkEnd w:id="184"/>
    <w:bookmarkStart w:name="z211" w:id="185"/>
    <w:p>
      <w:pPr>
        <w:spacing w:after="0"/>
        <w:ind w:left="0"/>
        <w:jc w:val="both"/>
      </w:pPr>
      <w:r>
        <w:rPr>
          <w:rFonts w:ascii="Times New Roman"/>
          <w:b w:val="false"/>
          <w:i w:val="false"/>
          <w:color w:val="000000"/>
          <w:sz w:val="28"/>
        </w:rPr>
        <w:t>
      электрической энергии, реализуемой на балансирующем рынке электрической энергии, при условии, что такие потребители являются энергопроизводящими организациями, осуществляющими продажу электрической энергии единому закупщику электрической энергии в соответствии с законодательством Республики Казахстан об электроэнергетике.</w:t>
      </w:r>
    </w:p>
    <w:bookmarkEnd w:id="185"/>
    <w:bookmarkStart w:name="z212" w:id="186"/>
    <w:p>
      <w:pPr>
        <w:spacing w:after="0"/>
        <w:ind w:left="0"/>
        <w:jc w:val="both"/>
      </w:pPr>
      <w:r>
        <w:rPr>
          <w:rFonts w:ascii="Times New Roman"/>
          <w:b w:val="false"/>
          <w:i w:val="false"/>
          <w:color w:val="000000"/>
          <w:sz w:val="28"/>
        </w:rPr>
        <w:t>
      Положение абзаца пятого части первой настоящего пункта не распространяется на случаи, если электрическая энергия, реализованная на балансирующем рынке электрической энергии, произведена энергопроизводящей организацией, являющейся провайдером баланса либо заключившей договор передачи ответственности за дисбалансы провайдеру баланса в соответствии с законодательством Республики Казахстан об электроэнергетике.";</w:t>
      </w:r>
    </w:p>
    <w:bookmarkEnd w:id="186"/>
    <w:bookmarkStart w:name="z213" w:id="187"/>
    <w:p>
      <w:pPr>
        <w:spacing w:after="0"/>
        <w:ind w:left="0"/>
        <w:jc w:val="both"/>
      </w:pPr>
      <w:r>
        <w:rPr>
          <w:rFonts w:ascii="Times New Roman"/>
          <w:b w:val="false"/>
          <w:i w:val="false"/>
          <w:color w:val="000000"/>
          <w:sz w:val="28"/>
        </w:rPr>
        <w:t>
      дополнить пунктами 7, 8 и 9 следующего содержания:</w:t>
      </w:r>
    </w:p>
    <w:bookmarkEnd w:id="187"/>
    <w:bookmarkStart w:name="z214" w:id="188"/>
    <w:p>
      <w:pPr>
        <w:spacing w:after="0"/>
        <w:ind w:left="0"/>
        <w:jc w:val="both"/>
      </w:pPr>
      <w:r>
        <w:rPr>
          <w:rFonts w:ascii="Times New Roman"/>
          <w:b w:val="false"/>
          <w:i w:val="false"/>
          <w:color w:val="000000"/>
          <w:sz w:val="28"/>
        </w:rPr>
        <w:t>
      "7. Газораспределительная организация должна иметь на праве собственности либо на иных законных основаниях газораспределительную систему, непосредственно подключенную к магистральному газопроводу.</w:t>
      </w:r>
    </w:p>
    <w:bookmarkEnd w:id="188"/>
    <w:bookmarkStart w:name="z215" w:id="189"/>
    <w:p>
      <w:pPr>
        <w:spacing w:after="0"/>
        <w:ind w:left="0"/>
        <w:jc w:val="both"/>
      </w:pPr>
      <w:r>
        <w:rPr>
          <w:rFonts w:ascii="Times New Roman"/>
          <w:b w:val="false"/>
          <w:i w:val="false"/>
          <w:color w:val="000000"/>
          <w:sz w:val="28"/>
        </w:rPr>
        <w:t>
      8. Запрещается транспортировка товарного газа по газораспределительной системе одновременно двумя и более газораспределительными организациями.</w:t>
      </w:r>
    </w:p>
    <w:bookmarkEnd w:id="189"/>
    <w:bookmarkStart w:name="z216" w:id="190"/>
    <w:p>
      <w:pPr>
        <w:spacing w:after="0"/>
        <w:ind w:left="0"/>
        <w:jc w:val="both"/>
      </w:pPr>
      <w:r>
        <w:rPr>
          <w:rFonts w:ascii="Times New Roman"/>
          <w:b w:val="false"/>
          <w:i w:val="false"/>
          <w:color w:val="000000"/>
          <w:sz w:val="28"/>
        </w:rPr>
        <w:t>
      9. Строительство отдельных объектов газораспределительной системы допускается лицами, не являющимися газораспределительными организациями.</w:t>
      </w:r>
    </w:p>
    <w:bookmarkEnd w:id="190"/>
    <w:bookmarkStart w:name="z217" w:id="191"/>
    <w:p>
      <w:pPr>
        <w:spacing w:after="0"/>
        <w:ind w:left="0"/>
        <w:jc w:val="both"/>
      </w:pPr>
      <w:r>
        <w:rPr>
          <w:rFonts w:ascii="Times New Roman"/>
          <w:b w:val="false"/>
          <w:i w:val="false"/>
          <w:color w:val="000000"/>
          <w:sz w:val="28"/>
        </w:rPr>
        <w:t>
      Такие объекты передаются в собственность газораспределительной организации, к чьей газораспределительной системе они подключены, на безвозмездной основе после возмещения расходов на строительство за счет подключения газопотребляющих систем потребителей.";</w:t>
      </w:r>
    </w:p>
    <w:bookmarkEnd w:id="191"/>
    <w:bookmarkStart w:name="z218" w:id="1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подпунктами 2-1), 2-2) и 2-3) следующего содержания:</w:t>
      </w:r>
    </w:p>
    <w:bookmarkEnd w:id="192"/>
    <w:bookmarkStart w:name="z219" w:id="193"/>
    <w:p>
      <w:pPr>
        <w:spacing w:after="0"/>
        <w:ind w:left="0"/>
        <w:jc w:val="both"/>
      </w:pPr>
      <w:r>
        <w:rPr>
          <w:rFonts w:ascii="Times New Roman"/>
          <w:b w:val="false"/>
          <w:i w:val="false"/>
          <w:color w:val="000000"/>
          <w:sz w:val="28"/>
        </w:rPr>
        <w:t>
      "2-1) участвует в формировании прогнозного баланса производства, реализации и потребления товарного газа;</w:t>
      </w:r>
    </w:p>
    <w:bookmarkEnd w:id="193"/>
    <w:bookmarkStart w:name="z220" w:id="194"/>
    <w:p>
      <w:pPr>
        <w:spacing w:after="0"/>
        <w:ind w:left="0"/>
        <w:jc w:val="both"/>
      </w:pPr>
      <w:r>
        <w:rPr>
          <w:rFonts w:ascii="Times New Roman"/>
          <w:b w:val="false"/>
          <w:i w:val="false"/>
          <w:color w:val="000000"/>
          <w:sz w:val="28"/>
        </w:rPr>
        <w:t>
      2-2) согласовывает задание на проектирование строительства, модернизации и (или) реконструкции объектов единой системы снабжения товарным газом, финансируемых за счет бюджетных средств;</w:t>
      </w:r>
    </w:p>
    <w:bookmarkEnd w:id="194"/>
    <w:bookmarkStart w:name="z221" w:id="195"/>
    <w:p>
      <w:pPr>
        <w:spacing w:after="0"/>
        <w:ind w:left="0"/>
        <w:jc w:val="both"/>
      </w:pPr>
      <w:r>
        <w:rPr>
          <w:rFonts w:ascii="Times New Roman"/>
          <w:b w:val="false"/>
          <w:i w:val="false"/>
          <w:color w:val="000000"/>
          <w:sz w:val="28"/>
        </w:rPr>
        <w:t>
      2-3) осуществляет технический мониторинг строительства, модернизации и (или) реконструкции объектов единой системы снабжения товарным газом, финансируемых за счет бюджетных средств;";</w:t>
      </w:r>
    </w:p>
    <w:bookmarkEnd w:id="195"/>
    <w:bookmarkStart w:name="z222" w:id="19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w:t>
      </w:r>
    </w:p>
    <w:bookmarkEnd w:id="196"/>
    <w:bookmarkStart w:name="z223"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3 слова "на территорию Республики Казахстан" заменить словами "и (или) дальнейшей реализации";</w:t>
      </w:r>
    </w:p>
    <w:bookmarkEnd w:id="197"/>
    <w:bookmarkStart w:name="z224" w:id="198"/>
    <w:p>
      <w:pPr>
        <w:spacing w:after="0"/>
        <w:ind w:left="0"/>
        <w:jc w:val="both"/>
      </w:pPr>
      <w:r>
        <w:rPr>
          <w:rFonts w:ascii="Times New Roman"/>
          <w:b w:val="false"/>
          <w:i w:val="false"/>
          <w:color w:val="000000"/>
          <w:sz w:val="28"/>
        </w:rPr>
        <w:t>
      дополнить пунктом 3-1 следующего содержания:</w:t>
      </w:r>
    </w:p>
    <w:bookmarkEnd w:id="198"/>
    <w:bookmarkStart w:name="z225" w:id="199"/>
    <w:p>
      <w:pPr>
        <w:spacing w:after="0"/>
        <w:ind w:left="0"/>
        <w:jc w:val="both"/>
      </w:pPr>
      <w:r>
        <w:rPr>
          <w:rFonts w:ascii="Times New Roman"/>
          <w:b w:val="false"/>
          <w:i w:val="false"/>
          <w:color w:val="000000"/>
          <w:sz w:val="28"/>
        </w:rPr>
        <w:t>
      "3-1. Отдельные технологические объекты (резервуарный парк, эстакады автомобильного и железнодорожного налива сжиженного нефтяного газа), входящие в производственный объект производителя сжиженного нефтяного газа, могут быть построены и принадлежать на праве собственности или иных законных основаниях юридическим лицам, пятьдесят и более процентов голосующих акций (долей участия) которых прямо или косвенно принадлежат государству.";</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3) и 4) следующего содержания:</w:t>
      </w:r>
    </w:p>
    <w:bookmarkStart w:name="z227" w:id="200"/>
    <w:p>
      <w:pPr>
        <w:spacing w:after="0"/>
        <w:ind w:left="0"/>
        <w:jc w:val="both"/>
      </w:pPr>
      <w:r>
        <w:rPr>
          <w:rFonts w:ascii="Times New Roman"/>
          <w:b w:val="false"/>
          <w:i w:val="false"/>
          <w:color w:val="000000"/>
          <w:sz w:val="28"/>
        </w:rPr>
        <w:t>
      "3) строительство или размещение, эксплуатация автогазозаправочных станций модульного (моноблока) и (или) стационарного типов с наземным размещением емкостей хранения сжиженного нефтяного газа;</w:t>
      </w:r>
    </w:p>
    <w:bookmarkEnd w:id="200"/>
    <w:bookmarkStart w:name="z228" w:id="201"/>
    <w:p>
      <w:pPr>
        <w:spacing w:after="0"/>
        <w:ind w:left="0"/>
        <w:jc w:val="both"/>
      </w:pPr>
      <w:r>
        <w:rPr>
          <w:rFonts w:ascii="Times New Roman"/>
          <w:b w:val="false"/>
          <w:i w:val="false"/>
          <w:color w:val="000000"/>
          <w:sz w:val="28"/>
        </w:rPr>
        <w:t>
      4) строительство автогазозаправочных станций на земельных участках, не соответствующих целевому назначению таких участков.";</w:t>
      </w:r>
    </w:p>
    <w:bookmarkEnd w:id="201"/>
    <w:bookmarkStart w:name="z229" w:id="202"/>
    <w:p>
      <w:pPr>
        <w:spacing w:after="0"/>
        <w:ind w:left="0"/>
        <w:jc w:val="both"/>
      </w:pPr>
      <w:r>
        <w:rPr>
          <w:rFonts w:ascii="Times New Roman"/>
          <w:b w:val="false"/>
          <w:i w:val="false"/>
          <w:color w:val="000000"/>
          <w:sz w:val="28"/>
        </w:rPr>
        <w:t>
      дополнить пунктом 6 следующего содержания:</w:t>
      </w:r>
    </w:p>
    <w:bookmarkEnd w:id="202"/>
    <w:bookmarkStart w:name="z230" w:id="203"/>
    <w:p>
      <w:pPr>
        <w:spacing w:after="0"/>
        <w:ind w:left="0"/>
        <w:jc w:val="both"/>
      </w:pPr>
      <w:r>
        <w:rPr>
          <w:rFonts w:ascii="Times New Roman"/>
          <w:b w:val="false"/>
          <w:i w:val="false"/>
          <w:color w:val="000000"/>
          <w:sz w:val="28"/>
        </w:rPr>
        <w:t>
      "6. На территории Республики Казахстан допускаются строительство и эксплуатация автогазозаправочных станций только стационарного типа с подземным размещением емкостей хранения сжиженного нефтяного газа.";</w:t>
      </w:r>
    </w:p>
    <w:bookmarkEnd w:id="203"/>
    <w:bookmarkStart w:name="z231" w:id="20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p>
    <w:bookmarkEnd w:id="204"/>
    <w:bookmarkStart w:name="z232"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05"/>
    <w:bookmarkStart w:name="z233" w:id="206"/>
    <w:p>
      <w:pPr>
        <w:spacing w:after="0"/>
        <w:ind w:left="0"/>
        <w:jc w:val="both"/>
      </w:pPr>
      <w:r>
        <w:rPr>
          <w:rFonts w:ascii="Times New Roman"/>
          <w:b w:val="false"/>
          <w:i w:val="false"/>
          <w:color w:val="000000"/>
          <w:sz w:val="28"/>
        </w:rPr>
        <w:t>
      слово "Расходы" заменить словом "Работы";</w:t>
      </w:r>
    </w:p>
    <w:bookmarkEnd w:id="206"/>
    <w:bookmarkStart w:name="z234" w:id="207"/>
    <w:p>
      <w:pPr>
        <w:spacing w:after="0"/>
        <w:ind w:left="0"/>
        <w:jc w:val="both"/>
      </w:pPr>
      <w:r>
        <w:rPr>
          <w:rFonts w:ascii="Times New Roman"/>
          <w:b w:val="false"/>
          <w:i w:val="false"/>
          <w:color w:val="000000"/>
          <w:sz w:val="28"/>
        </w:rPr>
        <w:t>
      слова "производятся за счет" заменить словами "производятся газотранспортными, газораспределительными организациями или владельцами групповых резервуарных установок за счет взимания платы у";</w:t>
      </w:r>
    </w:p>
    <w:bookmarkEnd w:id="207"/>
    <w:bookmarkStart w:name="z235" w:id="208"/>
    <w:p>
      <w:pPr>
        <w:spacing w:after="0"/>
        <w:ind w:left="0"/>
        <w:jc w:val="both"/>
      </w:pPr>
      <w:r>
        <w:rPr>
          <w:rFonts w:ascii="Times New Roman"/>
          <w:b w:val="false"/>
          <w:i w:val="false"/>
          <w:color w:val="000000"/>
          <w:sz w:val="28"/>
        </w:rPr>
        <w:t>
      дополнить пунктами 7, 8, 9, 10 и 11 следующего содержания:</w:t>
      </w:r>
    </w:p>
    <w:bookmarkEnd w:id="208"/>
    <w:bookmarkStart w:name="z236" w:id="209"/>
    <w:p>
      <w:pPr>
        <w:spacing w:after="0"/>
        <w:ind w:left="0"/>
        <w:jc w:val="both"/>
      </w:pPr>
      <w:r>
        <w:rPr>
          <w:rFonts w:ascii="Times New Roman"/>
          <w:b w:val="false"/>
          <w:i w:val="false"/>
          <w:color w:val="000000"/>
          <w:sz w:val="28"/>
        </w:rPr>
        <w:t>
      "7. Задание на проектирование строительства, модернизации и (или) реконструкции объектов единой системы снабжения товарным газом, финансируемых за счет бюджетных средств, подлежит согласованию с национальным оператором или газотранспортной и (или) газораспределительной организациями, пятьдесят и более процентов голосующих акций (долей участия) которых принадлежат национальному оператору, в порядке, определенном уполномоченным органом.</w:t>
      </w:r>
    </w:p>
    <w:bookmarkEnd w:id="209"/>
    <w:bookmarkStart w:name="z237" w:id="210"/>
    <w:p>
      <w:pPr>
        <w:spacing w:after="0"/>
        <w:ind w:left="0"/>
        <w:jc w:val="both"/>
      </w:pPr>
      <w:r>
        <w:rPr>
          <w:rFonts w:ascii="Times New Roman"/>
          <w:b w:val="false"/>
          <w:i w:val="false"/>
          <w:color w:val="000000"/>
          <w:sz w:val="28"/>
        </w:rPr>
        <w:t>
      8. Технический мониторинг строительства, модернизации и (или) реконструкции объектов единой системы снабжения товарным газом, финансируемых за счет бюджетных средств, осуществляется национальным оператором или газотранспортной и (или) газораспределительной организациями, пятьдесят и более процентов голосующих акций (долей участия) которых принадлежат национальному оператору, в порядке, определенном уполномоченным органом.</w:t>
      </w:r>
    </w:p>
    <w:bookmarkEnd w:id="210"/>
    <w:bookmarkStart w:name="z238" w:id="211"/>
    <w:p>
      <w:pPr>
        <w:spacing w:after="0"/>
        <w:ind w:left="0"/>
        <w:jc w:val="both"/>
      </w:pPr>
      <w:r>
        <w:rPr>
          <w:rFonts w:ascii="Times New Roman"/>
          <w:b w:val="false"/>
          <w:i w:val="false"/>
          <w:color w:val="000000"/>
          <w:sz w:val="28"/>
        </w:rPr>
        <w:t>
      9. Объекты единой системы снабжения товарным газом, строительство, модернизация и (или) реконструкция которых финансировались за счет бюджетных средств, безвозмездно передаются национальному оператору или газотранспортной и (или) газораспределительной организациям, пятьдесят и более процентов голосующих акций (долей участия) которых принадлежат национальному оператору, в течение одного года со дня ввода в эксплуатацию.</w:t>
      </w:r>
    </w:p>
    <w:bookmarkEnd w:id="211"/>
    <w:bookmarkStart w:name="z239" w:id="212"/>
    <w:p>
      <w:pPr>
        <w:spacing w:after="0"/>
        <w:ind w:left="0"/>
        <w:jc w:val="both"/>
      </w:pPr>
      <w:r>
        <w:rPr>
          <w:rFonts w:ascii="Times New Roman"/>
          <w:b w:val="false"/>
          <w:i w:val="false"/>
          <w:color w:val="000000"/>
          <w:sz w:val="28"/>
        </w:rPr>
        <w:t>
      10. При реализации проектов строительства, модернизации и (или) реконструкции объектов систем газоснабжения приоритет отдается закупу товаров, работ и услуг у казахстанских производителей, привлечению казахстанских кадров.</w:t>
      </w:r>
    </w:p>
    <w:bookmarkEnd w:id="212"/>
    <w:bookmarkStart w:name="z240" w:id="213"/>
    <w:p>
      <w:pPr>
        <w:spacing w:after="0"/>
        <w:ind w:left="0"/>
        <w:jc w:val="both"/>
      </w:pPr>
      <w:r>
        <w:rPr>
          <w:rFonts w:ascii="Times New Roman"/>
          <w:b w:val="false"/>
          <w:i w:val="false"/>
          <w:color w:val="000000"/>
          <w:sz w:val="28"/>
        </w:rPr>
        <w:t>
      11. Лица, осуществляющие реализацию проектов строительства, модернизации и (или) реконструкции объектов систем газоснабжения, по запросу уполномоченного органа представляют сведения по закупу товаров, работ и услуг у казахстанских производителей, привлечению казахстанских кадров в срок не позднее десяти рабочих дней со дня получения такого запроса.";</w:t>
      </w:r>
    </w:p>
    <w:bookmarkEnd w:id="213"/>
    <w:bookmarkStart w:name="z241" w:id="2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4 следующего содержания:</w:t>
      </w:r>
    </w:p>
    <w:bookmarkEnd w:id="214"/>
    <w:bookmarkStart w:name="z242" w:id="215"/>
    <w:p>
      <w:pPr>
        <w:spacing w:after="0"/>
        <w:ind w:left="0"/>
        <w:jc w:val="both"/>
      </w:pPr>
      <w:r>
        <w:rPr>
          <w:rFonts w:ascii="Times New Roman"/>
          <w:b w:val="false"/>
          <w:i w:val="false"/>
          <w:color w:val="000000"/>
          <w:sz w:val="28"/>
        </w:rPr>
        <w:t>
      "4. Предоставление земельного участка и изменение его целевого назначения для строительства автогазозаправочных станций осуществляются с учетом предельного количества автогазозаправочных станций.</w:t>
      </w:r>
    </w:p>
    <w:bookmarkEnd w:id="215"/>
    <w:bookmarkStart w:name="z243" w:id="216"/>
    <w:p>
      <w:pPr>
        <w:spacing w:after="0"/>
        <w:ind w:left="0"/>
        <w:jc w:val="both"/>
      </w:pPr>
      <w:r>
        <w:rPr>
          <w:rFonts w:ascii="Times New Roman"/>
          <w:b w:val="false"/>
          <w:i w:val="false"/>
          <w:color w:val="000000"/>
          <w:sz w:val="28"/>
        </w:rPr>
        <w:t>
      В случае превышения предельного количества автогазозаправочных станций предоставление земельного участка и изменение его целевого назначения для строительства автогазозаправочных станций не допускаются.";</w:t>
      </w:r>
    </w:p>
    <w:bookmarkEnd w:id="216"/>
    <w:bookmarkStart w:name="z244" w:id="2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7</w:t>
      </w:r>
      <w:r>
        <w:rPr>
          <w:rFonts w:ascii="Times New Roman"/>
          <w:b w:val="false"/>
          <w:i w:val="false"/>
          <w:color w:val="000000"/>
          <w:sz w:val="28"/>
        </w:rPr>
        <w:t xml:space="preserve"> статьи 14 дополнить подпунктом 1-1) следующего содержания:</w:t>
      </w:r>
    </w:p>
    <w:bookmarkEnd w:id="217"/>
    <w:bookmarkStart w:name="z245" w:id="218"/>
    <w:p>
      <w:pPr>
        <w:spacing w:after="0"/>
        <w:ind w:left="0"/>
        <w:jc w:val="both"/>
      </w:pPr>
      <w:r>
        <w:rPr>
          <w:rFonts w:ascii="Times New Roman"/>
          <w:b w:val="false"/>
          <w:i w:val="false"/>
          <w:color w:val="000000"/>
          <w:sz w:val="28"/>
        </w:rPr>
        <w:t xml:space="preserve">
      "1-1) отчуждения объектов газораспределительной системы в соответствии с частью второй пункта 9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218"/>
    <w:bookmarkStart w:name="z246" w:id="21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15</w:t>
      </w:r>
      <w:r>
        <w:rPr>
          <w:rFonts w:ascii="Times New Roman"/>
          <w:b w:val="false"/>
          <w:i w:val="false"/>
          <w:color w:val="000000"/>
          <w:sz w:val="28"/>
        </w:rPr>
        <w:t>:</w:t>
      </w:r>
    </w:p>
    <w:bookmarkEnd w:id="219"/>
    <w:bookmarkStart w:name="z247" w:id="220"/>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4-1</w:t>
      </w:r>
      <w:r>
        <w:rPr>
          <w:rFonts w:ascii="Times New Roman"/>
          <w:b w:val="false"/>
          <w:i w:val="false"/>
          <w:color w:val="000000"/>
          <w:sz w:val="28"/>
        </w:rPr>
        <w:t xml:space="preserve"> после слов "(лицензий) на недропользование," дополнить словами "приобретаемого национальным оператором в рамках преимущественного права государства,";</w:t>
      </w:r>
    </w:p>
    <w:bookmarkEnd w:id="220"/>
    <w:bookmarkStart w:name="z248"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пункта 14 слова "722 Кодекса Республики Казахстан "О налогах и других обязательных платежах в бюджет" (Налоговый кодекс)" заменить словами "</w:t>
      </w:r>
      <w:r>
        <w:rPr>
          <w:rFonts w:ascii="Times New Roman"/>
          <w:b w:val="false"/>
          <w:i w:val="false"/>
          <w:color w:val="000000"/>
          <w:sz w:val="28"/>
        </w:rPr>
        <w:t>755</w:t>
      </w:r>
      <w:r>
        <w:rPr>
          <w:rFonts w:ascii="Times New Roman"/>
          <w:b w:val="false"/>
          <w:i w:val="false"/>
          <w:color w:val="000000"/>
          <w:sz w:val="28"/>
        </w:rPr>
        <w:t xml:space="preserve"> Налогового кодекса Республики Казахстан";</w:t>
      </w:r>
    </w:p>
    <w:bookmarkEnd w:id="221"/>
    <w:bookmarkStart w:name="z249" w:id="22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p>
    <w:bookmarkEnd w:id="222"/>
    <w:bookmarkStart w:name="z250" w:id="223"/>
    <w:p>
      <w:pPr>
        <w:spacing w:after="0"/>
        <w:ind w:left="0"/>
        <w:jc w:val="both"/>
      </w:pPr>
      <w:r>
        <w:rPr>
          <w:rFonts w:ascii="Times New Roman"/>
          <w:b w:val="false"/>
          <w:i w:val="false"/>
          <w:color w:val="000000"/>
          <w:sz w:val="28"/>
        </w:rPr>
        <w:t>
      заголовок:</w:t>
      </w:r>
    </w:p>
    <w:bookmarkEnd w:id="223"/>
    <w:bookmarkStart w:name="z251" w:id="224"/>
    <w:p>
      <w:pPr>
        <w:spacing w:after="0"/>
        <w:ind w:left="0"/>
        <w:jc w:val="both"/>
      </w:pPr>
      <w:r>
        <w:rPr>
          <w:rFonts w:ascii="Times New Roman"/>
          <w:b w:val="false"/>
          <w:i w:val="false"/>
          <w:color w:val="000000"/>
          <w:sz w:val="28"/>
        </w:rPr>
        <w:t>
      после слова "условия" дополнить словами "производства и";</w:t>
      </w:r>
    </w:p>
    <w:bookmarkEnd w:id="224"/>
    <w:bookmarkStart w:name="z252" w:id="225"/>
    <w:p>
      <w:pPr>
        <w:spacing w:after="0"/>
        <w:ind w:left="0"/>
        <w:jc w:val="both"/>
      </w:pPr>
      <w:r>
        <w:rPr>
          <w:rFonts w:ascii="Times New Roman"/>
          <w:b w:val="false"/>
          <w:i w:val="false"/>
          <w:color w:val="000000"/>
          <w:sz w:val="28"/>
        </w:rPr>
        <w:t>
      дополнить словами "и требования к ним";</w:t>
      </w:r>
    </w:p>
    <w:bookmarkEnd w:id="225"/>
    <w:bookmarkStart w:name="z253"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26"/>
    <w:bookmarkStart w:name="z254"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"на территорию Республики Казахстан" заменить словами "и (или) дальнейшей реализации";</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256" w:id="228"/>
    <w:p>
      <w:pPr>
        <w:spacing w:after="0"/>
        <w:ind w:left="0"/>
        <w:jc w:val="both"/>
      </w:pPr>
      <w:r>
        <w:rPr>
          <w:rFonts w:ascii="Times New Roman"/>
          <w:b w:val="false"/>
          <w:i w:val="false"/>
          <w:color w:val="000000"/>
          <w:sz w:val="28"/>
        </w:rPr>
        <w:t>
      дополнить пунктами 4-1 и 4-2 следующего содержания:</w:t>
      </w:r>
    </w:p>
    <w:bookmarkEnd w:id="228"/>
    <w:bookmarkStart w:name="z257" w:id="229"/>
    <w:p>
      <w:pPr>
        <w:spacing w:after="0"/>
        <w:ind w:left="0"/>
        <w:jc w:val="both"/>
      </w:pPr>
      <w:r>
        <w:rPr>
          <w:rFonts w:ascii="Times New Roman"/>
          <w:b w:val="false"/>
          <w:i w:val="false"/>
          <w:color w:val="000000"/>
          <w:sz w:val="28"/>
        </w:rPr>
        <w:t>
      "4-1. Производителям запрещается осуществлять производство товарного, сжиженного нефтяного и (или) сжиженного природного газа без утвержденного в установленном порядке паспорта производства.</w:t>
      </w:r>
    </w:p>
    <w:bookmarkEnd w:id="229"/>
    <w:bookmarkStart w:name="z258" w:id="230"/>
    <w:p>
      <w:pPr>
        <w:spacing w:after="0"/>
        <w:ind w:left="0"/>
        <w:jc w:val="both"/>
      </w:pPr>
      <w:r>
        <w:rPr>
          <w:rFonts w:ascii="Times New Roman"/>
          <w:b w:val="false"/>
          <w:i w:val="false"/>
          <w:color w:val="000000"/>
          <w:sz w:val="28"/>
        </w:rPr>
        <w:t>
      4-2. Производители обязаны представлять на утверждение в уполномоченный орган годовой график проведения планово-предупредительных работ технологических установок производителей и соблюдать утвержденный график.";</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6 изложить в следующей редакции:</w:t>
      </w:r>
    </w:p>
    <w:bookmarkStart w:name="z260" w:id="231"/>
    <w:p>
      <w:pPr>
        <w:spacing w:after="0"/>
        <w:ind w:left="0"/>
        <w:jc w:val="both"/>
      </w:pPr>
      <w:r>
        <w:rPr>
          <w:rFonts w:ascii="Times New Roman"/>
          <w:b w:val="false"/>
          <w:i w:val="false"/>
          <w:color w:val="000000"/>
          <w:sz w:val="28"/>
        </w:rPr>
        <w:t>
      "1) сжиженного нефтяного газа коммунально-бытовым и промышленным потребителям;";</w:t>
      </w:r>
    </w:p>
    <w:bookmarkEnd w:id="231"/>
    <w:bookmarkStart w:name="z261"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w:t>
      </w:r>
    </w:p>
    <w:bookmarkEnd w:id="232"/>
    <w:bookmarkStart w:name="z262" w:id="233"/>
    <w:p>
      <w:pPr>
        <w:spacing w:after="0"/>
        <w:ind w:left="0"/>
        <w:jc w:val="both"/>
      </w:pPr>
      <w:r>
        <w:rPr>
          <w:rFonts w:ascii="Times New Roman"/>
          <w:b w:val="false"/>
          <w:i w:val="false"/>
          <w:color w:val="000000"/>
          <w:sz w:val="28"/>
        </w:rPr>
        <w:t>
      в абзаце первом слова "потребителям, включенным в перечень электростанций," исключить;</w:t>
      </w:r>
    </w:p>
    <w:bookmarkEnd w:id="233"/>
    <w:bookmarkStart w:name="z263" w:id="234"/>
    <w:p>
      <w:pPr>
        <w:spacing w:after="0"/>
        <w:ind w:left="0"/>
        <w:jc w:val="both"/>
      </w:pPr>
      <w:r>
        <w:rPr>
          <w:rFonts w:ascii="Times New Roman"/>
          <w:b w:val="false"/>
          <w:i w:val="false"/>
          <w:color w:val="000000"/>
          <w:sz w:val="28"/>
        </w:rPr>
        <w:t>
      абзац второй исключить;</w:t>
      </w:r>
    </w:p>
    <w:bookmarkEnd w:id="234"/>
    <w:bookmarkStart w:name="z264" w:id="235"/>
    <w:p>
      <w:pPr>
        <w:spacing w:after="0"/>
        <w:ind w:left="0"/>
        <w:jc w:val="both"/>
      </w:pPr>
      <w:r>
        <w:rPr>
          <w:rFonts w:ascii="Times New Roman"/>
          <w:b w:val="false"/>
          <w:i w:val="false"/>
          <w:color w:val="000000"/>
          <w:sz w:val="28"/>
        </w:rPr>
        <w:t>
      в абзаце третьем слова "для населения и юридических лиц" исключить;</w:t>
      </w:r>
    </w:p>
    <w:bookmarkEnd w:id="235"/>
    <w:bookmarkStart w:name="z265" w:id="236"/>
    <w:p>
      <w:pPr>
        <w:spacing w:after="0"/>
        <w:ind w:left="0"/>
        <w:jc w:val="both"/>
      </w:pPr>
      <w:r>
        <w:rPr>
          <w:rFonts w:ascii="Times New Roman"/>
          <w:b w:val="false"/>
          <w:i w:val="false"/>
          <w:color w:val="000000"/>
          <w:sz w:val="28"/>
        </w:rPr>
        <w:t>
      дополнить пунктом 10 следующего содержания:</w:t>
      </w:r>
    </w:p>
    <w:bookmarkEnd w:id="236"/>
    <w:bookmarkStart w:name="z266" w:id="237"/>
    <w:p>
      <w:pPr>
        <w:spacing w:after="0"/>
        <w:ind w:left="0"/>
        <w:jc w:val="both"/>
      </w:pPr>
      <w:r>
        <w:rPr>
          <w:rFonts w:ascii="Times New Roman"/>
          <w:b w:val="false"/>
          <w:i w:val="false"/>
          <w:color w:val="000000"/>
          <w:sz w:val="28"/>
        </w:rPr>
        <w:t>
      "10. Лица, осуществляющие розничную реализацию товарного газа, обязаны направлять доход, полученный от применения коэффициентов, используемых при определении цены розничной реализации товарного газа в объемах, превышающих утвержденные нормы потребления, на финансирование мероприятий по цифровизации учета товарного газа и модернизации газораспределительной системы, а также на погашение заемных средств, привлеченных для реализации указанных мероприятий.";</w:t>
      </w:r>
    </w:p>
    <w:bookmarkEnd w:id="237"/>
    <w:bookmarkStart w:name="z267" w:id="238"/>
    <w:p>
      <w:pPr>
        <w:spacing w:after="0"/>
        <w:ind w:left="0"/>
        <w:jc w:val="both"/>
      </w:pPr>
      <w:r>
        <w:rPr>
          <w:rFonts w:ascii="Times New Roman"/>
          <w:b w:val="false"/>
          <w:i w:val="false"/>
          <w:color w:val="000000"/>
          <w:sz w:val="28"/>
        </w:rPr>
        <w:t>
      14) статью 20 изложить в следующей редакции:</w:t>
      </w:r>
    </w:p>
    <w:bookmarkEnd w:id="238"/>
    <w:bookmarkStart w:name="z268" w:id="239"/>
    <w:p>
      <w:pPr>
        <w:spacing w:after="0"/>
        <w:ind w:left="0"/>
        <w:jc w:val="both"/>
      </w:pPr>
      <w:r>
        <w:rPr>
          <w:rFonts w:ascii="Times New Roman"/>
          <w:b w:val="false"/>
          <w:i w:val="false"/>
          <w:color w:val="000000"/>
          <w:sz w:val="28"/>
        </w:rPr>
        <w:t>
      "Статья 20. Ценообразование на товарный и сжиженный нефтяной газ</w:t>
      </w:r>
    </w:p>
    <w:bookmarkEnd w:id="239"/>
    <w:bookmarkStart w:name="z269" w:id="240"/>
    <w:p>
      <w:pPr>
        <w:spacing w:after="0"/>
        <w:ind w:left="0"/>
        <w:jc w:val="both"/>
      </w:pPr>
      <w:r>
        <w:rPr>
          <w:rFonts w:ascii="Times New Roman"/>
          <w:b w:val="false"/>
          <w:i w:val="false"/>
          <w:color w:val="000000"/>
          <w:sz w:val="28"/>
        </w:rPr>
        <w:t>
      1. В целях обеспечения экономической безопасности в Республике Казахстан может устанавливаться государственное регулирование предельных цен оптовой реализации товарного газа на внутреннем рынке, а также предельных цен оптовой и розничной реализации сжиженного нефтяного газа в рамках плана поставки вне товарных бирж в случаях и порядке, определенных уполномоченным органом.</w:t>
      </w:r>
    </w:p>
    <w:bookmarkEnd w:id="240"/>
    <w:bookmarkStart w:name="z270" w:id="241"/>
    <w:p>
      <w:pPr>
        <w:spacing w:after="0"/>
        <w:ind w:left="0"/>
        <w:jc w:val="both"/>
      </w:pPr>
      <w:r>
        <w:rPr>
          <w:rFonts w:ascii="Times New Roman"/>
          <w:b w:val="false"/>
          <w:i w:val="false"/>
          <w:color w:val="000000"/>
          <w:sz w:val="28"/>
        </w:rPr>
        <w:t>
      2. Предельные цены оптовой реализации товарного газа на внутреннем рынке могут устанавливаться в зависимости от региона поставки, в том числе по следующим категориям потребителей:</w:t>
      </w:r>
    </w:p>
    <w:bookmarkEnd w:id="241"/>
    <w:bookmarkStart w:name="z271" w:id="242"/>
    <w:p>
      <w:pPr>
        <w:spacing w:after="0"/>
        <w:ind w:left="0"/>
        <w:jc w:val="both"/>
      </w:pPr>
      <w:r>
        <w:rPr>
          <w:rFonts w:ascii="Times New Roman"/>
          <w:b w:val="false"/>
          <w:i w:val="false"/>
          <w:color w:val="000000"/>
          <w:sz w:val="28"/>
        </w:rPr>
        <w:t>
      1) промышленные потребители-инвесторы, приобретающие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w:t>
      </w:r>
    </w:p>
    <w:bookmarkEnd w:id="242"/>
    <w:bookmarkStart w:name="z272" w:id="243"/>
    <w:p>
      <w:pPr>
        <w:spacing w:after="0"/>
        <w:ind w:left="0"/>
        <w:jc w:val="both"/>
      </w:pPr>
      <w:r>
        <w:rPr>
          <w:rFonts w:ascii="Times New Roman"/>
          <w:b w:val="false"/>
          <w:i w:val="false"/>
          <w:color w:val="000000"/>
          <w:sz w:val="28"/>
        </w:rPr>
        <w:t>
      2) потребители, включенные в перечень электростанций;</w:t>
      </w:r>
    </w:p>
    <w:bookmarkEnd w:id="243"/>
    <w:bookmarkStart w:name="z273" w:id="244"/>
    <w:p>
      <w:pPr>
        <w:spacing w:after="0"/>
        <w:ind w:left="0"/>
        <w:jc w:val="both"/>
      </w:pPr>
      <w:r>
        <w:rPr>
          <w:rFonts w:ascii="Times New Roman"/>
          <w:b w:val="false"/>
          <w:i w:val="false"/>
          <w:color w:val="000000"/>
          <w:sz w:val="28"/>
        </w:rPr>
        <w:t>
      3) промышленные потребители-инвесторы, приобретающие товарный газ для производства компримированного и (или) сжиженного природного газа;</w:t>
      </w:r>
    </w:p>
    <w:bookmarkEnd w:id="244"/>
    <w:bookmarkStart w:name="z274" w:id="245"/>
    <w:p>
      <w:pPr>
        <w:spacing w:after="0"/>
        <w:ind w:left="0"/>
        <w:jc w:val="both"/>
      </w:pPr>
      <w:r>
        <w:rPr>
          <w:rFonts w:ascii="Times New Roman"/>
          <w:b w:val="false"/>
          <w:i w:val="false"/>
          <w:color w:val="000000"/>
          <w:sz w:val="28"/>
        </w:rPr>
        <w:t>
      4) крупные коммерческие потребители, цифровые майнеры, лица, осуществляющие производство электрической энергии для осуществления цифрового майнинга, лица, осуществляющие снабжение электрической энергией цифровых майнеров.</w:t>
      </w:r>
    </w:p>
    <w:bookmarkEnd w:id="245"/>
    <w:bookmarkStart w:name="z275" w:id="246"/>
    <w:p>
      <w:pPr>
        <w:spacing w:after="0"/>
        <w:ind w:left="0"/>
        <w:jc w:val="both"/>
      </w:pPr>
      <w:r>
        <w:rPr>
          <w:rFonts w:ascii="Times New Roman"/>
          <w:b w:val="false"/>
          <w:i w:val="false"/>
          <w:color w:val="000000"/>
          <w:sz w:val="28"/>
        </w:rPr>
        <w:t>
      3. Предельные цены, указанные в пункте 2 настоящей статьи, устанавливаются в срок не позднее 15 мая каждые пять лет, если иное не установлено для отдельных категорий потребителей:</w:t>
      </w:r>
    </w:p>
    <w:bookmarkEnd w:id="246"/>
    <w:bookmarkStart w:name="z276" w:id="247"/>
    <w:p>
      <w:pPr>
        <w:spacing w:after="0"/>
        <w:ind w:left="0"/>
        <w:jc w:val="both"/>
      </w:pPr>
      <w:r>
        <w:rPr>
          <w:rFonts w:ascii="Times New Roman"/>
          <w:b w:val="false"/>
          <w:i w:val="false"/>
          <w:color w:val="000000"/>
          <w:sz w:val="28"/>
        </w:rPr>
        <w:t>
      1) промышленные потребители-инвесторы, приобретающие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 отдельно для каждого потребителя на пятнадцать лет;</w:t>
      </w:r>
    </w:p>
    <w:bookmarkEnd w:id="247"/>
    <w:bookmarkStart w:name="z277" w:id="248"/>
    <w:p>
      <w:pPr>
        <w:spacing w:after="0"/>
        <w:ind w:left="0"/>
        <w:jc w:val="both"/>
      </w:pPr>
      <w:r>
        <w:rPr>
          <w:rFonts w:ascii="Times New Roman"/>
          <w:b w:val="false"/>
          <w:i w:val="false"/>
          <w:color w:val="000000"/>
          <w:sz w:val="28"/>
        </w:rPr>
        <w:t>
      2) потребители, включенные в перечень электростанций, – отдельно для каждого потребителя на пять лет;</w:t>
      </w:r>
    </w:p>
    <w:bookmarkEnd w:id="248"/>
    <w:bookmarkStart w:name="z278" w:id="249"/>
    <w:p>
      <w:pPr>
        <w:spacing w:after="0"/>
        <w:ind w:left="0"/>
        <w:jc w:val="both"/>
      </w:pPr>
      <w:r>
        <w:rPr>
          <w:rFonts w:ascii="Times New Roman"/>
          <w:b w:val="false"/>
          <w:i w:val="false"/>
          <w:color w:val="000000"/>
          <w:sz w:val="28"/>
        </w:rPr>
        <w:t>
      3) крупные коммерческие потребители, цифровые майнеры, лица, осуществляющие производство электрической энергии для осуществления цифрового майнинга, лица, осуществляющие снабжение электрической энергией цифровых майнеров, – ежегодно.</w:t>
      </w:r>
    </w:p>
    <w:bookmarkEnd w:id="249"/>
    <w:bookmarkStart w:name="z279" w:id="250"/>
    <w:p>
      <w:pPr>
        <w:spacing w:after="0"/>
        <w:ind w:left="0"/>
        <w:jc w:val="both"/>
      </w:pPr>
      <w:r>
        <w:rPr>
          <w:rFonts w:ascii="Times New Roman"/>
          <w:b w:val="false"/>
          <w:i w:val="false"/>
          <w:color w:val="000000"/>
          <w:sz w:val="28"/>
        </w:rPr>
        <w:t>
      Корректировка предельных цен оптовой реализации товарного газа на внутреннем рынке производится не более одного раза в год ежегодно 1 июля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250"/>
    <w:bookmarkStart w:name="z280" w:id="251"/>
    <w:p>
      <w:pPr>
        <w:spacing w:after="0"/>
        <w:ind w:left="0"/>
        <w:jc w:val="both"/>
      </w:pPr>
      <w:r>
        <w:rPr>
          <w:rFonts w:ascii="Times New Roman"/>
          <w:b w:val="false"/>
          <w:i w:val="false"/>
          <w:color w:val="000000"/>
          <w:sz w:val="28"/>
        </w:rPr>
        <w:t>
      4. Предельные цены оптовой реализации товарного газа на внутреннем рынке, установленные в соответствии с настоящей статьей, не распространяются на отношения по реализации товарного газа:</w:t>
      </w:r>
    </w:p>
    <w:bookmarkEnd w:id="251"/>
    <w:bookmarkStart w:name="z281" w:id="252"/>
    <w:p>
      <w:pPr>
        <w:spacing w:after="0"/>
        <w:ind w:left="0"/>
        <w:jc w:val="both"/>
      </w:pPr>
      <w:r>
        <w:rPr>
          <w:rFonts w:ascii="Times New Roman"/>
          <w:b w:val="false"/>
          <w:i w:val="false"/>
          <w:color w:val="000000"/>
          <w:sz w:val="28"/>
        </w:rPr>
        <w:t>
      1) национальному оператору;</w:t>
      </w:r>
    </w:p>
    <w:bookmarkEnd w:id="252"/>
    <w:bookmarkStart w:name="z282" w:id="253"/>
    <w:p>
      <w:pPr>
        <w:spacing w:after="0"/>
        <w:ind w:left="0"/>
        <w:jc w:val="both"/>
      </w:pPr>
      <w:r>
        <w:rPr>
          <w:rFonts w:ascii="Times New Roman"/>
          <w:b w:val="false"/>
          <w:i w:val="false"/>
          <w:color w:val="000000"/>
          <w:sz w:val="28"/>
        </w:rPr>
        <w:t>
      2) собственниками товарного газа, произведенного из сырого газа, добываемого на газовых и (или) газоконденсатных месторождениях;</w:t>
      </w:r>
    </w:p>
    <w:bookmarkEnd w:id="253"/>
    <w:bookmarkStart w:name="z283" w:id="254"/>
    <w:p>
      <w:pPr>
        <w:spacing w:after="0"/>
        <w:ind w:left="0"/>
        <w:jc w:val="both"/>
      </w:pPr>
      <w:r>
        <w:rPr>
          <w:rFonts w:ascii="Times New Roman"/>
          <w:b w:val="false"/>
          <w:i w:val="false"/>
          <w:color w:val="000000"/>
          <w:sz w:val="28"/>
        </w:rPr>
        <w:t>
      3) полученного в процессе регазификации сжиженного природного газа;</w:t>
      </w:r>
    </w:p>
    <w:bookmarkEnd w:id="254"/>
    <w:bookmarkStart w:name="z284" w:id="255"/>
    <w:p>
      <w:pPr>
        <w:spacing w:after="0"/>
        <w:ind w:left="0"/>
        <w:jc w:val="both"/>
      </w:pPr>
      <w:r>
        <w:rPr>
          <w:rFonts w:ascii="Times New Roman"/>
          <w:b w:val="false"/>
          <w:i w:val="false"/>
          <w:color w:val="000000"/>
          <w:sz w:val="28"/>
        </w:rPr>
        <w:t>
      4)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255"/>
    <w:bookmarkStart w:name="z285" w:id="256"/>
    <w:p>
      <w:pPr>
        <w:spacing w:after="0"/>
        <w:ind w:left="0"/>
        <w:jc w:val="both"/>
      </w:pPr>
      <w:r>
        <w:rPr>
          <w:rFonts w:ascii="Times New Roman"/>
          <w:b w:val="false"/>
          <w:i w:val="false"/>
          <w:color w:val="000000"/>
          <w:sz w:val="28"/>
        </w:rPr>
        <w:t>
      5) собственниками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256"/>
    <w:bookmarkStart w:name="z286" w:id="257"/>
    <w:p>
      <w:pPr>
        <w:spacing w:after="0"/>
        <w:ind w:left="0"/>
        <w:jc w:val="both"/>
      </w:pPr>
      <w:r>
        <w:rPr>
          <w:rFonts w:ascii="Times New Roman"/>
          <w:b w:val="false"/>
          <w:i w:val="false"/>
          <w:color w:val="000000"/>
          <w:sz w:val="28"/>
        </w:rPr>
        <w:t>
      6) собственниками товарного газа, произведенного на основании договора, заключаемого в рамках партнерства в сфере газа и газоснабжения;</w:t>
      </w:r>
    </w:p>
    <w:bookmarkEnd w:id="257"/>
    <w:bookmarkStart w:name="z287" w:id="258"/>
    <w:p>
      <w:pPr>
        <w:spacing w:after="0"/>
        <w:ind w:left="0"/>
        <w:jc w:val="both"/>
      </w:pPr>
      <w:r>
        <w:rPr>
          <w:rFonts w:ascii="Times New Roman"/>
          <w:b w:val="false"/>
          <w:i w:val="false"/>
          <w:color w:val="000000"/>
          <w:sz w:val="28"/>
        </w:rPr>
        <w:t xml:space="preserve">
      7) добытого (произведенного) недропользователем в рамках соглашения (контракта) о разделе продукции, обладающим стабильностью налогового режима в соответствии со </w:t>
      </w:r>
      <w:r>
        <w:rPr>
          <w:rFonts w:ascii="Times New Roman"/>
          <w:b w:val="false"/>
          <w:i w:val="false"/>
          <w:color w:val="000000"/>
          <w:sz w:val="28"/>
        </w:rPr>
        <w:t>статьей 755</w:t>
      </w:r>
      <w:r>
        <w:rPr>
          <w:rFonts w:ascii="Times New Roman"/>
          <w:b w:val="false"/>
          <w:i w:val="false"/>
          <w:color w:val="000000"/>
          <w:sz w:val="28"/>
        </w:rPr>
        <w:t xml:space="preserve"> Налогового кодекса Республики Казахстан, положения которого предусматривают преимущественное право государства на приобретение отчуждаемого сырого и (или) товарного газа.</w:t>
      </w:r>
    </w:p>
    <w:bookmarkEnd w:id="258"/>
    <w:bookmarkStart w:name="z288" w:id="259"/>
    <w:p>
      <w:pPr>
        <w:spacing w:after="0"/>
        <w:ind w:left="0"/>
        <w:jc w:val="both"/>
      </w:pPr>
      <w:r>
        <w:rPr>
          <w:rFonts w:ascii="Times New Roman"/>
          <w:b w:val="false"/>
          <w:i w:val="false"/>
          <w:color w:val="000000"/>
          <w:sz w:val="28"/>
        </w:rPr>
        <w:t>
      5. Цены розничной реализации товарного газа в объемах, превышающих утвержденные нормы потребления, определяются путем применения коэффициентов в порядке, утвержденном уполномоченным органом.</w:t>
      </w:r>
    </w:p>
    <w:bookmarkEnd w:id="259"/>
    <w:bookmarkStart w:name="z289" w:id="260"/>
    <w:p>
      <w:pPr>
        <w:spacing w:after="0"/>
        <w:ind w:left="0"/>
        <w:jc w:val="both"/>
      </w:pPr>
      <w:r>
        <w:rPr>
          <w:rFonts w:ascii="Times New Roman"/>
          <w:b w:val="false"/>
          <w:i w:val="false"/>
          <w:color w:val="000000"/>
          <w:sz w:val="28"/>
        </w:rPr>
        <w:t>
      6. Цены розничной реализации товарного газа для крупных коммерческих потребителей устанавливаются на уровне цен розничной реализации товарного газа, используемого для производства электрической энергии, реализуемой единому закупщику электрической энергии, в соответствующем регионе поставки с применением расчетного коэффициента 1,2, но не выше цен розничной реализации товарного газа для крупных коммерческих потребителей, при одновременном соблюдении ими следующих критериев:</w:t>
      </w:r>
    </w:p>
    <w:bookmarkEnd w:id="260"/>
    <w:bookmarkStart w:name="z290" w:id="261"/>
    <w:p>
      <w:pPr>
        <w:spacing w:after="0"/>
        <w:ind w:left="0"/>
        <w:jc w:val="both"/>
      </w:pPr>
      <w:r>
        <w:rPr>
          <w:rFonts w:ascii="Times New Roman"/>
          <w:b w:val="false"/>
          <w:i w:val="false"/>
          <w:color w:val="000000"/>
          <w:sz w:val="28"/>
        </w:rPr>
        <w:t>
      1) включены до 1 января 2026 года в перечень условных потребителей как промышленный комплекс в соответствии с законодательством Республики Казахстан в области поддержки использования возобновляемых источников энергии;</w:t>
      </w:r>
    </w:p>
    <w:bookmarkEnd w:id="261"/>
    <w:bookmarkStart w:name="z291" w:id="262"/>
    <w:p>
      <w:pPr>
        <w:spacing w:after="0"/>
        <w:ind w:left="0"/>
        <w:jc w:val="both"/>
      </w:pPr>
      <w:r>
        <w:rPr>
          <w:rFonts w:ascii="Times New Roman"/>
          <w:b w:val="false"/>
          <w:i w:val="false"/>
          <w:color w:val="000000"/>
          <w:sz w:val="28"/>
        </w:rPr>
        <w:t>
      2) включены до 1 января 2026 года в Реестр групп лиц в соответствии с законодательством Республики Казахстан об электроэнергетике;</w:t>
      </w:r>
    </w:p>
    <w:bookmarkEnd w:id="262"/>
    <w:bookmarkStart w:name="z292" w:id="263"/>
    <w:p>
      <w:pPr>
        <w:spacing w:after="0"/>
        <w:ind w:left="0"/>
        <w:jc w:val="both"/>
      </w:pPr>
      <w:r>
        <w:rPr>
          <w:rFonts w:ascii="Times New Roman"/>
          <w:b w:val="false"/>
          <w:i w:val="false"/>
          <w:color w:val="000000"/>
          <w:sz w:val="28"/>
        </w:rPr>
        <w:t>
      3) имеют по состоянию на 1 января 2026 года соглашение об инвестиционных обязательствах с Правительством Республики Казахстан, заключенное в соответствии с Предпринимательским кодексом Республики Казахстан.</w:t>
      </w:r>
    </w:p>
    <w:bookmarkEnd w:id="263"/>
    <w:bookmarkStart w:name="z293" w:id="264"/>
    <w:p>
      <w:pPr>
        <w:spacing w:after="0"/>
        <w:ind w:left="0"/>
        <w:jc w:val="both"/>
      </w:pPr>
      <w:r>
        <w:rPr>
          <w:rFonts w:ascii="Times New Roman"/>
          <w:b w:val="false"/>
          <w:i w:val="false"/>
          <w:color w:val="000000"/>
          <w:sz w:val="28"/>
        </w:rPr>
        <w:t>
      Положения части первой настоящего пункта распространяются на объемы товарного газа, непосредственно используемого для производства потребляемой ими электрической энергии, которые не должны превышать фактический объем товарного газа, использованного для указанных целей в 2025 году, более чем на десять процентов.</w:t>
      </w:r>
    </w:p>
    <w:bookmarkEnd w:id="264"/>
    <w:bookmarkStart w:name="z294" w:id="265"/>
    <w:p>
      <w:pPr>
        <w:spacing w:after="0"/>
        <w:ind w:left="0"/>
        <w:jc w:val="both"/>
      </w:pPr>
      <w:r>
        <w:rPr>
          <w:rFonts w:ascii="Times New Roman"/>
          <w:b w:val="false"/>
          <w:i w:val="false"/>
          <w:color w:val="000000"/>
          <w:sz w:val="28"/>
        </w:rPr>
        <w:t>
      7. Предельные цены оптовой и розничной реализации сжиженного нефтяного газа в рамках плана поставки вне товарных бирж устанавливаются в зависимости от региона поставки и категории субъектов систем снабжения сжиженным нефтяным газом, осуществляющих его приобретение.</w:t>
      </w:r>
    </w:p>
    <w:bookmarkEnd w:id="265"/>
    <w:bookmarkStart w:name="z295" w:id="266"/>
    <w:p>
      <w:pPr>
        <w:spacing w:after="0"/>
        <w:ind w:left="0"/>
        <w:jc w:val="both"/>
      </w:pPr>
      <w:r>
        <w:rPr>
          <w:rFonts w:ascii="Times New Roman"/>
          <w:b w:val="false"/>
          <w:i w:val="false"/>
          <w:color w:val="000000"/>
          <w:sz w:val="28"/>
        </w:rPr>
        <w:t>
      8. Лица, осуществляющие реализацию товарного газа на внутреннем рынке или сжиженного нефтяного газа в рамках плана поставки вне товарных бирж, обязаны не превышать установленные предельные цены, а также цены розничной реализации товарного газа, определенные путем применения коэффициентов в случае превышения утвержденных норм потребления.";</w:t>
      </w:r>
    </w:p>
    <w:bookmarkEnd w:id="266"/>
    <w:bookmarkStart w:name="z296" w:id="267"/>
    <w:p>
      <w:pPr>
        <w:spacing w:after="0"/>
        <w:ind w:left="0"/>
        <w:jc w:val="both"/>
      </w:pPr>
      <w:r>
        <w:rPr>
          <w:rFonts w:ascii="Times New Roman"/>
          <w:b w:val="false"/>
          <w:i w:val="false"/>
          <w:color w:val="000000"/>
          <w:sz w:val="28"/>
        </w:rPr>
        <w:t>
      15) в статье 21:</w:t>
      </w:r>
    </w:p>
    <w:bookmarkEnd w:id="267"/>
    <w:bookmarkStart w:name="z297" w:id="268"/>
    <w:p>
      <w:pPr>
        <w:spacing w:after="0"/>
        <w:ind w:left="0"/>
        <w:jc w:val="both"/>
      </w:pPr>
      <w:r>
        <w:rPr>
          <w:rFonts w:ascii="Times New Roman"/>
          <w:b w:val="false"/>
          <w:i w:val="false"/>
          <w:color w:val="000000"/>
          <w:sz w:val="28"/>
        </w:rPr>
        <w:t>
      в пункте 6:</w:t>
      </w:r>
    </w:p>
    <w:bookmarkEnd w:id="268"/>
    <w:bookmarkStart w:name="z298" w:id="269"/>
    <w:p>
      <w:pPr>
        <w:spacing w:after="0"/>
        <w:ind w:left="0"/>
        <w:jc w:val="both"/>
      </w:pPr>
      <w:r>
        <w:rPr>
          <w:rFonts w:ascii="Times New Roman"/>
          <w:b w:val="false"/>
          <w:i w:val="false"/>
          <w:color w:val="000000"/>
          <w:sz w:val="28"/>
        </w:rPr>
        <w:t>
      слово "пятого" заменить словом "двадцатого";</w:t>
      </w:r>
    </w:p>
    <w:bookmarkEnd w:id="269"/>
    <w:bookmarkStart w:name="z299" w:id="270"/>
    <w:p>
      <w:pPr>
        <w:spacing w:after="0"/>
        <w:ind w:left="0"/>
        <w:jc w:val="both"/>
      </w:pPr>
      <w:r>
        <w:rPr>
          <w:rFonts w:ascii="Times New Roman"/>
          <w:b w:val="false"/>
          <w:i w:val="false"/>
          <w:color w:val="000000"/>
          <w:sz w:val="28"/>
        </w:rPr>
        <w:t>
      слова "на территорию Республики Казахстан" заменить словами "и (или) дальнейшей реализации";</w:t>
      </w:r>
    </w:p>
    <w:bookmarkEnd w:id="270"/>
    <w:bookmarkStart w:name="z300" w:id="271"/>
    <w:p>
      <w:pPr>
        <w:spacing w:after="0"/>
        <w:ind w:left="0"/>
        <w:jc w:val="both"/>
      </w:pPr>
      <w:r>
        <w:rPr>
          <w:rFonts w:ascii="Times New Roman"/>
          <w:b w:val="false"/>
          <w:i w:val="false"/>
          <w:color w:val="000000"/>
          <w:sz w:val="28"/>
        </w:rPr>
        <w:t>
      дополнить пунктом 6-1 следующего содержания:</w:t>
      </w:r>
    </w:p>
    <w:bookmarkEnd w:id="271"/>
    <w:bookmarkStart w:name="z301" w:id="272"/>
    <w:p>
      <w:pPr>
        <w:spacing w:after="0"/>
        <w:ind w:left="0"/>
        <w:jc w:val="both"/>
      </w:pPr>
      <w:r>
        <w:rPr>
          <w:rFonts w:ascii="Times New Roman"/>
          <w:b w:val="false"/>
          <w:i w:val="false"/>
          <w:color w:val="000000"/>
          <w:sz w:val="28"/>
        </w:rPr>
        <w:t>
      "6-1. Лица, осуществляющие розничную реализацию товарного газа, предоставляют в уполномоченный орган информацию об использовании дохода, полученного от применения коэффициентов, используемых при определении цены розничной реализации товарного газа в объемах, превышающих утвержденные нормы потребления, направленного на финансирование мероприятий по цифровизации учета товарного газа и модернизации газораспределительной системы, а также на погашение заемных средств, привлеченных для реализации указанных мероприятий, ежегодно не позднее двадцать пятого числа месяца, следующего за отчетным годом.";</w:t>
      </w:r>
    </w:p>
    <w:bookmarkEnd w:id="272"/>
    <w:bookmarkStart w:name="z302" w:id="273"/>
    <w:p>
      <w:pPr>
        <w:spacing w:after="0"/>
        <w:ind w:left="0"/>
        <w:jc w:val="both"/>
      </w:pPr>
      <w:r>
        <w:rPr>
          <w:rFonts w:ascii="Times New Roman"/>
          <w:b w:val="false"/>
          <w:i w:val="false"/>
          <w:color w:val="000000"/>
          <w:sz w:val="28"/>
        </w:rPr>
        <w:t>
      в абзаце первом подпункта 1) пункта 7 слово "пятнадцатого" заменить словами "двадцать пятого";</w:t>
      </w:r>
    </w:p>
    <w:bookmarkEnd w:id="273"/>
    <w:bookmarkStart w:name="z303" w:id="274"/>
    <w:p>
      <w:pPr>
        <w:spacing w:after="0"/>
        <w:ind w:left="0"/>
        <w:jc w:val="both"/>
      </w:pPr>
      <w:r>
        <w:rPr>
          <w:rFonts w:ascii="Times New Roman"/>
          <w:b w:val="false"/>
          <w:i w:val="false"/>
          <w:color w:val="000000"/>
          <w:sz w:val="28"/>
        </w:rPr>
        <w:t>
      в пункте 8 слова "на территорию Республики Казахстан" заменить словами "и (или) дальнейшей реализации";</w:t>
      </w:r>
    </w:p>
    <w:bookmarkEnd w:id="274"/>
    <w:bookmarkStart w:name="z304" w:id="275"/>
    <w:p>
      <w:pPr>
        <w:spacing w:after="0"/>
        <w:ind w:left="0"/>
        <w:jc w:val="both"/>
      </w:pPr>
      <w:r>
        <w:rPr>
          <w:rFonts w:ascii="Times New Roman"/>
          <w:b w:val="false"/>
          <w:i w:val="false"/>
          <w:color w:val="000000"/>
          <w:sz w:val="28"/>
        </w:rPr>
        <w:t>
      в пункте 11:</w:t>
      </w:r>
    </w:p>
    <w:bookmarkEnd w:id="275"/>
    <w:bookmarkStart w:name="z305" w:id="276"/>
    <w:p>
      <w:pPr>
        <w:spacing w:after="0"/>
        <w:ind w:left="0"/>
        <w:jc w:val="both"/>
      </w:pPr>
      <w:r>
        <w:rPr>
          <w:rFonts w:ascii="Times New Roman"/>
          <w:b w:val="false"/>
          <w:i w:val="false"/>
          <w:color w:val="000000"/>
          <w:sz w:val="28"/>
        </w:rPr>
        <w:t>
      слова "уполномоченный орган составляет" заменить словом "формируется";</w:t>
      </w:r>
    </w:p>
    <w:bookmarkEnd w:id="276"/>
    <w:bookmarkStart w:name="z306" w:id="277"/>
    <w:p>
      <w:pPr>
        <w:spacing w:after="0"/>
        <w:ind w:left="0"/>
        <w:jc w:val="both"/>
      </w:pPr>
      <w:r>
        <w:rPr>
          <w:rFonts w:ascii="Times New Roman"/>
          <w:b w:val="false"/>
          <w:i w:val="false"/>
          <w:color w:val="000000"/>
          <w:sz w:val="28"/>
        </w:rPr>
        <w:t>
      слова "на предстоящий календарный год" исключить;</w:t>
      </w:r>
    </w:p>
    <w:bookmarkEnd w:id="277"/>
    <w:bookmarkStart w:name="z307" w:id="2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6</w:t>
      </w:r>
      <w:r>
        <w:rPr>
          <w:rFonts w:ascii="Times New Roman"/>
          <w:b w:val="false"/>
          <w:i w:val="false"/>
          <w:color w:val="000000"/>
          <w:sz w:val="28"/>
        </w:rPr>
        <w:t xml:space="preserve"> статьи 25 изложить в следующей редакции:</w:t>
      </w:r>
    </w:p>
    <w:bookmarkEnd w:id="278"/>
    <w:bookmarkStart w:name="z308" w:id="279"/>
    <w:p>
      <w:pPr>
        <w:spacing w:after="0"/>
        <w:ind w:left="0"/>
        <w:jc w:val="both"/>
      </w:pPr>
      <w:r>
        <w:rPr>
          <w:rFonts w:ascii="Times New Roman"/>
          <w:b w:val="false"/>
          <w:i w:val="false"/>
          <w:color w:val="000000"/>
          <w:sz w:val="28"/>
        </w:rPr>
        <w:t>
      "6. Приборы учета товарного газа должны обеспечивать дистанционную передачу данных и соответствовать требованиям, установленным законодательством Республики Казахстан об обеспечении единства измерений.";</w:t>
      </w:r>
    </w:p>
    <w:bookmarkEnd w:id="279"/>
    <w:bookmarkStart w:name="z309" w:id="2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4)</w:t>
      </w:r>
      <w:r>
        <w:rPr>
          <w:rFonts w:ascii="Times New Roman"/>
          <w:b w:val="false"/>
          <w:i w:val="false"/>
          <w:color w:val="000000"/>
          <w:sz w:val="28"/>
        </w:rPr>
        <w:t xml:space="preserve"> пункта 2 статьи 26 исключить;</w:t>
      </w:r>
    </w:p>
    <w:bookmarkEnd w:id="280"/>
    <w:bookmarkStart w:name="z310" w:id="28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27</w:t>
      </w:r>
      <w:r>
        <w:rPr>
          <w:rFonts w:ascii="Times New Roman"/>
          <w:b w:val="false"/>
          <w:i w:val="false"/>
          <w:color w:val="000000"/>
          <w:sz w:val="28"/>
        </w:rPr>
        <w:t>:</w:t>
      </w:r>
    </w:p>
    <w:bookmarkEnd w:id="281"/>
    <w:bookmarkStart w:name="z311" w:id="28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282"/>
    <w:bookmarkStart w:name="z312"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"на территорию Республики Казахстан" заменить словами "и (или) дальнейшей реализации";</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3 исключить;</w:t>
      </w:r>
    </w:p>
    <w:bookmarkStart w:name="z315" w:id="28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27-1</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317" w:id="285"/>
    <w:p>
      <w:pPr>
        <w:spacing w:after="0"/>
        <w:ind w:left="0"/>
        <w:jc w:val="both"/>
      </w:pPr>
      <w:r>
        <w:rPr>
          <w:rFonts w:ascii="Times New Roman"/>
          <w:b w:val="false"/>
          <w:i w:val="false"/>
          <w:color w:val="000000"/>
          <w:sz w:val="28"/>
        </w:rPr>
        <w:t>
      "Распределение объемов сжиженного нефтяного газа, выделенных в рамках плана поставки, формируется посредством цифровой системы уполномоченного органа.";</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5 после слов "розничной реализации" дополнить словами "бытовым потребителям,";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320"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86"/>
    <w:bookmarkStart w:name="z321" w:id="287"/>
    <w:p>
      <w:pPr>
        <w:spacing w:after="0"/>
        <w:ind w:left="0"/>
        <w:jc w:val="both"/>
      </w:pPr>
      <w:r>
        <w:rPr>
          <w:rFonts w:ascii="Times New Roman"/>
          <w:b w:val="false"/>
          <w:i w:val="false"/>
          <w:color w:val="000000"/>
          <w:sz w:val="28"/>
        </w:rPr>
        <w:t>
      слова "распределению в рамках плана поставки лицам, указанным в части первой пункта 5 настоящей статьи, с учетом отгрузки с производственных объектов такого промышленного потребителя и сроков, необходимых для извлечения им фракций сжиженного нефтяного газа" заменить словами "возврату производителям, собственникам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для распределения в рамках плана поставки лицам, указанным в части первой пункта 5 настоящей статьи";</w:t>
      </w:r>
    </w:p>
    <w:bookmarkEnd w:id="287"/>
    <w:bookmarkStart w:name="z322" w:id="288"/>
    <w:p>
      <w:pPr>
        <w:spacing w:after="0"/>
        <w:ind w:left="0"/>
        <w:jc w:val="both"/>
      </w:pPr>
      <w:r>
        <w:rPr>
          <w:rFonts w:ascii="Times New Roman"/>
          <w:b w:val="false"/>
          <w:i w:val="false"/>
          <w:color w:val="000000"/>
          <w:sz w:val="28"/>
        </w:rPr>
        <w:t>
      дополнить частью второй следующего содержания:</w:t>
      </w:r>
    </w:p>
    <w:bookmarkEnd w:id="288"/>
    <w:bookmarkStart w:name="z323" w:id="289"/>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предусмотренные статьей 27-2 настоящего Закона.";</w:t>
      </w:r>
    </w:p>
    <w:bookmarkEnd w:id="289"/>
    <w:bookmarkStart w:name="z324" w:id="290"/>
    <w:p>
      <w:pPr>
        <w:spacing w:after="0"/>
        <w:ind w:left="0"/>
        <w:jc w:val="both"/>
      </w:pPr>
      <w:r>
        <w:rPr>
          <w:rFonts w:ascii="Times New Roman"/>
          <w:b w:val="false"/>
          <w:i w:val="false"/>
          <w:color w:val="000000"/>
          <w:sz w:val="28"/>
        </w:rPr>
        <w:t>
      20) дополнить статьей 27-2 следующего содержания:</w:t>
      </w:r>
    </w:p>
    <w:bookmarkEnd w:id="290"/>
    <w:bookmarkStart w:name="z325" w:id="291"/>
    <w:p>
      <w:pPr>
        <w:spacing w:after="0"/>
        <w:ind w:left="0"/>
        <w:jc w:val="both"/>
      </w:pPr>
      <w:r>
        <w:rPr>
          <w:rFonts w:ascii="Times New Roman"/>
          <w:b w:val="false"/>
          <w:i w:val="false"/>
          <w:color w:val="000000"/>
          <w:sz w:val="28"/>
        </w:rPr>
        <w:t>
      "Статья 27-2. Особенности использования сжиженного нефтяного газа, в том числе с преимущественным содержанием пропан-пропиленовых и (или) бутан-бутиленовых фракций, при реализации инвестиционных проектов</w:t>
      </w:r>
    </w:p>
    <w:bookmarkEnd w:id="291"/>
    <w:bookmarkStart w:name="z326" w:id="292"/>
    <w:p>
      <w:pPr>
        <w:spacing w:after="0"/>
        <w:ind w:left="0"/>
        <w:jc w:val="both"/>
      </w:pPr>
      <w:r>
        <w:rPr>
          <w:rFonts w:ascii="Times New Roman"/>
          <w:b w:val="false"/>
          <w:i w:val="false"/>
          <w:color w:val="000000"/>
          <w:sz w:val="28"/>
        </w:rPr>
        <w:t>
      1. Исполнитель инвестиционного проекта – юридическое лицо, включенное в реестр инвесторов в соответствии с Предпринимательским кодексом Республики Казахстан и реализующее инвестиционный проект по производству нефтегазохимической продукции.</w:t>
      </w:r>
    </w:p>
    <w:bookmarkEnd w:id="292"/>
    <w:bookmarkStart w:name="z327" w:id="293"/>
    <w:p>
      <w:pPr>
        <w:spacing w:after="0"/>
        <w:ind w:left="0"/>
        <w:jc w:val="both"/>
      </w:pPr>
      <w:r>
        <w:rPr>
          <w:rFonts w:ascii="Times New Roman"/>
          <w:b w:val="false"/>
          <w:i w:val="false"/>
          <w:color w:val="000000"/>
          <w:sz w:val="28"/>
        </w:rPr>
        <w:t>
      Исполнитель инвестиционного проекта является промышленным потребителем, использующим сжиженный нефтяной газ в качестве сырья для производства нефтегазохимической продукции.</w:t>
      </w:r>
    </w:p>
    <w:bookmarkEnd w:id="293"/>
    <w:bookmarkStart w:name="z328" w:id="294"/>
    <w:p>
      <w:pPr>
        <w:spacing w:after="0"/>
        <w:ind w:left="0"/>
        <w:jc w:val="both"/>
      </w:pPr>
      <w:r>
        <w:rPr>
          <w:rFonts w:ascii="Times New Roman"/>
          <w:b w:val="false"/>
          <w:i w:val="false"/>
          <w:color w:val="000000"/>
          <w:sz w:val="28"/>
        </w:rPr>
        <w:t xml:space="preserve">
      2. Исполнитель инвестиционного проекта вправе приобретать сжиженный нефтяной газ, в том числе с преимущественным содержанием пропан-пропиленовой и (или) бутан-бутиленовой фракции, реализуемый в рамках плана поставки вне товарных бирж, у лиц, указанных в подпунктах 1) и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w:t>
      </w:r>
    </w:p>
    <w:bookmarkEnd w:id="294"/>
    <w:bookmarkStart w:name="z329" w:id="295"/>
    <w:p>
      <w:pPr>
        <w:spacing w:after="0"/>
        <w:ind w:left="0"/>
        <w:jc w:val="both"/>
      </w:pPr>
      <w:r>
        <w:rPr>
          <w:rFonts w:ascii="Times New Roman"/>
          <w:b w:val="false"/>
          <w:i w:val="false"/>
          <w:color w:val="000000"/>
          <w:sz w:val="28"/>
        </w:rPr>
        <w:t>
      Исполнитель инвестиционного проекта потребляет сжиженный нефтяной газ в качестве сырья для производства нефтегазохимической продукции и (или) обеспечивает доведение неиспользованной части фракций сжиженного нефтяного газа по качественному и количественному содержанию компонентов до требований технических регламентов и национальных стандартов для реализации в рамках плана поставки вне товарных бирж в качестве собственника сжиженного нефтяного газа.</w:t>
      </w:r>
    </w:p>
    <w:bookmarkEnd w:id="295"/>
    <w:bookmarkStart w:name="z330" w:id="296"/>
    <w:p>
      <w:pPr>
        <w:spacing w:after="0"/>
        <w:ind w:left="0"/>
        <w:jc w:val="both"/>
      </w:pPr>
      <w:r>
        <w:rPr>
          <w:rFonts w:ascii="Times New Roman"/>
          <w:b w:val="false"/>
          <w:i w:val="false"/>
          <w:color w:val="000000"/>
          <w:sz w:val="28"/>
        </w:rPr>
        <w:t xml:space="preserve">
      3. Лица, указанные в подпунктах 1) и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при технических возможностях обязаны поставить сжиженный нефтяной газ в объеме, указанном в заявке исполнителя инвестиционного проекта.";</w:t>
      </w:r>
    </w:p>
    <w:bookmarkEnd w:id="296"/>
    <w:bookmarkStart w:name="z331" w:id="29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28</w:t>
      </w:r>
      <w:r>
        <w:rPr>
          <w:rFonts w:ascii="Times New Roman"/>
          <w:b w:val="false"/>
          <w:i w:val="false"/>
          <w:color w:val="000000"/>
          <w:sz w:val="28"/>
        </w:rPr>
        <w:t>:</w:t>
      </w:r>
    </w:p>
    <w:bookmarkEnd w:id="297"/>
    <w:bookmarkStart w:name="z332"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98"/>
    <w:bookmarkStart w:name="z333" w:id="299"/>
    <w:p>
      <w:pPr>
        <w:spacing w:after="0"/>
        <w:ind w:left="0"/>
        <w:jc w:val="both"/>
      </w:pPr>
      <w:r>
        <w:rPr>
          <w:rFonts w:ascii="Times New Roman"/>
          <w:b w:val="false"/>
          <w:i w:val="false"/>
          <w:color w:val="000000"/>
          <w:sz w:val="28"/>
        </w:rPr>
        <w:t>
      абзац первый изложить в следующей редакции:</w:t>
      </w:r>
    </w:p>
    <w:bookmarkEnd w:id="299"/>
    <w:bookmarkStart w:name="z334" w:id="300"/>
    <w:p>
      <w:pPr>
        <w:spacing w:after="0"/>
        <w:ind w:left="0"/>
        <w:jc w:val="both"/>
      </w:pPr>
      <w:r>
        <w:rPr>
          <w:rFonts w:ascii="Times New Roman"/>
          <w:b w:val="false"/>
          <w:i w:val="false"/>
          <w:color w:val="000000"/>
          <w:sz w:val="28"/>
        </w:rPr>
        <w:t>
      "1. Розничную реализацию сжиженного нефтяного газа вправе осуществлять включенные в реестры уполномоченного органа в области промышленной безопасности и местных исполнительных органов столицы, областей, городов республиканского значения:";</w:t>
      </w:r>
    </w:p>
    <w:bookmarkEnd w:id="300"/>
    <w:bookmarkStart w:name="z335"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слово "владельцами" заменить словом "владельцы";</w:t>
      </w:r>
    </w:p>
    <w:bookmarkEnd w:id="301"/>
    <w:bookmarkStart w:name="z336" w:id="30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3)</w:t>
      </w:r>
      <w:r>
        <w:rPr>
          <w:rFonts w:ascii="Times New Roman"/>
          <w:b w:val="false"/>
          <w:i w:val="false"/>
          <w:color w:val="000000"/>
          <w:sz w:val="28"/>
        </w:rPr>
        <w:t xml:space="preserve"> слово "владельцами" заменить словом "владельцы";</w:t>
      </w:r>
    </w:p>
    <w:bookmarkEnd w:id="302"/>
    <w:bookmarkStart w:name="z337"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"владельцами" заменить словом "владельцы";</w:t>
      </w:r>
    </w:p>
    <w:bookmarkEnd w:id="303"/>
    <w:bookmarkStart w:name="z338" w:id="3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304"/>
    <w:bookmarkStart w:name="z339" w:id="305"/>
    <w:p>
      <w:pPr>
        <w:spacing w:after="0"/>
        <w:ind w:left="0"/>
        <w:jc w:val="both"/>
      </w:pPr>
      <w:r>
        <w:rPr>
          <w:rFonts w:ascii="Times New Roman"/>
          <w:b w:val="false"/>
          <w:i w:val="false"/>
          <w:color w:val="000000"/>
          <w:sz w:val="28"/>
        </w:rPr>
        <w:t>
      слово "производителями" заменить словом "производители";</w:t>
      </w:r>
    </w:p>
    <w:bookmarkEnd w:id="305"/>
    <w:bookmarkStart w:name="z340" w:id="306"/>
    <w:p>
      <w:pPr>
        <w:spacing w:after="0"/>
        <w:ind w:left="0"/>
        <w:jc w:val="both"/>
      </w:pPr>
      <w:r>
        <w:rPr>
          <w:rFonts w:ascii="Times New Roman"/>
          <w:b w:val="false"/>
          <w:i w:val="false"/>
          <w:color w:val="000000"/>
          <w:sz w:val="28"/>
        </w:rPr>
        <w:t>
      слово "собственниками" заменить словом "собственники";</w:t>
      </w:r>
    </w:p>
    <w:bookmarkEnd w:id="306"/>
    <w:bookmarkStart w:name="z341" w:id="307"/>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307"/>
    <w:bookmarkStart w:name="z342" w:id="308"/>
    <w:p>
      <w:pPr>
        <w:spacing w:after="0"/>
        <w:ind w:left="0"/>
        <w:jc w:val="both"/>
      </w:pPr>
      <w:r>
        <w:rPr>
          <w:rFonts w:ascii="Times New Roman"/>
          <w:b w:val="false"/>
          <w:i w:val="false"/>
          <w:color w:val="000000"/>
          <w:sz w:val="28"/>
        </w:rPr>
        <w:t>
      "Иные лица не вправе осуществлять розничную реализацию сжиженного нефтяного газа.</w:t>
      </w:r>
    </w:p>
    <w:bookmarkEnd w:id="308"/>
    <w:bookmarkStart w:name="z343" w:id="309"/>
    <w:p>
      <w:pPr>
        <w:spacing w:after="0"/>
        <w:ind w:left="0"/>
        <w:jc w:val="both"/>
      </w:pPr>
      <w:r>
        <w:rPr>
          <w:rFonts w:ascii="Times New Roman"/>
          <w:b w:val="false"/>
          <w:i w:val="false"/>
          <w:color w:val="000000"/>
          <w:sz w:val="28"/>
        </w:rPr>
        <w:t>
      Требования о включении в реестры уполномоченного органа в области промышленной безопасности и местных исполнительных органов столицы, областей, городов республиканского значения не распространяются на лиц, указанных в подпункте 5) части первой настоящего пункта.";</w:t>
      </w:r>
    </w:p>
    <w:bookmarkEnd w:id="309"/>
    <w:bookmarkStart w:name="z344"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310"/>
    <w:bookmarkStart w:name="z345"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"на автогазозаправочных станциях" заменить словами "вне газонаполнительных станций и газонаполнительных пунктов";</w:t>
      </w:r>
    </w:p>
    <w:bookmarkEnd w:id="311"/>
    <w:bookmarkStart w:name="z346" w:id="312"/>
    <w:p>
      <w:pPr>
        <w:spacing w:after="0"/>
        <w:ind w:left="0"/>
        <w:jc w:val="both"/>
      </w:pPr>
      <w:r>
        <w:rPr>
          <w:rFonts w:ascii="Times New Roman"/>
          <w:b w:val="false"/>
          <w:i w:val="false"/>
          <w:color w:val="000000"/>
          <w:sz w:val="28"/>
        </w:rPr>
        <w:t>
      дополнить подпунктом 5) следующего содержания:</w:t>
      </w:r>
    </w:p>
    <w:bookmarkEnd w:id="312"/>
    <w:bookmarkStart w:name="z347" w:id="313"/>
    <w:p>
      <w:pPr>
        <w:spacing w:after="0"/>
        <w:ind w:left="0"/>
        <w:jc w:val="both"/>
      </w:pPr>
      <w:r>
        <w:rPr>
          <w:rFonts w:ascii="Times New Roman"/>
          <w:b w:val="false"/>
          <w:i w:val="false"/>
          <w:color w:val="000000"/>
          <w:sz w:val="28"/>
        </w:rPr>
        <w:t>
      "5) заправка автомобильных транспортных средств сжиженным нефтяным газом вне автогазозаправочных станций.";</w:t>
      </w:r>
    </w:p>
    <w:bookmarkEnd w:id="313"/>
    <w:bookmarkStart w:name="z348" w:id="31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34</w:t>
      </w:r>
      <w:r>
        <w:rPr>
          <w:rFonts w:ascii="Times New Roman"/>
          <w:b w:val="false"/>
          <w:i w:val="false"/>
          <w:color w:val="000000"/>
          <w:sz w:val="28"/>
        </w:rPr>
        <w:t xml:space="preserve"> дополнить пунктами 6, 7, 8, 9, 10, 11 и 12 следующего содержания:</w:t>
      </w:r>
    </w:p>
    <w:bookmarkEnd w:id="314"/>
    <w:bookmarkStart w:name="z349" w:id="315"/>
    <w:p>
      <w:pPr>
        <w:spacing w:after="0"/>
        <w:ind w:left="0"/>
        <w:jc w:val="both"/>
      </w:pPr>
      <w:r>
        <w:rPr>
          <w:rFonts w:ascii="Times New Roman"/>
          <w:b w:val="false"/>
          <w:i w:val="false"/>
          <w:color w:val="000000"/>
          <w:sz w:val="28"/>
        </w:rPr>
        <w:t>
      "6. Газораспределительные организации в срок до 1 июля 2028 года обязаны привести свою деятельность в соответствие с требованиями настоящего Закона.</w:t>
      </w:r>
    </w:p>
    <w:bookmarkEnd w:id="315"/>
    <w:bookmarkStart w:name="z350" w:id="316"/>
    <w:p>
      <w:pPr>
        <w:spacing w:after="0"/>
        <w:ind w:left="0"/>
        <w:jc w:val="both"/>
      </w:pPr>
      <w:r>
        <w:rPr>
          <w:rFonts w:ascii="Times New Roman"/>
          <w:b w:val="false"/>
          <w:i w:val="false"/>
          <w:color w:val="000000"/>
          <w:sz w:val="28"/>
        </w:rPr>
        <w:t>
      7. Владельцы автогазозаправочных станций обязаны в срок до 1 января 2031 года привести свои автогазозаправочные станции в соответствие с настоящим Законом или прекратить их эксплуатацию.</w:t>
      </w:r>
    </w:p>
    <w:bookmarkEnd w:id="316"/>
    <w:bookmarkStart w:name="z351" w:id="317"/>
    <w:p>
      <w:pPr>
        <w:spacing w:after="0"/>
        <w:ind w:left="0"/>
        <w:jc w:val="both"/>
      </w:pPr>
      <w:r>
        <w:rPr>
          <w:rFonts w:ascii="Times New Roman"/>
          <w:b w:val="false"/>
          <w:i w:val="false"/>
          <w:color w:val="000000"/>
          <w:sz w:val="28"/>
        </w:rPr>
        <w:t>
      8. Объекты единой системы снабжения товарным газом, строительство, модернизация и (или) реконструкция которых финансировались за счет бюджетных средств, введенные в эксплуатацию до 1 января 2027 года, подлежат безвозмездной передаче национальному оператору или газотранспортной и (или) газораспределительной организациям, пятьдесят и более процентов голосующих акций (долей участия) которых принадлежат национальному оператору, не позднее 31 декабря 2028 года.</w:t>
      </w:r>
    </w:p>
    <w:bookmarkEnd w:id="317"/>
    <w:bookmarkStart w:name="z352" w:id="318"/>
    <w:p>
      <w:pPr>
        <w:spacing w:after="0"/>
        <w:ind w:left="0"/>
        <w:jc w:val="both"/>
      </w:pPr>
      <w:r>
        <w:rPr>
          <w:rFonts w:ascii="Times New Roman"/>
          <w:b w:val="false"/>
          <w:i w:val="false"/>
          <w:color w:val="000000"/>
          <w:sz w:val="28"/>
        </w:rPr>
        <w:t>
      9. Производители обязаны получить паспорт производства в срок до 1 июля 2027 года.</w:t>
      </w:r>
    </w:p>
    <w:bookmarkEnd w:id="318"/>
    <w:bookmarkStart w:name="z353" w:id="319"/>
    <w:p>
      <w:pPr>
        <w:spacing w:after="0"/>
        <w:ind w:left="0"/>
        <w:jc w:val="both"/>
      </w:pPr>
      <w:r>
        <w:rPr>
          <w:rFonts w:ascii="Times New Roman"/>
          <w:b w:val="false"/>
          <w:i w:val="false"/>
          <w:color w:val="000000"/>
          <w:sz w:val="28"/>
        </w:rPr>
        <w:t>
      10. Установить, что пункт 6 статьи 20 настоящего Закона действует до 1 января 2036 года.</w:t>
      </w:r>
    </w:p>
    <w:bookmarkEnd w:id="319"/>
    <w:bookmarkStart w:name="z354" w:id="320"/>
    <w:p>
      <w:pPr>
        <w:spacing w:after="0"/>
        <w:ind w:left="0"/>
        <w:jc w:val="both"/>
      </w:pPr>
      <w:r>
        <w:rPr>
          <w:rFonts w:ascii="Times New Roman"/>
          <w:b w:val="false"/>
          <w:i w:val="false"/>
          <w:color w:val="000000"/>
          <w:sz w:val="28"/>
        </w:rPr>
        <w:t>
      11. Приборы учета товарного газа, не обеспечивающие дистанционную передачу данных, должны быть заменены на приборы учета товарного газа, обеспечивающие дистанционную передачу данных, за счет самих потребителей не позднее 31 декабря 2027 года, за исключением приборов учета товарного газа бытовых потребителей, замена которых осуществляется за счет газораспределительных организаций, реализующих указанным бытовым потребителям товарный газ, не позднее 1 января 2030 года.</w:t>
      </w:r>
    </w:p>
    <w:bookmarkEnd w:id="320"/>
    <w:bookmarkStart w:name="z355" w:id="321"/>
    <w:p>
      <w:pPr>
        <w:spacing w:after="0"/>
        <w:ind w:left="0"/>
        <w:jc w:val="both"/>
      </w:pPr>
      <w:r>
        <w:rPr>
          <w:rFonts w:ascii="Times New Roman"/>
          <w:b w:val="false"/>
          <w:i w:val="false"/>
          <w:color w:val="000000"/>
          <w:sz w:val="28"/>
        </w:rPr>
        <w:t xml:space="preserve">
      12. Установить, что часть вторая </w:t>
      </w:r>
      <w:r>
        <w:rPr>
          <w:rFonts w:ascii="Times New Roman"/>
          <w:b w:val="false"/>
          <w:i w:val="false"/>
          <w:color w:val="000000"/>
          <w:sz w:val="28"/>
        </w:rPr>
        <w:t>пункта 8</w:t>
      </w:r>
      <w:r>
        <w:rPr>
          <w:rFonts w:ascii="Times New Roman"/>
          <w:b w:val="false"/>
          <w:i w:val="false"/>
          <w:color w:val="000000"/>
          <w:sz w:val="28"/>
        </w:rPr>
        <w:t xml:space="preserve"> статьи 27-1 и статья 27-2 настоящего Закона действуют до 1 июля 2028 года.".</w:t>
      </w:r>
    </w:p>
    <w:bookmarkEnd w:id="321"/>
    <w:bookmarkStart w:name="z356" w:id="3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bookmarkEnd w:id="322"/>
    <w:bookmarkStart w:name="z357" w:id="3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пунктом 2-1 следующего содержания:</w:t>
      </w:r>
    </w:p>
    <w:bookmarkEnd w:id="323"/>
    <w:bookmarkStart w:name="z358" w:id="324"/>
    <w:p>
      <w:pPr>
        <w:spacing w:after="0"/>
        <w:ind w:left="0"/>
        <w:jc w:val="both"/>
      </w:pPr>
      <w:r>
        <w:rPr>
          <w:rFonts w:ascii="Times New Roman"/>
          <w:b w:val="false"/>
          <w:i w:val="false"/>
          <w:color w:val="000000"/>
          <w:sz w:val="28"/>
        </w:rPr>
        <w:t>
      "2-1. Приборы учета товарного газа должны обеспечивать дистанционную передачу данных и соответствовать требованиям, установленным законодательством Республики Казахстан об обеспечении единства измерений.";</w:t>
      </w:r>
    </w:p>
    <w:bookmarkEnd w:id="324"/>
    <w:bookmarkStart w:name="z359" w:id="3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23-1</w:t>
      </w:r>
      <w:r>
        <w:rPr>
          <w:rFonts w:ascii="Times New Roman"/>
          <w:b w:val="false"/>
          <w:i w:val="false"/>
          <w:color w:val="000000"/>
          <w:sz w:val="28"/>
        </w:rPr>
        <w:t xml:space="preserve"> дополнить частью второй следующего содержания:</w:t>
      </w:r>
    </w:p>
    <w:bookmarkEnd w:id="325"/>
    <w:bookmarkStart w:name="z360" w:id="326"/>
    <w:p>
      <w:pPr>
        <w:spacing w:after="0"/>
        <w:ind w:left="0"/>
        <w:jc w:val="both"/>
      </w:pPr>
      <w:r>
        <w:rPr>
          <w:rFonts w:ascii="Times New Roman"/>
          <w:b w:val="false"/>
          <w:i w:val="false"/>
          <w:color w:val="000000"/>
          <w:sz w:val="28"/>
        </w:rPr>
        <w:t>
      "Приборы учета товарного газа, не обеспечивающие дистанционную передачу данных, должны быть заменены на приборы учета товарного газа, обеспечивающие дистанционную передачу данных, за счет самих потребителей не позднее 31 декабря 2027 года, за исключением приборов учета товарного газа бытовых потребителей, замена которых осуществляется за счет газораспределительных организаций, реализующих указанным бытовым потребителям товарный газ, не позднее 1 января 2030 года.".</w:t>
      </w:r>
    </w:p>
    <w:bookmarkEnd w:id="326"/>
    <w:bookmarkStart w:name="z361" w:id="32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27"/>
    <w:bookmarkStart w:name="z362" w:id="3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28 дополнить подпунктом 29) следующего содержания:</w:t>
      </w:r>
    </w:p>
    <w:bookmarkEnd w:id="328"/>
    <w:bookmarkStart w:name="z363" w:id="329"/>
    <w:p>
      <w:pPr>
        <w:spacing w:after="0"/>
        <w:ind w:left="0"/>
        <w:jc w:val="both"/>
      </w:pPr>
      <w:r>
        <w:rPr>
          <w:rFonts w:ascii="Times New Roman"/>
          <w:b w:val="false"/>
          <w:i w:val="false"/>
          <w:color w:val="000000"/>
          <w:sz w:val="28"/>
        </w:rPr>
        <w:t>
      "29) электроэнергетики.";</w:t>
      </w:r>
    </w:p>
    <w:bookmarkEnd w:id="329"/>
    <w:bookmarkStart w:name="z364" w:id="330"/>
    <w:p>
      <w:pPr>
        <w:spacing w:after="0"/>
        <w:ind w:left="0"/>
        <w:jc w:val="both"/>
      </w:pPr>
      <w:r>
        <w:rPr>
          <w:rFonts w:ascii="Times New Roman"/>
          <w:b w:val="false"/>
          <w:i w:val="false"/>
          <w:color w:val="000000"/>
          <w:sz w:val="28"/>
        </w:rPr>
        <w:t xml:space="preserve">
      2) строку 11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330"/>
    <w:bookmarkStart w:name="z365" w:id="331"/>
    <w:p>
      <w:pPr>
        <w:spacing w:after="0"/>
        <w:ind w:left="0"/>
        <w:jc w:val="both"/>
      </w:pPr>
      <w:r>
        <w:rPr>
          <w:rFonts w:ascii="Times New Roman"/>
          <w:b w:val="false"/>
          <w:i w:val="false"/>
          <w:color w:val="000000"/>
          <w:sz w:val="28"/>
        </w:rPr>
        <w:t>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электроэнергетики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покупке электрической энергии в целях энергоснабжения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передаче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3 года; класс 1</w:t>
            </w:r>
          </w:p>
        </w:tc>
      </w:tr>
    </w:tbl>
    <w:bookmarkStart w:name="z366" w:id="332"/>
    <w:p>
      <w:pPr>
        <w:spacing w:after="0"/>
        <w:ind w:left="0"/>
        <w:jc w:val="both"/>
      </w:pPr>
      <w:r>
        <w:rPr>
          <w:rFonts w:ascii="Times New Roman"/>
          <w:b w:val="false"/>
          <w:i w:val="false"/>
          <w:color w:val="000000"/>
          <w:sz w:val="28"/>
        </w:rPr>
        <w:t>
      ".</w:t>
      </w:r>
    </w:p>
    <w:bookmarkEnd w:id="332"/>
    <w:bookmarkStart w:name="z367" w:id="33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333"/>
    <w:bookmarkStart w:name="z368" w:id="33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334"/>
    <w:bookmarkStart w:name="z369" w:id="335"/>
    <w:p>
      <w:pPr>
        <w:spacing w:after="0"/>
        <w:ind w:left="0"/>
        <w:jc w:val="both"/>
      </w:pPr>
      <w:r>
        <w:rPr>
          <w:rFonts w:ascii="Times New Roman"/>
          <w:b w:val="false"/>
          <w:i w:val="false"/>
          <w:color w:val="000000"/>
          <w:sz w:val="28"/>
        </w:rPr>
        <w:t>
      в подпункте 24-3):</w:t>
      </w:r>
    </w:p>
    <w:bookmarkEnd w:id="335"/>
    <w:bookmarkStart w:name="z370" w:id="336"/>
    <w:p>
      <w:pPr>
        <w:spacing w:after="0"/>
        <w:ind w:left="0"/>
        <w:jc w:val="both"/>
      </w:pPr>
      <w:r>
        <w:rPr>
          <w:rFonts w:ascii="Times New Roman"/>
          <w:b w:val="false"/>
          <w:i w:val="false"/>
          <w:color w:val="000000"/>
          <w:sz w:val="28"/>
        </w:rPr>
        <w:t>
      после слов "исполнительному органу" дополнить словами ", а также газораспределительной организации, пятьдесят и более процентов голосующих акций (долей участия в уставном капитале) которой принадлежат национальному оператору в сфере газа и газоснабжения,";</w:t>
      </w:r>
    </w:p>
    <w:bookmarkEnd w:id="336"/>
    <w:bookmarkStart w:name="z371" w:id="337"/>
    <w:p>
      <w:pPr>
        <w:spacing w:after="0"/>
        <w:ind w:left="0"/>
        <w:jc w:val="both"/>
      </w:pPr>
      <w:r>
        <w:rPr>
          <w:rFonts w:ascii="Times New Roman"/>
          <w:b w:val="false"/>
          <w:i w:val="false"/>
          <w:color w:val="000000"/>
          <w:sz w:val="28"/>
        </w:rPr>
        <w:t>
      слова "передаваемого от местных исполнительных органов" заменить словами "передаваемого от уполномоченного органа по управлению государственным имуществом, местных исполнительных органов, физических или юридических лиц, владеющих объектами единой системы снабжения товарным газом,";</w:t>
      </w:r>
    </w:p>
    <w:bookmarkEnd w:id="337"/>
    <w:bookmarkStart w:name="z372"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w:t>
      </w:r>
    </w:p>
    <w:bookmarkEnd w:id="338"/>
    <w:bookmarkStart w:name="z373" w:id="339"/>
    <w:p>
      <w:pPr>
        <w:spacing w:after="0"/>
        <w:ind w:left="0"/>
        <w:jc w:val="both"/>
      </w:pPr>
      <w:r>
        <w:rPr>
          <w:rFonts w:ascii="Times New Roman"/>
          <w:b w:val="false"/>
          <w:i w:val="false"/>
          <w:color w:val="000000"/>
          <w:sz w:val="28"/>
        </w:rPr>
        <w:t>
      после слов "в случае" дополнить словом "безвозмездного";</w:t>
      </w:r>
    </w:p>
    <w:bookmarkEnd w:id="339"/>
    <w:bookmarkStart w:name="z374" w:id="340"/>
    <w:p>
      <w:pPr>
        <w:spacing w:after="0"/>
        <w:ind w:left="0"/>
        <w:jc w:val="both"/>
      </w:pPr>
      <w:r>
        <w:rPr>
          <w:rFonts w:ascii="Times New Roman"/>
          <w:b w:val="false"/>
          <w:i w:val="false"/>
          <w:color w:val="000000"/>
          <w:sz w:val="28"/>
        </w:rPr>
        <w:t>
      слова "или уполномоченного органа по управлению государственным имуществом при его получении в безвозмездное пользование, в том числе электрических сетей от других энергопередающих организаций, не выше уровня прогноза социально-экономического развития на соответствующий год" заменить словами ", уполномоченного органа по управлению государственным имуществом, собственников электрических сетей, не имеющих лицензии на осуществление деятельности по передаче электрической энергии, физических или юридических лиц, владеющих объектами единой системы снабжения товарным газом, а также в случаях приобретения электрических сетей по остаточной стоимости от других собственников электрических сетей, не имеющих лицензии на осуществление деятельности по передаче электрической энергии, и возмещения затрат на проведение оценки данных сетей по остаточной стоимости не выше уровня базовой ставки, установленной Национальным Банком Республики Казахстан на день принятия решения по регулируемым услугам в сферах естественных монополий";</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35-1)</w:t>
      </w:r>
      <w:r>
        <w:rPr>
          <w:rFonts w:ascii="Times New Roman"/>
          <w:b w:val="false"/>
          <w:i w:val="false"/>
          <w:color w:val="000000"/>
          <w:sz w:val="28"/>
        </w:rPr>
        <w:t xml:space="preserve"> после слов "субъектами естественных монополий," дополнить словами "а также газораспределительной организации, пятьдесят и более процентов голосующих акций (долей участия в уставном капитале) которой принадлежат национальному оператору в сфере газа и газоснабжения, план передачи на баланс и (или) в доверительное управление имущества, используемого в технологическом цикле при предоставлении регулируемых услуг от физических или юридических лиц, владеющих объектами единой системы снабжения товарным газом,";</w:t>
      </w:r>
    </w:p>
    <w:bookmarkStart w:name="z376" w:id="3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378" w:id="342"/>
    <w:p>
      <w:pPr>
        <w:spacing w:after="0"/>
        <w:ind w:left="0"/>
        <w:jc w:val="both"/>
      </w:pPr>
      <w:r>
        <w:rPr>
          <w:rFonts w:ascii="Times New Roman"/>
          <w:b w:val="false"/>
          <w:i w:val="false"/>
          <w:color w:val="000000"/>
          <w:sz w:val="28"/>
        </w:rPr>
        <w:t xml:space="preserve">
      "При этом допускается установление тарифа на три и более лет для субъектов естественных монополий, предоставляющих регулируемые услуги в сферах, предусмотренных подпунктами 2), 3), 4) и 14)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за исключением случаев, предусмотренных настоящим Законом.";</w:t>
      </w:r>
    </w:p>
    <w:bookmarkEnd w:id="342"/>
    <w:bookmarkStart w:name="z379"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343"/>
    <w:bookmarkStart w:name="z380" w:id="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w:t>
      </w:r>
    </w:p>
    <w:bookmarkEnd w:id="344"/>
    <w:bookmarkStart w:name="z381" w:id="345"/>
    <w:p>
      <w:pPr>
        <w:spacing w:after="0"/>
        <w:ind w:left="0"/>
        <w:jc w:val="both"/>
      </w:pPr>
      <w:r>
        <w:rPr>
          <w:rFonts w:ascii="Times New Roman"/>
          <w:b w:val="false"/>
          <w:i w:val="false"/>
          <w:color w:val="000000"/>
          <w:sz w:val="28"/>
        </w:rPr>
        <w:t>
      слова "уполномоченным органом по управлению государственным имуществом, местным исполнительным органом" исключить;</w:t>
      </w:r>
    </w:p>
    <w:bookmarkEnd w:id="345"/>
    <w:bookmarkStart w:name="z382" w:id="346"/>
    <w:p>
      <w:pPr>
        <w:spacing w:after="0"/>
        <w:ind w:left="0"/>
        <w:jc w:val="both"/>
      </w:pPr>
      <w:r>
        <w:rPr>
          <w:rFonts w:ascii="Times New Roman"/>
          <w:b w:val="false"/>
          <w:i w:val="false"/>
          <w:color w:val="000000"/>
          <w:sz w:val="28"/>
        </w:rPr>
        <w:t>
      слова "от местных исполнительных органов" исключить;</w:t>
      </w:r>
    </w:p>
    <w:bookmarkEnd w:id="346"/>
    <w:bookmarkStart w:name="z383"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слова "местным исполнительным органом" исключить;</w:t>
      </w:r>
    </w:p>
    <w:bookmarkEnd w:id="347"/>
    <w:bookmarkStart w:name="z384" w:id="3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9-1)</w:t>
      </w:r>
      <w:r>
        <w:rPr>
          <w:rFonts w:ascii="Times New Roman"/>
          <w:b w:val="false"/>
          <w:i w:val="false"/>
          <w:color w:val="000000"/>
          <w:sz w:val="28"/>
        </w:rPr>
        <w:t xml:space="preserve"> пункта 1 статьи 22 слова "имуществом, в том числе электрических сетей от других энергопередающих организаций, в соответствии с планом передачи на баланс и (или) в доверительное управление имущества при его получении в безвозмездное пользование" заменить словами "имуществом, собственников электрических сетей, не имеющих лицензии на осуществление деятельности по передаче электрической энергии, физических или юридических лиц, владеющих объектами единой системы снабжения товарным газом, при безвозмездном его получении, а также приобретение электрических сетей по остаточной стоимости от других собственников электрических сетей, не имеющих лицензии на осуществление деятельности по передаче электрической энергии, и возмещение затрат на проведение оценки данных сетей по остаточной стоимости в соответствии с планом передачи на баланс и (или) в доверительное управление имущества".</w:t>
      </w:r>
    </w:p>
    <w:bookmarkEnd w:id="348"/>
    <w:bookmarkStart w:name="z385" w:id="34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bookmarkEnd w:id="349"/>
    <w:bookmarkStart w:name="z386"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16:</w:t>
      </w:r>
    </w:p>
    <w:bookmarkEnd w:id="350"/>
    <w:bookmarkStart w:name="z387" w:id="351"/>
    <w:p>
      <w:pPr>
        <w:spacing w:after="0"/>
        <w:ind w:left="0"/>
        <w:jc w:val="both"/>
      </w:pPr>
      <w:r>
        <w:rPr>
          <w:rFonts w:ascii="Times New Roman"/>
          <w:b w:val="false"/>
          <w:i w:val="false"/>
          <w:color w:val="000000"/>
          <w:sz w:val="28"/>
        </w:rPr>
        <w:t>
      слова "а также" исключить;</w:t>
      </w:r>
    </w:p>
    <w:bookmarkEnd w:id="351"/>
    <w:bookmarkStart w:name="z388" w:id="352"/>
    <w:p>
      <w:pPr>
        <w:spacing w:after="0"/>
        <w:ind w:left="0"/>
        <w:jc w:val="both"/>
      </w:pPr>
      <w:r>
        <w:rPr>
          <w:rFonts w:ascii="Times New Roman"/>
          <w:b w:val="false"/>
          <w:i w:val="false"/>
          <w:color w:val="000000"/>
          <w:sz w:val="28"/>
        </w:rPr>
        <w:t>
      дополнить словами ", а также товаров, услуг у субъектов общественно значимых рынков в области розничной реализации товарного газа по ценам, установленным законодательством Республики Казахстан".</w:t>
      </w:r>
    </w:p>
    <w:bookmarkEnd w:id="352"/>
    <w:bookmarkStart w:name="z389" w:id="353"/>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353"/>
    <w:bookmarkStart w:name="z390" w:id="354"/>
    <w:p>
      <w:pPr>
        <w:spacing w:after="0"/>
        <w:ind w:left="0"/>
        <w:jc w:val="both"/>
      </w:pPr>
      <w:r>
        <w:rPr>
          <w:rFonts w:ascii="Times New Roman"/>
          <w:b w:val="false"/>
          <w:i w:val="false"/>
          <w:color w:val="000000"/>
          <w:sz w:val="28"/>
        </w:rPr>
        <w:t xml:space="preserve">
      1) абзацев первого и второго </w:t>
      </w:r>
      <w:r>
        <w:rPr>
          <w:rFonts w:ascii="Times New Roman"/>
          <w:b w:val="false"/>
          <w:i w:val="false"/>
          <w:color w:val="000000"/>
          <w:sz w:val="28"/>
        </w:rPr>
        <w:t>подпункта 2)</w:t>
      </w:r>
      <w:r>
        <w:rPr>
          <w:rFonts w:ascii="Times New Roman"/>
          <w:b w:val="false"/>
          <w:i w:val="false"/>
          <w:color w:val="000000"/>
          <w:sz w:val="28"/>
        </w:rPr>
        <w:t xml:space="preserve">, абзацев первого – седьмого </w:t>
      </w:r>
      <w:r>
        <w:rPr>
          <w:rFonts w:ascii="Times New Roman"/>
          <w:b w:val="false"/>
          <w:i w:val="false"/>
          <w:color w:val="000000"/>
          <w:sz w:val="28"/>
        </w:rPr>
        <w:t>подпункта 9)</w:t>
      </w:r>
      <w:r>
        <w:rPr>
          <w:rFonts w:ascii="Times New Roman"/>
          <w:b w:val="false"/>
          <w:i w:val="false"/>
          <w:color w:val="000000"/>
          <w:sz w:val="28"/>
        </w:rPr>
        <w:t xml:space="preserve"> пункта 4, </w:t>
      </w:r>
      <w:r>
        <w:rPr>
          <w:rFonts w:ascii="Times New Roman"/>
          <w:b w:val="false"/>
          <w:i w:val="false"/>
          <w:color w:val="000000"/>
          <w:sz w:val="28"/>
        </w:rPr>
        <w:t>подпункта 3)</w:t>
      </w:r>
      <w:r>
        <w:rPr>
          <w:rFonts w:ascii="Times New Roman"/>
          <w:b w:val="false"/>
          <w:i w:val="false"/>
          <w:color w:val="000000"/>
          <w:sz w:val="28"/>
        </w:rPr>
        <w:t xml:space="preserve">, абзацев первого – пятого, восьмого, четырнадцатого и восемнадцатого </w:t>
      </w:r>
      <w:r>
        <w:rPr>
          <w:rFonts w:ascii="Times New Roman"/>
          <w:b w:val="false"/>
          <w:i w:val="false"/>
          <w:color w:val="000000"/>
          <w:sz w:val="28"/>
        </w:rPr>
        <w:t>подпункта 4)</w:t>
      </w:r>
      <w:r>
        <w:rPr>
          <w:rFonts w:ascii="Times New Roman"/>
          <w:b w:val="false"/>
          <w:i w:val="false"/>
          <w:color w:val="000000"/>
          <w:sz w:val="28"/>
        </w:rPr>
        <w:t xml:space="preserve">, абзацев первого – седьмого </w:t>
      </w:r>
      <w:r>
        <w:rPr>
          <w:rFonts w:ascii="Times New Roman"/>
          <w:b w:val="false"/>
          <w:i w:val="false"/>
          <w:color w:val="000000"/>
          <w:sz w:val="28"/>
        </w:rPr>
        <w:t>подпункта 5)</w:t>
      </w:r>
      <w:r>
        <w:rPr>
          <w:rFonts w:ascii="Times New Roman"/>
          <w:b w:val="false"/>
          <w:i w:val="false"/>
          <w:color w:val="000000"/>
          <w:sz w:val="28"/>
        </w:rPr>
        <w:t xml:space="preserve">, абзацев первого и второго </w:t>
      </w:r>
      <w:r>
        <w:rPr>
          <w:rFonts w:ascii="Times New Roman"/>
          <w:b w:val="false"/>
          <w:i w:val="false"/>
          <w:color w:val="000000"/>
          <w:sz w:val="28"/>
        </w:rPr>
        <w:t>подпункта 8)</w:t>
      </w:r>
      <w:r>
        <w:rPr>
          <w:rFonts w:ascii="Times New Roman"/>
          <w:b w:val="false"/>
          <w:i w:val="false"/>
          <w:color w:val="000000"/>
          <w:sz w:val="28"/>
        </w:rPr>
        <w:t xml:space="preserve">, абзацев первого и второго </w:t>
      </w:r>
      <w:r>
        <w:rPr>
          <w:rFonts w:ascii="Times New Roman"/>
          <w:b w:val="false"/>
          <w:i w:val="false"/>
          <w:color w:val="000000"/>
          <w:sz w:val="28"/>
        </w:rPr>
        <w:t>подпункта 12)</w:t>
      </w:r>
      <w:r>
        <w:rPr>
          <w:rFonts w:ascii="Times New Roman"/>
          <w:b w:val="false"/>
          <w:i w:val="false"/>
          <w:color w:val="000000"/>
          <w:sz w:val="28"/>
        </w:rPr>
        <w:t xml:space="preserve">, абзацев первого, пятого и шестого </w:t>
      </w:r>
      <w:r>
        <w:rPr>
          <w:rFonts w:ascii="Times New Roman"/>
          <w:b w:val="false"/>
          <w:i w:val="false"/>
          <w:color w:val="000000"/>
          <w:sz w:val="28"/>
        </w:rPr>
        <w:t>подпункта 13)</w:t>
      </w:r>
      <w:r>
        <w:rPr>
          <w:rFonts w:ascii="Times New Roman"/>
          <w:b w:val="false"/>
          <w:i w:val="false"/>
          <w:color w:val="000000"/>
          <w:sz w:val="28"/>
        </w:rPr>
        <w:t xml:space="preserve">, абзацев первого – четвертого, седьмого и восьмого </w:t>
      </w:r>
      <w:r>
        <w:rPr>
          <w:rFonts w:ascii="Times New Roman"/>
          <w:b w:val="false"/>
          <w:i w:val="false"/>
          <w:color w:val="000000"/>
          <w:sz w:val="28"/>
        </w:rPr>
        <w:t>подпункта 15)</w:t>
      </w:r>
      <w:r>
        <w:rPr>
          <w:rFonts w:ascii="Times New Roman"/>
          <w:b w:val="false"/>
          <w:i w:val="false"/>
          <w:color w:val="000000"/>
          <w:sz w:val="28"/>
        </w:rPr>
        <w:t xml:space="preserve">, абзацев первого – третьего </w:t>
      </w:r>
      <w:r>
        <w:rPr>
          <w:rFonts w:ascii="Times New Roman"/>
          <w:b w:val="false"/>
          <w:i w:val="false"/>
          <w:color w:val="000000"/>
          <w:sz w:val="28"/>
        </w:rPr>
        <w:t>подпункта 18)</w:t>
      </w:r>
      <w:r>
        <w:rPr>
          <w:rFonts w:ascii="Times New Roman"/>
          <w:b w:val="false"/>
          <w:i w:val="false"/>
          <w:color w:val="000000"/>
          <w:sz w:val="28"/>
        </w:rPr>
        <w:t xml:space="preserve">, абзацев первого и четвертого </w:t>
      </w:r>
      <w:r>
        <w:rPr>
          <w:rFonts w:ascii="Times New Roman"/>
          <w:b w:val="false"/>
          <w:i w:val="false"/>
          <w:color w:val="000000"/>
          <w:sz w:val="28"/>
        </w:rPr>
        <w:t>подпункта 19)</w:t>
      </w:r>
      <w:r>
        <w:rPr>
          <w:rFonts w:ascii="Times New Roman"/>
          <w:b w:val="false"/>
          <w:i w:val="false"/>
          <w:color w:val="000000"/>
          <w:sz w:val="28"/>
        </w:rPr>
        <w:t xml:space="preserve"> пункта 6, абзацев первого, четвертого – восьмого </w:t>
      </w:r>
      <w:r>
        <w:rPr>
          <w:rFonts w:ascii="Times New Roman"/>
          <w:b w:val="false"/>
          <w:i w:val="false"/>
          <w:color w:val="000000"/>
          <w:sz w:val="28"/>
        </w:rPr>
        <w:t>подпункта 2)</w:t>
      </w:r>
      <w:r>
        <w:rPr>
          <w:rFonts w:ascii="Times New Roman"/>
          <w:b w:val="false"/>
          <w:i w:val="false"/>
          <w:color w:val="000000"/>
          <w:sz w:val="28"/>
        </w:rPr>
        <w:t xml:space="preserve"> пункта 9 статьи 1, которые вводятся в действие по истечении десяти календарных дней после дня его первого официального опубликования;</w:t>
      </w:r>
    </w:p>
    <w:bookmarkEnd w:id="354"/>
    <w:bookmarkStart w:name="z391" w:id="355"/>
    <w:p>
      <w:pPr>
        <w:spacing w:after="0"/>
        <w:ind w:left="0"/>
        <w:jc w:val="both"/>
      </w:pPr>
      <w:r>
        <w:rPr>
          <w:rFonts w:ascii="Times New Roman"/>
          <w:b w:val="false"/>
          <w:i w:val="false"/>
          <w:color w:val="000000"/>
          <w:sz w:val="28"/>
        </w:rPr>
        <w:t xml:space="preserve">
      2) абзацев тринадцатого и четырнадцатого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2)</w:t>
      </w:r>
      <w:r>
        <w:rPr>
          <w:rFonts w:ascii="Times New Roman"/>
          <w:b w:val="false"/>
          <w:i w:val="false"/>
          <w:color w:val="000000"/>
          <w:sz w:val="28"/>
        </w:rPr>
        <w:t xml:space="preserve">, абзаца второго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4, </w:t>
      </w:r>
      <w:r>
        <w:rPr>
          <w:rFonts w:ascii="Times New Roman"/>
          <w:b w:val="false"/>
          <w:i w:val="false"/>
          <w:color w:val="000000"/>
          <w:sz w:val="28"/>
        </w:rPr>
        <w:t>пункта 8</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статьи 1, которые вводятся в действие с 1 сентября 2026 года;</w:t>
      </w:r>
    </w:p>
    <w:bookmarkEnd w:id="355"/>
    <w:bookmarkStart w:name="z392" w:id="356"/>
    <w:p>
      <w:pPr>
        <w:spacing w:after="0"/>
        <w:ind w:left="0"/>
        <w:jc w:val="both"/>
      </w:pPr>
      <w:r>
        <w:rPr>
          <w:rFonts w:ascii="Times New Roman"/>
          <w:b w:val="false"/>
          <w:i w:val="false"/>
          <w:color w:val="000000"/>
          <w:sz w:val="28"/>
        </w:rPr>
        <w:t xml:space="preserve">
      3) абзаца восьмого </w:t>
      </w:r>
      <w:r>
        <w:rPr>
          <w:rFonts w:ascii="Times New Roman"/>
          <w:b w:val="false"/>
          <w:i w:val="false"/>
          <w:color w:val="000000"/>
          <w:sz w:val="28"/>
        </w:rPr>
        <w:t>подпункта 9)</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22)</w:t>
      </w:r>
      <w:r>
        <w:rPr>
          <w:rFonts w:ascii="Times New Roman"/>
          <w:b w:val="false"/>
          <w:i w:val="false"/>
          <w:color w:val="000000"/>
          <w:sz w:val="28"/>
        </w:rPr>
        <w:t xml:space="preserve"> пункта 6 статьи 1, которые вводятся в действие с 1 января 2027 года;</w:t>
      </w:r>
    </w:p>
    <w:bookmarkEnd w:id="356"/>
    <w:bookmarkStart w:name="z393" w:id="3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6)</w:t>
      </w:r>
      <w:r>
        <w:rPr>
          <w:rFonts w:ascii="Times New Roman"/>
          <w:b w:val="false"/>
          <w:i w:val="false"/>
          <w:color w:val="000000"/>
          <w:sz w:val="28"/>
        </w:rPr>
        <w:t xml:space="preserve"> пункта 4 статьи 1, который вводится в действие с 1 июля 2027 года;</w:t>
      </w:r>
    </w:p>
    <w:bookmarkEnd w:id="357"/>
    <w:bookmarkStart w:name="z394" w:id="3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1)</w:t>
      </w:r>
      <w:r>
        <w:rPr>
          <w:rFonts w:ascii="Times New Roman"/>
          <w:b w:val="false"/>
          <w:i w:val="false"/>
          <w:color w:val="000000"/>
          <w:sz w:val="28"/>
        </w:rPr>
        <w:t xml:space="preserve"> пункта 2, абзаца двадцать первого </w:t>
      </w:r>
      <w:r>
        <w:rPr>
          <w:rFonts w:ascii="Times New Roman"/>
          <w:b w:val="false"/>
          <w:i w:val="false"/>
          <w:color w:val="000000"/>
          <w:sz w:val="28"/>
        </w:rPr>
        <w:t>подпункта 2)</w:t>
      </w: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4)</w:t>
      </w:r>
      <w:r>
        <w:rPr>
          <w:rFonts w:ascii="Times New Roman"/>
          <w:b w:val="false"/>
          <w:i w:val="false"/>
          <w:color w:val="000000"/>
          <w:sz w:val="28"/>
        </w:rPr>
        <w:t xml:space="preserve">, абзацев семнадцатого и восемнадцатого </w:t>
      </w:r>
      <w:r>
        <w:rPr>
          <w:rFonts w:ascii="Times New Roman"/>
          <w:b w:val="false"/>
          <w:i w:val="false"/>
          <w:color w:val="000000"/>
          <w:sz w:val="28"/>
        </w:rPr>
        <w:t>подпункта 13)</w:t>
      </w:r>
      <w:r>
        <w:rPr>
          <w:rFonts w:ascii="Times New Roman"/>
          <w:b w:val="false"/>
          <w:i w:val="false"/>
          <w:color w:val="000000"/>
          <w:sz w:val="28"/>
        </w:rPr>
        <w:t xml:space="preserve">, абзацев двадцать второго и двадцать девятого </w:t>
      </w:r>
      <w:r>
        <w:rPr>
          <w:rFonts w:ascii="Times New Roman"/>
          <w:b w:val="false"/>
          <w:i w:val="false"/>
          <w:color w:val="000000"/>
          <w:sz w:val="28"/>
        </w:rPr>
        <w:t>подпункта 14)</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15)</w:t>
      </w:r>
      <w:r>
        <w:rPr>
          <w:rFonts w:ascii="Times New Roman"/>
          <w:b w:val="false"/>
          <w:i w:val="false"/>
          <w:color w:val="000000"/>
          <w:sz w:val="28"/>
        </w:rPr>
        <w:t xml:space="preserve"> пункта 6 статьи 1, которые вводятся в действие с 1 октября 2027 года.</w:t>
      </w:r>
    </w:p>
    <w:bookmarkEnd w:id="3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