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a141" w14:textId="7b8a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животного мира, лесного и охотничьего хозяйства и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июня 2026 года № 317-VIII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дополнить подпунктом 6)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"6 ) для реализации на земельных участках с установленным режимом ограниченной хозяйственной деятельности инвестиционных проектов по развитию туризма, предусматривающих инвестиции в размере не менее двухмиллионнократного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и соответствующих национальному стандарту в области экологического туризма, утвержденному уполномоченным органом в сфере стандартизации. При этом использование этих земель должно осуществляться также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последующем переводе земель запаса, ранее входивших в состав земель особо охраняемых природных территорий, в другие категории земель не допускается предоставление в частную собственность данных земельных участков, предназначенных для реализации инвестиционных проектов по развитию туризма в соответствии с подпунктом 6) части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настоящего Кодекса.".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18-12)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13 после слова "хозяйства," дополнить словами "ведения рыбного хозяйства и рыбоводства,";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15-2)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"хозяйства;" дополнить словами "ведения рыбного хозяйства и рыбоводства;";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после слова "хозяйства;" дополнить словами "ведения рыбного хозяйства и рыбоводства;";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 иных случаев, предусмотренных настоящим Кодексом";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1-3, 1-4 и 1-5 следующего содержания: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"1-3. Граждане Республики Казахстан и юридические лица Республики Казахстан без иностранного участия, реализующие крупные проекты по глубокой переработке древесины, вправе заключать договоры долгосрочного лесопользования с государственным лесовладельцем без применения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При ликвидации последствий крупных лесных пожаров площадью более 100 гектаров лесные ресурсы на участках государственного лесного фонда предоставляются гражданам Республики Казахстан и юридическим лицам Республики Казахстан без иностранного участия в долгосрочное лесопользование путем проведения тендера согласно порядку, определенному уполномоченным органом, а лицам, указанным в пункте 1-3 настоящей статьи, – без такового.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Обязательным условием заключения договора долгосрочного лесопользования является принятие гражданами Республики Казахстан и юридическими лицами Республики Казахстан без иностранного участия обязательств по охране, защите, воспроизводству лесов и иных условий, установленных настоящим Кодексом и уполномоченным органом.";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"фонда" дополнить словами ", если иное не предусмотрено частью второй настоящего пункта,";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ликвидации последствий крупных лесных пожаров площадью более 100 гектаров лесные ресурсы на участках государственного лесного фонда предоставляются в долгосрочное лесопользование на срок до 10 лет.";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Крупным проектом в пункте 1-3 настоящей статьи признается проект: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имеющий объем переработки древесины не менее двухсот пятидесяти тысяч кубических метров в год;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имеющий производственные мощности по глубокой переработке древесины;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включенный в единую карту индустриализации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51: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6-1) следующего содержания: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реализацией инвестиционных проектов, предусматривающих инвестиции в размере не менее двухмиллионнократного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года;";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переводе земель лесного фонда в случае, предусмотренном подпунктом 6-1) части первой настоящего пункта, инвестор в порядке компенсации государственному лесовладельцу на земельных участках, определенных соответствующими местными исполнительными органами, осуществляет: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землях, покрытых лесом, – компенсационную посадку лесных культур в шестикратном размере от площади переводимого участка и уход за лесными культурами в течение первых трех лет после их посадки на земельных участках;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землях, не покрытых лесом, – компенсационную посадку лесных культур в трехкратном размере от площади переводимого участка и уход за лесными культурами в течение первых трех лет после их посадки на земельных участках.".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изложить в следующей редакции: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размещении, проектировании, строительстве и эксплуатации железнодорожных путей, автомобильных дорог, магистральных трубопроводов, линий связи, ветровых электростанций, каналов, водохозяйственных и гидротехнических сооружений должны разрабатываться и осуществляться мероприятия, обеспечивающие сохранение среды обитания, условий размножения, путей миграции, мест концентрации животных и предотвращающие их гибель на указанных объектах.".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13-2) следующего содержания: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"13-2) самостоятельная сборка патронов – сборка патронов для личного использования гражданами Республики Казахстан, имеющими в собственности охотничье огнестрельное гладкоствольное длинноствольное оружие и (или) спортивное огнестрельное гладкоствольное длинноствольное оружие;";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7: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", за исключением случаев их установления на служебном оружии инспекторов республиканских государственных предприятий по обеспечению охраны, воспроизводства и устойчивого использования животного мира для решения задач в сроки, установленные Правительством Республики Казахстан";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6-4) следующего содержания: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"6-4) самостоятельная сборка патронов с целью сбыта и (или) передачи другому лицу;";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1)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слово "двух" заменить словом "пяти";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слова "Правительством Республики Казахстан" заменить словами "уполномоченным органом в сфере контроля за оборотом оружия";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21. Производство оружия и патронов к нему. Самостоятельная сборка патронов";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пятой и шестой следующего содержания: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Республики Казахстан вправе производить самостоятельную сборку патронов для личного использования, не связанную с осуществлением предпринимательской деятельности, при одновременном соблюдении следующих условий: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собственности c действующим разрешением на его (их) хранение и ношение: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охотничьего огнестрельного гладкоствольного длинноствольного оружия;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спортивного огнестрельного гладкоствольного длинноствольного оружия;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удостоверения охотника и (или) свидетельства о регистрации спортсмена не ниже спортивного разряда "кандидат в мастера спорта Республики Казахстан" по стрелковым видам спорта.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самостоятельной сборки патронов используются гильзы, пули (дробь, картечь), капсюли (жевело) и охотничий порох, приобретенные у юридических лиц, имеющих лицензии на торговлю гражданским и служебным оружием и патронами к нему.".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дополнить словами ", и иными требованиями, установленными законами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дополнить словами "и иных требований, установленных законами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мира":</w:t>
      </w:r>
    </w:p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исключить;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дичеразведение – разведение видов животных, являющихся объектами охоты, в неволе и (или) полувольных условиях;";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"свободы," дополнить словами "на всех стадиях жизненного цикла, а также";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за исключением отлова животных в научно-исследовательских целях для мечения, кольцевания и взятия проб с последующим их выпуском в среду обитания";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54-1), 54-2) и 55-1) следующего содержания: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"54-1) лимитируемые виды животных – виды животных, являющиеся объектами охоты, изъятие которых требует установления лимита изъятия объектов животного мира;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54-2) нелимитируемые виды животных – широко распространенные виды животных, являющиеся объектами охоты, с высокими темпами воспроизводства, изъятие которых не требует установления лимита изъятия объектов животного мира;";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план действий по видам или группе видов животных – перспективный план мероприятий, направленный на сохранение или восстановление, рациональное использование ценных, редких и находящихся под угрозой исчезновения видов животных или групп видов животных;";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"64) егерь – специальное уполномоченное лицо субъекта охотничьего и (или) рыбного хозяйства, получившее соответствующую подготовку и осуществляющее охрану животного мира на закрепленных охотничьих угодьях и (или) рыбохозяйственных водоемах, и (или) участках;";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66-1) следующего содержания: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"66-1) птицезащитное устройство – устройство, предотвращающее гибель птиц от поражения электрическим током и предназначенное для защиты линий электропередачи от негативного воздействия жизнедеятельности птиц;";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2-1 следующего содержания: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Цели и задачи настоящего Закона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настоящего Закона являются: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условий сохранения животного мира и его биологического разнообразия;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общественных отношений в области охраны, воспроизводства и использования животного мира, а также сохранения и воспроизводства казахских пород собак;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устойчивое использование объектов животного мира для удовлетворения экологических, экономических, эстетических и иных потребностей человека.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настоящего Закона являются: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системы мер по охране и воспроизводству животного мира, а также сохранению и воспроизводству казахских пород собак;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устойчивого и рационального использования объектов животного мира;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 населения осознанного и ответственного отношения к сохранению животного мира и его биологического разнообразия.";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11)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"в соответствии с целями и задачами настоящего Закона и законодательством Республики Казахстан";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3-2)</w:t>
      </w:r>
      <w:r>
        <w:rPr>
          <w:rFonts w:ascii="Times New Roman"/>
          <w:b w:val="false"/>
          <w:i w:val="false"/>
          <w:color w:val="000000"/>
          <w:sz w:val="28"/>
        </w:rPr>
        <w:t xml:space="preserve">, 4),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 6), 11) и 12) исключить;</w:t>
      </w:r>
    </w:p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53"/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разрабатывает и утверждает планы действий по видам или группе видов животных;";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14), 15), 17), 26), 28), 31), 33), 34), 37), 38), 39), 41), 46), 48), 50), 51), 59), 61), 63), 64), 68), 70), 71), 74), 76-1) и </w:t>
      </w:r>
      <w:r>
        <w:rPr>
          <w:rFonts w:ascii="Times New Roman"/>
          <w:b w:val="false"/>
          <w:i w:val="false"/>
          <w:color w:val="000000"/>
          <w:sz w:val="28"/>
        </w:rPr>
        <w:t>77-3)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дополнить подпунктом 5-17) следующего содержания:</w:t>
      </w:r>
    </w:p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"5-17) принимают решение о переносе сроков начала и окончания охоты на более ранний и (или) более поздний сроки (до пятнадцати календарных дней) от установленных правилами охоты с сохранением общей продолжительности сезона в зависимости от природно-климатических условий региона по согласованию с территориальными подразделениями ведомства уполномоченного органа, за исключением охоты в особо охраняемых природных территориях, установленных законодательством Республики Казахстан в области особо охраняемых природных территорий;";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организации мероприятий по регулированию численности объектов животного мира.";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 размещении, проектировании, строительстве и эксплуатации железнодорожных путей, автомобильных дорог, магистральных трубопроводов, электрических сетей и линий связи, ветровых электростанций, каналов, водохозяйственных и гидротехнических сооружений должны разрабатываться и осуществляться мероприятия, обеспечивающие сохранение среды обитания, условий размножения, путей миграции, мест концентрации животных и предотвращающие их гибель на указанных объектах.";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 и 5 следующего содержания: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Не допускаются проектирование и строительство линий электропередачи, а также реконструкция и модернизация действующих линий электропередачи, представляющих опасность для птиц, без их оснащения птицезащитными устройствами.</w:t>
      </w:r>
    </w:p>
    <w:bookmarkEnd w:id="59"/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птицезащитным устройствам и критерии отнесения линии электропередачи к представляющим опасность для птиц определяются уполномоченным органом по согласованию с государственным органом, осуществляющим руководство в области электроэнергетики.</w:t>
      </w:r>
    </w:p>
    <w:bookmarkEnd w:id="60"/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проектировании ветровых электростанций осуществляется оценка воздействия ветровых электростанций на биологическое разнообразие животного мира.</w:t>
      </w:r>
    </w:p>
    <w:bookmarkEnd w:id="61"/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оценки воздействия ветровых электростанций на биологическое разнообразие животного мира определяется уполномоченным органом.";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порядке, определяемом уполномоченным органом";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порядке, определяемом уполномоченным органом";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изучения путей миграции, генетики и заболеваний животных путем их мечения, кольцевания и (или) взятия проб с последующим их выпуском в среду обитания.";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"с указанием разрешенных видов орудий добывания";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65"/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"Квота изъятия объектов животного мира (за исключением объектов рыболовства) для научных исследований устанавливается уполномоченным органом на основании научно-исследовательских программ и биологических обоснований в порядке, определяемом уполномоченным органом.";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10) следующего содержания: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принимать решение о сокращении сроков охоты или полном закрытии охоты на отдельные виды животных на закрепленных за ними охотничьих угодьях.";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изложить в следующей редакции:</w:t>
      </w:r>
    </w:p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проводить ежегодный учет численности используемых объектов животного мира и представлять через цифровую систему отчетность в уполномоченный орган в порядке, установленном законодательством Республики Казахстан;";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"изъятия объектов животного мира" дополнить словами ", включая лимитируемые виды животных,";</w:t>
      </w:r>
    </w:p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3 следующего содержания: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Виды животных, являющиеся объектами охоты, подразделяются на лимитируемые и нелимитируемые, перечень которых утверждается уполномоченным органом.";</w:t>
      </w:r>
    </w:p>
    <w:bookmarkEnd w:id="71"/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Изъятие нелимитируемых видов животных осуществляется пользователями животным миром на закрепленных охотничьих угодьях в порядке, определенном уполномоченным органом.";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слово "десятикратный" заменить словом "пятидесятикратный";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часть вторую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"угодьях" дополнить словами "и особо охраняемых природных территориях";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33-1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после слов "удостоверений охотника" дополнить словами ", в том числе через свои филиалы и представительства,";</w:t>
      </w:r>
    </w:p>
    <w:bookmarkEnd w:id="73"/>
    <w:bookmarkStart w:name="z1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74"/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проведение соответствующей подготовки егерей в порядке, определенном уполномоченным органом;";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1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проведение соответствующей подготовки егерей в порядке, определенном уполномоченным органом в области рыбного хозяйства;";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"ведение рыбного" заменить словами "ведение охотничьего или рыбного";</w:t>
      </w:r>
    </w:p>
    <w:bookmarkEnd w:id="77"/>
    <w:bookmarkStart w:name="z1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"рыбохозяйственным водоемом" заменить словами "охотничьим угодьем или рыбохозяйственным водоемом";</w:t>
      </w:r>
    </w:p>
    <w:bookmarkEnd w:id="78"/>
    <w:bookmarkStart w:name="z1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79"/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Не допускаются передача и (или) уступка прав и обязательств третьим лицам по договору на ведение охотничьего хозяйства, за исключением случаев реорганизации юридического лица или перехода таких прав и обязательств третьему лицу в порядке универсального правопреемства по наследству.";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 любительских (спортивных) целях с применением авиа-, авто- и мототранспортных средств, снегоходной техники, маломерных судов с включенным двигателем, приборов ночного видения (включая инфракрасные, электронно-оптические и тепловизионные приборы, прицелы и насадки), лазерных целеуказателей, осветительных и звуковых электрических приборов различного диапазона, беспилотных воздушных судов;";</w:t>
      </w:r>
    </w:p>
    <w:bookmarkEnd w:id="81"/>
    <w:bookmarkStart w:name="z1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 применением сетей; выливанием из нор (за исключением отлова животных для их мечения, кольцевания и взятия проб с последующим выпуском в среду обитания, интродукции, реинтродукции, гибридизации или содержания в неволе по согласованию с ведомством уполномоченного органа);";</w:t>
      </w:r>
    </w:p>
    <w:bookmarkEnd w:id="82"/>
    <w:bookmarkStart w:name="z1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32) следующего содержания:</w:t>
      </w:r>
    </w:p>
    <w:bookmarkEnd w:id="83"/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на глухаря на токах без сопровождения егеря.";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часть десятую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дополнить предложением вторым следующего содержания:</w:t>
      </w:r>
    </w:p>
    <w:bookmarkStart w:name="z1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заявка на продление договора подается не ранее шестидесяти календарных дней до истечения срока действия договора на ведение охотничьего хозяйства.";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статью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43-1. Воспроизводство видов животных</w:t>
      </w:r>
    </w:p>
    <w:bookmarkEnd w:id="86"/>
    <w:bookmarkStart w:name="z1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Воспроизводство видов животных, за исключением рыбных ресурсов и других водных животных, осуществляется физическими и юридическими лицами на основании рекомендаций аккредитованных научных организаций в области охраны, воспроизводства и использования животного мира, а в случае, предусмотренном законами Республики Казахстан, – также уведомления о начале или прекращении деятельности по искусственному разведению животных.</w:t>
      </w:r>
    </w:p>
    <w:bookmarkEnd w:id="87"/>
    <w:bookmarkStart w:name="z1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Воспроизводство рыбных ресурсов и других водных животных осуществляется физическими и юридическими лицами на основании рекомендаций аккредитованных научных организаций в области охраны, воспроизводства и использования рыбных ресурсов и других водных животных, а в случае, предусмотренном законами Республики Казахстан, – также уведомления о начале или прекращении деятельности по искусственному разведению рыбных ресурсов и других водных животных.";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 после слов "животного мира" дополнить словами ", их дериваты";</w:t>
      </w:r>
    </w:p>
    <w:bookmarkStart w:name="z1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дополнить статьей 52-1 следующего содержания:</w:t>
      </w:r>
    </w:p>
    <w:bookmarkEnd w:id="89"/>
    <w:bookmarkStart w:name="z1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52-1. Применение специальных средств и служебного оружия</w:t>
      </w:r>
    </w:p>
    <w:bookmarkEnd w:id="90"/>
    <w:bookmarkStart w:name="z1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лица, осуществляющие государственный контроль и надзор в области охраны, воспроизводства и использования животного мира, и должностные лица государственной охраны животного мира обеспечиваются специальными средствами, перечень которых определяется уполномоченным органом.</w:t>
      </w:r>
    </w:p>
    <w:bookmarkEnd w:id="91"/>
    <w:bookmarkStart w:name="z1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лица, осуществляющие государственный контроль и надзор в области охраны, воспроизводства и использования животного мира, должностные лица государственной охраны животного мира и егеря обеспечиваются служебным оружием в порядке, установленном законодательством Республики Казахстан.</w:t>
      </w:r>
    </w:p>
    <w:bookmarkEnd w:id="92"/>
    <w:bookmarkStart w:name="z16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лица, осуществляющие государственный контроль и надзор в области охраны, воспроизводства и использования животного мира, и должностные лица государственной охраны животного мира имеют право применять специальные средства для:</w:t>
      </w:r>
    </w:p>
    <w:bookmarkEnd w:id="93"/>
    <w:bookmarkStart w:name="z16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задержания правонарушителей, иных лиц, оказывающих сопротивление или умышленно препятствующих им при выполнении служебных обязанностей;</w:t>
      </w:r>
    </w:p>
    <w:bookmarkEnd w:id="94"/>
    <w:bookmarkStart w:name="z16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остановки транспортных и плавучих средств, препятствующих выполнению их служебных обязанностей.</w:t>
      </w:r>
    </w:p>
    <w:bookmarkEnd w:id="95"/>
    <w:bookmarkStart w:name="z1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лица, осуществляющие государственный контроль и надзор в области охраны, воспроизводства и использования животного мира, должностные лица государственной охраны животного мира и егеря имеют право применять служебное оружие для:</w:t>
      </w:r>
    </w:p>
    <w:bookmarkEnd w:id="96"/>
    <w:bookmarkStart w:name="z1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отражения вооруженного нападения лиц, действия которых непосредственно угрожают их жизни и здоровью;</w:t>
      </w:r>
    </w:p>
    <w:bookmarkEnd w:id="97"/>
    <w:bookmarkStart w:name="z16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остановки и задержания транспортных и плавучих средств на территориях охотничьих угодий, рыбохозяйственных водоемов и (или) участков и их береговой полосе, а также на особо охраняемых природных территориях и при выезде из них путем их повреждения, если лицо не подчиняется требованиям и ставит под угрозу жизнь и здоровье граждан;</w:t>
      </w:r>
    </w:p>
    <w:bookmarkEnd w:id="98"/>
    <w:bookmarkStart w:name="z16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от нападения животных и подачи сигналов тревоги или вызова помощи.</w:t>
      </w:r>
    </w:p>
    <w:bookmarkEnd w:id="99"/>
    <w:bookmarkStart w:name="z16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лица, осуществляющие государственный контроль и надзор в области охраны, воспроизводства и использования животного мира, должностные лица государственной охраны животного мира и егеря при применении специальных средств и служебного оружия обязаны:</w:t>
      </w:r>
    </w:p>
    <w:bookmarkEnd w:id="100"/>
    <w:bookmarkStart w:name="z16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предупредить (окрик, предупредительный выстрел вверх) о намерении применения служебного оружия, кроме случаев, указанных в подпункте 1) пункта 4 настоящей статьи;</w:t>
      </w:r>
    </w:p>
    <w:bookmarkEnd w:id="101"/>
    <w:bookmarkStart w:name="z16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достаточное время для выполнения требований, кроме тех случаев, когда промедление в использовании служебного оружия создает непосредственную опасность жизни и здоровью должностного лица, осуществляющего государственный контроль и надзор в области охраны, воспроизводства и использования животного мира, должностного лица государственной охраны животного мира и егеря или может повлечь за собой тяжкие последствия;</w:t>
      </w:r>
    </w:p>
    <w:bookmarkEnd w:id="102"/>
    <w:bookmarkStart w:name="z17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проявлять сдержанность в ситуациях, когда применение служебного оружия неизбежно со стороны должностного лица, осуществляющего государственный контроль и надзор в области охраны, воспроизводства и использования животного мира, должностного лица государственной охраны животного мира и егеря, исходя из складывающейся обстановки и той цели, которая должна быть достигнута, сводя к минимуму возможность его применения;</w:t>
      </w:r>
    </w:p>
    <w:bookmarkEnd w:id="103"/>
    <w:bookmarkStart w:name="z17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доврачебную медицинскую помощь, а при необходимости доставить пострадавшего от применения специальных средств и служебного оружия в медицинскую организацию;</w:t>
      </w:r>
    </w:p>
    <w:bookmarkEnd w:id="104"/>
    <w:bookmarkStart w:name="z17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необходимые меры для обеспечения безопасности окружающих лиц.</w:t>
      </w:r>
    </w:p>
    <w:bookmarkEnd w:id="105"/>
    <w:bookmarkStart w:name="z17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Запрещается применять специальные средства и служебное оружие в отношении женщин, лиц с явными признаками инвалидности, несовершеннолетних, когда их возраст известен или очевиден, кроме случаев совершения ими вооруженного нападения или возникновения с их стороны реальной угрозы жизни и здоровью должностного лица, осуществляющего государственный контроль и надзор в области охраны, воспроизводства и использования животного мира, должностного лица государственной охраны животного мира и егеря.</w:t>
      </w:r>
    </w:p>
    <w:bookmarkEnd w:id="106"/>
    <w:bookmarkStart w:name="z17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каждому случаю применения служебного оружия и специальных средств, повлекшему причинение телесных повреждений, а также гибель людей или тяжкие последствия, не позднее двадцати четырех часов информируются непосредственные руководители, органы прокуратуры и внутренних дел по месту происшествия.";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изложить в следующей редакции:</w:t>
      </w:r>
    </w:p>
    <w:bookmarkStart w:name="z1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протокол об изъятии орудий незаконного добывания объектов животного мира, а также огнестрельного оружия, использованного с нарушением законодательства Республики Казахстан в области охраны, воспроизводства и использования животного мира, запрещенных видов орудий добывания и незаконно добытых объектов животного мира, их дериватов и продуктов жизнедеятельности, плавательных и транспортных средств для временного хранения до вынесения судебного решения.";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"Республики Казахстан" дополнить словами "остановку и";</w:t>
      </w:r>
    </w:p>
    <w:bookmarkStart w:name="z17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109"/>
    <w:bookmarkStart w:name="z18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на хранение, ношение и применение специальных средств и служебного оружия в порядке, установленном законодательством Республики Казахстан;";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"оружие, использованное" заменить словами "оружие и орудия добывания, использованные";</w:t>
      </w:r>
    </w:p>
    <w:bookmarkEnd w:id="111"/>
    <w:bookmarkStart w:name="z1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"мира и" заменить словами "мира, их дериваты, а также";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служебным оружием"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56:</w:t>
      </w:r>
    </w:p>
    <w:bookmarkStart w:name="z18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13"/>
    <w:bookmarkStart w:name="z18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хранение, ношение и применение служебного оружия в порядке, установленном законодательством Республики Казахстан;";</w:t>
      </w:r>
    </w:p>
    <w:bookmarkEnd w:id="114"/>
    <w:bookmarkStart w:name="z18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115"/>
    <w:bookmarkStart w:name="z19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на ношение специальной одежды со знаками различия;";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производить их осмотр, осмотр предметов в целях выявления признаков состава административного правонарушения".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слова "аквакультуру," дополнить словом "дичеразведение,".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дополнить подпунктом 6)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для реализации на земельных участках с установленным режимом ограниченной хозяйственной деятельности инвестиционных проектов по развитию туризма, предусматривающих инвестиции в размере не менее двухмиллионнократного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и соответствующих национальному стандарту в области экологического туризма, утвержденному уполномоченным органом в сфере стандартизации. При этом использование этих земель должно осуществляться также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слова "двадцати пяти" заменить словами "сорока девяти";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рыболовство" заменить словами ", рыболовство и ведение фермерского охотничьего хозяйства";</w:t>
      </w:r>
    </w:p>
    <w:bookmarkStart w:name="z20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"объектов животного мира" дополнить словами "(за исключением ведения фермерского охотничьего хозяйства)";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"(выращивание сельскохозяйственных культур, сенокошение, пастьба скота) и пчеловодство" заменить словами "(выращивание сельскохозяйственных культур, сенокошение, пастьба скота, пчеловодство) и ведение фермерского охотничьего хозяйства".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2026 года "О внесении изменений и дополнений в некоторые законодательные акты Республики Казахстан по вопросам ответственного обращения с животным":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изложить в следующей редакции:</w:t>
      </w:r>
    </w:p>
    <w:bookmarkStart w:name="z20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бродячие животные – собаки и кошки, не имеющие владельца или не состоящие на учете домашних животных;".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со дня его первого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четырнадцатого и пятнадцатого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1, которые вводятся в действие по истечении шестидесяти календарных дней после дня его первого официального опубликования;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абзацев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абзацев четвертого –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1, которые вводятся в действие с 1 января 2027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абзацев девятого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1, которые вводятся в действие с 16 февраля 2027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