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79b2" w14:textId="8d27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противодействия коррупции</w:t>
      </w:r>
    </w:p>
    <w:p>
      <w:pPr>
        <w:spacing w:after="0"/>
        <w:ind w:left="0"/>
        <w:jc w:val="both"/>
      </w:pPr>
      <w:r>
        <w:rPr>
          <w:rFonts w:ascii="Times New Roman"/>
          <w:b w:val="false"/>
          <w:i w:val="false"/>
          <w:color w:val="000000"/>
          <w:sz w:val="28"/>
        </w:rPr>
        <w:t>Закон Республики Казахстан от 12 июня 2026 года № 311-VIIІ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w:t>
      </w:r>
    </w:p>
    <w:bookmarkEnd w:id="0"/>
    <w:bookmarkStart w:name="z6"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26:</w:t>
      </w:r>
    </w:p>
    <w:bookmarkEnd w:id="1"/>
    <w:bookmarkStart w:name="z7" w:id="2"/>
    <w:p>
      <w:pPr>
        <w:spacing w:after="0"/>
        <w:ind w:left="0"/>
        <w:jc w:val="both"/>
      </w:pPr>
      <w:r>
        <w:rPr>
          <w:rFonts w:ascii="Times New Roman"/>
          <w:b w:val="false"/>
          <w:i w:val="false"/>
          <w:color w:val="000000"/>
          <w:sz w:val="28"/>
        </w:rPr>
        <w:t>
      подпункты 1) и 2) изложить в следующей редакции:</w:t>
      </w:r>
    </w:p>
    <w:bookmarkEnd w:id="2"/>
    <w:bookmarkStart w:name="z8" w:id="3"/>
    <w:p>
      <w:pPr>
        <w:spacing w:after="0"/>
        <w:ind w:left="0"/>
        <w:jc w:val="both"/>
      </w:pPr>
      <w:r>
        <w:rPr>
          <w:rFonts w:ascii="Times New Roman"/>
          <w:b w:val="false"/>
          <w:i w:val="false"/>
          <w:color w:val="000000"/>
          <w:sz w:val="28"/>
        </w:rPr>
        <w:t>
      "1) в коммерческую организацию на должность, связанную с выполнением управленческих функций, за исключением организации, являющейся субъектом квазигосударственного сектора, лица в течение одного года после прекращения им государственной службы или иной деятельности, связанной с выполнением государственных или приравненных к ним функций, если за последний год перед прекращением такой трудовой деятельности указанное лицо в силу своих должностных полномочий непосредственно осуществляло контроль в форме проверок деятельности данной коммерческой организации либо принимало решение, затрагивающее интересы данной коммерческой организации, либо деятельность данной коммерческой организации была непосредственно связана с указанным лицом в соответствии с его должностными полномочиями;</w:t>
      </w:r>
    </w:p>
    <w:bookmarkEnd w:id="3"/>
    <w:bookmarkStart w:name="z9" w:id="4"/>
    <w:p>
      <w:pPr>
        <w:spacing w:after="0"/>
        <w:ind w:left="0"/>
        <w:jc w:val="both"/>
      </w:pPr>
      <w:r>
        <w:rPr>
          <w:rFonts w:ascii="Times New Roman"/>
          <w:b w:val="false"/>
          <w:i w:val="false"/>
          <w:color w:val="000000"/>
          <w:sz w:val="28"/>
        </w:rPr>
        <w:t>
      2) лица, совершившего коррупционное преступление:</w:t>
      </w:r>
    </w:p>
    <w:bookmarkEnd w:id="4"/>
    <w:bookmarkStart w:name="z10" w:id="5"/>
    <w:p>
      <w:pPr>
        <w:spacing w:after="0"/>
        <w:ind w:left="0"/>
        <w:jc w:val="both"/>
      </w:pPr>
      <w:r>
        <w:rPr>
          <w:rFonts w:ascii="Times New Roman"/>
          <w:b w:val="false"/>
          <w:i w:val="false"/>
          <w:color w:val="000000"/>
          <w:sz w:val="28"/>
        </w:rPr>
        <w:t>
      на должность служащего Национального Банка Республики Казахстан и его ведомств, уполномоченного органа по регулированию, контролю и надзору финансового рынка и финансовых организаций;</w:t>
      </w:r>
    </w:p>
    <w:bookmarkEnd w:id="5"/>
    <w:bookmarkStart w:name="z11" w:id="6"/>
    <w:p>
      <w:pPr>
        <w:spacing w:after="0"/>
        <w:ind w:left="0"/>
        <w:jc w:val="both"/>
      </w:pPr>
      <w:r>
        <w:rPr>
          <w:rFonts w:ascii="Times New Roman"/>
          <w:b w:val="false"/>
          <w:i w:val="false"/>
          <w:color w:val="000000"/>
          <w:sz w:val="28"/>
        </w:rPr>
        <w:t>
      на должность служащего уполномоченной организации по расследованию авиационных происшествий, уполномоченной организации в сфере гражданской авиации, действующих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6"/>
    <w:bookmarkStart w:name="z12" w:id="7"/>
    <w:p>
      <w:pPr>
        <w:spacing w:after="0"/>
        <w:ind w:left="0"/>
        <w:jc w:val="both"/>
      </w:pPr>
      <w:r>
        <w:rPr>
          <w:rFonts w:ascii="Times New Roman"/>
          <w:b w:val="false"/>
          <w:i w:val="false"/>
          <w:color w:val="000000"/>
          <w:sz w:val="28"/>
        </w:rPr>
        <w:t>
      на должности, связанные с исполнением управленческих функций в государственных организациях или субъектах квазигосударственного сектора, а также на должности не ниже руководителя самостоятельного структурного подразделения в указанных организациях, связанные с осуществлением полномочий по принятию решений по организации и проведению закупок, в том числе государственных, либо осуществлением отбора или финансирования, или реализации, или мониторинга проектов и (или) программ, финансируемых из средств государственного бюджета и (или) Национального фонда Республики Казахстан;</w:t>
      </w:r>
    </w:p>
    <w:bookmarkEnd w:id="7"/>
    <w:bookmarkStart w:name="z13" w:id="8"/>
    <w:p>
      <w:pPr>
        <w:spacing w:after="0"/>
        <w:ind w:left="0"/>
        <w:jc w:val="both"/>
      </w:pPr>
      <w:r>
        <w:rPr>
          <w:rFonts w:ascii="Times New Roman"/>
          <w:b w:val="false"/>
          <w:i w:val="false"/>
          <w:color w:val="000000"/>
          <w:sz w:val="28"/>
        </w:rPr>
        <w:t>
      на должности в Государственной корпорации "Правительство для граждан", предусматривающие непосредственное оказание государственных услуг или связанные с оказанием государственных услуг либо предусматривающие доступ к персональным данным физических лиц и (или) иной информации, доступ к которым ограничен;";</w:t>
      </w:r>
    </w:p>
    <w:bookmarkEnd w:id="8"/>
    <w:bookmarkStart w:name="z14" w:id="9"/>
    <w:p>
      <w:pPr>
        <w:spacing w:after="0"/>
        <w:ind w:left="0"/>
        <w:jc w:val="both"/>
      </w:pPr>
      <w:r>
        <w:rPr>
          <w:rFonts w:ascii="Times New Roman"/>
          <w:b w:val="false"/>
          <w:i w:val="false"/>
          <w:color w:val="000000"/>
          <w:sz w:val="28"/>
        </w:rPr>
        <w:t>
      дополнить подпунктом 2-1) следующего содержания:</w:t>
      </w:r>
    </w:p>
    <w:bookmarkEnd w:id="9"/>
    <w:bookmarkStart w:name="z15" w:id="10"/>
    <w:p>
      <w:pPr>
        <w:spacing w:after="0"/>
        <w:ind w:left="0"/>
        <w:jc w:val="both"/>
      </w:pPr>
      <w:r>
        <w:rPr>
          <w:rFonts w:ascii="Times New Roman"/>
          <w:b w:val="false"/>
          <w:i w:val="false"/>
          <w:color w:val="000000"/>
          <w:sz w:val="28"/>
        </w:rPr>
        <w:t>
      "2-1) на должность, указанную в подпункте 2) настоящего пункта, лица, на которое в течение трех лет до трудоустройства за совершение административного коррупционного правонарушения налагалось административное взыскание;";</w:t>
      </w:r>
    </w:p>
    <w:bookmarkEnd w:id="10"/>
    <w:bookmarkStart w:name="z16"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32:</w:t>
      </w:r>
    </w:p>
    <w:bookmarkEnd w:id="11"/>
    <w:bookmarkStart w:name="z17" w:id="12"/>
    <w:p>
      <w:pPr>
        <w:spacing w:after="0"/>
        <w:ind w:left="0"/>
        <w:jc w:val="both"/>
      </w:pPr>
      <w:r>
        <w:rPr>
          <w:rFonts w:ascii="Times New Roman"/>
          <w:b w:val="false"/>
          <w:i w:val="false"/>
          <w:color w:val="000000"/>
          <w:sz w:val="28"/>
        </w:rPr>
        <w:t xml:space="preserve">
      слова "гражданской службы, связанную с выполнением функций, приравненных к государственным, или на работу в субъект квазигосударственного сектора" заменить словами ", указанную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26 настоящего Кодекса,";</w:t>
      </w:r>
    </w:p>
    <w:bookmarkEnd w:id="12"/>
    <w:bookmarkStart w:name="z18" w:id="13"/>
    <w:p>
      <w:pPr>
        <w:spacing w:after="0"/>
        <w:ind w:left="0"/>
        <w:jc w:val="both"/>
      </w:pPr>
      <w:r>
        <w:rPr>
          <w:rFonts w:ascii="Times New Roman"/>
          <w:b w:val="false"/>
          <w:i w:val="false"/>
          <w:color w:val="000000"/>
          <w:sz w:val="28"/>
        </w:rPr>
        <w:t>
      слово "преступления" заменить словом "правонарушения";</w:t>
      </w:r>
    </w:p>
    <w:bookmarkEnd w:id="13"/>
    <w:bookmarkStart w:name="z19" w:id="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52</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в подпункте 23) пункта 1 слова "Законом Республики Казахстан "Об акционерных обществах" работников службы внутреннего аудита" заменить словами "законами Республики Казахстан работников службы внутреннего аудита, антикоррупционной комплаенс-службы";</w:t>
      </w:r>
    </w:p>
    <w:bookmarkEnd w:id="15"/>
    <w:bookmarkStart w:name="z21" w:id="16"/>
    <w:p>
      <w:pPr>
        <w:spacing w:after="0"/>
        <w:ind w:left="0"/>
        <w:jc w:val="both"/>
      </w:pPr>
      <w:r>
        <w:rPr>
          <w:rFonts w:ascii="Times New Roman"/>
          <w:b w:val="false"/>
          <w:i w:val="false"/>
          <w:color w:val="000000"/>
          <w:sz w:val="28"/>
        </w:rPr>
        <w:t>
      подпункт 2) пункта 1-1 изложить в следующей редакции:</w:t>
      </w:r>
    </w:p>
    <w:bookmarkEnd w:id="16"/>
    <w:bookmarkStart w:name="z22" w:id="17"/>
    <w:p>
      <w:pPr>
        <w:spacing w:after="0"/>
        <w:ind w:left="0"/>
        <w:jc w:val="both"/>
      </w:pPr>
      <w:r>
        <w:rPr>
          <w:rFonts w:ascii="Times New Roman"/>
          <w:b w:val="false"/>
          <w:i w:val="false"/>
          <w:color w:val="000000"/>
          <w:sz w:val="28"/>
        </w:rPr>
        <w:t xml:space="preserve">
      "2) совершения работником, занимающим должность, указанную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26 настоящего Кодекса, коррупционного преступления или административного коррупционного правонарушения.";</w:t>
      </w:r>
    </w:p>
    <w:bookmarkEnd w:id="17"/>
    <w:bookmarkStart w:name="z23"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12</w:t>
      </w:r>
      <w:r>
        <w:rPr>
          <w:rFonts w:ascii="Times New Roman"/>
          <w:b w:val="false"/>
          <w:i w:val="false"/>
          <w:color w:val="000000"/>
          <w:sz w:val="28"/>
        </w:rPr>
        <w:t xml:space="preserve"> статьи 53 дополнить подпунктом 3) следующего содержания:</w:t>
      </w:r>
    </w:p>
    <w:bookmarkEnd w:id="18"/>
    <w:bookmarkStart w:name="z24" w:id="19"/>
    <w:p>
      <w:pPr>
        <w:spacing w:after="0"/>
        <w:ind w:left="0"/>
        <w:jc w:val="both"/>
      </w:pPr>
      <w:r>
        <w:rPr>
          <w:rFonts w:ascii="Times New Roman"/>
          <w:b w:val="false"/>
          <w:i w:val="false"/>
          <w:color w:val="000000"/>
          <w:sz w:val="28"/>
        </w:rPr>
        <w:t>
      "3) вступившего в законную силу постановления суда за совершение административного коррупционного правонарушения.";</w:t>
      </w:r>
    </w:p>
    <w:bookmarkEnd w:id="19"/>
    <w:bookmarkStart w:name="z25" w:id="2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139</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словами "с соблюдением запретов и ограничений на заключение трудового договора и трудоустройство, предусмотренных настоящим Кодексом и иными законами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28" w:id="2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140</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заголовок после слов "внутреннего аудита" дополнить словами ", антикоррупционной комплаенс-службы";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"внутреннего аудита", "внутреннего аудита," дополнить соответственно словами ", антикоррупционной комплаенс-службы", "антикоррупционной комплаенс-службе,";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"внутреннего аудита" дополнить словами ", антикоррупционной комплаенс-службы";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 "внутреннего аудита" дополнить словами ", антикоррупционной комплаенс-службы";</w:t>
      </w:r>
    </w:p>
    <w:bookmarkStart w:name="z33" w:id="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раздел 2</w:t>
      </w:r>
      <w:r>
        <w:rPr>
          <w:rFonts w:ascii="Times New Roman"/>
          <w:b w:val="false"/>
          <w:i w:val="false"/>
          <w:color w:val="000000"/>
          <w:sz w:val="28"/>
        </w:rPr>
        <w:t xml:space="preserve"> дополнить главой 12-1 следующего содержания:</w:t>
      </w:r>
    </w:p>
    <w:bookmarkEnd w:id="23"/>
    <w:bookmarkStart w:name="z34" w:id="24"/>
    <w:p>
      <w:pPr>
        <w:spacing w:after="0"/>
        <w:ind w:left="0"/>
        <w:jc w:val="both"/>
      </w:pPr>
      <w:r>
        <w:rPr>
          <w:rFonts w:ascii="Times New Roman"/>
          <w:b w:val="false"/>
          <w:i w:val="false"/>
          <w:color w:val="000000"/>
          <w:sz w:val="28"/>
        </w:rPr>
        <w:t>
      "Глава 12-1. Особенности ведения кадровых процессов государственных учреждений и субъектов квазигосударственного сектора в цифровой кадровой системе</w:t>
      </w:r>
    </w:p>
    <w:bookmarkEnd w:id="24"/>
    <w:bookmarkStart w:name="z35" w:id="25"/>
    <w:p>
      <w:pPr>
        <w:spacing w:after="0"/>
        <w:ind w:left="0"/>
        <w:jc w:val="both"/>
      </w:pPr>
      <w:r>
        <w:rPr>
          <w:rFonts w:ascii="Times New Roman"/>
          <w:b w:val="false"/>
          <w:i w:val="false"/>
          <w:color w:val="000000"/>
          <w:sz w:val="28"/>
        </w:rPr>
        <w:t>
      Статья 146-3. Общие положения о цифровой кадровой системе</w:t>
      </w:r>
    </w:p>
    <w:bookmarkEnd w:id="25"/>
    <w:bookmarkStart w:name="z36" w:id="26"/>
    <w:p>
      <w:pPr>
        <w:spacing w:after="0"/>
        <w:ind w:left="0"/>
        <w:jc w:val="both"/>
      </w:pPr>
      <w:r>
        <w:rPr>
          <w:rFonts w:ascii="Times New Roman"/>
          <w:b w:val="false"/>
          <w:i w:val="false"/>
          <w:color w:val="000000"/>
          <w:sz w:val="28"/>
        </w:rPr>
        <w:t>
      1. В настоящей главе используются следующие понятия:</w:t>
      </w:r>
    </w:p>
    <w:bookmarkEnd w:id="26"/>
    <w:bookmarkStart w:name="z37" w:id="27"/>
    <w:p>
      <w:pPr>
        <w:spacing w:after="0"/>
        <w:ind w:left="0"/>
        <w:jc w:val="both"/>
      </w:pPr>
      <w:r>
        <w:rPr>
          <w:rFonts w:ascii="Times New Roman"/>
          <w:b w:val="false"/>
          <w:i w:val="false"/>
          <w:color w:val="000000"/>
          <w:sz w:val="28"/>
        </w:rPr>
        <w:t>
      1) кадровые процессы – совокупность действий по оформлению, ведению, учету и хранению документов, связанных с приемом на работу, осуществлением трудовой деятельности, включая документирование перемещения, поощрения, привлечения к дисциплинарной ответственности, прекращением трудовых отношений, а также с осуществлением отбора претендентов и иными кадровыми процедурами;</w:t>
      </w:r>
    </w:p>
    <w:bookmarkEnd w:id="27"/>
    <w:bookmarkStart w:name="z38" w:id="28"/>
    <w:p>
      <w:pPr>
        <w:spacing w:after="0"/>
        <w:ind w:left="0"/>
        <w:jc w:val="both"/>
      </w:pPr>
      <w:r>
        <w:rPr>
          <w:rFonts w:ascii="Times New Roman"/>
          <w:b w:val="false"/>
          <w:i w:val="false"/>
          <w:color w:val="000000"/>
          <w:sz w:val="28"/>
        </w:rPr>
        <w:t>
      2) цифровая кадровая система – цифровая система, предназначенная для автоматизации кадровых процессов в государственных учреждениях и субъектах квазигосударственного сектора, а также для сбора, хранения, передачи и обработки информации, содержащейся в ней.</w:t>
      </w:r>
    </w:p>
    <w:bookmarkEnd w:id="28"/>
    <w:bookmarkStart w:name="z39" w:id="29"/>
    <w:p>
      <w:pPr>
        <w:spacing w:after="0"/>
        <w:ind w:left="0"/>
        <w:jc w:val="both"/>
      </w:pPr>
      <w:r>
        <w:rPr>
          <w:rFonts w:ascii="Times New Roman"/>
          <w:b w:val="false"/>
          <w:i w:val="false"/>
          <w:color w:val="000000"/>
          <w:sz w:val="28"/>
        </w:rPr>
        <w:t xml:space="preserve">
      2. Положения настоящей главы не распространяются на: </w:t>
      </w:r>
    </w:p>
    <w:bookmarkEnd w:id="29"/>
    <w:bookmarkStart w:name="z40" w:id="30"/>
    <w:p>
      <w:pPr>
        <w:spacing w:after="0"/>
        <w:ind w:left="0"/>
        <w:jc w:val="both"/>
      </w:pPr>
      <w:r>
        <w:rPr>
          <w:rFonts w:ascii="Times New Roman"/>
          <w:b w:val="false"/>
          <w:i w:val="false"/>
          <w:color w:val="000000"/>
          <w:sz w:val="28"/>
        </w:rPr>
        <w:t>
      1) государственные учреждения, являющиеся государственными органами, имеющими иные цифровые кадровые системы;</w:t>
      </w:r>
    </w:p>
    <w:bookmarkEnd w:id="30"/>
    <w:bookmarkStart w:name="z41" w:id="31"/>
    <w:p>
      <w:pPr>
        <w:spacing w:after="0"/>
        <w:ind w:left="0"/>
        <w:jc w:val="both"/>
      </w:pPr>
      <w:r>
        <w:rPr>
          <w:rFonts w:ascii="Times New Roman"/>
          <w:b w:val="false"/>
          <w:i w:val="false"/>
          <w:color w:val="000000"/>
          <w:sz w:val="28"/>
        </w:rPr>
        <w:t>
      2) государственные учреждения и субъекты квазигосударственного сектора, находящиеся в ведении специальных государственных органов Республики Казахстан, Министерства обороны Республики Казахстан и его ведомства;</w:t>
      </w:r>
    </w:p>
    <w:bookmarkEnd w:id="31"/>
    <w:bookmarkStart w:name="z42" w:id="32"/>
    <w:p>
      <w:pPr>
        <w:spacing w:after="0"/>
        <w:ind w:left="0"/>
        <w:jc w:val="both"/>
      </w:pPr>
      <w:r>
        <w:rPr>
          <w:rFonts w:ascii="Times New Roman"/>
          <w:b w:val="false"/>
          <w:i w:val="false"/>
          <w:color w:val="000000"/>
          <w:sz w:val="28"/>
        </w:rPr>
        <w:t>
      3) юридические лица, акционером (участником, доверительным управляющим) которых является Национальный Банк Республики Казахстан.</w:t>
      </w:r>
    </w:p>
    <w:bookmarkEnd w:id="32"/>
    <w:bookmarkStart w:name="z43" w:id="33"/>
    <w:p>
      <w:pPr>
        <w:spacing w:after="0"/>
        <w:ind w:left="0"/>
        <w:jc w:val="both"/>
      </w:pPr>
      <w:r>
        <w:rPr>
          <w:rFonts w:ascii="Times New Roman"/>
          <w:b w:val="false"/>
          <w:i w:val="false"/>
          <w:color w:val="000000"/>
          <w:sz w:val="28"/>
        </w:rPr>
        <w:t>
      Статья 146-4. Порядок ведения кадровых процессов государственных учреждений и субъектов квазигосударственного сектора в цифровой кадровой системе</w:t>
      </w:r>
    </w:p>
    <w:bookmarkEnd w:id="33"/>
    <w:bookmarkStart w:name="z44" w:id="34"/>
    <w:p>
      <w:pPr>
        <w:spacing w:after="0"/>
        <w:ind w:left="0"/>
        <w:jc w:val="both"/>
      </w:pPr>
      <w:r>
        <w:rPr>
          <w:rFonts w:ascii="Times New Roman"/>
          <w:b w:val="false"/>
          <w:i w:val="false"/>
          <w:color w:val="000000"/>
          <w:sz w:val="28"/>
        </w:rPr>
        <w:t>
      1. Государственные учреждения и субъекты квазигосударственного сектора ведут кадровые процессы в цифровой кадровой системе в порядке, определенном уполномоченным органом по делам государственной службы.</w:t>
      </w:r>
    </w:p>
    <w:bookmarkEnd w:id="34"/>
    <w:bookmarkStart w:name="z45" w:id="35"/>
    <w:p>
      <w:pPr>
        <w:spacing w:after="0"/>
        <w:ind w:left="0"/>
        <w:jc w:val="both"/>
      </w:pPr>
      <w:r>
        <w:rPr>
          <w:rFonts w:ascii="Times New Roman"/>
          <w:b w:val="false"/>
          <w:i w:val="false"/>
          <w:color w:val="000000"/>
          <w:sz w:val="28"/>
        </w:rPr>
        <w:t>
      2. В цифровую кадровую систему вносятся данные о работнике, индивидуальные идентификационные номера супруги (супруга) и близких родственников работника, являющихся гражданами Республики Казахстан, а также при наличии – бизнес-идентификационные номера организаций (индивидуальные идентификационные номера индивидуальных предпринимателей), в которых работник ранее осуществлял трудовую деятельность, и иные сведения, связанные с приемом на работу, осуществлением трудовой деятельности и прекращением трудовых отношений.</w:t>
      </w:r>
    </w:p>
    <w:bookmarkEnd w:id="35"/>
    <w:bookmarkStart w:name="z46" w:id="36"/>
    <w:p>
      <w:pPr>
        <w:spacing w:after="0"/>
        <w:ind w:left="0"/>
        <w:jc w:val="both"/>
      </w:pPr>
      <w:r>
        <w:rPr>
          <w:rFonts w:ascii="Times New Roman"/>
          <w:b w:val="false"/>
          <w:i w:val="false"/>
          <w:color w:val="000000"/>
          <w:sz w:val="28"/>
        </w:rPr>
        <w:t>
      При отсутствии возможности у работника представить индивидуальные идентификационные номера супруги (супруга) и близких родственников, а также бизнес-идентификационные номера организаций (индивидуальные идентификационные номера индивидуальных предпринимателей), в которых он ранее осуществлял трудовую деятельность, работодатель получает соответствующие данные из цифровых систем в целях выявления конфликта интересов в соответствии с законодательством Республики Казахстан о противодействии коррупции.</w:t>
      </w:r>
    </w:p>
    <w:bookmarkEnd w:id="36"/>
    <w:bookmarkStart w:name="z47" w:id="37"/>
    <w:p>
      <w:pPr>
        <w:spacing w:after="0"/>
        <w:ind w:left="0"/>
        <w:jc w:val="both"/>
      </w:pPr>
      <w:r>
        <w:rPr>
          <w:rFonts w:ascii="Times New Roman"/>
          <w:b w:val="false"/>
          <w:i w:val="false"/>
          <w:color w:val="000000"/>
          <w:sz w:val="28"/>
        </w:rPr>
        <w:t>
      3. Мониторинг наполнения цифровой кадровой системы осуществляется уполномоченным органом по делам государственной службы и его территориальными подразделениями.</w:t>
      </w:r>
    </w:p>
    <w:bookmarkEnd w:id="37"/>
    <w:bookmarkStart w:name="z48" w:id="38"/>
    <w:p>
      <w:pPr>
        <w:spacing w:after="0"/>
        <w:ind w:left="0"/>
        <w:jc w:val="both"/>
      </w:pPr>
      <w:r>
        <w:rPr>
          <w:rFonts w:ascii="Times New Roman"/>
          <w:b w:val="false"/>
          <w:i w:val="false"/>
          <w:color w:val="000000"/>
          <w:sz w:val="28"/>
        </w:rPr>
        <w:t>
      4. Мониторинг за соблюдением трудового законодательства Республики Казахстан государственными учреждениями и субъектами квазигосударственного сектора в цифровой кадровой системе осуществляется уполномоченным государственным органом по труду.</w:t>
      </w:r>
    </w:p>
    <w:bookmarkEnd w:id="38"/>
    <w:bookmarkStart w:name="z49" w:id="39"/>
    <w:p>
      <w:pPr>
        <w:spacing w:after="0"/>
        <w:ind w:left="0"/>
        <w:jc w:val="both"/>
      </w:pPr>
      <w:r>
        <w:rPr>
          <w:rFonts w:ascii="Times New Roman"/>
          <w:b w:val="false"/>
          <w:i w:val="false"/>
          <w:color w:val="000000"/>
          <w:sz w:val="28"/>
        </w:rPr>
        <w:t>
      Статья 146-5. Ведение цифровой кадровой системы и доступ к ней</w:t>
      </w:r>
    </w:p>
    <w:bookmarkEnd w:id="39"/>
    <w:bookmarkStart w:name="z50" w:id="40"/>
    <w:p>
      <w:pPr>
        <w:spacing w:after="0"/>
        <w:ind w:left="0"/>
        <w:jc w:val="both"/>
      </w:pPr>
      <w:r>
        <w:rPr>
          <w:rFonts w:ascii="Times New Roman"/>
          <w:b w:val="false"/>
          <w:i w:val="false"/>
          <w:color w:val="000000"/>
          <w:sz w:val="28"/>
        </w:rPr>
        <w:t>
      1. Уполномоченный орган по делам государственной службы осуществляет общую координацию по формированию и ведению цифровой кадровой системы и обеспечивает целостность, конфиденциальность и защиту персональных данных, содержащихся в ней, в соответствии с законодательством Республики Казахстан о персональных данных и их защите.</w:t>
      </w:r>
    </w:p>
    <w:bookmarkEnd w:id="40"/>
    <w:bookmarkStart w:name="z51" w:id="41"/>
    <w:p>
      <w:pPr>
        <w:spacing w:after="0"/>
        <w:ind w:left="0"/>
        <w:jc w:val="both"/>
      </w:pPr>
      <w:r>
        <w:rPr>
          <w:rFonts w:ascii="Times New Roman"/>
          <w:b w:val="false"/>
          <w:i w:val="false"/>
          <w:color w:val="000000"/>
          <w:sz w:val="28"/>
        </w:rPr>
        <w:t>
      2. Уполномоченные государственные органы соответствующих сфер деятельности и местные исполнительные органы вправе получать из цифровой кадровой системы сведения, внесенные их подведомственными организациями.";</w:t>
      </w:r>
    </w:p>
    <w:bookmarkEnd w:id="41"/>
    <w:bookmarkStart w:name="z52" w:id="42"/>
    <w:p>
      <w:pPr>
        <w:spacing w:after="0"/>
        <w:ind w:left="0"/>
        <w:jc w:val="both"/>
      </w:pPr>
      <w:r>
        <w:rPr>
          <w:rFonts w:ascii="Times New Roman"/>
          <w:b w:val="false"/>
          <w:i w:val="false"/>
          <w:color w:val="000000"/>
          <w:sz w:val="28"/>
        </w:rPr>
        <w:t xml:space="preserve">
      8) в частях первой, второй, третьей и пятой </w:t>
      </w:r>
      <w:r>
        <w:rPr>
          <w:rFonts w:ascii="Times New Roman"/>
          <w:b w:val="false"/>
          <w:i w:val="false"/>
          <w:color w:val="000000"/>
          <w:sz w:val="28"/>
        </w:rPr>
        <w:t>пункта 4-1</w:t>
      </w:r>
      <w:r>
        <w:rPr>
          <w:rFonts w:ascii="Times New Roman"/>
          <w:b w:val="false"/>
          <w:i w:val="false"/>
          <w:color w:val="000000"/>
          <w:sz w:val="28"/>
        </w:rPr>
        <w:t xml:space="preserve"> статьи 159 слова "по противодействию коррупции" заменить словами "по антикоррупционной политике".</w:t>
      </w:r>
    </w:p>
    <w:bookmarkEnd w:id="42"/>
    <w:bookmarkStart w:name="z53" w:id="4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bookmarkEnd w:id="43"/>
    <w:bookmarkStart w:name="z54" w:id="4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13:</w:t>
      </w:r>
    </w:p>
    <w:bookmarkEnd w:id="44"/>
    <w:bookmarkStart w:name="z55" w:id="45"/>
    <w:p>
      <w:pPr>
        <w:spacing w:after="0"/>
        <w:ind w:left="0"/>
        <w:jc w:val="both"/>
      </w:pPr>
      <w:r>
        <w:rPr>
          <w:rFonts w:ascii="Times New Roman"/>
          <w:b w:val="false"/>
          <w:i w:val="false"/>
          <w:color w:val="000000"/>
          <w:sz w:val="28"/>
        </w:rPr>
        <w:t>
      абзац первый изложить в следующей редакции:</w:t>
      </w:r>
    </w:p>
    <w:bookmarkEnd w:id="45"/>
    <w:bookmarkStart w:name="z56" w:id="46"/>
    <w:p>
      <w:pPr>
        <w:spacing w:after="0"/>
        <w:ind w:left="0"/>
        <w:jc w:val="both"/>
      </w:pPr>
      <w:r>
        <w:rPr>
          <w:rFonts w:ascii="Times New Roman"/>
          <w:b w:val="false"/>
          <w:i w:val="false"/>
          <w:color w:val="000000"/>
          <w:sz w:val="28"/>
        </w:rPr>
        <w:t>
      "Права таможенных органов:";</w:t>
      </w:r>
    </w:p>
    <w:bookmarkEnd w:id="46"/>
    <w:bookmarkStart w:name="z57" w:id="47"/>
    <w:p>
      <w:pPr>
        <w:spacing w:after="0"/>
        <w:ind w:left="0"/>
        <w:jc w:val="both"/>
      </w:pPr>
      <w:r>
        <w:rPr>
          <w:rFonts w:ascii="Times New Roman"/>
          <w:b w:val="false"/>
          <w:i w:val="false"/>
          <w:color w:val="000000"/>
          <w:sz w:val="28"/>
        </w:rPr>
        <w:t>
      подпункт 14) после слов "правоохранительными органами" дополнить словами ", органами национальной безопасности";</w:t>
      </w:r>
    </w:p>
    <w:bookmarkEnd w:id="47"/>
    <w:bookmarkStart w:name="z58" w:id="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5)</w:t>
      </w:r>
      <w:r>
        <w:rPr>
          <w:rFonts w:ascii="Times New Roman"/>
          <w:b w:val="false"/>
          <w:i w:val="false"/>
          <w:color w:val="000000"/>
          <w:sz w:val="28"/>
        </w:rPr>
        <w:t xml:space="preserve"> части четвертой пункта 1 статьи 18-1 после слов "правоохранительных органов" дополнить словами ", органов национальной безопасности";</w:t>
      </w:r>
    </w:p>
    <w:bookmarkEnd w:id="48"/>
    <w:bookmarkStart w:name="z59" w:id="49"/>
    <w:p>
      <w:pPr>
        <w:spacing w:after="0"/>
        <w:ind w:left="0"/>
        <w:jc w:val="both"/>
      </w:pPr>
      <w:r>
        <w:rPr>
          <w:rFonts w:ascii="Times New Roman"/>
          <w:b w:val="false"/>
          <w:i w:val="false"/>
          <w:color w:val="000000"/>
          <w:sz w:val="28"/>
        </w:rPr>
        <w:t xml:space="preserve">
      3) в части третьей </w:t>
      </w:r>
      <w:r>
        <w:rPr>
          <w:rFonts w:ascii="Times New Roman"/>
          <w:b w:val="false"/>
          <w:i w:val="false"/>
          <w:color w:val="000000"/>
          <w:sz w:val="28"/>
        </w:rPr>
        <w:t>пункта 7-1</w:t>
      </w:r>
      <w:r>
        <w:rPr>
          <w:rFonts w:ascii="Times New Roman"/>
          <w:b w:val="false"/>
          <w:i w:val="false"/>
          <w:color w:val="000000"/>
          <w:sz w:val="28"/>
        </w:rPr>
        <w:t xml:space="preserve"> статьи 291 слова "или правоохранительного органа" заменить словами ", правоохранительного органа или органов национальной безопасности".</w:t>
      </w:r>
    </w:p>
    <w:bookmarkEnd w:id="49"/>
    <w:bookmarkStart w:name="z60" w:id="5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w:t>
      </w:r>
    </w:p>
    <w:bookmarkEnd w:id="50"/>
    <w:bookmarkStart w:name="z61" w:id="51"/>
    <w:p>
      <w:pPr>
        <w:spacing w:after="0"/>
        <w:ind w:left="0"/>
        <w:jc w:val="both"/>
      </w:pPr>
      <w:r>
        <w:rPr>
          <w:rFonts w:ascii="Times New Roman"/>
          <w:b w:val="false"/>
          <w:i w:val="false"/>
          <w:color w:val="000000"/>
          <w:sz w:val="28"/>
        </w:rPr>
        <w:t xml:space="preserve">
      1) подпункт 5) </w:t>
      </w:r>
      <w:r>
        <w:rPr>
          <w:rFonts w:ascii="Times New Roman"/>
          <w:b w:val="false"/>
          <w:i w:val="false"/>
          <w:color w:val="000000"/>
          <w:sz w:val="28"/>
        </w:rPr>
        <w:t>пункта 1</w:t>
      </w:r>
      <w:r>
        <w:rPr>
          <w:rFonts w:ascii="Times New Roman"/>
          <w:b w:val="false"/>
          <w:i w:val="false"/>
          <w:color w:val="000000"/>
          <w:sz w:val="28"/>
        </w:rPr>
        <w:t xml:space="preserve"> статьи 6 исключить;</w:t>
      </w:r>
    </w:p>
    <w:bookmarkEnd w:id="51"/>
    <w:bookmarkStart w:name="z62" w:id="52"/>
    <w:p>
      <w:pPr>
        <w:spacing w:after="0"/>
        <w:ind w:left="0"/>
        <w:jc w:val="both"/>
      </w:pPr>
      <w:r>
        <w:rPr>
          <w:rFonts w:ascii="Times New Roman"/>
          <w:b w:val="false"/>
          <w:i w:val="false"/>
          <w:color w:val="000000"/>
          <w:sz w:val="28"/>
        </w:rPr>
        <w:t xml:space="preserve">
      2) подпункт 1)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12 после слов "245 (частями первой и второй)," дополнить словами "</w:t>
      </w:r>
      <w:r>
        <w:rPr>
          <w:rFonts w:ascii="Times New Roman"/>
          <w:b w:val="false"/>
          <w:i w:val="false"/>
          <w:color w:val="000000"/>
          <w:sz w:val="28"/>
        </w:rPr>
        <w:t>247</w:t>
      </w:r>
      <w:r>
        <w:rPr>
          <w:rFonts w:ascii="Times New Roman"/>
          <w:b w:val="false"/>
          <w:i w:val="false"/>
          <w:color w:val="000000"/>
          <w:sz w:val="28"/>
        </w:rPr>
        <w:t xml:space="preserve"> (пунктом 2) части третьей),".</w:t>
      </w:r>
    </w:p>
    <w:bookmarkEnd w:id="52"/>
    <w:bookmarkStart w:name="z63" w:id="5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w:t>
      </w:r>
    </w:p>
    <w:bookmarkEnd w:id="53"/>
    <w:bookmarkStart w:name="z64" w:id="54"/>
    <w:p>
      <w:pPr>
        <w:spacing w:after="0"/>
        <w:ind w:left="0"/>
        <w:jc w:val="both"/>
      </w:pPr>
      <w:r>
        <w:rPr>
          <w:rFonts w:ascii="Times New Roman"/>
          <w:b w:val="false"/>
          <w:i w:val="false"/>
          <w:color w:val="000000"/>
          <w:sz w:val="28"/>
        </w:rPr>
        <w:t xml:space="preserve">
      1) в части третьей </w:t>
      </w:r>
      <w:r>
        <w:rPr>
          <w:rFonts w:ascii="Times New Roman"/>
          <w:b w:val="false"/>
          <w:i w:val="false"/>
          <w:color w:val="000000"/>
          <w:sz w:val="28"/>
        </w:rPr>
        <w:t>статьи 20-2</w:t>
      </w:r>
      <w:r>
        <w:rPr>
          <w:rFonts w:ascii="Times New Roman"/>
          <w:b w:val="false"/>
          <w:i w:val="false"/>
          <w:color w:val="000000"/>
          <w:sz w:val="28"/>
        </w:rPr>
        <w:t>:</w:t>
      </w:r>
    </w:p>
    <w:bookmarkEnd w:id="54"/>
    <w:bookmarkStart w:name="z65"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"в установленном законом порядке" заменить словом "судом";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67" w:id="56"/>
    <w:p>
      <w:pPr>
        <w:spacing w:after="0"/>
        <w:ind w:left="0"/>
        <w:jc w:val="both"/>
      </w:pPr>
      <w:r>
        <w:rPr>
          <w:rFonts w:ascii="Times New Roman"/>
          <w:b w:val="false"/>
          <w:i w:val="false"/>
          <w:color w:val="000000"/>
          <w:sz w:val="28"/>
        </w:rPr>
        <w:t>
      "2) на которое в течение трех лет перед назначением на должность за совершение административного коррупционного правонарушения налагалось административное взыскание;";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bookmarkStart w:name="z69" w:id="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5)</w:t>
      </w:r>
      <w:r>
        <w:rPr>
          <w:rFonts w:ascii="Times New Roman"/>
          <w:b w:val="false"/>
          <w:i w:val="false"/>
          <w:color w:val="000000"/>
          <w:sz w:val="28"/>
        </w:rPr>
        <w:t xml:space="preserve"> части первой статьи 20-3 изложить в следующей редакции:</w:t>
      </w:r>
    </w:p>
    <w:bookmarkEnd w:id="57"/>
    <w:bookmarkStart w:name="z70" w:id="58"/>
    <w:p>
      <w:pPr>
        <w:spacing w:after="0"/>
        <w:ind w:left="0"/>
        <w:jc w:val="both"/>
      </w:pPr>
      <w:r>
        <w:rPr>
          <w:rFonts w:ascii="Times New Roman"/>
          <w:b w:val="false"/>
          <w:i w:val="false"/>
          <w:color w:val="000000"/>
          <w:sz w:val="28"/>
        </w:rPr>
        <w:t xml:space="preserve">
      "5) непринятия антикоррупционных ограничений,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58"/>
    <w:bookmarkStart w:name="z71" w:id="5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20-4</w:t>
      </w:r>
      <w:r>
        <w:rPr>
          <w:rFonts w:ascii="Times New Roman"/>
          <w:b w:val="false"/>
          <w:i w:val="false"/>
          <w:color w:val="000000"/>
          <w:sz w:val="28"/>
        </w:rPr>
        <w:t>:</w:t>
      </w:r>
    </w:p>
    <w:bookmarkEnd w:id="59"/>
    <w:bookmarkStart w:name="z72"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74" w:id="61"/>
    <w:p>
      <w:pPr>
        <w:spacing w:after="0"/>
        <w:ind w:left="0"/>
        <w:jc w:val="both"/>
      </w:pPr>
      <w:r>
        <w:rPr>
          <w:rFonts w:ascii="Times New Roman"/>
          <w:b w:val="false"/>
          <w:i w:val="false"/>
          <w:color w:val="000000"/>
          <w:sz w:val="28"/>
        </w:rPr>
        <w:t>
      "8) незамедлительно доводить до сведения руководства и (или) уполномоченных государственных органов о ставших им известными случаях готовящихся, совершаемых или совершенных коррупционных правонарушений;";</w:t>
      </w:r>
    </w:p>
    <w:bookmarkEnd w:id="61"/>
    <w:bookmarkStart w:name="z75" w:id="62"/>
    <w:p>
      <w:pPr>
        <w:spacing w:after="0"/>
        <w:ind w:left="0"/>
        <w:jc w:val="both"/>
      </w:pPr>
      <w:r>
        <w:rPr>
          <w:rFonts w:ascii="Times New Roman"/>
          <w:b w:val="false"/>
          <w:i w:val="false"/>
          <w:color w:val="000000"/>
          <w:sz w:val="28"/>
        </w:rPr>
        <w:t>
      дополнить подпунктом 8-1) следующего содержания:</w:t>
      </w:r>
    </w:p>
    <w:bookmarkEnd w:id="62"/>
    <w:bookmarkStart w:name="z76" w:id="63"/>
    <w:p>
      <w:pPr>
        <w:spacing w:after="0"/>
        <w:ind w:left="0"/>
        <w:jc w:val="both"/>
      </w:pPr>
      <w:r>
        <w:rPr>
          <w:rFonts w:ascii="Times New Roman"/>
          <w:b w:val="false"/>
          <w:i w:val="false"/>
          <w:color w:val="000000"/>
          <w:sz w:val="28"/>
        </w:rPr>
        <w:t>
      "8-1) принимать меры по предотвращению и урегулированию конфликта интересов;";</w:t>
      </w:r>
    </w:p>
    <w:bookmarkEnd w:id="63"/>
    <w:bookmarkStart w:name="z77" w:id="64"/>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64"/>
    <w:bookmarkStart w:name="z78" w:id="65"/>
    <w:p>
      <w:pPr>
        <w:spacing w:after="0"/>
        <w:ind w:left="0"/>
        <w:jc w:val="both"/>
      </w:pPr>
      <w:r>
        <w:rPr>
          <w:rFonts w:ascii="Times New Roman"/>
          <w:b w:val="false"/>
          <w:i w:val="false"/>
          <w:color w:val="000000"/>
          <w:sz w:val="28"/>
        </w:rPr>
        <w:t xml:space="preserve">
      "1) близких родственниках (свойственниках), супругах и (или) других связанных с ними лицах, указанных в части второй подпункта 1-2) </w:t>
      </w:r>
      <w:r>
        <w:rPr>
          <w:rFonts w:ascii="Times New Roman"/>
          <w:b w:val="false"/>
          <w:i w:val="false"/>
          <w:color w:val="000000"/>
          <w:sz w:val="28"/>
        </w:rPr>
        <w:t>статьи 1</w:t>
      </w:r>
      <w:r>
        <w:rPr>
          <w:rFonts w:ascii="Times New Roman"/>
          <w:b w:val="false"/>
          <w:i w:val="false"/>
          <w:color w:val="000000"/>
          <w:sz w:val="28"/>
        </w:rPr>
        <w:t xml:space="preserve"> Закона Республики Казахстан "О противодействии коррупции", являющихся руководящими работниками проверяемых субъектов;</w:t>
      </w:r>
    </w:p>
    <w:bookmarkEnd w:id="65"/>
    <w:bookmarkStart w:name="z79" w:id="66"/>
    <w:p>
      <w:pPr>
        <w:spacing w:after="0"/>
        <w:ind w:left="0"/>
        <w:jc w:val="both"/>
      </w:pPr>
      <w:r>
        <w:rPr>
          <w:rFonts w:ascii="Times New Roman"/>
          <w:b w:val="false"/>
          <w:i w:val="false"/>
          <w:color w:val="000000"/>
          <w:sz w:val="28"/>
        </w:rPr>
        <w:t xml:space="preserve">
      2) близких родственниках или супругах и (или) других связанных с ними лицах, указанных в части второй подпункта 1-2) </w:t>
      </w:r>
      <w:r>
        <w:rPr>
          <w:rFonts w:ascii="Times New Roman"/>
          <w:b w:val="false"/>
          <w:i w:val="false"/>
          <w:color w:val="000000"/>
          <w:sz w:val="28"/>
        </w:rPr>
        <w:t>статьи 1</w:t>
      </w:r>
      <w:r>
        <w:rPr>
          <w:rFonts w:ascii="Times New Roman"/>
          <w:b w:val="false"/>
          <w:i w:val="false"/>
          <w:color w:val="000000"/>
          <w:sz w:val="28"/>
        </w:rPr>
        <w:t xml:space="preserve"> Закона Республики Казахстан "О противодействии коррупции", работающих в проверяемых субъектах;".</w:t>
      </w:r>
    </w:p>
    <w:bookmarkEnd w:id="66"/>
    <w:bookmarkStart w:name="z80" w:id="6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w:t>
      </w:r>
    </w:p>
    <w:bookmarkEnd w:id="67"/>
    <w:bookmarkStart w:name="z81" w:id="68"/>
    <w:p>
      <w:pPr>
        <w:spacing w:after="0"/>
        <w:ind w:left="0"/>
        <w:jc w:val="both"/>
      </w:pPr>
      <w:r>
        <w:rPr>
          <w:rFonts w:ascii="Times New Roman"/>
          <w:b w:val="false"/>
          <w:i w:val="false"/>
          <w:color w:val="000000"/>
          <w:sz w:val="28"/>
        </w:rPr>
        <w:t xml:space="preserve">
      1) пункт 1 </w:t>
      </w:r>
      <w:r>
        <w:rPr>
          <w:rFonts w:ascii="Times New Roman"/>
          <w:b w:val="false"/>
          <w:i w:val="false"/>
          <w:color w:val="000000"/>
          <w:sz w:val="28"/>
        </w:rPr>
        <w:t>статьи 2</w:t>
      </w:r>
      <w:r>
        <w:rPr>
          <w:rFonts w:ascii="Times New Roman"/>
          <w:b w:val="false"/>
          <w:i w:val="false"/>
          <w:color w:val="000000"/>
          <w:sz w:val="28"/>
        </w:rPr>
        <w:t xml:space="preserve"> дополнить подпунктом 5-1) следующего содержания:</w:t>
      </w:r>
    </w:p>
    <w:bookmarkEnd w:id="68"/>
    <w:bookmarkStart w:name="z82" w:id="69"/>
    <w:p>
      <w:pPr>
        <w:spacing w:after="0"/>
        <w:ind w:left="0"/>
        <w:jc w:val="both"/>
      </w:pPr>
      <w:r>
        <w:rPr>
          <w:rFonts w:ascii="Times New Roman"/>
          <w:b w:val="false"/>
          <w:i w:val="false"/>
          <w:color w:val="000000"/>
          <w:sz w:val="28"/>
        </w:rPr>
        <w:t>
      "5-1) борьба с коррупцией;";</w:t>
      </w:r>
    </w:p>
    <w:bookmarkEnd w:id="69"/>
    <w:bookmarkStart w:name="z83"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подпунктом 10-1) следующего содержания:</w:t>
      </w:r>
    </w:p>
    <w:bookmarkEnd w:id="70"/>
    <w:bookmarkStart w:name="z84" w:id="71"/>
    <w:p>
      <w:pPr>
        <w:spacing w:after="0"/>
        <w:ind w:left="0"/>
        <w:jc w:val="both"/>
      </w:pPr>
      <w:r>
        <w:rPr>
          <w:rFonts w:ascii="Times New Roman"/>
          <w:b w:val="false"/>
          <w:i w:val="false"/>
          <w:color w:val="000000"/>
          <w:sz w:val="28"/>
        </w:rPr>
        <w:t>
      "10-1) конвоировать задержанных и лиц, заключенных под стражу, в порядке, определяемом Председателем Комитета национальной безопасности Республики Казахстан;".</w:t>
      </w:r>
    </w:p>
    <w:bookmarkEnd w:id="71"/>
    <w:bookmarkStart w:name="z85" w:id="7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w:t>
      </w:r>
    </w:p>
    <w:bookmarkEnd w:id="72"/>
    <w:bookmarkStart w:name="z86" w:id="73"/>
    <w:p>
      <w:pPr>
        <w:spacing w:after="0"/>
        <w:ind w:left="0"/>
        <w:jc w:val="both"/>
      </w:pPr>
      <w:r>
        <w:rPr>
          <w:rFonts w:ascii="Times New Roman"/>
          <w:b w:val="false"/>
          <w:i w:val="false"/>
          <w:color w:val="000000"/>
          <w:sz w:val="28"/>
        </w:rPr>
        <w:t>
      дополнить статьей 58-1 следующего содержания:</w:t>
      </w:r>
    </w:p>
    <w:bookmarkEnd w:id="73"/>
    <w:bookmarkStart w:name="z87" w:id="74"/>
    <w:p>
      <w:pPr>
        <w:spacing w:after="0"/>
        <w:ind w:left="0"/>
        <w:jc w:val="both"/>
      </w:pPr>
      <w:r>
        <w:rPr>
          <w:rFonts w:ascii="Times New Roman"/>
          <w:b w:val="false"/>
          <w:i w:val="false"/>
          <w:color w:val="000000"/>
          <w:sz w:val="28"/>
        </w:rPr>
        <w:t>
      "Статья 58-1. Антикоррупционная комплаенс-служба</w:t>
      </w:r>
    </w:p>
    <w:bookmarkEnd w:id="74"/>
    <w:bookmarkStart w:name="z88" w:id="75"/>
    <w:p>
      <w:pPr>
        <w:spacing w:after="0"/>
        <w:ind w:left="0"/>
        <w:jc w:val="both"/>
      </w:pPr>
      <w:r>
        <w:rPr>
          <w:rFonts w:ascii="Times New Roman"/>
          <w:b w:val="false"/>
          <w:i w:val="false"/>
          <w:color w:val="000000"/>
          <w:sz w:val="28"/>
        </w:rPr>
        <w:t>
      1. Для обеспечения соблюдения товариществом, являющимся субъектом квазигосударственного сектора, и его работниками законодательства Республики Казахстан о противодействии коррупции определяется структурное подразделение или ответственное лицо, исполняющее функции антикоррупционной комплаенс-службы.</w:t>
      </w:r>
    </w:p>
    <w:bookmarkEnd w:id="75"/>
    <w:bookmarkStart w:name="z89" w:id="76"/>
    <w:p>
      <w:pPr>
        <w:spacing w:after="0"/>
        <w:ind w:left="0"/>
        <w:jc w:val="both"/>
      </w:pPr>
      <w:r>
        <w:rPr>
          <w:rFonts w:ascii="Times New Roman"/>
          <w:b w:val="false"/>
          <w:i w:val="false"/>
          <w:color w:val="000000"/>
          <w:sz w:val="28"/>
        </w:rPr>
        <w:t>
      Товарищество, не являющееся субъектом квазигосударственного сектора, вправе создавать антикоррупционную комплаенс-службу.</w:t>
      </w:r>
    </w:p>
    <w:bookmarkEnd w:id="76"/>
    <w:bookmarkStart w:name="z90" w:id="77"/>
    <w:p>
      <w:pPr>
        <w:spacing w:after="0"/>
        <w:ind w:left="0"/>
        <w:jc w:val="both"/>
      </w:pPr>
      <w:r>
        <w:rPr>
          <w:rFonts w:ascii="Times New Roman"/>
          <w:b w:val="false"/>
          <w:i w:val="false"/>
          <w:color w:val="000000"/>
          <w:sz w:val="28"/>
        </w:rPr>
        <w:t>
      2. Наблюдательный совет (при его наличии) или иной независимый орган управления товарищества определяет штатную численность антикоррупционной комплаенс-службы, назначает ее руководителя или ответственное лицо, исполняющее функции антикоррупционной комплаенс-службы, а также определяет срок полномочий, размер должностного оклада и условия вознаграждения руководителя антикоррупционной комплаенс-службы или ответственного лица, исполняющего функции антикоррупционной комплаенс-службы.</w:t>
      </w:r>
    </w:p>
    <w:bookmarkEnd w:id="77"/>
    <w:bookmarkStart w:name="z91" w:id="78"/>
    <w:p>
      <w:pPr>
        <w:spacing w:after="0"/>
        <w:ind w:left="0"/>
        <w:jc w:val="both"/>
      </w:pPr>
      <w:r>
        <w:rPr>
          <w:rFonts w:ascii="Times New Roman"/>
          <w:b w:val="false"/>
          <w:i w:val="false"/>
          <w:color w:val="000000"/>
          <w:sz w:val="28"/>
        </w:rPr>
        <w:t>
      3. Руководитель, работники антикоррупционной комплаенс-службы или ответственное лицо, исполняющее функции антикоррупционной комплаенс-службы, не могут быть избраны членами наблюдательного совета (при его наличии) или иного независимого органа управления и исполнительного органа данного товарищества.</w:t>
      </w:r>
    </w:p>
    <w:bookmarkEnd w:id="78"/>
    <w:bookmarkStart w:name="z92" w:id="79"/>
    <w:p>
      <w:pPr>
        <w:spacing w:after="0"/>
        <w:ind w:left="0"/>
        <w:jc w:val="both"/>
      </w:pPr>
      <w:r>
        <w:rPr>
          <w:rFonts w:ascii="Times New Roman"/>
          <w:b w:val="false"/>
          <w:i w:val="false"/>
          <w:color w:val="000000"/>
          <w:sz w:val="28"/>
        </w:rPr>
        <w:t>
      4. Антикоррупционная комплаенс-служба или ответственное лицо, исполняющее функции антикоррупционной комплаенс-службы, осуществляют свои полномочия независимо от исполнительного органа, должностных лиц товарищества, подотчетны наблюдательному совету (при его наличии) или иному независимому органу управления и являются независимыми при обеспечении соблюдения требований законодательства Республики Казахстан о противодействии коррупции.</w:t>
      </w:r>
    </w:p>
    <w:bookmarkEnd w:id="79"/>
    <w:bookmarkStart w:name="z93" w:id="80"/>
    <w:p>
      <w:pPr>
        <w:spacing w:after="0"/>
        <w:ind w:left="0"/>
        <w:jc w:val="both"/>
      </w:pPr>
      <w:r>
        <w:rPr>
          <w:rFonts w:ascii="Times New Roman"/>
          <w:b w:val="false"/>
          <w:i w:val="false"/>
          <w:color w:val="000000"/>
          <w:sz w:val="28"/>
        </w:rPr>
        <w:t>
      5. Компетенция, организация и порядок работы антикоррупционной комплаенс-службы или ответственного лица, исполняющего функции антикоррупционной комплаенс-службы товарищества, определяются его внутренним актом, а в случае товарищества, являющегося субъектом квазигосударственного сектора, – внутренним актом на основании типового положения об антикоррупционных комплаенс-службах в субъектах квазигосударственного сектора, утвержденного уполномоченным органом по антикоррупционной политике.</w:t>
      </w:r>
    </w:p>
    <w:bookmarkEnd w:id="80"/>
    <w:bookmarkStart w:name="z94" w:id="81"/>
    <w:p>
      <w:pPr>
        <w:spacing w:after="0"/>
        <w:ind w:left="0"/>
        <w:jc w:val="both"/>
      </w:pPr>
      <w:r>
        <w:rPr>
          <w:rFonts w:ascii="Times New Roman"/>
          <w:b w:val="false"/>
          <w:i w:val="false"/>
          <w:color w:val="000000"/>
          <w:sz w:val="28"/>
        </w:rPr>
        <w:t>
      6. Антикоррупционная комплаенс-служба или ответственное лицо, исполняющее функции антикоррупционной комплаенс-службы, взаимодействует с уполномоченным органом по антикоррупционной политике.".</w:t>
      </w:r>
    </w:p>
    <w:bookmarkEnd w:id="81"/>
    <w:bookmarkStart w:name="z95" w:id="8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w:t>
      </w:r>
    </w:p>
    <w:bookmarkEnd w:id="82"/>
    <w:bookmarkStart w:name="z96"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22 слова "антикоррупционной службе," исключить.</w:t>
      </w:r>
    </w:p>
    <w:bookmarkEnd w:id="83"/>
    <w:bookmarkStart w:name="z97" w:id="8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1999 года "О государственных секретах":</w:t>
      </w:r>
    </w:p>
    <w:bookmarkEnd w:id="84"/>
    <w:bookmarkStart w:name="z98" w:id="85"/>
    <w:p>
      <w:pPr>
        <w:spacing w:after="0"/>
        <w:ind w:left="0"/>
        <w:jc w:val="both"/>
      </w:pPr>
      <w:r>
        <w:rPr>
          <w:rFonts w:ascii="Times New Roman"/>
          <w:b w:val="false"/>
          <w:i w:val="false"/>
          <w:color w:val="000000"/>
          <w:sz w:val="28"/>
        </w:rPr>
        <w:t xml:space="preserve">
      1) в подпункте 14) </w:t>
      </w:r>
      <w:r>
        <w:rPr>
          <w:rFonts w:ascii="Times New Roman"/>
          <w:b w:val="false"/>
          <w:i w:val="false"/>
          <w:color w:val="000000"/>
          <w:sz w:val="28"/>
        </w:rPr>
        <w:t>статьи 14</w:t>
      </w:r>
      <w:r>
        <w:rPr>
          <w:rFonts w:ascii="Times New Roman"/>
          <w:b w:val="false"/>
          <w:i w:val="false"/>
          <w:color w:val="000000"/>
          <w:sz w:val="28"/>
        </w:rPr>
        <w:t xml:space="preserve"> слова "и антикоррупционной службы" заменить словами ", органов национальной безопасности";</w:t>
      </w:r>
    </w:p>
    <w:bookmarkEnd w:id="85"/>
    <w:bookmarkStart w:name="z99" w:id="86"/>
    <w:p>
      <w:pPr>
        <w:spacing w:after="0"/>
        <w:ind w:left="0"/>
        <w:jc w:val="both"/>
      </w:pPr>
      <w:r>
        <w:rPr>
          <w:rFonts w:ascii="Times New Roman"/>
          <w:b w:val="false"/>
          <w:i w:val="false"/>
          <w:color w:val="000000"/>
          <w:sz w:val="28"/>
        </w:rPr>
        <w:t xml:space="preserve">
      2) в абзаце седьмом пункта 1 </w:t>
      </w:r>
      <w:r>
        <w:rPr>
          <w:rFonts w:ascii="Times New Roman"/>
          <w:b w:val="false"/>
          <w:i w:val="false"/>
          <w:color w:val="000000"/>
          <w:sz w:val="28"/>
        </w:rPr>
        <w:t>статьи 30</w:t>
      </w:r>
      <w:r>
        <w:rPr>
          <w:rFonts w:ascii="Times New Roman"/>
          <w:b w:val="false"/>
          <w:i w:val="false"/>
          <w:color w:val="000000"/>
          <w:sz w:val="28"/>
        </w:rPr>
        <w:t xml:space="preserve"> слова ", за исключением случая, когда должностное лицо или государственный служащий впервые привлечены к административной ответственности за принятие на работу лица, не представившего декларацию об активах и обязательствах" исключить.</w:t>
      </w:r>
    </w:p>
    <w:bookmarkEnd w:id="86"/>
    <w:bookmarkStart w:name="z100" w:id="8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специальных помещениях, обеспечивающих временную изоляцию от общества":</w:t>
      </w:r>
    </w:p>
    <w:bookmarkEnd w:id="87"/>
    <w:bookmarkStart w:name="z101" w:id="88"/>
    <w:p>
      <w:pPr>
        <w:spacing w:after="0"/>
        <w:ind w:left="0"/>
        <w:jc w:val="both"/>
      </w:pPr>
      <w:r>
        <w:rPr>
          <w:rFonts w:ascii="Times New Roman"/>
          <w:b w:val="false"/>
          <w:i w:val="false"/>
          <w:color w:val="000000"/>
          <w:sz w:val="28"/>
        </w:rPr>
        <w:t xml:space="preserve">
      в абзац пятый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32 внесено изменение на казахском языке, текст на русском языке не изменяется.</w:t>
      </w:r>
    </w:p>
    <w:bookmarkEnd w:id="88"/>
    <w:bookmarkStart w:name="z102" w:id="8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государственной защите лиц, участвующих в уголовном процессе":</w:t>
      </w:r>
    </w:p>
    <w:bookmarkEnd w:id="89"/>
    <w:bookmarkStart w:name="z103" w:id="9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 слова ", антикоррупционную службу" исключить.</w:t>
      </w:r>
    </w:p>
    <w:bookmarkEnd w:id="90"/>
    <w:bookmarkStart w:name="z104" w:id="9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91"/>
    <w:bookmarkStart w:name="z105"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20</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 </w:t>
      </w:r>
    </w:p>
    <w:bookmarkStart w:name="z107" w:id="93"/>
    <w:p>
      <w:pPr>
        <w:spacing w:after="0"/>
        <w:ind w:left="0"/>
        <w:jc w:val="both"/>
      </w:pPr>
      <w:r>
        <w:rPr>
          <w:rFonts w:ascii="Times New Roman"/>
          <w:b w:val="false"/>
          <w:i w:val="false"/>
          <w:color w:val="000000"/>
          <w:sz w:val="28"/>
        </w:rPr>
        <w:t>
      "Лицо, зарегистрированное в качестве депутата маслихата, принимает на себя антикоррупционные ограничения, установленные Законом Республики Казахстан "О противодействии коррупции".";</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1-1) следующего содержания:</w:t>
      </w:r>
    </w:p>
    <w:bookmarkStart w:name="z109" w:id="94"/>
    <w:p>
      <w:pPr>
        <w:spacing w:after="0"/>
        <w:ind w:left="0"/>
        <w:jc w:val="both"/>
      </w:pPr>
      <w:r>
        <w:rPr>
          <w:rFonts w:ascii="Times New Roman"/>
          <w:b w:val="false"/>
          <w:i w:val="false"/>
          <w:color w:val="000000"/>
          <w:sz w:val="28"/>
        </w:rPr>
        <w:t>
      "1-1) непринятия антикоррупционных ограничений, установленных Законом Республики Казахстан "О противодействии коррупции";";</w:t>
      </w:r>
    </w:p>
    <w:bookmarkEnd w:id="94"/>
    <w:bookmarkStart w:name="z110" w:id="9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после цифры "1)," дополнить цифрами "1-1),";</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112" w:id="9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w:t>
      </w:r>
    </w:p>
    <w:bookmarkEnd w:id="96"/>
    <w:bookmarkStart w:name="z113" w:id="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53 дополнить подпунктом 10-2) следующего содержания:</w:t>
      </w:r>
    </w:p>
    <w:bookmarkEnd w:id="97"/>
    <w:bookmarkStart w:name="z114" w:id="98"/>
    <w:p>
      <w:pPr>
        <w:spacing w:after="0"/>
        <w:ind w:left="0"/>
        <w:jc w:val="both"/>
      </w:pPr>
      <w:r>
        <w:rPr>
          <w:rFonts w:ascii="Times New Roman"/>
          <w:b w:val="false"/>
          <w:i w:val="false"/>
          <w:color w:val="000000"/>
          <w:sz w:val="28"/>
        </w:rPr>
        <w:t>
      "10-2) определение штатной численности антикоррупционной комплаенс-службы, назначение ее руководителя или ответственного лица, исполняющего функции антикоррупционной комплаенс-службы, а также определение срока полномочий, размера должностного оклада и условий вознаграждения руководителя антикоррупционной комплаенс-службы или ответственного лица, исполняющего функции антикоррупционной комплаенс-службы;";</w:t>
      </w:r>
    </w:p>
    <w:bookmarkEnd w:id="98"/>
    <w:bookmarkStart w:name="z115" w:id="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57 дополнить подпунктом 2-1) следующего содержания:</w:t>
      </w:r>
    </w:p>
    <w:bookmarkEnd w:id="99"/>
    <w:bookmarkStart w:name="z116" w:id="100"/>
    <w:p>
      <w:pPr>
        <w:spacing w:after="0"/>
        <w:ind w:left="0"/>
        <w:jc w:val="both"/>
      </w:pPr>
      <w:r>
        <w:rPr>
          <w:rFonts w:ascii="Times New Roman"/>
          <w:b w:val="false"/>
          <w:i w:val="false"/>
          <w:color w:val="000000"/>
          <w:sz w:val="28"/>
        </w:rPr>
        <w:t>
      "2-1) антикоррупционной комплаенс-службы общества;";</w:t>
      </w:r>
    </w:p>
    <w:bookmarkEnd w:id="100"/>
    <w:bookmarkStart w:name="z117" w:id="10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4)</w:t>
      </w:r>
      <w:r>
        <w:rPr>
          <w:rFonts w:ascii="Times New Roman"/>
          <w:b w:val="false"/>
          <w:i w:val="false"/>
          <w:color w:val="000000"/>
          <w:sz w:val="28"/>
        </w:rPr>
        <w:t xml:space="preserve"> статьи 60 слова "и службы внутреннего аудита общества" заменить словами "службы внутреннего аудита общества и руководителя антикоррупционной комплаенс-службы или ответственного лица, исполняющего функции антикоррупционной комплаенс-службы общества";</w:t>
      </w:r>
    </w:p>
    <w:bookmarkEnd w:id="101"/>
    <w:bookmarkStart w:name="z118" w:id="102"/>
    <w:p>
      <w:pPr>
        <w:spacing w:after="0"/>
        <w:ind w:left="0"/>
        <w:jc w:val="both"/>
      </w:pPr>
      <w:r>
        <w:rPr>
          <w:rFonts w:ascii="Times New Roman"/>
          <w:b w:val="false"/>
          <w:i w:val="false"/>
          <w:color w:val="000000"/>
          <w:sz w:val="28"/>
        </w:rPr>
        <w:t>
      4) дополнить статьей 61-1 следующего содержания:</w:t>
      </w:r>
    </w:p>
    <w:bookmarkEnd w:id="102"/>
    <w:bookmarkStart w:name="z119" w:id="103"/>
    <w:p>
      <w:pPr>
        <w:spacing w:after="0"/>
        <w:ind w:left="0"/>
        <w:jc w:val="both"/>
      </w:pPr>
      <w:r>
        <w:rPr>
          <w:rFonts w:ascii="Times New Roman"/>
          <w:b w:val="false"/>
          <w:i w:val="false"/>
          <w:color w:val="000000"/>
          <w:sz w:val="28"/>
        </w:rPr>
        <w:t>
      "Статья 61-1. Антикоррупционная комплаенс-служба</w:t>
      </w:r>
    </w:p>
    <w:bookmarkEnd w:id="103"/>
    <w:bookmarkStart w:name="z120" w:id="104"/>
    <w:p>
      <w:pPr>
        <w:spacing w:after="0"/>
        <w:ind w:left="0"/>
        <w:jc w:val="both"/>
      </w:pPr>
      <w:r>
        <w:rPr>
          <w:rFonts w:ascii="Times New Roman"/>
          <w:b w:val="false"/>
          <w:i w:val="false"/>
          <w:color w:val="000000"/>
          <w:sz w:val="28"/>
        </w:rPr>
        <w:t>
      1. Для обеспечения соблюдения обществом, являющимся субъектом квазигосударственного сектора, и его работниками законодательства Республики Казахстан о противодействии коррупции определяется структурное подразделение или ответственное лицо, исполняющее функции антикоррупционной комплаенс-службы.</w:t>
      </w:r>
    </w:p>
    <w:bookmarkEnd w:id="104"/>
    <w:bookmarkStart w:name="z121" w:id="105"/>
    <w:p>
      <w:pPr>
        <w:spacing w:after="0"/>
        <w:ind w:left="0"/>
        <w:jc w:val="both"/>
      </w:pPr>
      <w:r>
        <w:rPr>
          <w:rFonts w:ascii="Times New Roman"/>
          <w:b w:val="false"/>
          <w:i w:val="false"/>
          <w:color w:val="000000"/>
          <w:sz w:val="28"/>
        </w:rPr>
        <w:t>
      Общество, не являющееся субъектом квазигосударственного сектора, вправе создавать антикоррупционную комплаенс-службу.</w:t>
      </w:r>
    </w:p>
    <w:bookmarkEnd w:id="105"/>
    <w:bookmarkStart w:name="z122" w:id="106"/>
    <w:p>
      <w:pPr>
        <w:spacing w:after="0"/>
        <w:ind w:left="0"/>
        <w:jc w:val="both"/>
      </w:pPr>
      <w:r>
        <w:rPr>
          <w:rFonts w:ascii="Times New Roman"/>
          <w:b w:val="false"/>
          <w:i w:val="false"/>
          <w:color w:val="000000"/>
          <w:sz w:val="28"/>
        </w:rPr>
        <w:t>
      2. Руководитель, работники антикоррупционной комплаенс-службы или ответственное лицо, исполняющее функции антикоррупционной комплаенс-службы, не могут быть избраны в состав совета директоров и исполнительного органа данного общества.</w:t>
      </w:r>
    </w:p>
    <w:bookmarkEnd w:id="106"/>
    <w:bookmarkStart w:name="z123" w:id="107"/>
    <w:p>
      <w:pPr>
        <w:spacing w:after="0"/>
        <w:ind w:left="0"/>
        <w:jc w:val="both"/>
      </w:pPr>
      <w:r>
        <w:rPr>
          <w:rFonts w:ascii="Times New Roman"/>
          <w:b w:val="false"/>
          <w:i w:val="false"/>
          <w:color w:val="000000"/>
          <w:sz w:val="28"/>
        </w:rPr>
        <w:t>
      3. Антикоррупционная комплаенс-служба или ответственное лицо, исполняющее функции антикоррупционной комплаенс-службы, осуществляют свои полномочия независимо от исполнительного органа, должностных лиц общества, подотчетны совету директоров и являются независимыми при обеспечении соблюдения требований законодательства Республики Казахстан о противодействии коррупции.</w:t>
      </w:r>
    </w:p>
    <w:bookmarkEnd w:id="107"/>
    <w:bookmarkStart w:name="z124" w:id="108"/>
    <w:p>
      <w:pPr>
        <w:spacing w:after="0"/>
        <w:ind w:left="0"/>
        <w:jc w:val="both"/>
      </w:pPr>
      <w:r>
        <w:rPr>
          <w:rFonts w:ascii="Times New Roman"/>
          <w:b w:val="false"/>
          <w:i w:val="false"/>
          <w:color w:val="000000"/>
          <w:sz w:val="28"/>
        </w:rPr>
        <w:t>
      4. Компетенция, организация и порядок работы антикоррупционной комплаенс-службы или ответственного лица, исполняющего функции антикоррупционной комплаенс-службы общества, определяются его внутренним актом, а в случае общества, являющегося субъектом квазигосударственного сектора, – внутренним актом на основании типового положения об антикоррупционных комплаенс-службах в субъектах квазигосударственного сектора, утвержденного уполномоченным органом по антикоррупционной политике.</w:t>
      </w:r>
    </w:p>
    <w:bookmarkEnd w:id="108"/>
    <w:bookmarkStart w:name="z125" w:id="109"/>
    <w:p>
      <w:pPr>
        <w:spacing w:after="0"/>
        <w:ind w:left="0"/>
        <w:jc w:val="both"/>
      </w:pPr>
      <w:r>
        <w:rPr>
          <w:rFonts w:ascii="Times New Roman"/>
          <w:b w:val="false"/>
          <w:i w:val="false"/>
          <w:color w:val="000000"/>
          <w:sz w:val="28"/>
        </w:rPr>
        <w:t>
      Антикоррупционная комплаенс-служба или ответственное лицо, исполняющее функции антикоррупционной комплаенс-службы, взаимодействует с уполномоченным органом по антикоррупционной политике.".</w:t>
      </w:r>
    </w:p>
    <w:bookmarkEnd w:id="109"/>
    <w:bookmarkStart w:name="z126" w:id="11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w:t>
      </w:r>
    </w:p>
    <w:bookmarkEnd w:id="110"/>
    <w:bookmarkStart w:name="z127" w:id="111"/>
    <w:p>
      <w:pPr>
        <w:spacing w:after="0"/>
        <w:ind w:left="0"/>
        <w:jc w:val="both"/>
      </w:pPr>
      <w:r>
        <w:rPr>
          <w:rFonts w:ascii="Times New Roman"/>
          <w:b w:val="false"/>
          <w:i w:val="false"/>
          <w:color w:val="000000"/>
          <w:sz w:val="28"/>
        </w:rPr>
        <w:t xml:space="preserve">
      1) часть седьмую </w:t>
      </w:r>
      <w:r>
        <w:rPr>
          <w:rFonts w:ascii="Times New Roman"/>
          <w:b w:val="false"/>
          <w:i w:val="false"/>
          <w:color w:val="000000"/>
          <w:sz w:val="28"/>
        </w:rPr>
        <w:t>статьи 15-11</w:t>
      </w:r>
      <w:r>
        <w:rPr>
          <w:rFonts w:ascii="Times New Roman"/>
          <w:b w:val="false"/>
          <w:i w:val="false"/>
          <w:color w:val="000000"/>
          <w:sz w:val="28"/>
        </w:rPr>
        <w:t xml:space="preserve"> изложить в следующей редакции:</w:t>
      </w:r>
    </w:p>
    <w:bookmarkEnd w:id="111"/>
    <w:bookmarkStart w:name="z128" w:id="112"/>
    <w:p>
      <w:pPr>
        <w:spacing w:after="0"/>
        <w:ind w:left="0"/>
        <w:jc w:val="both"/>
      </w:pPr>
      <w:r>
        <w:rPr>
          <w:rFonts w:ascii="Times New Roman"/>
          <w:b w:val="false"/>
          <w:i w:val="false"/>
          <w:color w:val="000000"/>
          <w:sz w:val="28"/>
        </w:rPr>
        <w:t>
      "На должность служащего уполномоченного органа не может быть назначено лицо:</w:t>
      </w:r>
    </w:p>
    <w:bookmarkEnd w:id="112"/>
    <w:bookmarkStart w:name="z129" w:id="113"/>
    <w:p>
      <w:pPr>
        <w:spacing w:after="0"/>
        <w:ind w:left="0"/>
        <w:jc w:val="both"/>
      </w:pPr>
      <w:r>
        <w:rPr>
          <w:rFonts w:ascii="Times New Roman"/>
          <w:b w:val="false"/>
          <w:i w:val="false"/>
          <w:color w:val="000000"/>
          <w:sz w:val="28"/>
        </w:rPr>
        <w:t>
      1) признанное судом недееспособным или ограниченно дееспособным;</w:t>
      </w:r>
    </w:p>
    <w:bookmarkEnd w:id="113"/>
    <w:bookmarkStart w:name="z130" w:id="114"/>
    <w:p>
      <w:pPr>
        <w:spacing w:after="0"/>
        <w:ind w:left="0"/>
        <w:jc w:val="both"/>
      </w:pPr>
      <w:r>
        <w:rPr>
          <w:rFonts w:ascii="Times New Roman"/>
          <w:b w:val="false"/>
          <w:i w:val="false"/>
          <w:color w:val="000000"/>
          <w:sz w:val="28"/>
        </w:rPr>
        <w:t>
      2) на которое в течение трех лет перед назначением на должность за совершение административного коррупционного правонарушения налагалось административное взыскание;</w:t>
      </w:r>
    </w:p>
    <w:bookmarkEnd w:id="114"/>
    <w:bookmarkStart w:name="z131" w:id="115"/>
    <w:p>
      <w:pPr>
        <w:spacing w:after="0"/>
        <w:ind w:left="0"/>
        <w:jc w:val="both"/>
      </w:pPr>
      <w:r>
        <w:rPr>
          <w:rFonts w:ascii="Times New Roman"/>
          <w:b w:val="false"/>
          <w:i w:val="false"/>
          <w:color w:val="000000"/>
          <w:sz w:val="28"/>
        </w:rPr>
        <w:t>
      3) совершившее коррупционное преступление;</w:t>
      </w:r>
    </w:p>
    <w:bookmarkEnd w:id="115"/>
    <w:bookmarkStart w:name="z132" w:id="116"/>
    <w:p>
      <w:pPr>
        <w:spacing w:after="0"/>
        <w:ind w:left="0"/>
        <w:jc w:val="both"/>
      </w:pPr>
      <w:r>
        <w:rPr>
          <w:rFonts w:ascii="Times New Roman"/>
          <w:b w:val="false"/>
          <w:i w:val="false"/>
          <w:color w:val="000000"/>
          <w:sz w:val="28"/>
        </w:rPr>
        <w:t>
      4) имеющее судимость, которая ко времени занятия должности служащего уполномоченного органа не погашена или не снята в установленном законом порядке;</w:t>
      </w:r>
    </w:p>
    <w:bookmarkEnd w:id="116"/>
    <w:bookmarkStart w:name="z133" w:id="117"/>
    <w:p>
      <w:pPr>
        <w:spacing w:after="0"/>
        <w:ind w:left="0"/>
        <w:jc w:val="both"/>
      </w:pPr>
      <w:r>
        <w:rPr>
          <w:rFonts w:ascii="Times New Roman"/>
          <w:b w:val="false"/>
          <w:i w:val="false"/>
          <w:color w:val="000000"/>
          <w:sz w:val="28"/>
        </w:rPr>
        <w:t>
      5) не получившее положительные результаты обязательной специальной проверки.";</w:t>
      </w:r>
    </w:p>
    <w:bookmarkEnd w:id="117"/>
    <w:bookmarkStart w:name="z134" w:id="1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5)</w:t>
      </w:r>
      <w:r>
        <w:rPr>
          <w:rFonts w:ascii="Times New Roman"/>
          <w:b w:val="false"/>
          <w:i w:val="false"/>
          <w:color w:val="000000"/>
          <w:sz w:val="28"/>
        </w:rPr>
        <w:t xml:space="preserve"> части первой статьи 15-12 изложить в следующей редакции:</w:t>
      </w:r>
    </w:p>
    <w:bookmarkEnd w:id="118"/>
    <w:bookmarkStart w:name="z135" w:id="119"/>
    <w:p>
      <w:pPr>
        <w:spacing w:after="0"/>
        <w:ind w:left="0"/>
        <w:jc w:val="both"/>
      </w:pPr>
      <w:r>
        <w:rPr>
          <w:rFonts w:ascii="Times New Roman"/>
          <w:b w:val="false"/>
          <w:i w:val="false"/>
          <w:color w:val="000000"/>
          <w:sz w:val="28"/>
        </w:rPr>
        <w:t xml:space="preserve">
      "5) непринятие антикоррупционных ограничений,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19"/>
    <w:bookmarkStart w:name="z136" w:id="1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15-13</w:t>
      </w:r>
      <w:r>
        <w:rPr>
          <w:rFonts w:ascii="Times New Roman"/>
          <w:b w:val="false"/>
          <w:i w:val="false"/>
          <w:color w:val="000000"/>
          <w:sz w:val="28"/>
        </w:rPr>
        <w:t>:</w:t>
      </w:r>
    </w:p>
    <w:bookmarkEnd w:id="120"/>
    <w:bookmarkStart w:name="z137"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39" w:id="122"/>
    <w:p>
      <w:pPr>
        <w:spacing w:after="0"/>
        <w:ind w:left="0"/>
        <w:jc w:val="both"/>
      </w:pPr>
      <w:r>
        <w:rPr>
          <w:rFonts w:ascii="Times New Roman"/>
          <w:b w:val="false"/>
          <w:i w:val="false"/>
          <w:color w:val="000000"/>
          <w:sz w:val="28"/>
        </w:rPr>
        <w:t>
      "8) незамедлительно доводить до сведения руководства и (или) уполномоченных государственных органов о ставших им известными случаях готовящихся, совершаемых или совершенных коррупционных правонарушений;";</w:t>
      </w:r>
    </w:p>
    <w:bookmarkEnd w:id="122"/>
    <w:bookmarkStart w:name="z140" w:id="123"/>
    <w:p>
      <w:pPr>
        <w:spacing w:after="0"/>
        <w:ind w:left="0"/>
        <w:jc w:val="both"/>
      </w:pPr>
      <w:r>
        <w:rPr>
          <w:rFonts w:ascii="Times New Roman"/>
          <w:b w:val="false"/>
          <w:i w:val="false"/>
          <w:color w:val="000000"/>
          <w:sz w:val="28"/>
        </w:rPr>
        <w:t>
      дополнить подпунктом 8-1) следующего содержания:</w:t>
      </w:r>
    </w:p>
    <w:bookmarkEnd w:id="123"/>
    <w:bookmarkStart w:name="z141" w:id="124"/>
    <w:p>
      <w:pPr>
        <w:spacing w:after="0"/>
        <w:ind w:left="0"/>
        <w:jc w:val="both"/>
      </w:pPr>
      <w:r>
        <w:rPr>
          <w:rFonts w:ascii="Times New Roman"/>
          <w:b w:val="false"/>
          <w:i w:val="false"/>
          <w:color w:val="000000"/>
          <w:sz w:val="28"/>
        </w:rPr>
        <w:t>
      "8-1) принимать меры по предотвращению и урегулированию конфликта интересов;";</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 изложить в следующей редакции:</w:t>
      </w:r>
    </w:p>
    <w:bookmarkStart w:name="z143" w:id="125"/>
    <w:p>
      <w:pPr>
        <w:spacing w:after="0"/>
        <w:ind w:left="0"/>
        <w:jc w:val="both"/>
      </w:pPr>
      <w:r>
        <w:rPr>
          <w:rFonts w:ascii="Times New Roman"/>
          <w:b w:val="false"/>
          <w:i w:val="false"/>
          <w:color w:val="000000"/>
          <w:sz w:val="28"/>
        </w:rPr>
        <w:t xml:space="preserve">
      "1) близких родственниках (свойственниках), супругах и (или) других связанных с ними лицах, указанных в части второй подпункта 1-2) </w:t>
      </w:r>
      <w:r>
        <w:rPr>
          <w:rFonts w:ascii="Times New Roman"/>
          <w:b w:val="false"/>
          <w:i w:val="false"/>
          <w:color w:val="000000"/>
          <w:sz w:val="28"/>
        </w:rPr>
        <w:t>статьи 1</w:t>
      </w:r>
      <w:r>
        <w:rPr>
          <w:rFonts w:ascii="Times New Roman"/>
          <w:b w:val="false"/>
          <w:i w:val="false"/>
          <w:color w:val="000000"/>
          <w:sz w:val="28"/>
        </w:rPr>
        <w:t xml:space="preserve"> Закона Республики Казахстан "О противодействии коррупции", являющихся руководящими работниками проверяемых субъектов;</w:t>
      </w:r>
    </w:p>
    <w:bookmarkEnd w:id="125"/>
    <w:bookmarkStart w:name="z144" w:id="126"/>
    <w:p>
      <w:pPr>
        <w:spacing w:after="0"/>
        <w:ind w:left="0"/>
        <w:jc w:val="both"/>
      </w:pPr>
      <w:r>
        <w:rPr>
          <w:rFonts w:ascii="Times New Roman"/>
          <w:b w:val="false"/>
          <w:i w:val="false"/>
          <w:color w:val="000000"/>
          <w:sz w:val="28"/>
        </w:rPr>
        <w:t xml:space="preserve">
      2) близких родственниках или супругах и (или) других связанных с ними лицах, указанных в части второй подпункта 1-2) </w:t>
      </w:r>
      <w:r>
        <w:rPr>
          <w:rFonts w:ascii="Times New Roman"/>
          <w:b w:val="false"/>
          <w:i w:val="false"/>
          <w:color w:val="000000"/>
          <w:sz w:val="28"/>
        </w:rPr>
        <w:t>статьи 1</w:t>
      </w:r>
      <w:r>
        <w:rPr>
          <w:rFonts w:ascii="Times New Roman"/>
          <w:b w:val="false"/>
          <w:i w:val="false"/>
          <w:color w:val="000000"/>
          <w:sz w:val="28"/>
        </w:rPr>
        <w:t xml:space="preserve"> Закона Республики Казахстан "О противодействии коррупции", работающих в проверяемых субъектах;".</w:t>
      </w:r>
    </w:p>
    <w:bookmarkEnd w:id="126"/>
    <w:bookmarkStart w:name="z145" w:id="12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27"/>
    <w:bookmarkStart w:name="z146" w:id="128"/>
    <w:p>
      <w:pPr>
        <w:spacing w:after="0"/>
        <w:ind w:left="0"/>
        <w:jc w:val="both"/>
      </w:pPr>
      <w:r>
        <w:rPr>
          <w:rFonts w:ascii="Times New Roman"/>
          <w:b w:val="false"/>
          <w:i w:val="false"/>
          <w:color w:val="000000"/>
          <w:sz w:val="28"/>
        </w:rPr>
        <w:t xml:space="preserve">
      абзац восьмой </w:t>
      </w:r>
      <w:r>
        <w:rPr>
          <w:rFonts w:ascii="Times New Roman"/>
          <w:b w:val="false"/>
          <w:i w:val="false"/>
          <w:color w:val="000000"/>
          <w:sz w:val="28"/>
        </w:rPr>
        <w:t>подпункта 3-3)</w:t>
      </w:r>
      <w:r>
        <w:rPr>
          <w:rFonts w:ascii="Times New Roman"/>
          <w:b w:val="false"/>
          <w:i w:val="false"/>
          <w:color w:val="000000"/>
          <w:sz w:val="28"/>
        </w:rPr>
        <w:t xml:space="preserve"> статьи 1 изложить в следующей редакции:</w:t>
      </w:r>
    </w:p>
    <w:bookmarkEnd w:id="128"/>
    <w:bookmarkStart w:name="z147" w:id="129"/>
    <w:p>
      <w:pPr>
        <w:spacing w:after="0"/>
        <w:ind w:left="0"/>
        <w:jc w:val="both"/>
      </w:pPr>
      <w:r>
        <w:rPr>
          <w:rFonts w:ascii="Times New Roman"/>
          <w:b w:val="false"/>
          <w:i w:val="false"/>
          <w:color w:val="000000"/>
          <w:sz w:val="28"/>
        </w:rPr>
        <w:t>
      "лицо, занимающее руководящую должность в международных организациях, учрежденных государствами на основе международных договоров;".</w:t>
      </w:r>
    </w:p>
    <w:bookmarkEnd w:id="129"/>
    <w:bookmarkStart w:name="z148" w:id="13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130"/>
    <w:bookmarkStart w:name="z149" w:id="13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13)</w:t>
      </w:r>
      <w:r>
        <w:rPr>
          <w:rFonts w:ascii="Times New Roman"/>
          <w:b w:val="false"/>
          <w:i w:val="false"/>
          <w:color w:val="000000"/>
          <w:sz w:val="28"/>
        </w:rPr>
        <w:t xml:space="preserve"> части первой статьи 42 слова "иными правоохранительными органами" заменить словами "органами уголовного преследования";</w:t>
      </w:r>
    </w:p>
    <w:bookmarkEnd w:id="131"/>
    <w:bookmarkStart w:name="z150" w:id="13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45</w:t>
      </w:r>
      <w:r>
        <w:rPr>
          <w:rFonts w:ascii="Times New Roman"/>
          <w:b w:val="false"/>
          <w:i w:val="false"/>
          <w:color w:val="000000"/>
          <w:sz w:val="28"/>
        </w:rPr>
        <w:t>:</w:t>
      </w:r>
    </w:p>
    <w:bookmarkEnd w:id="132"/>
    <w:bookmarkStart w:name="z151" w:id="133"/>
    <w:p>
      <w:pPr>
        <w:spacing w:after="0"/>
        <w:ind w:left="0"/>
        <w:jc w:val="both"/>
      </w:pPr>
      <w:r>
        <w:rPr>
          <w:rFonts w:ascii="Times New Roman"/>
          <w:b w:val="false"/>
          <w:i w:val="false"/>
          <w:color w:val="000000"/>
          <w:sz w:val="28"/>
        </w:rPr>
        <w:t>
      в части первой пункта 1 слова "антикоррупционную службу," исключить;</w:t>
      </w:r>
    </w:p>
    <w:bookmarkEnd w:id="133"/>
    <w:bookmarkStart w:name="z152" w:id="1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"антикоррупционной службой," исключить.</w:t>
      </w:r>
    </w:p>
    <w:bookmarkEnd w:id="134"/>
    <w:bookmarkStart w:name="z153" w:id="13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w:t>
      </w:r>
    </w:p>
    <w:bookmarkEnd w:id="135"/>
    <w:bookmarkStart w:name="z154" w:id="13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16-2)</w:t>
      </w:r>
      <w:r>
        <w:rPr>
          <w:rFonts w:ascii="Times New Roman"/>
          <w:b w:val="false"/>
          <w:i w:val="false"/>
          <w:color w:val="000000"/>
          <w:sz w:val="28"/>
        </w:rPr>
        <w:t xml:space="preserve"> статьи 1 слова "и его заместителей, руководителей структурных подразделений и авиационных инспекторов" заменить словами ", его заместителей, авиационных инспекторов, лица, избранные (назначенные) в качестве руководителя и (или) членов исполнительного органа уполномоченной организации в сфере гражданской авиации, руководители структурных подразделений уполномоченной организации в сфере гражданской авиации, наделенные полномочиями по осуществлению контрольных и (или) надзорных функций, а также иные работники уполномоченной организации в сфере гражданской авиации, приравненные к лицам, уполномоченным на выполнение государственных функций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36"/>
    <w:bookmarkStart w:name="z155" w:id="13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16-13</w:t>
      </w:r>
      <w:r>
        <w:rPr>
          <w:rFonts w:ascii="Times New Roman"/>
          <w:b w:val="false"/>
          <w:i w:val="false"/>
          <w:color w:val="000000"/>
          <w:sz w:val="28"/>
        </w:rPr>
        <w:t>:</w:t>
      </w:r>
    </w:p>
    <w:bookmarkEnd w:id="137"/>
    <w:bookmarkStart w:name="z156" w:id="138"/>
    <w:p>
      <w:pPr>
        <w:spacing w:after="0"/>
        <w:ind w:left="0"/>
        <w:jc w:val="both"/>
      </w:pPr>
      <w:r>
        <w:rPr>
          <w:rFonts w:ascii="Times New Roman"/>
          <w:b w:val="false"/>
          <w:i w:val="false"/>
          <w:color w:val="000000"/>
          <w:sz w:val="28"/>
        </w:rPr>
        <w:t>
      в заголовке слова "Первый руководитель" заменить словом "Служащие";</w:t>
      </w:r>
    </w:p>
    <w:bookmarkEnd w:id="138"/>
    <w:bookmarkStart w:name="z157" w:id="139"/>
    <w:p>
      <w:pPr>
        <w:spacing w:after="0"/>
        <w:ind w:left="0"/>
        <w:jc w:val="both"/>
      </w:pPr>
      <w:r>
        <w:rPr>
          <w:rFonts w:ascii="Times New Roman"/>
          <w:b w:val="false"/>
          <w:i w:val="false"/>
          <w:color w:val="000000"/>
          <w:sz w:val="28"/>
        </w:rPr>
        <w:t>
      дополнить пунктами 3 и 4 следующего содержания:</w:t>
      </w:r>
    </w:p>
    <w:bookmarkEnd w:id="139"/>
    <w:bookmarkStart w:name="z158" w:id="140"/>
    <w:p>
      <w:pPr>
        <w:spacing w:after="0"/>
        <w:ind w:left="0"/>
        <w:jc w:val="both"/>
      </w:pPr>
      <w:r>
        <w:rPr>
          <w:rFonts w:ascii="Times New Roman"/>
          <w:b w:val="false"/>
          <w:i w:val="false"/>
          <w:color w:val="000000"/>
          <w:sz w:val="28"/>
        </w:rPr>
        <w:t>
      "3. На должность служащего уполномоченной организации в сфере гражданской авиации не может быть назначено лицо:</w:t>
      </w:r>
    </w:p>
    <w:bookmarkEnd w:id="140"/>
    <w:bookmarkStart w:name="z159" w:id="141"/>
    <w:p>
      <w:pPr>
        <w:spacing w:after="0"/>
        <w:ind w:left="0"/>
        <w:jc w:val="both"/>
      </w:pPr>
      <w:r>
        <w:rPr>
          <w:rFonts w:ascii="Times New Roman"/>
          <w:b w:val="false"/>
          <w:i w:val="false"/>
          <w:color w:val="000000"/>
          <w:sz w:val="28"/>
        </w:rPr>
        <w:t>
      1) признанное судом недееспособным или ограниченно дееспособным;</w:t>
      </w:r>
    </w:p>
    <w:bookmarkEnd w:id="141"/>
    <w:bookmarkStart w:name="z160" w:id="142"/>
    <w:p>
      <w:pPr>
        <w:spacing w:after="0"/>
        <w:ind w:left="0"/>
        <w:jc w:val="both"/>
      </w:pPr>
      <w:r>
        <w:rPr>
          <w:rFonts w:ascii="Times New Roman"/>
          <w:b w:val="false"/>
          <w:i w:val="false"/>
          <w:color w:val="000000"/>
          <w:sz w:val="28"/>
        </w:rPr>
        <w:t>
      2) на которое в течение трех лет перед назначением на должность за совершение административного коррупционного правонарушения налагалось административное взыскание;</w:t>
      </w:r>
    </w:p>
    <w:bookmarkEnd w:id="142"/>
    <w:bookmarkStart w:name="z161" w:id="143"/>
    <w:p>
      <w:pPr>
        <w:spacing w:after="0"/>
        <w:ind w:left="0"/>
        <w:jc w:val="both"/>
      </w:pPr>
      <w:r>
        <w:rPr>
          <w:rFonts w:ascii="Times New Roman"/>
          <w:b w:val="false"/>
          <w:i w:val="false"/>
          <w:color w:val="000000"/>
          <w:sz w:val="28"/>
        </w:rPr>
        <w:t>
      3) совершившее коррупционное преступление;</w:t>
      </w:r>
    </w:p>
    <w:bookmarkEnd w:id="143"/>
    <w:bookmarkStart w:name="z162" w:id="144"/>
    <w:p>
      <w:pPr>
        <w:spacing w:after="0"/>
        <w:ind w:left="0"/>
        <w:jc w:val="both"/>
      </w:pPr>
      <w:r>
        <w:rPr>
          <w:rFonts w:ascii="Times New Roman"/>
          <w:b w:val="false"/>
          <w:i w:val="false"/>
          <w:color w:val="000000"/>
          <w:sz w:val="28"/>
        </w:rPr>
        <w:t>
      4) имеющее судимость, которая ко времени занятия должности не погашена или не снята в установленном законом порядке;</w:t>
      </w:r>
    </w:p>
    <w:bookmarkEnd w:id="144"/>
    <w:bookmarkStart w:name="z163" w:id="145"/>
    <w:p>
      <w:pPr>
        <w:spacing w:after="0"/>
        <w:ind w:left="0"/>
        <w:jc w:val="both"/>
      </w:pPr>
      <w:r>
        <w:rPr>
          <w:rFonts w:ascii="Times New Roman"/>
          <w:b w:val="false"/>
          <w:i w:val="false"/>
          <w:color w:val="000000"/>
          <w:sz w:val="28"/>
        </w:rPr>
        <w:t xml:space="preserve">
      5) не получившее положительные результаты обязательной специальной проверки в соответствии с частью четвертой </w:t>
      </w:r>
      <w:r>
        <w:rPr>
          <w:rFonts w:ascii="Times New Roman"/>
          <w:b w:val="false"/>
          <w:i w:val="false"/>
          <w:color w:val="000000"/>
          <w:sz w:val="28"/>
        </w:rPr>
        <w:t>пункта 1</w:t>
      </w:r>
      <w:r>
        <w:rPr>
          <w:rFonts w:ascii="Times New Roman"/>
          <w:b w:val="false"/>
          <w:i w:val="false"/>
          <w:color w:val="000000"/>
          <w:sz w:val="28"/>
        </w:rPr>
        <w:t xml:space="preserve"> статьи 16-6 настоящего Закона;</w:t>
      </w:r>
    </w:p>
    <w:bookmarkEnd w:id="145"/>
    <w:bookmarkStart w:name="z164" w:id="146"/>
    <w:p>
      <w:pPr>
        <w:spacing w:after="0"/>
        <w:ind w:left="0"/>
        <w:jc w:val="both"/>
      </w:pPr>
      <w:r>
        <w:rPr>
          <w:rFonts w:ascii="Times New Roman"/>
          <w:b w:val="false"/>
          <w:i w:val="false"/>
          <w:color w:val="000000"/>
          <w:sz w:val="28"/>
        </w:rPr>
        <w:t>
      6) уволенное в течение одного года перед трудоустройством в уполномоченную организацию в сфере гражданской авиации за несоблюдение ограничений и запретов, установленных законами Республики Казахстан.</w:t>
      </w:r>
    </w:p>
    <w:bookmarkEnd w:id="146"/>
    <w:bookmarkStart w:name="z165" w:id="147"/>
    <w:p>
      <w:pPr>
        <w:spacing w:after="0"/>
        <w:ind w:left="0"/>
        <w:jc w:val="both"/>
      </w:pPr>
      <w:r>
        <w:rPr>
          <w:rFonts w:ascii="Times New Roman"/>
          <w:b w:val="false"/>
          <w:i w:val="false"/>
          <w:color w:val="000000"/>
          <w:sz w:val="28"/>
        </w:rPr>
        <w:t>
      4. Прекращение трудового договора со служащим уполномоченной организации в сфере гражданской авиации производится по следующим основаниям:</w:t>
      </w:r>
    </w:p>
    <w:bookmarkEnd w:id="147"/>
    <w:bookmarkStart w:name="z166" w:id="148"/>
    <w:p>
      <w:pPr>
        <w:spacing w:after="0"/>
        <w:ind w:left="0"/>
        <w:jc w:val="both"/>
      </w:pPr>
      <w:r>
        <w:rPr>
          <w:rFonts w:ascii="Times New Roman"/>
          <w:b w:val="false"/>
          <w:i w:val="false"/>
          <w:color w:val="000000"/>
          <w:sz w:val="28"/>
        </w:rPr>
        <w:t xml:space="preserve">
      1) основания, предусмотренные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48"/>
    <w:bookmarkStart w:name="z167" w:id="149"/>
    <w:p>
      <w:pPr>
        <w:spacing w:after="0"/>
        <w:ind w:left="0"/>
        <w:jc w:val="both"/>
      </w:pPr>
      <w:r>
        <w:rPr>
          <w:rFonts w:ascii="Times New Roman"/>
          <w:b w:val="false"/>
          <w:i w:val="false"/>
          <w:color w:val="000000"/>
          <w:sz w:val="28"/>
        </w:rPr>
        <w:t xml:space="preserve">
      2) отрицательные результаты обязательной специальной проверки в соответствии с частью четвертой </w:t>
      </w:r>
      <w:r>
        <w:rPr>
          <w:rFonts w:ascii="Times New Roman"/>
          <w:b w:val="false"/>
          <w:i w:val="false"/>
          <w:color w:val="000000"/>
          <w:sz w:val="28"/>
        </w:rPr>
        <w:t>пункта 1</w:t>
      </w:r>
      <w:r>
        <w:rPr>
          <w:rFonts w:ascii="Times New Roman"/>
          <w:b w:val="false"/>
          <w:i w:val="false"/>
          <w:color w:val="000000"/>
          <w:sz w:val="28"/>
        </w:rPr>
        <w:t xml:space="preserve"> статьи 16-6 настоящего Закона;</w:t>
      </w:r>
    </w:p>
    <w:bookmarkEnd w:id="149"/>
    <w:bookmarkStart w:name="z168" w:id="150"/>
    <w:p>
      <w:pPr>
        <w:spacing w:after="0"/>
        <w:ind w:left="0"/>
        <w:jc w:val="both"/>
      </w:pPr>
      <w:r>
        <w:rPr>
          <w:rFonts w:ascii="Times New Roman"/>
          <w:b w:val="false"/>
          <w:i w:val="false"/>
          <w:color w:val="000000"/>
          <w:sz w:val="28"/>
        </w:rPr>
        <w:t>
      3) представление заведомо ложных сведений о его доходах и имуществе;</w:t>
      </w:r>
    </w:p>
    <w:bookmarkEnd w:id="150"/>
    <w:bookmarkStart w:name="z169" w:id="151"/>
    <w:p>
      <w:pPr>
        <w:spacing w:after="0"/>
        <w:ind w:left="0"/>
        <w:jc w:val="both"/>
      </w:pPr>
      <w:r>
        <w:rPr>
          <w:rFonts w:ascii="Times New Roman"/>
          <w:b w:val="false"/>
          <w:i w:val="false"/>
          <w:color w:val="000000"/>
          <w:sz w:val="28"/>
        </w:rPr>
        <w:t xml:space="preserve">
      4) непринятие антикоррупционных ограничений,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51"/>
    <w:bookmarkStart w:name="z170" w:id="152"/>
    <w:p>
      <w:pPr>
        <w:spacing w:after="0"/>
        <w:ind w:left="0"/>
        <w:jc w:val="both"/>
      </w:pPr>
      <w:r>
        <w:rPr>
          <w:rFonts w:ascii="Times New Roman"/>
          <w:b w:val="false"/>
          <w:i w:val="false"/>
          <w:color w:val="000000"/>
          <w:sz w:val="28"/>
        </w:rPr>
        <w:t>
      5) непередача в доверительное управление имущества, использование которого влечет получение доходов, за исключением случаев, предусмотренных законами Республики Казахстан;</w:t>
      </w:r>
    </w:p>
    <w:bookmarkEnd w:id="152"/>
    <w:bookmarkStart w:name="z171" w:id="153"/>
    <w:p>
      <w:pPr>
        <w:spacing w:after="0"/>
        <w:ind w:left="0"/>
        <w:jc w:val="both"/>
      </w:pPr>
      <w:r>
        <w:rPr>
          <w:rFonts w:ascii="Times New Roman"/>
          <w:b w:val="false"/>
          <w:i w:val="false"/>
          <w:color w:val="000000"/>
          <w:sz w:val="28"/>
        </w:rPr>
        <w:t>
      6) представление при поступлении в уполномоченную организацию в сфере гражданской авиации заведомо ложных документов или сведений, которые могли являться основаниями для отказа в приеме на работу;</w:t>
      </w:r>
    </w:p>
    <w:bookmarkEnd w:id="153"/>
    <w:bookmarkStart w:name="z172" w:id="154"/>
    <w:p>
      <w:pPr>
        <w:spacing w:after="0"/>
        <w:ind w:left="0"/>
        <w:jc w:val="both"/>
      </w:pPr>
      <w:r>
        <w:rPr>
          <w:rFonts w:ascii="Times New Roman"/>
          <w:b w:val="false"/>
          <w:i w:val="false"/>
          <w:color w:val="000000"/>
          <w:sz w:val="28"/>
        </w:rPr>
        <w:t>
      7) иные основания, предусмотренные законами Республики Казахстан.";</w:t>
      </w:r>
    </w:p>
    <w:bookmarkEnd w:id="154"/>
    <w:bookmarkStart w:name="z173" w:id="155"/>
    <w:p>
      <w:pPr>
        <w:spacing w:after="0"/>
        <w:ind w:left="0"/>
        <w:jc w:val="both"/>
      </w:pPr>
      <w:r>
        <w:rPr>
          <w:rFonts w:ascii="Times New Roman"/>
          <w:b w:val="false"/>
          <w:i w:val="false"/>
          <w:color w:val="000000"/>
          <w:sz w:val="28"/>
        </w:rPr>
        <w:t>
      3) главу 2-2 дополнить статьей 16-16 следующего содержания:</w:t>
      </w:r>
    </w:p>
    <w:bookmarkEnd w:id="155"/>
    <w:bookmarkStart w:name="z174" w:id="156"/>
    <w:p>
      <w:pPr>
        <w:spacing w:after="0"/>
        <w:ind w:left="0"/>
        <w:jc w:val="both"/>
      </w:pPr>
      <w:r>
        <w:rPr>
          <w:rFonts w:ascii="Times New Roman"/>
          <w:b w:val="false"/>
          <w:i w:val="false"/>
          <w:color w:val="000000"/>
          <w:sz w:val="28"/>
        </w:rPr>
        <w:t>
      "Статья 16-16. Служащие уполномоченной организации по расследованию авиационных происшествий</w:t>
      </w:r>
    </w:p>
    <w:bookmarkEnd w:id="156"/>
    <w:bookmarkStart w:name="z175" w:id="157"/>
    <w:p>
      <w:pPr>
        <w:spacing w:after="0"/>
        <w:ind w:left="0"/>
        <w:jc w:val="both"/>
      </w:pPr>
      <w:r>
        <w:rPr>
          <w:rFonts w:ascii="Times New Roman"/>
          <w:b w:val="false"/>
          <w:i w:val="false"/>
          <w:color w:val="000000"/>
          <w:sz w:val="28"/>
        </w:rPr>
        <w:t>
      1. На должность служащего уполномоченной организации по расследованию авиационных происшествий не может быть назначено лицо:</w:t>
      </w:r>
    </w:p>
    <w:bookmarkEnd w:id="157"/>
    <w:bookmarkStart w:name="z176" w:id="158"/>
    <w:p>
      <w:pPr>
        <w:spacing w:after="0"/>
        <w:ind w:left="0"/>
        <w:jc w:val="both"/>
      </w:pPr>
      <w:r>
        <w:rPr>
          <w:rFonts w:ascii="Times New Roman"/>
          <w:b w:val="false"/>
          <w:i w:val="false"/>
          <w:color w:val="000000"/>
          <w:sz w:val="28"/>
        </w:rPr>
        <w:t>
      1) признанное судом недееспособным или ограниченно дееспособным;</w:t>
      </w:r>
    </w:p>
    <w:bookmarkEnd w:id="158"/>
    <w:bookmarkStart w:name="z177" w:id="159"/>
    <w:p>
      <w:pPr>
        <w:spacing w:after="0"/>
        <w:ind w:left="0"/>
        <w:jc w:val="both"/>
      </w:pPr>
      <w:r>
        <w:rPr>
          <w:rFonts w:ascii="Times New Roman"/>
          <w:b w:val="false"/>
          <w:i w:val="false"/>
          <w:color w:val="000000"/>
          <w:sz w:val="28"/>
        </w:rPr>
        <w:t>
      2) на которое в течение трех лет перед назначением на должность за совершение административного коррупционного правонарушения налагалось административное взыскание;</w:t>
      </w:r>
    </w:p>
    <w:bookmarkEnd w:id="159"/>
    <w:bookmarkStart w:name="z178" w:id="160"/>
    <w:p>
      <w:pPr>
        <w:spacing w:after="0"/>
        <w:ind w:left="0"/>
        <w:jc w:val="both"/>
      </w:pPr>
      <w:r>
        <w:rPr>
          <w:rFonts w:ascii="Times New Roman"/>
          <w:b w:val="false"/>
          <w:i w:val="false"/>
          <w:color w:val="000000"/>
          <w:sz w:val="28"/>
        </w:rPr>
        <w:t>
      3) совершившее коррупционное преступление;</w:t>
      </w:r>
    </w:p>
    <w:bookmarkEnd w:id="160"/>
    <w:bookmarkStart w:name="z179" w:id="161"/>
    <w:p>
      <w:pPr>
        <w:spacing w:after="0"/>
        <w:ind w:left="0"/>
        <w:jc w:val="both"/>
      </w:pPr>
      <w:r>
        <w:rPr>
          <w:rFonts w:ascii="Times New Roman"/>
          <w:b w:val="false"/>
          <w:i w:val="false"/>
          <w:color w:val="000000"/>
          <w:sz w:val="28"/>
        </w:rPr>
        <w:t>
      4) имеющее судимость, которая ко времени занятия должности не погашена или не снята в установленном законом порядке;</w:t>
      </w:r>
    </w:p>
    <w:bookmarkEnd w:id="161"/>
    <w:bookmarkStart w:name="z180" w:id="162"/>
    <w:p>
      <w:pPr>
        <w:spacing w:after="0"/>
        <w:ind w:left="0"/>
        <w:jc w:val="both"/>
      </w:pPr>
      <w:r>
        <w:rPr>
          <w:rFonts w:ascii="Times New Roman"/>
          <w:b w:val="false"/>
          <w:i w:val="false"/>
          <w:color w:val="000000"/>
          <w:sz w:val="28"/>
        </w:rPr>
        <w:t>
      5) уволенное в течение одного года перед трудоустройством в уполномоченную организацию по расследованию авиационных происшествий за несоблюдение ограничений и запретов, установленных законами Республики Казахстан.</w:t>
      </w:r>
    </w:p>
    <w:bookmarkEnd w:id="162"/>
    <w:bookmarkStart w:name="z181" w:id="163"/>
    <w:p>
      <w:pPr>
        <w:spacing w:after="0"/>
        <w:ind w:left="0"/>
        <w:jc w:val="both"/>
      </w:pPr>
      <w:r>
        <w:rPr>
          <w:rFonts w:ascii="Times New Roman"/>
          <w:b w:val="false"/>
          <w:i w:val="false"/>
          <w:color w:val="000000"/>
          <w:sz w:val="28"/>
        </w:rPr>
        <w:t>
      2. Прекращение трудового договора со служащим уполномоченной организации по расследованию авиационных происшествий производится по следующим основаниям:</w:t>
      </w:r>
    </w:p>
    <w:bookmarkEnd w:id="163"/>
    <w:bookmarkStart w:name="z182" w:id="164"/>
    <w:p>
      <w:pPr>
        <w:spacing w:after="0"/>
        <w:ind w:left="0"/>
        <w:jc w:val="both"/>
      </w:pPr>
      <w:r>
        <w:rPr>
          <w:rFonts w:ascii="Times New Roman"/>
          <w:b w:val="false"/>
          <w:i w:val="false"/>
          <w:color w:val="000000"/>
          <w:sz w:val="28"/>
        </w:rPr>
        <w:t xml:space="preserve">
      1) основания, предусмотренные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64"/>
    <w:bookmarkStart w:name="z183" w:id="165"/>
    <w:p>
      <w:pPr>
        <w:spacing w:after="0"/>
        <w:ind w:left="0"/>
        <w:jc w:val="both"/>
      </w:pPr>
      <w:r>
        <w:rPr>
          <w:rFonts w:ascii="Times New Roman"/>
          <w:b w:val="false"/>
          <w:i w:val="false"/>
          <w:color w:val="000000"/>
          <w:sz w:val="28"/>
        </w:rPr>
        <w:t>
      2) представление заведомо ложных сведений о его доходах и имуществе;</w:t>
      </w:r>
    </w:p>
    <w:bookmarkEnd w:id="165"/>
    <w:bookmarkStart w:name="z184" w:id="166"/>
    <w:p>
      <w:pPr>
        <w:spacing w:after="0"/>
        <w:ind w:left="0"/>
        <w:jc w:val="both"/>
      </w:pPr>
      <w:r>
        <w:rPr>
          <w:rFonts w:ascii="Times New Roman"/>
          <w:b w:val="false"/>
          <w:i w:val="false"/>
          <w:color w:val="000000"/>
          <w:sz w:val="28"/>
        </w:rPr>
        <w:t xml:space="preserve">
      3) непринятие антикоррупционных ограничений,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66"/>
    <w:bookmarkStart w:name="z185" w:id="167"/>
    <w:p>
      <w:pPr>
        <w:spacing w:after="0"/>
        <w:ind w:left="0"/>
        <w:jc w:val="both"/>
      </w:pPr>
      <w:r>
        <w:rPr>
          <w:rFonts w:ascii="Times New Roman"/>
          <w:b w:val="false"/>
          <w:i w:val="false"/>
          <w:color w:val="000000"/>
          <w:sz w:val="28"/>
        </w:rPr>
        <w:t>
      4) непередача в доверительное управление имущества, использование которого влечет получение доходов, за исключением случаев, предусмотренных законами Республики Казахстан;</w:t>
      </w:r>
    </w:p>
    <w:bookmarkEnd w:id="167"/>
    <w:bookmarkStart w:name="z186" w:id="168"/>
    <w:p>
      <w:pPr>
        <w:spacing w:after="0"/>
        <w:ind w:left="0"/>
        <w:jc w:val="both"/>
      </w:pPr>
      <w:r>
        <w:rPr>
          <w:rFonts w:ascii="Times New Roman"/>
          <w:b w:val="false"/>
          <w:i w:val="false"/>
          <w:color w:val="000000"/>
          <w:sz w:val="28"/>
        </w:rPr>
        <w:t>
      5) представление при поступлении в уполномоченную организацию по расследованию авиационных происшествий заведомо ложных документов или сведений, которые могли являться основаниями для отказа в приеме на работу;</w:t>
      </w:r>
    </w:p>
    <w:bookmarkEnd w:id="168"/>
    <w:bookmarkStart w:name="z187" w:id="169"/>
    <w:p>
      <w:pPr>
        <w:spacing w:after="0"/>
        <w:ind w:left="0"/>
        <w:jc w:val="both"/>
      </w:pPr>
      <w:r>
        <w:rPr>
          <w:rFonts w:ascii="Times New Roman"/>
          <w:b w:val="false"/>
          <w:i w:val="false"/>
          <w:color w:val="000000"/>
          <w:sz w:val="28"/>
        </w:rPr>
        <w:t>
      6) иные основания, предусмотренные законами Республики Казахстан.".</w:t>
      </w:r>
    </w:p>
    <w:bookmarkEnd w:id="169"/>
    <w:bookmarkStart w:name="z188" w:id="17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w:t>
      </w:r>
    </w:p>
    <w:bookmarkEnd w:id="170"/>
    <w:bookmarkStart w:name="z189" w:id="1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12-2)</w:t>
      </w:r>
      <w:r>
        <w:rPr>
          <w:rFonts w:ascii="Times New Roman"/>
          <w:b w:val="false"/>
          <w:i w:val="false"/>
          <w:color w:val="000000"/>
          <w:sz w:val="28"/>
        </w:rPr>
        <w:t xml:space="preserve"> статьи 1 исключить;</w:t>
      </w:r>
    </w:p>
    <w:bookmarkEnd w:id="171"/>
    <w:bookmarkStart w:name="z190" w:id="17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 xml:space="preserve"> слова ", антикоррупционная служба" исключить;</w:t>
      </w:r>
    </w:p>
    <w:bookmarkEnd w:id="172"/>
    <w:bookmarkStart w:name="z191" w:id="17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6)</w:t>
      </w:r>
      <w:r>
        <w:rPr>
          <w:rFonts w:ascii="Times New Roman"/>
          <w:b w:val="false"/>
          <w:i w:val="false"/>
          <w:color w:val="000000"/>
          <w:sz w:val="28"/>
        </w:rPr>
        <w:t xml:space="preserve"> части первой пункта 2 статьи 6 слова ", за исключением случая, когда оно в качестве государственного служащего впервые привлекалось к административной ответственности за принятие на работу лица, не представившего декларацию об активах и обязательствах" исключить;</w:t>
      </w:r>
    </w:p>
    <w:bookmarkEnd w:id="173"/>
    <w:bookmarkStart w:name="z192" w:id="174"/>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пункта 2-1</w:t>
      </w:r>
      <w:r>
        <w:rPr>
          <w:rFonts w:ascii="Times New Roman"/>
          <w:b w:val="false"/>
          <w:i w:val="false"/>
          <w:color w:val="000000"/>
          <w:sz w:val="28"/>
        </w:rPr>
        <w:t xml:space="preserve"> статьи 7 слова ", антикоррупционную службу" исключить;</w:t>
      </w:r>
    </w:p>
    <w:bookmarkEnd w:id="174"/>
    <w:bookmarkStart w:name="z193" w:id="175"/>
    <w:p>
      <w:pPr>
        <w:spacing w:after="0"/>
        <w:ind w:left="0"/>
        <w:jc w:val="both"/>
      </w:pPr>
      <w:r>
        <w:rPr>
          <w:rFonts w:ascii="Times New Roman"/>
          <w:b w:val="false"/>
          <w:i w:val="false"/>
          <w:color w:val="000000"/>
          <w:sz w:val="28"/>
        </w:rPr>
        <w:t xml:space="preserve">
      5)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11 слова ", антикоррупционную службу" исключить;</w:t>
      </w:r>
    </w:p>
    <w:bookmarkEnd w:id="175"/>
    <w:bookmarkStart w:name="z194" w:id="1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9)</w:t>
      </w:r>
      <w:r>
        <w:rPr>
          <w:rFonts w:ascii="Times New Roman"/>
          <w:b w:val="false"/>
          <w:i w:val="false"/>
          <w:color w:val="000000"/>
          <w:sz w:val="28"/>
        </w:rPr>
        <w:t xml:space="preserve"> пункта 1 статьи 17 изложить в следующей редакции:</w:t>
      </w:r>
    </w:p>
    <w:bookmarkEnd w:id="176"/>
    <w:bookmarkStart w:name="z195" w:id="177"/>
    <w:p>
      <w:pPr>
        <w:spacing w:after="0"/>
        <w:ind w:left="0"/>
        <w:jc w:val="both"/>
      </w:pPr>
      <w:r>
        <w:rPr>
          <w:rFonts w:ascii="Times New Roman"/>
          <w:b w:val="false"/>
          <w:i w:val="false"/>
          <w:color w:val="000000"/>
          <w:sz w:val="28"/>
        </w:rPr>
        <w:t xml:space="preserve">
      "9) осуществлять совместную службу с близкими родственниками, супругом (супругой), свойственниками и другими связанными с ним лицами в случаях, указанных в </w:t>
      </w:r>
      <w:r>
        <w:rPr>
          <w:rFonts w:ascii="Times New Roman"/>
          <w:b w:val="false"/>
          <w:i w:val="false"/>
          <w:color w:val="000000"/>
          <w:sz w:val="28"/>
        </w:rPr>
        <w:t>статье 14</w:t>
      </w:r>
      <w:r>
        <w:rPr>
          <w:rFonts w:ascii="Times New Roman"/>
          <w:b w:val="false"/>
          <w:i w:val="false"/>
          <w:color w:val="000000"/>
          <w:sz w:val="28"/>
        </w:rPr>
        <w:t xml:space="preserve"> Закона Республики Казахстан "О противодействии коррупции".";</w:t>
      </w:r>
    </w:p>
    <w:bookmarkEnd w:id="177"/>
    <w:bookmarkStart w:name="z196" w:id="178"/>
    <w:p>
      <w:pPr>
        <w:spacing w:after="0"/>
        <w:ind w:left="0"/>
        <w:jc w:val="both"/>
      </w:pPr>
      <w:r>
        <w:rPr>
          <w:rFonts w:ascii="Times New Roman"/>
          <w:b w:val="false"/>
          <w:i w:val="false"/>
          <w:color w:val="000000"/>
          <w:sz w:val="28"/>
        </w:rPr>
        <w:t xml:space="preserve">
      7)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20 слова "оперативно-следственных подразделений антикоррупционной службы и сотрудникам" исключить;</w:t>
      </w:r>
    </w:p>
    <w:bookmarkEnd w:id="178"/>
    <w:bookmarkStart w:name="z197" w:id="17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9)</w:t>
      </w:r>
      <w:r>
        <w:rPr>
          <w:rFonts w:ascii="Times New Roman"/>
          <w:b w:val="false"/>
          <w:i w:val="false"/>
          <w:color w:val="000000"/>
          <w:sz w:val="28"/>
        </w:rPr>
        <w:t xml:space="preserve"> пункта 3 статьи 22 исключить;</w:t>
      </w:r>
    </w:p>
    <w:bookmarkEnd w:id="179"/>
    <w:bookmarkStart w:name="z198" w:id="18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42</w:t>
      </w:r>
      <w:r>
        <w:rPr>
          <w:rFonts w:ascii="Times New Roman"/>
          <w:b w:val="false"/>
          <w:i w:val="false"/>
          <w:color w:val="000000"/>
          <w:sz w:val="28"/>
        </w:rPr>
        <w:t>:</w:t>
      </w:r>
    </w:p>
    <w:bookmarkEnd w:id="180"/>
    <w:bookmarkStart w:name="z199" w:id="1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"служебной деятельности и стаже правоохранительной службы" заменить словами "трудовой деятельности и стаже правоохранительной службы и иные сведения, связанные с поступлением на правоохранительную службу, ее прохождением и увольнением с правоохранительной службы, необходимые для обеспечения деятельности правоохранительного органа";</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01" w:id="182"/>
    <w:p>
      <w:pPr>
        <w:spacing w:after="0"/>
        <w:ind w:left="0"/>
        <w:jc w:val="both"/>
      </w:pPr>
      <w:r>
        <w:rPr>
          <w:rFonts w:ascii="Times New Roman"/>
          <w:b w:val="false"/>
          <w:i w:val="false"/>
          <w:color w:val="000000"/>
          <w:sz w:val="28"/>
        </w:rPr>
        <w:t xml:space="preserve">
      "3. В целях выявления конфликта интересов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 личное дело сотрудника вносятся индивидуальные идентификационные номера супруги (супруга) и близких родственников, а также при наличии – бизнес-идентификационные номера организаций (индивидуальные идентификационные номера индивидуальных предпринимателей), в которых сотрудник ранее осуществлял трудовую деятельность.".</w:t>
      </w:r>
    </w:p>
    <w:bookmarkEnd w:id="182"/>
    <w:bookmarkStart w:name="z202" w:id="18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183"/>
    <w:bookmarkStart w:name="z203" w:id="184"/>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149 дополнить подпунктом 7-1) следующего содержания:</w:t>
      </w:r>
    </w:p>
    <w:bookmarkEnd w:id="184"/>
    <w:bookmarkStart w:name="z204" w:id="185"/>
    <w:p>
      <w:pPr>
        <w:spacing w:after="0"/>
        <w:ind w:left="0"/>
        <w:jc w:val="both"/>
      </w:pPr>
      <w:r>
        <w:rPr>
          <w:rFonts w:ascii="Times New Roman"/>
          <w:b w:val="false"/>
          <w:i w:val="false"/>
          <w:color w:val="000000"/>
          <w:sz w:val="28"/>
        </w:rPr>
        <w:t>
      "7-1) определяет штатную численность антикоррупционной комплаенс-службы, назначает ее руководителя или ответственное лицо, исполняющее функции антикоррупционной комплаенс-службы, а также определяет срок полномочий, размер должностного оклада и условия вознаграждения руководителя антикоррупционной комплаенс-службы или ответственного лица, исполняющего функции антикоррупционной комплаенс-службы;";</w:t>
      </w:r>
    </w:p>
    <w:bookmarkEnd w:id="185"/>
    <w:bookmarkStart w:name="z205" w:id="186"/>
    <w:p>
      <w:pPr>
        <w:spacing w:after="0"/>
        <w:ind w:left="0"/>
        <w:jc w:val="both"/>
      </w:pPr>
      <w:r>
        <w:rPr>
          <w:rFonts w:ascii="Times New Roman"/>
          <w:b w:val="false"/>
          <w:i w:val="false"/>
          <w:color w:val="000000"/>
          <w:sz w:val="28"/>
        </w:rPr>
        <w:t>
      2) дополнить статьей 150-3 следующего содержания:</w:t>
      </w:r>
    </w:p>
    <w:bookmarkEnd w:id="186"/>
    <w:bookmarkStart w:name="z206" w:id="187"/>
    <w:p>
      <w:pPr>
        <w:spacing w:after="0"/>
        <w:ind w:left="0"/>
        <w:jc w:val="both"/>
      </w:pPr>
      <w:r>
        <w:rPr>
          <w:rFonts w:ascii="Times New Roman"/>
          <w:b w:val="false"/>
          <w:i w:val="false"/>
          <w:color w:val="000000"/>
          <w:sz w:val="28"/>
        </w:rPr>
        <w:t>
      "Статья 150-3. Антикоррупционная комплаенс-служба государственного предприятия на праве хозяйственного ведения с наблюдательным советом</w:t>
      </w:r>
    </w:p>
    <w:bookmarkEnd w:id="187"/>
    <w:bookmarkStart w:name="z207" w:id="188"/>
    <w:p>
      <w:pPr>
        <w:spacing w:after="0"/>
        <w:ind w:left="0"/>
        <w:jc w:val="both"/>
      </w:pPr>
      <w:r>
        <w:rPr>
          <w:rFonts w:ascii="Times New Roman"/>
          <w:b w:val="false"/>
          <w:i w:val="false"/>
          <w:color w:val="000000"/>
          <w:sz w:val="28"/>
        </w:rPr>
        <w:t>
      1. Для обеспечения соблюдения государственным предприятием на праве хозяйственного ведения с наблюдательным советом и его работниками законодательства Республики Казахстан о противодействии коррупции определяется структурное подразделение или ответственное лицо, исполняющее функции антикоррупционной комплаенс-службы.</w:t>
      </w:r>
    </w:p>
    <w:bookmarkEnd w:id="188"/>
    <w:bookmarkStart w:name="z208" w:id="189"/>
    <w:p>
      <w:pPr>
        <w:spacing w:after="0"/>
        <w:ind w:left="0"/>
        <w:jc w:val="both"/>
      </w:pPr>
      <w:r>
        <w:rPr>
          <w:rFonts w:ascii="Times New Roman"/>
          <w:b w:val="false"/>
          <w:i w:val="false"/>
          <w:color w:val="000000"/>
          <w:sz w:val="28"/>
        </w:rPr>
        <w:t>
      2. Руководитель, работники антикоррупционной комплаенс-службы или ответственное лицо, исполняющее функции антикоррупционной комплаенс-службы, не могут быть избраны в состав наблюдательного совета, исполнительного органа и иных коллегиальных органов данного государственного предприятия на праве хозяйственного ведения с наблюдательным советом.</w:t>
      </w:r>
    </w:p>
    <w:bookmarkEnd w:id="189"/>
    <w:bookmarkStart w:name="z209" w:id="190"/>
    <w:p>
      <w:pPr>
        <w:spacing w:after="0"/>
        <w:ind w:left="0"/>
        <w:jc w:val="both"/>
      </w:pPr>
      <w:r>
        <w:rPr>
          <w:rFonts w:ascii="Times New Roman"/>
          <w:b w:val="false"/>
          <w:i w:val="false"/>
          <w:color w:val="000000"/>
          <w:sz w:val="28"/>
        </w:rPr>
        <w:t>
      3. Антикоррупционная комплаенс-служба или ответственное лицо, исполняющее функции антикоррупционной комплаенс-службы, осуществляют свои полномочия независимо от исполнительного органа, должностных лиц государственного предприятия на праве хозяйственного ведения с наблюдательным советом, подотчетны наблюдательному совету и являются независимыми при обеспечении соблюдения требований законодательства Республики Казахстан о противодействии коррупции.</w:t>
      </w:r>
    </w:p>
    <w:bookmarkEnd w:id="190"/>
    <w:bookmarkStart w:name="z210" w:id="191"/>
    <w:p>
      <w:pPr>
        <w:spacing w:after="0"/>
        <w:ind w:left="0"/>
        <w:jc w:val="both"/>
      </w:pPr>
      <w:r>
        <w:rPr>
          <w:rFonts w:ascii="Times New Roman"/>
          <w:b w:val="false"/>
          <w:i w:val="false"/>
          <w:color w:val="000000"/>
          <w:sz w:val="28"/>
        </w:rPr>
        <w:t>
      4. Компетенция, организация и порядок работы антикоррупционной комплаенс-службы или ответственного лица, исполняющего функции антикоррупционной комплаенс-службы, определяются внутренним актом государственного предприятия на праве хозяйственного ведения с наблюдательным советом на основании типового положения об антикоррупционных комплаенс-службах в субъектах квазигосударственного сектора, утвержденного уполномоченным органом по антикоррупционной политике.</w:t>
      </w:r>
    </w:p>
    <w:bookmarkEnd w:id="191"/>
    <w:bookmarkStart w:name="z211" w:id="192"/>
    <w:p>
      <w:pPr>
        <w:spacing w:after="0"/>
        <w:ind w:left="0"/>
        <w:jc w:val="both"/>
      </w:pPr>
      <w:r>
        <w:rPr>
          <w:rFonts w:ascii="Times New Roman"/>
          <w:b w:val="false"/>
          <w:i w:val="false"/>
          <w:color w:val="000000"/>
          <w:sz w:val="28"/>
        </w:rPr>
        <w:t>
      5. Антикоррупционная комплаенс-служба или ответственное лицо, исполняющее функции антикоррупционной комплаенс-службы, взаимодействует с уполномоченным органом по антикоррупционной политике.";</w:t>
      </w:r>
    </w:p>
    <w:bookmarkEnd w:id="192"/>
    <w:bookmarkStart w:name="z212" w:id="19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216</w:t>
      </w:r>
      <w:r>
        <w:rPr>
          <w:rFonts w:ascii="Times New Roman"/>
          <w:b w:val="false"/>
          <w:i w:val="false"/>
          <w:color w:val="000000"/>
          <w:sz w:val="28"/>
        </w:rPr>
        <w:t>:</w:t>
      </w:r>
    </w:p>
    <w:bookmarkEnd w:id="193"/>
    <w:bookmarkStart w:name="z213" w:id="194"/>
    <w:p>
      <w:pPr>
        <w:spacing w:after="0"/>
        <w:ind w:left="0"/>
        <w:jc w:val="both"/>
      </w:pPr>
      <w:r>
        <w:rPr>
          <w:rFonts w:ascii="Times New Roman"/>
          <w:b w:val="false"/>
          <w:i w:val="false"/>
          <w:color w:val="000000"/>
          <w:sz w:val="28"/>
        </w:rPr>
        <w:t>
      дополнить пунктом 1-1 следующего содержания:</w:t>
      </w:r>
    </w:p>
    <w:bookmarkEnd w:id="194"/>
    <w:bookmarkStart w:name="z214" w:id="195"/>
    <w:p>
      <w:pPr>
        <w:spacing w:after="0"/>
        <w:ind w:left="0"/>
        <w:jc w:val="both"/>
      </w:pPr>
      <w:r>
        <w:rPr>
          <w:rFonts w:ascii="Times New Roman"/>
          <w:b w:val="false"/>
          <w:i w:val="false"/>
          <w:color w:val="000000"/>
          <w:sz w:val="28"/>
        </w:rPr>
        <w:t xml:space="preserve">
      "1-1. Государственное юридическое лицо, в котором осуществляет деятельность лицо,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государственное юридическое лицо, осуществляющее материально-техническое обеспечение деятельности такого лица, вправе в порядке, установленном законодательством Республики Казахстан, получить безвозмездно поступивший в состав государственного имущества подарок, переданный (врученный) ему и (или) членам его семьи во время протокольного или другого официального мероприятия.";</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216" w:id="196"/>
    <w:p>
      <w:pPr>
        <w:spacing w:after="0"/>
        <w:ind w:left="0"/>
        <w:jc w:val="both"/>
      </w:pPr>
      <w:r>
        <w:rPr>
          <w:rFonts w:ascii="Times New Roman"/>
          <w:b w:val="false"/>
          <w:i w:val="false"/>
          <w:color w:val="000000"/>
          <w:sz w:val="28"/>
        </w:rPr>
        <w:t>
      "При этом подарок, переданный (врученный) лицу, указанному в пункте 1 настоящей статьи, или членам его семьи во время протокольного или другого официального мероприятия, может быть выкуплен в случае его невостребованности государственным юридическим лицом, указанным в пункте 1-1 настоящей статьи, в порядке, установленном частью первой настоящего пункта.";</w:t>
      </w:r>
    </w:p>
    <w:bookmarkEnd w:id="196"/>
    <w:bookmarkStart w:name="z217" w:id="1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"только после письменного отказа от выкупа лицом, сдавшим подарок" заменить словами "в порядке, установленном законодательством Республики Казахстан".</w:t>
      </w:r>
    </w:p>
    <w:bookmarkEnd w:id="197"/>
    <w:bookmarkStart w:name="z218" w:id="19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w:t>
      </w:r>
    </w:p>
    <w:bookmarkEnd w:id="198"/>
    <w:bookmarkStart w:name="z219" w:id="19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9 слова "антикоррупционная служба," исключить;</w:t>
      </w:r>
    </w:p>
    <w:bookmarkEnd w:id="199"/>
    <w:bookmarkStart w:name="z220" w:id="20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15:</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"оборонного потенциала," дополнить словами "борьбу с коррупцией,";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xml:space="preserve"> изложить в следующей редакции:</w:t>
      </w:r>
    </w:p>
    <w:bookmarkStart w:name="z223" w:id="201"/>
    <w:p>
      <w:pPr>
        <w:spacing w:after="0"/>
        <w:ind w:left="0"/>
        <w:jc w:val="both"/>
      </w:pPr>
      <w:r>
        <w:rPr>
          <w:rFonts w:ascii="Times New Roman"/>
          <w:b w:val="false"/>
          <w:i w:val="false"/>
          <w:color w:val="000000"/>
          <w:sz w:val="28"/>
        </w:rPr>
        <w:t>
      "6-1) уполномоченный орган по антикоррупционной политике – центральный государственный орган, осуществляющий формирование и реализацию антикоррупционной политики Республики Казахстан, координацию в сфере противодействия коррупции, в вопросах минимизации и устранения причин и условий, способствующих совершению коррупционных правонарушений, и его территориальные подразделения;".</w:t>
      </w:r>
    </w:p>
    <w:bookmarkEnd w:id="201"/>
    <w:bookmarkStart w:name="z224" w:id="20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w:t>
      </w:r>
    </w:p>
    <w:bookmarkEnd w:id="202"/>
    <w:bookmarkStart w:name="z225" w:id="2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8 дополнить подпунктом 18-1) следующего содержания:</w:t>
      </w:r>
    </w:p>
    <w:bookmarkEnd w:id="203"/>
    <w:bookmarkStart w:name="z226" w:id="204"/>
    <w:p>
      <w:pPr>
        <w:spacing w:after="0"/>
        <w:ind w:left="0"/>
        <w:jc w:val="both"/>
      </w:pPr>
      <w:r>
        <w:rPr>
          <w:rFonts w:ascii="Times New Roman"/>
          <w:b w:val="false"/>
          <w:i w:val="false"/>
          <w:color w:val="000000"/>
          <w:sz w:val="28"/>
        </w:rPr>
        <w:t>
      "18-1) определение штатной численности антикоррупционной комплаенс-службы, назначение ее руководителя или ответственного лица, исполняющего функции антикоррупционной комплаенс-службы, а также определение срока полномочий, размера должностного оклада и условий вознаграждения руководителя антикоррупционной комплаенс-службы или ответственного лица, исполняющего функции антикоррупционной комплаенс-службы;";</w:t>
      </w:r>
    </w:p>
    <w:bookmarkEnd w:id="204"/>
    <w:bookmarkStart w:name="z227" w:id="205"/>
    <w:p>
      <w:pPr>
        <w:spacing w:after="0"/>
        <w:ind w:left="0"/>
        <w:jc w:val="both"/>
      </w:pPr>
      <w:r>
        <w:rPr>
          <w:rFonts w:ascii="Times New Roman"/>
          <w:b w:val="false"/>
          <w:i w:val="false"/>
          <w:color w:val="000000"/>
          <w:sz w:val="28"/>
        </w:rPr>
        <w:t xml:space="preserve">
      2) часть четвертую </w:t>
      </w:r>
      <w:r>
        <w:rPr>
          <w:rFonts w:ascii="Times New Roman"/>
          <w:b w:val="false"/>
          <w:i w:val="false"/>
          <w:color w:val="000000"/>
          <w:sz w:val="28"/>
        </w:rPr>
        <w:t>пункта 1</w:t>
      </w:r>
      <w:r>
        <w:rPr>
          <w:rFonts w:ascii="Times New Roman"/>
          <w:b w:val="false"/>
          <w:i w:val="false"/>
          <w:color w:val="000000"/>
          <w:sz w:val="28"/>
        </w:rPr>
        <w:t xml:space="preserve"> статьи 9 исключить;</w:t>
      </w:r>
    </w:p>
    <w:bookmarkEnd w:id="205"/>
    <w:bookmarkStart w:name="z228" w:id="2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главу 2</w:t>
      </w:r>
      <w:r>
        <w:rPr>
          <w:rFonts w:ascii="Times New Roman"/>
          <w:b w:val="false"/>
          <w:i w:val="false"/>
          <w:color w:val="000000"/>
          <w:sz w:val="28"/>
        </w:rPr>
        <w:t xml:space="preserve"> дополнить статьей 11-2 следующего содержания:</w:t>
      </w:r>
    </w:p>
    <w:bookmarkEnd w:id="206"/>
    <w:bookmarkStart w:name="z229" w:id="207"/>
    <w:p>
      <w:pPr>
        <w:spacing w:after="0"/>
        <w:ind w:left="0"/>
        <w:jc w:val="both"/>
      </w:pPr>
      <w:r>
        <w:rPr>
          <w:rFonts w:ascii="Times New Roman"/>
          <w:b w:val="false"/>
          <w:i w:val="false"/>
          <w:color w:val="000000"/>
          <w:sz w:val="28"/>
        </w:rPr>
        <w:t>
      "Статья 11-2. Антикоррупционная комплаенс-служба Фонда</w:t>
      </w:r>
    </w:p>
    <w:bookmarkEnd w:id="207"/>
    <w:bookmarkStart w:name="z230" w:id="208"/>
    <w:p>
      <w:pPr>
        <w:spacing w:after="0"/>
        <w:ind w:left="0"/>
        <w:jc w:val="both"/>
      </w:pPr>
      <w:r>
        <w:rPr>
          <w:rFonts w:ascii="Times New Roman"/>
          <w:b w:val="false"/>
          <w:i w:val="false"/>
          <w:color w:val="000000"/>
          <w:sz w:val="28"/>
        </w:rPr>
        <w:t>
      1. Для обеспечения соблюдения Фондом и его работниками законодательства Республики Казахстан о противодействии коррупции определяется структурное подразделение или ответственное лицо, исполняющее функции антикоррупционной комплаенс-службы.</w:t>
      </w:r>
    </w:p>
    <w:bookmarkEnd w:id="208"/>
    <w:bookmarkStart w:name="z231" w:id="209"/>
    <w:p>
      <w:pPr>
        <w:spacing w:after="0"/>
        <w:ind w:left="0"/>
        <w:jc w:val="both"/>
      </w:pPr>
      <w:r>
        <w:rPr>
          <w:rFonts w:ascii="Times New Roman"/>
          <w:b w:val="false"/>
          <w:i w:val="false"/>
          <w:color w:val="000000"/>
          <w:sz w:val="28"/>
        </w:rPr>
        <w:t>
      2. Руководитель, работники антикоррупционной комплаенс-службы или ответственное лицо, исполняющее функции антикоррупционной комплаенс-службы, не могут быть избраны в состав совета директоров и исполнительного органа Фонда.</w:t>
      </w:r>
    </w:p>
    <w:bookmarkEnd w:id="209"/>
    <w:bookmarkStart w:name="z232" w:id="210"/>
    <w:p>
      <w:pPr>
        <w:spacing w:after="0"/>
        <w:ind w:left="0"/>
        <w:jc w:val="both"/>
      </w:pPr>
      <w:r>
        <w:rPr>
          <w:rFonts w:ascii="Times New Roman"/>
          <w:b w:val="false"/>
          <w:i w:val="false"/>
          <w:color w:val="000000"/>
          <w:sz w:val="28"/>
        </w:rPr>
        <w:t>
      3. Антикоррупционная комплаенс-служба или ответственное лицо, исполняющее функции антикоррупционной комплаенс-службы, осуществляют свои полномочия независимо от исполнительного органа, должностных лиц Фонда, подотчетны совету директоров Фонда и являются независимыми при обеспечении соблюдения требований законодательства Республики Казахстан о противодействии коррупции.</w:t>
      </w:r>
    </w:p>
    <w:bookmarkEnd w:id="210"/>
    <w:bookmarkStart w:name="z233" w:id="211"/>
    <w:p>
      <w:pPr>
        <w:spacing w:after="0"/>
        <w:ind w:left="0"/>
        <w:jc w:val="both"/>
      </w:pPr>
      <w:r>
        <w:rPr>
          <w:rFonts w:ascii="Times New Roman"/>
          <w:b w:val="false"/>
          <w:i w:val="false"/>
          <w:color w:val="000000"/>
          <w:sz w:val="28"/>
        </w:rPr>
        <w:t>
      4. Компетенция, организация и порядок работы антикоррупционной комплаенс-службы или ответственного лица, исполняющего функции антикоррупционной комплаенс-службы, определяются внутренним актом Фонда на основании типового положения об антикоррупционных комплаенс-службах в субъектах квазигосударственного сектора, утвержденного уполномоченным органом по антикоррупционной политике.</w:t>
      </w:r>
    </w:p>
    <w:bookmarkEnd w:id="211"/>
    <w:bookmarkStart w:name="z234" w:id="212"/>
    <w:p>
      <w:pPr>
        <w:spacing w:after="0"/>
        <w:ind w:left="0"/>
        <w:jc w:val="both"/>
      </w:pPr>
      <w:r>
        <w:rPr>
          <w:rFonts w:ascii="Times New Roman"/>
          <w:b w:val="false"/>
          <w:i w:val="false"/>
          <w:color w:val="000000"/>
          <w:sz w:val="28"/>
        </w:rPr>
        <w:t>
      5. Антикоррупционная комплаенс-служба или ответственное лицо, исполняющее функции антикоррупционной комплаенс-службы, взаимодействует с уполномоченным органом по антикоррупционной политике.";</w:t>
      </w:r>
    </w:p>
    <w:bookmarkEnd w:id="212"/>
    <w:bookmarkStart w:name="z235" w:id="2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p>
    <w:bookmarkEnd w:id="213"/>
    <w:bookmarkStart w:name="z236" w:id="214"/>
    <w:p>
      <w:pPr>
        <w:spacing w:after="0"/>
        <w:ind w:left="0"/>
        <w:jc w:val="both"/>
      </w:pPr>
      <w:r>
        <w:rPr>
          <w:rFonts w:ascii="Times New Roman"/>
          <w:b w:val="false"/>
          <w:i w:val="false"/>
          <w:color w:val="000000"/>
          <w:sz w:val="28"/>
        </w:rPr>
        <w:t>
      "Статья 14. Порядок анализа влияния деятельности организаций, входящих в группу Фонда</w:t>
      </w:r>
    </w:p>
    <w:bookmarkEnd w:id="214"/>
    <w:bookmarkStart w:name="z237" w:id="215"/>
    <w:p>
      <w:pPr>
        <w:spacing w:after="0"/>
        <w:ind w:left="0"/>
        <w:jc w:val="both"/>
      </w:pPr>
      <w:r>
        <w:rPr>
          <w:rFonts w:ascii="Times New Roman"/>
          <w:b w:val="false"/>
          <w:i w:val="false"/>
          <w:color w:val="000000"/>
          <w:sz w:val="28"/>
        </w:rPr>
        <w:t>
      1. Совет директоров Фонда вправе дать поручение председателю правления Фонда сформировать ревизионную группу по проведению анализа влияния деятельности организаций, входящих в группу Фонда, на развитие экономики или отдельно взятой отрасли экономики (далее – анализ) либо о проведении внешнего аудита организаций, входящих в группу Фонда, в пределах средств, заложенных в бюджете Фонда.</w:t>
      </w:r>
    </w:p>
    <w:bookmarkEnd w:id="215"/>
    <w:bookmarkStart w:name="z238" w:id="216"/>
    <w:p>
      <w:pPr>
        <w:spacing w:after="0"/>
        <w:ind w:left="0"/>
        <w:jc w:val="both"/>
      </w:pPr>
      <w:r>
        <w:rPr>
          <w:rFonts w:ascii="Times New Roman"/>
          <w:b w:val="false"/>
          <w:i w:val="false"/>
          <w:color w:val="000000"/>
          <w:sz w:val="28"/>
        </w:rPr>
        <w:t>
      2. Результаты анализа организации, входящей в группу Фонда, оформляются актом, который представляется совету директоров Фонда.</w:t>
      </w:r>
    </w:p>
    <w:bookmarkEnd w:id="216"/>
    <w:bookmarkStart w:name="z239" w:id="217"/>
    <w:p>
      <w:pPr>
        <w:spacing w:after="0"/>
        <w:ind w:left="0"/>
        <w:jc w:val="both"/>
      </w:pPr>
      <w:r>
        <w:rPr>
          <w:rFonts w:ascii="Times New Roman"/>
          <w:b w:val="false"/>
          <w:i w:val="false"/>
          <w:color w:val="000000"/>
          <w:sz w:val="28"/>
        </w:rPr>
        <w:t>
      3. При выявлении случаев неэффективной деятельности организации, входящей в группу Фонда, органы Фонда принимают меры, необходимые для повышения эффективности деятельности такой организации.";</w:t>
      </w:r>
    </w:p>
    <w:bookmarkEnd w:id="217"/>
    <w:bookmarkStart w:name="z240" w:id="2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статьи 24 дополнить подпунктом 8) следующего содержания:</w:t>
      </w:r>
    </w:p>
    <w:bookmarkEnd w:id="218"/>
    <w:bookmarkStart w:name="z241" w:id="219"/>
    <w:p>
      <w:pPr>
        <w:spacing w:after="0"/>
        <w:ind w:left="0"/>
        <w:jc w:val="both"/>
      </w:pPr>
      <w:r>
        <w:rPr>
          <w:rFonts w:ascii="Times New Roman"/>
          <w:b w:val="false"/>
          <w:i w:val="false"/>
          <w:color w:val="000000"/>
          <w:sz w:val="28"/>
        </w:rPr>
        <w:t>
      "8) определения штатной численности антикоррупционной комплаенс-службы, назначения ее руководителя или ответственного лица, исполняющего функции антикоррупционной комплаенс-службы, а также определения срока полномочий, размера должностного оклада и условий вознаграждения руководителя антикоррупционной комплаенс-службы или ответственного лица, исполняющего функции антикоррупционной комплаенс-службы.".</w:t>
      </w:r>
    </w:p>
    <w:bookmarkEnd w:id="219"/>
    <w:bookmarkStart w:name="z242" w:id="220"/>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w:t>
      </w:r>
    </w:p>
    <w:bookmarkEnd w:id="220"/>
    <w:bookmarkStart w:name="z243" w:id="22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6)</w:t>
      </w:r>
      <w:r>
        <w:rPr>
          <w:rFonts w:ascii="Times New Roman"/>
          <w:b w:val="false"/>
          <w:i w:val="false"/>
          <w:color w:val="000000"/>
          <w:sz w:val="28"/>
        </w:rPr>
        <w:t xml:space="preserve"> части первой пункта 2 статьи 7 слова ", за исключением случая, когда оно в качестве государственного служащего впервые привлекалось к административной ответственности за принятие на работу лица, не представившего декларацию об активах и обязательствах" исключить;</w:t>
      </w:r>
    </w:p>
    <w:bookmarkEnd w:id="221"/>
    <w:bookmarkStart w:name="z244" w:id="2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9)</w:t>
      </w:r>
      <w:r>
        <w:rPr>
          <w:rFonts w:ascii="Times New Roman"/>
          <w:b w:val="false"/>
          <w:i w:val="false"/>
          <w:color w:val="000000"/>
          <w:sz w:val="28"/>
        </w:rPr>
        <w:t xml:space="preserve"> части первой пункта 1 статьи 19 изложить в следующей редакции:</w:t>
      </w:r>
    </w:p>
    <w:bookmarkEnd w:id="222"/>
    <w:bookmarkStart w:name="z245" w:id="223"/>
    <w:p>
      <w:pPr>
        <w:spacing w:after="0"/>
        <w:ind w:left="0"/>
        <w:jc w:val="both"/>
      </w:pPr>
      <w:r>
        <w:rPr>
          <w:rFonts w:ascii="Times New Roman"/>
          <w:b w:val="false"/>
          <w:i w:val="false"/>
          <w:color w:val="000000"/>
          <w:sz w:val="28"/>
        </w:rPr>
        <w:t xml:space="preserve">
      "9) осуществлять совместную службу с близкими родственниками, супругом (супругой), свойственниками и другими связанными с ним лицами в случаях, указанных в </w:t>
      </w:r>
      <w:r>
        <w:rPr>
          <w:rFonts w:ascii="Times New Roman"/>
          <w:b w:val="false"/>
          <w:i w:val="false"/>
          <w:color w:val="000000"/>
          <w:sz w:val="28"/>
        </w:rPr>
        <w:t>статье 14</w:t>
      </w:r>
      <w:r>
        <w:rPr>
          <w:rFonts w:ascii="Times New Roman"/>
          <w:b w:val="false"/>
          <w:i w:val="false"/>
          <w:color w:val="000000"/>
          <w:sz w:val="28"/>
        </w:rPr>
        <w:t xml:space="preserve"> Закона Республики Казахстан "О противодействии коррупции";";</w:t>
      </w:r>
    </w:p>
    <w:bookmarkEnd w:id="223"/>
    <w:bookmarkStart w:name="z246" w:id="224"/>
    <w:p>
      <w:pPr>
        <w:spacing w:after="0"/>
        <w:ind w:left="0"/>
        <w:jc w:val="both"/>
      </w:pPr>
      <w:r>
        <w:rPr>
          <w:rFonts w:ascii="Times New Roman"/>
          <w:b w:val="false"/>
          <w:i w:val="false"/>
          <w:color w:val="000000"/>
          <w:sz w:val="28"/>
        </w:rPr>
        <w:t>
      3) в пункте 2 статьи 24:</w:t>
      </w:r>
    </w:p>
    <w:bookmarkEnd w:id="224"/>
    <w:bookmarkStart w:name="z247" w:id="225"/>
    <w:p>
      <w:pPr>
        <w:spacing w:after="0"/>
        <w:ind w:left="0"/>
        <w:jc w:val="both"/>
      </w:pPr>
      <w:r>
        <w:rPr>
          <w:rFonts w:ascii="Times New Roman"/>
          <w:b w:val="false"/>
          <w:i w:val="false"/>
          <w:color w:val="000000"/>
          <w:sz w:val="28"/>
        </w:rPr>
        <w:t>
      часть четвертую изложить в следующей редакции:</w:t>
      </w:r>
    </w:p>
    <w:bookmarkEnd w:id="225"/>
    <w:bookmarkStart w:name="z248" w:id="226"/>
    <w:p>
      <w:pPr>
        <w:spacing w:after="0"/>
        <w:ind w:left="0"/>
        <w:jc w:val="both"/>
      </w:pPr>
      <w:r>
        <w:rPr>
          <w:rFonts w:ascii="Times New Roman"/>
          <w:b w:val="false"/>
          <w:i w:val="false"/>
          <w:color w:val="000000"/>
          <w:sz w:val="28"/>
        </w:rPr>
        <w:t>
      "В отношении кадрового состава специальных государственных органов ведутся личные дела, содержащие их персональные данные, сведения о трудовой деятельности и стаже службы (работы) в специальном государственном органе лиц, указанных в пункте 1 настоящей статьи, и иные сведения, связанные с поступлением на службу (приемом на работу), ее прохождением и увольнением со службы (работы), необходимые для обеспечения деятельности специального государственного органа.";</w:t>
      </w:r>
    </w:p>
    <w:bookmarkEnd w:id="226"/>
    <w:bookmarkStart w:name="z249" w:id="227"/>
    <w:p>
      <w:pPr>
        <w:spacing w:after="0"/>
        <w:ind w:left="0"/>
        <w:jc w:val="both"/>
      </w:pPr>
      <w:r>
        <w:rPr>
          <w:rFonts w:ascii="Times New Roman"/>
          <w:b w:val="false"/>
          <w:i w:val="false"/>
          <w:color w:val="000000"/>
          <w:sz w:val="28"/>
        </w:rPr>
        <w:t>
      дополнить частями пятой и шестой следующего содержания:</w:t>
      </w:r>
    </w:p>
    <w:bookmarkEnd w:id="227"/>
    <w:bookmarkStart w:name="z250" w:id="228"/>
    <w:p>
      <w:pPr>
        <w:spacing w:after="0"/>
        <w:ind w:left="0"/>
        <w:jc w:val="both"/>
      </w:pPr>
      <w:r>
        <w:rPr>
          <w:rFonts w:ascii="Times New Roman"/>
          <w:b w:val="false"/>
          <w:i w:val="false"/>
          <w:color w:val="000000"/>
          <w:sz w:val="28"/>
        </w:rPr>
        <w:t xml:space="preserve">
      "В целях выявления конфликта интересов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 личное дело лица, указанного в пункте 1 настоящей статьи, вносятся индивидуальные идентификационные номера супруги (супруга) и близких родственников, а также при наличии – бизнес-идентификационные номера организаций (индивидуальные идентификационные номера индивидуальных предпринимателей), в которых лицо, указанное в пункте 1 настоящей статьи, ранее осуществляло трудовую деятельность.</w:t>
      </w:r>
    </w:p>
    <w:bookmarkEnd w:id="228"/>
    <w:bookmarkStart w:name="z251" w:id="229"/>
    <w:p>
      <w:pPr>
        <w:spacing w:after="0"/>
        <w:ind w:left="0"/>
        <w:jc w:val="both"/>
      </w:pPr>
      <w:r>
        <w:rPr>
          <w:rFonts w:ascii="Times New Roman"/>
          <w:b w:val="false"/>
          <w:i w:val="false"/>
          <w:color w:val="000000"/>
          <w:sz w:val="28"/>
        </w:rPr>
        <w:t>
      Порядок оформления, ведения учета и хранения личных дел определяется первыми руководителями специальных государственных органов.";</w:t>
      </w:r>
    </w:p>
    <w:bookmarkEnd w:id="229"/>
    <w:bookmarkStart w:name="z252" w:id="2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5)</w:t>
      </w:r>
      <w:r>
        <w:rPr>
          <w:rFonts w:ascii="Times New Roman"/>
          <w:b w:val="false"/>
          <w:i w:val="false"/>
          <w:color w:val="000000"/>
          <w:sz w:val="28"/>
        </w:rPr>
        <w:t xml:space="preserve"> пункта 8 статьи 30 изложить в следующей редакции:</w:t>
      </w:r>
    </w:p>
    <w:bookmarkEnd w:id="230"/>
    <w:bookmarkStart w:name="z253" w:id="231"/>
    <w:p>
      <w:pPr>
        <w:spacing w:after="0"/>
        <w:ind w:left="0"/>
        <w:jc w:val="both"/>
      </w:pPr>
      <w:r>
        <w:rPr>
          <w:rFonts w:ascii="Times New Roman"/>
          <w:b w:val="false"/>
          <w:i w:val="false"/>
          <w:color w:val="000000"/>
          <w:sz w:val="28"/>
        </w:rPr>
        <w:t xml:space="preserve">
      "5) назначение производится при соблюдении ограничения, предусмотренного </w:t>
      </w:r>
      <w:r>
        <w:rPr>
          <w:rFonts w:ascii="Times New Roman"/>
          <w:b w:val="false"/>
          <w:i w:val="false"/>
          <w:color w:val="000000"/>
          <w:sz w:val="28"/>
        </w:rPr>
        <w:t>подпунктом 9)</w:t>
      </w:r>
      <w:r>
        <w:rPr>
          <w:rFonts w:ascii="Times New Roman"/>
          <w:b w:val="false"/>
          <w:i w:val="false"/>
          <w:color w:val="000000"/>
          <w:sz w:val="28"/>
        </w:rPr>
        <w:t xml:space="preserve"> части первой пункта 1 статьи 19 настоящего Закона.";</w:t>
      </w:r>
    </w:p>
    <w:bookmarkEnd w:id="231"/>
    <w:bookmarkStart w:name="z254" w:id="23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7)</w:t>
      </w:r>
      <w:r>
        <w:rPr>
          <w:rFonts w:ascii="Times New Roman"/>
          <w:b w:val="false"/>
          <w:i w:val="false"/>
          <w:color w:val="000000"/>
          <w:sz w:val="28"/>
        </w:rPr>
        <w:t xml:space="preserve"> пункта 3 статьи 65 слова "антикоррупционным законодательством Республики Казахстан, а также" исключить.</w:t>
      </w:r>
    </w:p>
    <w:bookmarkEnd w:id="232"/>
    <w:bookmarkStart w:name="z255" w:id="233"/>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bookmarkEnd w:id="233"/>
    <w:bookmarkStart w:name="z256" w:id="2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8)</w:t>
      </w:r>
      <w:r>
        <w:rPr>
          <w:rFonts w:ascii="Times New Roman"/>
          <w:b w:val="false"/>
          <w:i w:val="false"/>
          <w:color w:val="000000"/>
          <w:sz w:val="28"/>
        </w:rPr>
        <w:t xml:space="preserve"> части первой пункта 1 статьи 8 изложить в следующей редакции:</w:t>
      </w:r>
    </w:p>
    <w:bookmarkEnd w:id="234"/>
    <w:bookmarkStart w:name="z257" w:id="235"/>
    <w:p>
      <w:pPr>
        <w:spacing w:after="0"/>
        <w:ind w:left="0"/>
        <w:jc w:val="both"/>
      </w:pPr>
      <w:r>
        <w:rPr>
          <w:rFonts w:ascii="Times New Roman"/>
          <w:b w:val="false"/>
          <w:i w:val="false"/>
          <w:color w:val="000000"/>
          <w:sz w:val="28"/>
        </w:rPr>
        <w:t xml:space="preserve">
      "8) осуществлять совместную службу с близкими родственниками, супругом (супругой), свойственниками и другими связанными с ним лицами в случаях, указанных в </w:t>
      </w:r>
      <w:r>
        <w:rPr>
          <w:rFonts w:ascii="Times New Roman"/>
          <w:b w:val="false"/>
          <w:i w:val="false"/>
          <w:color w:val="000000"/>
          <w:sz w:val="28"/>
        </w:rPr>
        <w:t>статье 14</w:t>
      </w:r>
      <w:r>
        <w:rPr>
          <w:rFonts w:ascii="Times New Roman"/>
          <w:b w:val="false"/>
          <w:i w:val="false"/>
          <w:color w:val="000000"/>
          <w:sz w:val="28"/>
        </w:rPr>
        <w:t xml:space="preserve"> Закона Республики Казахстан "О противодействии коррупции";";</w:t>
      </w:r>
    </w:p>
    <w:bookmarkEnd w:id="235"/>
    <w:bookmarkStart w:name="z258" w:id="236"/>
    <w:p>
      <w:pPr>
        <w:spacing w:after="0"/>
        <w:ind w:left="0"/>
        <w:jc w:val="both"/>
      </w:pPr>
      <w:r>
        <w:rPr>
          <w:rFonts w:ascii="Times New Roman"/>
          <w:b w:val="false"/>
          <w:i w:val="false"/>
          <w:color w:val="000000"/>
          <w:sz w:val="28"/>
        </w:rPr>
        <w:t>
      2) дополнить статьей 22-2 следующего содержания:</w:t>
      </w:r>
    </w:p>
    <w:bookmarkEnd w:id="236"/>
    <w:bookmarkStart w:name="z259" w:id="237"/>
    <w:p>
      <w:pPr>
        <w:spacing w:after="0"/>
        <w:ind w:left="0"/>
        <w:jc w:val="both"/>
      </w:pPr>
      <w:r>
        <w:rPr>
          <w:rFonts w:ascii="Times New Roman"/>
          <w:b w:val="false"/>
          <w:i w:val="false"/>
          <w:color w:val="000000"/>
          <w:sz w:val="28"/>
        </w:rPr>
        <w:t>
      "Статья 22-2. Ведение личного дела</w:t>
      </w:r>
    </w:p>
    <w:bookmarkEnd w:id="237"/>
    <w:bookmarkStart w:name="z260" w:id="238"/>
    <w:p>
      <w:pPr>
        <w:spacing w:after="0"/>
        <w:ind w:left="0"/>
        <w:jc w:val="both"/>
      </w:pPr>
      <w:r>
        <w:rPr>
          <w:rFonts w:ascii="Times New Roman"/>
          <w:b w:val="false"/>
          <w:i w:val="false"/>
          <w:color w:val="000000"/>
          <w:sz w:val="28"/>
        </w:rPr>
        <w:t>
      В отношении военнослужащих ведутся личные дела, содержащие их персональные данные, сведения о трудовой деятельности и иные сведения, связанные с поступлением на воинскую службу, ее прохождением и увольнением с воинской службы, необходимые для обеспечения деятельности воинской части (учреждения).</w:t>
      </w:r>
    </w:p>
    <w:bookmarkEnd w:id="238"/>
    <w:bookmarkStart w:name="z261" w:id="239"/>
    <w:p>
      <w:pPr>
        <w:spacing w:after="0"/>
        <w:ind w:left="0"/>
        <w:jc w:val="both"/>
      </w:pPr>
      <w:r>
        <w:rPr>
          <w:rFonts w:ascii="Times New Roman"/>
          <w:b w:val="false"/>
          <w:i w:val="false"/>
          <w:color w:val="000000"/>
          <w:sz w:val="28"/>
        </w:rPr>
        <w:t xml:space="preserve">
      В целях выявления конфликта интересов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 личное дело военнослужащего, поступившего на воинскую службу по контракту или проходящего воинскую службу в резерве либо призванного на воинскую службу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 вносятся индивидуальные идентификационные номера супруги (супруга) и близких родственников, а также при наличии – бизнес-идентификационные номера организаций (индивидуальные идентификационные номера индивидуальных предпринимателей), в которых военнослужащий ранее осуществлял трудовую деятельность.</w:t>
      </w:r>
    </w:p>
    <w:bookmarkEnd w:id="239"/>
    <w:bookmarkStart w:name="z262" w:id="240"/>
    <w:p>
      <w:pPr>
        <w:spacing w:after="0"/>
        <w:ind w:left="0"/>
        <w:jc w:val="both"/>
      </w:pPr>
      <w:r>
        <w:rPr>
          <w:rFonts w:ascii="Times New Roman"/>
          <w:b w:val="false"/>
          <w:i w:val="false"/>
          <w:color w:val="000000"/>
          <w:sz w:val="28"/>
        </w:rPr>
        <w:t>
      Порядок оформления, ведения учета и хранения личных дел определяется первыми руководителями уполномоченных органов.";</w:t>
      </w:r>
    </w:p>
    <w:bookmarkEnd w:id="240"/>
    <w:bookmarkStart w:name="z263" w:id="24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7)</w:t>
      </w:r>
      <w:r>
        <w:rPr>
          <w:rFonts w:ascii="Times New Roman"/>
          <w:b w:val="false"/>
          <w:i w:val="false"/>
          <w:color w:val="000000"/>
          <w:sz w:val="28"/>
        </w:rPr>
        <w:t xml:space="preserve"> части первой пункта 2 статьи 38 слова ", за исключением случая, когда оно в качестве государственного служащего впервые привлекалось к административной ответственности за принятие на работу лица, не представившего декларацию об активах и обязательствах" исключить;</w:t>
      </w:r>
    </w:p>
    <w:bookmarkEnd w:id="241"/>
    <w:bookmarkStart w:name="z264" w:id="24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6)</w:t>
      </w:r>
      <w:r>
        <w:rPr>
          <w:rFonts w:ascii="Times New Roman"/>
          <w:b w:val="false"/>
          <w:i w:val="false"/>
          <w:color w:val="000000"/>
          <w:sz w:val="28"/>
        </w:rPr>
        <w:t xml:space="preserve"> части первой пункта 2 статьи 40-2 слова ", за исключением случая, когда оно в качестве государственного служащего впервые привлекалось к административной ответственности за принятие на работу лица, не представившего декларацию об активах и обязательствах" исключить.</w:t>
      </w:r>
    </w:p>
    <w:bookmarkEnd w:id="242"/>
    <w:bookmarkStart w:name="z265" w:id="24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подпунктом 9-6) следующего содержания:</w:t>
      </w:r>
    </w:p>
    <w:bookmarkStart w:name="z267" w:id="244"/>
    <w:p>
      <w:pPr>
        <w:spacing w:after="0"/>
        <w:ind w:left="0"/>
        <w:jc w:val="both"/>
      </w:pPr>
      <w:r>
        <w:rPr>
          <w:rFonts w:ascii="Times New Roman"/>
          <w:b w:val="false"/>
          <w:i w:val="false"/>
          <w:color w:val="000000"/>
          <w:sz w:val="28"/>
        </w:rPr>
        <w:t>
      "9-6) осуществления выявления конфликта интересов в соответствии с законодательством Республики Казахстан о противодействии коррупции, а также ведения цифровой кадровой системы;".</w:t>
      </w:r>
    </w:p>
    <w:bookmarkEnd w:id="244"/>
    <w:bookmarkStart w:name="z268" w:id="245"/>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w:t>
      </w:r>
    </w:p>
    <w:bookmarkEnd w:id="245"/>
    <w:bookmarkStart w:name="z269" w:id="246"/>
    <w:p>
      <w:pPr>
        <w:spacing w:after="0"/>
        <w:ind w:left="0"/>
        <w:jc w:val="both"/>
      </w:pPr>
      <w:r>
        <w:rPr>
          <w:rFonts w:ascii="Times New Roman"/>
          <w:b w:val="false"/>
          <w:i w:val="false"/>
          <w:color w:val="000000"/>
          <w:sz w:val="28"/>
        </w:rPr>
        <w:t>
      1) подпункт 3) пункта 5 статьи 12 дополнить словами ", органов национальной безопасности";</w:t>
      </w:r>
    </w:p>
    <w:bookmarkEnd w:id="246"/>
    <w:bookmarkStart w:name="z270" w:id="2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38 изложить в следующей редакции:</w:t>
      </w:r>
    </w:p>
    <w:bookmarkEnd w:id="247"/>
    <w:bookmarkStart w:name="z271" w:id="248"/>
    <w:p>
      <w:pPr>
        <w:spacing w:after="0"/>
        <w:ind w:left="0"/>
        <w:jc w:val="both"/>
      </w:pPr>
      <w:r>
        <w:rPr>
          <w:rFonts w:ascii="Times New Roman"/>
          <w:b w:val="false"/>
          <w:i w:val="false"/>
          <w:color w:val="000000"/>
          <w:sz w:val="28"/>
        </w:rPr>
        <w:t xml:space="preserve">
      "2. Государственный аудитор при установлении обстоятельств,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а также иных обстоятельств, препятствующих исполнению им своих обязанностей, должен незамедлительно письменно сообщить об этом руководителю, назначившему государственный аудит.</w:t>
      </w:r>
    </w:p>
    <w:bookmarkEnd w:id="248"/>
    <w:bookmarkStart w:name="z272" w:id="249"/>
    <w:p>
      <w:pPr>
        <w:spacing w:after="0"/>
        <w:ind w:left="0"/>
        <w:jc w:val="both"/>
      </w:pPr>
      <w:r>
        <w:rPr>
          <w:rFonts w:ascii="Times New Roman"/>
          <w:b w:val="false"/>
          <w:i w:val="false"/>
          <w:color w:val="000000"/>
          <w:sz w:val="28"/>
        </w:rPr>
        <w:t xml:space="preserve">
      3. Руководитель органа государственного аудита и финансового контроля принимает меры по предотвращению и урегулированию конфликта интересов в порядке и сроки, которые предусмотрены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249"/>
    <w:bookmarkStart w:name="z273" w:id="250"/>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w:t>
      </w:r>
    </w:p>
    <w:bookmarkEnd w:id="250"/>
    <w:bookmarkStart w:name="z274" w:id="25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51"/>
    <w:bookmarkStart w:name="z275" w:id="252"/>
    <w:p>
      <w:pPr>
        <w:spacing w:after="0"/>
        <w:ind w:left="0"/>
        <w:jc w:val="both"/>
      </w:pPr>
      <w:r>
        <w:rPr>
          <w:rFonts w:ascii="Times New Roman"/>
          <w:b w:val="false"/>
          <w:i w:val="false"/>
          <w:color w:val="000000"/>
          <w:sz w:val="28"/>
        </w:rPr>
        <w:t>
      дополнить подпунктом 1-2) следующего содержания:</w:t>
      </w:r>
    </w:p>
    <w:bookmarkEnd w:id="252"/>
    <w:bookmarkStart w:name="z276" w:id="253"/>
    <w:p>
      <w:pPr>
        <w:spacing w:after="0"/>
        <w:ind w:left="0"/>
        <w:jc w:val="both"/>
      </w:pPr>
      <w:r>
        <w:rPr>
          <w:rFonts w:ascii="Times New Roman"/>
          <w:b w:val="false"/>
          <w:i w:val="false"/>
          <w:color w:val="000000"/>
          <w:sz w:val="28"/>
        </w:rPr>
        <w:t>
      "1-2) личный интерес – заинтересованность лица, занимающего ответственную государственную должность, лица, уполномоченного на выполнение государственных функций, лица, приравненного к лицам, уполномоченным на выполнение государственных функций, должностного лица в приобретении, получении или извлечении благ, выгод или преимуществ имущественного и (или) неимущественного характера для себя, своих близких родственников, супруга (супруги), свойственников и (или) других связанных с ним лиц.</w:t>
      </w:r>
    </w:p>
    <w:bookmarkEnd w:id="253"/>
    <w:bookmarkStart w:name="z277" w:id="254"/>
    <w:p>
      <w:pPr>
        <w:spacing w:after="0"/>
        <w:ind w:left="0"/>
        <w:jc w:val="both"/>
      </w:pPr>
      <w:r>
        <w:rPr>
          <w:rFonts w:ascii="Times New Roman"/>
          <w:b w:val="false"/>
          <w:i w:val="false"/>
          <w:color w:val="000000"/>
          <w:sz w:val="28"/>
        </w:rPr>
        <w:t>
      Для целей настоящего Закона:</w:t>
      </w:r>
    </w:p>
    <w:bookmarkEnd w:id="254"/>
    <w:bookmarkStart w:name="z278" w:id="255"/>
    <w:p>
      <w:pPr>
        <w:spacing w:after="0"/>
        <w:ind w:left="0"/>
        <w:jc w:val="both"/>
      </w:pPr>
      <w:r>
        <w:rPr>
          <w:rFonts w:ascii="Times New Roman"/>
          <w:b w:val="false"/>
          <w:i w:val="false"/>
          <w:color w:val="000000"/>
          <w:sz w:val="28"/>
        </w:rPr>
        <w:t>
      под близкими родственниками лица, указанного в части первой настоящего подпункта,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255"/>
    <w:bookmarkStart w:name="z279" w:id="256"/>
    <w:p>
      <w:pPr>
        <w:spacing w:after="0"/>
        <w:ind w:left="0"/>
        <w:jc w:val="both"/>
      </w:pPr>
      <w:r>
        <w:rPr>
          <w:rFonts w:ascii="Times New Roman"/>
          <w:b w:val="false"/>
          <w:i w:val="false"/>
          <w:color w:val="000000"/>
          <w:sz w:val="28"/>
        </w:rPr>
        <w:t>
      под свойственниками лица, указанного в части первой настоящего подпункта, понимаются полнородные и неполнородные братья и сестры, родители и дети супруга (супруги);</w:t>
      </w:r>
    </w:p>
    <w:bookmarkEnd w:id="256"/>
    <w:bookmarkStart w:name="z280" w:id="257"/>
    <w:p>
      <w:pPr>
        <w:spacing w:after="0"/>
        <w:ind w:left="0"/>
        <w:jc w:val="both"/>
      </w:pPr>
      <w:r>
        <w:rPr>
          <w:rFonts w:ascii="Times New Roman"/>
          <w:b w:val="false"/>
          <w:i w:val="false"/>
          <w:color w:val="000000"/>
          <w:sz w:val="28"/>
        </w:rPr>
        <w:t>
      под другими связанными с лицом, указанным в части первой настоящего подпункта, лицами понимаются:</w:t>
      </w:r>
    </w:p>
    <w:bookmarkEnd w:id="257"/>
    <w:bookmarkStart w:name="z281" w:id="258"/>
    <w:p>
      <w:pPr>
        <w:spacing w:after="0"/>
        <w:ind w:left="0"/>
        <w:jc w:val="both"/>
      </w:pPr>
      <w:r>
        <w:rPr>
          <w:rFonts w:ascii="Times New Roman"/>
          <w:b w:val="false"/>
          <w:i w:val="false"/>
          <w:color w:val="000000"/>
          <w:sz w:val="28"/>
        </w:rPr>
        <w:t>
      супруги детей, усыновленных (удочеренных);</w:t>
      </w:r>
    </w:p>
    <w:bookmarkEnd w:id="258"/>
    <w:bookmarkStart w:name="z282" w:id="259"/>
    <w:p>
      <w:pPr>
        <w:spacing w:after="0"/>
        <w:ind w:left="0"/>
        <w:jc w:val="both"/>
      </w:pPr>
      <w:r>
        <w:rPr>
          <w:rFonts w:ascii="Times New Roman"/>
          <w:b w:val="false"/>
          <w:i w:val="false"/>
          <w:color w:val="000000"/>
          <w:sz w:val="28"/>
        </w:rPr>
        <w:t>
      супруги и дети полнородных и неполнородных братьев и сестер;</w:t>
      </w:r>
    </w:p>
    <w:bookmarkEnd w:id="259"/>
    <w:bookmarkStart w:name="z283" w:id="260"/>
    <w:p>
      <w:pPr>
        <w:spacing w:after="0"/>
        <w:ind w:left="0"/>
        <w:jc w:val="both"/>
      </w:pPr>
      <w:r>
        <w:rPr>
          <w:rFonts w:ascii="Times New Roman"/>
          <w:b w:val="false"/>
          <w:i w:val="false"/>
          <w:color w:val="000000"/>
          <w:sz w:val="28"/>
        </w:rPr>
        <w:t>
      полнородные и неполнородные братья и сестры родителей и их дети;</w:t>
      </w:r>
    </w:p>
    <w:bookmarkEnd w:id="260"/>
    <w:bookmarkStart w:name="z284" w:id="261"/>
    <w:p>
      <w:pPr>
        <w:spacing w:after="0"/>
        <w:ind w:left="0"/>
        <w:jc w:val="both"/>
      </w:pPr>
      <w:r>
        <w:rPr>
          <w:rFonts w:ascii="Times New Roman"/>
          <w:b w:val="false"/>
          <w:i w:val="false"/>
          <w:color w:val="000000"/>
          <w:sz w:val="28"/>
        </w:rPr>
        <w:t>
      лица, ведущие с ним совместное хозяйство;</w:t>
      </w:r>
    </w:p>
    <w:bookmarkEnd w:id="261"/>
    <w:bookmarkStart w:name="z285" w:id="262"/>
    <w:p>
      <w:pPr>
        <w:spacing w:after="0"/>
        <w:ind w:left="0"/>
        <w:jc w:val="both"/>
      </w:pPr>
      <w:r>
        <w:rPr>
          <w:rFonts w:ascii="Times New Roman"/>
          <w:b w:val="false"/>
          <w:i w:val="false"/>
          <w:color w:val="000000"/>
          <w:sz w:val="28"/>
        </w:rPr>
        <w:t>
      лица, находящиеся у него на иждивении;</w:t>
      </w:r>
    </w:p>
    <w:bookmarkEnd w:id="262"/>
    <w:bookmarkStart w:name="z286" w:id="263"/>
    <w:p>
      <w:pPr>
        <w:spacing w:after="0"/>
        <w:ind w:left="0"/>
        <w:jc w:val="both"/>
      </w:pPr>
      <w:r>
        <w:rPr>
          <w:rFonts w:ascii="Times New Roman"/>
          <w:b w:val="false"/>
          <w:i w:val="false"/>
          <w:color w:val="000000"/>
          <w:sz w:val="28"/>
        </w:rPr>
        <w:t>
      бывший супруг (бывшая супруга);</w:t>
      </w:r>
    </w:p>
    <w:bookmarkEnd w:id="263"/>
    <w:bookmarkStart w:name="z287" w:id="264"/>
    <w:p>
      <w:pPr>
        <w:spacing w:after="0"/>
        <w:ind w:left="0"/>
        <w:jc w:val="both"/>
      </w:pPr>
      <w:r>
        <w:rPr>
          <w:rFonts w:ascii="Times New Roman"/>
          <w:b w:val="false"/>
          <w:i w:val="false"/>
          <w:color w:val="000000"/>
          <w:sz w:val="28"/>
        </w:rPr>
        <w:t>
      юридическое лицо, акциями (долями участия в уставном капитале) которого владеет лицо, указанное в части первой настоящего подпункта, и (или) его близкие родственники, супруг (супруга), свойственники;</w:t>
      </w:r>
    </w:p>
    <w:bookmarkEnd w:id="264"/>
    <w:bookmarkStart w:name="z288" w:id="265"/>
    <w:p>
      <w:pPr>
        <w:spacing w:after="0"/>
        <w:ind w:left="0"/>
        <w:jc w:val="both"/>
      </w:pPr>
      <w:r>
        <w:rPr>
          <w:rFonts w:ascii="Times New Roman"/>
          <w:b w:val="false"/>
          <w:i w:val="false"/>
          <w:color w:val="000000"/>
          <w:sz w:val="28"/>
        </w:rPr>
        <w:t>
      юридическое лицо, в управлении которым участвует лицо, указанное в части первой настоящего подпункта, и (или) его близкие родственники, супруг (супруга), свойственники;";</w:t>
      </w:r>
    </w:p>
    <w:bookmarkEnd w:id="265"/>
    <w:bookmarkStart w:name="z289" w:id="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266"/>
    <w:bookmarkStart w:name="z290" w:id="267"/>
    <w:p>
      <w:pPr>
        <w:spacing w:after="0"/>
        <w:ind w:left="0"/>
        <w:jc w:val="both"/>
      </w:pPr>
      <w:r>
        <w:rPr>
          <w:rFonts w:ascii="Times New Roman"/>
          <w:b w:val="false"/>
          <w:i w:val="false"/>
          <w:color w:val="000000"/>
          <w:sz w:val="28"/>
        </w:rPr>
        <w:t>
      слова "ответственное за отбор и реализацию проектов, финансируемых из средств государственного бюджета и" заменить словами "участвующее в отборе или финансировании, или реализации, или мониторинге проектов и (или) программ, финансируемых из средств государственного бюджета и (или)";</w:t>
      </w:r>
    </w:p>
    <w:bookmarkEnd w:id="267"/>
    <w:bookmarkStart w:name="z291" w:id="268"/>
    <w:p>
      <w:pPr>
        <w:spacing w:after="0"/>
        <w:ind w:left="0"/>
        <w:jc w:val="both"/>
      </w:pPr>
      <w:r>
        <w:rPr>
          <w:rFonts w:ascii="Times New Roman"/>
          <w:b w:val="false"/>
          <w:i w:val="false"/>
          <w:color w:val="000000"/>
          <w:sz w:val="28"/>
        </w:rPr>
        <w:t>
      дополнить словами "; члены коллегиальных органов, участвующие в отборе проектов и (или) программ, финансируемых из средств государственного бюджета, либо участвующие в принятии решений о финансировании проектов и (или) программ из средств государственного бюджета или предоставлении мер государственной поддержки";</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293" w:id="269"/>
    <w:p>
      <w:pPr>
        <w:spacing w:after="0"/>
        <w:ind w:left="0"/>
        <w:jc w:val="both"/>
      </w:pPr>
      <w:r>
        <w:rPr>
          <w:rFonts w:ascii="Times New Roman"/>
          <w:b w:val="false"/>
          <w:i w:val="false"/>
          <w:color w:val="000000"/>
          <w:sz w:val="28"/>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(за исключением кандидатов в Президенты Республики Казахстан, депутаты Курултая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должностных лиц и их должностными полномочиями, при котором личные интересы указанных лиц приводят или могут привести к неисполнению и (или) ненадлежащему исполнению ими своих должностных полномочий.</w:t>
      </w:r>
    </w:p>
    <w:bookmarkEnd w:id="269"/>
    <w:bookmarkStart w:name="z294" w:id="270"/>
    <w:p>
      <w:pPr>
        <w:spacing w:after="0"/>
        <w:ind w:left="0"/>
        <w:jc w:val="both"/>
      </w:pPr>
      <w:r>
        <w:rPr>
          <w:rFonts w:ascii="Times New Roman"/>
          <w:b w:val="false"/>
          <w:i w:val="false"/>
          <w:color w:val="000000"/>
          <w:sz w:val="28"/>
        </w:rPr>
        <w:t>
      Виды конфликта интересов:</w:t>
      </w:r>
    </w:p>
    <w:bookmarkEnd w:id="270"/>
    <w:bookmarkStart w:name="z295" w:id="271"/>
    <w:p>
      <w:pPr>
        <w:spacing w:after="0"/>
        <w:ind w:left="0"/>
        <w:jc w:val="both"/>
      </w:pPr>
      <w:r>
        <w:rPr>
          <w:rFonts w:ascii="Times New Roman"/>
          <w:b w:val="false"/>
          <w:i w:val="false"/>
          <w:color w:val="000000"/>
          <w:sz w:val="28"/>
        </w:rPr>
        <w:t>
      потенциальный конфликт интересов – ситуация, при которой личные интересы лица, указанного в части первой настоящего подпункта, могут вступить в противоречие с его должностными полномочиями;</w:t>
      </w:r>
    </w:p>
    <w:bookmarkEnd w:id="271"/>
    <w:bookmarkStart w:name="z296" w:id="272"/>
    <w:p>
      <w:pPr>
        <w:spacing w:after="0"/>
        <w:ind w:left="0"/>
        <w:jc w:val="both"/>
      </w:pPr>
      <w:r>
        <w:rPr>
          <w:rFonts w:ascii="Times New Roman"/>
          <w:b w:val="false"/>
          <w:i w:val="false"/>
          <w:color w:val="000000"/>
          <w:sz w:val="28"/>
        </w:rPr>
        <w:t>
      реальный конфликт интересов – ситуация, при которой личные интересы лица, указанного в части первой настоящего подпункта, вступают в противоречие с его должностными полномочиями;</w:t>
      </w:r>
    </w:p>
    <w:bookmarkEnd w:id="272"/>
    <w:bookmarkStart w:name="z297" w:id="273"/>
    <w:p>
      <w:pPr>
        <w:spacing w:after="0"/>
        <w:ind w:left="0"/>
        <w:jc w:val="both"/>
      </w:pPr>
      <w:r>
        <w:rPr>
          <w:rFonts w:ascii="Times New Roman"/>
          <w:b w:val="false"/>
          <w:i w:val="false"/>
          <w:color w:val="000000"/>
          <w:sz w:val="28"/>
        </w:rPr>
        <w:t>
      состоявшийся конфликт интересов – ситуация, когда личные интересы лица, указанного в части первой настоящего подпункта, вступили в противоречие с его должностными полномочиями, в результате которого были заключены договоры или сделки, приняты акты или другие решения;";</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после слов "должностными лицами" дополнить словами ", должностными лицами иностранного государства или международной организации";</w:t>
      </w:r>
    </w:p>
    <w:bookmarkStart w:name="z299" w:id="274"/>
    <w:p>
      <w:pPr>
        <w:spacing w:after="0"/>
        <w:ind w:left="0"/>
        <w:jc w:val="both"/>
      </w:pPr>
      <w:r>
        <w:rPr>
          <w:rFonts w:ascii="Times New Roman"/>
          <w:b w:val="false"/>
          <w:i w:val="false"/>
          <w:color w:val="000000"/>
          <w:sz w:val="28"/>
        </w:rPr>
        <w:t>
      дополнить подпунктами 6-1) и 6-2) следующего содержания:</w:t>
      </w:r>
    </w:p>
    <w:bookmarkEnd w:id="274"/>
    <w:bookmarkStart w:name="z300" w:id="275"/>
    <w:p>
      <w:pPr>
        <w:spacing w:after="0"/>
        <w:ind w:left="0"/>
        <w:jc w:val="both"/>
      </w:pPr>
      <w:r>
        <w:rPr>
          <w:rFonts w:ascii="Times New Roman"/>
          <w:b w:val="false"/>
          <w:i w:val="false"/>
          <w:color w:val="000000"/>
          <w:sz w:val="28"/>
        </w:rPr>
        <w:t>
      "6-1) борьба с коррупцией – деятельность по выявлению, пресечению, раскрытию и расследованию коррупционных правонарушений;</w:t>
      </w:r>
    </w:p>
    <w:bookmarkEnd w:id="275"/>
    <w:bookmarkStart w:name="z301" w:id="276"/>
    <w:p>
      <w:pPr>
        <w:spacing w:after="0"/>
        <w:ind w:left="0"/>
        <w:jc w:val="both"/>
      </w:pPr>
      <w:r>
        <w:rPr>
          <w:rFonts w:ascii="Times New Roman"/>
          <w:b w:val="false"/>
          <w:i w:val="false"/>
          <w:color w:val="000000"/>
          <w:sz w:val="28"/>
        </w:rPr>
        <w:t>
      6-2) уполномоченный орган по борьбе с коррупцией – государственный орган, осуществляющий борьбу с коррупцией, и его территориальные органы;";</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303" w:id="277"/>
    <w:p>
      <w:pPr>
        <w:spacing w:after="0"/>
        <w:ind w:left="0"/>
        <w:jc w:val="both"/>
      </w:pPr>
      <w:r>
        <w:rPr>
          <w:rFonts w:ascii="Times New Roman"/>
          <w:b w:val="false"/>
          <w:i w:val="false"/>
          <w:color w:val="000000"/>
          <w:sz w:val="28"/>
        </w:rPr>
        <w:t>
      "8) уполномоченный орган по антикоррупционной политике – центральный государственный орган, осуществляющий формирование и реализацию антикоррупционной политики Республики Казахстан, координацию в сфере противодействия коррупции, в вопросах минимизации и устранения причин и условий, способствующих совершению коррупционных правонарушений, и его территориальные подразделения;</w:t>
      </w:r>
    </w:p>
    <w:bookmarkEnd w:id="277"/>
    <w:bookmarkStart w:name="z304" w:id="278"/>
    <w:p>
      <w:pPr>
        <w:spacing w:after="0"/>
        <w:ind w:left="0"/>
        <w:jc w:val="both"/>
      </w:pPr>
      <w:r>
        <w:rPr>
          <w:rFonts w:ascii="Times New Roman"/>
          <w:b w:val="false"/>
          <w:i w:val="false"/>
          <w:color w:val="000000"/>
          <w:sz w:val="28"/>
        </w:rPr>
        <w:t>
      9) антикоррупционные ограничения – ограничения, установленные настоящим Законом и иными законами Республики Казахстан, направленные на предупреждение коррупционных правонарушений;</w:t>
      </w:r>
    </w:p>
    <w:bookmarkEnd w:id="278"/>
    <w:bookmarkStart w:name="z305" w:id="279"/>
    <w:p>
      <w:pPr>
        <w:spacing w:after="0"/>
        <w:ind w:left="0"/>
        <w:jc w:val="both"/>
      </w:pPr>
      <w:r>
        <w:rPr>
          <w:rFonts w:ascii="Times New Roman"/>
          <w:b w:val="false"/>
          <w:i w:val="false"/>
          <w:color w:val="000000"/>
          <w:sz w:val="28"/>
        </w:rPr>
        <w:t>
      10)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bookmarkEnd w:id="279"/>
    <w:bookmarkStart w:name="z306" w:id="2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w:t>
      </w:r>
      <w:r>
        <w:rPr>
          <w:rFonts w:ascii="Times New Roman"/>
          <w:b w:val="false"/>
          <w:i w:val="false"/>
          <w:color w:val="000000"/>
          <w:sz w:val="28"/>
        </w:rPr>
        <w:t xml:space="preserve"> слова "по изучению, выявлению, ограничению" заменить словами "по формированию в обществе атмосферы нетерпимости к коррупции, выявлению";</w:t>
      </w:r>
    </w:p>
    <w:bookmarkEnd w:id="280"/>
    <w:bookmarkStart w:name="z307" w:id="28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281"/>
    <w:bookmarkStart w:name="z308" w:id="282"/>
    <w:p>
      <w:pPr>
        <w:spacing w:after="0"/>
        <w:ind w:left="0"/>
        <w:jc w:val="both"/>
      </w:pPr>
      <w:r>
        <w:rPr>
          <w:rFonts w:ascii="Times New Roman"/>
          <w:b w:val="false"/>
          <w:i w:val="false"/>
          <w:color w:val="000000"/>
          <w:sz w:val="28"/>
        </w:rPr>
        <w:t>
      в подпункте 8) слово "разрешение" заменить словом "урегулирование";</w:t>
      </w:r>
    </w:p>
    <w:bookmarkEnd w:id="282"/>
    <w:bookmarkStart w:name="z309" w:id="283"/>
    <w:p>
      <w:pPr>
        <w:spacing w:after="0"/>
        <w:ind w:left="0"/>
        <w:jc w:val="both"/>
      </w:pPr>
      <w:r>
        <w:rPr>
          <w:rFonts w:ascii="Times New Roman"/>
          <w:b w:val="false"/>
          <w:i w:val="false"/>
          <w:color w:val="000000"/>
          <w:sz w:val="28"/>
        </w:rPr>
        <w:t>
      подпункт 12) дополнить словами "и конфликта интересов";</w:t>
      </w:r>
    </w:p>
    <w:bookmarkEnd w:id="283"/>
    <w:bookmarkStart w:name="z310" w:id="2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7</w:t>
      </w:r>
      <w:r>
        <w:rPr>
          <w:rFonts w:ascii="Times New Roman"/>
          <w:b w:val="false"/>
          <w:i w:val="false"/>
          <w:color w:val="000000"/>
          <w:sz w:val="28"/>
        </w:rPr>
        <w:t xml:space="preserve"> дополнить пунктом 4-1 следующего содержания:</w:t>
      </w:r>
    </w:p>
    <w:bookmarkEnd w:id="284"/>
    <w:bookmarkStart w:name="z311" w:id="285"/>
    <w:p>
      <w:pPr>
        <w:spacing w:after="0"/>
        <w:ind w:left="0"/>
        <w:jc w:val="both"/>
      </w:pPr>
      <w:r>
        <w:rPr>
          <w:rFonts w:ascii="Times New Roman"/>
          <w:b w:val="false"/>
          <w:i w:val="false"/>
          <w:color w:val="000000"/>
          <w:sz w:val="28"/>
        </w:rPr>
        <w:t>
      "4-1. Порядок проведения антикоррупционного мониторинга определяется уполномоченным органом по антикоррупционной политике.";</w:t>
      </w:r>
    </w:p>
    <w:bookmarkEnd w:id="285"/>
    <w:bookmarkStart w:name="z312" w:id="28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w:t>
      </w:r>
    </w:p>
    <w:bookmarkEnd w:id="286"/>
    <w:bookmarkStart w:name="z313" w:id="2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87"/>
    <w:bookmarkStart w:name="z314" w:id="288"/>
    <w:p>
      <w:pPr>
        <w:spacing w:after="0"/>
        <w:ind w:left="0"/>
        <w:jc w:val="both"/>
      </w:pPr>
      <w:r>
        <w:rPr>
          <w:rFonts w:ascii="Times New Roman"/>
          <w:b w:val="false"/>
          <w:i w:val="false"/>
          <w:color w:val="000000"/>
          <w:sz w:val="28"/>
        </w:rPr>
        <w:t>
      в абзаце первом части первой слова "по противодействию коррупции" заменить словами "по антикоррупционной политике";</w:t>
      </w:r>
    </w:p>
    <w:bookmarkEnd w:id="288"/>
    <w:bookmarkStart w:name="z315" w:id="289"/>
    <w:p>
      <w:pPr>
        <w:spacing w:after="0"/>
        <w:ind w:left="0"/>
        <w:jc w:val="both"/>
      </w:pPr>
      <w:r>
        <w:rPr>
          <w:rFonts w:ascii="Times New Roman"/>
          <w:b w:val="false"/>
          <w:i w:val="false"/>
          <w:color w:val="000000"/>
          <w:sz w:val="28"/>
        </w:rPr>
        <w:t>
      в части второй слова "по противодействию коррупции" заменить словами "по антикоррупционной политике";</w:t>
      </w:r>
    </w:p>
    <w:bookmarkEnd w:id="289"/>
    <w:bookmarkStart w:name="z316" w:id="290"/>
    <w:p>
      <w:pPr>
        <w:spacing w:after="0"/>
        <w:ind w:left="0"/>
        <w:jc w:val="both"/>
      </w:pPr>
      <w:r>
        <w:rPr>
          <w:rFonts w:ascii="Times New Roman"/>
          <w:b w:val="false"/>
          <w:i w:val="false"/>
          <w:color w:val="000000"/>
          <w:sz w:val="28"/>
        </w:rPr>
        <w:t>
      в части третьей слова "возникновения коррупции" заменить словами ", способствующих совершению коррупционных правонарушений";</w:t>
      </w:r>
    </w:p>
    <w:bookmarkEnd w:id="290"/>
    <w:bookmarkStart w:name="z317" w:id="291"/>
    <w:p>
      <w:pPr>
        <w:spacing w:after="0"/>
        <w:ind w:left="0"/>
        <w:jc w:val="both"/>
      </w:pPr>
      <w:r>
        <w:rPr>
          <w:rFonts w:ascii="Times New Roman"/>
          <w:b w:val="false"/>
          <w:i w:val="false"/>
          <w:color w:val="000000"/>
          <w:sz w:val="28"/>
        </w:rPr>
        <w:t>
      дополнить частью четвертой следующего содержания:</w:t>
      </w:r>
    </w:p>
    <w:bookmarkEnd w:id="291"/>
    <w:bookmarkStart w:name="z318" w:id="292"/>
    <w:p>
      <w:pPr>
        <w:spacing w:after="0"/>
        <w:ind w:left="0"/>
        <w:jc w:val="both"/>
      </w:pPr>
      <w:r>
        <w:rPr>
          <w:rFonts w:ascii="Times New Roman"/>
          <w:b w:val="false"/>
          <w:i w:val="false"/>
          <w:color w:val="000000"/>
          <w:sz w:val="28"/>
        </w:rPr>
        <w:t>
      "Руководители государственных органов, организаций и субъектов квазигосударственного сектора несут дисциплинарную ответственность, установленную законами Республики Казахстан, за неустранение причин и условий, способствующих совершению коррупционных правонарушений.";</w:t>
      </w:r>
    </w:p>
    <w:bookmarkEnd w:id="292"/>
    <w:bookmarkStart w:name="z319" w:id="29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5</w:t>
      </w:r>
      <w:r>
        <w:rPr>
          <w:rFonts w:ascii="Times New Roman"/>
          <w:b w:val="false"/>
          <w:i w:val="false"/>
          <w:color w:val="000000"/>
          <w:sz w:val="28"/>
        </w:rPr>
        <w:t xml:space="preserve"> слова "по противодействию коррупции" заменить словами "по антикоррупционной политике";</w:t>
      </w:r>
    </w:p>
    <w:bookmarkEnd w:id="293"/>
    <w:bookmarkStart w:name="z320" w:id="29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10 изложить в следующей редакции:</w:t>
      </w:r>
    </w:p>
    <w:bookmarkEnd w:id="294"/>
    <w:bookmarkStart w:name="z321" w:id="295"/>
    <w:p>
      <w:pPr>
        <w:spacing w:after="0"/>
        <w:ind w:left="0"/>
        <w:jc w:val="both"/>
      </w:pPr>
      <w:r>
        <w:rPr>
          <w:rFonts w:ascii="Times New Roman"/>
          <w:b w:val="false"/>
          <w:i w:val="false"/>
          <w:color w:val="000000"/>
          <w:sz w:val="28"/>
        </w:rPr>
        <w:t>
      "2. Антикоррупционные стандарты, утверждаемые государственными органами, организациями и субъектами квазигосударственного сектора, разрабатываются при участии общественности на основе методики по формированию антикоррупционных стандартов, утвержденной уполномоченным органом по антикоррупционной политике.</w:t>
      </w:r>
    </w:p>
    <w:bookmarkEnd w:id="295"/>
    <w:bookmarkStart w:name="z322" w:id="296"/>
    <w:p>
      <w:pPr>
        <w:spacing w:after="0"/>
        <w:ind w:left="0"/>
        <w:jc w:val="both"/>
      </w:pPr>
      <w:r>
        <w:rPr>
          <w:rFonts w:ascii="Times New Roman"/>
          <w:b w:val="false"/>
          <w:i w:val="false"/>
          <w:color w:val="000000"/>
          <w:sz w:val="28"/>
        </w:rPr>
        <w:t>
      Антикоррупционные стандарты учитываются в правоприменительной практике и должны актуализироваться с учетом изменений законодательства Республики Казахстан.";</w:t>
      </w:r>
    </w:p>
    <w:bookmarkEnd w:id="296"/>
    <w:bookmarkStart w:name="z323" w:id="29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11</w:t>
      </w:r>
      <w:r>
        <w:rPr>
          <w:rFonts w:ascii="Times New Roman"/>
          <w:b w:val="false"/>
          <w:i w:val="false"/>
          <w:color w:val="000000"/>
          <w:sz w:val="28"/>
        </w:rPr>
        <w:t>:</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bookmarkStart w:name="z325"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слова "и подпунктов 1) и 2) пункта 9" исключить;</w:t>
      </w:r>
    </w:p>
    <w:bookmarkEnd w:id="298"/>
    <w:bookmarkStart w:name="z326" w:id="299"/>
    <w:p>
      <w:pPr>
        <w:spacing w:after="0"/>
        <w:ind w:left="0"/>
        <w:jc w:val="both"/>
      </w:pPr>
      <w:r>
        <w:rPr>
          <w:rFonts w:ascii="Times New Roman"/>
          <w:b w:val="false"/>
          <w:i w:val="false"/>
          <w:color w:val="000000"/>
          <w:sz w:val="28"/>
        </w:rPr>
        <w:t>
      дополнить пунктом 14 следующего содержания:</w:t>
      </w:r>
    </w:p>
    <w:bookmarkEnd w:id="299"/>
    <w:bookmarkStart w:name="z327" w:id="300"/>
    <w:p>
      <w:pPr>
        <w:spacing w:after="0"/>
        <w:ind w:left="0"/>
        <w:jc w:val="both"/>
      </w:pPr>
      <w:r>
        <w:rPr>
          <w:rFonts w:ascii="Times New Roman"/>
          <w:b w:val="false"/>
          <w:i w:val="false"/>
          <w:color w:val="000000"/>
          <w:sz w:val="28"/>
        </w:rPr>
        <w:t>
      "14. Положения настоящей статьи не распространяются на лиц, осуществляющих технический и авторский надзор на автомобильных дорогах, и членов коллегиальных органов, участвующих в отборе проектов и (или) программ, финансируемых из средств государственного бюджета, либо участвующих в принятии решений о финансировании проектов и (или) программ из средств государственного бюджета или предоставлении мер государственной поддержки (за исключением лиц, занимающих государственную должность либо должность в государственной организации или субъекте квазигосударственного сектора, связанную с выполнением функций, приравненных к государственным).";</w:t>
      </w:r>
    </w:p>
    <w:bookmarkEnd w:id="300"/>
    <w:bookmarkStart w:name="z328" w:id="30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12</w:t>
      </w:r>
      <w:r>
        <w:rPr>
          <w:rFonts w:ascii="Times New Roman"/>
          <w:b w:val="false"/>
          <w:i w:val="false"/>
          <w:color w:val="000000"/>
          <w:sz w:val="28"/>
        </w:rPr>
        <w:t>:</w:t>
      </w:r>
    </w:p>
    <w:bookmarkEnd w:id="301"/>
    <w:bookmarkStart w:name="z329" w:id="3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02"/>
    <w:bookmarkStart w:name="z330" w:id="303"/>
    <w:p>
      <w:pPr>
        <w:spacing w:after="0"/>
        <w:ind w:left="0"/>
        <w:jc w:val="both"/>
      </w:pPr>
      <w:r>
        <w:rPr>
          <w:rFonts w:ascii="Times New Roman"/>
          <w:b w:val="false"/>
          <w:i w:val="false"/>
          <w:color w:val="000000"/>
          <w:sz w:val="28"/>
        </w:rPr>
        <w:t>
      абзац первый изложить в следующей редакции:</w:t>
      </w:r>
    </w:p>
    <w:bookmarkEnd w:id="303"/>
    <w:bookmarkStart w:name="z331" w:id="304"/>
    <w:p>
      <w:pPr>
        <w:spacing w:after="0"/>
        <w:ind w:left="0"/>
        <w:jc w:val="both"/>
      </w:pPr>
      <w:r>
        <w:rPr>
          <w:rFonts w:ascii="Times New Roman"/>
          <w:b w:val="false"/>
          <w:i w:val="false"/>
          <w:color w:val="000000"/>
          <w:sz w:val="28"/>
        </w:rPr>
        <w:t xml:space="preserve">
      "1. Лица, занимающие ответственную государственную должность, лица, уполномоченные на выполнение государственных функций, лица, приравненные к ним (за исключением кандидатов в Президенты Республики Казахстан, депутаты Курултая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с учетом особенностей, установленных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15-1, 15-2, 15-3, 15-4 и 15-5 настоящего Закона, принимают на себя антикоррупционные ограничения по:";</w:t>
      </w:r>
    </w:p>
    <w:bookmarkEnd w:id="304"/>
    <w:bookmarkStart w:name="z332" w:id="305"/>
    <w:p>
      <w:pPr>
        <w:spacing w:after="0"/>
        <w:ind w:left="0"/>
        <w:jc w:val="both"/>
      </w:pPr>
      <w:r>
        <w:rPr>
          <w:rFonts w:ascii="Times New Roman"/>
          <w:b w:val="false"/>
          <w:i w:val="false"/>
          <w:color w:val="000000"/>
          <w:sz w:val="28"/>
        </w:rPr>
        <w:t>
      в подпункте 2) слова "и свойственников" заменить словами ", свойственников и (или) других связанных с ними лиц";</w:t>
      </w:r>
    </w:p>
    <w:bookmarkEnd w:id="305"/>
    <w:bookmarkStart w:name="z333" w:id="306"/>
    <w:p>
      <w:pPr>
        <w:spacing w:after="0"/>
        <w:ind w:left="0"/>
        <w:jc w:val="both"/>
      </w:pPr>
      <w:r>
        <w:rPr>
          <w:rFonts w:ascii="Times New Roman"/>
          <w:b w:val="false"/>
          <w:i w:val="false"/>
          <w:color w:val="000000"/>
          <w:sz w:val="28"/>
        </w:rPr>
        <w:t>
      подпункт 3) дополнить словами "для себя и (или) других лиц";</w:t>
      </w:r>
    </w:p>
    <w:bookmarkEnd w:id="306"/>
    <w:bookmarkStart w:name="z334" w:id="307"/>
    <w:p>
      <w:pPr>
        <w:spacing w:after="0"/>
        <w:ind w:left="0"/>
        <w:jc w:val="both"/>
      </w:pPr>
      <w:r>
        <w:rPr>
          <w:rFonts w:ascii="Times New Roman"/>
          <w:b w:val="false"/>
          <w:i w:val="false"/>
          <w:color w:val="000000"/>
          <w:sz w:val="28"/>
        </w:rPr>
        <w:t>
      подпункт 4) изложить в следующей редакции:</w:t>
      </w:r>
    </w:p>
    <w:bookmarkEnd w:id="307"/>
    <w:bookmarkStart w:name="z335" w:id="308"/>
    <w:p>
      <w:pPr>
        <w:spacing w:after="0"/>
        <w:ind w:left="0"/>
        <w:jc w:val="both"/>
      </w:pPr>
      <w:r>
        <w:rPr>
          <w:rFonts w:ascii="Times New Roman"/>
          <w:b w:val="false"/>
          <w:i w:val="false"/>
          <w:color w:val="000000"/>
          <w:sz w:val="28"/>
        </w:rPr>
        <w:t>
      "4) принятию материального вознаграждения, подарков, льгот или услуг за действия (бездействие) в пользу лиц, их предоставивших, или представляемых ими лиц,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bookmarkEnd w:id="308"/>
    <w:bookmarkStart w:name="z336" w:id="309"/>
    <w:p>
      <w:pPr>
        <w:spacing w:after="0"/>
        <w:ind w:left="0"/>
        <w:jc w:val="both"/>
      </w:pPr>
      <w:r>
        <w:rPr>
          <w:rFonts w:ascii="Times New Roman"/>
          <w:b w:val="false"/>
          <w:i w:val="false"/>
          <w:color w:val="000000"/>
          <w:sz w:val="28"/>
        </w:rPr>
        <w:t>
      дополнить подпунктом 7) следующего содержания:</w:t>
      </w:r>
    </w:p>
    <w:bookmarkEnd w:id="309"/>
    <w:bookmarkStart w:name="z337" w:id="310"/>
    <w:p>
      <w:pPr>
        <w:spacing w:after="0"/>
        <w:ind w:left="0"/>
        <w:jc w:val="both"/>
      </w:pPr>
      <w:r>
        <w:rPr>
          <w:rFonts w:ascii="Times New Roman"/>
          <w:b w:val="false"/>
          <w:i w:val="false"/>
          <w:color w:val="000000"/>
          <w:sz w:val="28"/>
        </w:rPr>
        <w:t>
      "7) использованию должностных полномочий в личных интересах.";</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словами ", если иное не установлено настоящим Законом";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340" w:id="311"/>
    <w:p>
      <w:pPr>
        <w:spacing w:after="0"/>
        <w:ind w:left="0"/>
        <w:jc w:val="both"/>
      </w:pPr>
      <w:r>
        <w:rPr>
          <w:rFonts w:ascii="Times New Roman"/>
          <w:b w:val="false"/>
          <w:i w:val="false"/>
          <w:color w:val="000000"/>
          <w:sz w:val="28"/>
        </w:rPr>
        <w:t xml:space="preserve">
      "5. Члены семьи лица, указанного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вправе получать материальное вознаграждение, подарки, льготы или услуги, предоставляемые за действия (бездействие) этого лица в пользу лиц, их предоставивших, или представляемых ими лиц, если такие действия входят в служебные полномочия данного лица либо оно в силу своего должностного положения может способствовать таким действиям (бездействию).";</w:t>
      </w:r>
    </w:p>
    <w:bookmarkEnd w:id="311"/>
    <w:bookmarkStart w:name="z341" w:id="3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w:t>
      </w:r>
    </w:p>
    <w:bookmarkEnd w:id="312"/>
    <w:bookmarkStart w:name="z342" w:id="313"/>
    <w:p>
      <w:pPr>
        <w:spacing w:after="0"/>
        <w:ind w:left="0"/>
        <w:jc w:val="both"/>
      </w:pPr>
      <w:r>
        <w:rPr>
          <w:rFonts w:ascii="Times New Roman"/>
          <w:b w:val="false"/>
          <w:i w:val="false"/>
          <w:color w:val="000000"/>
          <w:sz w:val="28"/>
        </w:rPr>
        <w:t xml:space="preserve">
      в части второй: </w:t>
      </w:r>
    </w:p>
    <w:bookmarkEnd w:id="313"/>
    <w:bookmarkStart w:name="z343" w:id="314"/>
    <w:p>
      <w:pPr>
        <w:spacing w:after="0"/>
        <w:ind w:left="0"/>
        <w:jc w:val="both"/>
      </w:pPr>
      <w:r>
        <w:rPr>
          <w:rFonts w:ascii="Times New Roman"/>
          <w:b w:val="false"/>
          <w:i w:val="false"/>
          <w:color w:val="000000"/>
          <w:sz w:val="28"/>
        </w:rPr>
        <w:t xml:space="preserve">
      слова "а оказанные указанным лицам при тех же обстоятельствах услуги" заменить словами "а предоставленные указанным лицам при тех же обстоятельствах льготы, услуги"; </w:t>
      </w:r>
    </w:p>
    <w:bookmarkEnd w:id="314"/>
    <w:bookmarkStart w:name="z344" w:id="315"/>
    <w:p>
      <w:pPr>
        <w:spacing w:after="0"/>
        <w:ind w:left="0"/>
        <w:jc w:val="both"/>
      </w:pPr>
      <w:r>
        <w:rPr>
          <w:rFonts w:ascii="Times New Roman"/>
          <w:b w:val="false"/>
          <w:i w:val="false"/>
          <w:color w:val="000000"/>
          <w:sz w:val="28"/>
        </w:rPr>
        <w:t xml:space="preserve">
      слова "оказания услуги" заменить словами "предоставления льготы, услуги"; </w:t>
      </w:r>
    </w:p>
    <w:bookmarkEnd w:id="315"/>
    <w:bookmarkStart w:name="z345" w:id="316"/>
    <w:p>
      <w:pPr>
        <w:spacing w:after="0"/>
        <w:ind w:left="0"/>
        <w:jc w:val="both"/>
      </w:pPr>
      <w:r>
        <w:rPr>
          <w:rFonts w:ascii="Times New Roman"/>
          <w:b w:val="false"/>
          <w:i w:val="false"/>
          <w:color w:val="000000"/>
          <w:sz w:val="28"/>
        </w:rPr>
        <w:t>
      слова "об оказании услуги" заменить словами "о предоставлении льготы, услуги";</w:t>
      </w:r>
    </w:p>
    <w:bookmarkEnd w:id="316"/>
    <w:bookmarkStart w:name="z346" w:id="317"/>
    <w:p>
      <w:pPr>
        <w:spacing w:after="0"/>
        <w:ind w:left="0"/>
        <w:jc w:val="both"/>
      </w:pPr>
      <w:r>
        <w:rPr>
          <w:rFonts w:ascii="Times New Roman"/>
          <w:b w:val="false"/>
          <w:i w:val="false"/>
          <w:color w:val="000000"/>
          <w:sz w:val="28"/>
        </w:rPr>
        <w:t>
      часть третью изложить в следующей редакции:</w:t>
      </w:r>
    </w:p>
    <w:bookmarkEnd w:id="317"/>
    <w:bookmarkStart w:name="z347" w:id="318"/>
    <w:p>
      <w:pPr>
        <w:spacing w:after="0"/>
        <w:ind w:left="0"/>
        <w:jc w:val="both"/>
      </w:pPr>
      <w:r>
        <w:rPr>
          <w:rFonts w:ascii="Times New Roman"/>
          <w:b w:val="false"/>
          <w:i w:val="false"/>
          <w:color w:val="000000"/>
          <w:sz w:val="28"/>
        </w:rPr>
        <w:t xml:space="preserve">
      "Лицо, передавшее подарок уполномоченному органу по управлению государственным имуществом, вправе выкупить такой подарок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Вырученные от продажи подарков деньги перечисляются в республиканский бюджет.";</w:t>
      </w:r>
    </w:p>
    <w:bookmarkEnd w:id="318"/>
    <w:bookmarkStart w:name="z348" w:id="319"/>
    <w:p>
      <w:pPr>
        <w:spacing w:after="0"/>
        <w:ind w:left="0"/>
        <w:jc w:val="both"/>
      </w:pPr>
      <w:r>
        <w:rPr>
          <w:rFonts w:ascii="Times New Roman"/>
          <w:b w:val="false"/>
          <w:i w:val="false"/>
          <w:color w:val="000000"/>
          <w:sz w:val="28"/>
        </w:rPr>
        <w:t>
      дополнить пунктом 7 следующего содержания:</w:t>
      </w:r>
    </w:p>
    <w:bookmarkEnd w:id="319"/>
    <w:bookmarkStart w:name="z349" w:id="320"/>
    <w:p>
      <w:pPr>
        <w:spacing w:after="0"/>
        <w:ind w:left="0"/>
        <w:jc w:val="both"/>
      </w:pPr>
      <w:r>
        <w:rPr>
          <w:rFonts w:ascii="Times New Roman"/>
          <w:b w:val="false"/>
          <w:i w:val="false"/>
          <w:color w:val="000000"/>
          <w:sz w:val="28"/>
        </w:rPr>
        <w:t xml:space="preserve">
      "7. Положения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не распространяются на лиц, осуществляющих технический и авторский надзор на автомобильных дорогах, и членов коллегиальных органов, участвующих в отборе проектов и (или) программ, финансируемых из средств государственного бюджета, либо участвующих в принятии решений о финансировании проектов и (или) программ из средств государственного бюджета или предоставлении мер государственной поддержки (за исключением лиц, занимающих государственную должность либо должность в государственной организации или субъекте квазигосударственного сектора, связанную с выполнением функций, приравненных к государственным).</w:t>
      </w:r>
    </w:p>
    <w:bookmarkEnd w:id="320"/>
    <w:bookmarkStart w:name="z350" w:id="321"/>
    <w:p>
      <w:pPr>
        <w:spacing w:after="0"/>
        <w:ind w:left="0"/>
        <w:jc w:val="both"/>
      </w:pPr>
      <w:r>
        <w:rPr>
          <w:rFonts w:ascii="Times New Roman"/>
          <w:b w:val="false"/>
          <w:i w:val="false"/>
          <w:color w:val="000000"/>
          <w:sz w:val="28"/>
        </w:rPr>
        <w:t xml:space="preserve">
      Лица, указанные в части первой настоящего пункта, при выполнении функций, приравненных к государственным, с учетом особенностей, установленных </w:t>
      </w:r>
      <w:r>
        <w:rPr>
          <w:rFonts w:ascii="Times New Roman"/>
          <w:b w:val="false"/>
          <w:i w:val="false"/>
          <w:color w:val="000000"/>
          <w:sz w:val="28"/>
        </w:rPr>
        <w:t>статьями 15</w:t>
      </w:r>
      <w:r>
        <w:rPr>
          <w:rFonts w:ascii="Times New Roman"/>
          <w:b w:val="false"/>
          <w:i w:val="false"/>
          <w:color w:val="000000"/>
          <w:sz w:val="28"/>
        </w:rPr>
        <w:t>, 15-1, 15-2, 15-3 и 15-4 настоящего Закона, обязаны соблюдать антикоррупционные ограничения по:</w:t>
      </w:r>
    </w:p>
    <w:bookmarkEnd w:id="321"/>
    <w:bookmarkStart w:name="z351" w:id="322"/>
    <w:p>
      <w:pPr>
        <w:spacing w:after="0"/>
        <w:ind w:left="0"/>
        <w:jc w:val="both"/>
      </w:pPr>
      <w:r>
        <w:rPr>
          <w:rFonts w:ascii="Times New Roman"/>
          <w:b w:val="false"/>
          <w:i w:val="false"/>
          <w:color w:val="000000"/>
          <w:sz w:val="28"/>
        </w:rPr>
        <w:t>
      1)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 для себя и (или) других лиц;</w:t>
      </w:r>
    </w:p>
    <w:bookmarkEnd w:id="322"/>
    <w:bookmarkStart w:name="z352" w:id="323"/>
    <w:p>
      <w:pPr>
        <w:spacing w:after="0"/>
        <w:ind w:left="0"/>
        <w:jc w:val="both"/>
      </w:pPr>
      <w:r>
        <w:rPr>
          <w:rFonts w:ascii="Times New Roman"/>
          <w:b w:val="false"/>
          <w:i w:val="false"/>
          <w:color w:val="000000"/>
          <w:sz w:val="28"/>
        </w:rPr>
        <w:t>
      2) принятию материального вознаграждения, подарков, льгот или услуг за действия (бездействие) в пользу лиц, их предоставивших, или представляемых ими лиц, если такие действия входят в полномочия лиц, указанных в части первой настоящего пункта, или эти лица в силу своего положения могут способствовать таким действиям (бездействию);</w:t>
      </w:r>
    </w:p>
    <w:bookmarkEnd w:id="323"/>
    <w:bookmarkStart w:name="z353" w:id="324"/>
    <w:p>
      <w:pPr>
        <w:spacing w:after="0"/>
        <w:ind w:left="0"/>
        <w:jc w:val="both"/>
      </w:pPr>
      <w:r>
        <w:rPr>
          <w:rFonts w:ascii="Times New Roman"/>
          <w:b w:val="false"/>
          <w:i w:val="false"/>
          <w:color w:val="000000"/>
          <w:sz w:val="28"/>
        </w:rPr>
        <w:t>
      3) использованию полномочий в личных интересах.</w:t>
      </w:r>
    </w:p>
    <w:bookmarkEnd w:id="324"/>
    <w:bookmarkStart w:name="z354" w:id="325"/>
    <w:p>
      <w:pPr>
        <w:spacing w:after="0"/>
        <w:ind w:left="0"/>
        <w:jc w:val="both"/>
      </w:pPr>
      <w:r>
        <w:rPr>
          <w:rFonts w:ascii="Times New Roman"/>
          <w:b w:val="false"/>
          <w:i w:val="false"/>
          <w:color w:val="000000"/>
          <w:sz w:val="28"/>
        </w:rPr>
        <w:t xml:space="preserve">
      На лиц, указанных в части первой настоящего пункта, при выполнении функций, приравненных к государственным, и членов их семей распространяются положения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325"/>
    <w:bookmarkStart w:name="z355" w:id="326"/>
    <w:p>
      <w:pPr>
        <w:spacing w:after="0"/>
        <w:ind w:left="0"/>
        <w:jc w:val="both"/>
      </w:pPr>
      <w:r>
        <w:rPr>
          <w:rFonts w:ascii="Times New Roman"/>
          <w:b w:val="false"/>
          <w:i w:val="false"/>
          <w:color w:val="000000"/>
          <w:sz w:val="28"/>
        </w:rPr>
        <w:t xml:space="preserve">
      8) в абзаце первом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13 слова "служащим уполномоченной организации в сфере гражданской авиации" заменить словами "служащим уполномоченной организации по расследованию авиационных происшествий, уполномоченной организации в сфере гражданской авиации";</w:t>
      </w:r>
    </w:p>
    <w:bookmarkEnd w:id="326"/>
    <w:bookmarkStart w:name="z356" w:id="32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End w:id="327"/>
    <w:bookmarkStart w:name="z357" w:id="328"/>
    <w:p>
      <w:pPr>
        <w:spacing w:after="0"/>
        <w:ind w:left="0"/>
        <w:jc w:val="both"/>
      </w:pPr>
      <w:r>
        <w:rPr>
          <w:rFonts w:ascii="Times New Roman"/>
          <w:b w:val="false"/>
          <w:i w:val="false"/>
          <w:color w:val="000000"/>
          <w:sz w:val="28"/>
        </w:rPr>
        <w:t>
      "Статья 14. Недопустимость совместной службы (работы) близких родственников, супругов, свойственников и (или) других связанных лиц</w:t>
      </w:r>
    </w:p>
    <w:bookmarkEnd w:id="328"/>
    <w:bookmarkStart w:name="z358" w:id="329"/>
    <w:p>
      <w:pPr>
        <w:spacing w:after="0"/>
        <w:ind w:left="0"/>
        <w:jc w:val="both"/>
      </w:pPr>
      <w:r>
        <w:rPr>
          <w:rFonts w:ascii="Times New Roman"/>
          <w:b w:val="false"/>
          <w:i w:val="false"/>
          <w:color w:val="000000"/>
          <w:sz w:val="28"/>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Курултая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не могут иметь в непосредственном подчинении близких родственников, супруга (супругу), свойственников и (или) других связанных с ними лиц, а также быть в непосредственном подчинении у таких лиц.</w:t>
      </w:r>
    </w:p>
    <w:bookmarkEnd w:id="329"/>
    <w:bookmarkStart w:name="z359" w:id="330"/>
    <w:p>
      <w:pPr>
        <w:spacing w:after="0"/>
        <w:ind w:left="0"/>
        <w:jc w:val="both"/>
      </w:pPr>
      <w:r>
        <w:rPr>
          <w:rFonts w:ascii="Times New Roman"/>
          <w:b w:val="false"/>
          <w:i w:val="false"/>
          <w:color w:val="000000"/>
          <w:sz w:val="28"/>
        </w:rPr>
        <w:t xml:space="preserve">
      2. В структурных подразделениях государственных органов, национальных управляющих холдингов, национальных холдингов, национальных компаний, национальных и региональных институтов развития, их дочерних организаций, курируемых и возглавляемых лицами, указанными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могут занимать должности их близкие родственники, супруг (супруга), свойственники и (или) другие связанные с ними лица.</w:t>
      </w:r>
    </w:p>
    <w:bookmarkEnd w:id="330"/>
    <w:bookmarkStart w:name="z360" w:id="331"/>
    <w:p>
      <w:pPr>
        <w:spacing w:after="0"/>
        <w:ind w:left="0"/>
        <w:jc w:val="both"/>
      </w:pPr>
      <w:r>
        <w:rPr>
          <w:rFonts w:ascii="Times New Roman"/>
          <w:b w:val="false"/>
          <w:i w:val="false"/>
          <w:color w:val="000000"/>
          <w:sz w:val="28"/>
        </w:rPr>
        <w:t>
      Примечания:</w:t>
      </w:r>
    </w:p>
    <w:bookmarkEnd w:id="331"/>
    <w:bookmarkStart w:name="z361" w:id="332"/>
    <w:p>
      <w:pPr>
        <w:spacing w:after="0"/>
        <w:ind w:left="0"/>
        <w:jc w:val="both"/>
      </w:pPr>
      <w:r>
        <w:rPr>
          <w:rFonts w:ascii="Times New Roman"/>
          <w:b w:val="false"/>
          <w:i w:val="false"/>
          <w:color w:val="000000"/>
          <w:sz w:val="28"/>
        </w:rPr>
        <w:t>
      1. Для целей настоящего пункта под государственным органом понимается государственный орган, зарегистрированный в качестве самостоятельного юридического лица.</w:t>
      </w:r>
    </w:p>
    <w:bookmarkEnd w:id="332"/>
    <w:bookmarkStart w:name="z362" w:id="333"/>
    <w:p>
      <w:pPr>
        <w:spacing w:after="0"/>
        <w:ind w:left="0"/>
        <w:jc w:val="both"/>
      </w:pPr>
      <w:r>
        <w:rPr>
          <w:rFonts w:ascii="Times New Roman"/>
          <w:b w:val="false"/>
          <w:i w:val="false"/>
          <w:color w:val="000000"/>
          <w:sz w:val="28"/>
        </w:rPr>
        <w:t>
      2. Требования настоящего пункта не распространяются на:</w:t>
      </w:r>
    </w:p>
    <w:bookmarkEnd w:id="333"/>
    <w:bookmarkStart w:name="z363" w:id="334"/>
    <w:p>
      <w:pPr>
        <w:spacing w:after="0"/>
        <w:ind w:left="0"/>
        <w:jc w:val="both"/>
      </w:pPr>
      <w:r>
        <w:rPr>
          <w:rFonts w:ascii="Times New Roman"/>
          <w:b w:val="false"/>
          <w:i w:val="false"/>
          <w:color w:val="000000"/>
          <w:sz w:val="28"/>
        </w:rPr>
        <w:t xml:space="preserve">
      1)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работающих в сельских населенных пунктах, пограничных отделениях, а также учреждениях, дислоцированных в закрытых и обособленных военных городках и иных закрытых объектах, при отсутствии непосредственного подчинения с близкими родственниками, супругом (супругой), свойственниками и (или) другими связанными с ними лицами;</w:t>
      </w:r>
    </w:p>
    <w:bookmarkEnd w:id="334"/>
    <w:bookmarkStart w:name="z364" w:id="335"/>
    <w:p>
      <w:pPr>
        <w:spacing w:after="0"/>
        <w:ind w:left="0"/>
        <w:jc w:val="both"/>
      </w:pPr>
      <w:r>
        <w:rPr>
          <w:rFonts w:ascii="Times New Roman"/>
          <w:b w:val="false"/>
          <w:i w:val="false"/>
          <w:color w:val="000000"/>
          <w:sz w:val="28"/>
        </w:rPr>
        <w:t>
      2) случаи совместной службы (работы) лиц, указанных в пункте 1 настоящей статьи, в загранучреждениях Республики Казахстан, с сопровождающими членами их семей, определяемыми в соответствии с законодательством Республики Казахстан о дипломатической службе, при отсутствии непосредственного подчинения с сопровождающими членами семей.</w:t>
      </w:r>
    </w:p>
    <w:bookmarkEnd w:id="335"/>
    <w:bookmarkStart w:name="z365" w:id="336"/>
    <w:p>
      <w:pPr>
        <w:spacing w:after="0"/>
        <w:ind w:left="0"/>
        <w:jc w:val="both"/>
      </w:pPr>
      <w:r>
        <w:rPr>
          <w:rFonts w:ascii="Times New Roman"/>
          <w:b w:val="false"/>
          <w:i w:val="false"/>
          <w:color w:val="000000"/>
          <w:sz w:val="28"/>
        </w:rPr>
        <w:t>
      3. Должности руководителей самостоятельных структурных или территориальных подразделений государственного органа, организации или субъекта квазигосударственного сектора, а также руководителей подведомственных организаций государственного органа не могут занимать близкие родственники, супруг (супруга), свойственники первого руководителя государственного органа, организации или субъекта квазигосударственного сектора либо иного должностного лица, имеющего право назначения на должность в соответствующем государственном органе, организации или субъекте квазигосударственного сектора, и (или) другие связанные с ними лица.</w:t>
      </w:r>
    </w:p>
    <w:bookmarkEnd w:id="336"/>
    <w:bookmarkStart w:name="z366" w:id="337"/>
    <w:p>
      <w:pPr>
        <w:spacing w:after="0"/>
        <w:ind w:left="0"/>
        <w:jc w:val="both"/>
      </w:pPr>
      <w:r>
        <w:rPr>
          <w:rFonts w:ascii="Times New Roman"/>
          <w:b w:val="false"/>
          <w:i w:val="false"/>
          <w:color w:val="000000"/>
          <w:sz w:val="28"/>
        </w:rPr>
        <w:t>
      4. Лица, нарушающие требования пунктов 1, 2 и 3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(работников) подлежит увольнению с должности или иному освобождению от указанных функций.</w:t>
      </w:r>
    </w:p>
    <w:bookmarkEnd w:id="337"/>
    <w:bookmarkStart w:name="z367" w:id="338"/>
    <w:p>
      <w:pPr>
        <w:spacing w:after="0"/>
        <w:ind w:left="0"/>
        <w:jc w:val="both"/>
      </w:pPr>
      <w:r>
        <w:rPr>
          <w:rFonts w:ascii="Times New Roman"/>
          <w:b w:val="false"/>
          <w:i w:val="false"/>
          <w:color w:val="000000"/>
          <w:sz w:val="28"/>
        </w:rPr>
        <w:t>
      5. Если лицо, указанное в пункте 1 настоящей статьи, занимает в государственном органе должность руководителя службы управления персоналом (кадровой службы), службы собственной (внутренней) безопасности, службы внутреннего аудита или иного самостоятельного структурного подразделения, осуществляющего внутренний контроль деятельности территориальных подразделений государственного органа или подведомственных государственных органов, то его близкие родственники, супруг (супруга), свойственники и (или) другие связанные с ним лица не могут занимать должности:</w:t>
      </w:r>
    </w:p>
    <w:bookmarkEnd w:id="338"/>
    <w:bookmarkStart w:name="z368" w:id="339"/>
    <w:p>
      <w:pPr>
        <w:spacing w:after="0"/>
        <w:ind w:left="0"/>
        <w:jc w:val="both"/>
      </w:pPr>
      <w:r>
        <w:rPr>
          <w:rFonts w:ascii="Times New Roman"/>
          <w:b w:val="false"/>
          <w:i w:val="false"/>
          <w:color w:val="000000"/>
          <w:sz w:val="28"/>
        </w:rPr>
        <w:t>
      1) руководителей самостоятельных структурных подразделений в указанных территориальных подразделениях государственного органа или подведомственных государственных органах, подконтрольных указанному лицу;</w:t>
      </w:r>
    </w:p>
    <w:bookmarkEnd w:id="339"/>
    <w:bookmarkStart w:name="z369" w:id="340"/>
    <w:p>
      <w:pPr>
        <w:spacing w:after="0"/>
        <w:ind w:left="0"/>
        <w:jc w:val="both"/>
      </w:pPr>
      <w:r>
        <w:rPr>
          <w:rFonts w:ascii="Times New Roman"/>
          <w:b w:val="false"/>
          <w:i w:val="false"/>
          <w:color w:val="000000"/>
          <w:sz w:val="28"/>
        </w:rPr>
        <w:t>
      2) заместителей руководителей территориальных подразделений государственного органа или подведомственных государственных органов, курирующих работу структурных подразделений, указанных в подпункте 1) настоящего пункта;</w:t>
      </w:r>
    </w:p>
    <w:bookmarkEnd w:id="340"/>
    <w:bookmarkStart w:name="z370" w:id="341"/>
    <w:p>
      <w:pPr>
        <w:spacing w:after="0"/>
        <w:ind w:left="0"/>
        <w:jc w:val="both"/>
      </w:pPr>
      <w:r>
        <w:rPr>
          <w:rFonts w:ascii="Times New Roman"/>
          <w:b w:val="false"/>
          <w:i w:val="false"/>
          <w:color w:val="000000"/>
          <w:sz w:val="28"/>
        </w:rPr>
        <w:t>
      3) руководителей территориальных подразделений государственного органа или подведомственных государственных органов.</w:t>
      </w:r>
    </w:p>
    <w:bookmarkEnd w:id="341"/>
    <w:bookmarkStart w:name="z371" w:id="342"/>
    <w:p>
      <w:pPr>
        <w:spacing w:after="0"/>
        <w:ind w:left="0"/>
        <w:jc w:val="both"/>
      </w:pPr>
      <w:r>
        <w:rPr>
          <w:rFonts w:ascii="Times New Roman"/>
          <w:b w:val="false"/>
          <w:i w:val="false"/>
          <w:color w:val="000000"/>
          <w:sz w:val="28"/>
        </w:rPr>
        <w:t>
      Лица, нарушающие требования части первой настоящего пункта,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подконтрольность, а при невозможности такого перевода один из этих служащих (работников) подлежит увольнению с должности или иному освобождению от занимаемой должности.</w:t>
      </w:r>
    </w:p>
    <w:bookmarkEnd w:id="342"/>
    <w:bookmarkStart w:name="z372" w:id="343"/>
    <w:p>
      <w:pPr>
        <w:spacing w:after="0"/>
        <w:ind w:left="0"/>
        <w:jc w:val="both"/>
      </w:pPr>
      <w:r>
        <w:rPr>
          <w:rFonts w:ascii="Times New Roman"/>
          <w:b w:val="false"/>
          <w:i w:val="false"/>
          <w:color w:val="000000"/>
          <w:sz w:val="28"/>
        </w:rPr>
        <w:t>
      6. Лицам, указанным в пункте 1 настоящей статьи, запрещается занимать должности со своими близкими родственниками, супругом (супругой), свойственниками и (или) другими связанными с ними лицами, указанными в части второй подпункта 1-2) статьи 1 настоящего Закона, в одном органе управления (наблюдательном совете), исполнительном органе субъекта квазигосударственного сектора.</w:t>
      </w:r>
    </w:p>
    <w:bookmarkEnd w:id="343"/>
    <w:bookmarkStart w:name="z373" w:id="344"/>
    <w:p>
      <w:pPr>
        <w:spacing w:after="0"/>
        <w:ind w:left="0"/>
        <w:jc w:val="both"/>
      </w:pPr>
      <w:r>
        <w:rPr>
          <w:rFonts w:ascii="Times New Roman"/>
          <w:b w:val="false"/>
          <w:i w:val="false"/>
          <w:color w:val="000000"/>
          <w:sz w:val="28"/>
        </w:rPr>
        <w:t>
      Лица, нарушающие требования части первой настоящего пункта, если они добровольно в течение трех месяцев с момента обнаружения указанного нарушения его не устранят, подлежат переводу на должности, исключающие совместную службу (работу) в одном органе управления (наблюдательном совете), исполнительном органе субъекта квазигосударственного сектора, а при невозможности такого перевода один из этих работников подлежит увольнению с должности или иному освобождению от указанных функций.</w:t>
      </w:r>
    </w:p>
    <w:bookmarkEnd w:id="344"/>
    <w:bookmarkStart w:name="z374" w:id="345"/>
    <w:p>
      <w:pPr>
        <w:spacing w:after="0"/>
        <w:ind w:left="0"/>
        <w:jc w:val="both"/>
      </w:pPr>
      <w:r>
        <w:rPr>
          <w:rFonts w:ascii="Times New Roman"/>
          <w:b w:val="false"/>
          <w:i w:val="false"/>
          <w:color w:val="000000"/>
          <w:sz w:val="28"/>
        </w:rPr>
        <w:t>
      Примечания:</w:t>
      </w:r>
    </w:p>
    <w:bookmarkEnd w:id="345"/>
    <w:bookmarkStart w:name="z375" w:id="346"/>
    <w:p>
      <w:pPr>
        <w:spacing w:after="0"/>
        <w:ind w:left="0"/>
        <w:jc w:val="both"/>
      </w:pPr>
      <w:r>
        <w:rPr>
          <w:rFonts w:ascii="Times New Roman"/>
          <w:b w:val="false"/>
          <w:i w:val="false"/>
          <w:color w:val="000000"/>
          <w:sz w:val="28"/>
        </w:rPr>
        <w:t>
      1. В настоящей статье под непосредственным подчинением понимается нахождение одного лица в прямом подчинении у другого лица, занимающего следующую вышестоящую должность, наделенного полномочиями по даче указаний, поручений подчиненному лицу, контролю за их выполнением и (или) по организации деятельности подчиненного лица, если иное не предусмотрено должностной инструкцией или иным документом, определяющим должностные полномочия подчиненного лица.</w:t>
      </w:r>
    </w:p>
    <w:bookmarkEnd w:id="346"/>
    <w:bookmarkStart w:name="z376" w:id="347"/>
    <w:p>
      <w:pPr>
        <w:spacing w:after="0"/>
        <w:ind w:left="0"/>
        <w:jc w:val="both"/>
      </w:pPr>
      <w:r>
        <w:rPr>
          <w:rFonts w:ascii="Times New Roman"/>
          <w:b w:val="false"/>
          <w:i w:val="false"/>
          <w:color w:val="000000"/>
          <w:sz w:val="28"/>
        </w:rPr>
        <w:t>
      2. Предусмотренные настоящей статьей ограничения на совместную службу (работу) лиц, указанных в пункте 1 настоящей статьи, с их бывшими супругами действуют в течение одного года с момента расторжения брака (супружества).";</w:t>
      </w:r>
    </w:p>
    <w:bookmarkEnd w:id="347"/>
    <w:bookmarkStart w:name="z377" w:id="348"/>
    <w:p>
      <w:pPr>
        <w:spacing w:after="0"/>
        <w:ind w:left="0"/>
        <w:jc w:val="both"/>
      </w:pPr>
      <w:r>
        <w:rPr>
          <w:rFonts w:ascii="Times New Roman"/>
          <w:b w:val="false"/>
          <w:i w:val="false"/>
          <w:color w:val="000000"/>
          <w:sz w:val="28"/>
        </w:rPr>
        <w:t>
      "Статья 15. Недопустимость использования должностных полномочий в личных интересах</w:t>
      </w:r>
    </w:p>
    <w:bookmarkEnd w:id="348"/>
    <w:bookmarkStart w:name="z378" w:id="349"/>
    <w:p>
      <w:pPr>
        <w:spacing w:after="0"/>
        <w:ind w:left="0"/>
        <w:jc w:val="both"/>
      </w:pPr>
      <w:r>
        <w:rPr>
          <w:rFonts w:ascii="Times New Roman"/>
          <w:b w:val="false"/>
          <w:i w:val="false"/>
          <w:color w:val="000000"/>
          <w:sz w:val="28"/>
        </w:rPr>
        <w:t>
      1. Лица, занимающие ответственную государственную должность, лица, уполномоченные на выполнение государственных функций,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Курултая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в целях недопущения использования ими своих должностных полномочий в личных интересах обязаны принимать меры по предотвращению и урегулированию конфликта интересов.</w:t>
      </w:r>
    </w:p>
    <w:bookmarkEnd w:id="349"/>
    <w:bookmarkStart w:name="z379" w:id="350"/>
    <w:p>
      <w:pPr>
        <w:spacing w:after="0"/>
        <w:ind w:left="0"/>
        <w:jc w:val="both"/>
      </w:pPr>
      <w:r>
        <w:rPr>
          <w:rFonts w:ascii="Times New Roman"/>
          <w:b w:val="false"/>
          <w:i w:val="false"/>
          <w:color w:val="000000"/>
          <w:sz w:val="28"/>
        </w:rPr>
        <w:t>
      2. Лицам, указанным в пункте 1 настоящей статьи, запрещается:</w:t>
      </w:r>
    </w:p>
    <w:bookmarkEnd w:id="350"/>
    <w:bookmarkStart w:name="z380" w:id="351"/>
    <w:p>
      <w:pPr>
        <w:spacing w:after="0"/>
        <w:ind w:left="0"/>
        <w:jc w:val="both"/>
      </w:pPr>
      <w:r>
        <w:rPr>
          <w:rFonts w:ascii="Times New Roman"/>
          <w:b w:val="false"/>
          <w:i w:val="false"/>
          <w:color w:val="000000"/>
          <w:sz w:val="28"/>
        </w:rPr>
        <w:t>
      1) участвовать в рассмотрении, обсуждении, подготовке или принятии решений либо иным способом оказывать воздействие на решения при наличии личных интересов;</w:t>
      </w:r>
    </w:p>
    <w:bookmarkEnd w:id="351"/>
    <w:bookmarkStart w:name="z381" w:id="352"/>
    <w:p>
      <w:pPr>
        <w:spacing w:after="0"/>
        <w:ind w:left="0"/>
        <w:jc w:val="both"/>
      </w:pPr>
      <w:r>
        <w:rPr>
          <w:rFonts w:ascii="Times New Roman"/>
          <w:b w:val="false"/>
          <w:i w:val="false"/>
          <w:color w:val="000000"/>
          <w:sz w:val="28"/>
        </w:rPr>
        <w:t>
      2) осуществлять должностные полномочия при наличии конфликта интересов, за исключением случаев, предусмотренных частью второй пункта 4 статьи 15-3 настоящего Закона;</w:t>
      </w:r>
    </w:p>
    <w:bookmarkEnd w:id="352"/>
    <w:bookmarkStart w:name="z382" w:id="353"/>
    <w:p>
      <w:pPr>
        <w:spacing w:after="0"/>
        <w:ind w:left="0"/>
        <w:jc w:val="both"/>
      </w:pPr>
      <w:r>
        <w:rPr>
          <w:rFonts w:ascii="Times New Roman"/>
          <w:b w:val="false"/>
          <w:i w:val="false"/>
          <w:color w:val="000000"/>
          <w:sz w:val="28"/>
        </w:rPr>
        <w:t>
      3) быть представителем по делам третьих лиц в государственном органе, организации или субъекте квазигосударственного сектора, в котором он состоит на службе (работает) либо в непосредственно ему подчиненном или подконтрольном;</w:t>
      </w:r>
    </w:p>
    <w:bookmarkEnd w:id="353"/>
    <w:bookmarkStart w:name="z383" w:id="354"/>
    <w:p>
      <w:pPr>
        <w:spacing w:after="0"/>
        <w:ind w:left="0"/>
        <w:jc w:val="both"/>
      </w:pPr>
      <w:r>
        <w:rPr>
          <w:rFonts w:ascii="Times New Roman"/>
          <w:b w:val="false"/>
          <w:i w:val="false"/>
          <w:color w:val="000000"/>
          <w:sz w:val="28"/>
        </w:rPr>
        <w:t>
      4) использовать преимущества занимаемой (ранее занимаемой) должности в личных интересах.";</w:t>
      </w:r>
    </w:p>
    <w:bookmarkEnd w:id="354"/>
    <w:bookmarkStart w:name="z384" w:id="355"/>
    <w:p>
      <w:pPr>
        <w:spacing w:after="0"/>
        <w:ind w:left="0"/>
        <w:jc w:val="both"/>
      </w:pPr>
      <w:r>
        <w:rPr>
          <w:rFonts w:ascii="Times New Roman"/>
          <w:b w:val="false"/>
          <w:i w:val="false"/>
          <w:color w:val="000000"/>
          <w:sz w:val="28"/>
        </w:rPr>
        <w:t>
      10) дополнить статьями 15-1, 15-2, 15-3, 15-4 и 15-5 следующего содержания:</w:t>
      </w:r>
    </w:p>
    <w:bookmarkEnd w:id="355"/>
    <w:bookmarkStart w:name="z385" w:id="356"/>
    <w:p>
      <w:pPr>
        <w:spacing w:after="0"/>
        <w:ind w:left="0"/>
        <w:jc w:val="both"/>
      </w:pPr>
      <w:r>
        <w:rPr>
          <w:rFonts w:ascii="Times New Roman"/>
          <w:b w:val="false"/>
          <w:i w:val="false"/>
          <w:color w:val="000000"/>
          <w:sz w:val="28"/>
        </w:rPr>
        <w:t>
      "Статья 15-1. Предотвращение и урегулирование конфликта интересов</w:t>
      </w:r>
    </w:p>
    <w:bookmarkEnd w:id="356"/>
    <w:bookmarkStart w:name="z386" w:id="357"/>
    <w:p>
      <w:pPr>
        <w:spacing w:after="0"/>
        <w:ind w:left="0"/>
        <w:jc w:val="both"/>
      </w:pPr>
      <w:r>
        <w:rPr>
          <w:rFonts w:ascii="Times New Roman"/>
          <w:b w:val="false"/>
          <w:i w:val="false"/>
          <w:color w:val="000000"/>
          <w:sz w:val="28"/>
        </w:rPr>
        <w:t>
      1. Предотвращение конфликта интересов выражается в:</w:t>
      </w:r>
    </w:p>
    <w:bookmarkEnd w:id="357"/>
    <w:bookmarkStart w:name="z387" w:id="358"/>
    <w:p>
      <w:pPr>
        <w:spacing w:after="0"/>
        <w:ind w:left="0"/>
        <w:jc w:val="both"/>
      </w:pPr>
      <w:r>
        <w:rPr>
          <w:rFonts w:ascii="Times New Roman"/>
          <w:b w:val="false"/>
          <w:i w:val="false"/>
          <w:color w:val="000000"/>
          <w:sz w:val="28"/>
        </w:rPr>
        <w:t xml:space="preserve">
      1) соблюдении лицами, указанными в пункте 1 статьи 15 настоящего Закона, запретов и требований, предусмотренных </w:t>
      </w:r>
      <w:r>
        <w:rPr>
          <w:rFonts w:ascii="Times New Roman"/>
          <w:b w:val="false"/>
          <w:i w:val="false"/>
          <w:color w:val="000000"/>
          <w:sz w:val="28"/>
        </w:rPr>
        <w:t>статьей 14</w:t>
      </w:r>
      <w:r>
        <w:rPr>
          <w:rFonts w:ascii="Times New Roman"/>
          <w:b w:val="false"/>
          <w:i w:val="false"/>
          <w:color w:val="000000"/>
          <w:sz w:val="28"/>
        </w:rPr>
        <w:t xml:space="preserve"> и пунктом 2 статьи 15 настоящего Закона;</w:t>
      </w:r>
    </w:p>
    <w:bookmarkEnd w:id="358"/>
    <w:bookmarkStart w:name="z388" w:id="359"/>
    <w:p>
      <w:pPr>
        <w:spacing w:after="0"/>
        <w:ind w:left="0"/>
        <w:jc w:val="both"/>
      </w:pPr>
      <w:r>
        <w:rPr>
          <w:rFonts w:ascii="Times New Roman"/>
          <w:b w:val="false"/>
          <w:i w:val="false"/>
          <w:color w:val="000000"/>
          <w:sz w:val="28"/>
        </w:rPr>
        <w:t>
      2) декларировании личных интересов;</w:t>
      </w:r>
    </w:p>
    <w:bookmarkEnd w:id="359"/>
    <w:bookmarkStart w:name="z389" w:id="360"/>
    <w:p>
      <w:pPr>
        <w:spacing w:after="0"/>
        <w:ind w:left="0"/>
        <w:jc w:val="both"/>
      </w:pPr>
      <w:r>
        <w:rPr>
          <w:rFonts w:ascii="Times New Roman"/>
          <w:b w:val="false"/>
          <w:i w:val="false"/>
          <w:color w:val="000000"/>
          <w:sz w:val="28"/>
        </w:rPr>
        <w:t>
      3) разъяснении лицам, указанным в пункте 1 статьи 15 настоящего Закона, положений правовых актов, регламентирующих вопросы предотвращения и урегулирования конфликта интересов;</w:t>
      </w:r>
    </w:p>
    <w:bookmarkEnd w:id="360"/>
    <w:bookmarkStart w:name="z390" w:id="361"/>
    <w:p>
      <w:pPr>
        <w:spacing w:after="0"/>
        <w:ind w:left="0"/>
        <w:jc w:val="both"/>
      </w:pPr>
      <w:r>
        <w:rPr>
          <w:rFonts w:ascii="Times New Roman"/>
          <w:b w:val="false"/>
          <w:i w:val="false"/>
          <w:color w:val="000000"/>
          <w:sz w:val="28"/>
        </w:rPr>
        <w:t>
      4) выявлении и урегулировании потенциального конфликта интересов;</w:t>
      </w:r>
    </w:p>
    <w:bookmarkEnd w:id="361"/>
    <w:bookmarkStart w:name="z391" w:id="362"/>
    <w:p>
      <w:pPr>
        <w:spacing w:after="0"/>
        <w:ind w:left="0"/>
        <w:jc w:val="both"/>
      </w:pPr>
      <w:r>
        <w:rPr>
          <w:rFonts w:ascii="Times New Roman"/>
          <w:b w:val="false"/>
          <w:i w:val="false"/>
          <w:color w:val="000000"/>
          <w:sz w:val="28"/>
        </w:rPr>
        <w:t>
      5) заявлении отвода (самоотвода) лиц, указанных в пункте 1 статьи 15 настоящего Закона.</w:t>
      </w:r>
    </w:p>
    <w:bookmarkEnd w:id="362"/>
    <w:bookmarkStart w:name="z392" w:id="363"/>
    <w:p>
      <w:pPr>
        <w:spacing w:after="0"/>
        <w:ind w:left="0"/>
        <w:jc w:val="both"/>
      </w:pPr>
      <w:r>
        <w:rPr>
          <w:rFonts w:ascii="Times New Roman"/>
          <w:b w:val="false"/>
          <w:i w:val="false"/>
          <w:color w:val="000000"/>
          <w:sz w:val="28"/>
        </w:rPr>
        <w:t>
      2. В государственных органах, организациях и субъектах квазигосударственного сектора разъяснение требований нормативных правовых актов, регламентирующих вопросы предотвращения и урегулирования конфликта интересов, вынесение заключений о наличии или отсутствии конфликта интересов, а также обеспечение соблюдения лицами, указанными в пункте 1 статьи 15 настоящего Закона, мер по предотвращению и урегулированию конфликта интересов возлагаются на уполномоченного по этике, антикоррупционную комплаенс-службу, а при их отсутствии – на службу управления персоналом (кадровую службу) или лицо, определяемое руководителем государственного органа, организации или субъекта квазигосударственного сектора.</w:t>
      </w:r>
    </w:p>
    <w:bookmarkEnd w:id="363"/>
    <w:bookmarkStart w:name="z393" w:id="364"/>
    <w:p>
      <w:pPr>
        <w:spacing w:after="0"/>
        <w:ind w:left="0"/>
        <w:jc w:val="both"/>
      </w:pPr>
      <w:r>
        <w:rPr>
          <w:rFonts w:ascii="Times New Roman"/>
          <w:b w:val="false"/>
          <w:i w:val="false"/>
          <w:color w:val="000000"/>
          <w:sz w:val="28"/>
        </w:rPr>
        <w:t>
      3. Выявление конфликта интересов осуществляется посредством:</w:t>
      </w:r>
    </w:p>
    <w:bookmarkEnd w:id="364"/>
    <w:bookmarkStart w:name="z394" w:id="365"/>
    <w:p>
      <w:pPr>
        <w:spacing w:after="0"/>
        <w:ind w:left="0"/>
        <w:jc w:val="both"/>
      </w:pPr>
      <w:r>
        <w:rPr>
          <w:rFonts w:ascii="Times New Roman"/>
          <w:b w:val="false"/>
          <w:i w:val="false"/>
          <w:color w:val="000000"/>
          <w:sz w:val="28"/>
        </w:rPr>
        <w:t>
      1) анализа деклараций о личных интересах;</w:t>
      </w:r>
    </w:p>
    <w:bookmarkEnd w:id="365"/>
    <w:bookmarkStart w:name="z395" w:id="366"/>
    <w:p>
      <w:pPr>
        <w:spacing w:after="0"/>
        <w:ind w:left="0"/>
        <w:jc w:val="both"/>
      </w:pPr>
      <w:r>
        <w:rPr>
          <w:rFonts w:ascii="Times New Roman"/>
          <w:b w:val="false"/>
          <w:i w:val="false"/>
          <w:color w:val="000000"/>
          <w:sz w:val="28"/>
        </w:rPr>
        <w:t>
      2) антикоррупционного мониторинга или анализа коррупционных рисков;</w:t>
      </w:r>
    </w:p>
    <w:bookmarkEnd w:id="366"/>
    <w:bookmarkStart w:name="z396" w:id="367"/>
    <w:p>
      <w:pPr>
        <w:spacing w:after="0"/>
        <w:ind w:left="0"/>
        <w:jc w:val="both"/>
      </w:pPr>
      <w:r>
        <w:rPr>
          <w:rFonts w:ascii="Times New Roman"/>
          <w:b w:val="false"/>
          <w:i w:val="false"/>
          <w:color w:val="000000"/>
          <w:sz w:val="28"/>
        </w:rPr>
        <w:t>
      3) рассмотрения обращений, сообщений, уведомлений или иной информации о конфликте интересов;</w:t>
      </w:r>
    </w:p>
    <w:bookmarkEnd w:id="367"/>
    <w:bookmarkStart w:name="z397" w:id="368"/>
    <w:p>
      <w:pPr>
        <w:spacing w:after="0"/>
        <w:ind w:left="0"/>
        <w:jc w:val="both"/>
      </w:pPr>
      <w:r>
        <w:rPr>
          <w:rFonts w:ascii="Times New Roman"/>
          <w:b w:val="false"/>
          <w:i w:val="false"/>
          <w:color w:val="000000"/>
          <w:sz w:val="28"/>
        </w:rPr>
        <w:t>
      4) проведения проверок, ревизий или аудита;</w:t>
      </w:r>
    </w:p>
    <w:bookmarkEnd w:id="368"/>
    <w:bookmarkStart w:name="z398" w:id="369"/>
    <w:p>
      <w:pPr>
        <w:spacing w:after="0"/>
        <w:ind w:left="0"/>
        <w:jc w:val="both"/>
      </w:pPr>
      <w:r>
        <w:rPr>
          <w:rFonts w:ascii="Times New Roman"/>
          <w:b w:val="false"/>
          <w:i w:val="false"/>
          <w:color w:val="000000"/>
          <w:sz w:val="28"/>
        </w:rPr>
        <w:t>
      5) мониторинга цифровой кадровой системы (при ее наличии).</w:t>
      </w:r>
    </w:p>
    <w:bookmarkEnd w:id="369"/>
    <w:bookmarkStart w:name="z399" w:id="370"/>
    <w:p>
      <w:pPr>
        <w:spacing w:after="0"/>
        <w:ind w:left="0"/>
        <w:jc w:val="both"/>
      </w:pPr>
      <w:r>
        <w:rPr>
          <w:rFonts w:ascii="Times New Roman"/>
          <w:b w:val="false"/>
          <w:i w:val="false"/>
          <w:color w:val="000000"/>
          <w:sz w:val="28"/>
        </w:rPr>
        <w:t>
      Конфликт интересов может быть выявлен по результатам уголовного, гражданского, административного судопроизводства или производства по делам об административных правонарушениях.</w:t>
      </w:r>
    </w:p>
    <w:bookmarkEnd w:id="370"/>
    <w:bookmarkStart w:name="z400" w:id="371"/>
    <w:p>
      <w:pPr>
        <w:spacing w:after="0"/>
        <w:ind w:left="0"/>
        <w:jc w:val="both"/>
      </w:pPr>
      <w:r>
        <w:rPr>
          <w:rFonts w:ascii="Times New Roman"/>
          <w:b w:val="false"/>
          <w:i w:val="false"/>
          <w:color w:val="000000"/>
          <w:sz w:val="28"/>
        </w:rPr>
        <w:t>
      В случае выявления по результатам проведенных проверок, ревизий, аудита, уголовного, гражданского, административного судопроизводства или производства по делам об административных правонарушениях фактов заключения договоров или сделок, принятия актов или других решений в условиях конфликта интересов соответствующий уполномоченный орган или организация направляет подтверждающие материалы в уполномоченный орган по антикоррупционной политике для принятия мер, предусмотренных настоящим Законом.</w:t>
      </w:r>
    </w:p>
    <w:bookmarkEnd w:id="371"/>
    <w:bookmarkStart w:name="z401" w:id="372"/>
    <w:p>
      <w:pPr>
        <w:spacing w:after="0"/>
        <w:ind w:left="0"/>
        <w:jc w:val="both"/>
      </w:pPr>
      <w:r>
        <w:rPr>
          <w:rFonts w:ascii="Times New Roman"/>
          <w:b w:val="false"/>
          <w:i w:val="false"/>
          <w:color w:val="000000"/>
          <w:sz w:val="28"/>
        </w:rPr>
        <w:t>
      4. При наличии обстоятельств для отвода (самоотвода), установленных законодательством Республики Казахстан, лицо, указанное в пункте 1 статьи 15 настоящего Закона, обязано письменно заявить об отводе (самоотводе) в порядке и сроки, которые установлены законодательством Республики Казахстан.</w:t>
      </w:r>
    </w:p>
    <w:bookmarkEnd w:id="372"/>
    <w:bookmarkStart w:name="z402" w:id="373"/>
    <w:p>
      <w:pPr>
        <w:spacing w:after="0"/>
        <w:ind w:left="0"/>
        <w:jc w:val="both"/>
      </w:pPr>
      <w:r>
        <w:rPr>
          <w:rFonts w:ascii="Times New Roman"/>
          <w:b w:val="false"/>
          <w:i w:val="false"/>
          <w:color w:val="000000"/>
          <w:sz w:val="28"/>
        </w:rPr>
        <w:t>
      Член коллегиального органа, участвующий в отборе проектов и (или) программ, финансируемых из средств государственного бюджета, либо участвующий в принятии решений о финансировании проектов и (или) программ из средств государственного бюджета или предоставлении мер государственной поддержки, обязан заявить коллегиальному органу самоотвод в случае наличия личных интересов, а также иных обстоятельств, влияющих на объективность, независимость или беспристрастность при рассмотрении коллегиальным органом соответствующего вопроса.</w:t>
      </w:r>
    </w:p>
    <w:bookmarkEnd w:id="373"/>
    <w:bookmarkStart w:name="z403" w:id="374"/>
    <w:p>
      <w:pPr>
        <w:spacing w:after="0"/>
        <w:ind w:left="0"/>
        <w:jc w:val="both"/>
      </w:pPr>
      <w:r>
        <w:rPr>
          <w:rFonts w:ascii="Times New Roman"/>
          <w:b w:val="false"/>
          <w:i w:val="false"/>
          <w:color w:val="000000"/>
          <w:sz w:val="28"/>
        </w:rPr>
        <w:t>
      Лицо, осуществляющее технический надзор на автомобильных дорогах, обязано заявить заказчику самоотвод, если данное лицо и (или) его близкие родственники, супруг (супруга), свойственники и (или) другие связанные с ним лица принимали прямое или косвенное участие в подготовке проектно-сметной документации и (или) при производстве работ по строительству, реконструкции и ремонту автомобильных дорог, в отношении которых проводится технический надзор.</w:t>
      </w:r>
    </w:p>
    <w:bookmarkEnd w:id="374"/>
    <w:bookmarkStart w:name="z404" w:id="375"/>
    <w:p>
      <w:pPr>
        <w:spacing w:after="0"/>
        <w:ind w:left="0"/>
        <w:jc w:val="both"/>
      </w:pPr>
      <w:r>
        <w:rPr>
          <w:rFonts w:ascii="Times New Roman"/>
          <w:b w:val="false"/>
          <w:i w:val="false"/>
          <w:color w:val="000000"/>
          <w:sz w:val="28"/>
        </w:rPr>
        <w:t>
      Самоотвод лиц, указанных в частях второй и третьей настоящего пункта, должен быть мотивирован и заявлен письменно до начала рассмотрения вопроса (до осуществления технического надзора). Заявление о самоотводе может быть подано в ходе рассмотрения вопроса (в ходе осуществления технического надзора), если основание самоотвода стало известно лицу, заявляющему самоотвод, в ходе рассмотрения вопроса (в ходе осуществления технического надзора).</w:t>
      </w:r>
    </w:p>
    <w:bookmarkEnd w:id="375"/>
    <w:bookmarkStart w:name="z405" w:id="376"/>
    <w:p>
      <w:pPr>
        <w:spacing w:after="0"/>
        <w:ind w:left="0"/>
        <w:jc w:val="both"/>
      </w:pPr>
      <w:r>
        <w:rPr>
          <w:rFonts w:ascii="Times New Roman"/>
          <w:b w:val="false"/>
          <w:i w:val="false"/>
          <w:color w:val="000000"/>
          <w:sz w:val="28"/>
        </w:rPr>
        <w:t>
      5. Урегулирование потенциального или реального конфликта интересов осуществляется в порядке и сроки, которые предусмотрены статьями 15-2 и 15-3 настоящего Закона, если законодательством Республики Казахстан не установлен иной порядок.</w:t>
      </w:r>
    </w:p>
    <w:bookmarkEnd w:id="376"/>
    <w:bookmarkStart w:name="z406" w:id="377"/>
    <w:p>
      <w:pPr>
        <w:spacing w:after="0"/>
        <w:ind w:left="0"/>
        <w:jc w:val="both"/>
      </w:pPr>
      <w:r>
        <w:rPr>
          <w:rFonts w:ascii="Times New Roman"/>
          <w:b w:val="false"/>
          <w:i w:val="false"/>
          <w:color w:val="000000"/>
          <w:sz w:val="28"/>
        </w:rPr>
        <w:t xml:space="preserve">
      6. В случае состоявшегося конфликта интересов, повлекшего нарушение прав и законных интересов физических лиц, юридических лиц или государства, принимаются меры, предусмотренные пунктом 3 </w:t>
      </w:r>
      <w:r>
        <w:rPr>
          <w:rFonts w:ascii="Times New Roman"/>
          <w:b w:val="false"/>
          <w:i w:val="false"/>
          <w:color w:val="000000"/>
          <w:sz w:val="28"/>
        </w:rPr>
        <w:t>статьи 26</w:t>
      </w:r>
      <w:r>
        <w:rPr>
          <w:rFonts w:ascii="Times New Roman"/>
          <w:b w:val="false"/>
          <w:i w:val="false"/>
          <w:color w:val="000000"/>
          <w:sz w:val="28"/>
        </w:rPr>
        <w:t xml:space="preserve"> настоящего Закона.</w:t>
      </w:r>
    </w:p>
    <w:bookmarkEnd w:id="377"/>
    <w:bookmarkStart w:name="z407" w:id="378"/>
    <w:p>
      <w:pPr>
        <w:spacing w:after="0"/>
        <w:ind w:left="0"/>
        <w:jc w:val="both"/>
      </w:pPr>
      <w:r>
        <w:rPr>
          <w:rFonts w:ascii="Times New Roman"/>
          <w:b w:val="false"/>
          <w:i w:val="false"/>
          <w:color w:val="000000"/>
          <w:sz w:val="28"/>
        </w:rPr>
        <w:t>
      Статья 15-2. Урегулирование потенциального конфликта интересов</w:t>
      </w:r>
    </w:p>
    <w:bookmarkEnd w:id="378"/>
    <w:bookmarkStart w:name="z408" w:id="379"/>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15 настоящего Закона, самостоятельно принимают меры по устранению потенциального конфликта интересов.</w:t>
      </w:r>
    </w:p>
    <w:bookmarkEnd w:id="379"/>
    <w:bookmarkStart w:name="z409" w:id="380"/>
    <w:p>
      <w:pPr>
        <w:spacing w:after="0"/>
        <w:ind w:left="0"/>
        <w:jc w:val="both"/>
      </w:pPr>
      <w:r>
        <w:rPr>
          <w:rFonts w:ascii="Times New Roman"/>
          <w:b w:val="false"/>
          <w:i w:val="false"/>
          <w:color w:val="000000"/>
          <w:sz w:val="28"/>
        </w:rPr>
        <w:t xml:space="preserve">
      2. В случае затруднения в установлении наличия или отсутствия потенциального конфликта интересов лица,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15 настоящего Закона, вправе направить письменный запрос лицам или службам, указанным в пункте 2 статьи 15-1 настоящего Закона.</w:t>
      </w:r>
    </w:p>
    <w:bookmarkEnd w:id="380"/>
    <w:bookmarkStart w:name="z410" w:id="381"/>
    <w:p>
      <w:pPr>
        <w:spacing w:after="0"/>
        <w:ind w:left="0"/>
        <w:jc w:val="both"/>
      </w:pPr>
      <w:r>
        <w:rPr>
          <w:rFonts w:ascii="Times New Roman"/>
          <w:b w:val="false"/>
          <w:i w:val="false"/>
          <w:color w:val="000000"/>
          <w:sz w:val="28"/>
        </w:rPr>
        <w:t>
      3. Лица и службы, указанные в пункте 2 статьи 15-1 настоящего Закона, незамедлительно, но не позднее трех рабочих дней со дня поступления запроса или иной информации о потенциальном конфликте интересов, выносят заключение о наличии или отсутствии потенциального конфликта интересов.</w:t>
      </w:r>
    </w:p>
    <w:bookmarkEnd w:id="381"/>
    <w:bookmarkStart w:name="z411" w:id="382"/>
    <w:p>
      <w:pPr>
        <w:spacing w:after="0"/>
        <w:ind w:left="0"/>
        <w:jc w:val="both"/>
      </w:pPr>
      <w:r>
        <w:rPr>
          <w:rFonts w:ascii="Times New Roman"/>
          <w:b w:val="false"/>
          <w:i w:val="false"/>
          <w:color w:val="000000"/>
          <w:sz w:val="28"/>
        </w:rPr>
        <w:t>
      В случае наличия потенциального конфликта интересов заключение с рекомендациями по его урегулированию представляется лицу, имеющему полномочия по принятию мер, предусмотренных пунктом 4 настоящей статьи, с одновременным уведомлением лица, у которого возник потенциальный конфликт интересов, его непосредственного руководителя и (или) иных заинтересованных лиц.</w:t>
      </w:r>
    </w:p>
    <w:bookmarkEnd w:id="382"/>
    <w:bookmarkStart w:name="z412" w:id="383"/>
    <w:p>
      <w:pPr>
        <w:spacing w:after="0"/>
        <w:ind w:left="0"/>
        <w:jc w:val="both"/>
      </w:pPr>
      <w:r>
        <w:rPr>
          <w:rFonts w:ascii="Times New Roman"/>
          <w:b w:val="false"/>
          <w:i w:val="false"/>
          <w:color w:val="000000"/>
          <w:sz w:val="28"/>
        </w:rPr>
        <w:t>
      В случае отсутствия потенциального конфликта интересов заключение представляется лицу, направившему запрос, или иным заинтересованным лицам.</w:t>
      </w:r>
    </w:p>
    <w:bookmarkEnd w:id="383"/>
    <w:bookmarkStart w:name="z413" w:id="384"/>
    <w:p>
      <w:pPr>
        <w:spacing w:after="0"/>
        <w:ind w:left="0"/>
        <w:jc w:val="both"/>
      </w:pPr>
      <w:r>
        <w:rPr>
          <w:rFonts w:ascii="Times New Roman"/>
          <w:b w:val="false"/>
          <w:i w:val="false"/>
          <w:color w:val="000000"/>
          <w:sz w:val="28"/>
        </w:rPr>
        <w:t>
      4. Лицо, имеющее право на принятие решения, обязано незамедлительно, но не позднее десяти рабочих дней со дня получения заключения о наличии потенциального конфликта интересов, принять в пределах своей компетенции какие-либо из следующих мер по его урегулированию:</w:t>
      </w:r>
    </w:p>
    <w:bookmarkEnd w:id="384"/>
    <w:bookmarkStart w:name="z414" w:id="385"/>
    <w:p>
      <w:pPr>
        <w:spacing w:after="0"/>
        <w:ind w:left="0"/>
        <w:jc w:val="both"/>
      </w:pPr>
      <w:r>
        <w:rPr>
          <w:rFonts w:ascii="Times New Roman"/>
          <w:b w:val="false"/>
          <w:i w:val="false"/>
          <w:color w:val="000000"/>
          <w:sz w:val="28"/>
        </w:rPr>
        <w:t>
      1) поручить другому работнику (служащему) исполнение должностных полномочий работника (служащего) по вопросу, в связи с которым может возникнуть конфликт интересов;</w:t>
      </w:r>
    </w:p>
    <w:bookmarkEnd w:id="385"/>
    <w:bookmarkStart w:name="z415" w:id="386"/>
    <w:p>
      <w:pPr>
        <w:spacing w:after="0"/>
        <w:ind w:left="0"/>
        <w:jc w:val="both"/>
      </w:pPr>
      <w:r>
        <w:rPr>
          <w:rFonts w:ascii="Times New Roman"/>
          <w:b w:val="false"/>
          <w:i w:val="false"/>
          <w:color w:val="000000"/>
          <w:sz w:val="28"/>
        </w:rPr>
        <w:t>
      2) изменить должностные полномочия работника (служащего), у которого может возникнуть конфликт интересов;</w:t>
      </w:r>
    </w:p>
    <w:bookmarkEnd w:id="386"/>
    <w:bookmarkStart w:name="z416" w:id="387"/>
    <w:p>
      <w:pPr>
        <w:spacing w:after="0"/>
        <w:ind w:left="0"/>
        <w:jc w:val="both"/>
      </w:pPr>
      <w:r>
        <w:rPr>
          <w:rFonts w:ascii="Times New Roman"/>
          <w:b w:val="false"/>
          <w:i w:val="false"/>
          <w:color w:val="000000"/>
          <w:sz w:val="28"/>
        </w:rPr>
        <w:t>
      3) принять иные меры, предусмотренные законодательством Республики Казахстан и (или) внутренними актами государственного органа, организации или субъекта квазигосударственного сектора.</w:t>
      </w:r>
    </w:p>
    <w:bookmarkEnd w:id="387"/>
    <w:bookmarkStart w:name="z417" w:id="388"/>
    <w:p>
      <w:pPr>
        <w:spacing w:after="0"/>
        <w:ind w:left="0"/>
        <w:jc w:val="both"/>
      </w:pPr>
      <w:r>
        <w:rPr>
          <w:rFonts w:ascii="Times New Roman"/>
          <w:b w:val="false"/>
          <w:i w:val="false"/>
          <w:color w:val="000000"/>
          <w:sz w:val="28"/>
        </w:rPr>
        <w:t>
      5. Первый руководитель государственного органа, организации или субъекта квазигосударственного сектора обязан своевременно делегировать полномочия для объективного принятия решения по вопросу, по которому у него может возникнуть конфликт интересов, своему заместителю или иному уполномоченному лицу.</w:t>
      </w:r>
    </w:p>
    <w:bookmarkEnd w:id="388"/>
    <w:bookmarkStart w:name="z418" w:id="389"/>
    <w:p>
      <w:pPr>
        <w:spacing w:after="0"/>
        <w:ind w:left="0"/>
        <w:jc w:val="both"/>
      </w:pPr>
      <w:r>
        <w:rPr>
          <w:rFonts w:ascii="Times New Roman"/>
          <w:b w:val="false"/>
          <w:i w:val="false"/>
          <w:color w:val="000000"/>
          <w:sz w:val="28"/>
        </w:rPr>
        <w:t>
      Статья 15-3. Урегулирование реального конфликта интересов</w:t>
      </w:r>
    </w:p>
    <w:bookmarkEnd w:id="389"/>
    <w:bookmarkStart w:name="z419" w:id="390"/>
    <w:p>
      <w:pPr>
        <w:spacing w:after="0"/>
        <w:ind w:left="0"/>
        <w:jc w:val="both"/>
      </w:pPr>
      <w:r>
        <w:rPr>
          <w:rFonts w:ascii="Times New Roman"/>
          <w:b w:val="false"/>
          <w:i w:val="false"/>
          <w:color w:val="000000"/>
          <w:sz w:val="28"/>
        </w:rPr>
        <w:t>
      1. Лица, указанные в пункте 1 статьи 15 настоящего Закона, обязаны незамедлительно, но не позднее двух рабочих дней с момента, когда им стало известно о возникновении у них конфликта интересов, в письменном виде уведомить об этом лиц или службы, которые указаны в пункте 2 статьи 15-1 настоящего Закона, с одновременным уведомлением своего непосредственного руководителя (при его наличии), за исключением случаев, когда законодательством Республики Казахстан установлен иной порядок уведомления о конфликте интересов.</w:t>
      </w:r>
    </w:p>
    <w:bookmarkEnd w:id="390"/>
    <w:bookmarkStart w:name="z420" w:id="391"/>
    <w:p>
      <w:pPr>
        <w:spacing w:after="0"/>
        <w:ind w:left="0"/>
        <w:jc w:val="both"/>
      </w:pPr>
      <w:r>
        <w:rPr>
          <w:rFonts w:ascii="Times New Roman"/>
          <w:b w:val="false"/>
          <w:i w:val="false"/>
          <w:color w:val="000000"/>
          <w:sz w:val="28"/>
        </w:rPr>
        <w:t>
      2. Лица и службы, указанные в пункте 2 статьи 15-1 настоящего Закона, по итогам рассмотрения уведомления или иной информации о возникновении конфликта интересов незамедлительно, но не позднее трех рабочих дней, выносят заключение о наличии или отсутствии реального конфликта интересов.</w:t>
      </w:r>
    </w:p>
    <w:bookmarkEnd w:id="391"/>
    <w:bookmarkStart w:name="z421" w:id="392"/>
    <w:p>
      <w:pPr>
        <w:spacing w:after="0"/>
        <w:ind w:left="0"/>
        <w:jc w:val="both"/>
      </w:pPr>
      <w:r>
        <w:rPr>
          <w:rFonts w:ascii="Times New Roman"/>
          <w:b w:val="false"/>
          <w:i w:val="false"/>
          <w:color w:val="000000"/>
          <w:sz w:val="28"/>
        </w:rPr>
        <w:t>
      В случае наличия реального конфликта интересов заключение с рекомендациями по его урегулированию представляется лицу, имеющему полномочия по принятию мер, предусмотренных пунктом 3 настоящей статьи, с одновременным уведомлением лица, у которого возник реальный конфликт интересов, его непосредственного руководителя или иных заинтересованных лиц.</w:t>
      </w:r>
    </w:p>
    <w:bookmarkEnd w:id="392"/>
    <w:bookmarkStart w:name="z422" w:id="393"/>
    <w:p>
      <w:pPr>
        <w:spacing w:after="0"/>
        <w:ind w:left="0"/>
        <w:jc w:val="both"/>
      </w:pPr>
      <w:r>
        <w:rPr>
          <w:rFonts w:ascii="Times New Roman"/>
          <w:b w:val="false"/>
          <w:i w:val="false"/>
          <w:color w:val="000000"/>
          <w:sz w:val="28"/>
        </w:rPr>
        <w:t>
      В случае отсутствия реального конфликта интересов заключение представляется лицу, направившему уведомление о возникновении конфликта интересов, его непосредственному руководителю или иным заинтересованным лицам.</w:t>
      </w:r>
    </w:p>
    <w:bookmarkEnd w:id="393"/>
    <w:bookmarkStart w:name="z423" w:id="394"/>
    <w:p>
      <w:pPr>
        <w:spacing w:after="0"/>
        <w:ind w:left="0"/>
        <w:jc w:val="both"/>
      </w:pPr>
      <w:r>
        <w:rPr>
          <w:rFonts w:ascii="Times New Roman"/>
          <w:b w:val="false"/>
          <w:i w:val="false"/>
          <w:color w:val="000000"/>
          <w:sz w:val="28"/>
        </w:rPr>
        <w:t>
      3. Лицо, имеющее право на принятие решения, обязано незамедлительно, но не позднее десяти рабочих дней со дня получения заключения о наличии реального конфликта интересов, принять в пределах своей компетенции какие-либо из следующих мер по его урегулированию:</w:t>
      </w:r>
    </w:p>
    <w:bookmarkEnd w:id="394"/>
    <w:bookmarkStart w:name="z424" w:id="395"/>
    <w:p>
      <w:pPr>
        <w:spacing w:after="0"/>
        <w:ind w:left="0"/>
        <w:jc w:val="both"/>
      </w:pPr>
      <w:r>
        <w:rPr>
          <w:rFonts w:ascii="Times New Roman"/>
          <w:b w:val="false"/>
          <w:i w:val="false"/>
          <w:color w:val="000000"/>
          <w:sz w:val="28"/>
        </w:rPr>
        <w:t>
      1) поручить другому работнику (служащему) исполнение должностных полномочий работника (служащего) по вопросу, в связи с которым возник конфликт интересов;</w:t>
      </w:r>
    </w:p>
    <w:bookmarkEnd w:id="395"/>
    <w:bookmarkStart w:name="z425" w:id="396"/>
    <w:p>
      <w:pPr>
        <w:spacing w:after="0"/>
        <w:ind w:left="0"/>
        <w:jc w:val="both"/>
      </w:pPr>
      <w:r>
        <w:rPr>
          <w:rFonts w:ascii="Times New Roman"/>
          <w:b w:val="false"/>
          <w:i w:val="false"/>
          <w:color w:val="000000"/>
          <w:sz w:val="28"/>
        </w:rPr>
        <w:t>
      2) изменить должностные полномочия работника (служащего), у которого возник конфликт интересов;</w:t>
      </w:r>
    </w:p>
    <w:bookmarkEnd w:id="396"/>
    <w:bookmarkStart w:name="z426" w:id="397"/>
    <w:p>
      <w:pPr>
        <w:spacing w:after="0"/>
        <w:ind w:left="0"/>
        <w:jc w:val="both"/>
      </w:pPr>
      <w:r>
        <w:rPr>
          <w:rFonts w:ascii="Times New Roman"/>
          <w:b w:val="false"/>
          <w:i w:val="false"/>
          <w:color w:val="000000"/>
          <w:sz w:val="28"/>
        </w:rPr>
        <w:t>
      3) принять иные меры, предусмотренные законодательством Республики Казахстан и (или) внутренними актами государственного органа, организации или субъекта квазигосударственного сектора.</w:t>
      </w:r>
    </w:p>
    <w:bookmarkEnd w:id="397"/>
    <w:bookmarkStart w:name="z427" w:id="398"/>
    <w:p>
      <w:pPr>
        <w:spacing w:after="0"/>
        <w:ind w:left="0"/>
        <w:jc w:val="both"/>
      </w:pPr>
      <w:r>
        <w:rPr>
          <w:rFonts w:ascii="Times New Roman"/>
          <w:b w:val="false"/>
          <w:i w:val="false"/>
          <w:color w:val="000000"/>
          <w:sz w:val="28"/>
        </w:rPr>
        <w:t>
      4. Лицо, у которого возник конфликт интересов, обязано, как только ему станет об этом известно, временно приостановить выполнение должностных полномочий по вопросу, связанному с конфликтом интересов, до получения указаний от лица, имеющего полномочия по принятию мер, предусмотренных пунктом 3 настоящей статьи, но не более чем на десять рабочих дней.</w:t>
      </w:r>
    </w:p>
    <w:bookmarkEnd w:id="398"/>
    <w:bookmarkStart w:name="z428" w:id="399"/>
    <w:p>
      <w:pPr>
        <w:spacing w:after="0"/>
        <w:ind w:left="0"/>
        <w:jc w:val="both"/>
      </w:pPr>
      <w:r>
        <w:rPr>
          <w:rFonts w:ascii="Times New Roman"/>
          <w:b w:val="false"/>
          <w:i w:val="false"/>
          <w:color w:val="000000"/>
          <w:sz w:val="28"/>
        </w:rPr>
        <w:t>
      По истечении срока, предусмотренного пунктом 3 настоящей статьи, лицо, не получившее указаний о дальнейших действиях, продолжает выполнение своих должностных полномочий по соответствующему вопросу.</w:t>
      </w:r>
    </w:p>
    <w:bookmarkEnd w:id="399"/>
    <w:bookmarkStart w:name="z429" w:id="400"/>
    <w:p>
      <w:pPr>
        <w:spacing w:after="0"/>
        <w:ind w:left="0"/>
        <w:jc w:val="both"/>
      </w:pPr>
      <w:r>
        <w:rPr>
          <w:rFonts w:ascii="Times New Roman"/>
          <w:b w:val="false"/>
          <w:i w:val="false"/>
          <w:color w:val="000000"/>
          <w:sz w:val="28"/>
        </w:rPr>
        <w:t>
      5. В случае невозможности урегулирования реального конфликта интересов в срок, указанный в пункте 3 настоящей статьи, лицо, у которого возник реальный конфликт интересов, не позднее трех месяцев со дня получения соответствующего заключения назначается на равнозначную должность, исключающую конфликт интересов, а при невозможности такого назначения этому лицу может быть предложена иная должность в этих же государственном органе, организации или субъекте квазигосударственного сектора при условии его соответствия установленным квалификационным требованиям.</w:t>
      </w:r>
    </w:p>
    <w:bookmarkEnd w:id="400"/>
    <w:bookmarkStart w:name="z430" w:id="401"/>
    <w:p>
      <w:pPr>
        <w:spacing w:after="0"/>
        <w:ind w:left="0"/>
        <w:jc w:val="both"/>
      </w:pPr>
      <w:r>
        <w:rPr>
          <w:rFonts w:ascii="Times New Roman"/>
          <w:b w:val="false"/>
          <w:i w:val="false"/>
          <w:color w:val="000000"/>
          <w:sz w:val="28"/>
        </w:rPr>
        <w:t xml:space="preserve">
      В случае отказа от предложенной должности лицо, у которого возник реальный конфликт интересов, подлежит увольнению или иному освобождению от занимаемой должности, а равно его полномочия прекращаются в течение срока, установленного частью первой настоящего пункта. </w:t>
      </w:r>
    </w:p>
    <w:bookmarkEnd w:id="401"/>
    <w:bookmarkStart w:name="z431" w:id="402"/>
    <w:p>
      <w:pPr>
        <w:spacing w:after="0"/>
        <w:ind w:left="0"/>
        <w:jc w:val="both"/>
      </w:pPr>
      <w:r>
        <w:rPr>
          <w:rFonts w:ascii="Times New Roman"/>
          <w:b w:val="false"/>
          <w:i w:val="false"/>
          <w:color w:val="000000"/>
          <w:sz w:val="28"/>
        </w:rPr>
        <w:t>
      6. Первый руководитель государственного органа, организации или субъекта квазигосударственного сектора обязан своевременно делегировать полномочия для объективного принятия решения по вопросу, по которому у него возник конфликт интересов, своему заместителю или иному уполномоченному лицу.</w:t>
      </w:r>
    </w:p>
    <w:bookmarkEnd w:id="402"/>
    <w:bookmarkStart w:name="z432" w:id="403"/>
    <w:p>
      <w:pPr>
        <w:spacing w:after="0"/>
        <w:ind w:left="0"/>
        <w:jc w:val="both"/>
      </w:pPr>
      <w:r>
        <w:rPr>
          <w:rFonts w:ascii="Times New Roman"/>
          <w:b w:val="false"/>
          <w:i w:val="false"/>
          <w:color w:val="000000"/>
          <w:sz w:val="28"/>
        </w:rPr>
        <w:t>
      Статья 15-4. Ответственность за непринятие или несвоевременное принятие мер по предотвращению и урегулированию конфликта интересов</w:t>
      </w:r>
    </w:p>
    <w:bookmarkEnd w:id="403"/>
    <w:bookmarkStart w:name="z433" w:id="404"/>
    <w:p>
      <w:pPr>
        <w:spacing w:after="0"/>
        <w:ind w:left="0"/>
        <w:jc w:val="both"/>
      </w:pPr>
      <w:r>
        <w:rPr>
          <w:rFonts w:ascii="Times New Roman"/>
          <w:b w:val="false"/>
          <w:i w:val="false"/>
          <w:color w:val="000000"/>
          <w:sz w:val="28"/>
        </w:rPr>
        <w:t>
      1. Непринятие или несвоевременное принятие мер по предотвращению и урегулированию конфликта интересов в порядке и сроки, которые предусмотрены статьями 15, 15-1, 15-2 и 15-3 настоящего Закона, в том числе осуществление должностных полномочий при наличии конфликта интересов, не повлекшего нарушение прав и законных интересов физических лиц, юридических лиц или государства, влечет дисциплинарную ответственность лиц, указанных в пункте 1 статьи 15 настоящего Закона, а также лиц (работников служб), указанных в пункте 2 статьи 15-1 настоящего Закона.</w:t>
      </w:r>
    </w:p>
    <w:bookmarkEnd w:id="404"/>
    <w:bookmarkStart w:name="z434" w:id="405"/>
    <w:p>
      <w:pPr>
        <w:spacing w:after="0"/>
        <w:ind w:left="0"/>
        <w:jc w:val="both"/>
      </w:pPr>
      <w:r>
        <w:rPr>
          <w:rFonts w:ascii="Times New Roman"/>
          <w:b w:val="false"/>
          <w:i w:val="false"/>
          <w:color w:val="000000"/>
          <w:sz w:val="28"/>
        </w:rPr>
        <w:t>
      2. Лица, указанные в пункте 1 статьи 15 настоящего Закона, а также лица (работники служб), указанные в пункте 2 статьи 15-1 настоящего Закона, за исключением лиц, указанных в пункте 3 настоящей статьи, несут административную ответственность за непринятие или несвоевременное принятие мер по урегулированию известных им случаев конфликта интересов, в том числе осуществление должностных полномочий при наличии конфликта интересов, в результате которого были заключены договоры или сделки, приняты акты или другие решения, повлекшие нарушение прав и законных интересов физических лиц, юридических лиц или государства, если эти действия не содержат признаков уголовно наказуемого деяния.</w:t>
      </w:r>
    </w:p>
    <w:bookmarkEnd w:id="405"/>
    <w:bookmarkStart w:name="z435" w:id="406"/>
    <w:p>
      <w:pPr>
        <w:spacing w:after="0"/>
        <w:ind w:left="0"/>
        <w:jc w:val="both"/>
      </w:pPr>
      <w:r>
        <w:rPr>
          <w:rFonts w:ascii="Times New Roman"/>
          <w:b w:val="false"/>
          <w:i w:val="false"/>
          <w:color w:val="000000"/>
          <w:sz w:val="28"/>
        </w:rPr>
        <w:t>
      3. Лица (работники служб), указанные в пункте 2 статьи 15-1 настоящего Закона, не занимающие государственную должность либо должность в государственной организации или субъекте квазигосударственного сектора, связанную с выполнением функций, приравненных к государственным, подлежат увольнению или иному освобождению от занимаемой должности за непринятие или несвоевременное принятие мер по урегулированию известных им случаев конфликта интересов, в результате которого были заключены договоры или сделки, приняты акты или другие решения, повлекшие нарушение прав и законных интересов физических лиц, юридических лиц или государства.</w:t>
      </w:r>
    </w:p>
    <w:bookmarkEnd w:id="406"/>
    <w:bookmarkStart w:name="z436" w:id="407"/>
    <w:p>
      <w:pPr>
        <w:spacing w:after="0"/>
        <w:ind w:left="0"/>
        <w:jc w:val="both"/>
      </w:pPr>
      <w:r>
        <w:rPr>
          <w:rFonts w:ascii="Times New Roman"/>
          <w:b w:val="false"/>
          <w:i w:val="false"/>
          <w:color w:val="000000"/>
          <w:sz w:val="28"/>
        </w:rPr>
        <w:t>
      Примечание. Лица, указанные в пункте 1 статьи 15 настоящего Закона, не подлежат привлечению к ответственности, предусмотренной настоящей статьей, в случае уведомления о конфликте интересов или заявления об отводе (самоотводе) в порядке и сроки, которые установлены настоящим Законом и законодательством Республики Казахстан.</w:t>
      </w:r>
    </w:p>
    <w:bookmarkEnd w:id="407"/>
    <w:bookmarkStart w:name="z437" w:id="408"/>
    <w:p>
      <w:pPr>
        <w:spacing w:after="0"/>
        <w:ind w:left="0"/>
        <w:jc w:val="both"/>
      </w:pPr>
      <w:r>
        <w:rPr>
          <w:rFonts w:ascii="Times New Roman"/>
          <w:b w:val="false"/>
          <w:i w:val="false"/>
          <w:color w:val="000000"/>
          <w:sz w:val="28"/>
        </w:rPr>
        <w:t>
      Статья 15-5. Декларирование личных интересов</w:t>
      </w:r>
    </w:p>
    <w:bookmarkEnd w:id="408"/>
    <w:bookmarkStart w:name="z438" w:id="409"/>
    <w:p>
      <w:pPr>
        <w:spacing w:after="0"/>
        <w:ind w:left="0"/>
        <w:jc w:val="both"/>
      </w:pPr>
      <w:r>
        <w:rPr>
          <w:rFonts w:ascii="Times New Roman"/>
          <w:b w:val="false"/>
          <w:i w:val="false"/>
          <w:color w:val="000000"/>
          <w:sz w:val="28"/>
        </w:rPr>
        <w:t xml:space="preserve">
      1. Лица, указанные в пункте 1 статьи 15 настоящего Закона, за исключением лиц, указанных в части первой пункта 7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в течение пятнадцати рабочих дней со дня поступления на государственную должность либо должность, связанную с выполнением государственных или приравненных к ним функций, или перемещения по службе (работе) обязаны заполнить декларацию о личных интересах в порядке и по форме, которые определяются Правительством Республики Казахстан.</w:t>
      </w:r>
    </w:p>
    <w:bookmarkEnd w:id="409"/>
    <w:bookmarkStart w:name="z439" w:id="410"/>
    <w:p>
      <w:pPr>
        <w:spacing w:after="0"/>
        <w:ind w:left="0"/>
        <w:jc w:val="both"/>
      </w:pPr>
      <w:r>
        <w:rPr>
          <w:rFonts w:ascii="Times New Roman"/>
          <w:b w:val="false"/>
          <w:i w:val="false"/>
          <w:color w:val="000000"/>
          <w:sz w:val="28"/>
        </w:rPr>
        <w:t>
      2. Декларация о личных интересах подается в письменном виде в службу управления персоналом (кадровую службу) по месту работы.</w:t>
      </w:r>
    </w:p>
    <w:bookmarkEnd w:id="410"/>
    <w:bookmarkStart w:name="z440" w:id="411"/>
    <w:p>
      <w:pPr>
        <w:spacing w:after="0"/>
        <w:ind w:left="0"/>
        <w:jc w:val="both"/>
      </w:pPr>
      <w:r>
        <w:rPr>
          <w:rFonts w:ascii="Times New Roman"/>
          <w:b w:val="false"/>
          <w:i w:val="false"/>
          <w:color w:val="000000"/>
          <w:sz w:val="28"/>
        </w:rPr>
        <w:t>
      Служба управления персоналом (кадровая служба) вносит сведения из декларации о личных интересах в цифровую кадровую систему (при ее наличии).</w:t>
      </w:r>
    </w:p>
    <w:bookmarkEnd w:id="411"/>
    <w:bookmarkStart w:name="z441" w:id="412"/>
    <w:p>
      <w:pPr>
        <w:spacing w:after="0"/>
        <w:ind w:left="0"/>
        <w:jc w:val="both"/>
      </w:pPr>
      <w:r>
        <w:rPr>
          <w:rFonts w:ascii="Times New Roman"/>
          <w:b w:val="false"/>
          <w:i w:val="false"/>
          <w:color w:val="000000"/>
          <w:sz w:val="28"/>
        </w:rPr>
        <w:t>
      3. В случае отражения в декларации о личных интересах неполных, недостоверных сведений лица, указанные в пункте 1 настоящей статьи, в течение десяти рабочих дней со дня подачи декларации вправе подать дополнительную декларацию о личных интересах.</w:t>
      </w:r>
    </w:p>
    <w:bookmarkEnd w:id="412"/>
    <w:bookmarkStart w:name="z442" w:id="413"/>
    <w:p>
      <w:pPr>
        <w:spacing w:after="0"/>
        <w:ind w:left="0"/>
        <w:jc w:val="both"/>
      </w:pPr>
      <w:r>
        <w:rPr>
          <w:rFonts w:ascii="Times New Roman"/>
          <w:b w:val="false"/>
          <w:i w:val="false"/>
          <w:color w:val="000000"/>
          <w:sz w:val="28"/>
        </w:rPr>
        <w:t>
      4. В государственных органах, организациях или субъектах квазигосударственного сектора из числа работников службы управления персоналом (кадровой службы) назначаются ответственные за сбор деклараций о личных интересах.</w:t>
      </w:r>
    </w:p>
    <w:bookmarkEnd w:id="413"/>
    <w:bookmarkStart w:name="z443" w:id="414"/>
    <w:p>
      <w:pPr>
        <w:spacing w:after="0"/>
        <w:ind w:left="0"/>
        <w:jc w:val="both"/>
      </w:pPr>
      <w:r>
        <w:rPr>
          <w:rFonts w:ascii="Times New Roman"/>
          <w:b w:val="false"/>
          <w:i w:val="false"/>
          <w:color w:val="000000"/>
          <w:sz w:val="28"/>
        </w:rPr>
        <w:t>
      5. Декларация о личных интересах приобщается к личному делу лица, указанного в пункте 1 настоящей статьи.</w:t>
      </w:r>
    </w:p>
    <w:bookmarkEnd w:id="414"/>
    <w:bookmarkStart w:name="z444" w:id="415"/>
    <w:p>
      <w:pPr>
        <w:spacing w:after="0"/>
        <w:ind w:left="0"/>
        <w:jc w:val="both"/>
      </w:pPr>
      <w:r>
        <w:rPr>
          <w:rFonts w:ascii="Times New Roman"/>
          <w:b w:val="false"/>
          <w:i w:val="false"/>
          <w:color w:val="000000"/>
          <w:sz w:val="28"/>
        </w:rPr>
        <w:t>
      6. Лица, указанные в пункте 1 настоящей статьи, подлежат привлечению к дисциплинарной ответственности за непредставление или несвоевременное представление декларации о личных интересах с учетом срока подачи дополнительной декларации.";</w:t>
      </w:r>
    </w:p>
    <w:bookmarkEnd w:id="415"/>
    <w:bookmarkStart w:name="z445" w:id="41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16</w:t>
      </w:r>
      <w:r>
        <w:rPr>
          <w:rFonts w:ascii="Times New Roman"/>
          <w:b w:val="false"/>
          <w:i w:val="false"/>
          <w:color w:val="000000"/>
          <w:sz w:val="28"/>
        </w:rPr>
        <w:t>:</w:t>
      </w:r>
    </w:p>
    <w:bookmarkEnd w:id="416"/>
    <w:bookmarkStart w:name="z446" w:id="417"/>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w:t>
      </w:r>
      <w:r>
        <w:rPr>
          <w:rFonts w:ascii="Times New Roman"/>
          <w:b w:val="false"/>
          <w:i w:val="false"/>
          <w:color w:val="000000"/>
          <w:sz w:val="28"/>
        </w:rPr>
        <w:t xml:space="preserve"> после слова "предотвращения" дополнить словами "и урегулирования";</w:t>
      </w:r>
    </w:p>
    <w:bookmarkEnd w:id="417"/>
    <w:bookmarkStart w:name="z447" w:id="4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18"/>
    <w:bookmarkStart w:name="z448" w:id="419"/>
    <w:p>
      <w:pPr>
        <w:spacing w:after="0"/>
        <w:ind w:left="0"/>
        <w:jc w:val="both"/>
      </w:pPr>
      <w:r>
        <w:rPr>
          <w:rFonts w:ascii="Times New Roman"/>
          <w:b w:val="false"/>
          <w:i w:val="false"/>
          <w:color w:val="000000"/>
          <w:sz w:val="28"/>
        </w:rPr>
        <w:t>
      часть вторую изложить в следующей редакции:</w:t>
      </w:r>
    </w:p>
    <w:bookmarkEnd w:id="419"/>
    <w:bookmarkStart w:name="z449" w:id="420"/>
    <w:p>
      <w:pPr>
        <w:spacing w:after="0"/>
        <w:ind w:left="0"/>
        <w:jc w:val="both"/>
      </w:pPr>
      <w:r>
        <w:rPr>
          <w:rFonts w:ascii="Times New Roman"/>
          <w:b w:val="false"/>
          <w:i w:val="false"/>
          <w:color w:val="000000"/>
          <w:sz w:val="28"/>
        </w:rPr>
        <w:t>
      "Руководитель, работники антикоррупционной комплаенс-службы или ответственное лицо, исполняющее функции антикоррупционной комплаенс-службы, осуществляют свои полномочия независимо от исполнительного органа, должностных лиц субъекта квазигосударственного сектора, подотчетны совету директоров, наблюдательному совету (при его наличии) или иному независимому органу управления и являются независимыми при обеспечении соблюдения требований законодательства Республики Казахстан о противодействии коррупции. Компетенция, организация и порядок работы антикоррупционной комплаенс-службы или ответственного лица, исполняющего функции антикоррупционной комплаенс-службы, определяются внутренним актом субъекта квазигосударственного сектора на основании типового положения об антикоррупционных комплаенс-службах в субъектах квазигосударственного сектора.";</w:t>
      </w:r>
    </w:p>
    <w:bookmarkEnd w:id="420"/>
    <w:bookmarkStart w:name="z450" w:id="421"/>
    <w:p>
      <w:pPr>
        <w:spacing w:after="0"/>
        <w:ind w:left="0"/>
        <w:jc w:val="both"/>
      </w:pPr>
      <w:r>
        <w:rPr>
          <w:rFonts w:ascii="Times New Roman"/>
          <w:b w:val="false"/>
          <w:i w:val="false"/>
          <w:color w:val="000000"/>
          <w:sz w:val="28"/>
        </w:rPr>
        <w:t>
      в части третьей слова "по противодействию коррупции" заменить словами "по антикоррупционной политике";</w:t>
      </w:r>
    </w:p>
    <w:bookmarkEnd w:id="421"/>
    <w:bookmarkStart w:name="z451" w:id="422"/>
    <w:p>
      <w:pPr>
        <w:spacing w:after="0"/>
        <w:ind w:left="0"/>
        <w:jc w:val="both"/>
      </w:pPr>
      <w:r>
        <w:rPr>
          <w:rFonts w:ascii="Times New Roman"/>
          <w:b w:val="false"/>
          <w:i w:val="false"/>
          <w:color w:val="000000"/>
          <w:sz w:val="28"/>
        </w:rPr>
        <w:t>
      дополнить частью пятой следующего содержания:</w:t>
      </w:r>
    </w:p>
    <w:bookmarkEnd w:id="422"/>
    <w:bookmarkStart w:name="z452" w:id="423"/>
    <w:p>
      <w:pPr>
        <w:spacing w:after="0"/>
        <w:ind w:left="0"/>
        <w:jc w:val="both"/>
      </w:pPr>
      <w:r>
        <w:rPr>
          <w:rFonts w:ascii="Times New Roman"/>
          <w:b w:val="false"/>
          <w:i w:val="false"/>
          <w:color w:val="000000"/>
          <w:sz w:val="28"/>
        </w:rPr>
        <w:t>
      "Антикоррупционная комплаенс-служба или ответственное лицо, исполняющее функции антикоррупционной комплаенс-службы, взаимодействует с уполномоченным органом по антикоррупционной политике в порядке, предусмотренном типовым положением об антикоррупционных комплаенс-службах в субъектах квазигосударственного сектора.";</w:t>
      </w:r>
    </w:p>
    <w:bookmarkEnd w:id="423"/>
    <w:bookmarkStart w:name="z453" w:id="42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17</w:t>
      </w:r>
      <w:r>
        <w:rPr>
          <w:rFonts w:ascii="Times New Roman"/>
          <w:b w:val="false"/>
          <w:i w:val="false"/>
          <w:color w:val="000000"/>
          <w:sz w:val="28"/>
        </w:rPr>
        <w:t>:</w:t>
      </w:r>
    </w:p>
    <w:bookmarkEnd w:id="424"/>
    <w:bookmarkStart w:name="z454" w:id="4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"по противодействию коррупции ежегодно" заменить словами "по антикоррупционной политике";</w:t>
      </w:r>
    </w:p>
    <w:bookmarkEnd w:id="425"/>
    <w:bookmarkStart w:name="z455" w:id="4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"по противодействию коррупции" заменить словами "по антикоррупционной политике, уполномоченного органа по борьбе с коррупцией";</w:t>
      </w:r>
    </w:p>
    <w:bookmarkEnd w:id="426"/>
    <w:bookmarkStart w:name="z456" w:id="42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статьи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End w:id="427"/>
    <w:bookmarkStart w:name="z457" w:id="428"/>
    <w:p>
      <w:pPr>
        <w:spacing w:after="0"/>
        <w:ind w:left="0"/>
        <w:jc w:val="both"/>
      </w:pPr>
      <w:r>
        <w:rPr>
          <w:rFonts w:ascii="Times New Roman"/>
          <w:b w:val="false"/>
          <w:i w:val="false"/>
          <w:color w:val="000000"/>
          <w:sz w:val="28"/>
        </w:rPr>
        <w:t>
      "Статья 18. Субъекты противодействия коррупции</w:t>
      </w:r>
    </w:p>
    <w:bookmarkEnd w:id="428"/>
    <w:bookmarkStart w:name="z458" w:id="429"/>
    <w:p>
      <w:pPr>
        <w:spacing w:after="0"/>
        <w:ind w:left="0"/>
        <w:jc w:val="both"/>
      </w:pPr>
      <w:r>
        <w:rPr>
          <w:rFonts w:ascii="Times New Roman"/>
          <w:b w:val="false"/>
          <w:i w:val="false"/>
          <w:color w:val="000000"/>
          <w:sz w:val="28"/>
        </w:rPr>
        <w:t>
      К субъектам противодействия коррупции относятся:</w:t>
      </w:r>
    </w:p>
    <w:bookmarkEnd w:id="429"/>
    <w:bookmarkStart w:name="z459" w:id="430"/>
    <w:p>
      <w:pPr>
        <w:spacing w:after="0"/>
        <w:ind w:left="0"/>
        <w:jc w:val="both"/>
      </w:pPr>
      <w:r>
        <w:rPr>
          <w:rFonts w:ascii="Times New Roman"/>
          <w:b w:val="false"/>
          <w:i w:val="false"/>
          <w:color w:val="000000"/>
          <w:sz w:val="28"/>
        </w:rPr>
        <w:t>
      1) уполномоченный орган по антикоррупционной политике;</w:t>
      </w:r>
    </w:p>
    <w:bookmarkEnd w:id="430"/>
    <w:bookmarkStart w:name="z460" w:id="431"/>
    <w:p>
      <w:pPr>
        <w:spacing w:after="0"/>
        <w:ind w:left="0"/>
        <w:jc w:val="both"/>
      </w:pPr>
      <w:r>
        <w:rPr>
          <w:rFonts w:ascii="Times New Roman"/>
          <w:b w:val="false"/>
          <w:i w:val="false"/>
          <w:color w:val="000000"/>
          <w:sz w:val="28"/>
        </w:rPr>
        <w:t>
      2) уполномоченный орган по борьбе с коррупцией и его ведомство;</w:t>
      </w:r>
    </w:p>
    <w:bookmarkEnd w:id="431"/>
    <w:bookmarkStart w:name="z461" w:id="432"/>
    <w:p>
      <w:pPr>
        <w:spacing w:after="0"/>
        <w:ind w:left="0"/>
        <w:jc w:val="both"/>
      </w:pPr>
      <w:r>
        <w:rPr>
          <w:rFonts w:ascii="Times New Roman"/>
          <w:b w:val="false"/>
          <w:i w:val="false"/>
          <w:color w:val="000000"/>
          <w:sz w:val="28"/>
        </w:rPr>
        <w:t>
      3)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bookmarkEnd w:id="432"/>
    <w:bookmarkStart w:name="z462" w:id="433"/>
    <w:p>
      <w:pPr>
        <w:spacing w:after="0"/>
        <w:ind w:left="0"/>
        <w:jc w:val="both"/>
      </w:pPr>
      <w:r>
        <w:rPr>
          <w:rFonts w:ascii="Times New Roman"/>
          <w:b w:val="false"/>
          <w:i w:val="false"/>
          <w:color w:val="000000"/>
          <w:sz w:val="28"/>
        </w:rPr>
        <w:t>
      Статья 19. Сотрудники уполномоченного органа по борьбе с коррупцией</w:t>
      </w:r>
    </w:p>
    <w:bookmarkEnd w:id="433"/>
    <w:bookmarkStart w:name="z463" w:id="434"/>
    <w:p>
      <w:pPr>
        <w:spacing w:after="0"/>
        <w:ind w:left="0"/>
        <w:jc w:val="both"/>
      </w:pPr>
      <w:r>
        <w:rPr>
          <w:rFonts w:ascii="Times New Roman"/>
          <w:b w:val="false"/>
          <w:i w:val="false"/>
          <w:color w:val="000000"/>
          <w:sz w:val="28"/>
        </w:rPr>
        <w:t xml:space="preserve">
      Сотрудники уполномоченного органа по борьбе с коррупцией при исполнении служебных обязанностей обладают полномочиями,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государственных органах Республики Казахстан" и иными законами Республики Казахстан, а также актами Президента Республики Казахстан.";</w:t>
      </w:r>
    </w:p>
    <w:bookmarkEnd w:id="434"/>
    <w:bookmarkStart w:name="z464" w:id="43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20</w:t>
      </w:r>
      <w:r>
        <w:rPr>
          <w:rFonts w:ascii="Times New Roman"/>
          <w:b w:val="false"/>
          <w:i w:val="false"/>
          <w:color w:val="000000"/>
          <w:sz w:val="28"/>
        </w:rPr>
        <w:t>:</w:t>
      </w:r>
    </w:p>
    <w:bookmarkEnd w:id="435"/>
    <w:bookmarkStart w:name="z465" w:id="436"/>
    <w:p>
      <w:pPr>
        <w:spacing w:after="0"/>
        <w:ind w:left="0"/>
        <w:jc w:val="both"/>
      </w:pPr>
      <w:r>
        <w:rPr>
          <w:rFonts w:ascii="Times New Roman"/>
          <w:b w:val="false"/>
          <w:i w:val="false"/>
          <w:color w:val="000000"/>
          <w:sz w:val="28"/>
        </w:rPr>
        <w:t>
      в заголовке и абзаце первом слова "по противодействию коррупции" заменить словами "по антикоррупционной политике";</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67" w:id="437"/>
    <w:p>
      <w:pPr>
        <w:spacing w:after="0"/>
        <w:ind w:left="0"/>
        <w:jc w:val="both"/>
      </w:pPr>
      <w:r>
        <w:rPr>
          <w:rFonts w:ascii="Times New Roman"/>
          <w:b w:val="false"/>
          <w:i w:val="false"/>
          <w:color w:val="000000"/>
          <w:sz w:val="28"/>
        </w:rPr>
        <w:t>
      "1) разработка и утверждение нормативных правовых актов Республики Казахстан в сфере противодействия коррупции в соответствии с целью и задачами настоящего Закона и законодательством Республики Казахстан;";</w:t>
      </w:r>
    </w:p>
    <w:bookmarkEnd w:id="437"/>
    <w:bookmarkStart w:name="z468" w:id="438"/>
    <w:p>
      <w:pPr>
        <w:spacing w:after="0"/>
        <w:ind w:left="0"/>
        <w:jc w:val="both"/>
      </w:pPr>
      <w:r>
        <w:rPr>
          <w:rFonts w:ascii="Times New Roman"/>
          <w:b w:val="false"/>
          <w:i w:val="false"/>
          <w:color w:val="000000"/>
          <w:sz w:val="28"/>
        </w:rPr>
        <w:t>
      дополнить подпунктами 2-1) и 2-2) следующего содержания:</w:t>
      </w:r>
    </w:p>
    <w:bookmarkEnd w:id="438"/>
    <w:bookmarkStart w:name="z469" w:id="439"/>
    <w:p>
      <w:pPr>
        <w:spacing w:after="0"/>
        <w:ind w:left="0"/>
        <w:jc w:val="both"/>
      </w:pPr>
      <w:r>
        <w:rPr>
          <w:rFonts w:ascii="Times New Roman"/>
          <w:b w:val="false"/>
          <w:i w:val="false"/>
          <w:color w:val="000000"/>
          <w:sz w:val="28"/>
        </w:rPr>
        <w:t>
      "2-1) выявление и пресечение административных коррупционных правонарушений, составление протоколов об административных коррупционных правонарушениях;</w:t>
      </w:r>
    </w:p>
    <w:bookmarkEnd w:id="439"/>
    <w:bookmarkStart w:name="z470" w:id="440"/>
    <w:p>
      <w:pPr>
        <w:spacing w:after="0"/>
        <w:ind w:left="0"/>
        <w:jc w:val="both"/>
      </w:pPr>
      <w:r>
        <w:rPr>
          <w:rFonts w:ascii="Times New Roman"/>
          <w:b w:val="false"/>
          <w:i w:val="false"/>
          <w:color w:val="000000"/>
          <w:sz w:val="28"/>
        </w:rPr>
        <w:t>
      2-2) формирование и реализация антикоррупционной политики Республики Казахстан, координация в сфере противодействия коррупции;";</w:t>
      </w:r>
    </w:p>
    <w:bookmarkEnd w:id="440"/>
    <w:bookmarkStart w:name="z471" w:id="441"/>
    <w:p>
      <w:pPr>
        <w:spacing w:after="0"/>
        <w:ind w:left="0"/>
        <w:jc w:val="both"/>
      </w:pPr>
      <w:r>
        <w:rPr>
          <w:rFonts w:ascii="Times New Roman"/>
          <w:b w:val="false"/>
          <w:i w:val="false"/>
          <w:color w:val="000000"/>
          <w:sz w:val="28"/>
        </w:rPr>
        <w:t>
      в подпункте 4) слово "ежегодное" исключить;</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изложить в следующей редакции:</w:t>
      </w:r>
    </w:p>
    <w:bookmarkStart w:name="z473" w:id="442"/>
    <w:p>
      <w:pPr>
        <w:spacing w:after="0"/>
        <w:ind w:left="0"/>
        <w:jc w:val="both"/>
      </w:pPr>
      <w:r>
        <w:rPr>
          <w:rFonts w:ascii="Times New Roman"/>
          <w:b w:val="false"/>
          <w:i w:val="false"/>
          <w:color w:val="000000"/>
          <w:sz w:val="28"/>
        </w:rPr>
        <w:t>
      "4-1) координация деятельности государственных органов, организаций и субъектов квазигосударственного сектора в вопросах предупреждения коррупции, минимизации и устранения причин и условий, способствующих совершению коррупционных правонарушений, формирования антикоррупционной культуры в обществе;";</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bookmarkStart w:name="z475" w:id="443"/>
    <w:p>
      <w:pPr>
        <w:spacing w:after="0"/>
        <w:ind w:left="0"/>
        <w:jc w:val="both"/>
      </w:pPr>
      <w:r>
        <w:rPr>
          <w:rFonts w:ascii="Times New Roman"/>
          <w:b w:val="false"/>
          <w:i w:val="false"/>
          <w:color w:val="000000"/>
          <w:sz w:val="28"/>
        </w:rPr>
        <w:t>
      в подпункте 10) слова "противодействию коррупции" заменить словами "антикоррупционной политике";</w:t>
      </w:r>
    </w:p>
    <w:bookmarkEnd w:id="443"/>
    <w:bookmarkStart w:name="z476" w:id="444"/>
    <w:p>
      <w:pPr>
        <w:spacing w:after="0"/>
        <w:ind w:left="0"/>
        <w:jc w:val="both"/>
      </w:pPr>
      <w:r>
        <w:rPr>
          <w:rFonts w:ascii="Times New Roman"/>
          <w:b w:val="false"/>
          <w:i w:val="false"/>
          <w:color w:val="000000"/>
          <w:sz w:val="28"/>
        </w:rPr>
        <w:t>
      15) дополнить статьей 20-1 следующего содержания:</w:t>
      </w:r>
    </w:p>
    <w:bookmarkEnd w:id="444"/>
    <w:bookmarkStart w:name="z477" w:id="445"/>
    <w:p>
      <w:pPr>
        <w:spacing w:after="0"/>
        <w:ind w:left="0"/>
        <w:jc w:val="both"/>
      </w:pPr>
      <w:r>
        <w:rPr>
          <w:rFonts w:ascii="Times New Roman"/>
          <w:b w:val="false"/>
          <w:i w:val="false"/>
          <w:color w:val="000000"/>
          <w:sz w:val="28"/>
        </w:rPr>
        <w:t>
      "Статья 20-1. Компетенция уполномоченного органа по борьбе с коррупцией</w:t>
      </w:r>
    </w:p>
    <w:bookmarkEnd w:id="445"/>
    <w:bookmarkStart w:name="z478" w:id="446"/>
    <w:p>
      <w:pPr>
        <w:spacing w:after="0"/>
        <w:ind w:left="0"/>
        <w:jc w:val="both"/>
      </w:pPr>
      <w:r>
        <w:rPr>
          <w:rFonts w:ascii="Times New Roman"/>
          <w:b w:val="false"/>
          <w:i w:val="false"/>
          <w:color w:val="000000"/>
          <w:sz w:val="28"/>
        </w:rPr>
        <w:t>
      Уполномоченный орган по борьбе с коррупцией осуществляет следующие функции:</w:t>
      </w:r>
    </w:p>
    <w:bookmarkEnd w:id="446"/>
    <w:bookmarkStart w:name="z479" w:id="447"/>
    <w:p>
      <w:pPr>
        <w:spacing w:after="0"/>
        <w:ind w:left="0"/>
        <w:jc w:val="both"/>
      </w:pPr>
      <w:r>
        <w:rPr>
          <w:rFonts w:ascii="Times New Roman"/>
          <w:b w:val="false"/>
          <w:i w:val="false"/>
          <w:color w:val="000000"/>
          <w:sz w:val="28"/>
        </w:rPr>
        <w:t>
      1) разработка и утверждение нормативных правовых актов Республики Казахстан по вопросам борьбы с коррупцией в соответствии с целью и задачами настоящего Закона и законодательством Республики Казахстан;</w:t>
      </w:r>
    </w:p>
    <w:bookmarkEnd w:id="447"/>
    <w:bookmarkStart w:name="z480" w:id="448"/>
    <w:p>
      <w:pPr>
        <w:spacing w:after="0"/>
        <w:ind w:left="0"/>
        <w:jc w:val="both"/>
      </w:pPr>
      <w:r>
        <w:rPr>
          <w:rFonts w:ascii="Times New Roman"/>
          <w:b w:val="false"/>
          <w:i w:val="false"/>
          <w:color w:val="000000"/>
          <w:sz w:val="28"/>
        </w:rPr>
        <w:t>
      2) выявление, пресечение, раскрытие и расследование коррупционных преступлений;</w:t>
      </w:r>
    </w:p>
    <w:bookmarkEnd w:id="448"/>
    <w:bookmarkStart w:name="z481" w:id="449"/>
    <w:p>
      <w:pPr>
        <w:spacing w:after="0"/>
        <w:ind w:left="0"/>
        <w:jc w:val="both"/>
      </w:pPr>
      <w:r>
        <w:rPr>
          <w:rFonts w:ascii="Times New Roman"/>
          <w:b w:val="false"/>
          <w:i w:val="false"/>
          <w:color w:val="000000"/>
          <w:sz w:val="28"/>
        </w:rPr>
        <w:t>
      3) выявление и пресечение административных коррупционных правонарушений, составление протоколов об административных коррупционных правонарушениях;</w:t>
      </w:r>
    </w:p>
    <w:bookmarkEnd w:id="449"/>
    <w:bookmarkStart w:name="z482" w:id="450"/>
    <w:p>
      <w:pPr>
        <w:spacing w:after="0"/>
        <w:ind w:left="0"/>
        <w:jc w:val="both"/>
      </w:pPr>
      <w:r>
        <w:rPr>
          <w:rFonts w:ascii="Times New Roman"/>
          <w:b w:val="false"/>
          <w:i w:val="false"/>
          <w:color w:val="000000"/>
          <w:sz w:val="28"/>
        </w:rPr>
        <w:t>
      4)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борьбе с коррупцией;</w:t>
      </w:r>
    </w:p>
    <w:bookmarkEnd w:id="450"/>
    <w:bookmarkStart w:name="z483" w:id="451"/>
    <w:p>
      <w:pPr>
        <w:spacing w:after="0"/>
        <w:ind w:left="0"/>
        <w:jc w:val="both"/>
      </w:pPr>
      <w:r>
        <w:rPr>
          <w:rFonts w:ascii="Times New Roman"/>
          <w:b w:val="false"/>
          <w:i w:val="false"/>
          <w:color w:val="000000"/>
          <w:sz w:val="28"/>
        </w:rPr>
        <w:t>
      5) участие в подготовке проектов международных договоров по вопросам борьбы с коррупцией, взаимодействие с соответствующими органами иностранных государств по вопросам борьбы с коррупцией, участие в пределах своих полномочий в деятельности международных организаций;</w:t>
      </w:r>
    </w:p>
    <w:bookmarkEnd w:id="451"/>
    <w:bookmarkStart w:name="z484" w:id="452"/>
    <w:p>
      <w:pPr>
        <w:spacing w:after="0"/>
        <w:ind w:left="0"/>
        <w:jc w:val="both"/>
      </w:pPr>
      <w:r>
        <w:rPr>
          <w:rFonts w:ascii="Times New Roman"/>
          <w:b w:val="false"/>
          <w:i w:val="false"/>
          <w:color w:val="000000"/>
          <w:sz w:val="28"/>
        </w:rPr>
        <w:t>
      6) иные функции, возложенные законами Республики Казахстан, а также актами Президента Республики Казахстан.</w:t>
      </w:r>
    </w:p>
    <w:bookmarkEnd w:id="452"/>
    <w:bookmarkStart w:name="z485" w:id="453"/>
    <w:p>
      <w:pPr>
        <w:spacing w:after="0"/>
        <w:ind w:left="0"/>
        <w:jc w:val="both"/>
      </w:pPr>
      <w:r>
        <w:rPr>
          <w:rFonts w:ascii="Times New Roman"/>
          <w:b w:val="false"/>
          <w:i w:val="false"/>
          <w:color w:val="000000"/>
          <w:sz w:val="28"/>
        </w:rPr>
        <w:t>
      Ведомство уполномоченного органа по борьбе с коррупцией осуществляет свою деятельность в пределах компетенции данного уполномоченного органа.";</w:t>
      </w:r>
    </w:p>
    <w:bookmarkEnd w:id="453"/>
    <w:bookmarkStart w:name="z486" w:id="45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p>
    <w:bookmarkEnd w:id="454"/>
    <w:bookmarkStart w:name="z487" w:id="455"/>
    <w:p>
      <w:pPr>
        <w:spacing w:after="0"/>
        <w:ind w:left="0"/>
        <w:jc w:val="both"/>
      </w:pPr>
      <w:r>
        <w:rPr>
          <w:rFonts w:ascii="Times New Roman"/>
          <w:b w:val="false"/>
          <w:i w:val="false"/>
          <w:color w:val="000000"/>
          <w:sz w:val="28"/>
        </w:rPr>
        <w:t>
      "Статья 21. Полномочия уполномоченного органа по антикоррупционной политике</w:t>
      </w:r>
    </w:p>
    <w:bookmarkEnd w:id="455"/>
    <w:bookmarkStart w:name="z488" w:id="456"/>
    <w:p>
      <w:pPr>
        <w:spacing w:after="0"/>
        <w:ind w:left="0"/>
        <w:jc w:val="both"/>
      </w:pPr>
      <w:r>
        <w:rPr>
          <w:rFonts w:ascii="Times New Roman"/>
          <w:b w:val="false"/>
          <w:i w:val="false"/>
          <w:color w:val="000000"/>
          <w:sz w:val="28"/>
        </w:rPr>
        <w:t>
      1. Уполномоченный орган по антикоррупционной политике при выполнении возложенных на него функций:</w:t>
      </w:r>
    </w:p>
    <w:bookmarkEnd w:id="456"/>
    <w:bookmarkStart w:name="z489" w:id="457"/>
    <w:p>
      <w:pPr>
        <w:spacing w:after="0"/>
        <w:ind w:left="0"/>
        <w:jc w:val="both"/>
      </w:pPr>
      <w:r>
        <w:rPr>
          <w:rFonts w:ascii="Times New Roman"/>
          <w:b w:val="false"/>
          <w:i w:val="false"/>
          <w:color w:val="000000"/>
          <w:sz w:val="28"/>
        </w:rPr>
        <w:t>
      1) вправе:</w:t>
      </w:r>
    </w:p>
    <w:bookmarkEnd w:id="457"/>
    <w:bookmarkStart w:name="z490" w:id="458"/>
    <w:p>
      <w:pPr>
        <w:spacing w:after="0"/>
        <w:ind w:left="0"/>
        <w:jc w:val="both"/>
      </w:pPr>
      <w:r>
        <w:rPr>
          <w:rFonts w:ascii="Times New Roman"/>
          <w:b w:val="false"/>
          <w:i w:val="false"/>
          <w:color w:val="000000"/>
          <w:sz w:val="28"/>
        </w:rPr>
        <w:t>
      запрашивать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bookmarkEnd w:id="458"/>
    <w:bookmarkStart w:name="z491" w:id="459"/>
    <w:p>
      <w:pPr>
        <w:spacing w:after="0"/>
        <w:ind w:left="0"/>
        <w:jc w:val="both"/>
      </w:pPr>
      <w:r>
        <w:rPr>
          <w:rFonts w:ascii="Times New Roman"/>
          <w:b w:val="false"/>
          <w:i w:val="false"/>
          <w:color w:val="000000"/>
          <w:sz w:val="28"/>
        </w:rPr>
        <w:t xml:space="preserve">
      изымать документы или иное имущество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459"/>
    <w:bookmarkStart w:name="z492" w:id="460"/>
    <w:p>
      <w:pPr>
        <w:spacing w:after="0"/>
        <w:ind w:left="0"/>
        <w:jc w:val="both"/>
      </w:pPr>
      <w:r>
        <w:rPr>
          <w:rFonts w:ascii="Times New Roman"/>
          <w:b w:val="false"/>
          <w:i w:val="false"/>
          <w:color w:val="000000"/>
          <w:sz w:val="28"/>
        </w:rPr>
        <w:t>
      2) обязан:</w:t>
      </w:r>
    </w:p>
    <w:bookmarkEnd w:id="460"/>
    <w:bookmarkStart w:name="z493" w:id="461"/>
    <w:p>
      <w:pPr>
        <w:spacing w:after="0"/>
        <w:ind w:left="0"/>
        <w:jc w:val="both"/>
      </w:pPr>
      <w:r>
        <w:rPr>
          <w:rFonts w:ascii="Times New Roman"/>
          <w:b w:val="false"/>
          <w:i w:val="false"/>
          <w:color w:val="000000"/>
          <w:sz w:val="28"/>
        </w:rPr>
        <w:t>
      в случае выявления нарушений законодательства Республики Казахстан о противодействии коррупции принимать меры в установленном законодательством порядке по их устранению;</w:t>
      </w:r>
    </w:p>
    <w:bookmarkEnd w:id="461"/>
    <w:bookmarkStart w:name="z494" w:id="462"/>
    <w:p>
      <w:pPr>
        <w:spacing w:after="0"/>
        <w:ind w:left="0"/>
        <w:jc w:val="both"/>
      </w:pPr>
      <w:r>
        <w:rPr>
          <w:rFonts w:ascii="Times New Roman"/>
          <w:b w:val="false"/>
          <w:i w:val="false"/>
          <w:color w:val="000000"/>
          <w:sz w:val="28"/>
        </w:rPr>
        <w:t xml:space="preserve">
      осуществлять производство по делам об административных правонарушениях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462"/>
    <w:bookmarkStart w:name="z495" w:id="463"/>
    <w:p>
      <w:pPr>
        <w:spacing w:after="0"/>
        <w:ind w:left="0"/>
        <w:jc w:val="both"/>
      </w:pPr>
      <w:r>
        <w:rPr>
          <w:rFonts w:ascii="Times New Roman"/>
          <w:b w:val="false"/>
          <w:i w:val="false"/>
          <w:color w:val="000000"/>
          <w:sz w:val="28"/>
        </w:rPr>
        <w:t>
      2. Уполномоченный орган по антикоррупционной политике осуществляет иные полномочия, возложенные законами Республики Казахстан и актами Президента Республики Казахстан.";</w:t>
      </w:r>
    </w:p>
    <w:bookmarkEnd w:id="463"/>
    <w:bookmarkStart w:name="z496" w:id="464"/>
    <w:p>
      <w:pPr>
        <w:spacing w:after="0"/>
        <w:ind w:left="0"/>
        <w:jc w:val="both"/>
      </w:pPr>
      <w:r>
        <w:rPr>
          <w:rFonts w:ascii="Times New Roman"/>
          <w:b w:val="false"/>
          <w:i w:val="false"/>
          <w:color w:val="000000"/>
          <w:sz w:val="28"/>
        </w:rPr>
        <w:t>
      17) дополнить статьей 21-1 следующего содержания:</w:t>
      </w:r>
    </w:p>
    <w:bookmarkEnd w:id="464"/>
    <w:bookmarkStart w:name="z497" w:id="465"/>
    <w:p>
      <w:pPr>
        <w:spacing w:after="0"/>
        <w:ind w:left="0"/>
        <w:jc w:val="both"/>
      </w:pPr>
      <w:r>
        <w:rPr>
          <w:rFonts w:ascii="Times New Roman"/>
          <w:b w:val="false"/>
          <w:i w:val="false"/>
          <w:color w:val="000000"/>
          <w:sz w:val="28"/>
        </w:rPr>
        <w:t>
      "Статья 21-1. Полномочия уполномоченного органа по борьбе с коррупцией</w:t>
      </w:r>
    </w:p>
    <w:bookmarkEnd w:id="465"/>
    <w:bookmarkStart w:name="z498" w:id="466"/>
    <w:p>
      <w:pPr>
        <w:spacing w:after="0"/>
        <w:ind w:left="0"/>
        <w:jc w:val="both"/>
      </w:pPr>
      <w:r>
        <w:rPr>
          <w:rFonts w:ascii="Times New Roman"/>
          <w:b w:val="false"/>
          <w:i w:val="false"/>
          <w:color w:val="000000"/>
          <w:sz w:val="28"/>
        </w:rPr>
        <w:t xml:space="preserve">
      Уполномоченный орган по борьбе с коррупцией при выполнении возложенных на него функций: </w:t>
      </w:r>
    </w:p>
    <w:bookmarkEnd w:id="466"/>
    <w:bookmarkStart w:name="z499" w:id="467"/>
    <w:p>
      <w:pPr>
        <w:spacing w:after="0"/>
        <w:ind w:left="0"/>
        <w:jc w:val="both"/>
      </w:pPr>
      <w:r>
        <w:rPr>
          <w:rFonts w:ascii="Times New Roman"/>
          <w:b w:val="false"/>
          <w:i w:val="false"/>
          <w:color w:val="000000"/>
          <w:sz w:val="28"/>
        </w:rPr>
        <w:t>
      1) вправе:</w:t>
      </w:r>
    </w:p>
    <w:bookmarkEnd w:id="467"/>
    <w:bookmarkStart w:name="z500" w:id="468"/>
    <w:p>
      <w:pPr>
        <w:spacing w:after="0"/>
        <w:ind w:left="0"/>
        <w:jc w:val="both"/>
      </w:pPr>
      <w:r>
        <w:rPr>
          <w:rFonts w:ascii="Times New Roman"/>
          <w:b w:val="false"/>
          <w:i w:val="false"/>
          <w:color w:val="000000"/>
          <w:sz w:val="28"/>
        </w:rPr>
        <w:t>
      запрашивать у государственных органов, организаций, субъектов квазигосударственного сектора и должностных лиц информацию и материалы, в том числе из цифровых ресурсов, в порядке, установленном законодательством Республики Казахстан;</w:t>
      </w:r>
    </w:p>
    <w:bookmarkEnd w:id="468"/>
    <w:bookmarkStart w:name="z501" w:id="469"/>
    <w:p>
      <w:pPr>
        <w:spacing w:after="0"/>
        <w:ind w:left="0"/>
        <w:jc w:val="both"/>
      </w:pPr>
      <w:r>
        <w:rPr>
          <w:rFonts w:ascii="Times New Roman"/>
          <w:b w:val="false"/>
          <w:i w:val="false"/>
          <w:color w:val="000000"/>
          <w:sz w:val="28"/>
        </w:rPr>
        <w:t>
      по имеющимся в производстве уголовным делам подвергать приводу лиц, уклоняющихся от явки по вызову;</w:t>
      </w:r>
    </w:p>
    <w:bookmarkEnd w:id="469"/>
    <w:bookmarkStart w:name="z502" w:id="470"/>
    <w:p>
      <w:pPr>
        <w:spacing w:after="0"/>
        <w:ind w:left="0"/>
        <w:jc w:val="both"/>
      </w:pPr>
      <w:r>
        <w:rPr>
          <w:rFonts w:ascii="Times New Roman"/>
          <w:b w:val="false"/>
          <w:i w:val="false"/>
          <w:color w:val="000000"/>
          <w:sz w:val="28"/>
        </w:rPr>
        <w:t>
      изымать или производить обыск и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bookmarkEnd w:id="470"/>
    <w:bookmarkStart w:name="z503" w:id="471"/>
    <w:p>
      <w:pPr>
        <w:spacing w:after="0"/>
        <w:ind w:left="0"/>
        <w:jc w:val="both"/>
      </w:pPr>
      <w:r>
        <w:rPr>
          <w:rFonts w:ascii="Times New Roman"/>
          <w:b w:val="false"/>
          <w:i w:val="false"/>
          <w:color w:val="000000"/>
          <w:sz w:val="28"/>
        </w:rPr>
        <w:t>
      использовать изоляторы временного содержания, следственные изоляторы в порядке, предусмотренном законодательством Республики Казахстан;</w:t>
      </w:r>
    </w:p>
    <w:bookmarkEnd w:id="471"/>
    <w:bookmarkStart w:name="z504" w:id="472"/>
    <w:p>
      <w:pPr>
        <w:spacing w:after="0"/>
        <w:ind w:left="0"/>
        <w:jc w:val="both"/>
      </w:pPr>
      <w:r>
        <w:rPr>
          <w:rFonts w:ascii="Times New Roman"/>
          <w:b w:val="false"/>
          <w:i w:val="false"/>
          <w:color w:val="000000"/>
          <w:sz w:val="28"/>
        </w:rPr>
        <w:t>
      вносить государственным органам и иным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bookmarkEnd w:id="472"/>
    <w:bookmarkStart w:name="z505" w:id="473"/>
    <w:p>
      <w:pPr>
        <w:spacing w:after="0"/>
        <w:ind w:left="0"/>
        <w:jc w:val="both"/>
      </w:pPr>
      <w:r>
        <w:rPr>
          <w:rFonts w:ascii="Times New Roman"/>
          <w:b w:val="false"/>
          <w:i w:val="false"/>
          <w:color w:val="000000"/>
          <w:sz w:val="28"/>
        </w:rPr>
        <w:t>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473"/>
    <w:bookmarkStart w:name="z506" w:id="474"/>
    <w:p>
      <w:pPr>
        <w:spacing w:after="0"/>
        <w:ind w:left="0"/>
        <w:jc w:val="both"/>
      </w:pPr>
      <w:r>
        <w:rPr>
          <w:rFonts w:ascii="Times New Roman"/>
          <w:b w:val="false"/>
          <w:i w:val="false"/>
          <w:color w:val="000000"/>
          <w:sz w:val="28"/>
        </w:rPr>
        <w:t>
      в соответствии с законодательством Республики Казахстан создавать и использовать цифровые системы, обеспечивающие решение возложенных на него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 Республики Казахстан;</w:t>
      </w:r>
    </w:p>
    <w:bookmarkEnd w:id="474"/>
    <w:bookmarkStart w:name="z507" w:id="475"/>
    <w:p>
      <w:pPr>
        <w:spacing w:after="0"/>
        <w:ind w:left="0"/>
        <w:jc w:val="both"/>
      </w:pPr>
      <w:r>
        <w:rPr>
          <w:rFonts w:ascii="Times New Roman"/>
          <w:b w:val="false"/>
          <w:i w:val="false"/>
          <w:color w:val="000000"/>
          <w:sz w:val="28"/>
        </w:rPr>
        <w:t>
      конвоировать задержанных и лиц, заключенных под стражу;</w:t>
      </w:r>
    </w:p>
    <w:bookmarkEnd w:id="475"/>
    <w:bookmarkStart w:name="z508" w:id="476"/>
    <w:p>
      <w:pPr>
        <w:spacing w:after="0"/>
        <w:ind w:left="0"/>
        <w:jc w:val="both"/>
      </w:pPr>
      <w:r>
        <w:rPr>
          <w:rFonts w:ascii="Times New Roman"/>
          <w:b w:val="false"/>
          <w:i w:val="false"/>
          <w:color w:val="000000"/>
          <w:sz w:val="28"/>
        </w:rPr>
        <w:t>
      проводить анализ практики оперативно-розыскной и следственной деятельности, досудебного расследования по коррупционным преступлениям;</w:t>
      </w:r>
    </w:p>
    <w:bookmarkEnd w:id="476"/>
    <w:bookmarkStart w:name="z509" w:id="477"/>
    <w:p>
      <w:pPr>
        <w:spacing w:after="0"/>
        <w:ind w:left="0"/>
        <w:jc w:val="both"/>
      </w:pPr>
      <w:r>
        <w:rPr>
          <w:rFonts w:ascii="Times New Roman"/>
          <w:b w:val="false"/>
          <w:i w:val="false"/>
          <w:color w:val="000000"/>
          <w:sz w:val="28"/>
        </w:rPr>
        <w:t xml:space="preserve">
      2) обязан: </w:t>
      </w:r>
    </w:p>
    <w:bookmarkEnd w:id="477"/>
    <w:bookmarkStart w:name="z510" w:id="478"/>
    <w:p>
      <w:pPr>
        <w:spacing w:after="0"/>
        <w:ind w:left="0"/>
        <w:jc w:val="both"/>
      </w:pPr>
      <w:r>
        <w:rPr>
          <w:rFonts w:ascii="Times New Roman"/>
          <w:b w:val="false"/>
          <w:i w:val="false"/>
          <w:color w:val="000000"/>
          <w:sz w:val="28"/>
        </w:rPr>
        <w:t xml:space="preserve">
      выявлять, пресекать, раскрывать и расследовать коррупционные преступления; </w:t>
      </w:r>
    </w:p>
    <w:bookmarkEnd w:id="478"/>
    <w:bookmarkStart w:name="z511" w:id="479"/>
    <w:p>
      <w:pPr>
        <w:spacing w:after="0"/>
        <w:ind w:left="0"/>
        <w:jc w:val="both"/>
      </w:pPr>
      <w:r>
        <w:rPr>
          <w:rFonts w:ascii="Times New Roman"/>
          <w:b w:val="false"/>
          <w:i w:val="false"/>
          <w:color w:val="000000"/>
          <w:sz w:val="28"/>
        </w:rPr>
        <w:t>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bookmarkEnd w:id="479"/>
    <w:bookmarkStart w:name="z512" w:id="480"/>
    <w:p>
      <w:pPr>
        <w:spacing w:after="0"/>
        <w:ind w:left="0"/>
        <w:jc w:val="both"/>
      </w:pPr>
      <w:r>
        <w:rPr>
          <w:rFonts w:ascii="Times New Roman"/>
          <w:b w:val="false"/>
          <w:i w:val="false"/>
          <w:color w:val="000000"/>
          <w:sz w:val="28"/>
        </w:rPr>
        <w:t>
      осуществлять производство по делам об административных правонарушениях в порядке, установленном Кодексом Республики Казахстан об административных правонарушениях.</w:t>
      </w:r>
    </w:p>
    <w:bookmarkEnd w:id="480"/>
    <w:bookmarkStart w:name="z513" w:id="481"/>
    <w:p>
      <w:pPr>
        <w:spacing w:after="0"/>
        <w:ind w:left="0"/>
        <w:jc w:val="both"/>
      </w:pPr>
      <w:r>
        <w:rPr>
          <w:rFonts w:ascii="Times New Roman"/>
          <w:b w:val="false"/>
          <w:i w:val="false"/>
          <w:color w:val="000000"/>
          <w:sz w:val="28"/>
        </w:rPr>
        <w:t>
      2. Уполномоченный орган по борьбе с коррупцией осуществляет иные полномочия, возложенные законами Республики Казахстан и актами Президента Республики Казахстан.";</w:t>
      </w:r>
    </w:p>
    <w:bookmarkEnd w:id="481"/>
    <w:bookmarkStart w:name="z514" w:id="48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22</w:t>
      </w:r>
      <w:r>
        <w:rPr>
          <w:rFonts w:ascii="Times New Roman"/>
          <w:b w:val="false"/>
          <w:i w:val="false"/>
          <w:color w:val="000000"/>
          <w:sz w:val="28"/>
        </w:rPr>
        <w:t>:</w:t>
      </w:r>
    </w:p>
    <w:bookmarkEnd w:id="482"/>
    <w:bookmarkStart w:name="z515" w:id="4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"по предупреждению совершения коррупционных правонарушений подчиненными сотрудниками" заменить словами "по противодействию коррупции, а также предупреждению совершения коррупционных правонарушений подчиненными лицами и руководителями подведомственных организаций";</w:t>
      </w:r>
    </w:p>
    <w:bookmarkEnd w:id="483"/>
    <w:bookmarkStart w:name="z516" w:id="4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84"/>
    <w:bookmarkStart w:name="z517" w:id="485"/>
    <w:p>
      <w:pPr>
        <w:spacing w:after="0"/>
        <w:ind w:left="0"/>
        <w:jc w:val="both"/>
      </w:pPr>
      <w:r>
        <w:rPr>
          <w:rFonts w:ascii="Times New Roman"/>
          <w:b w:val="false"/>
          <w:i w:val="false"/>
          <w:color w:val="000000"/>
          <w:sz w:val="28"/>
        </w:rPr>
        <w:t>
      слова "и привлечение лиц, виновных в их совершении, к ответственности" исключить;</w:t>
      </w:r>
    </w:p>
    <w:bookmarkEnd w:id="485"/>
    <w:bookmarkStart w:name="z518" w:id="486"/>
    <w:p>
      <w:pPr>
        <w:spacing w:after="0"/>
        <w:ind w:left="0"/>
        <w:jc w:val="both"/>
      </w:pPr>
      <w:r>
        <w:rPr>
          <w:rFonts w:ascii="Times New Roman"/>
          <w:b w:val="false"/>
          <w:i w:val="false"/>
          <w:color w:val="000000"/>
          <w:sz w:val="28"/>
        </w:rPr>
        <w:t>
      слова ", Пограничной службой Комитета национальной безопасности Республики Казахстан" исключить;</w:t>
      </w:r>
    </w:p>
    <w:bookmarkEnd w:id="486"/>
    <w:bookmarkStart w:name="z519" w:id="487"/>
    <w:p>
      <w:pPr>
        <w:spacing w:after="0"/>
        <w:ind w:left="0"/>
        <w:jc w:val="both"/>
      </w:pPr>
      <w:r>
        <w:rPr>
          <w:rFonts w:ascii="Times New Roman"/>
          <w:b w:val="false"/>
          <w:i w:val="false"/>
          <w:color w:val="000000"/>
          <w:sz w:val="28"/>
        </w:rPr>
        <w:t xml:space="preserve">
      19) в подпункте 4) </w:t>
      </w:r>
      <w:r>
        <w:rPr>
          <w:rFonts w:ascii="Times New Roman"/>
          <w:b w:val="false"/>
          <w:i w:val="false"/>
          <w:color w:val="000000"/>
          <w:sz w:val="28"/>
        </w:rPr>
        <w:t>статьи 23</w:t>
      </w:r>
      <w:r>
        <w:rPr>
          <w:rFonts w:ascii="Times New Roman"/>
          <w:b w:val="false"/>
          <w:i w:val="false"/>
          <w:color w:val="000000"/>
          <w:sz w:val="28"/>
        </w:rPr>
        <w:t xml:space="preserve"> слова "по противодействию коррупции" заменить словами "по антикоррупционной политике";</w:t>
      </w:r>
    </w:p>
    <w:bookmarkEnd w:id="487"/>
    <w:bookmarkStart w:name="z520" w:id="48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24</w:t>
      </w:r>
      <w:r>
        <w:rPr>
          <w:rFonts w:ascii="Times New Roman"/>
          <w:b w:val="false"/>
          <w:i w:val="false"/>
          <w:color w:val="000000"/>
          <w:sz w:val="28"/>
        </w:rPr>
        <w:t>:</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522" w:id="489"/>
    <w:p>
      <w:pPr>
        <w:spacing w:after="0"/>
        <w:ind w:left="0"/>
        <w:jc w:val="both"/>
      </w:pPr>
      <w:r>
        <w:rPr>
          <w:rFonts w:ascii="Times New Roman"/>
          <w:b w:val="false"/>
          <w:i w:val="false"/>
          <w:color w:val="000000"/>
          <w:sz w:val="28"/>
        </w:rPr>
        <w:t>
      "1. Лицо, занимающее ответственную государственную должность, лицо, уполномоченное на выполнение государственных функций, лицо, приравненное к лицам, уполномоченным на выполнение государственных функций, должностное лицо, располагающее информацией о готовящемся, совершаемом или совершенном коррупционном правонарушении, должны незамедлительно в письменном виде информировать об этом вышестоящего руководителя и (или) руководство государственного органа, организации либо субъекта квазигосударственного сектора, работником которого является, и (или) уполномоченные государственные органы.</w:t>
      </w:r>
    </w:p>
    <w:bookmarkEnd w:id="489"/>
    <w:bookmarkStart w:name="z523" w:id="490"/>
    <w:p>
      <w:pPr>
        <w:spacing w:after="0"/>
        <w:ind w:left="0"/>
        <w:jc w:val="both"/>
      </w:pPr>
      <w:r>
        <w:rPr>
          <w:rFonts w:ascii="Times New Roman"/>
          <w:b w:val="false"/>
          <w:i w:val="false"/>
          <w:color w:val="000000"/>
          <w:sz w:val="28"/>
        </w:rPr>
        <w:t>
      Иные физические лица вправе сообщить о готовящемся, совершаемом или совершенном коррупционном правонарушении лицам и органам, указанным в части первой настоящего пункта.</w:t>
      </w:r>
    </w:p>
    <w:bookmarkEnd w:id="490"/>
    <w:bookmarkStart w:name="z524" w:id="491"/>
    <w:p>
      <w:pPr>
        <w:spacing w:after="0"/>
        <w:ind w:left="0"/>
        <w:jc w:val="both"/>
      </w:pPr>
      <w:r>
        <w:rPr>
          <w:rFonts w:ascii="Times New Roman"/>
          <w:b w:val="false"/>
          <w:i w:val="false"/>
          <w:color w:val="000000"/>
          <w:sz w:val="28"/>
        </w:rPr>
        <w:t xml:space="preserve">
      2. Вышестоящий руководитель лица,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руководство государственного органа, организации, субъекта квазигосударственного сектора, уполномоченные государственные органы обязаны принять меры по поступившему сообщению о коррупционном правонарушении в соответствии с законодательством Республики Казахстан.";</w:t>
      </w:r>
    </w:p>
    <w:bookmarkEnd w:id="491"/>
    <w:bookmarkStart w:name="z525" w:id="49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"по противодействию коррупции" заменить словами "по борьбе с коррупцией";</w:t>
      </w:r>
    </w:p>
    <w:bookmarkEnd w:id="492"/>
    <w:bookmarkStart w:name="z526" w:id="493"/>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24-2</w:t>
      </w:r>
      <w:r>
        <w:rPr>
          <w:rFonts w:ascii="Times New Roman"/>
          <w:b w:val="false"/>
          <w:i w:val="false"/>
          <w:color w:val="000000"/>
          <w:sz w:val="28"/>
        </w:rPr>
        <w:t>:</w:t>
      </w:r>
    </w:p>
    <w:bookmarkEnd w:id="493"/>
    <w:bookmarkStart w:name="z527" w:id="494"/>
    <w:p>
      <w:pPr>
        <w:spacing w:after="0"/>
        <w:ind w:left="0"/>
        <w:jc w:val="both"/>
      </w:pPr>
      <w:r>
        <w:rPr>
          <w:rFonts w:ascii="Times New Roman"/>
          <w:b w:val="false"/>
          <w:i w:val="false"/>
          <w:color w:val="000000"/>
          <w:sz w:val="28"/>
        </w:rPr>
        <w:t xml:space="preserve">
      в частях первой и третьей </w:t>
      </w:r>
      <w:r>
        <w:rPr>
          <w:rFonts w:ascii="Times New Roman"/>
          <w:b w:val="false"/>
          <w:i w:val="false"/>
          <w:color w:val="000000"/>
          <w:sz w:val="28"/>
        </w:rPr>
        <w:t>пункта 1</w:t>
      </w:r>
      <w:r>
        <w:rPr>
          <w:rFonts w:ascii="Times New Roman"/>
          <w:b w:val="false"/>
          <w:i w:val="false"/>
          <w:color w:val="000000"/>
          <w:sz w:val="28"/>
        </w:rPr>
        <w:t xml:space="preserve"> слова "по противодействию коррупции" заменить словами "по антикоррупционной политике";</w:t>
      </w:r>
    </w:p>
    <w:bookmarkEnd w:id="494"/>
    <w:bookmarkStart w:name="z528" w:id="4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95"/>
    <w:bookmarkStart w:name="z529" w:id="496"/>
    <w:p>
      <w:pPr>
        <w:spacing w:after="0"/>
        <w:ind w:left="0"/>
        <w:jc w:val="both"/>
      </w:pPr>
      <w:r>
        <w:rPr>
          <w:rFonts w:ascii="Times New Roman"/>
          <w:b w:val="false"/>
          <w:i w:val="false"/>
          <w:color w:val="000000"/>
          <w:sz w:val="28"/>
        </w:rPr>
        <w:t>
      слова "по противодействию коррупции" заменить словами "по антикоррупционной политике";</w:t>
      </w:r>
    </w:p>
    <w:bookmarkEnd w:id="496"/>
    <w:bookmarkStart w:name="z530" w:id="497"/>
    <w:p>
      <w:pPr>
        <w:spacing w:after="0"/>
        <w:ind w:left="0"/>
        <w:jc w:val="both"/>
      </w:pPr>
      <w:r>
        <w:rPr>
          <w:rFonts w:ascii="Times New Roman"/>
          <w:b w:val="false"/>
          <w:i w:val="false"/>
          <w:color w:val="000000"/>
          <w:sz w:val="28"/>
        </w:rPr>
        <w:t>
      дополнить частью третьей следующего содержания:</w:t>
      </w:r>
    </w:p>
    <w:bookmarkEnd w:id="497"/>
    <w:bookmarkStart w:name="z531" w:id="498"/>
    <w:p>
      <w:pPr>
        <w:spacing w:after="0"/>
        <w:ind w:left="0"/>
        <w:jc w:val="both"/>
      </w:pPr>
      <w:r>
        <w:rPr>
          <w:rFonts w:ascii="Times New Roman"/>
          <w:b w:val="false"/>
          <w:i w:val="false"/>
          <w:color w:val="000000"/>
          <w:sz w:val="28"/>
        </w:rPr>
        <w:t xml:space="preserve">
      "При этом, если между государственным органом или другой организацией,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 уполномоченным государственным органом заключено соглашение о неразглашении информации об оказании содействия в противодействии коррупции, предусмотренное </w:t>
      </w:r>
      <w:r>
        <w:rPr>
          <w:rFonts w:ascii="Times New Roman"/>
          <w:b w:val="false"/>
          <w:i w:val="false"/>
          <w:color w:val="000000"/>
          <w:sz w:val="28"/>
        </w:rPr>
        <w:t>пунктом 3</w:t>
      </w:r>
      <w:r>
        <w:rPr>
          <w:rFonts w:ascii="Times New Roman"/>
          <w:b w:val="false"/>
          <w:i w:val="false"/>
          <w:color w:val="000000"/>
          <w:sz w:val="28"/>
        </w:rPr>
        <w:t xml:space="preserve"> статьи 24-3 настоящего Закона, то приглашение на участие в заседании согласительной комиссии или коллегиального органа и материалы по вопросам, указанным в пункте 1 настоящей статьи, направляются в уполномоченный орган по антикоррупционной политике после получения письменного согласия соответствующего уполномоченного государственного органа на рассмотрение вопросов, указанных в пункте 1 настоящей статьи, в порядке, установленном настоящей статьей.";</w:t>
      </w:r>
    </w:p>
    <w:bookmarkEnd w:id="498"/>
    <w:bookmarkStart w:name="z532" w:id="49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w:t>
      </w:r>
      <w:r>
        <w:rPr>
          <w:rFonts w:ascii="Times New Roman"/>
          <w:b w:val="false"/>
          <w:i w:val="false"/>
          <w:color w:val="000000"/>
          <w:sz w:val="28"/>
        </w:rPr>
        <w:t xml:space="preserve"> слова "по противодействию коррупции" заменить словами "по антикоррупционной политике";</w:t>
      </w:r>
    </w:p>
    <w:bookmarkEnd w:id="499"/>
    <w:bookmarkStart w:name="z533" w:id="50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 xml:space="preserve"> слова "по противодействию коррупции" заменить словами "по антикоррупционной политике";</w:t>
      </w:r>
    </w:p>
    <w:bookmarkEnd w:id="500"/>
    <w:bookmarkStart w:name="z534" w:id="501"/>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24-3</w:t>
      </w:r>
      <w:r>
        <w:rPr>
          <w:rFonts w:ascii="Times New Roman"/>
          <w:b w:val="false"/>
          <w:i w:val="false"/>
          <w:color w:val="000000"/>
          <w:sz w:val="28"/>
        </w:rPr>
        <w:t>:</w:t>
      </w:r>
    </w:p>
    <w:bookmarkEnd w:id="501"/>
    <w:bookmarkStart w:name="z535" w:id="5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"по противодействию коррупции" заменить словами "по антикоррупционной политике";</w:t>
      </w:r>
    </w:p>
    <w:bookmarkEnd w:id="502"/>
    <w:bookmarkStart w:name="z536" w:id="5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"по противодействию коррупции" заменить словами "по борьбе с коррупцией";</w:t>
      </w:r>
    </w:p>
    <w:bookmarkEnd w:id="503"/>
    <w:bookmarkStart w:name="z537" w:id="50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24-4</w:t>
      </w:r>
      <w:r>
        <w:rPr>
          <w:rFonts w:ascii="Times New Roman"/>
          <w:b w:val="false"/>
          <w:i w:val="false"/>
          <w:color w:val="000000"/>
          <w:sz w:val="28"/>
        </w:rPr>
        <w:t>:</w:t>
      </w:r>
    </w:p>
    <w:bookmarkEnd w:id="5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Start w:name="z538" w:id="5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"за исключением уполномоченного органа по противодействию коррупции," исключить;</w:t>
      </w:r>
    </w:p>
    <w:bookmarkEnd w:id="505"/>
    <w:bookmarkStart w:name="z539" w:id="5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"по противодействию коррупции" заменить словами "по антикоррупционной политике";</w:t>
      </w:r>
    </w:p>
    <w:bookmarkEnd w:id="506"/>
    <w:bookmarkStart w:name="z540" w:id="507"/>
    <w:p>
      <w:pPr>
        <w:spacing w:after="0"/>
        <w:ind w:left="0"/>
        <w:jc w:val="both"/>
      </w:pPr>
      <w:r>
        <w:rPr>
          <w:rFonts w:ascii="Times New Roman"/>
          <w:b w:val="false"/>
          <w:i w:val="false"/>
          <w:color w:val="000000"/>
          <w:sz w:val="28"/>
        </w:rPr>
        <w:t xml:space="preserve">
      в частях первой и третьей </w:t>
      </w:r>
      <w:r>
        <w:rPr>
          <w:rFonts w:ascii="Times New Roman"/>
          <w:b w:val="false"/>
          <w:i w:val="false"/>
          <w:color w:val="000000"/>
          <w:sz w:val="28"/>
        </w:rPr>
        <w:t>пункта 2</w:t>
      </w:r>
      <w:r>
        <w:rPr>
          <w:rFonts w:ascii="Times New Roman"/>
          <w:b w:val="false"/>
          <w:i w:val="false"/>
          <w:color w:val="000000"/>
          <w:sz w:val="28"/>
        </w:rPr>
        <w:t xml:space="preserve"> слова "по противодействию коррупции" заменить словами "по антикоррупционной политике";</w:t>
      </w:r>
    </w:p>
    <w:bookmarkEnd w:id="507"/>
    <w:bookmarkStart w:name="z541" w:id="508"/>
    <w:p>
      <w:pPr>
        <w:spacing w:after="0"/>
        <w:ind w:left="0"/>
        <w:jc w:val="both"/>
      </w:pPr>
      <w:r>
        <w:rPr>
          <w:rFonts w:ascii="Times New Roman"/>
          <w:b w:val="false"/>
          <w:i w:val="false"/>
          <w:color w:val="000000"/>
          <w:sz w:val="28"/>
        </w:rPr>
        <w:t xml:space="preserve">
      24) заголовок </w:t>
      </w:r>
      <w:r>
        <w:rPr>
          <w:rFonts w:ascii="Times New Roman"/>
          <w:b w:val="false"/>
          <w:i w:val="false"/>
          <w:color w:val="000000"/>
          <w:sz w:val="28"/>
        </w:rPr>
        <w:t>главы 4</w:t>
      </w:r>
      <w:r>
        <w:rPr>
          <w:rFonts w:ascii="Times New Roman"/>
          <w:b w:val="false"/>
          <w:i w:val="false"/>
          <w:color w:val="000000"/>
          <w:sz w:val="28"/>
        </w:rPr>
        <w:t xml:space="preserve"> дополнить словами "и конфликта интересов";</w:t>
      </w:r>
    </w:p>
    <w:bookmarkEnd w:id="508"/>
    <w:bookmarkStart w:name="z542" w:id="509"/>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25</w:t>
      </w:r>
      <w:r>
        <w:rPr>
          <w:rFonts w:ascii="Times New Roman"/>
          <w:b w:val="false"/>
          <w:i w:val="false"/>
          <w:color w:val="000000"/>
          <w:sz w:val="28"/>
        </w:rPr>
        <w:t>:</w:t>
      </w:r>
    </w:p>
    <w:bookmarkEnd w:id="509"/>
    <w:bookmarkStart w:name="z543" w:id="510"/>
    <w:p>
      <w:pPr>
        <w:spacing w:after="0"/>
        <w:ind w:left="0"/>
        <w:jc w:val="both"/>
      </w:pPr>
      <w:r>
        <w:rPr>
          <w:rFonts w:ascii="Times New Roman"/>
          <w:b w:val="false"/>
          <w:i w:val="false"/>
          <w:color w:val="000000"/>
          <w:sz w:val="28"/>
        </w:rPr>
        <w:t>
      заголовок после слова "предоставленных" дополнить словом "льгот,";</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w:t>
      </w:r>
    </w:p>
    <w:bookmarkStart w:name="z545" w:id="511"/>
    <w:p>
      <w:pPr>
        <w:spacing w:after="0"/>
        <w:ind w:left="0"/>
        <w:jc w:val="both"/>
      </w:pPr>
      <w:r>
        <w:rPr>
          <w:rFonts w:ascii="Times New Roman"/>
          <w:b w:val="false"/>
          <w:i w:val="false"/>
          <w:color w:val="000000"/>
          <w:sz w:val="28"/>
        </w:rPr>
        <w:t xml:space="preserve">
      после слов "незаконно полученных" дополнить словом "льгот,"; </w:t>
      </w:r>
    </w:p>
    <w:bookmarkEnd w:id="511"/>
    <w:bookmarkStart w:name="z546" w:id="512"/>
    <w:p>
      <w:pPr>
        <w:spacing w:after="0"/>
        <w:ind w:left="0"/>
        <w:jc w:val="both"/>
      </w:pPr>
      <w:r>
        <w:rPr>
          <w:rFonts w:ascii="Times New Roman"/>
          <w:b w:val="false"/>
          <w:i w:val="false"/>
          <w:color w:val="000000"/>
          <w:sz w:val="28"/>
        </w:rPr>
        <w:t>
      после слов "Указанные органы" дополнить словами "и должностные лица";</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"незаконно полученных" дополнить словом "льгот,";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"незаконно предоставленных" дополнить словом "льгот,";</w:t>
      </w:r>
    </w:p>
    <w:bookmarkStart w:name="z549" w:id="513"/>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26</w:t>
      </w:r>
      <w:r>
        <w:rPr>
          <w:rFonts w:ascii="Times New Roman"/>
          <w:b w:val="false"/>
          <w:i w:val="false"/>
          <w:color w:val="000000"/>
          <w:sz w:val="28"/>
        </w:rPr>
        <w:t>:</w:t>
      </w:r>
    </w:p>
    <w:bookmarkEnd w:id="513"/>
    <w:bookmarkStart w:name="z550" w:id="514"/>
    <w:p>
      <w:pPr>
        <w:spacing w:after="0"/>
        <w:ind w:left="0"/>
        <w:jc w:val="both"/>
      </w:pPr>
      <w:r>
        <w:rPr>
          <w:rFonts w:ascii="Times New Roman"/>
          <w:b w:val="false"/>
          <w:i w:val="false"/>
          <w:color w:val="000000"/>
          <w:sz w:val="28"/>
        </w:rPr>
        <w:t>
      заголовок дополнить словами "или состоявшегося конфликта интересов";</w:t>
      </w:r>
    </w:p>
    <w:bookmarkEnd w:id="514"/>
    <w:bookmarkStart w:name="z551" w:id="515"/>
    <w:p>
      <w:pPr>
        <w:spacing w:after="0"/>
        <w:ind w:left="0"/>
        <w:jc w:val="both"/>
      </w:pPr>
      <w:r>
        <w:rPr>
          <w:rFonts w:ascii="Times New Roman"/>
          <w:b w:val="false"/>
          <w:i w:val="false"/>
          <w:color w:val="000000"/>
          <w:sz w:val="28"/>
        </w:rPr>
        <w:t>
      дополнить пунктом 3 следующего содержания:</w:t>
      </w:r>
    </w:p>
    <w:bookmarkEnd w:id="515"/>
    <w:bookmarkStart w:name="z552" w:id="516"/>
    <w:p>
      <w:pPr>
        <w:spacing w:after="0"/>
        <w:ind w:left="0"/>
        <w:jc w:val="both"/>
      </w:pPr>
      <w:r>
        <w:rPr>
          <w:rFonts w:ascii="Times New Roman"/>
          <w:b w:val="false"/>
          <w:i w:val="false"/>
          <w:color w:val="000000"/>
          <w:sz w:val="28"/>
        </w:rPr>
        <w:t xml:space="preserve">
      "3. Акты, договоры, сделки или другие решения, которые приняты или заключены в условиях конфликта интересов, повлекшие нарушение прав и законных интересов физических лиц, юридических лиц или государства, могут быть отменены или признаны недействительными в порядке, установленном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516"/>
    <w:bookmarkStart w:name="z553" w:id="51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3-1</w:t>
      </w:r>
      <w:r>
        <w:rPr>
          <w:rFonts w:ascii="Times New Roman"/>
          <w:b w:val="false"/>
          <w:i w:val="false"/>
          <w:color w:val="000000"/>
          <w:sz w:val="28"/>
        </w:rPr>
        <w:t xml:space="preserve"> статьи 27 исключить.</w:t>
      </w:r>
    </w:p>
    <w:bookmarkEnd w:id="517"/>
    <w:bookmarkStart w:name="z554" w:id="518"/>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2016 года "О контрразведывательной деятельности":</w:t>
      </w:r>
    </w:p>
    <w:bookmarkEnd w:id="518"/>
    <w:bookmarkStart w:name="z555" w:id="519"/>
    <w:p>
      <w:pPr>
        <w:spacing w:after="0"/>
        <w:ind w:left="0"/>
        <w:jc w:val="both"/>
      </w:pPr>
      <w:r>
        <w:rPr>
          <w:rFonts w:ascii="Times New Roman"/>
          <w:b w:val="false"/>
          <w:i w:val="false"/>
          <w:color w:val="000000"/>
          <w:sz w:val="28"/>
        </w:rPr>
        <w:t xml:space="preserve">
      подпункт 2) части первой </w:t>
      </w:r>
      <w:r>
        <w:rPr>
          <w:rFonts w:ascii="Times New Roman"/>
          <w:b w:val="false"/>
          <w:i w:val="false"/>
          <w:color w:val="000000"/>
          <w:sz w:val="28"/>
        </w:rPr>
        <w:t>статьи 3</w:t>
      </w:r>
      <w:r>
        <w:rPr>
          <w:rFonts w:ascii="Times New Roman"/>
          <w:b w:val="false"/>
          <w:i w:val="false"/>
          <w:color w:val="000000"/>
          <w:sz w:val="28"/>
        </w:rPr>
        <w:t xml:space="preserve"> дополнить абзацем шестым следующего содержания:</w:t>
      </w:r>
    </w:p>
    <w:bookmarkEnd w:id="519"/>
    <w:bookmarkStart w:name="z556" w:id="520"/>
    <w:p>
      <w:pPr>
        <w:spacing w:after="0"/>
        <w:ind w:left="0"/>
        <w:jc w:val="both"/>
      </w:pPr>
      <w:r>
        <w:rPr>
          <w:rFonts w:ascii="Times New Roman"/>
          <w:b w:val="false"/>
          <w:i w:val="false"/>
          <w:color w:val="000000"/>
          <w:sz w:val="28"/>
        </w:rPr>
        <w:t>
      "коррупцией;".</w:t>
      </w:r>
    </w:p>
    <w:bookmarkEnd w:id="520"/>
    <w:bookmarkStart w:name="z557" w:id="521"/>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июня 2021 года "О закупках отдельных субъектов квазигосударственного сектора":</w:t>
      </w:r>
    </w:p>
    <w:bookmarkEnd w:id="521"/>
    <w:bookmarkStart w:name="z558" w:id="5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15</w:t>
      </w:r>
      <w:r>
        <w:rPr>
          <w:rFonts w:ascii="Times New Roman"/>
          <w:b w:val="false"/>
          <w:i w:val="false"/>
          <w:color w:val="000000"/>
          <w:sz w:val="28"/>
        </w:rPr>
        <w:t>:</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дополнить словами ", органов национальной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словами ", органы национальной безопасности".</w:t>
      </w:r>
    </w:p>
    <w:bookmarkStart w:name="z561" w:id="523"/>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января 2023 года "О внесении изменений и дополнений в некоторые законодательные акты Республики Казахстан по вопросам противодействия коррупции и обеспечения безопасности лиц, подлежащих государственной защите":</w:t>
      </w:r>
    </w:p>
    <w:bookmarkEnd w:id="523"/>
    <w:bookmarkStart w:name="z562" w:id="5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абзац третий </w:t>
      </w:r>
      <w:r>
        <w:rPr>
          <w:rFonts w:ascii="Times New Roman"/>
          <w:b w:val="false"/>
          <w:i w:val="false"/>
          <w:color w:val="000000"/>
          <w:sz w:val="28"/>
        </w:rPr>
        <w:t>подпункта 4)</w:t>
      </w: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абзац четвертый </w:t>
      </w:r>
      <w:r>
        <w:rPr>
          <w:rFonts w:ascii="Times New Roman"/>
          <w:b w:val="false"/>
          <w:i w:val="false"/>
          <w:color w:val="000000"/>
          <w:sz w:val="28"/>
        </w:rPr>
        <w:t>подпункта 8)</w:t>
      </w:r>
      <w:r>
        <w:rPr>
          <w:rFonts w:ascii="Times New Roman"/>
          <w:b w:val="false"/>
          <w:i w:val="false"/>
          <w:color w:val="000000"/>
          <w:sz w:val="28"/>
        </w:rPr>
        <w:t xml:space="preserve"> пункта 3, </w:t>
      </w:r>
      <w:r>
        <w:rPr>
          <w:rFonts w:ascii="Times New Roman"/>
          <w:b w:val="false"/>
          <w:i w:val="false"/>
          <w:color w:val="000000"/>
          <w:sz w:val="28"/>
        </w:rPr>
        <w:t>пункт 7</w:t>
      </w: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8, </w:t>
      </w:r>
      <w:r>
        <w:rPr>
          <w:rFonts w:ascii="Times New Roman"/>
          <w:b w:val="false"/>
          <w:i w:val="false"/>
          <w:color w:val="000000"/>
          <w:sz w:val="28"/>
        </w:rPr>
        <w:t>подпункт 4)</w:t>
      </w:r>
      <w:r>
        <w:rPr>
          <w:rFonts w:ascii="Times New Roman"/>
          <w:b w:val="false"/>
          <w:i w:val="false"/>
          <w:color w:val="000000"/>
          <w:sz w:val="28"/>
        </w:rPr>
        <w:t xml:space="preserve"> пункта 10, абзацы второй и третий </w:t>
      </w:r>
      <w:r>
        <w:rPr>
          <w:rFonts w:ascii="Times New Roman"/>
          <w:b w:val="false"/>
          <w:i w:val="false"/>
          <w:color w:val="000000"/>
          <w:sz w:val="28"/>
        </w:rPr>
        <w:t>подпункта 3)</w:t>
      </w:r>
      <w:r>
        <w:rPr>
          <w:rFonts w:ascii="Times New Roman"/>
          <w:b w:val="false"/>
          <w:i w:val="false"/>
          <w:color w:val="000000"/>
          <w:sz w:val="28"/>
        </w:rPr>
        <w:t xml:space="preserve">, абзацы третий, четвертый и седьмой </w:t>
      </w:r>
      <w:r>
        <w:rPr>
          <w:rFonts w:ascii="Times New Roman"/>
          <w:b w:val="false"/>
          <w:i w:val="false"/>
          <w:color w:val="000000"/>
          <w:sz w:val="28"/>
        </w:rPr>
        <w:t>подпункта 4)</w:t>
      </w:r>
      <w:r>
        <w:rPr>
          <w:rFonts w:ascii="Times New Roman"/>
          <w:b w:val="false"/>
          <w:i w:val="false"/>
          <w:color w:val="000000"/>
          <w:sz w:val="28"/>
        </w:rPr>
        <w:t xml:space="preserve"> пункта 11 статьи 1 исключить;</w:t>
      </w:r>
    </w:p>
    <w:bookmarkEnd w:id="524"/>
    <w:bookmarkStart w:name="z563" w:id="5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статьи 2 исключить.</w:t>
      </w:r>
    </w:p>
    <w:bookmarkEnd w:id="525"/>
    <w:bookmarkStart w:name="z564" w:id="526"/>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июля 2023 года "О возврате государству незаконно приобретенных активов":</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34 после слов "правоохранительным органам" дополнить словами ", органам национальной безопасности".</w:t>
      </w:r>
    </w:p>
    <w:bookmarkStart w:name="z566" w:id="527"/>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2024 года "О государственных закупках":</w:t>
      </w:r>
    </w:p>
    <w:bookmarkEnd w:id="527"/>
    <w:bookmarkStart w:name="z567" w:id="5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23</w:t>
      </w:r>
      <w:r>
        <w:rPr>
          <w:rFonts w:ascii="Times New Roman"/>
          <w:b w:val="false"/>
          <w:i w:val="false"/>
          <w:color w:val="000000"/>
          <w:sz w:val="28"/>
        </w:rPr>
        <w:t>:</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дополнить словами ", органов национальной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словами ", органы национальной безопасности".</w:t>
      </w:r>
    </w:p>
    <w:bookmarkStart w:name="z570" w:id="529"/>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2024 года "О науке и технологической политике":</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статьи 22 дополнить частью второй следующего содержания:</w:t>
      </w:r>
    </w:p>
    <w:bookmarkStart w:name="z572" w:id="530"/>
    <w:p>
      <w:pPr>
        <w:spacing w:after="0"/>
        <w:ind w:left="0"/>
        <w:jc w:val="both"/>
      </w:pPr>
      <w:r>
        <w:rPr>
          <w:rFonts w:ascii="Times New Roman"/>
          <w:b w:val="false"/>
          <w:i w:val="false"/>
          <w:color w:val="000000"/>
          <w:sz w:val="28"/>
        </w:rPr>
        <w:t xml:space="preserve">
      "При наличии конфликта интересов члены национальных научных советов обязаны заявить самоотвод в порядке и сроки, которые предусмотрены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530"/>
    <w:bookmarkStart w:name="z573" w:id="531"/>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2025 года "О внесении изменений и дополнений в Кодекс Республики Казахстан об административных правонарушениях":</w:t>
      </w:r>
    </w:p>
    <w:bookmarkEnd w:id="531"/>
    <w:bookmarkStart w:name="z574" w:id="532"/>
    <w:p>
      <w:pPr>
        <w:spacing w:after="0"/>
        <w:ind w:left="0"/>
        <w:jc w:val="both"/>
      </w:pPr>
      <w:r>
        <w:rPr>
          <w:rFonts w:ascii="Times New Roman"/>
          <w:b w:val="false"/>
          <w:i w:val="false"/>
          <w:color w:val="000000"/>
          <w:sz w:val="28"/>
        </w:rPr>
        <w:t xml:space="preserve">
      1) абзацы второй и третий </w:t>
      </w:r>
      <w:r>
        <w:rPr>
          <w:rFonts w:ascii="Times New Roman"/>
          <w:b w:val="false"/>
          <w:i w:val="false"/>
          <w:color w:val="000000"/>
          <w:sz w:val="28"/>
        </w:rPr>
        <w:t>подпункта 5)</w:t>
      </w:r>
      <w:r>
        <w:rPr>
          <w:rFonts w:ascii="Times New Roman"/>
          <w:b w:val="false"/>
          <w:i w:val="false"/>
          <w:color w:val="000000"/>
          <w:sz w:val="28"/>
        </w:rPr>
        <w:t xml:space="preserve">, абзацы четвертый, пятый и шестой </w:t>
      </w:r>
      <w:r>
        <w:rPr>
          <w:rFonts w:ascii="Times New Roman"/>
          <w:b w:val="false"/>
          <w:i w:val="false"/>
          <w:color w:val="000000"/>
          <w:sz w:val="28"/>
        </w:rPr>
        <w:t>подпункта 69)</w:t>
      </w:r>
      <w:r>
        <w:rPr>
          <w:rFonts w:ascii="Times New Roman"/>
          <w:b w:val="false"/>
          <w:i w:val="false"/>
          <w:color w:val="000000"/>
          <w:sz w:val="28"/>
        </w:rPr>
        <w:t xml:space="preserve"> статьи 1 исключить;</w:t>
      </w:r>
    </w:p>
    <w:bookmarkEnd w:id="532"/>
    <w:bookmarkStart w:name="z575" w:id="5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6)</w:t>
      </w:r>
      <w:r>
        <w:rPr>
          <w:rFonts w:ascii="Times New Roman"/>
          <w:b w:val="false"/>
          <w:i w:val="false"/>
          <w:color w:val="000000"/>
          <w:sz w:val="28"/>
        </w:rPr>
        <w:t xml:space="preserve"> пункта 1 статьи 2 исключить.</w:t>
      </w:r>
    </w:p>
    <w:bookmarkEnd w:id="533"/>
    <w:bookmarkStart w:name="z576" w:id="534"/>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2025 года "О внесении изменений и дополнений в некоторые законодательные акты Республики Казахстан по вопросам государственной службы":</w:t>
      </w:r>
    </w:p>
    <w:bookmarkEnd w:id="534"/>
    <w:bookmarkStart w:name="z577" w:id="535"/>
    <w:p>
      <w:pPr>
        <w:spacing w:after="0"/>
        <w:ind w:left="0"/>
        <w:jc w:val="both"/>
      </w:pPr>
      <w:r>
        <w:rPr>
          <w:rFonts w:ascii="Times New Roman"/>
          <w:b w:val="false"/>
          <w:i w:val="false"/>
          <w:color w:val="000000"/>
          <w:sz w:val="28"/>
        </w:rPr>
        <w:t xml:space="preserve">
      1) абзац восьмой </w:t>
      </w:r>
      <w:r>
        <w:rPr>
          <w:rFonts w:ascii="Times New Roman"/>
          <w:b w:val="false"/>
          <w:i w:val="false"/>
          <w:color w:val="000000"/>
          <w:sz w:val="28"/>
        </w:rPr>
        <w:t>подпункта 4)</w:t>
      </w:r>
      <w:r>
        <w:rPr>
          <w:rFonts w:ascii="Times New Roman"/>
          <w:b w:val="false"/>
          <w:i w:val="false"/>
          <w:color w:val="000000"/>
          <w:sz w:val="28"/>
        </w:rPr>
        <w:t xml:space="preserve"> пункта 3, абзац одиннадцатый </w:t>
      </w:r>
      <w:r>
        <w:rPr>
          <w:rFonts w:ascii="Times New Roman"/>
          <w:b w:val="false"/>
          <w:i w:val="false"/>
          <w:color w:val="000000"/>
          <w:sz w:val="28"/>
        </w:rPr>
        <w:t>подпункта 5)</w:t>
      </w:r>
      <w:r>
        <w:rPr>
          <w:rFonts w:ascii="Times New Roman"/>
          <w:b w:val="false"/>
          <w:i w:val="false"/>
          <w:color w:val="000000"/>
          <w:sz w:val="28"/>
        </w:rPr>
        <w:t xml:space="preserve"> пункта 5, абзац семнадцатый </w:t>
      </w:r>
      <w:r>
        <w:rPr>
          <w:rFonts w:ascii="Times New Roman"/>
          <w:b w:val="false"/>
          <w:i w:val="false"/>
          <w:color w:val="000000"/>
          <w:sz w:val="28"/>
        </w:rPr>
        <w:t>подпункта 2)</w:t>
      </w:r>
      <w:r>
        <w:rPr>
          <w:rFonts w:ascii="Times New Roman"/>
          <w:b w:val="false"/>
          <w:i w:val="false"/>
          <w:color w:val="000000"/>
          <w:sz w:val="28"/>
        </w:rPr>
        <w:t xml:space="preserve"> и абзац семнадцатый </w:t>
      </w:r>
      <w:r>
        <w:rPr>
          <w:rFonts w:ascii="Times New Roman"/>
          <w:b w:val="false"/>
          <w:i w:val="false"/>
          <w:color w:val="000000"/>
          <w:sz w:val="28"/>
        </w:rPr>
        <w:t>подпункта 6)</w:t>
      </w:r>
      <w:r>
        <w:rPr>
          <w:rFonts w:ascii="Times New Roman"/>
          <w:b w:val="false"/>
          <w:i w:val="false"/>
          <w:color w:val="000000"/>
          <w:sz w:val="28"/>
        </w:rPr>
        <w:t xml:space="preserve"> пункта 7 статьи 1 исключить;</w:t>
      </w:r>
    </w:p>
    <w:bookmarkEnd w:id="535"/>
    <w:bookmarkStart w:name="z578" w:id="536"/>
    <w:p>
      <w:pPr>
        <w:spacing w:after="0"/>
        <w:ind w:left="0"/>
        <w:jc w:val="both"/>
      </w:pPr>
      <w:r>
        <w:rPr>
          <w:rFonts w:ascii="Times New Roman"/>
          <w:b w:val="false"/>
          <w:i w:val="false"/>
          <w:color w:val="000000"/>
          <w:sz w:val="28"/>
        </w:rPr>
        <w:t xml:space="preserve">
      2) абзац третий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 2</w:t>
      </w:r>
      <w:r>
        <w:rPr>
          <w:rFonts w:ascii="Times New Roman"/>
          <w:b w:val="false"/>
          <w:i w:val="false"/>
          <w:color w:val="000000"/>
          <w:sz w:val="28"/>
        </w:rPr>
        <w:t xml:space="preserve"> статьи 2 исключить.</w:t>
      </w:r>
    </w:p>
    <w:bookmarkEnd w:id="536"/>
    <w:bookmarkStart w:name="z579" w:id="537"/>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2025 года "О внесении изменений и дополнений в некоторые законодательные акты Республики Казахстан по вопросам воинской службы в резерве и перераспределения функций отдельных центральных государственных органов":</w:t>
      </w:r>
    </w:p>
    <w:bookmarkEnd w:id="537"/>
    <w:bookmarkStart w:name="z580" w:id="538"/>
    <w:p>
      <w:pPr>
        <w:spacing w:after="0"/>
        <w:ind w:left="0"/>
        <w:jc w:val="both"/>
      </w:pPr>
      <w:r>
        <w:rPr>
          <w:rFonts w:ascii="Times New Roman"/>
          <w:b w:val="false"/>
          <w:i w:val="false"/>
          <w:color w:val="000000"/>
          <w:sz w:val="28"/>
        </w:rPr>
        <w:t xml:space="preserve">
      1) абзац тридцать третий </w:t>
      </w:r>
      <w:r>
        <w:rPr>
          <w:rFonts w:ascii="Times New Roman"/>
          <w:b w:val="false"/>
          <w:i w:val="false"/>
          <w:color w:val="000000"/>
          <w:sz w:val="28"/>
        </w:rPr>
        <w:t>подпункта 19)</w:t>
      </w:r>
      <w:r>
        <w:rPr>
          <w:rFonts w:ascii="Times New Roman"/>
          <w:b w:val="false"/>
          <w:i w:val="false"/>
          <w:color w:val="000000"/>
          <w:sz w:val="28"/>
        </w:rPr>
        <w:t xml:space="preserve"> пункта 13 статьи 1 исключить;</w:t>
      </w:r>
    </w:p>
    <w:bookmarkEnd w:id="538"/>
    <w:bookmarkStart w:name="z581" w:id="539"/>
    <w:p>
      <w:pPr>
        <w:spacing w:after="0"/>
        <w:ind w:left="0"/>
        <w:jc w:val="both"/>
      </w:pPr>
      <w:r>
        <w:rPr>
          <w:rFonts w:ascii="Times New Roman"/>
          <w:b w:val="false"/>
          <w:i w:val="false"/>
          <w:color w:val="000000"/>
          <w:sz w:val="28"/>
        </w:rPr>
        <w:t xml:space="preserve">
      2) абзац третий </w:t>
      </w:r>
      <w:r>
        <w:rPr>
          <w:rFonts w:ascii="Times New Roman"/>
          <w:b w:val="false"/>
          <w:i w:val="false"/>
          <w:color w:val="000000"/>
          <w:sz w:val="28"/>
        </w:rPr>
        <w:t>статьи 2</w:t>
      </w:r>
      <w:r>
        <w:rPr>
          <w:rFonts w:ascii="Times New Roman"/>
          <w:b w:val="false"/>
          <w:i w:val="false"/>
          <w:color w:val="000000"/>
          <w:sz w:val="28"/>
        </w:rPr>
        <w:t xml:space="preserve"> исключить.</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2025 года "О профилактике правонарушений":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14</w:t>
      </w:r>
      <w:r>
        <w:rPr>
          <w:rFonts w:ascii="Times New Roman"/>
          <w:b w:val="false"/>
          <w:i w:val="false"/>
          <w:color w:val="000000"/>
          <w:sz w:val="28"/>
        </w:rPr>
        <w:t>:</w:t>
      </w:r>
    </w:p>
    <w:bookmarkStart w:name="z584" w:id="540"/>
    <w:p>
      <w:pPr>
        <w:spacing w:after="0"/>
        <w:ind w:left="0"/>
        <w:jc w:val="both"/>
      </w:pPr>
      <w:r>
        <w:rPr>
          <w:rFonts w:ascii="Times New Roman"/>
          <w:b w:val="false"/>
          <w:i w:val="false"/>
          <w:color w:val="000000"/>
          <w:sz w:val="28"/>
        </w:rPr>
        <w:t>
      в заголовке и абзаце первом слова "по противодействию коррупции" заменить словами "по антикоррупционной политике";</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586" w:id="541"/>
    <w:p>
      <w:pPr>
        <w:spacing w:after="0"/>
        <w:ind w:left="0"/>
        <w:jc w:val="both"/>
      </w:pPr>
      <w:r>
        <w:rPr>
          <w:rFonts w:ascii="Times New Roman"/>
          <w:b w:val="false"/>
          <w:i w:val="false"/>
          <w:color w:val="000000"/>
          <w:sz w:val="28"/>
        </w:rPr>
        <w:t>
      "3) формирует и реализует антикоррупционную политику, координирует деятельность государственных органов, организаций в вопросах предупреждения коррупции, минимизации и устранения причин и условий, способствующих совершению коррупционных правонарушений, формирования антикоррупционной культуры;";</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"по противодействию коррупции" заменить словами "по антикоррупционной политике".</w:t>
      </w:r>
    </w:p>
    <w:p>
      <w:pPr>
        <w:spacing w:after="0"/>
        <w:ind w:left="0"/>
        <w:jc w:val="both"/>
      </w:pPr>
      <w:r>
        <w:rPr>
          <w:rFonts w:ascii="Times New Roman"/>
          <w:b/>
          <w:i w:val="false"/>
          <w:color w:val="000000"/>
          <w:sz w:val="28"/>
        </w:rPr>
        <w:t>Статья 2.</w:t>
      </w:r>
    </w:p>
    <w:bookmarkStart w:name="z589" w:id="542"/>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8)</w:t>
      </w:r>
      <w:r>
        <w:rPr>
          <w:rFonts w:ascii="Times New Roman"/>
          <w:b w:val="false"/>
          <w:i w:val="false"/>
          <w:color w:val="000000"/>
          <w:sz w:val="28"/>
        </w:rPr>
        <w:t xml:space="preserve"> пункта 1,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3,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8, </w:t>
      </w:r>
      <w:r>
        <w:rPr>
          <w:rFonts w:ascii="Times New Roman"/>
          <w:b w:val="false"/>
          <w:i w:val="false"/>
          <w:color w:val="000000"/>
          <w:sz w:val="28"/>
        </w:rPr>
        <w:t>пунктов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17, </w:t>
      </w:r>
      <w:r>
        <w:rPr>
          <w:rFonts w:ascii="Times New Roman"/>
          <w:b w:val="false"/>
          <w:i w:val="false"/>
          <w:color w:val="000000"/>
          <w:sz w:val="28"/>
        </w:rPr>
        <w:t>пункта 19</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24, абзацев двадцать шестого – тридцать третьего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подпункта 3)</w:t>
      </w:r>
      <w:r>
        <w:rPr>
          <w:rFonts w:ascii="Times New Roman"/>
          <w:b w:val="false"/>
          <w:i w:val="false"/>
          <w:color w:val="000000"/>
          <w:sz w:val="28"/>
        </w:rPr>
        <w:t xml:space="preserve">, абзацев третьего, четвертого и восьмого </w:t>
      </w:r>
      <w:r>
        <w:rPr>
          <w:rFonts w:ascii="Times New Roman"/>
          <w:b w:val="false"/>
          <w:i w:val="false"/>
          <w:color w:val="000000"/>
          <w:sz w:val="28"/>
        </w:rPr>
        <w:t>подпункта 4)</w:t>
      </w:r>
      <w:r>
        <w:rPr>
          <w:rFonts w:ascii="Times New Roman"/>
          <w:b w:val="false"/>
          <w:i w:val="false"/>
          <w:color w:val="000000"/>
          <w:sz w:val="28"/>
        </w:rPr>
        <w:t xml:space="preserve">, абзаца шестого </w:t>
      </w:r>
      <w:r>
        <w:rPr>
          <w:rFonts w:ascii="Times New Roman"/>
          <w:b w:val="false"/>
          <w:i w:val="false"/>
          <w:color w:val="000000"/>
          <w:sz w:val="28"/>
        </w:rPr>
        <w:t>подпункта 11)</w:t>
      </w:r>
      <w:r>
        <w:rPr>
          <w:rFonts w:ascii="Times New Roman"/>
          <w:b w:val="false"/>
          <w:i w:val="false"/>
          <w:color w:val="000000"/>
          <w:sz w:val="28"/>
        </w:rPr>
        <w:t xml:space="preserve">, </w:t>
      </w:r>
      <w:r>
        <w:rPr>
          <w:rFonts w:ascii="Times New Roman"/>
          <w:b w:val="false"/>
          <w:i w:val="false"/>
          <w:color w:val="000000"/>
          <w:sz w:val="28"/>
        </w:rPr>
        <w:t>подпунктов 12)</w:t>
      </w:r>
      <w:r>
        <w:rPr>
          <w:rFonts w:ascii="Times New Roman"/>
          <w:b w:val="false"/>
          <w:i w:val="false"/>
          <w:color w:val="000000"/>
          <w:sz w:val="28"/>
        </w:rPr>
        <w:t xml:space="preserve"> – </w:t>
      </w:r>
      <w:r>
        <w:rPr>
          <w:rFonts w:ascii="Times New Roman"/>
          <w:b w:val="false"/>
          <w:i w:val="false"/>
          <w:color w:val="000000"/>
          <w:sz w:val="28"/>
        </w:rPr>
        <w:t>17)</w:t>
      </w:r>
      <w:r>
        <w:rPr>
          <w:rFonts w:ascii="Times New Roman"/>
          <w:b w:val="false"/>
          <w:i w:val="false"/>
          <w:color w:val="000000"/>
          <w:sz w:val="28"/>
        </w:rPr>
        <w:t xml:space="preserve">, абзацев третьего – пятого </w:t>
      </w:r>
      <w:r>
        <w:rPr>
          <w:rFonts w:ascii="Times New Roman"/>
          <w:b w:val="false"/>
          <w:i w:val="false"/>
          <w:color w:val="000000"/>
          <w:sz w:val="28"/>
        </w:rPr>
        <w:t>подпункта 18)</w:t>
      </w:r>
      <w:r>
        <w:rPr>
          <w:rFonts w:ascii="Times New Roman"/>
          <w:b w:val="false"/>
          <w:i w:val="false"/>
          <w:color w:val="000000"/>
          <w:sz w:val="28"/>
        </w:rPr>
        <w:t xml:space="preserve">, </w:t>
      </w:r>
      <w:r>
        <w:rPr>
          <w:rFonts w:ascii="Times New Roman"/>
          <w:b w:val="false"/>
          <w:i w:val="false"/>
          <w:color w:val="000000"/>
          <w:sz w:val="28"/>
        </w:rPr>
        <w:t>подпункта 19)</w:t>
      </w:r>
      <w:r>
        <w:rPr>
          <w:rFonts w:ascii="Times New Roman"/>
          <w:b w:val="false"/>
          <w:i w:val="false"/>
          <w:color w:val="000000"/>
          <w:sz w:val="28"/>
        </w:rPr>
        <w:t xml:space="preserve">, абзаца шестого </w:t>
      </w:r>
      <w:r>
        <w:rPr>
          <w:rFonts w:ascii="Times New Roman"/>
          <w:b w:val="false"/>
          <w:i w:val="false"/>
          <w:color w:val="000000"/>
          <w:sz w:val="28"/>
        </w:rPr>
        <w:t>подпункта 20)</w:t>
      </w:r>
      <w:r>
        <w:rPr>
          <w:rFonts w:ascii="Times New Roman"/>
          <w:b w:val="false"/>
          <w:i w:val="false"/>
          <w:color w:val="000000"/>
          <w:sz w:val="28"/>
        </w:rPr>
        <w:t xml:space="preserve">, </w:t>
      </w:r>
      <w:r>
        <w:rPr>
          <w:rFonts w:ascii="Times New Roman"/>
          <w:b w:val="false"/>
          <w:i w:val="false"/>
          <w:color w:val="000000"/>
          <w:sz w:val="28"/>
        </w:rPr>
        <w:t>подпунктов 21)</w:t>
      </w:r>
      <w:r>
        <w:rPr>
          <w:rFonts w:ascii="Times New Roman"/>
          <w:b w:val="false"/>
          <w:i w:val="false"/>
          <w:color w:val="000000"/>
          <w:sz w:val="28"/>
        </w:rPr>
        <w:t xml:space="preserve"> – </w:t>
      </w:r>
      <w:r>
        <w:rPr>
          <w:rFonts w:ascii="Times New Roman"/>
          <w:b w:val="false"/>
          <w:i w:val="false"/>
          <w:color w:val="000000"/>
          <w:sz w:val="28"/>
        </w:rPr>
        <w:t>23)</w:t>
      </w:r>
      <w:r>
        <w:rPr>
          <w:rFonts w:ascii="Times New Roman"/>
          <w:b w:val="false"/>
          <w:i w:val="false"/>
          <w:color w:val="000000"/>
          <w:sz w:val="28"/>
        </w:rPr>
        <w:t xml:space="preserve"> пункта 25, </w:t>
      </w:r>
      <w:r>
        <w:rPr>
          <w:rFonts w:ascii="Times New Roman"/>
          <w:b w:val="false"/>
          <w:i w:val="false"/>
          <w:color w:val="000000"/>
          <w:sz w:val="28"/>
        </w:rPr>
        <w:t>пунктов 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статьи 1, которые вводятся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абзаца четырнадцатого </w:t>
      </w:r>
      <w:r>
        <w:rPr>
          <w:rFonts w:ascii="Times New Roman"/>
          <w:b w:val="false"/>
          <w:i w:val="false"/>
          <w:color w:val="000000"/>
          <w:sz w:val="28"/>
        </w:rPr>
        <w:t>подпункта 7)</w:t>
      </w:r>
      <w:r>
        <w:rPr>
          <w:rFonts w:ascii="Times New Roman"/>
          <w:b w:val="false"/>
          <w:i w:val="false"/>
          <w:color w:val="000000"/>
          <w:sz w:val="28"/>
        </w:rPr>
        <w:t xml:space="preserve"> пункта 1, </w:t>
      </w:r>
      <w:r>
        <w:rPr>
          <w:rFonts w:ascii="Times New Roman"/>
          <w:b w:val="false"/>
          <w:i w:val="false"/>
          <w:color w:val="000000"/>
          <w:sz w:val="28"/>
        </w:rPr>
        <w:t>подпункта 2)</w:t>
      </w:r>
      <w:r>
        <w:rPr>
          <w:rFonts w:ascii="Times New Roman"/>
          <w:b w:val="false"/>
          <w:i w:val="false"/>
          <w:color w:val="000000"/>
          <w:sz w:val="28"/>
        </w:rPr>
        <w:t xml:space="preserve"> пункта 3, абзацев пятого – девятого </w:t>
      </w:r>
      <w:r>
        <w:rPr>
          <w:rFonts w:ascii="Times New Roman"/>
          <w:b w:val="false"/>
          <w:i w:val="false"/>
          <w:color w:val="000000"/>
          <w:sz w:val="28"/>
        </w:rPr>
        <w:t>подпункта 3)</w:t>
      </w:r>
      <w:r>
        <w:rPr>
          <w:rFonts w:ascii="Times New Roman"/>
          <w:b w:val="false"/>
          <w:i w:val="false"/>
          <w:color w:val="000000"/>
          <w:sz w:val="28"/>
        </w:rPr>
        <w:t xml:space="preserve"> пункта 4, абзацев пятого – девятого </w:t>
      </w:r>
      <w:r>
        <w:rPr>
          <w:rFonts w:ascii="Times New Roman"/>
          <w:b w:val="false"/>
          <w:i w:val="false"/>
          <w:color w:val="000000"/>
          <w:sz w:val="28"/>
        </w:rPr>
        <w:t>подпункта 3)</w:t>
      </w:r>
      <w:r>
        <w:rPr>
          <w:rFonts w:ascii="Times New Roman"/>
          <w:b w:val="false"/>
          <w:i w:val="false"/>
          <w:color w:val="000000"/>
          <w:sz w:val="28"/>
        </w:rPr>
        <w:t xml:space="preserve"> пункта 13, </w:t>
      </w:r>
      <w:r>
        <w:rPr>
          <w:rFonts w:ascii="Times New Roman"/>
          <w:b w:val="false"/>
          <w:i w:val="false"/>
          <w:color w:val="000000"/>
          <w:sz w:val="28"/>
        </w:rPr>
        <w:t>подпункта 6)</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9)</w:t>
      </w:r>
      <w:r>
        <w:rPr>
          <w:rFonts w:ascii="Times New Roman"/>
          <w:b w:val="false"/>
          <w:i w:val="false"/>
          <w:color w:val="000000"/>
          <w:sz w:val="28"/>
        </w:rPr>
        <w:t xml:space="preserve"> пункта 17, </w:t>
      </w:r>
      <w:r>
        <w:rPr>
          <w:rFonts w:ascii="Times New Roman"/>
          <w:b w:val="false"/>
          <w:i w:val="false"/>
          <w:color w:val="000000"/>
          <w:sz w:val="28"/>
        </w:rPr>
        <w:t>подпункта 2)</w:t>
      </w:r>
      <w:r>
        <w:rPr>
          <w:rFonts w:ascii="Times New Roman"/>
          <w:b w:val="false"/>
          <w:i w:val="false"/>
          <w:color w:val="000000"/>
          <w:sz w:val="28"/>
        </w:rPr>
        <w:t xml:space="preserve">, абзаца пятого </w:t>
      </w:r>
      <w:r>
        <w:rPr>
          <w:rFonts w:ascii="Times New Roman"/>
          <w:b w:val="false"/>
          <w:i w:val="false"/>
          <w:color w:val="000000"/>
          <w:sz w:val="28"/>
        </w:rPr>
        <w:t>подпункта 3)</w:t>
      </w:r>
      <w:r>
        <w:rPr>
          <w:rFonts w:ascii="Times New Roman"/>
          <w:b w:val="false"/>
          <w:i w:val="false"/>
          <w:color w:val="000000"/>
          <w:sz w:val="28"/>
        </w:rPr>
        <w:t xml:space="preserve"> и </w:t>
      </w:r>
      <w:r>
        <w:rPr>
          <w:rFonts w:ascii="Times New Roman"/>
          <w:b w:val="false"/>
          <w:i w:val="false"/>
          <w:color w:val="000000"/>
          <w:sz w:val="28"/>
        </w:rPr>
        <w:t>подпункта 4)</w:t>
      </w:r>
      <w:r>
        <w:rPr>
          <w:rFonts w:ascii="Times New Roman"/>
          <w:b w:val="false"/>
          <w:i w:val="false"/>
          <w:color w:val="000000"/>
          <w:sz w:val="28"/>
        </w:rPr>
        <w:t xml:space="preserve"> пункта 21, </w:t>
      </w:r>
      <w:r>
        <w:rPr>
          <w:rFonts w:ascii="Times New Roman"/>
          <w:b w:val="false"/>
          <w:i w:val="false"/>
          <w:color w:val="000000"/>
          <w:sz w:val="28"/>
        </w:rPr>
        <w:t>подпункта 1)</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2)</w:t>
      </w:r>
      <w:r>
        <w:rPr>
          <w:rFonts w:ascii="Times New Roman"/>
          <w:b w:val="false"/>
          <w:i w:val="false"/>
          <w:color w:val="000000"/>
          <w:sz w:val="28"/>
        </w:rPr>
        <w:t xml:space="preserve"> пункта 22, </w:t>
      </w:r>
      <w:r>
        <w:rPr>
          <w:rFonts w:ascii="Times New Roman"/>
          <w:b w:val="false"/>
          <w:i w:val="false"/>
          <w:color w:val="000000"/>
          <w:sz w:val="28"/>
        </w:rPr>
        <w:t>пункта 23</w:t>
      </w: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пункта 24, абзацев второго – пятнадцатого, девятнадцатого – двадцать четвертого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абзацев третьего – шестого, девятого – одиннадцатого, двадцать третьего – двадцать шестого </w:t>
      </w:r>
      <w:r>
        <w:rPr>
          <w:rFonts w:ascii="Times New Roman"/>
          <w:b w:val="false"/>
          <w:i w:val="false"/>
          <w:color w:val="000000"/>
          <w:sz w:val="28"/>
        </w:rPr>
        <w:t>подпункта 7)</w:t>
      </w:r>
      <w:r>
        <w:rPr>
          <w:rFonts w:ascii="Times New Roman"/>
          <w:b w:val="false"/>
          <w:i w:val="false"/>
          <w:color w:val="000000"/>
          <w:sz w:val="28"/>
        </w:rPr>
        <w:t xml:space="preserve">, </w:t>
      </w:r>
      <w:r>
        <w:rPr>
          <w:rFonts w:ascii="Times New Roman"/>
          <w:b w:val="false"/>
          <w:i w:val="false"/>
          <w:color w:val="000000"/>
          <w:sz w:val="28"/>
        </w:rPr>
        <w:t>подпунктов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абзаца второго </w:t>
      </w:r>
      <w:r>
        <w:rPr>
          <w:rFonts w:ascii="Times New Roman"/>
          <w:b w:val="false"/>
          <w:i w:val="false"/>
          <w:color w:val="000000"/>
          <w:sz w:val="28"/>
        </w:rPr>
        <w:t>подпункта 11)</w:t>
      </w:r>
      <w:r>
        <w:rPr>
          <w:rFonts w:ascii="Times New Roman"/>
          <w:b w:val="false"/>
          <w:i w:val="false"/>
          <w:color w:val="000000"/>
          <w:sz w:val="28"/>
        </w:rPr>
        <w:t xml:space="preserve">, </w:t>
      </w:r>
      <w:r>
        <w:rPr>
          <w:rFonts w:ascii="Times New Roman"/>
          <w:b w:val="false"/>
          <w:i w:val="false"/>
          <w:color w:val="000000"/>
          <w:sz w:val="28"/>
        </w:rPr>
        <w:t>подпунктов 24)</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пункта 25 и </w:t>
      </w:r>
      <w:r>
        <w:rPr>
          <w:rFonts w:ascii="Times New Roman"/>
          <w:b w:val="false"/>
          <w:i w:val="false"/>
          <w:color w:val="000000"/>
          <w:sz w:val="28"/>
        </w:rPr>
        <w:t>пункта 31</w:t>
      </w:r>
      <w:r>
        <w:rPr>
          <w:rFonts w:ascii="Times New Roman"/>
          <w:b w:val="false"/>
          <w:i w:val="false"/>
          <w:color w:val="000000"/>
          <w:sz w:val="28"/>
        </w:rPr>
        <w:t xml:space="preserve"> статьи 1, которые вводятся в действие с 1 января 2027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2)</w:t>
      </w:r>
      <w:r>
        <w:rPr>
          <w:rFonts w:ascii="Times New Roman"/>
          <w:b w:val="false"/>
          <w:i w:val="false"/>
          <w:color w:val="000000"/>
          <w:sz w:val="28"/>
        </w:rPr>
        <w:t xml:space="preserve"> пункта 8, </w:t>
      </w:r>
      <w:r>
        <w:rPr>
          <w:rFonts w:ascii="Times New Roman"/>
          <w:b w:val="false"/>
          <w:i w:val="false"/>
          <w:color w:val="000000"/>
          <w:sz w:val="28"/>
        </w:rPr>
        <w:t>подпункта 3)</w:t>
      </w:r>
      <w:r>
        <w:rPr>
          <w:rFonts w:ascii="Times New Roman"/>
          <w:b w:val="false"/>
          <w:i w:val="false"/>
          <w:color w:val="000000"/>
          <w:sz w:val="28"/>
        </w:rPr>
        <w:t xml:space="preserve"> пункта 17, </w:t>
      </w:r>
      <w:r>
        <w:rPr>
          <w:rFonts w:ascii="Times New Roman"/>
          <w:b w:val="false"/>
          <w:i w:val="false"/>
          <w:color w:val="000000"/>
          <w:sz w:val="28"/>
        </w:rPr>
        <w:t>подпункта 1)</w:t>
      </w:r>
      <w:r>
        <w:rPr>
          <w:rFonts w:ascii="Times New Roman"/>
          <w:b w:val="false"/>
          <w:i w:val="false"/>
          <w:color w:val="000000"/>
          <w:sz w:val="28"/>
        </w:rPr>
        <w:t xml:space="preserve"> пункта 21, </w:t>
      </w:r>
      <w:r>
        <w:rPr>
          <w:rFonts w:ascii="Times New Roman"/>
          <w:b w:val="false"/>
          <w:i w:val="false"/>
          <w:color w:val="000000"/>
          <w:sz w:val="28"/>
        </w:rPr>
        <w:t>подпунктов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22 статьи 1, которые вводятся в действие по истечении трех лет после дня его первого официального опубликования.</w:t>
      </w:r>
    </w:p>
    <w:bookmarkStart w:name="z593" w:id="543"/>
    <w:p>
      <w:pPr>
        <w:spacing w:after="0"/>
        <w:ind w:left="0"/>
        <w:jc w:val="both"/>
      </w:pPr>
      <w:r>
        <w:rPr>
          <w:rFonts w:ascii="Times New Roman"/>
          <w:b w:val="false"/>
          <w:i w:val="false"/>
          <w:color w:val="000000"/>
          <w:sz w:val="28"/>
        </w:rPr>
        <w:t xml:space="preserve">
      2. Приостановить на три года после дня первого официального опубликования настоящего Закона действие: </w:t>
      </w:r>
    </w:p>
    <w:bookmarkEnd w:id="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абзаца десятого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 установив, что в период приостановления данный абзац действует в следующей редакции:</w:t>
      </w:r>
    </w:p>
    <w:bookmarkStart w:name="z595" w:id="544"/>
    <w:p>
      <w:pPr>
        <w:spacing w:after="0"/>
        <w:ind w:left="0"/>
        <w:jc w:val="both"/>
      </w:pPr>
      <w:r>
        <w:rPr>
          <w:rFonts w:ascii="Times New Roman"/>
          <w:b w:val="false"/>
          <w:i w:val="false"/>
          <w:color w:val="000000"/>
          <w:sz w:val="28"/>
        </w:rPr>
        <w:t xml:space="preserve">
      "2-1) на должность, указанную в подпункте 2) настоящего пункта, лица, на которое в течение трех лет до трудоустройства за совершение административного коррупционного правонарушения налагалось административное взыскание, за исключением случая, когда оно впервые привлекалось к административной ответственности за принятие на работу лица, не представившего декларацию об активах и обязательствах;"; </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абзаца четвертого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 установив, что в период приостановления данный абзац действует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совершения работником, занимающим должность, указанную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26 настоящего Кодекса, коррупционного преступления или административного коррупционного правонарушения, за исключением случая, когда работник впервые привлечен к административной ответственности за принятие на работу лица, не представившего декларацию об активах и обязательствах.";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4)</w:t>
      </w:r>
      <w:r>
        <w:rPr>
          <w:rFonts w:ascii="Times New Roman"/>
          <w:b w:val="false"/>
          <w:i w:val="false"/>
          <w:color w:val="000000"/>
          <w:sz w:val="28"/>
        </w:rPr>
        <w:t xml:space="preserve"> пункта 1 статьи 1, установив, что в период приостановления данный подпункт действует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12</w:t>
      </w:r>
      <w:r>
        <w:rPr>
          <w:rFonts w:ascii="Times New Roman"/>
          <w:b w:val="false"/>
          <w:i w:val="false"/>
          <w:color w:val="000000"/>
          <w:sz w:val="28"/>
        </w:rPr>
        <w:t xml:space="preserve"> статьи 53 дополнить подпунктом 3) следующего содержания:</w:t>
      </w:r>
    </w:p>
    <w:bookmarkStart w:name="z600" w:id="545"/>
    <w:p>
      <w:pPr>
        <w:spacing w:after="0"/>
        <w:ind w:left="0"/>
        <w:jc w:val="both"/>
      </w:pPr>
      <w:r>
        <w:rPr>
          <w:rFonts w:ascii="Times New Roman"/>
          <w:b w:val="false"/>
          <w:i w:val="false"/>
          <w:color w:val="000000"/>
          <w:sz w:val="28"/>
        </w:rPr>
        <w:t>
      "3) вступившего в законную силу постановления суда за совершение административного коррупционного правонарушения, за исключением случая, когда работник впервые привлечен к административной ответственности за принятие на работу лица, не представившего декларацию об активах и обязательствах.";";</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абзаца четвертого </w:t>
      </w:r>
      <w:r>
        <w:rPr>
          <w:rFonts w:ascii="Times New Roman"/>
          <w:b w:val="false"/>
          <w:i w:val="false"/>
          <w:color w:val="000000"/>
          <w:sz w:val="28"/>
        </w:rPr>
        <w:t>подпункта 1)</w:t>
      </w:r>
      <w:r>
        <w:rPr>
          <w:rFonts w:ascii="Times New Roman"/>
          <w:b w:val="false"/>
          <w:i w:val="false"/>
          <w:color w:val="000000"/>
          <w:sz w:val="28"/>
        </w:rPr>
        <w:t xml:space="preserve"> пункта 4 статьи 1, установив, что в период приостановления данный абзац действует в следующей редакции:</w:t>
      </w:r>
    </w:p>
    <w:bookmarkStart w:name="z602" w:id="546"/>
    <w:p>
      <w:pPr>
        <w:spacing w:after="0"/>
        <w:ind w:left="0"/>
        <w:jc w:val="both"/>
      </w:pPr>
      <w:r>
        <w:rPr>
          <w:rFonts w:ascii="Times New Roman"/>
          <w:b w:val="false"/>
          <w:i w:val="false"/>
          <w:color w:val="000000"/>
          <w:sz w:val="28"/>
        </w:rPr>
        <w:t>
      "2) на которое в течение трех лет перед назначением на должность за совершение административного коррупционного правонарушения налагалось административное взыскание, за исключением случая, когда оно впервые привлекалось к административной ответственности за принятие на работу лица, не представившего декларацию об активах и обязательствах;";</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абзаца четвертого </w:t>
      </w:r>
      <w:r>
        <w:rPr>
          <w:rFonts w:ascii="Times New Roman"/>
          <w:b w:val="false"/>
          <w:i w:val="false"/>
          <w:color w:val="000000"/>
          <w:sz w:val="28"/>
        </w:rPr>
        <w:t>подпункта 1)</w:t>
      </w:r>
      <w:r>
        <w:rPr>
          <w:rFonts w:ascii="Times New Roman"/>
          <w:b w:val="false"/>
          <w:i w:val="false"/>
          <w:color w:val="000000"/>
          <w:sz w:val="28"/>
        </w:rPr>
        <w:t xml:space="preserve"> пункта 13 статьи 1, установив, что в период приостановления данный абзац действует в следующей редакции:</w:t>
      </w:r>
    </w:p>
    <w:bookmarkStart w:name="z604" w:id="547"/>
    <w:p>
      <w:pPr>
        <w:spacing w:after="0"/>
        <w:ind w:left="0"/>
        <w:jc w:val="both"/>
      </w:pPr>
      <w:r>
        <w:rPr>
          <w:rFonts w:ascii="Times New Roman"/>
          <w:b w:val="false"/>
          <w:i w:val="false"/>
          <w:color w:val="000000"/>
          <w:sz w:val="28"/>
        </w:rPr>
        <w:t>
      "2) на которое в течение трех лет перед назначением на должность за совершение административного коррупционного правонарушения налагалось административное взыскание, за исключением случая, когда оно впервые привлекалось к административной ответственности за принятие на работу лица, не представившего декларацию об активах и обязательствах;";</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абзаца шестого </w:t>
      </w:r>
      <w:r>
        <w:rPr>
          <w:rFonts w:ascii="Times New Roman"/>
          <w:b w:val="false"/>
          <w:i w:val="false"/>
          <w:color w:val="000000"/>
          <w:sz w:val="28"/>
        </w:rPr>
        <w:t>подпункта 2)</w:t>
      </w:r>
      <w:r>
        <w:rPr>
          <w:rFonts w:ascii="Times New Roman"/>
          <w:b w:val="false"/>
          <w:i w:val="false"/>
          <w:color w:val="000000"/>
          <w:sz w:val="28"/>
        </w:rPr>
        <w:t xml:space="preserve"> пункта 16 статьи 1, установив, что в период приостановления данный абзац действует в следующей редакции:</w:t>
      </w:r>
    </w:p>
    <w:bookmarkStart w:name="z606" w:id="548"/>
    <w:p>
      <w:pPr>
        <w:spacing w:after="0"/>
        <w:ind w:left="0"/>
        <w:jc w:val="both"/>
      </w:pPr>
      <w:r>
        <w:rPr>
          <w:rFonts w:ascii="Times New Roman"/>
          <w:b w:val="false"/>
          <w:i w:val="false"/>
          <w:color w:val="000000"/>
          <w:sz w:val="28"/>
        </w:rPr>
        <w:t>
      "2) на которое в течение трех лет перед назначением на должность за совершение административного коррупционного правонарушения налагалось административное взыскание, за исключением случая, когда оно впервые привлекалось к административной ответственности за принятие на работу лица, не представившего декларацию об активах и обязательствах;";</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абзаца пятого </w:t>
      </w:r>
      <w:r>
        <w:rPr>
          <w:rFonts w:ascii="Times New Roman"/>
          <w:b w:val="false"/>
          <w:i w:val="false"/>
          <w:color w:val="000000"/>
          <w:sz w:val="28"/>
        </w:rPr>
        <w:t>подпункта 3)</w:t>
      </w:r>
      <w:r>
        <w:rPr>
          <w:rFonts w:ascii="Times New Roman"/>
          <w:b w:val="false"/>
          <w:i w:val="false"/>
          <w:color w:val="000000"/>
          <w:sz w:val="28"/>
        </w:rPr>
        <w:t xml:space="preserve"> пункта 16 статьи 1, установив, что в период приостановления данный абзац действует в следующей редакции:</w:t>
      </w:r>
    </w:p>
    <w:bookmarkStart w:name="z608" w:id="549"/>
    <w:p>
      <w:pPr>
        <w:spacing w:after="0"/>
        <w:ind w:left="0"/>
        <w:jc w:val="both"/>
      </w:pPr>
      <w:r>
        <w:rPr>
          <w:rFonts w:ascii="Times New Roman"/>
          <w:b w:val="false"/>
          <w:i w:val="false"/>
          <w:color w:val="000000"/>
          <w:sz w:val="28"/>
        </w:rPr>
        <w:t>
      "2) на которое в течение трех лет перед назначением на должность за совершение административного коррупционного правонарушения налагалось административное взыскание, за исключением случая, когда оно впервые привлекалось к административной ответственности за принятие на работу лица, не представившего декларацию об активах и обязательствах;".</w:t>
      </w:r>
    </w:p>
    <w:bookmarkEnd w:id="5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