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d4d4" w14:textId="4b0d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приведения их в соответствие с Конституцией Республики Казахстан, совершенствования законодательства Республики Казахстан о выборах, прокуратуре и социальном обеспечении</w:t>
      </w:r>
    </w:p>
    <w:p>
      <w:pPr>
        <w:spacing w:after="0"/>
        <w:ind w:left="0"/>
        <w:jc w:val="both"/>
      </w:pPr>
      <w:r>
        <w:rPr>
          <w:rFonts w:ascii="Times New Roman"/>
          <w:b w:val="false"/>
          <w:i w:val="false"/>
          <w:color w:val="000000"/>
          <w:sz w:val="28"/>
        </w:rPr>
        <w:t>Закон Республики Казахстан от 11 июня 2026 года № 306-VIII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0"/>
    <w:bookmarkStart w:name="z6" w:id="1"/>
    <w:p>
      <w:pPr>
        <w:spacing w:after="0"/>
        <w:ind w:left="0"/>
        <w:jc w:val="both"/>
      </w:pPr>
      <w:r>
        <w:rPr>
          <w:rFonts w:ascii="Times New Roman"/>
          <w:b w:val="false"/>
          <w:i w:val="false"/>
          <w:color w:val="000000"/>
          <w:sz w:val="28"/>
        </w:rPr>
        <w:t>
      1) по всему тексту слова "законодательными актами", "законодательных актов", "законодательным актам", "законодательным актом", "законодательных актах", "законодательного акта" и "законодательном акте" заменить соответственно словами "законами", "законов", "законам", "законом", "законах", "закона" и "законе";</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слова "силу закона, постановлений Парламента, постановлений Сената и Мажилиса Парламента (законодательных актов)" заменить словами "силу конституционного закона или закона";</w:t>
      </w:r>
    </w:p>
    <w:bookmarkEnd w:id="4"/>
    <w:bookmarkStart w:name="z10" w:id="5"/>
    <w:p>
      <w:pPr>
        <w:spacing w:after="0"/>
        <w:ind w:left="0"/>
        <w:jc w:val="both"/>
      </w:pPr>
      <w:r>
        <w:rPr>
          <w:rFonts w:ascii="Times New Roman"/>
          <w:b w:val="false"/>
          <w:i w:val="false"/>
          <w:color w:val="000000"/>
          <w:sz w:val="28"/>
        </w:rPr>
        <w:t>
      цифры "1, 2" заменить словами "1 и 2";</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"Министерства и иные центральные исполнительные" заменить словами "Центральные государственные";</w:t>
      </w:r>
    </w:p>
    <w:bookmarkEnd w:id="6"/>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 xml:space="preserve"> слова "граждане других государств" заменить словами "иностранные граждане";</w:t>
      </w:r>
    </w:p>
    <w:bookmarkEnd w:id="7"/>
    <w:bookmarkStart w:name="z13"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105 слова "областей, городов республиканского значения, столицы" заменить словами "столицы, областей, городов республиканского значения";</w:t>
      </w:r>
    </w:p>
    <w:bookmarkEnd w:id="8"/>
    <w:bookmarkStart w:name="z14" w:id="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127</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 Национальная валюта (денежная единица) Республики Казахстан – теңге.";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"Тенге" заменить словом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167,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242, </w:t>
      </w:r>
      <w:r>
        <w:rPr>
          <w:rFonts w:ascii="Times New Roman"/>
          <w:b w:val="false"/>
          <w:i w:val="false"/>
          <w:color w:val="000000"/>
          <w:sz w:val="28"/>
        </w:rPr>
        <w:t>статьях 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слова "городов республиканского значения, столицы" заменить словами "столицы, городов республиканского значения";</w:t>
      </w:r>
    </w:p>
    <w:bookmarkStart w:name="z19" w:id="12"/>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282 и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307 слово "тенге" заменить словом "теңге".</w:t>
      </w:r>
    </w:p>
    <w:bookmarkEnd w:id="12"/>
    <w:bookmarkStart w:name="z20"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3"/>
    <w:bookmarkStart w:name="z21"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10-1)</w:t>
      </w:r>
      <w:r>
        <w:rPr>
          <w:rFonts w:ascii="Times New Roman"/>
          <w:b w:val="false"/>
          <w:i w:val="false"/>
          <w:color w:val="000000"/>
          <w:sz w:val="28"/>
        </w:rPr>
        <w:t xml:space="preserve"> пункта 2 статьи 14-1 слова "и законами Республики Казахстан "Об особом статусе города Алматы" и "О статусе столицы Республики Казахстан" заменить словами ", </w:t>
      </w:r>
      <w:r>
        <w:rPr>
          <w:rFonts w:ascii="Times New Roman"/>
          <w:b w:val="false"/>
          <w:i w:val="false"/>
          <w:color w:val="000000"/>
          <w:sz w:val="28"/>
        </w:rPr>
        <w:t>Конституционным законом</w:t>
      </w:r>
      <w:r>
        <w:rPr>
          <w:rFonts w:ascii="Times New Roman"/>
          <w:b w:val="false"/>
          <w:i w:val="false"/>
          <w:color w:val="000000"/>
          <w:sz w:val="28"/>
        </w:rPr>
        <w:t xml:space="preserve"> "О статусе столицы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14"/>
    <w:bookmarkStart w:name="z22"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4-1)</w:t>
      </w:r>
      <w:r>
        <w:rPr>
          <w:rFonts w:ascii="Times New Roman"/>
          <w:b w:val="false"/>
          <w:i w:val="false"/>
          <w:color w:val="000000"/>
          <w:sz w:val="28"/>
        </w:rPr>
        <w:t xml:space="preserve"> пункта 2 статьи 16 слова "законами Республики Казахстан "Об особом статусе города Алматы" и "О статусе столицы Республики Казахстан" заменить словами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"О статусе столицы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w:t>
      </w:r>
    </w:p>
    <w:bookmarkEnd w:id="15"/>
    <w:bookmarkStart w:name="z23" w:id="16"/>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 слова "законами Республики Казахстан "Об особом статусе города Алматы", "О статусе столицы Республики Казахстан" и "Об особом статусе города Туркестана" заменить словами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"О статусе столицы Республики Казахстан", законами Республики Казахстан "Об особом статусе города Алматы"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4) в абзаце шестом </w:t>
      </w:r>
      <w:r>
        <w:rPr>
          <w:rFonts w:ascii="Times New Roman"/>
          <w:b w:val="false"/>
          <w:i w:val="false"/>
          <w:color w:val="000000"/>
          <w:sz w:val="28"/>
        </w:rPr>
        <w:t>пункта 1</w:t>
      </w:r>
      <w:r>
        <w:rPr>
          <w:rFonts w:ascii="Times New Roman"/>
          <w:b w:val="false"/>
          <w:i w:val="false"/>
          <w:color w:val="000000"/>
          <w:sz w:val="28"/>
        </w:rPr>
        <w:t xml:space="preserve"> статьи 36 слова "законами Республики Казахстан "Об особом статусе города Алматы", "О статусе столицы Республики Казахстан" и "Об особом статусе города Туркестана" заменить словами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"О статусе столицы Республики Казахстан", законами Республики Казахстан "Об особом статусе города Алматы"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84 слова "законами Республики Казахстан "Об особом статусе города Алматы", "О статусе столицы Республики Казахстан" и "Об особом статусе города Туркестана" заменить словами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"О статусе столицы Республики Казахстан", законами Республики Казахстан "Об особом статусе города Алматы"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w:t>
      </w:r>
    </w:p>
    <w:bookmarkEnd w:id="19"/>
    <w:bookmarkStart w:name="z27" w:id="20"/>
    <w:p>
      <w:pPr>
        <w:spacing w:after="0"/>
        <w:ind w:left="0"/>
        <w:jc w:val="both"/>
      </w:pPr>
      <w:r>
        <w:rPr>
          <w:rFonts w:ascii="Times New Roman"/>
          <w:b w:val="false"/>
          <w:i w:val="false"/>
          <w:color w:val="000000"/>
          <w:sz w:val="28"/>
        </w:rPr>
        <w:t>
      1) по всему тексту слова "законодательными актами" и "законодательных актов" заменить соответственно словами "законами" и "законов";</w:t>
      </w:r>
    </w:p>
    <w:bookmarkEnd w:id="20"/>
    <w:bookmarkStart w:name="z28"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 слова "Каждый имеет" заменить словами "Республика Казахстан гарантирует";</w:t>
      </w:r>
    </w:p>
    <w:bookmarkEnd w:id="21"/>
    <w:bookmarkStart w:name="z29"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57:</w:t>
      </w:r>
    </w:p>
    <w:bookmarkEnd w:id="22"/>
    <w:bookmarkStart w:name="z30" w:id="23"/>
    <w:p>
      <w:pPr>
        <w:spacing w:after="0"/>
        <w:ind w:left="0"/>
        <w:jc w:val="both"/>
      </w:pPr>
      <w:r>
        <w:rPr>
          <w:rFonts w:ascii="Times New Roman"/>
          <w:b w:val="false"/>
          <w:i w:val="false"/>
          <w:color w:val="000000"/>
          <w:sz w:val="28"/>
        </w:rPr>
        <w:t>
      в подпункте 2):</w:t>
      </w:r>
    </w:p>
    <w:bookmarkEnd w:id="23"/>
    <w:bookmarkStart w:name="z31" w:id="24"/>
    <w:p>
      <w:pPr>
        <w:spacing w:after="0"/>
        <w:ind w:left="0"/>
        <w:jc w:val="both"/>
      </w:pPr>
      <w:r>
        <w:rPr>
          <w:rFonts w:ascii="Times New Roman"/>
          <w:b w:val="false"/>
          <w:i w:val="false"/>
          <w:color w:val="000000"/>
          <w:sz w:val="28"/>
        </w:rPr>
        <w:t>
      в абзаце втором слова "областей, городов республиканского значения и столицы" заменить словами "столицы, областей и городов республиканского значения";</w:t>
      </w:r>
    </w:p>
    <w:bookmarkEnd w:id="24"/>
    <w:bookmarkStart w:name="z32" w:id="25"/>
    <w:p>
      <w:pPr>
        <w:spacing w:after="0"/>
        <w:ind w:left="0"/>
        <w:jc w:val="both"/>
      </w:pPr>
      <w:r>
        <w:rPr>
          <w:rFonts w:ascii="Times New Roman"/>
          <w:b w:val="false"/>
          <w:i w:val="false"/>
          <w:color w:val="000000"/>
          <w:sz w:val="28"/>
        </w:rPr>
        <w:t>
      в абзаце четвертом слова "областные, городов областного, республиканского значения и столицы ассоциации (союзы)" заменить словами "ассоциации (союзы) столицы, областей, городов республиканского и областного значения";</w:t>
      </w:r>
    </w:p>
    <w:bookmarkEnd w:id="25"/>
    <w:bookmarkStart w:name="z33" w:id="26"/>
    <w:p>
      <w:pPr>
        <w:spacing w:after="0"/>
        <w:ind w:left="0"/>
        <w:jc w:val="both"/>
      </w:pPr>
      <w:r>
        <w:rPr>
          <w:rFonts w:ascii="Times New Roman"/>
          <w:b w:val="false"/>
          <w:i w:val="false"/>
          <w:color w:val="000000"/>
          <w:sz w:val="28"/>
        </w:rPr>
        <w:t>
      в абзаце втором подпункта 3) слова "районах соответствующих областей, городов областного, республиканского значения и столицы" заменить словами "районах столицы, соответствующих областей, городов республиканского и областного значения";</w:t>
      </w:r>
    </w:p>
    <w:bookmarkEnd w:id="26"/>
    <w:bookmarkStart w:name="z34" w:id="27"/>
    <w:p>
      <w:pPr>
        <w:spacing w:after="0"/>
        <w:ind w:left="0"/>
        <w:jc w:val="both"/>
      </w:pPr>
      <w:r>
        <w:rPr>
          <w:rFonts w:ascii="Times New Roman"/>
          <w:b w:val="false"/>
          <w:i w:val="false"/>
          <w:color w:val="000000"/>
          <w:sz w:val="28"/>
        </w:rPr>
        <w:t xml:space="preserve">
      4) в части третьей пункта 3 </w:t>
      </w:r>
      <w:r>
        <w:rPr>
          <w:rFonts w:ascii="Times New Roman"/>
          <w:b w:val="false"/>
          <w:i w:val="false"/>
          <w:color w:val="000000"/>
          <w:sz w:val="28"/>
        </w:rPr>
        <w:t>статьи 82</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в предложении первом слова "Парламента Республики Казахстан" и "Парламенте" заменить соответственно словами "Курултая Республики Казахстан, Қазақстан Халық Кеңесі" и "Курултае";</w:t>
      </w:r>
    </w:p>
    <w:bookmarkEnd w:id="28"/>
    <w:bookmarkStart w:name="z36" w:id="29"/>
    <w:p>
      <w:pPr>
        <w:spacing w:after="0"/>
        <w:ind w:left="0"/>
        <w:jc w:val="both"/>
      </w:pPr>
      <w:r>
        <w:rPr>
          <w:rFonts w:ascii="Times New Roman"/>
          <w:b w:val="false"/>
          <w:i w:val="false"/>
          <w:color w:val="000000"/>
          <w:sz w:val="28"/>
        </w:rPr>
        <w:t>
      в предложении втором слова "Парламента" и "Парламенте" заменить соответственно словами "Курултая" и "Курултае";</w:t>
      </w:r>
    </w:p>
    <w:bookmarkEnd w:id="29"/>
    <w:bookmarkStart w:name="z37"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129</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после слов "статей 131-1, 144-4," дополнить словами "пунктов 1-1 и 1-2 статьи 153, статей";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"статьи 131," дополнить словами "пунктов 1-1 и 1-2 статьи 153,";</w:t>
      </w:r>
    </w:p>
    <w:bookmarkStart w:name="z40" w:id="3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после слов "статьи 131-1," дополнить словами "пунктов 1-1 и 1-2 статьи 153,";</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"не распространяется" заменить словами ", за исключением пунктов 1-1 и 1-2 статьи 153, не распространяется";</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статьи 131-1" заменить словами ", статьи 131-1, пунктов 1-1 и 1-2 статьи 153";</w:t>
      </w:r>
    </w:p>
    <w:bookmarkEnd w:id="33"/>
    <w:bookmarkStart w:name="z43" w:id="3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8-1</w:t>
      </w:r>
      <w:r>
        <w:rPr>
          <w:rFonts w:ascii="Times New Roman"/>
          <w:b w:val="false"/>
          <w:i w:val="false"/>
          <w:color w:val="000000"/>
          <w:sz w:val="28"/>
        </w:rPr>
        <w:t xml:space="preserve"> слова "144-4 и 157" заменить словами "144-4, пунктов 1-1 и 1-2 статьи 153 и статьи 157";</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 "статей 138 и 139," дополнить словами "пунктов 1-1 и 1-2 статьи 153,";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частью второй следующего содержания:</w:t>
      </w:r>
    </w:p>
    <w:bookmarkStart w:name="z46" w:id="35"/>
    <w:p>
      <w:pPr>
        <w:spacing w:after="0"/>
        <w:ind w:left="0"/>
        <w:jc w:val="both"/>
      </w:pPr>
      <w:r>
        <w:rPr>
          <w:rFonts w:ascii="Times New Roman"/>
          <w:b w:val="false"/>
          <w:i w:val="false"/>
          <w:color w:val="000000"/>
          <w:sz w:val="28"/>
        </w:rPr>
        <w:t>
      "На отношения, перечисленные в подпункте 10) части первой настоящего пункта, распространяется действие пунктов 1-1 и 1-2 статьи 153 настоящего Кодекса.";</w:t>
      </w:r>
    </w:p>
    <w:bookmarkEnd w:id="35"/>
    <w:bookmarkStart w:name="z47"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w:t>
      </w:r>
      <w:r>
        <w:rPr>
          <w:rFonts w:ascii="Times New Roman"/>
          <w:b w:val="false"/>
          <w:i w:val="false"/>
          <w:color w:val="000000"/>
          <w:sz w:val="28"/>
        </w:rPr>
        <w:t xml:space="preserve"> дополнить словами "и на них распространяется действие пунктов 1-1 и 1-2 статьи 153 настоящего Кодекса";</w:t>
      </w:r>
    </w:p>
    <w:bookmarkEnd w:id="36"/>
    <w:bookmarkStart w:name="z48" w:id="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после слов "статьи 131-1," дополнить словами "пунктов 1-1 и 1-2 статьи 153,"; </w:t>
      </w:r>
    </w:p>
    <w:bookmarkEnd w:id="37"/>
    <w:bookmarkStart w:name="z49"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1-2</w:t>
      </w:r>
      <w:r>
        <w:rPr>
          <w:rFonts w:ascii="Times New Roman"/>
          <w:b w:val="false"/>
          <w:i w:val="false"/>
          <w:color w:val="000000"/>
          <w:sz w:val="28"/>
        </w:rPr>
        <w:t xml:space="preserve"> статьи 153:</w:t>
      </w:r>
    </w:p>
    <w:bookmarkEnd w:id="38"/>
    <w:bookmarkStart w:name="z50" w:id="39"/>
    <w:p>
      <w:pPr>
        <w:spacing w:after="0"/>
        <w:ind w:left="0"/>
        <w:jc w:val="both"/>
      </w:pPr>
      <w:r>
        <w:rPr>
          <w:rFonts w:ascii="Times New Roman"/>
          <w:b w:val="false"/>
          <w:i w:val="false"/>
          <w:color w:val="000000"/>
          <w:sz w:val="28"/>
        </w:rPr>
        <w:t>
      абзац первый части первой после слов "местными исполнительными органами" дополнить словами ", субъектами квазигосударственного сектора, их должностными и приравненными к ним лицами";</w:t>
      </w:r>
    </w:p>
    <w:bookmarkEnd w:id="39"/>
    <w:bookmarkStart w:name="z51" w:id="40"/>
    <w:p>
      <w:pPr>
        <w:spacing w:after="0"/>
        <w:ind w:left="0"/>
        <w:jc w:val="both"/>
      </w:pPr>
      <w:r>
        <w:rPr>
          <w:rFonts w:ascii="Times New Roman"/>
          <w:b w:val="false"/>
          <w:i w:val="false"/>
          <w:color w:val="000000"/>
          <w:sz w:val="28"/>
        </w:rPr>
        <w:t>
      абзац шестой изложить в следующей редакции:</w:t>
      </w:r>
    </w:p>
    <w:bookmarkEnd w:id="40"/>
    <w:bookmarkStart w:name="z52" w:id="41"/>
    <w:p>
      <w:pPr>
        <w:spacing w:after="0"/>
        <w:ind w:left="0"/>
        <w:jc w:val="both"/>
      </w:pPr>
      <w:r>
        <w:rPr>
          <w:rFonts w:ascii="Times New Roman"/>
          <w:b w:val="false"/>
          <w:i w:val="false"/>
          <w:color w:val="000000"/>
          <w:sz w:val="28"/>
        </w:rPr>
        <w:t>
      "расторжения в одностороннем порядке контракта либо соглашения, а также отказа в продлении срока действия контракта либо соглашения;";</w:t>
      </w:r>
    </w:p>
    <w:bookmarkEnd w:id="41"/>
    <w:bookmarkStart w:name="z53" w:id="42"/>
    <w:p>
      <w:pPr>
        <w:spacing w:after="0"/>
        <w:ind w:left="0"/>
        <w:jc w:val="both"/>
      </w:pPr>
      <w:r>
        <w:rPr>
          <w:rFonts w:ascii="Times New Roman"/>
          <w:b w:val="false"/>
          <w:i w:val="false"/>
          <w:color w:val="000000"/>
          <w:sz w:val="28"/>
        </w:rPr>
        <w:t>
      дополнить абзацем седьмым следующего содержания:</w:t>
      </w:r>
    </w:p>
    <w:bookmarkEnd w:id="42"/>
    <w:bookmarkStart w:name="z54" w:id="43"/>
    <w:p>
      <w:pPr>
        <w:spacing w:after="0"/>
        <w:ind w:left="0"/>
        <w:jc w:val="both"/>
      </w:pPr>
      <w:r>
        <w:rPr>
          <w:rFonts w:ascii="Times New Roman"/>
          <w:b w:val="false"/>
          <w:i w:val="false"/>
          <w:color w:val="000000"/>
          <w:sz w:val="28"/>
        </w:rPr>
        <w:t>
      "запрещения ввоза, вывоза, транзита, транспортировки (перемещения), возврата, изъятия перемещаемых (перевозимых) объектов.";</w:t>
      </w:r>
    </w:p>
    <w:bookmarkEnd w:id="43"/>
    <w:bookmarkStart w:name="z55" w:id="44"/>
    <w:p>
      <w:pPr>
        <w:spacing w:after="0"/>
        <w:ind w:left="0"/>
        <w:jc w:val="both"/>
      </w:pPr>
      <w:r>
        <w:rPr>
          <w:rFonts w:ascii="Times New Roman"/>
          <w:b w:val="false"/>
          <w:i w:val="false"/>
          <w:color w:val="000000"/>
          <w:sz w:val="28"/>
        </w:rPr>
        <w:t>
      части вторую и третью после слов "местные исполнительные органы" дополнить словами ", субъекты квазигосударственного сектора, их должностные и приравненные к ним лица";</w:t>
      </w:r>
    </w:p>
    <w:bookmarkEnd w:id="44"/>
    <w:bookmarkStart w:name="z56" w:id="45"/>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276 после слов "местных исполнительных органов" дополнить словами ", их должностных и приравненных к ним лиц";</w:t>
      </w:r>
    </w:p>
    <w:bookmarkEnd w:id="45"/>
    <w:bookmarkStart w:name="z57"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314</w:t>
      </w:r>
      <w:r>
        <w:rPr>
          <w:rFonts w:ascii="Times New Roman"/>
          <w:b w:val="false"/>
          <w:i w:val="false"/>
          <w:color w:val="000000"/>
          <w:sz w:val="28"/>
        </w:rPr>
        <w:t xml:space="preserve"> изложить в следующей редакции:</w:t>
      </w:r>
    </w:p>
    <w:bookmarkEnd w:id="46"/>
    <w:bookmarkStart w:name="z58" w:id="47"/>
    <w:p>
      <w:pPr>
        <w:spacing w:after="0"/>
        <w:ind w:left="0"/>
        <w:jc w:val="both"/>
      </w:pPr>
      <w:r>
        <w:rPr>
          <w:rFonts w:ascii="Times New Roman"/>
          <w:b w:val="false"/>
          <w:i w:val="false"/>
          <w:color w:val="000000"/>
          <w:sz w:val="28"/>
        </w:rPr>
        <w:t>
      "Статья 314. Инвестиционный омбудсмен</w:t>
      </w:r>
    </w:p>
    <w:bookmarkEnd w:id="47"/>
    <w:bookmarkStart w:name="z59" w:id="48"/>
    <w:p>
      <w:pPr>
        <w:spacing w:after="0"/>
        <w:ind w:left="0"/>
        <w:jc w:val="both"/>
      </w:pPr>
      <w:r>
        <w:rPr>
          <w:rFonts w:ascii="Times New Roman"/>
          <w:b w:val="false"/>
          <w:i w:val="false"/>
          <w:color w:val="000000"/>
          <w:sz w:val="28"/>
        </w:rPr>
        <w:t>
      1. Инвестиционным омбудсменом является Генеральный Прокурор Республики Казахстан, на которого возлагаются функции по защите прав и законных интересов инвесторов.</w:t>
      </w:r>
    </w:p>
    <w:bookmarkEnd w:id="48"/>
    <w:bookmarkStart w:name="z60" w:id="49"/>
    <w:p>
      <w:pPr>
        <w:spacing w:after="0"/>
        <w:ind w:left="0"/>
        <w:jc w:val="both"/>
      </w:pPr>
      <w:r>
        <w:rPr>
          <w:rFonts w:ascii="Times New Roman"/>
          <w:b w:val="false"/>
          <w:i w:val="false"/>
          <w:color w:val="000000"/>
          <w:sz w:val="28"/>
        </w:rPr>
        <w:t>
      2. Инвестиционный омбудсмен в своей деятельности руководствуется Конституцией Республики Казахстан, Конституционным законом Республики Казахстан "О прокуратуре", законами Республики Казахстан, актами Президента Республики Казахстан.";</w:t>
      </w:r>
    </w:p>
    <w:bookmarkEnd w:id="49"/>
    <w:bookmarkStart w:name="z61" w:id="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315</w:t>
      </w:r>
      <w:r>
        <w:rPr>
          <w:rFonts w:ascii="Times New Roman"/>
          <w:b w:val="false"/>
          <w:i w:val="false"/>
          <w:color w:val="000000"/>
          <w:sz w:val="28"/>
        </w:rPr>
        <w:t>:</w:t>
      </w:r>
    </w:p>
    <w:bookmarkEnd w:id="50"/>
    <w:bookmarkStart w:name="z62"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подпункт 1) изложить в следующей редакции:</w:t>
      </w:r>
    </w:p>
    <w:bookmarkEnd w:id="52"/>
    <w:bookmarkStart w:name="z64" w:id="53"/>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при необходимости для их разрешения выносит акты прокурорского надзора и прокурорского реагирования;";</w:t>
      </w:r>
    </w:p>
    <w:bookmarkEnd w:id="53"/>
    <w:bookmarkStart w:name="z65" w:id="54"/>
    <w:p>
      <w:pPr>
        <w:spacing w:after="0"/>
        <w:ind w:left="0"/>
        <w:jc w:val="both"/>
      </w:pPr>
      <w:r>
        <w:rPr>
          <w:rFonts w:ascii="Times New Roman"/>
          <w:b w:val="false"/>
          <w:i w:val="false"/>
          <w:color w:val="000000"/>
          <w:sz w:val="28"/>
        </w:rPr>
        <w:t>
      в подпункте 2) слово "возникающих" заменить словом "проблемных";</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"2. На региональном уровне инвестиционного омбудсмена представляют инвестиционные прокуроры – прокуроры областей и приравненные к ним прокуроры (столицы и городов республиканского значения).";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69"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316</w:t>
      </w:r>
      <w:r>
        <w:rPr>
          <w:rFonts w:ascii="Times New Roman"/>
          <w:b w:val="false"/>
          <w:i w:val="false"/>
          <w:color w:val="000000"/>
          <w:sz w:val="28"/>
        </w:rPr>
        <w:t xml:space="preserve"> и </w:t>
      </w:r>
      <w:r>
        <w:rPr>
          <w:rFonts w:ascii="Times New Roman"/>
          <w:b w:val="false"/>
          <w:i w:val="false"/>
          <w:color w:val="000000"/>
          <w:sz w:val="28"/>
        </w:rPr>
        <w:t>317</w:t>
      </w:r>
      <w:r>
        <w:rPr>
          <w:rFonts w:ascii="Times New Roman"/>
          <w:b w:val="false"/>
          <w:i w:val="false"/>
          <w:color w:val="000000"/>
          <w:sz w:val="28"/>
        </w:rPr>
        <w:t xml:space="preserve"> изложить в следующей редакции:</w:t>
      </w:r>
    </w:p>
    <w:bookmarkEnd w:id="56"/>
    <w:bookmarkStart w:name="z70" w:id="57"/>
    <w:p>
      <w:pPr>
        <w:spacing w:after="0"/>
        <w:ind w:left="0"/>
        <w:jc w:val="both"/>
      </w:pPr>
      <w:r>
        <w:rPr>
          <w:rFonts w:ascii="Times New Roman"/>
          <w:b w:val="false"/>
          <w:i w:val="false"/>
          <w:color w:val="000000"/>
          <w:sz w:val="28"/>
        </w:rPr>
        <w:t xml:space="preserve">
      "Статья 316. Права инвестиционного омбудсмена </w:t>
      </w:r>
    </w:p>
    <w:bookmarkEnd w:id="57"/>
    <w:bookmarkStart w:name="z71" w:id="58"/>
    <w:p>
      <w:pPr>
        <w:spacing w:after="0"/>
        <w:ind w:left="0"/>
        <w:jc w:val="both"/>
      </w:pPr>
      <w:r>
        <w:rPr>
          <w:rFonts w:ascii="Times New Roman"/>
          <w:b w:val="false"/>
          <w:i w:val="false"/>
          <w:color w:val="000000"/>
          <w:sz w:val="28"/>
        </w:rPr>
        <w:t>
      Инвестиционный омбудсмен имеет право:</w:t>
      </w:r>
    </w:p>
    <w:bookmarkEnd w:id="58"/>
    <w:bookmarkStart w:name="z72" w:id="59"/>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и материалы;</w:t>
      </w:r>
    </w:p>
    <w:bookmarkEnd w:id="59"/>
    <w:bookmarkStart w:name="z73" w:id="60"/>
    <w:p>
      <w:pPr>
        <w:spacing w:after="0"/>
        <w:ind w:left="0"/>
        <w:jc w:val="both"/>
      </w:pPr>
      <w:r>
        <w:rPr>
          <w:rFonts w:ascii="Times New Roman"/>
          <w:b w:val="false"/>
          <w:i w:val="false"/>
          <w:color w:val="000000"/>
          <w:sz w:val="28"/>
        </w:rPr>
        <w:t>
      2) заслушивать руководителей центральных государственных органов, местных исполнительных органов, субъектов квазигосударственного сектора и организаций либо лиц, их заменяющих, по проблемным вопросам инвесторов и давать поручения по их устранению;</w:t>
      </w:r>
    </w:p>
    <w:bookmarkEnd w:id="60"/>
    <w:bookmarkStart w:name="z74" w:id="61"/>
    <w:p>
      <w:pPr>
        <w:spacing w:after="0"/>
        <w:ind w:left="0"/>
        <w:jc w:val="both"/>
      </w:pPr>
      <w:r>
        <w:rPr>
          <w:rFonts w:ascii="Times New Roman"/>
          <w:b w:val="false"/>
          <w:i w:val="false"/>
          <w:color w:val="000000"/>
          <w:sz w:val="28"/>
        </w:rPr>
        <w:t>
      3) принимать иные меры по обеспечению соблюдения и защиты прав и законных интересов инвесторов.</w:t>
      </w:r>
    </w:p>
    <w:bookmarkEnd w:id="61"/>
    <w:bookmarkStart w:name="z75" w:id="62"/>
    <w:p>
      <w:pPr>
        <w:spacing w:after="0"/>
        <w:ind w:left="0"/>
        <w:jc w:val="both"/>
      </w:pPr>
      <w:r>
        <w:rPr>
          <w:rFonts w:ascii="Times New Roman"/>
          <w:b w:val="false"/>
          <w:i w:val="false"/>
          <w:color w:val="000000"/>
          <w:sz w:val="28"/>
        </w:rPr>
        <w:t>
      Статья 317. Организация деятельности инвестиционного омбудсмена</w:t>
      </w:r>
    </w:p>
    <w:bookmarkEnd w:id="62"/>
    <w:bookmarkStart w:name="z76" w:id="63"/>
    <w:p>
      <w:pPr>
        <w:spacing w:after="0"/>
        <w:ind w:left="0"/>
        <w:jc w:val="both"/>
      </w:pPr>
      <w:r>
        <w:rPr>
          <w:rFonts w:ascii="Times New Roman"/>
          <w:b w:val="false"/>
          <w:i w:val="false"/>
          <w:color w:val="000000"/>
          <w:sz w:val="28"/>
        </w:rPr>
        <w:t>
      Деятельность инвестиционного омбудсмена обеспечивается ведомством органов прокуратуры по защите прав инвесторов.".</w:t>
      </w:r>
    </w:p>
    <w:bookmarkEnd w:id="63"/>
    <w:bookmarkStart w:name="z77" w:id="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64"/>
    <w:bookmarkStart w:name="z78" w:id="65"/>
    <w:p>
      <w:pPr>
        <w:spacing w:after="0"/>
        <w:ind w:left="0"/>
        <w:jc w:val="both"/>
      </w:pPr>
      <w:r>
        <w:rPr>
          <w:rFonts w:ascii="Times New Roman"/>
          <w:b w:val="false"/>
          <w:i w:val="false"/>
          <w:color w:val="000000"/>
          <w:sz w:val="28"/>
        </w:rPr>
        <w:t>
      1) по всему тексту слова "иностранец", "иностранцев", "иностранца", "иностранцами", "иностранцем", "иностранцы" заменить соответственно словами "иностранный гражданин", "иностранных граждан", "иностранного гражданина", "иностранными гражданами", "иностранным гражданином", "иностранные граждане";</w:t>
      </w:r>
    </w:p>
    <w:bookmarkEnd w:id="65"/>
    <w:bookmarkStart w:name="z79" w:id="66"/>
    <w:p>
      <w:pPr>
        <w:spacing w:after="0"/>
        <w:ind w:left="0"/>
        <w:jc w:val="both"/>
      </w:pPr>
      <w:r>
        <w:rPr>
          <w:rFonts w:ascii="Times New Roman"/>
          <w:b w:val="false"/>
          <w:i w:val="false"/>
          <w:color w:val="000000"/>
          <w:sz w:val="28"/>
        </w:rPr>
        <w:t>
      2) по всему тексту слова "Об адвокатской деятельности и юридической помощи", "об адвокатской деятельности и юридической помощи" заменить соответственно словами "Об адвокатской деятельности и квалифицированной юридической помощи", "об адвокатской деятельности и квалифицированной юридической помощи";</w:t>
      </w:r>
    </w:p>
    <w:bookmarkEnd w:id="66"/>
    <w:bookmarkStart w:name="z80" w:id="67"/>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1</w:t>
      </w:r>
      <w:r>
        <w:rPr>
          <w:rFonts w:ascii="Times New Roman"/>
          <w:b w:val="false"/>
          <w:i w:val="false"/>
          <w:color w:val="000000"/>
          <w:sz w:val="28"/>
        </w:rPr>
        <w:t xml:space="preserve"> слова "и иные" исключить;</w:t>
      </w:r>
    </w:p>
    <w:bookmarkEnd w:id="67"/>
    <w:bookmarkStart w:name="z81" w:id="68"/>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6</w:t>
      </w:r>
      <w:r>
        <w:rPr>
          <w:rFonts w:ascii="Times New Roman"/>
          <w:b w:val="false"/>
          <w:i w:val="false"/>
          <w:color w:val="000000"/>
          <w:sz w:val="28"/>
        </w:rPr>
        <w:t>:</w:t>
      </w:r>
    </w:p>
    <w:bookmarkEnd w:id="68"/>
    <w:bookmarkStart w:name="z82" w:id="69"/>
    <w:p>
      <w:pPr>
        <w:spacing w:after="0"/>
        <w:ind w:left="0"/>
        <w:jc w:val="both"/>
      </w:pPr>
      <w:r>
        <w:rPr>
          <w:rFonts w:ascii="Times New Roman"/>
          <w:b w:val="false"/>
          <w:i w:val="false"/>
          <w:color w:val="000000"/>
          <w:sz w:val="28"/>
        </w:rPr>
        <w:t>
      предложение первое после слов "правовые акты," дополнить словами "их отдельные положения,";</w:t>
      </w:r>
    </w:p>
    <w:bookmarkEnd w:id="69"/>
    <w:bookmarkStart w:name="z83" w:id="70"/>
    <w:p>
      <w:pPr>
        <w:spacing w:after="0"/>
        <w:ind w:left="0"/>
        <w:jc w:val="both"/>
      </w:pPr>
      <w:r>
        <w:rPr>
          <w:rFonts w:ascii="Times New Roman"/>
          <w:b w:val="false"/>
          <w:i w:val="false"/>
          <w:color w:val="000000"/>
          <w:sz w:val="28"/>
        </w:rPr>
        <w:t>
      в предложении втором слова "подлежащий применению, ущемляет" и "неконституционным" заменить соответственно словами "его отдельные положения, подлежащие применению, ущемляют" и ", его отдельных положений неконституционными";</w:t>
      </w:r>
    </w:p>
    <w:bookmarkEnd w:id="70"/>
    <w:bookmarkStart w:name="z84" w:id="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71"/>
    <w:bookmarkStart w:name="z85" w:id="72"/>
    <w:p>
      <w:pPr>
        <w:spacing w:after="0"/>
        <w:ind w:left="0"/>
        <w:jc w:val="both"/>
      </w:pPr>
      <w:r>
        <w:rPr>
          <w:rFonts w:ascii="Times New Roman"/>
          <w:b w:val="false"/>
          <w:i w:val="false"/>
          <w:color w:val="000000"/>
          <w:sz w:val="28"/>
        </w:rPr>
        <w:t>
      абзац второй части второй дополнить словами ", а также по вопросам защиты прав инвесторов";</w:t>
      </w:r>
    </w:p>
    <w:bookmarkEnd w:id="72"/>
    <w:bookmarkStart w:name="z86" w:id="73"/>
    <w:p>
      <w:pPr>
        <w:spacing w:after="0"/>
        <w:ind w:left="0"/>
        <w:jc w:val="both"/>
      </w:pPr>
      <w:r>
        <w:rPr>
          <w:rFonts w:ascii="Times New Roman"/>
          <w:b w:val="false"/>
          <w:i w:val="false"/>
          <w:color w:val="000000"/>
          <w:sz w:val="28"/>
        </w:rPr>
        <w:t>
      часть седьмую изложить в следующей редакции:</w:t>
      </w:r>
    </w:p>
    <w:bookmarkEnd w:id="73"/>
    <w:bookmarkStart w:name="z87" w:id="74"/>
    <w:p>
      <w:pPr>
        <w:spacing w:after="0"/>
        <w:ind w:left="0"/>
        <w:jc w:val="both"/>
      </w:pPr>
      <w:r>
        <w:rPr>
          <w:rFonts w:ascii="Times New Roman"/>
          <w:b w:val="false"/>
          <w:i w:val="false"/>
          <w:color w:val="000000"/>
          <w:sz w:val="28"/>
        </w:rPr>
        <w:t xml:space="preserve">
      "7. Государственные и местные исполнительные органы, субъекты квазигосударственного сектора реализуют право обращения в суд с иском, затрагивающим права и законные интересы инвесторов, включенных в реестр инвесторов, после обязательного согласования с прокурором. </w:t>
      </w:r>
    </w:p>
    <w:bookmarkEnd w:id="74"/>
    <w:bookmarkStart w:name="z88" w:id="75"/>
    <w:p>
      <w:pPr>
        <w:spacing w:after="0"/>
        <w:ind w:left="0"/>
        <w:jc w:val="both"/>
      </w:pPr>
      <w:r>
        <w:rPr>
          <w:rFonts w:ascii="Times New Roman"/>
          <w:b w:val="false"/>
          <w:i w:val="false"/>
          <w:color w:val="000000"/>
          <w:sz w:val="28"/>
        </w:rPr>
        <w:t>
      Обязательное согласование с прокурором субъектами квазигосударственного сектора иска в отношении инвестора, включенного в реестр инвесторов, требуется в случае предъявления иска, вытекающего из инвестиционной деятельности.";</w:t>
      </w:r>
    </w:p>
    <w:bookmarkEnd w:id="75"/>
    <w:bookmarkStart w:name="z89"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76"/>
    <w:bookmarkStart w:name="z90" w:id="77"/>
    <w:p>
      <w:pPr>
        <w:spacing w:after="0"/>
        <w:ind w:left="0"/>
        <w:jc w:val="both"/>
      </w:pPr>
      <w:r>
        <w:rPr>
          <w:rFonts w:ascii="Times New Roman"/>
          <w:b w:val="false"/>
          <w:i w:val="false"/>
          <w:color w:val="000000"/>
          <w:sz w:val="28"/>
        </w:rPr>
        <w:t>
      "Статья 10. Неприкосновенность частной жизни</w:t>
      </w:r>
    </w:p>
    <w:bookmarkEnd w:id="77"/>
    <w:bookmarkStart w:name="z91" w:id="78"/>
    <w:p>
      <w:pPr>
        <w:spacing w:after="0"/>
        <w:ind w:left="0"/>
        <w:jc w:val="both"/>
      </w:pPr>
      <w:r>
        <w:rPr>
          <w:rFonts w:ascii="Times New Roman"/>
          <w:b w:val="false"/>
          <w:i w:val="false"/>
          <w:color w:val="000000"/>
          <w:sz w:val="28"/>
        </w:rPr>
        <w:t>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bookmarkEnd w:id="78"/>
    <w:bookmarkStart w:name="z92" w:id="79"/>
    <w:p>
      <w:pPr>
        <w:spacing w:after="0"/>
        <w:ind w:left="0"/>
        <w:jc w:val="both"/>
      </w:pPr>
      <w:r>
        <w:rPr>
          <w:rFonts w:ascii="Times New Roman"/>
          <w:b w:val="false"/>
          <w:i w:val="false"/>
          <w:color w:val="000000"/>
          <w:sz w:val="28"/>
        </w:rPr>
        <w:t>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Ограничения этого права в ходе гражданского процесса допускаются только в случаях и порядке, установленных законом.";</w:t>
      </w:r>
    </w:p>
    <w:bookmarkEnd w:id="79"/>
    <w:bookmarkStart w:name="z93" w:id="80"/>
    <w:p>
      <w:pPr>
        <w:spacing w:after="0"/>
        <w:ind w:left="0"/>
        <w:jc w:val="both"/>
      </w:pPr>
      <w:r>
        <w:rPr>
          <w:rFonts w:ascii="Times New Roman"/>
          <w:b w:val="false"/>
          <w:i w:val="false"/>
          <w:color w:val="000000"/>
          <w:sz w:val="28"/>
        </w:rPr>
        <w:t xml:space="preserve">
      7) абзац второй части второй </w:t>
      </w:r>
      <w:r>
        <w:rPr>
          <w:rFonts w:ascii="Times New Roman"/>
          <w:b w:val="false"/>
          <w:i w:val="false"/>
          <w:color w:val="000000"/>
          <w:sz w:val="28"/>
        </w:rPr>
        <w:t>статьи 13</w:t>
      </w:r>
      <w:r>
        <w:rPr>
          <w:rFonts w:ascii="Times New Roman"/>
          <w:b w:val="false"/>
          <w:i w:val="false"/>
          <w:color w:val="000000"/>
          <w:sz w:val="28"/>
        </w:rPr>
        <w:t xml:space="preserve"> после слова "граждан" дополнить словами "Республики Казахстан, иностранных граждан и лиц без гражданства, проживающих или временно находящихся на территории Республики Казахстан,";</w:t>
      </w:r>
    </w:p>
    <w:bookmarkEnd w:id="80"/>
    <w:bookmarkStart w:name="z94" w:id="81"/>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статьи 14</w:t>
      </w:r>
      <w:r>
        <w:rPr>
          <w:rFonts w:ascii="Times New Roman"/>
          <w:b w:val="false"/>
          <w:i w:val="false"/>
          <w:color w:val="000000"/>
          <w:sz w:val="28"/>
        </w:rPr>
        <w:t xml:space="preserve"> слово "наравне" заменить словом "наряду";</w:t>
      </w:r>
    </w:p>
    <w:bookmarkEnd w:id="81"/>
    <w:bookmarkStart w:name="z95" w:id="82"/>
    <w:p>
      <w:pPr>
        <w:spacing w:after="0"/>
        <w:ind w:left="0"/>
        <w:jc w:val="both"/>
      </w:pPr>
      <w:r>
        <w:rPr>
          <w:rFonts w:ascii="Times New Roman"/>
          <w:b w:val="false"/>
          <w:i w:val="false"/>
          <w:color w:val="000000"/>
          <w:sz w:val="28"/>
        </w:rPr>
        <w:t xml:space="preserve">
      9) в абзаце втором части второй </w:t>
      </w:r>
      <w:r>
        <w:rPr>
          <w:rFonts w:ascii="Times New Roman"/>
          <w:b w:val="false"/>
          <w:i w:val="false"/>
          <w:color w:val="000000"/>
          <w:sz w:val="28"/>
        </w:rPr>
        <w:t>статьи 21</w:t>
      </w:r>
      <w:r>
        <w:rPr>
          <w:rFonts w:ascii="Times New Roman"/>
          <w:b w:val="false"/>
          <w:i w:val="false"/>
          <w:color w:val="000000"/>
          <w:sz w:val="28"/>
        </w:rPr>
        <w:t xml:space="preserve"> слова "правовом акте, который признан" и "неконституционным" заменить соответственно словами "правовом акте, его отдельных положениях, которые признаны" и "не соответствующими Конституции";</w:t>
      </w:r>
    </w:p>
    <w:bookmarkEnd w:id="82"/>
    <w:bookmarkStart w:name="z96" w:id="83"/>
    <w:p>
      <w:pPr>
        <w:spacing w:after="0"/>
        <w:ind w:left="0"/>
        <w:jc w:val="both"/>
      </w:pPr>
      <w:r>
        <w:rPr>
          <w:rFonts w:ascii="Times New Roman"/>
          <w:b w:val="false"/>
          <w:i w:val="false"/>
          <w:color w:val="000000"/>
          <w:sz w:val="28"/>
        </w:rPr>
        <w:t xml:space="preserve">
      10) в абзаце третьем части третьей статьи 27 и части седьмой </w:t>
      </w:r>
      <w:r>
        <w:rPr>
          <w:rFonts w:ascii="Times New Roman"/>
          <w:b w:val="false"/>
          <w:i w:val="false"/>
          <w:color w:val="000000"/>
          <w:sz w:val="28"/>
        </w:rPr>
        <w:t>статьи 30</w:t>
      </w:r>
      <w:r>
        <w:rPr>
          <w:rFonts w:ascii="Times New Roman"/>
          <w:b w:val="false"/>
          <w:i w:val="false"/>
          <w:color w:val="000000"/>
          <w:sz w:val="28"/>
        </w:rPr>
        <w:t xml:space="preserve"> слова "городов республиканского значения и столицы" заменить словами "столицы и городов республиканского значения";</w:t>
      </w:r>
    </w:p>
    <w:bookmarkEnd w:id="83"/>
    <w:bookmarkStart w:name="z97" w:id="84"/>
    <w:p>
      <w:pPr>
        <w:spacing w:after="0"/>
        <w:ind w:left="0"/>
        <w:jc w:val="both"/>
      </w:pPr>
      <w:r>
        <w:rPr>
          <w:rFonts w:ascii="Times New Roman"/>
          <w:b w:val="false"/>
          <w:i w:val="false"/>
          <w:color w:val="000000"/>
          <w:sz w:val="28"/>
        </w:rPr>
        <w:t xml:space="preserve">
      11) в абзаце втором части шестой </w:t>
      </w:r>
      <w:r>
        <w:rPr>
          <w:rFonts w:ascii="Times New Roman"/>
          <w:b w:val="false"/>
          <w:i w:val="false"/>
          <w:color w:val="000000"/>
          <w:sz w:val="28"/>
        </w:rPr>
        <w:t>статьи 34</w:t>
      </w:r>
      <w:r>
        <w:rPr>
          <w:rFonts w:ascii="Times New Roman"/>
          <w:b w:val="false"/>
          <w:i w:val="false"/>
          <w:color w:val="000000"/>
          <w:sz w:val="28"/>
        </w:rPr>
        <w:t xml:space="preserve"> слова "разных областях, городах республиканского значения и столице" заменить словами "столице, разных областях и городах республиканского значения";</w:t>
      </w:r>
    </w:p>
    <w:bookmarkEnd w:id="84"/>
    <w:bookmarkStart w:name="z98" w:id="85"/>
    <w:p>
      <w:pPr>
        <w:spacing w:after="0"/>
        <w:ind w:left="0"/>
        <w:jc w:val="both"/>
      </w:pPr>
      <w:r>
        <w:rPr>
          <w:rFonts w:ascii="Times New Roman"/>
          <w:b w:val="false"/>
          <w:i w:val="false"/>
          <w:color w:val="000000"/>
          <w:sz w:val="28"/>
        </w:rPr>
        <w:t xml:space="preserve">
      12) абзац первый части третьей </w:t>
      </w:r>
      <w:r>
        <w:rPr>
          <w:rFonts w:ascii="Times New Roman"/>
          <w:b w:val="false"/>
          <w:i w:val="false"/>
          <w:color w:val="000000"/>
          <w:sz w:val="28"/>
        </w:rPr>
        <w:t>статьи 54</w:t>
      </w:r>
      <w:r>
        <w:rPr>
          <w:rFonts w:ascii="Times New Roman"/>
          <w:b w:val="false"/>
          <w:i w:val="false"/>
          <w:color w:val="000000"/>
          <w:sz w:val="28"/>
        </w:rPr>
        <w:t xml:space="preserve"> дополнить подпунктом 4) следующего содержания:</w:t>
      </w:r>
    </w:p>
    <w:bookmarkEnd w:id="85"/>
    <w:bookmarkStart w:name="z99" w:id="86"/>
    <w:p>
      <w:pPr>
        <w:spacing w:after="0"/>
        <w:ind w:left="0"/>
        <w:jc w:val="both"/>
      </w:pPr>
      <w:r>
        <w:rPr>
          <w:rFonts w:ascii="Times New Roman"/>
          <w:b w:val="false"/>
          <w:i w:val="false"/>
          <w:color w:val="000000"/>
          <w:sz w:val="28"/>
        </w:rPr>
        <w:t>
      "4) инвесторов, включенных в реестр инвесторов, по вопросам, связанным с реализацией инвестиционного проекта, если нарушение носит системный характер либо может негативно отразиться на инвестиционном климате Республики Казахстан.";</w:t>
      </w:r>
    </w:p>
    <w:bookmarkEnd w:id="86"/>
    <w:bookmarkStart w:name="z100" w:id="87"/>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статьи 59</w:t>
      </w:r>
      <w:r>
        <w:rPr>
          <w:rFonts w:ascii="Times New Roman"/>
          <w:b w:val="false"/>
          <w:i w:val="false"/>
          <w:color w:val="000000"/>
          <w:sz w:val="28"/>
        </w:rPr>
        <w:t xml:space="preserve"> слово "Парламента" заменить словом "Курултая";</w:t>
      </w:r>
    </w:p>
    <w:bookmarkEnd w:id="87"/>
    <w:bookmarkStart w:name="z101" w:id="88"/>
    <w:p>
      <w:pPr>
        <w:spacing w:after="0"/>
        <w:ind w:left="0"/>
        <w:jc w:val="both"/>
      </w:pPr>
      <w:r>
        <w:rPr>
          <w:rFonts w:ascii="Times New Roman"/>
          <w:b w:val="false"/>
          <w:i w:val="false"/>
          <w:color w:val="000000"/>
          <w:sz w:val="28"/>
        </w:rPr>
        <w:t xml:space="preserve">
      14) часть третью </w:t>
      </w:r>
      <w:r>
        <w:rPr>
          <w:rFonts w:ascii="Times New Roman"/>
          <w:b w:val="false"/>
          <w:i w:val="false"/>
          <w:color w:val="000000"/>
          <w:sz w:val="28"/>
        </w:rPr>
        <w:t>статьи 148</w:t>
      </w:r>
      <w:r>
        <w:rPr>
          <w:rFonts w:ascii="Times New Roman"/>
          <w:b w:val="false"/>
          <w:i w:val="false"/>
          <w:color w:val="000000"/>
          <w:sz w:val="28"/>
        </w:rPr>
        <w:t>:</w:t>
      </w:r>
    </w:p>
    <w:bookmarkEnd w:id="88"/>
    <w:bookmarkStart w:name="z102" w:id="89"/>
    <w:p>
      <w:pPr>
        <w:spacing w:after="0"/>
        <w:ind w:left="0"/>
        <w:jc w:val="both"/>
      </w:pPr>
      <w:r>
        <w:rPr>
          <w:rFonts w:ascii="Times New Roman"/>
          <w:b w:val="false"/>
          <w:i w:val="false"/>
          <w:color w:val="000000"/>
          <w:sz w:val="28"/>
        </w:rPr>
        <w:t>
      после слов "общественных интересах," дополнить словами "а также по вопросам защиты прав инвесторов,";</w:t>
      </w:r>
    </w:p>
    <w:bookmarkEnd w:id="89"/>
    <w:bookmarkStart w:name="z103" w:id="90"/>
    <w:p>
      <w:pPr>
        <w:spacing w:after="0"/>
        <w:ind w:left="0"/>
        <w:jc w:val="both"/>
      </w:pPr>
      <w:r>
        <w:rPr>
          <w:rFonts w:ascii="Times New Roman"/>
          <w:b w:val="false"/>
          <w:i w:val="false"/>
          <w:color w:val="000000"/>
          <w:sz w:val="28"/>
        </w:rPr>
        <w:t>
      после слов "какие законные интересы" дополнить словами ", в том числе инвесторов,";</w:t>
      </w:r>
    </w:p>
    <w:bookmarkEnd w:id="90"/>
    <w:bookmarkStart w:name="z104" w:id="91"/>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149</w:t>
      </w:r>
      <w:r>
        <w:rPr>
          <w:rFonts w:ascii="Times New Roman"/>
          <w:b w:val="false"/>
          <w:i w:val="false"/>
          <w:color w:val="000000"/>
          <w:sz w:val="28"/>
        </w:rPr>
        <w:t xml:space="preserve"> дополнить подпунктом 5-2) следующего содержания:</w:t>
      </w:r>
    </w:p>
    <w:bookmarkEnd w:id="91"/>
    <w:bookmarkStart w:name="z105" w:id="92"/>
    <w:p>
      <w:pPr>
        <w:spacing w:after="0"/>
        <w:ind w:left="0"/>
        <w:jc w:val="both"/>
      </w:pPr>
      <w:r>
        <w:rPr>
          <w:rFonts w:ascii="Times New Roman"/>
          <w:b w:val="false"/>
          <w:i w:val="false"/>
          <w:color w:val="000000"/>
          <w:sz w:val="28"/>
        </w:rPr>
        <w:t>
      "5-2) сведения об обязательном согласовании прокурора, если иск, затрагивающий права и законные интересы инвесторов, включенных в реестр инвесторов, подан государственными и местными исполнительными органами, субъектами квазигосударственного сектора, их должностными и приравненными к ним лицами;";</w:t>
      </w:r>
    </w:p>
    <w:bookmarkEnd w:id="92"/>
    <w:bookmarkStart w:name="z106" w:id="93"/>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статьи 152</w:t>
      </w:r>
      <w:r>
        <w:rPr>
          <w:rFonts w:ascii="Times New Roman"/>
          <w:b w:val="false"/>
          <w:i w:val="false"/>
          <w:color w:val="000000"/>
          <w:sz w:val="28"/>
        </w:rPr>
        <w:t xml:space="preserve"> дополнить подпунктом 1-1) следующего содержания:</w:t>
      </w:r>
    </w:p>
    <w:bookmarkEnd w:id="93"/>
    <w:bookmarkStart w:name="z107" w:id="94"/>
    <w:p>
      <w:pPr>
        <w:spacing w:after="0"/>
        <w:ind w:left="0"/>
        <w:jc w:val="both"/>
      </w:pPr>
      <w:r>
        <w:rPr>
          <w:rFonts w:ascii="Times New Roman"/>
          <w:b w:val="false"/>
          <w:i w:val="false"/>
          <w:color w:val="000000"/>
          <w:sz w:val="28"/>
        </w:rPr>
        <w:t>
      "1-1) государственным и местным исполнительным органом, субъектом квазигосударственного сектора, их должностными и приравненными к ним лицами иск, затрагивающий права и законные интересы инвесторов, включенных в реестр инвесторов, подан без согласования с прокурором;";</w:t>
      </w:r>
    </w:p>
    <w:bookmarkEnd w:id="94"/>
    <w:bookmarkStart w:name="z108" w:id="95"/>
    <w:p>
      <w:pPr>
        <w:spacing w:after="0"/>
        <w:ind w:left="0"/>
        <w:jc w:val="both"/>
      </w:pPr>
      <w:r>
        <w:rPr>
          <w:rFonts w:ascii="Times New Roman"/>
          <w:b w:val="false"/>
          <w:i w:val="false"/>
          <w:color w:val="000000"/>
          <w:sz w:val="28"/>
        </w:rPr>
        <w:t xml:space="preserve">
      17) подпункт 5) части первой </w:t>
      </w:r>
      <w:r>
        <w:rPr>
          <w:rFonts w:ascii="Times New Roman"/>
          <w:b w:val="false"/>
          <w:i w:val="false"/>
          <w:color w:val="000000"/>
          <w:sz w:val="28"/>
        </w:rPr>
        <w:t>статьи 272</w:t>
      </w:r>
      <w:r>
        <w:rPr>
          <w:rFonts w:ascii="Times New Roman"/>
          <w:b w:val="false"/>
          <w:i w:val="false"/>
          <w:color w:val="000000"/>
          <w:sz w:val="28"/>
        </w:rPr>
        <w:t xml:space="preserve"> изложить в следующей редакции:</w:t>
      </w:r>
    </w:p>
    <w:bookmarkEnd w:id="95"/>
    <w:bookmarkStart w:name="z109" w:id="96"/>
    <w:p>
      <w:pPr>
        <w:spacing w:after="0"/>
        <w:ind w:left="0"/>
        <w:jc w:val="both"/>
      </w:pPr>
      <w:r>
        <w:rPr>
          <w:rFonts w:ascii="Times New Roman"/>
          <w:b w:val="false"/>
          <w:i w:val="false"/>
          <w:color w:val="000000"/>
          <w:sz w:val="28"/>
        </w:rPr>
        <w:t>
      "5) если он усмотрит, что закон или иной нормативный правовой акт, его отдельные положения, подлежащие применению по данному делу, ущемляют закрепленные Конституцией права и свободы человека и гражданина, и обратится в Конституционный Суд Республики Казахстан с представлением о признании этого акта, его отдельных положений неконституционными, а также если станет известно, что Конституционным Судом Республики Казахстан по инициативе другого суда производится проверка на соответствие Конституции нормативного правового акта, его отдельных положений, подлежащих применению по данному делу;";</w:t>
      </w:r>
    </w:p>
    <w:bookmarkEnd w:id="96"/>
    <w:bookmarkStart w:name="z110" w:id="97"/>
    <w:p>
      <w:pPr>
        <w:spacing w:after="0"/>
        <w:ind w:left="0"/>
        <w:jc w:val="both"/>
      </w:pPr>
      <w:r>
        <w:rPr>
          <w:rFonts w:ascii="Times New Roman"/>
          <w:b w:val="false"/>
          <w:i w:val="false"/>
          <w:color w:val="000000"/>
          <w:sz w:val="28"/>
        </w:rPr>
        <w:t xml:space="preserve">
      18) часть третью </w:t>
      </w:r>
      <w:r>
        <w:rPr>
          <w:rFonts w:ascii="Times New Roman"/>
          <w:b w:val="false"/>
          <w:i w:val="false"/>
          <w:color w:val="000000"/>
          <w:sz w:val="28"/>
        </w:rPr>
        <w:t>статьи 434</w:t>
      </w:r>
      <w:r>
        <w:rPr>
          <w:rFonts w:ascii="Times New Roman"/>
          <w:b w:val="false"/>
          <w:i w:val="false"/>
          <w:color w:val="000000"/>
          <w:sz w:val="28"/>
        </w:rPr>
        <w:t>:</w:t>
      </w:r>
    </w:p>
    <w:bookmarkEnd w:id="97"/>
    <w:bookmarkStart w:name="z111" w:id="98"/>
    <w:p>
      <w:pPr>
        <w:spacing w:after="0"/>
        <w:ind w:left="0"/>
        <w:jc w:val="both"/>
      </w:pPr>
      <w:r>
        <w:rPr>
          <w:rFonts w:ascii="Times New Roman"/>
          <w:b w:val="false"/>
          <w:i w:val="false"/>
          <w:color w:val="000000"/>
          <w:sz w:val="28"/>
        </w:rPr>
        <w:t>
      после слов "или его заместителей," дополнить словами "первого руководителя ведомства органов прокуратуры по защите прав инвесторов,";</w:t>
      </w:r>
    </w:p>
    <w:bookmarkEnd w:id="98"/>
    <w:bookmarkStart w:name="z112" w:id="99"/>
    <w:p>
      <w:pPr>
        <w:spacing w:after="0"/>
        <w:ind w:left="0"/>
        <w:jc w:val="both"/>
      </w:pPr>
      <w:r>
        <w:rPr>
          <w:rFonts w:ascii="Times New Roman"/>
          <w:b w:val="false"/>
          <w:i w:val="false"/>
          <w:color w:val="000000"/>
          <w:sz w:val="28"/>
        </w:rPr>
        <w:t xml:space="preserve">
      дополнить абзацем вторым следующего содержания: </w:t>
      </w:r>
    </w:p>
    <w:bookmarkEnd w:id="99"/>
    <w:bookmarkStart w:name="z113" w:id="100"/>
    <w:p>
      <w:pPr>
        <w:spacing w:after="0"/>
        <w:ind w:left="0"/>
        <w:jc w:val="both"/>
      </w:pPr>
      <w:r>
        <w:rPr>
          <w:rFonts w:ascii="Times New Roman"/>
          <w:b w:val="false"/>
          <w:i w:val="false"/>
          <w:color w:val="000000"/>
          <w:sz w:val="28"/>
        </w:rPr>
        <w:t>
      "Первый руководитель ведомства органов прокуратуры по защите прав инвесторов вправе приносить протесты на вступившие в законную силу судебные акты, затрагивающие интересы инвесторов, включенных в реестр инвесторов, по делам, вытекающим из отношений, связанных с реализацией инвестиционного проекта.";</w:t>
      </w:r>
    </w:p>
    <w:bookmarkEnd w:id="100"/>
    <w:bookmarkStart w:name="z114" w:id="101"/>
    <w:p>
      <w:pPr>
        <w:spacing w:after="0"/>
        <w:ind w:left="0"/>
        <w:jc w:val="both"/>
      </w:pPr>
      <w:r>
        <w:rPr>
          <w:rFonts w:ascii="Times New Roman"/>
          <w:b w:val="false"/>
          <w:i w:val="false"/>
          <w:color w:val="000000"/>
          <w:sz w:val="28"/>
        </w:rPr>
        <w:t xml:space="preserve">
      19) часть вторую </w:t>
      </w:r>
      <w:r>
        <w:rPr>
          <w:rFonts w:ascii="Times New Roman"/>
          <w:b w:val="false"/>
          <w:i w:val="false"/>
          <w:color w:val="000000"/>
          <w:sz w:val="28"/>
        </w:rPr>
        <w:t>статьи 435</w:t>
      </w:r>
      <w:r>
        <w:rPr>
          <w:rFonts w:ascii="Times New Roman"/>
          <w:b w:val="false"/>
          <w:i w:val="false"/>
          <w:color w:val="000000"/>
          <w:sz w:val="28"/>
        </w:rPr>
        <w:t xml:space="preserve"> изложить в следующей редакции:</w:t>
      </w:r>
    </w:p>
    <w:bookmarkEnd w:id="101"/>
    <w:bookmarkStart w:name="z115" w:id="102"/>
    <w:p>
      <w:pPr>
        <w:spacing w:after="0"/>
        <w:ind w:left="0"/>
        <w:jc w:val="both"/>
      </w:pPr>
      <w:r>
        <w:rPr>
          <w:rFonts w:ascii="Times New Roman"/>
          <w:b w:val="false"/>
          <w:i w:val="false"/>
          <w:color w:val="000000"/>
          <w:sz w:val="28"/>
        </w:rPr>
        <w:t xml:space="preserve">
      "2. Генеральный Прокурор Республики Казахстан или его заместители, первый руководитель ведомства органов прокуратуры по защите прав инвесторов, Главный военный прокурор, Главный транспортный прокурор вправе приносить протесты на вступившие в законную силу судебные акты как по собственной инициативе, так и по ходатайствам лиц, указанных в части первой настоящей статьи, поданным им по делам, предусмотренным частью второй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w:t>
      </w:r>
    </w:p>
    <w:bookmarkEnd w:id="102"/>
    <w:bookmarkStart w:name="z116" w:id="103"/>
    <w:p>
      <w:pPr>
        <w:spacing w:after="0"/>
        <w:ind w:left="0"/>
        <w:jc w:val="both"/>
      </w:pPr>
      <w:r>
        <w:rPr>
          <w:rFonts w:ascii="Times New Roman"/>
          <w:b w:val="false"/>
          <w:i w:val="false"/>
          <w:color w:val="000000"/>
          <w:sz w:val="28"/>
        </w:rPr>
        <w:t>
      Первый руководитель ведомства органов прокуратуры по защите прав инвесторов вправе приносить протесты на вступившие в законную силу судебные акты, затрагивающие интересы инвесторов, включенных в реестр инвесторов, по делам, вытекающим из отношений, связанных с реализацией инвестиционного проекта.</w:t>
      </w:r>
    </w:p>
    <w:bookmarkEnd w:id="103"/>
    <w:bookmarkStart w:name="z117" w:id="104"/>
    <w:p>
      <w:pPr>
        <w:spacing w:after="0"/>
        <w:ind w:left="0"/>
        <w:jc w:val="both"/>
      </w:pPr>
      <w:r>
        <w:rPr>
          <w:rFonts w:ascii="Times New Roman"/>
          <w:b w:val="false"/>
          <w:i w:val="false"/>
          <w:color w:val="000000"/>
          <w:sz w:val="28"/>
        </w:rPr>
        <w:t>
      Ходатайство прилагается к протесту.";</w:t>
      </w:r>
    </w:p>
    <w:bookmarkEnd w:id="104"/>
    <w:bookmarkStart w:name="z118" w:id="105"/>
    <w:p>
      <w:pPr>
        <w:spacing w:after="0"/>
        <w:ind w:left="0"/>
        <w:jc w:val="both"/>
      </w:pPr>
      <w:r>
        <w:rPr>
          <w:rFonts w:ascii="Times New Roman"/>
          <w:b w:val="false"/>
          <w:i w:val="false"/>
          <w:color w:val="000000"/>
          <w:sz w:val="28"/>
        </w:rPr>
        <w:t xml:space="preserve">
      20) в абзаце втором части первой </w:t>
      </w:r>
      <w:r>
        <w:rPr>
          <w:rFonts w:ascii="Times New Roman"/>
          <w:b w:val="false"/>
          <w:i w:val="false"/>
          <w:color w:val="000000"/>
          <w:sz w:val="28"/>
        </w:rPr>
        <w:t>статьи 438</w:t>
      </w:r>
      <w:r>
        <w:rPr>
          <w:rFonts w:ascii="Times New Roman"/>
          <w:b w:val="false"/>
          <w:i w:val="false"/>
          <w:color w:val="000000"/>
          <w:sz w:val="28"/>
        </w:rPr>
        <w:t xml:space="preserve"> слово "либо" заменить словами ", первым руководителем ведомства органов прокуратуры по защите прав инвесторов либо";</w:t>
      </w:r>
    </w:p>
    <w:bookmarkEnd w:id="105"/>
    <w:bookmarkStart w:name="z119" w:id="10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439</w:t>
      </w:r>
      <w:r>
        <w:rPr>
          <w:rFonts w:ascii="Times New Roman"/>
          <w:b w:val="false"/>
          <w:i w:val="false"/>
          <w:color w:val="000000"/>
          <w:sz w:val="28"/>
        </w:rPr>
        <w:t xml:space="preserve"> изложить в следующей редакции:</w:t>
      </w:r>
    </w:p>
    <w:bookmarkEnd w:id="106"/>
    <w:bookmarkStart w:name="z120" w:id="107"/>
    <w:p>
      <w:pPr>
        <w:spacing w:after="0"/>
        <w:ind w:left="0"/>
        <w:jc w:val="both"/>
      </w:pPr>
      <w:r>
        <w:rPr>
          <w:rFonts w:ascii="Times New Roman"/>
          <w:b w:val="false"/>
          <w:i w:val="false"/>
          <w:color w:val="000000"/>
          <w:sz w:val="28"/>
        </w:rPr>
        <w:t>
      "Статья 439. Принесение протеста</w:t>
      </w:r>
    </w:p>
    <w:bookmarkEnd w:id="107"/>
    <w:bookmarkStart w:name="z121" w:id="108"/>
    <w:p>
      <w:pPr>
        <w:spacing w:after="0"/>
        <w:ind w:left="0"/>
        <w:jc w:val="both"/>
      </w:pPr>
      <w:r>
        <w:rPr>
          <w:rFonts w:ascii="Times New Roman"/>
          <w:b w:val="false"/>
          <w:i w:val="false"/>
          <w:color w:val="000000"/>
          <w:sz w:val="28"/>
        </w:rPr>
        <w:t>
      1. При наличии оснований Генеральный Прокурор Республики Казахстан, его заместители, первый руководитель ведомства органов прокуратуры по защите прав инвесторов, Главный военный прокурор, Главный транспортный прокурор приносят протест и направляют его вместе с делом и ходатайством в кассационный суд.</w:t>
      </w:r>
    </w:p>
    <w:bookmarkEnd w:id="108"/>
    <w:bookmarkStart w:name="z122" w:id="109"/>
    <w:p>
      <w:pPr>
        <w:spacing w:after="0"/>
        <w:ind w:left="0"/>
        <w:jc w:val="both"/>
      </w:pPr>
      <w:r>
        <w:rPr>
          <w:rFonts w:ascii="Times New Roman"/>
          <w:b w:val="false"/>
          <w:i w:val="false"/>
          <w:color w:val="000000"/>
          <w:sz w:val="28"/>
        </w:rPr>
        <w:t>
      2. Копии протеста направляются Генеральной прокуратурой Республики Казахстан, ведомством органов прокуратуры по защите прав инвесторов, Главной военной прокуратурой, Главной транспортной прокуратурой лицам, участвующим в деле.";</w:t>
      </w:r>
    </w:p>
    <w:bookmarkEnd w:id="109"/>
    <w:bookmarkStart w:name="z123" w:id="110"/>
    <w:p>
      <w:pPr>
        <w:spacing w:after="0"/>
        <w:ind w:left="0"/>
        <w:jc w:val="both"/>
      </w:pPr>
      <w:r>
        <w:rPr>
          <w:rFonts w:ascii="Times New Roman"/>
          <w:b w:val="false"/>
          <w:i w:val="false"/>
          <w:color w:val="000000"/>
          <w:sz w:val="28"/>
        </w:rPr>
        <w:t xml:space="preserve">
      22) абзац первый части первой </w:t>
      </w:r>
      <w:r>
        <w:rPr>
          <w:rFonts w:ascii="Times New Roman"/>
          <w:b w:val="false"/>
          <w:i w:val="false"/>
          <w:color w:val="000000"/>
          <w:sz w:val="28"/>
        </w:rPr>
        <w:t>статьи 441</w:t>
      </w:r>
      <w:r>
        <w:rPr>
          <w:rFonts w:ascii="Times New Roman"/>
          <w:b w:val="false"/>
          <w:i w:val="false"/>
          <w:color w:val="000000"/>
          <w:sz w:val="28"/>
        </w:rPr>
        <w:t xml:space="preserve"> после слов "Генеральную прокуратуру Республики Казахстан," дополнить словами "ведомство органов прокуратуры по защите прав инвесторов,";</w:t>
      </w:r>
    </w:p>
    <w:bookmarkEnd w:id="110"/>
    <w:bookmarkStart w:name="z124" w:id="111"/>
    <w:p>
      <w:pPr>
        <w:spacing w:after="0"/>
        <w:ind w:left="0"/>
        <w:jc w:val="both"/>
      </w:pPr>
      <w:r>
        <w:rPr>
          <w:rFonts w:ascii="Times New Roman"/>
          <w:b w:val="false"/>
          <w:i w:val="false"/>
          <w:color w:val="000000"/>
          <w:sz w:val="28"/>
        </w:rPr>
        <w:t xml:space="preserve">
      23) в подпункте 3) части третьей </w:t>
      </w:r>
      <w:r>
        <w:rPr>
          <w:rFonts w:ascii="Times New Roman"/>
          <w:b w:val="false"/>
          <w:i w:val="false"/>
          <w:color w:val="000000"/>
          <w:sz w:val="28"/>
        </w:rPr>
        <w:t>статьи 455</w:t>
      </w:r>
      <w:r>
        <w:rPr>
          <w:rFonts w:ascii="Times New Roman"/>
          <w:b w:val="false"/>
          <w:i w:val="false"/>
          <w:color w:val="000000"/>
          <w:sz w:val="28"/>
        </w:rPr>
        <w:t>:</w:t>
      </w:r>
    </w:p>
    <w:bookmarkEnd w:id="111"/>
    <w:bookmarkStart w:name="z125" w:id="112"/>
    <w:p>
      <w:pPr>
        <w:spacing w:after="0"/>
        <w:ind w:left="0"/>
        <w:jc w:val="both"/>
      </w:pPr>
      <w:r>
        <w:rPr>
          <w:rFonts w:ascii="Times New Roman"/>
          <w:b w:val="false"/>
          <w:i w:val="false"/>
          <w:color w:val="000000"/>
          <w:sz w:val="28"/>
        </w:rPr>
        <w:t>
      слово "неконституционными" заменить словами "не соответствующими Конституции";</w:t>
      </w:r>
    </w:p>
    <w:bookmarkEnd w:id="112"/>
    <w:bookmarkStart w:name="z126" w:id="113"/>
    <w:p>
      <w:pPr>
        <w:spacing w:after="0"/>
        <w:ind w:left="0"/>
        <w:jc w:val="both"/>
      </w:pPr>
      <w:r>
        <w:rPr>
          <w:rFonts w:ascii="Times New Roman"/>
          <w:b w:val="false"/>
          <w:i w:val="false"/>
          <w:color w:val="000000"/>
          <w:sz w:val="28"/>
        </w:rPr>
        <w:t>
      после слов "правовых актов," дополнить словами "их отдельных положений,".</w:t>
      </w:r>
    </w:p>
    <w:bookmarkEnd w:id="113"/>
    <w:bookmarkStart w:name="z127" w:id="11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14"/>
    <w:bookmarkStart w:name="z128" w:id="115"/>
    <w:p>
      <w:pPr>
        <w:spacing w:after="0"/>
        <w:ind w:left="0"/>
        <w:jc w:val="both"/>
      </w:pPr>
      <w:r>
        <w:rPr>
          <w:rFonts w:ascii="Times New Roman"/>
          <w:b w:val="false"/>
          <w:i w:val="false"/>
          <w:color w:val="000000"/>
          <w:sz w:val="28"/>
        </w:rPr>
        <w:t>
      1) по всему тексту слова "иностранец", "иностранцами", "иностранца", "иностранцев" заменить соответственно словами "иностранный гражданин", "иностранными гражданами", "иностранного гражданина", "иностранных граждан";</w:t>
      </w:r>
    </w:p>
    <w:bookmarkEnd w:id="115"/>
    <w:bookmarkStart w:name="z129" w:id="1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6 после слова "Каждый" дополнить словом "человек";</w:t>
      </w:r>
    </w:p>
    <w:bookmarkEnd w:id="116"/>
    <w:bookmarkStart w:name="z130" w:id="117"/>
    <w:p>
      <w:pPr>
        <w:spacing w:after="0"/>
        <w:ind w:left="0"/>
        <w:jc w:val="both"/>
      </w:pPr>
      <w:r>
        <w:rPr>
          <w:rFonts w:ascii="Times New Roman"/>
          <w:b w:val="false"/>
          <w:i w:val="false"/>
          <w:color w:val="000000"/>
          <w:sz w:val="28"/>
        </w:rPr>
        <w:t xml:space="preserve">
      3) в абзаце первом части третьей </w:t>
      </w:r>
      <w:r>
        <w:rPr>
          <w:rFonts w:ascii="Times New Roman"/>
          <w:b w:val="false"/>
          <w:i w:val="false"/>
          <w:color w:val="000000"/>
          <w:sz w:val="28"/>
        </w:rPr>
        <w:t>статьи 7</w:t>
      </w:r>
      <w:r>
        <w:rPr>
          <w:rFonts w:ascii="Times New Roman"/>
          <w:b w:val="false"/>
          <w:i w:val="false"/>
          <w:color w:val="000000"/>
          <w:sz w:val="28"/>
        </w:rPr>
        <w:t xml:space="preserve"> слово "только" исключить;</w:t>
      </w:r>
    </w:p>
    <w:bookmarkEnd w:id="117"/>
    <w:bookmarkStart w:name="z131"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127-3 дополнить частями второй и третьей следующего содержания:</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договора обязательного страхования работника от несчастных случаев при исполнении им трудовых (служебных) обязанностей, заключаемого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профессиональная выплата за счет средств работодателя осуществляется в порядке и на условиях, которые предусмотрены законодательством Республики Казахстан о социальной защите.</w:t>
      </w:r>
    </w:p>
    <w:bookmarkStart w:name="z133" w:id="119"/>
    <w:p>
      <w:pPr>
        <w:spacing w:after="0"/>
        <w:ind w:left="0"/>
        <w:jc w:val="both"/>
      </w:pPr>
      <w:r>
        <w:rPr>
          <w:rFonts w:ascii="Times New Roman"/>
          <w:b w:val="false"/>
          <w:i w:val="false"/>
          <w:color w:val="000000"/>
          <w:sz w:val="28"/>
        </w:rPr>
        <w:t>
      Отсутствие договора обязательного страхования работника от несчастных случаев при исполнении им трудовых (служебных) обязанностей не освобождает работодателя от ответственности, установленной законами Республики Казахстан.";</w:t>
      </w:r>
    </w:p>
    <w:bookmarkEnd w:id="119"/>
    <w:bookmarkStart w:name="z134" w:id="120"/>
    <w:p>
      <w:pPr>
        <w:spacing w:after="0"/>
        <w:ind w:left="0"/>
        <w:jc w:val="both"/>
      </w:pPr>
      <w:r>
        <w:rPr>
          <w:rFonts w:ascii="Times New Roman"/>
          <w:b w:val="false"/>
          <w:i w:val="false"/>
          <w:color w:val="000000"/>
          <w:sz w:val="28"/>
        </w:rPr>
        <w:t xml:space="preserve">
      5) в заголовке и тексте </w:t>
      </w:r>
      <w:r>
        <w:rPr>
          <w:rFonts w:ascii="Times New Roman"/>
          <w:b w:val="false"/>
          <w:i w:val="false"/>
          <w:color w:val="000000"/>
          <w:sz w:val="28"/>
        </w:rPr>
        <w:t>статьи 143</w:t>
      </w:r>
      <w:r>
        <w:rPr>
          <w:rFonts w:ascii="Times New Roman"/>
          <w:b w:val="false"/>
          <w:i w:val="false"/>
          <w:color w:val="000000"/>
          <w:sz w:val="28"/>
        </w:rPr>
        <w:t xml:space="preserve"> слово "Парламента" заменить словом "Курултая";</w:t>
      </w:r>
    </w:p>
    <w:bookmarkEnd w:id="120"/>
    <w:bookmarkStart w:name="z135" w:id="121"/>
    <w:p>
      <w:pPr>
        <w:spacing w:after="0"/>
        <w:ind w:left="0"/>
        <w:jc w:val="both"/>
      </w:pPr>
      <w:r>
        <w:rPr>
          <w:rFonts w:ascii="Times New Roman"/>
          <w:b w:val="false"/>
          <w:i w:val="false"/>
          <w:color w:val="000000"/>
          <w:sz w:val="28"/>
        </w:rPr>
        <w:t xml:space="preserve">
      6) абзац второй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148 изложить в следующей редакции:</w:t>
      </w:r>
    </w:p>
    <w:bookmarkEnd w:id="121"/>
    <w:bookmarkStart w:name="z136" w:id="122"/>
    <w:p>
      <w:pPr>
        <w:spacing w:after="0"/>
        <w:ind w:left="0"/>
        <w:jc w:val="both"/>
      </w:pPr>
      <w:r>
        <w:rPr>
          <w:rFonts w:ascii="Times New Roman"/>
          <w:b w:val="false"/>
          <w:i w:val="false"/>
          <w:color w:val="000000"/>
          <w:sz w:val="28"/>
        </w:rPr>
        <w:t>
      "на уровне столицы, области, города республиканского значения – полномочные представители местных исполнительных органов, территориальных объединений профессиональных союзов, объединения (ассоциации, союза) работодателей столицы, области или города республиканского значения, объединения по малому предпринимательству столицы, области или города республиканского значения;";</w:t>
      </w:r>
    </w:p>
    <w:bookmarkEnd w:id="122"/>
    <w:bookmarkStart w:name="z137" w:id="123"/>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188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188-1 слова "области, города республиканского значения, столицы" заменить словами "столицы, области, города республиканского значения";</w:t>
      </w:r>
    </w:p>
    <w:bookmarkEnd w:id="123"/>
    <w:bookmarkStart w:name="z138" w:id="124"/>
    <w:p>
      <w:pPr>
        <w:spacing w:after="0"/>
        <w:ind w:left="0"/>
        <w:jc w:val="both"/>
      </w:pPr>
      <w:r>
        <w:rPr>
          <w:rFonts w:ascii="Times New Roman"/>
          <w:b w:val="false"/>
          <w:i w:val="false"/>
          <w:color w:val="000000"/>
          <w:sz w:val="28"/>
        </w:rPr>
        <w:t xml:space="preserve">
      8) в подпунктах 3) и 4) </w:t>
      </w:r>
      <w:r>
        <w:rPr>
          <w:rFonts w:ascii="Times New Roman"/>
          <w:b w:val="false"/>
          <w:i w:val="false"/>
          <w:color w:val="000000"/>
          <w:sz w:val="28"/>
        </w:rPr>
        <w:t>пункта 2</w:t>
      </w:r>
      <w:r>
        <w:rPr>
          <w:rFonts w:ascii="Times New Roman"/>
          <w:b w:val="false"/>
          <w:i w:val="false"/>
          <w:color w:val="000000"/>
          <w:sz w:val="28"/>
        </w:rPr>
        <w:t xml:space="preserve"> статьи 191, абзаце втором подпункта 6) </w:t>
      </w:r>
      <w:r>
        <w:rPr>
          <w:rFonts w:ascii="Times New Roman"/>
          <w:b w:val="false"/>
          <w:i w:val="false"/>
          <w:color w:val="000000"/>
          <w:sz w:val="28"/>
        </w:rPr>
        <w:t>статьи 193</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198 слова "области, города республиканского значения, столицы" заменить словами "столицы, области, города республиканского значения".</w:t>
      </w:r>
    </w:p>
    <w:bookmarkEnd w:id="124"/>
    <w:bookmarkStart w:name="z139" w:id="1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25"/>
    <w:bookmarkStart w:name="z140" w:id="126"/>
    <w:p>
      <w:pPr>
        <w:spacing w:after="0"/>
        <w:ind w:left="0"/>
        <w:jc w:val="both"/>
      </w:pPr>
      <w:r>
        <w:rPr>
          <w:rFonts w:ascii="Times New Roman"/>
          <w:b w:val="false"/>
          <w:i w:val="false"/>
          <w:color w:val="000000"/>
          <w:sz w:val="28"/>
        </w:rPr>
        <w:t>
      1) по всему тексту слова "законодательными актами" и "законодательным актам" заменить соответственно словами "законами" и "законам";</w:t>
      </w:r>
    </w:p>
    <w:bookmarkEnd w:id="126"/>
    <w:bookmarkStart w:name="z141" w:id="1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10 слова "областям, городам республиканского значения и столице" заменить словами "столице, областям и городам республиканского значения";</w:t>
      </w:r>
    </w:p>
    <w:bookmarkEnd w:id="127"/>
    <w:bookmarkStart w:name="z142" w:id="1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406:</w:t>
      </w:r>
    </w:p>
    <w:bookmarkEnd w:id="128"/>
    <w:bookmarkStart w:name="z143" w:id="129"/>
    <w:p>
      <w:pPr>
        <w:spacing w:after="0"/>
        <w:ind w:left="0"/>
        <w:jc w:val="both"/>
      </w:pPr>
      <w:r>
        <w:rPr>
          <w:rFonts w:ascii="Times New Roman"/>
          <w:b w:val="false"/>
          <w:i w:val="false"/>
          <w:color w:val="000000"/>
          <w:sz w:val="28"/>
        </w:rPr>
        <w:t>
      слова "Государственного советника Республики Казахстан" заменить словами "Вице-Президента Республики Казахстан";</w:t>
      </w:r>
    </w:p>
    <w:bookmarkEnd w:id="129"/>
    <w:bookmarkStart w:name="z144" w:id="130"/>
    <w:p>
      <w:pPr>
        <w:spacing w:after="0"/>
        <w:ind w:left="0"/>
        <w:jc w:val="both"/>
      </w:pPr>
      <w:r>
        <w:rPr>
          <w:rFonts w:ascii="Times New Roman"/>
          <w:b w:val="false"/>
          <w:i w:val="false"/>
          <w:color w:val="000000"/>
          <w:sz w:val="28"/>
        </w:rPr>
        <w:t>
      слово "начальника" заменить словом "Начальника";</w:t>
      </w:r>
    </w:p>
    <w:bookmarkEnd w:id="130"/>
    <w:bookmarkStart w:name="z145" w:id="131"/>
    <w:p>
      <w:pPr>
        <w:spacing w:after="0"/>
        <w:ind w:left="0"/>
        <w:jc w:val="both"/>
      </w:pPr>
      <w:r>
        <w:rPr>
          <w:rFonts w:ascii="Times New Roman"/>
          <w:b w:val="false"/>
          <w:i w:val="false"/>
          <w:color w:val="000000"/>
          <w:sz w:val="28"/>
        </w:rPr>
        <w:t>
      слово "Парламента" заменить словом "Курултая".</w:t>
      </w:r>
    </w:p>
    <w:bookmarkEnd w:id="131"/>
    <w:bookmarkStart w:name="z146" w:id="1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132"/>
    <w:bookmarkStart w:name="z147" w:id="1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33"/>
    <w:bookmarkStart w:name="z148" w:id="134"/>
    <w:p>
      <w:pPr>
        <w:spacing w:after="0"/>
        <w:ind w:left="0"/>
        <w:jc w:val="both"/>
      </w:pPr>
      <w:r>
        <w:rPr>
          <w:rFonts w:ascii="Times New Roman"/>
          <w:b w:val="false"/>
          <w:i w:val="false"/>
          <w:color w:val="000000"/>
          <w:sz w:val="28"/>
        </w:rPr>
        <w:t>
      в части третьей:</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"Президента Республики Казахстан," дополнить словами "Вице-Президента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51"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"аппаратов Палат Парламента" заменить словами "Аппарата Курултая";</w:t>
      </w:r>
    </w:p>
    <w:bookmarkEnd w:id="135"/>
    <w:bookmarkStart w:name="z152" w:id="136"/>
    <w:p>
      <w:pPr>
        <w:spacing w:after="0"/>
        <w:ind w:left="0"/>
        <w:jc w:val="both"/>
      </w:pPr>
      <w:r>
        <w:rPr>
          <w:rFonts w:ascii="Times New Roman"/>
          <w:b w:val="false"/>
          <w:i w:val="false"/>
          <w:color w:val="000000"/>
          <w:sz w:val="28"/>
        </w:rPr>
        <w:t>
      в подпункте 4):</w:t>
      </w:r>
    </w:p>
    <w:bookmarkEnd w:id="136"/>
    <w:bookmarkStart w:name="z153" w:id="137"/>
    <w:p>
      <w:pPr>
        <w:spacing w:after="0"/>
        <w:ind w:left="0"/>
        <w:jc w:val="both"/>
      </w:pPr>
      <w:r>
        <w:rPr>
          <w:rFonts w:ascii="Times New Roman"/>
          <w:b w:val="false"/>
          <w:i w:val="false"/>
          <w:color w:val="000000"/>
          <w:sz w:val="28"/>
        </w:rPr>
        <w:t>
      слова "аппаратов Конституционного Суда" заменить словами "секретариата Қазақстан Халық Кеңесі, аппаратов Конституционного Суда";</w:t>
      </w:r>
    </w:p>
    <w:bookmarkEnd w:id="137"/>
    <w:bookmarkStart w:name="z154" w:id="138"/>
    <w:p>
      <w:pPr>
        <w:spacing w:after="0"/>
        <w:ind w:left="0"/>
        <w:jc w:val="both"/>
      </w:pPr>
      <w:r>
        <w:rPr>
          <w:rFonts w:ascii="Times New Roman"/>
          <w:b w:val="false"/>
          <w:i w:val="false"/>
          <w:color w:val="000000"/>
          <w:sz w:val="28"/>
        </w:rPr>
        <w:t>
      слова "областях, столице и городах республиканского значения" заменить словами "столице, областях и городах республиканского значения";</w:t>
      </w:r>
    </w:p>
    <w:bookmarkEnd w:id="138"/>
    <w:bookmarkStart w:name="z155" w:id="139"/>
    <w:p>
      <w:pPr>
        <w:spacing w:after="0"/>
        <w:ind w:left="0"/>
        <w:jc w:val="both"/>
      </w:pPr>
      <w:r>
        <w:rPr>
          <w:rFonts w:ascii="Times New Roman"/>
          <w:b w:val="false"/>
          <w:i w:val="false"/>
          <w:color w:val="000000"/>
          <w:sz w:val="28"/>
        </w:rPr>
        <w:t>
      в части четвертой: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о Қазақстан Халық Кеңесі";</w:t>
      </w:r>
    </w:p>
    <w:bookmarkStart w:name="z157"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"законодательных" заменить словом "законов";</w:t>
      </w:r>
    </w:p>
    <w:bookmarkEnd w:id="140"/>
    <w:bookmarkStart w:name="z158"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"республиканском" заменить словом "всенародном";</w:t>
      </w:r>
    </w:p>
    <w:bookmarkEnd w:id="141"/>
    <w:bookmarkStart w:name="z159" w:id="142"/>
    <w:p>
      <w:pPr>
        <w:spacing w:after="0"/>
        <w:ind w:left="0"/>
        <w:jc w:val="both"/>
      </w:pPr>
      <w:r>
        <w:rPr>
          <w:rFonts w:ascii="Times New Roman"/>
          <w:b w:val="false"/>
          <w:i w:val="false"/>
          <w:color w:val="000000"/>
          <w:sz w:val="28"/>
        </w:rPr>
        <w:t>
      в абзаце втором слова "и деятельность органа" заменить словами ", деятельность Вице-Президента Республики Казахстан и органа";</w:t>
      </w:r>
    </w:p>
    <w:bookmarkEnd w:id="142"/>
    <w:bookmarkStart w:name="z160" w:id="1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43"/>
    <w:bookmarkStart w:name="z161" w:id="144"/>
    <w:p>
      <w:pPr>
        <w:spacing w:after="0"/>
        <w:ind w:left="0"/>
        <w:jc w:val="both"/>
      </w:pPr>
      <w:r>
        <w:rPr>
          <w:rFonts w:ascii="Times New Roman"/>
          <w:b w:val="false"/>
          <w:i w:val="false"/>
          <w:color w:val="000000"/>
          <w:sz w:val="28"/>
        </w:rPr>
        <w:t>
      в части третьей:</w:t>
      </w:r>
    </w:p>
    <w:bookmarkEnd w:id="144"/>
    <w:bookmarkStart w:name="z162" w:id="145"/>
    <w:p>
      <w:pPr>
        <w:spacing w:after="0"/>
        <w:ind w:left="0"/>
        <w:jc w:val="both"/>
      </w:pPr>
      <w:r>
        <w:rPr>
          <w:rFonts w:ascii="Times New Roman"/>
          <w:b w:val="false"/>
          <w:i w:val="false"/>
          <w:color w:val="000000"/>
          <w:sz w:val="28"/>
        </w:rPr>
        <w:t>
      предложение первое после слов "правовые акты," дополнить словами "их отдельные положения,";</w:t>
      </w:r>
    </w:p>
    <w:bookmarkEnd w:id="145"/>
    <w:bookmarkStart w:name="z163" w:id="146"/>
    <w:p>
      <w:pPr>
        <w:spacing w:after="0"/>
        <w:ind w:left="0"/>
        <w:jc w:val="both"/>
      </w:pPr>
      <w:r>
        <w:rPr>
          <w:rFonts w:ascii="Times New Roman"/>
          <w:b w:val="false"/>
          <w:i w:val="false"/>
          <w:color w:val="000000"/>
          <w:sz w:val="28"/>
        </w:rPr>
        <w:t>
      в предложении втором:</w:t>
      </w:r>
    </w:p>
    <w:bookmarkEnd w:id="146"/>
    <w:bookmarkStart w:name="z164" w:id="147"/>
    <w:p>
      <w:pPr>
        <w:spacing w:after="0"/>
        <w:ind w:left="0"/>
        <w:jc w:val="both"/>
      </w:pPr>
      <w:r>
        <w:rPr>
          <w:rFonts w:ascii="Times New Roman"/>
          <w:b w:val="false"/>
          <w:i w:val="false"/>
          <w:color w:val="000000"/>
          <w:sz w:val="28"/>
        </w:rPr>
        <w:t>
      слова "подлежащий применению, ущемляет" заменить словами "его отдельные положения, подлежащие применению, ущемляют";</w:t>
      </w:r>
    </w:p>
    <w:bookmarkEnd w:id="147"/>
    <w:bookmarkStart w:name="z165" w:id="148"/>
    <w:p>
      <w:pPr>
        <w:spacing w:after="0"/>
        <w:ind w:left="0"/>
        <w:jc w:val="both"/>
      </w:pPr>
      <w:r>
        <w:rPr>
          <w:rFonts w:ascii="Times New Roman"/>
          <w:b w:val="false"/>
          <w:i w:val="false"/>
          <w:color w:val="000000"/>
          <w:sz w:val="28"/>
        </w:rPr>
        <w:t>
      слово "неконституционным" заменить словами ", его отдельных положений, неконституционными";</w:t>
      </w:r>
    </w:p>
    <w:bookmarkEnd w:id="148"/>
    <w:bookmarkStart w:name="z166" w:id="149"/>
    <w:p>
      <w:pPr>
        <w:spacing w:after="0"/>
        <w:ind w:left="0"/>
        <w:jc w:val="both"/>
      </w:pPr>
      <w:r>
        <w:rPr>
          <w:rFonts w:ascii="Times New Roman"/>
          <w:b w:val="false"/>
          <w:i w:val="false"/>
          <w:color w:val="000000"/>
          <w:sz w:val="28"/>
        </w:rPr>
        <w:t>
      в части четвертой слова "признанном неконституционным" заменить словами "его отдельных положениях, признанных не соответствующими Конституции";</w:t>
      </w:r>
    </w:p>
    <w:bookmarkEnd w:id="149"/>
    <w:bookmarkStart w:name="z167" w:id="150"/>
    <w:p>
      <w:pPr>
        <w:spacing w:after="0"/>
        <w:ind w:left="0"/>
        <w:jc w:val="both"/>
      </w:pPr>
      <w:r>
        <w:rPr>
          <w:rFonts w:ascii="Times New Roman"/>
          <w:b w:val="false"/>
          <w:i w:val="false"/>
          <w:color w:val="000000"/>
          <w:sz w:val="28"/>
        </w:rPr>
        <w:t xml:space="preserve">
      3) в абзаце втором части второй </w:t>
      </w:r>
      <w:r>
        <w:rPr>
          <w:rFonts w:ascii="Times New Roman"/>
          <w:b w:val="false"/>
          <w:i w:val="false"/>
          <w:color w:val="000000"/>
          <w:sz w:val="28"/>
        </w:rPr>
        <w:t>статьи 18</w:t>
      </w:r>
      <w:r>
        <w:rPr>
          <w:rFonts w:ascii="Times New Roman"/>
          <w:b w:val="false"/>
          <w:i w:val="false"/>
          <w:color w:val="000000"/>
          <w:sz w:val="28"/>
        </w:rPr>
        <w:t>:</w:t>
      </w:r>
    </w:p>
    <w:bookmarkEnd w:id="150"/>
    <w:bookmarkStart w:name="z168" w:id="151"/>
    <w:p>
      <w:pPr>
        <w:spacing w:after="0"/>
        <w:ind w:left="0"/>
        <w:jc w:val="both"/>
      </w:pPr>
      <w:r>
        <w:rPr>
          <w:rFonts w:ascii="Times New Roman"/>
          <w:b w:val="false"/>
          <w:i w:val="false"/>
          <w:color w:val="000000"/>
          <w:sz w:val="28"/>
        </w:rPr>
        <w:t>
      слова "который признан" заменить словами "его отдельных положениях, которые признаны";</w:t>
      </w:r>
    </w:p>
    <w:bookmarkEnd w:id="151"/>
    <w:bookmarkStart w:name="z169" w:id="152"/>
    <w:p>
      <w:pPr>
        <w:spacing w:after="0"/>
        <w:ind w:left="0"/>
        <w:jc w:val="both"/>
      </w:pPr>
      <w:r>
        <w:rPr>
          <w:rFonts w:ascii="Times New Roman"/>
          <w:b w:val="false"/>
          <w:i w:val="false"/>
          <w:color w:val="000000"/>
          <w:sz w:val="28"/>
        </w:rPr>
        <w:t>
      слово "неконституционным" заменить словами "не соответствующими Конституции";</w:t>
      </w:r>
    </w:p>
    <w:bookmarkEnd w:id="152"/>
    <w:bookmarkStart w:name="z170" w:id="153"/>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22</w:t>
      </w:r>
      <w:r>
        <w:rPr>
          <w:rFonts w:ascii="Times New Roman"/>
          <w:b w:val="false"/>
          <w:i w:val="false"/>
          <w:color w:val="000000"/>
          <w:sz w:val="28"/>
        </w:rPr>
        <w:t xml:space="preserve"> слово "Иностранцы" заменить словами "Иностранные граждане";</w:t>
      </w:r>
    </w:p>
    <w:bookmarkEnd w:id="153"/>
    <w:bookmarkStart w:name="z171" w:id="1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31</w:t>
      </w:r>
      <w:r>
        <w:rPr>
          <w:rFonts w:ascii="Times New Roman"/>
          <w:b w:val="false"/>
          <w:i w:val="false"/>
          <w:color w:val="000000"/>
          <w:sz w:val="28"/>
        </w:rPr>
        <w:t>:</w:t>
      </w:r>
    </w:p>
    <w:bookmarkEnd w:id="154"/>
    <w:bookmarkStart w:name="z172" w:id="155"/>
    <w:p>
      <w:pPr>
        <w:spacing w:after="0"/>
        <w:ind w:left="0"/>
        <w:jc w:val="both"/>
      </w:pPr>
      <w:r>
        <w:rPr>
          <w:rFonts w:ascii="Times New Roman"/>
          <w:b w:val="false"/>
          <w:i w:val="false"/>
          <w:color w:val="000000"/>
          <w:sz w:val="28"/>
        </w:rPr>
        <w:t>
      в абзаце первом части второй слово "республиканском" заменить словами "во всенародном";</w:t>
      </w:r>
    </w:p>
    <w:bookmarkEnd w:id="155"/>
    <w:bookmarkStart w:name="z173" w:id="156"/>
    <w:p>
      <w:pPr>
        <w:spacing w:after="0"/>
        <w:ind w:left="0"/>
        <w:jc w:val="both"/>
      </w:pPr>
      <w:r>
        <w:rPr>
          <w:rFonts w:ascii="Times New Roman"/>
          <w:b w:val="false"/>
          <w:i w:val="false"/>
          <w:color w:val="000000"/>
          <w:sz w:val="28"/>
        </w:rPr>
        <w:t>
      абзац первый части третьей дополнить подпунктом 3) следующего содержания:</w:t>
      </w:r>
    </w:p>
    <w:bookmarkEnd w:id="156"/>
    <w:bookmarkStart w:name="z174" w:id="157"/>
    <w:p>
      <w:pPr>
        <w:spacing w:after="0"/>
        <w:ind w:left="0"/>
        <w:jc w:val="both"/>
      </w:pPr>
      <w:r>
        <w:rPr>
          <w:rFonts w:ascii="Times New Roman"/>
          <w:b w:val="false"/>
          <w:i w:val="false"/>
          <w:color w:val="000000"/>
          <w:sz w:val="28"/>
        </w:rPr>
        <w:t>
      "3) инвесторов, включенных в реестр инвесторов, по вопросам, связанным с реализацией инвестиционных проектов.";</w:t>
      </w:r>
    </w:p>
    <w:bookmarkEnd w:id="157"/>
    <w:bookmarkStart w:name="z175" w:id="158"/>
    <w:p>
      <w:pPr>
        <w:spacing w:after="0"/>
        <w:ind w:left="0"/>
        <w:jc w:val="both"/>
      </w:pPr>
      <w:r>
        <w:rPr>
          <w:rFonts w:ascii="Times New Roman"/>
          <w:b w:val="false"/>
          <w:i w:val="false"/>
          <w:color w:val="000000"/>
          <w:sz w:val="28"/>
        </w:rPr>
        <w:t xml:space="preserve">
      6) заголовок и текст </w:t>
      </w:r>
      <w:r>
        <w:rPr>
          <w:rFonts w:ascii="Times New Roman"/>
          <w:b w:val="false"/>
          <w:i w:val="false"/>
          <w:color w:val="000000"/>
          <w:sz w:val="28"/>
        </w:rPr>
        <w:t>статьи 38</w:t>
      </w:r>
      <w:r>
        <w:rPr>
          <w:rFonts w:ascii="Times New Roman"/>
          <w:b w:val="false"/>
          <w:i w:val="false"/>
          <w:color w:val="000000"/>
          <w:sz w:val="28"/>
        </w:rPr>
        <w:t xml:space="preserve"> после слов "Президента Республики Казахстан," дополнить словами "Вице-Президента Республики Казахстан,";</w:t>
      </w:r>
    </w:p>
    <w:bookmarkEnd w:id="158"/>
    <w:bookmarkStart w:name="z176" w:id="159"/>
    <w:p>
      <w:pPr>
        <w:spacing w:after="0"/>
        <w:ind w:left="0"/>
        <w:jc w:val="both"/>
      </w:pPr>
      <w:r>
        <w:rPr>
          <w:rFonts w:ascii="Times New Roman"/>
          <w:b w:val="false"/>
          <w:i w:val="false"/>
          <w:color w:val="000000"/>
          <w:sz w:val="28"/>
        </w:rPr>
        <w:t xml:space="preserve">
      7) в части восьмой </w:t>
      </w:r>
      <w:r>
        <w:rPr>
          <w:rFonts w:ascii="Times New Roman"/>
          <w:b w:val="false"/>
          <w:i w:val="false"/>
          <w:color w:val="000000"/>
          <w:sz w:val="28"/>
        </w:rPr>
        <w:t>статьи 47</w:t>
      </w:r>
      <w:r>
        <w:rPr>
          <w:rFonts w:ascii="Times New Roman"/>
          <w:b w:val="false"/>
          <w:i w:val="false"/>
          <w:color w:val="000000"/>
          <w:sz w:val="28"/>
        </w:rPr>
        <w:t xml:space="preserve"> слова "конституционного строя, охрану общественного порядка, прав и свобод человека, здоровья и нравственности населения," заменить словами "основ конституционного строя, прав и свобод человека и гражданина, обеспечение национальной безопасности, охрану общественного порядка, здоровья граждан и нравственности общества,";</w:t>
      </w:r>
    </w:p>
    <w:bookmarkEnd w:id="159"/>
    <w:bookmarkStart w:name="z177" w:id="160"/>
    <w:p>
      <w:pPr>
        <w:spacing w:after="0"/>
        <w:ind w:left="0"/>
        <w:jc w:val="both"/>
      </w:pPr>
      <w:r>
        <w:rPr>
          <w:rFonts w:ascii="Times New Roman"/>
          <w:b w:val="false"/>
          <w:i w:val="false"/>
          <w:color w:val="000000"/>
          <w:sz w:val="28"/>
        </w:rPr>
        <w:t xml:space="preserve">
      8) в абзаце втором части первой </w:t>
      </w:r>
      <w:r>
        <w:rPr>
          <w:rFonts w:ascii="Times New Roman"/>
          <w:b w:val="false"/>
          <w:i w:val="false"/>
          <w:color w:val="000000"/>
          <w:sz w:val="28"/>
        </w:rPr>
        <w:t>статьи 61</w:t>
      </w:r>
      <w:r>
        <w:rPr>
          <w:rFonts w:ascii="Times New Roman"/>
          <w:b w:val="false"/>
          <w:i w:val="false"/>
          <w:color w:val="000000"/>
          <w:sz w:val="28"/>
        </w:rPr>
        <w:t xml:space="preserve"> слово "Парламента" заменить словом "Курултая";</w:t>
      </w:r>
    </w:p>
    <w:bookmarkEnd w:id="160"/>
    <w:bookmarkStart w:name="z178" w:id="1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w:t>
      </w:r>
      <w:r>
        <w:rPr>
          <w:rFonts w:ascii="Times New Roman"/>
          <w:b w:val="false"/>
          <w:i w:val="false"/>
          <w:color w:val="000000"/>
          <w:sz w:val="28"/>
        </w:rPr>
        <w:t xml:space="preserve"> части шестой статьи 84 слово "неконституционным" заменить словами "не соответствующим Конституции";</w:t>
      </w:r>
    </w:p>
    <w:bookmarkEnd w:id="161"/>
    <w:bookmarkStart w:name="z179" w:id="162"/>
    <w:p>
      <w:pPr>
        <w:spacing w:after="0"/>
        <w:ind w:left="0"/>
        <w:jc w:val="both"/>
      </w:pPr>
      <w:r>
        <w:rPr>
          <w:rFonts w:ascii="Times New Roman"/>
          <w:b w:val="false"/>
          <w:i w:val="false"/>
          <w:color w:val="000000"/>
          <w:sz w:val="28"/>
        </w:rPr>
        <w:t xml:space="preserve">
      10) в части третьей </w:t>
      </w:r>
      <w:r>
        <w:rPr>
          <w:rFonts w:ascii="Times New Roman"/>
          <w:b w:val="false"/>
          <w:i w:val="false"/>
          <w:color w:val="000000"/>
          <w:sz w:val="28"/>
        </w:rPr>
        <w:t>статьи 90-2</w:t>
      </w:r>
      <w:r>
        <w:rPr>
          <w:rFonts w:ascii="Times New Roman"/>
          <w:b w:val="false"/>
          <w:i w:val="false"/>
          <w:color w:val="000000"/>
          <w:sz w:val="28"/>
        </w:rPr>
        <w:t>:</w:t>
      </w:r>
    </w:p>
    <w:bookmarkEnd w:id="162"/>
    <w:bookmarkStart w:name="z180"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"Палат Парламента" заменить словом "Курултая";</w:t>
      </w:r>
    </w:p>
    <w:bookmarkEnd w:id="163"/>
    <w:bookmarkStart w:name="z181"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w:t>
      </w:r>
    </w:p>
    <w:bookmarkEnd w:id="164"/>
    <w:bookmarkStart w:name="z182" w:id="165"/>
    <w:p>
      <w:pPr>
        <w:spacing w:after="0"/>
        <w:ind w:left="0"/>
        <w:jc w:val="both"/>
      </w:pPr>
      <w:r>
        <w:rPr>
          <w:rFonts w:ascii="Times New Roman"/>
          <w:b w:val="false"/>
          <w:i w:val="false"/>
          <w:color w:val="000000"/>
          <w:sz w:val="28"/>
        </w:rPr>
        <w:t>
      слово "республиканском" заменить словом "всенародном";</w:t>
      </w:r>
    </w:p>
    <w:bookmarkEnd w:id="165"/>
    <w:bookmarkStart w:name="z183" w:id="166"/>
    <w:p>
      <w:pPr>
        <w:spacing w:after="0"/>
        <w:ind w:left="0"/>
        <w:jc w:val="both"/>
      </w:pPr>
      <w:r>
        <w:rPr>
          <w:rFonts w:ascii="Times New Roman"/>
          <w:b w:val="false"/>
          <w:i w:val="false"/>
          <w:color w:val="000000"/>
          <w:sz w:val="28"/>
        </w:rPr>
        <w:t>
      слово "Парламенте" заменить словом "Курултае";</w:t>
      </w:r>
    </w:p>
    <w:bookmarkEnd w:id="166"/>
    <w:bookmarkStart w:name="z184" w:id="167"/>
    <w:p>
      <w:pPr>
        <w:spacing w:after="0"/>
        <w:ind w:left="0"/>
        <w:jc w:val="both"/>
      </w:pPr>
      <w:r>
        <w:rPr>
          <w:rFonts w:ascii="Times New Roman"/>
          <w:b w:val="false"/>
          <w:i w:val="false"/>
          <w:color w:val="000000"/>
          <w:sz w:val="28"/>
        </w:rPr>
        <w:t xml:space="preserve">
      11) в абзацах третьем и четвертом части четвертой </w:t>
      </w:r>
      <w:r>
        <w:rPr>
          <w:rFonts w:ascii="Times New Roman"/>
          <w:b w:val="false"/>
          <w:i w:val="false"/>
          <w:color w:val="000000"/>
          <w:sz w:val="28"/>
        </w:rPr>
        <w:t>статьи 90-3</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167"/>
    <w:bookmarkStart w:name="z185" w:id="168"/>
    <w:p>
      <w:pPr>
        <w:spacing w:after="0"/>
        <w:ind w:left="0"/>
        <w:jc w:val="both"/>
      </w:pPr>
      <w:r>
        <w:rPr>
          <w:rFonts w:ascii="Times New Roman"/>
          <w:b w:val="false"/>
          <w:i w:val="false"/>
          <w:color w:val="000000"/>
          <w:sz w:val="28"/>
        </w:rPr>
        <w:t xml:space="preserve">
      12) в подпункте 3) абзаца первого и подпункте 3) абзаца второго части второй </w:t>
      </w:r>
      <w:r>
        <w:rPr>
          <w:rFonts w:ascii="Times New Roman"/>
          <w:b w:val="false"/>
          <w:i w:val="false"/>
          <w:color w:val="000000"/>
          <w:sz w:val="28"/>
        </w:rPr>
        <w:t>статьи 90-5</w:t>
      </w:r>
      <w:r>
        <w:rPr>
          <w:rFonts w:ascii="Times New Roman"/>
          <w:b w:val="false"/>
          <w:i w:val="false"/>
          <w:color w:val="000000"/>
          <w:sz w:val="28"/>
        </w:rPr>
        <w:t xml:space="preserve"> слово "Парламента" заменить словом "Курултая";</w:t>
      </w:r>
    </w:p>
    <w:bookmarkEnd w:id="168"/>
    <w:bookmarkStart w:name="z186" w:id="169"/>
    <w:p>
      <w:pPr>
        <w:spacing w:after="0"/>
        <w:ind w:left="0"/>
        <w:jc w:val="both"/>
      </w:pPr>
      <w:r>
        <w:rPr>
          <w:rFonts w:ascii="Times New Roman"/>
          <w:b w:val="false"/>
          <w:i w:val="false"/>
          <w:color w:val="000000"/>
          <w:sz w:val="28"/>
        </w:rPr>
        <w:t xml:space="preserve">
      13) абзац второй части третьей </w:t>
      </w:r>
      <w:r>
        <w:rPr>
          <w:rFonts w:ascii="Times New Roman"/>
          <w:b w:val="false"/>
          <w:i w:val="false"/>
          <w:color w:val="000000"/>
          <w:sz w:val="28"/>
        </w:rPr>
        <w:t>статьи 91</w:t>
      </w:r>
      <w:r>
        <w:rPr>
          <w:rFonts w:ascii="Times New Roman"/>
          <w:b w:val="false"/>
          <w:i w:val="false"/>
          <w:color w:val="000000"/>
          <w:sz w:val="28"/>
        </w:rPr>
        <w:t xml:space="preserve"> после слов "Президента Республики Казахстан," дополнить словами "Вице-Президента Республики Казахстан,";</w:t>
      </w:r>
    </w:p>
    <w:bookmarkEnd w:id="169"/>
    <w:bookmarkStart w:name="z187" w:id="170"/>
    <w:p>
      <w:pPr>
        <w:spacing w:after="0"/>
        <w:ind w:left="0"/>
        <w:jc w:val="both"/>
      </w:pPr>
      <w:r>
        <w:rPr>
          <w:rFonts w:ascii="Times New Roman"/>
          <w:b w:val="false"/>
          <w:i w:val="false"/>
          <w:color w:val="000000"/>
          <w:sz w:val="28"/>
        </w:rPr>
        <w:t xml:space="preserve">
      14) в абзаце втором части первой </w:t>
      </w:r>
      <w:r>
        <w:rPr>
          <w:rFonts w:ascii="Times New Roman"/>
          <w:b w:val="false"/>
          <w:i w:val="false"/>
          <w:color w:val="000000"/>
          <w:sz w:val="28"/>
        </w:rPr>
        <w:t>статьи 102</w:t>
      </w:r>
      <w:r>
        <w:rPr>
          <w:rFonts w:ascii="Times New Roman"/>
          <w:b w:val="false"/>
          <w:i w:val="false"/>
          <w:color w:val="000000"/>
          <w:sz w:val="28"/>
        </w:rPr>
        <w:t xml:space="preserve"> слова "городов республиканского значения и столицы, областных центров" заменить словами "столицы и городов республиканского значения, областных центров";</w:t>
      </w:r>
    </w:p>
    <w:bookmarkEnd w:id="170"/>
    <w:bookmarkStart w:name="z188" w:id="171"/>
    <w:p>
      <w:pPr>
        <w:spacing w:after="0"/>
        <w:ind w:left="0"/>
        <w:jc w:val="both"/>
      </w:pPr>
      <w:r>
        <w:rPr>
          <w:rFonts w:ascii="Times New Roman"/>
          <w:b w:val="false"/>
          <w:i w:val="false"/>
          <w:color w:val="000000"/>
          <w:sz w:val="28"/>
        </w:rPr>
        <w:t xml:space="preserve">
      15) в заголовке </w:t>
      </w:r>
      <w:r>
        <w:rPr>
          <w:rFonts w:ascii="Times New Roman"/>
          <w:b w:val="false"/>
          <w:i w:val="false"/>
          <w:color w:val="000000"/>
          <w:sz w:val="28"/>
        </w:rPr>
        <w:t>главы 25</w:t>
      </w:r>
      <w:r>
        <w:rPr>
          <w:rFonts w:ascii="Times New Roman"/>
          <w:b w:val="false"/>
          <w:i w:val="false"/>
          <w:color w:val="000000"/>
          <w:sz w:val="28"/>
        </w:rPr>
        <w:t xml:space="preserve"> слово "республиканском" заменить словами "во всенародном";</w:t>
      </w:r>
    </w:p>
    <w:bookmarkEnd w:id="171"/>
    <w:bookmarkStart w:name="z189" w:id="17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163</w:t>
      </w:r>
      <w:r>
        <w:rPr>
          <w:rFonts w:ascii="Times New Roman"/>
          <w:b w:val="false"/>
          <w:i w:val="false"/>
          <w:color w:val="000000"/>
          <w:sz w:val="28"/>
        </w:rPr>
        <w:t>:</w:t>
      </w:r>
    </w:p>
    <w:bookmarkEnd w:id="172"/>
    <w:bookmarkStart w:name="z190" w:id="173"/>
    <w:p>
      <w:pPr>
        <w:spacing w:after="0"/>
        <w:ind w:left="0"/>
        <w:jc w:val="both"/>
      </w:pPr>
      <w:r>
        <w:rPr>
          <w:rFonts w:ascii="Times New Roman"/>
          <w:b w:val="false"/>
          <w:i w:val="false"/>
          <w:color w:val="000000"/>
          <w:sz w:val="28"/>
        </w:rPr>
        <w:t>
      в заголовке слово "республиканском" заменить словами "во всенародном";</w:t>
      </w:r>
    </w:p>
    <w:bookmarkEnd w:id="173"/>
    <w:bookmarkStart w:name="z191" w:id="174"/>
    <w:p>
      <w:pPr>
        <w:spacing w:after="0"/>
        <w:ind w:left="0"/>
        <w:jc w:val="both"/>
      </w:pPr>
      <w:r>
        <w:rPr>
          <w:rFonts w:ascii="Times New Roman"/>
          <w:b w:val="false"/>
          <w:i w:val="false"/>
          <w:color w:val="000000"/>
          <w:sz w:val="28"/>
        </w:rPr>
        <w:t>
      в абзаце первом части первой слова "республиканского" и "республиканском" заменить соответственно словами "всенародного" и "всенародном";</w:t>
      </w:r>
    </w:p>
    <w:bookmarkEnd w:id="174"/>
    <w:bookmarkStart w:name="z192" w:id="175"/>
    <w:p>
      <w:pPr>
        <w:spacing w:after="0"/>
        <w:ind w:left="0"/>
        <w:jc w:val="both"/>
      </w:pPr>
      <w:r>
        <w:rPr>
          <w:rFonts w:ascii="Times New Roman"/>
          <w:b w:val="false"/>
          <w:i w:val="false"/>
          <w:color w:val="000000"/>
          <w:sz w:val="28"/>
        </w:rPr>
        <w:t xml:space="preserve">
      17) в частях второй, третьей и четвертой </w:t>
      </w:r>
      <w:r>
        <w:rPr>
          <w:rFonts w:ascii="Times New Roman"/>
          <w:b w:val="false"/>
          <w:i w:val="false"/>
          <w:color w:val="000000"/>
          <w:sz w:val="28"/>
        </w:rPr>
        <w:t>статьи 164</w:t>
      </w:r>
      <w:r>
        <w:rPr>
          <w:rFonts w:ascii="Times New Roman"/>
          <w:b w:val="false"/>
          <w:i w:val="false"/>
          <w:color w:val="000000"/>
          <w:sz w:val="28"/>
        </w:rPr>
        <w:t xml:space="preserve"> слова "республиканском" и "республиканского" заменить соответственно словами "всенародном" и "всенародного";</w:t>
      </w:r>
    </w:p>
    <w:bookmarkEnd w:id="175"/>
    <w:bookmarkStart w:name="z193" w:id="176"/>
    <w:p>
      <w:pPr>
        <w:spacing w:after="0"/>
        <w:ind w:left="0"/>
        <w:jc w:val="both"/>
      </w:pPr>
      <w:r>
        <w:rPr>
          <w:rFonts w:ascii="Times New Roman"/>
          <w:b w:val="false"/>
          <w:i w:val="false"/>
          <w:color w:val="000000"/>
          <w:sz w:val="28"/>
        </w:rPr>
        <w:t xml:space="preserve">
      18) часть вторую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p>
    <w:bookmarkEnd w:id="176"/>
    <w:bookmarkStart w:name="z194" w:id="177"/>
    <w:p>
      <w:pPr>
        <w:spacing w:after="0"/>
        <w:ind w:left="0"/>
        <w:jc w:val="both"/>
      </w:pPr>
      <w:r>
        <w:rPr>
          <w:rFonts w:ascii="Times New Roman"/>
          <w:b w:val="false"/>
          <w:i w:val="false"/>
          <w:color w:val="000000"/>
          <w:sz w:val="28"/>
        </w:rPr>
        <w:t xml:space="preserve">
      "2.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в кассационном порядке в течение шести месяцев со дня вступления в законную силу судебного акта апелляционной инстанции по кассационным жалобам участников административного процесса, протестам Генерального Прокурора Республики Казахстан, его заместителей, первого руководителя ведомства органов прокуратуры по защите прав инвесторов, Главного военного прокурора, Главного транспортного прокурора, принесенным как по собственной инициативе, так и по ходатайствам участников административного процесса, поданным им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77"/>
    <w:bookmarkStart w:name="z195" w:id="178"/>
    <w:p>
      <w:pPr>
        <w:spacing w:after="0"/>
        <w:ind w:left="0"/>
        <w:jc w:val="both"/>
      </w:pPr>
      <w:r>
        <w:rPr>
          <w:rFonts w:ascii="Times New Roman"/>
          <w:b w:val="false"/>
          <w:i w:val="false"/>
          <w:color w:val="000000"/>
          <w:sz w:val="28"/>
        </w:rPr>
        <w:t>
      Право опротестования указанных в абзаце первом судебных актов принадлежит первому руководителю ведомства органов прокуратуры по защите прав инвесторов по спорам, затрагивающим интересы инвесторов, включенных в реестр инвесторов, по делам, вытекающим из отношений, связанных с реализацией инвестиционного проекта, предусмотренным статьей 31 настоящего Кодекса.</w:t>
      </w:r>
    </w:p>
    <w:bookmarkEnd w:id="178"/>
    <w:bookmarkStart w:name="z196" w:id="179"/>
    <w:p>
      <w:pPr>
        <w:spacing w:after="0"/>
        <w:ind w:left="0"/>
        <w:jc w:val="both"/>
      </w:pPr>
      <w:r>
        <w:rPr>
          <w:rFonts w:ascii="Times New Roman"/>
          <w:b w:val="false"/>
          <w:i w:val="false"/>
          <w:color w:val="000000"/>
          <w:sz w:val="28"/>
        </w:rPr>
        <w:t>
      Протест прокурора может быть принесен в течение шести месяцев со дня вынесения решения в окончательной форме по административным делам, предусмотренным статьей 31 настоящего Кодекса.</w:t>
      </w:r>
    </w:p>
    <w:bookmarkEnd w:id="179"/>
    <w:bookmarkStart w:name="z197" w:id="180"/>
    <w:p>
      <w:pPr>
        <w:spacing w:after="0"/>
        <w:ind w:left="0"/>
        <w:jc w:val="both"/>
      </w:pPr>
      <w:r>
        <w:rPr>
          <w:rFonts w:ascii="Times New Roman"/>
          <w:b w:val="false"/>
          <w:i w:val="false"/>
          <w:color w:val="000000"/>
          <w:sz w:val="28"/>
        </w:rPr>
        <w:t>
      Генеральный Прокурор Республики Казахстан и его заместители, первый руководитель ведомства органов прокуратуры по защите прав инвесторов, Главный военный прокурор, Главный транспортный прокурор в пределах своей компетенции вправе принести протест на решение независимо от участия в рассмотрении административного дела.".</w:t>
      </w:r>
    </w:p>
    <w:bookmarkEnd w:id="180"/>
    <w:bookmarkStart w:name="z198" w:id="1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181"/>
    <w:bookmarkStart w:name="z199" w:id="182"/>
    <w:p>
      <w:pPr>
        <w:spacing w:after="0"/>
        <w:ind w:left="0"/>
        <w:jc w:val="both"/>
      </w:pPr>
      <w:r>
        <w:rPr>
          <w:rFonts w:ascii="Times New Roman"/>
          <w:b w:val="false"/>
          <w:i w:val="false"/>
          <w:color w:val="000000"/>
          <w:sz w:val="28"/>
        </w:rPr>
        <w:t>
      1) по всему тексту слова "законодательного акта" и "законодательными актами" заменить соответственно словами "закона" и "законами";</w:t>
      </w:r>
    </w:p>
    <w:bookmarkEnd w:id="182"/>
    <w:bookmarkStart w:name="z200" w:id="183"/>
    <w:p>
      <w:pPr>
        <w:spacing w:after="0"/>
        <w:ind w:left="0"/>
        <w:jc w:val="both"/>
      </w:pPr>
      <w:r>
        <w:rPr>
          <w:rFonts w:ascii="Times New Roman"/>
          <w:b w:val="false"/>
          <w:i w:val="false"/>
          <w:color w:val="000000"/>
          <w:sz w:val="28"/>
        </w:rPr>
        <w:t>
      2) по всему тексту слова "области, города республиканского значения, столицы", "областей, городов республиканского значения, столицы", "области, городов республиканского значения, столицы", "области (города республиканского значения, столицы)" и "областей, городов республиканского значения и столицы" заменить соответственно словами "столицы, области, города республиканского значения", "столицы, областей, городов республиканского значения", "столицы, области, городов республиканского значения", "столицы (области, города республиканского значения)" и "столицы, областей и городов республиканского значения";</w:t>
      </w:r>
    </w:p>
    <w:bookmarkEnd w:id="183"/>
    <w:bookmarkStart w:name="z201" w:id="1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 после слова "Каждый" дополнить словом "человек";</w:t>
      </w:r>
    </w:p>
    <w:bookmarkEnd w:id="184"/>
    <w:bookmarkStart w:name="z202" w:id="18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149 слово "тенге" заменить словом "теңге";</w:t>
      </w:r>
    </w:p>
    <w:bookmarkEnd w:id="185"/>
    <w:bookmarkStart w:name="z203" w:id="1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405 слово "Парламента" заменить словом "Курултая".</w:t>
      </w:r>
    </w:p>
    <w:bookmarkEnd w:id="186"/>
    <w:bookmarkStart w:name="z204" w:id="18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87"/>
    <w:bookmarkStart w:name="z205" w:id="188"/>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188"/>
    <w:bookmarkStart w:name="z206" w:id="189"/>
    <w:p>
      <w:pPr>
        <w:spacing w:after="0"/>
        <w:ind w:left="0"/>
        <w:jc w:val="both"/>
      </w:pPr>
      <w:r>
        <w:rPr>
          <w:rFonts w:ascii="Times New Roman"/>
          <w:b w:val="false"/>
          <w:i w:val="false"/>
          <w:color w:val="000000"/>
          <w:sz w:val="28"/>
        </w:rPr>
        <w:t>
      2) по всему тексту слова "иностранцев", "иностранцем", "иностранцам", "иностранца", "иностранцы" заменить соответственно словами "иностранных граждан", "иностранным гражданином", "иностранным гражданам", "иностранного гражданина", "иностранные граждане";</w:t>
      </w:r>
    </w:p>
    <w:bookmarkEnd w:id="189"/>
    <w:bookmarkStart w:name="z207" w:id="190"/>
    <w:p>
      <w:pPr>
        <w:spacing w:after="0"/>
        <w:ind w:left="0"/>
        <w:jc w:val="both"/>
      </w:pPr>
      <w:r>
        <w:rPr>
          <w:rFonts w:ascii="Times New Roman"/>
          <w:b w:val="false"/>
          <w:i w:val="false"/>
          <w:color w:val="000000"/>
          <w:sz w:val="28"/>
        </w:rPr>
        <w:t>
      3) по всему тексту слова "области, города республиканского значения и столицы", "областях, городах республиканского значения, столице", "области, городов республиканского значения, столицы", "областей, городов республиканского значения и столицы", "областям, городам республиканского значения, столице", "областей, городов республиканского значения, столицы", "области и городах республиканского значения, столице", "области, города республиканского значения, столицы", "области, городов республиканского значения и столицы" заменить соответственно словами "столицы, области и города республиканского значения", "столице, областях, городах республиканского значения", "столицы, области, городов республиканского значения", "столицы, областей и городов республиканского значения", "столице, областям, городам республиканского значения", "столицы, областей, городов республиканского значения", "столице, области и городах республиканского значения", "столицы, области, города республиканского значения", "столицы, области и городов республиканского значения";</w:t>
      </w:r>
    </w:p>
    <w:bookmarkEnd w:id="190"/>
    <w:bookmarkStart w:name="z208" w:id="19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191"/>
    <w:bookmarkStart w:name="z209"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"города республиканского значения, столицы" заменить словами "столицы, города республиканского значения";</w:t>
      </w:r>
    </w:p>
    <w:bookmarkEnd w:id="192"/>
    <w:bookmarkStart w:name="z210"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26)</w:t>
      </w:r>
      <w:r>
        <w:rPr>
          <w:rFonts w:ascii="Times New Roman"/>
          <w:b w:val="false"/>
          <w:i w:val="false"/>
          <w:color w:val="000000"/>
          <w:sz w:val="28"/>
        </w:rPr>
        <w:t xml:space="preserve"> слова "и уходом за ребенком по достижении им" заменить словами ", а также материнским уходом за ребенком (детьми) по достижении им (ими)";</w:t>
      </w:r>
    </w:p>
    <w:bookmarkEnd w:id="193"/>
    <w:bookmarkStart w:name="z211"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статьи 3 после слова "адресность," дополнить словом "нуждаемость,";</w:t>
      </w:r>
    </w:p>
    <w:bookmarkEnd w:id="194"/>
    <w:bookmarkStart w:name="z212"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w:t>
      </w:r>
      <w:r>
        <w:rPr>
          <w:rFonts w:ascii="Times New Roman"/>
          <w:b w:val="false"/>
          <w:i w:val="false"/>
          <w:color w:val="000000"/>
          <w:sz w:val="28"/>
        </w:rPr>
        <w:t xml:space="preserve"> после слова "Каждый" дополнить словом "человек";</w:t>
      </w:r>
    </w:p>
    <w:bookmarkEnd w:id="195"/>
    <w:bookmarkStart w:name="z213" w:id="1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p>
    <w:bookmarkEnd w:id="196"/>
    <w:bookmarkStart w:name="z214" w:id="197"/>
    <w:p>
      <w:pPr>
        <w:spacing w:after="0"/>
        <w:ind w:left="0"/>
        <w:jc w:val="both"/>
      </w:pPr>
      <w:r>
        <w:rPr>
          <w:rFonts w:ascii="Times New Roman"/>
          <w:b w:val="false"/>
          <w:i w:val="false"/>
          <w:color w:val="000000"/>
          <w:sz w:val="28"/>
        </w:rPr>
        <w:t xml:space="preserve">
      заголовок после слова "Адресность," дополнить словом "нуждаемость,"; </w:t>
      </w:r>
    </w:p>
    <w:bookmarkEnd w:id="197"/>
    <w:bookmarkStart w:name="z215"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"потребности" заменить словом "нуждаемости";</w:t>
      </w:r>
    </w:p>
    <w:bookmarkEnd w:id="198"/>
    <w:bookmarkStart w:name="z216" w:id="199"/>
    <w:p>
      <w:pPr>
        <w:spacing w:after="0"/>
        <w:ind w:left="0"/>
        <w:jc w:val="both"/>
      </w:pPr>
      <w:r>
        <w:rPr>
          <w:rFonts w:ascii="Times New Roman"/>
          <w:b w:val="false"/>
          <w:i w:val="false"/>
          <w:color w:val="000000"/>
          <w:sz w:val="28"/>
        </w:rPr>
        <w:t>
      дополнить пунктом 3 следующего содержания:</w:t>
      </w:r>
    </w:p>
    <w:bookmarkEnd w:id="199"/>
    <w:bookmarkStart w:name="z217" w:id="200"/>
    <w:p>
      <w:pPr>
        <w:spacing w:after="0"/>
        <w:ind w:left="0"/>
        <w:jc w:val="both"/>
      </w:pPr>
      <w:r>
        <w:rPr>
          <w:rFonts w:ascii="Times New Roman"/>
          <w:b w:val="false"/>
          <w:i w:val="false"/>
          <w:color w:val="000000"/>
          <w:sz w:val="28"/>
        </w:rPr>
        <w:t>
      "3. Нуждаемость в мерах социальной защиты определяется на основе объективной оценки уровня социального благополучия семьи (лица).</w:t>
      </w:r>
    </w:p>
    <w:bookmarkEnd w:id="200"/>
    <w:bookmarkStart w:name="z218" w:id="201"/>
    <w:p>
      <w:pPr>
        <w:spacing w:after="0"/>
        <w:ind w:left="0"/>
        <w:jc w:val="both"/>
      </w:pPr>
      <w:r>
        <w:rPr>
          <w:rFonts w:ascii="Times New Roman"/>
          <w:b w:val="false"/>
          <w:i w:val="false"/>
          <w:color w:val="000000"/>
          <w:sz w:val="28"/>
        </w:rPr>
        <w:t>
      Применение принципа нуждаемости направлено на обеспечение справедливого и эффективного распределения экономических ресурсов.";</w:t>
      </w:r>
    </w:p>
    <w:bookmarkEnd w:id="201"/>
    <w:bookmarkStart w:name="z219" w:id="2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w:t>
      </w:r>
      <w:r>
        <w:rPr>
          <w:rFonts w:ascii="Times New Roman"/>
          <w:b w:val="false"/>
          <w:i w:val="false"/>
          <w:color w:val="000000"/>
          <w:sz w:val="28"/>
        </w:rPr>
        <w:t xml:space="preserve"> дополнить пунктами 1-1, 1-2, 1-3, 1-4 и 1-5 следующего содержания:</w:t>
      </w:r>
    </w:p>
    <w:bookmarkEnd w:id="202"/>
    <w:bookmarkStart w:name="z220" w:id="203"/>
    <w:p>
      <w:pPr>
        <w:spacing w:after="0"/>
        <w:ind w:left="0"/>
        <w:jc w:val="both"/>
      </w:pPr>
      <w:r>
        <w:rPr>
          <w:rFonts w:ascii="Times New Roman"/>
          <w:b w:val="false"/>
          <w:i w:val="false"/>
          <w:color w:val="000000"/>
          <w:sz w:val="28"/>
        </w:rPr>
        <w:t>
      "1-1. Меры социальной защиты предоставляются на основе принципов, определенных статьей 6 настоящего Кодекса.</w:t>
      </w:r>
    </w:p>
    <w:bookmarkEnd w:id="203"/>
    <w:bookmarkStart w:name="z221" w:id="204"/>
    <w:p>
      <w:pPr>
        <w:spacing w:after="0"/>
        <w:ind w:left="0"/>
        <w:jc w:val="both"/>
      </w:pPr>
      <w:r>
        <w:rPr>
          <w:rFonts w:ascii="Times New Roman"/>
          <w:b w:val="false"/>
          <w:i w:val="false"/>
          <w:color w:val="000000"/>
          <w:sz w:val="28"/>
        </w:rPr>
        <w:t>
      1-2. Лица (семьи), члены семьи, домохозяйство, претендующие на меры социальной защиты, получающие их, а также повторно обратившиеся за их предоставлением, дают согласие на сбор, обработку, проверку, актуализацию и передачу персональных данных, включая сведения, составляющие банковскую и иную охраняемую законом тайну, в сроки и порядке, определяемые уполномоченным государственным органом по согласованию с Национальным Банком Республики Казахстан, а также сведения о сумме долга по кредитам, периодическом (ежемесячном) платеже по кредитам, просроченной и (или) остаточной сумме задолженности по кредитам из кредитного бюро с государственным участием (далее – согласие).</w:t>
      </w:r>
    </w:p>
    <w:bookmarkEnd w:id="204"/>
    <w:bookmarkStart w:name="z222" w:id="205"/>
    <w:p>
      <w:pPr>
        <w:spacing w:after="0"/>
        <w:ind w:left="0"/>
        <w:jc w:val="both"/>
      </w:pPr>
      <w:r>
        <w:rPr>
          <w:rFonts w:ascii="Times New Roman"/>
          <w:b w:val="false"/>
          <w:i w:val="false"/>
          <w:color w:val="000000"/>
          <w:sz w:val="28"/>
        </w:rPr>
        <w:t xml:space="preserve">
      1-3. Непредставление согласия лицом (семьей), членами семьи, домохозяйством является основанием для отказа в предоставлении мер социальной защиты. </w:t>
      </w:r>
    </w:p>
    <w:bookmarkEnd w:id="205"/>
    <w:bookmarkStart w:name="z223" w:id="206"/>
    <w:p>
      <w:pPr>
        <w:spacing w:after="0"/>
        <w:ind w:left="0"/>
        <w:jc w:val="both"/>
      </w:pPr>
      <w:r>
        <w:rPr>
          <w:rFonts w:ascii="Times New Roman"/>
          <w:b w:val="false"/>
          <w:i w:val="false"/>
          <w:color w:val="000000"/>
          <w:sz w:val="28"/>
        </w:rPr>
        <w:t>
      1-4. Непредставление согласия лицом (семьей), членами семьи, домохозяйством, получающими меры социальной защиты, является основанием для их приостановления.</w:t>
      </w:r>
    </w:p>
    <w:bookmarkEnd w:id="206"/>
    <w:bookmarkStart w:name="z224" w:id="207"/>
    <w:p>
      <w:pPr>
        <w:spacing w:after="0"/>
        <w:ind w:left="0"/>
        <w:jc w:val="both"/>
      </w:pPr>
      <w:r>
        <w:rPr>
          <w:rFonts w:ascii="Times New Roman"/>
          <w:b w:val="false"/>
          <w:i w:val="false"/>
          <w:color w:val="000000"/>
          <w:sz w:val="28"/>
        </w:rPr>
        <w:t>
      Предоставление мер социальной защиты возобновляется с даты получения согласия.</w:t>
      </w:r>
    </w:p>
    <w:bookmarkEnd w:id="207"/>
    <w:bookmarkStart w:name="z225" w:id="208"/>
    <w:p>
      <w:pPr>
        <w:spacing w:after="0"/>
        <w:ind w:left="0"/>
        <w:jc w:val="both"/>
      </w:pPr>
      <w:r>
        <w:rPr>
          <w:rFonts w:ascii="Times New Roman"/>
          <w:b w:val="false"/>
          <w:i w:val="false"/>
          <w:color w:val="000000"/>
          <w:sz w:val="28"/>
        </w:rPr>
        <w:t>
      1-5. Лицо (семья), члены семьи, домохозяйство имеют право на добровольный отказ от получения мер социальной защиты путем подачи заявления в территориальное подразделение ведомства уполномоченного государственного органа.</w:t>
      </w:r>
    </w:p>
    <w:bookmarkEnd w:id="208"/>
    <w:bookmarkStart w:name="z226" w:id="209"/>
    <w:p>
      <w:pPr>
        <w:spacing w:after="0"/>
        <w:ind w:left="0"/>
        <w:jc w:val="both"/>
      </w:pPr>
      <w:r>
        <w:rPr>
          <w:rFonts w:ascii="Times New Roman"/>
          <w:b w:val="false"/>
          <w:i w:val="false"/>
          <w:color w:val="000000"/>
          <w:sz w:val="28"/>
        </w:rPr>
        <w:t>
      Добровольный отказ от получения мер социальной защиты не лишает лицо (семью), членов семьи, домохозяйство права на повторное обращение за их предоставлением в порядке, установленном законодательством Республики Казахстан о социальной защите.";</w:t>
      </w:r>
    </w:p>
    <w:bookmarkEnd w:id="209"/>
    <w:bookmarkStart w:name="z227" w:id="21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229" w:id="211"/>
    <w:p>
      <w:pPr>
        <w:spacing w:after="0"/>
        <w:ind w:left="0"/>
        <w:jc w:val="both"/>
      </w:pPr>
      <w:r>
        <w:rPr>
          <w:rFonts w:ascii="Times New Roman"/>
          <w:b w:val="false"/>
          <w:i w:val="false"/>
          <w:color w:val="000000"/>
          <w:sz w:val="28"/>
        </w:rPr>
        <w:t>
      дополнить подпунктом 14-1) следующего содержания:</w:t>
      </w:r>
    </w:p>
    <w:bookmarkEnd w:id="211"/>
    <w:bookmarkStart w:name="z230" w:id="212"/>
    <w:p>
      <w:pPr>
        <w:spacing w:after="0"/>
        <w:ind w:left="0"/>
        <w:jc w:val="both"/>
      </w:pPr>
      <w:r>
        <w:rPr>
          <w:rFonts w:ascii="Times New Roman"/>
          <w:b w:val="false"/>
          <w:i w:val="false"/>
          <w:color w:val="000000"/>
          <w:sz w:val="28"/>
        </w:rPr>
        <w:t>
      "14-1) утверждает перечень пособий и условия для назначения, приостановления, возобновления и прекращения их выплат, а также условия назначения единовременной выплаты на погребение;";</w:t>
      </w:r>
    </w:p>
    <w:bookmarkEnd w:id="212"/>
    <w:bookmarkStart w:name="z231" w:id="2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213"/>
    <w:bookmarkStart w:name="z232"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14"/>
    <w:bookmarkStart w:name="z233" w:id="215"/>
    <w:p>
      <w:pPr>
        <w:spacing w:after="0"/>
        <w:ind w:left="0"/>
        <w:jc w:val="both"/>
      </w:pPr>
      <w:r>
        <w:rPr>
          <w:rFonts w:ascii="Times New Roman"/>
          <w:b w:val="false"/>
          <w:i w:val="false"/>
          <w:color w:val="000000"/>
          <w:sz w:val="28"/>
        </w:rPr>
        <w:t>
      абзац четвертый исключить;</w:t>
      </w:r>
    </w:p>
    <w:bookmarkEnd w:id="215"/>
    <w:bookmarkStart w:name="z234" w:id="216"/>
    <w:p>
      <w:pPr>
        <w:spacing w:after="0"/>
        <w:ind w:left="0"/>
        <w:jc w:val="both"/>
      </w:pPr>
      <w:r>
        <w:rPr>
          <w:rFonts w:ascii="Times New Roman"/>
          <w:b w:val="false"/>
          <w:i w:val="false"/>
          <w:color w:val="000000"/>
          <w:sz w:val="28"/>
        </w:rPr>
        <w:t>
      дополнить абзацем четырнадцатым следующего содержания:</w:t>
      </w:r>
    </w:p>
    <w:bookmarkEnd w:id="216"/>
    <w:bookmarkStart w:name="z235" w:id="217"/>
    <w:p>
      <w:pPr>
        <w:spacing w:after="0"/>
        <w:ind w:left="0"/>
        <w:jc w:val="both"/>
      </w:pPr>
      <w:r>
        <w:rPr>
          <w:rFonts w:ascii="Times New Roman"/>
          <w:b w:val="false"/>
          <w:i w:val="false"/>
          <w:color w:val="000000"/>
          <w:sz w:val="28"/>
        </w:rPr>
        <w:t>
      "перечень пособий и условия для назначения, приостановления, возобновления и прекращения их выплат, а также условия назначения единовременной выплаты на погребение;";</w:t>
      </w:r>
    </w:p>
    <w:bookmarkEnd w:id="217"/>
    <w:bookmarkStart w:name="z236"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218"/>
    <w:bookmarkStart w:name="z237" w:id="219"/>
    <w:p>
      <w:pPr>
        <w:spacing w:after="0"/>
        <w:ind w:left="0"/>
        <w:jc w:val="both"/>
      </w:pPr>
      <w:r>
        <w:rPr>
          <w:rFonts w:ascii="Times New Roman"/>
          <w:b w:val="false"/>
          <w:i w:val="false"/>
          <w:color w:val="000000"/>
          <w:sz w:val="28"/>
        </w:rPr>
        <w:t>
      абзац двенадцатый изложить в следующей редакции:</w:t>
      </w:r>
    </w:p>
    <w:bookmarkEnd w:id="219"/>
    <w:bookmarkStart w:name="z238" w:id="220"/>
    <w:p>
      <w:pPr>
        <w:spacing w:after="0"/>
        <w:ind w:left="0"/>
        <w:jc w:val="both"/>
      </w:pPr>
      <w:r>
        <w:rPr>
          <w:rFonts w:ascii="Times New Roman"/>
          <w:b w:val="false"/>
          <w:i w:val="false"/>
          <w:color w:val="000000"/>
          <w:sz w:val="28"/>
        </w:rPr>
        <w:t>
      "порядок использования бюджетных средств, поступающих (находящихся) в распоряжении центров оказания специальных социальных услуг;";</w:t>
      </w:r>
    </w:p>
    <w:bookmarkEnd w:id="220"/>
    <w:bookmarkStart w:name="z239" w:id="221"/>
    <w:p>
      <w:pPr>
        <w:spacing w:after="0"/>
        <w:ind w:left="0"/>
        <w:jc w:val="both"/>
      </w:pPr>
      <w:r>
        <w:rPr>
          <w:rFonts w:ascii="Times New Roman"/>
          <w:b w:val="false"/>
          <w:i w:val="false"/>
          <w:color w:val="000000"/>
          <w:sz w:val="28"/>
        </w:rPr>
        <w:t>
      дополнить абзацем тридцать восьмым следующего содержания:</w:t>
      </w:r>
    </w:p>
    <w:bookmarkEnd w:id="221"/>
    <w:bookmarkStart w:name="z240" w:id="222"/>
    <w:p>
      <w:pPr>
        <w:spacing w:after="0"/>
        <w:ind w:left="0"/>
        <w:jc w:val="both"/>
      </w:pPr>
      <w:r>
        <w:rPr>
          <w:rFonts w:ascii="Times New Roman"/>
          <w:b w:val="false"/>
          <w:i w:val="false"/>
          <w:color w:val="000000"/>
          <w:sz w:val="28"/>
        </w:rPr>
        <w:t>
      "методику расчета прогнозируемого количества получателей по категориям выплат за счет бюджетных средств;";</w:t>
      </w:r>
    </w:p>
    <w:bookmarkEnd w:id="222"/>
    <w:bookmarkStart w:name="z241" w:id="223"/>
    <w:p>
      <w:pPr>
        <w:spacing w:after="0"/>
        <w:ind w:left="0"/>
        <w:jc w:val="both"/>
      </w:pPr>
      <w:r>
        <w:rPr>
          <w:rFonts w:ascii="Times New Roman"/>
          <w:b w:val="false"/>
          <w:i w:val="false"/>
          <w:color w:val="000000"/>
          <w:sz w:val="28"/>
        </w:rPr>
        <w:t xml:space="preserve">
      11)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статьи 16 дополнить словами ", а также сведений для формирования списков и распределения лиц (семьи), членов семьи, домохозяйства по уровню их социального благополучия";</w:t>
      </w:r>
    </w:p>
    <w:bookmarkEnd w:id="223"/>
    <w:bookmarkStart w:name="z242" w:id="2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1 статьи 17 исключить;</w:t>
      </w:r>
    </w:p>
    <w:bookmarkEnd w:id="224"/>
    <w:bookmarkStart w:name="z243" w:id="22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24</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5" w:id="226"/>
    <w:p>
      <w:pPr>
        <w:spacing w:after="0"/>
        <w:ind w:left="0"/>
        <w:jc w:val="both"/>
      </w:pPr>
      <w:r>
        <w:rPr>
          <w:rFonts w:ascii="Times New Roman"/>
          <w:b w:val="false"/>
          <w:i w:val="false"/>
          <w:color w:val="000000"/>
          <w:sz w:val="28"/>
        </w:rPr>
        <w:t>
      "1. Цифровая карта семьи – аналитическое решение, реализованное на платформе социально-трудовой сферы, обеспечивающее формирование списков и распределение лиц (семьи), членов семьи, домохозяйства по уровню их социального благополучия на основе данных, получаемых из платформы "цифрового правительства" и цифровых систем государственных органов.";</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"лиц (семей)" дополнить словами ", членов семьи, домохозяйства";</w:t>
      </w:r>
    </w:p>
    <w:bookmarkStart w:name="z247"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 согласованию с уполномоченным органом в сфере информатизации" заменить словами "совместно с уполномоченными органами в сфере цифровизации, обеспечения поступлений налогов и других обязательных платежей в бюджет, по государственному планированию";</w:t>
      </w:r>
    </w:p>
    <w:bookmarkEnd w:id="227"/>
    <w:bookmarkStart w:name="z248" w:id="228"/>
    <w:p>
      <w:pPr>
        <w:spacing w:after="0"/>
        <w:ind w:left="0"/>
        <w:jc w:val="both"/>
      </w:pPr>
      <w:r>
        <w:rPr>
          <w:rFonts w:ascii="Times New Roman"/>
          <w:b w:val="false"/>
          <w:i w:val="false"/>
          <w:color w:val="000000"/>
          <w:sz w:val="28"/>
        </w:rPr>
        <w:t>
      дополнить пунктом 4 следующего содержания:</w:t>
      </w:r>
    </w:p>
    <w:bookmarkEnd w:id="228"/>
    <w:bookmarkStart w:name="z249" w:id="229"/>
    <w:p>
      <w:pPr>
        <w:spacing w:after="0"/>
        <w:ind w:left="0"/>
        <w:jc w:val="both"/>
      </w:pPr>
      <w:r>
        <w:rPr>
          <w:rFonts w:ascii="Times New Roman"/>
          <w:b w:val="false"/>
          <w:i w:val="false"/>
          <w:color w:val="000000"/>
          <w:sz w:val="28"/>
        </w:rPr>
        <w:t>
      "4. Правила взаимодействия государственных органов по ведению, заполнению и обеспечению полноты и достоверности данных, вносимых в Цифровую карту семьи, разрабатываются и утверждаются уполномоченным государственным органом по согласованию с уполномоченным органом в сфере цифровизации.";</w:t>
      </w:r>
    </w:p>
    <w:bookmarkEnd w:id="229"/>
    <w:bookmarkStart w:name="z250" w:id="2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36</w:t>
      </w:r>
      <w:r>
        <w:rPr>
          <w:rFonts w:ascii="Times New Roman"/>
          <w:b w:val="false"/>
          <w:i w:val="false"/>
          <w:color w:val="000000"/>
          <w:sz w:val="28"/>
        </w:rPr>
        <w:t xml:space="preserve"> дополнить пунктом 2-1 следующего содержания:</w:t>
      </w:r>
    </w:p>
    <w:bookmarkEnd w:id="230"/>
    <w:bookmarkStart w:name="z251" w:id="231"/>
    <w:p>
      <w:pPr>
        <w:spacing w:after="0"/>
        <w:ind w:left="0"/>
        <w:jc w:val="both"/>
      </w:pPr>
      <w:r>
        <w:rPr>
          <w:rFonts w:ascii="Times New Roman"/>
          <w:b w:val="false"/>
          <w:i w:val="false"/>
          <w:color w:val="000000"/>
          <w:sz w:val="28"/>
        </w:rPr>
        <w:t xml:space="preserve">
      "2-1. Национальный Банк Республики Казахстан осуществляет доверительное управление пенсионными активами единого накопительного пенсионного фонда, придерживаясь целей, направленных на обеспечение сохранности пенсионных накоплений и получение долгосрочной реальной доходности."; </w:t>
      </w:r>
    </w:p>
    <w:bookmarkEnd w:id="231"/>
    <w:bookmarkStart w:name="z252" w:id="23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9)</w:t>
      </w:r>
      <w:r>
        <w:rPr>
          <w:rFonts w:ascii="Times New Roman"/>
          <w:b w:val="false"/>
          <w:i w:val="false"/>
          <w:color w:val="000000"/>
          <w:sz w:val="28"/>
        </w:rPr>
        <w:t xml:space="preserve"> пункта 4 статьи 55 слова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исключить;</w:t>
      </w:r>
    </w:p>
    <w:bookmarkEnd w:id="232"/>
    <w:bookmarkStart w:name="z253" w:id="23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71</w:t>
      </w:r>
      <w:r>
        <w:rPr>
          <w:rFonts w:ascii="Times New Roman"/>
          <w:b w:val="false"/>
          <w:i w:val="false"/>
          <w:color w:val="000000"/>
          <w:sz w:val="28"/>
        </w:rPr>
        <w:t>:</w:t>
      </w:r>
    </w:p>
    <w:bookmarkEnd w:id="233"/>
    <w:bookmarkStart w:name="z254"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4"/>
    <w:bookmarkStart w:name="z255"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"по случаю потери дохода в связи с уходом за ребенком по достижении им" заменить словами "в связи с материнским уходом за ребенком (детьми) по достижении им (ими)";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 </w:t>
      </w:r>
    </w:p>
    <w:bookmarkStart w:name="z257"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"предусмотренных настоящим Кодексом" заменить словами "определенных Правительством Республики Казахстан";</w:t>
      </w:r>
    </w:p>
    <w:bookmarkEnd w:id="236"/>
    <w:bookmarkStart w:name="z258" w:id="237"/>
    <w:p>
      <w:pPr>
        <w:spacing w:after="0"/>
        <w:ind w:left="0"/>
        <w:jc w:val="both"/>
      </w:pPr>
      <w:r>
        <w:rPr>
          <w:rFonts w:ascii="Times New Roman"/>
          <w:b w:val="false"/>
          <w:i w:val="false"/>
          <w:color w:val="000000"/>
          <w:sz w:val="28"/>
        </w:rPr>
        <w:t>
      дополнить пунктом 2-1 следующего содержания:</w:t>
      </w:r>
    </w:p>
    <w:bookmarkEnd w:id="237"/>
    <w:bookmarkStart w:name="z259" w:id="238"/>
    <w:p>
      <w:pPr>
        <w:spacing w:after="0"/>
        <w:ind w:left="0"/>
        <w:jc w:val="both"/>
      </w:pPr>
      <w:r>
        <w:rPr>
          <w:rFonts w:ascii="Times New Roman"/>
          <w:b w:val="false"/>
          <w:i w:val="false"/>
          <w:color w:val="000000"/>
          <w:sz w:val="28"/>
        </w:rPr>
        <w:t>
      "2-1. Уполномоченный государственный орган определяет порядок:</w:t>
      </w:r>
    </w:p>
    <w:bookmarkEnd w:id="238"/>
    <w:bookmarkStart w:name="z260" w:id="239"/>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bookmarkEnd w:id="239"/>
    <w:bookmarkStart w:name="z261" w:id="240"/>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240"/>
    <w:bookmarkStart w:name="z262" w:id="2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72</w:t>
      </w:r>
      <w:r>
        <w:rPr>
          <w:rFonts w:ascii="Times New Roman"/>
          <w:b w:val="false"/>
          <w:i w:val="false"/>
          <w:color w:val="000000"/>
          <w:sz w:val="28"/>
        </w:rPr>
        <w:t xml:space="preserve"> исключить;</w:t>
      </w:r>
    </w:p>
    <w:bookmarkEnd w:id="241"/>
    <w:bookmarkStart w:name="z263" w:id="24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79:</w:t>
      </w:r>
    </w:p>
    <w:bookmarkEnd w:id="242"/>
    <w:bookmarkStart w:name="z264" w:id="243"/>
    <w:p>
      <w:pPr>
        <w:spacing w:after="0"/>
        <w:ind w:left="0"/>
        <w:jc w:val="both"/>
      </w:pPr>
      <w:r>
        <w:rPr>
          <w:rFonts w:ascii="Times New Roman"/>
          <w:b w:val="false"/>
          <w:i w:val="false"/>
          <w:color w:val="000000"/>
          <w:sz w:val="28"/>
        </w:rPr>
        <w:t>
      слова "кандасам, а также иностранцам" заменить словами "а также иностранным гражданам, кандасам";</w:t>
      </w:r>
    </w:p>
    <w:bookmarkEnd w:id="243"/>
    <w:bookmarkStart w:name="z265" w:id="244"/>
    <w:p>
      <w:pPr>
        <w:spacing w:after="0"/>
        <w:ind w:left="0"/>
        <w:jc w:val="both"/>
      </w:pPr>
      <w:r>
        <w:rPr>
          <w:rFonts w:ascii="Times New Roman"/>
          <w:b w:val="false"/>
          <w:i w:val="false"/>
          <w:color w:val="000000"/>
          <w:sz w:val="28"/>
        </w:rPr>
        <w:t>
      слово "детей" заменить словами "детей-сирот (ребенка-сироту) и детей (ребенка), оставшихся (оставшегося) без попечения родителей";</w:t>
      </w:r>
    </w:p>
    <w:bookmarkEnd w:id="244"/>
    <w:bookmarkStart w:name="z266" w:id="24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81</w:t>
      </w:r>
      <w:r>
        <w:rPr>
          <w:rFonts w:ascii="Times New Roman"/>
          <w:b w:val="false"/>
          <w:i w:val="false"/>
          <w:color w:val="000000"/>
          <w:sz w:val="28"/>
        </w:rPr>
        <w:t>:</w:t>
      </w:r>
    </w:p>
    <w:bookmarkEnd w:id="245"/>
    <w:bookmarkStart w:name="z267"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"кандасам, а также иностранцам" заменить словами "иностранным гражданам, кандасам";</w:t>
      </w:r>
    </w:p>
    <w:bookmarkEnd w:id="246"/>
    <w:bookmarkStart w:name="z268"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"под опеку детей" заменить словами "под опеку детей-сирот (ребенка-сироту) и детей (ребенка), оставшихся (оставшегося) без попечения родителей";</w:t>
      </w:r>
    </w:p>
    <w:bookmarkEnd w:id="247"/>
    <w:bookmarkStart w:name="z269"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48"/>
    <w:bookmarkStart w:name="z270"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"под опеку детей" заменить словами "под опеку детей-сирот (ребенка-сироту) и детей (ребенка), оставшихся (оставшегося) без попечения родителей";</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72" w:id="250"/>
    <w:p>
      <w:pPr>
        <w:spacing w:after="0"/>
        <w:ind w:left="0"/>
        <w:jc w:val="both"/>
      </w:pPr>
      <w:r>
        <w:rPr>
          <w:rFonts w:ascii="Times New Roman"/>
          <w:b w:val="false"/>
          <w:i w:val="false"/>
          <w:color w:val="000000"/>
          <w:sz w:val="28"/>
        </w:rPr>
        <w:t>
      "3) иностранным гражданам, кандасам, право на получение пособия которых предусмотрено международным договором, ратифицированным Республикой Казахстан, – со дня рождения ребенка, но не ранее даты регистрации по месту жительства в Республике Казахстан.";</w:t>
      </w:r>
    </w:p>
    <w:bookmarkEnd w:id="250"/>
    <w:bookmarkStart w:name="z273" w:id="2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83</w:t>
      </w:r>
      <w:r>
        <w:rPr>
          <w:rFonts w:ascii="Times New Roman"/>
          <w:b w:val="false"/>
          <w:i w:val="false"/>
          <w:color w:val="000000"/>
          <w:sz w:val="28"/>
        </w:rPr>
        <w:t xml:space="preserve"> исключить;</w:t>
      </w:r>
    </w:p>
    <w:bookmarkEnd w:id="251"/>
    <w:bookmarkStart w:name="z274" w:id="252"/>
    <w:p>
      <w:pPr>
        <w:spacing w:after="0"/>
        <w:ind w:left="0"/>
        <w:jc w:val="both"/>
      </w:pPr>
      <w:r>
        <w:rPr>
          <w:rFonts w:ascii="Times New Roman"/>
          <w:b w:val="false"/>
          <w:i w:val="false"/>
          <w:color w:val="000000"/>
          <w:sz w:val="28"/>
        </w:rPr>
        <w:t xml:space="preserve">
      21)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84 изложить в следующей редакции:</w:t>
      </w:r>
    </w:p>
    <w:bookmarkEnd w:id="252"/>
    <w:bookmarkStart w:name="z275" w:id="253"/>
    <w:p>
      <w:pPr>
        <w:spacing w:after="0"/>
        <w:ind w:left="0"/>
        <w:jc w:val="both"/>
      </w:pPr>
      <w:r>
        <w:rPr>
          <w:rFonts w:ascii="Times New Roman"/>
          <w:b w:val="false"/>
          <w:i w:val="false"/>
          <w:color w:val="000000"/>
          <w:sz w:val="28"/>
        </w:rPr>
        <w:t>
      "В случае смерти матери ребенка (детей), которой не была назначена социальная выплата по уходу, назначение социальной выплаты по уходу производится законному представителю ребенка (детей), являющемуся участником системы обязательного социального страхования.";</w:t>
      </w:r>
    </w:p>
    <w:bookmarkEnd w:id="253"/>
    <w:bookmarkStart w:name="z276"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"под опеку дети" заменить словами "под опеку дети-сироты (ребенок-сирота) и дети (ребенок), оставшиеся (оставшийся) без попечения родителей";</w:t>
      </w:r>
    </w:p>
    <w:bookmarkEnd w:id="254"/>
    <w:bookmarkStart w:name="z277" w:id="2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статьи 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исключить;</w:t>
      </w:r>
    </w:p>
    <w:bookmarkEnd w:id="255"/>
    <w:bookmarkStart w:name="z278" w:id="25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90</w:t>
      </w:r>
      <w:r>
        <w:rPr>
          <w:rFonts w:ascii="Times New Roman"/>
          <w:b w:val="false"/>
          <w:i w:val="false"/>
          <w:color w:val="000000"/>
          <w:sz w:val="28"/>
        </w:rPr>
        <w:t>:</w:t>
      </w:r>
    </w:p>
    <w:bookmarkEnd w:id="256"/>
    <w:bookmarkStart w:name="z279"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"кандасам, а также иностранцам" заменить словами "а также иностранным гражданам, кандасам";</w:t>
      </w:r>
    </w:p>
    <w:bookmarkEnd w:id="257"/>
    <w:bookmarkStart w:name="z280"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"(попечительство) дети" заменить словами "дети-сироты (ребенок-сирота) и дети (ребенок), оставшиеся (оставшийся) без попечения родителей";</w:t>
      </w:r>
    </w:p>
    <w:bookmarkEnd w:id="258"/>
    <w:bookmarkStart w:name="z281" w:id="2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92</w:t>
      </w:r>
      <w:r>
        <w:rPr>
          <w:rFonts w:ascii="Times New Roman"/>
          <w:b w:val="false"/>
          <w:i w:val="false"/>
          <w:color w:val="000000"/>
          <w:sz w:val="28"/>
        </w:rPr>
        <w:t xml:space="preserve"> исключить;</w:t>
      </w:r>
    </w:p>
    <w:bookmarkEnd w:id="259"/>
    <w:bookmarkStart w:name="z282" w:id="260"/>
    <w:p>
      <w:pPr>
        <w:spacing w:after="0"/>
        <w:ind w:left="0"/>
        <w:jc w:val="both"/>
      </w:pPr>
      <w:r>
        <w:rPr>
          <w:rFonts w:ascii="Times New Roman"/>
          <w:b w:val="false"/>
          <w:i w:val="false"/>
          <w:color w:val="000000"/>
          <w:sz w:val="28"/>
        </w:rPr>
        <w:t xml:space="preserve">
      25)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93 слово "Иностранцы" заменить словами "Иностранные граждане, право на получение пособия которых предусмотрено международным договором, ратифицированным Республикой Казахстан,";</w:t>
      </w:r>
    </w:p>
    <w:bookmarkEnd w:id="260"/>
    <w:bookmarkStart w:name="z283" w:id="26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95</w:t>
      </w:r>
      <w:r>
        <w:rPr>
          <w:rFonts w:ascii="Times New Roman"/>
          <w:b w:val="false"/>
          <w:i w:val="false"/>
          <w:color w:val="000000"/>
          <w:sz w:val="28"/>
        </w:rPr>
        <w:t xml:space="preserve"> исключить;</w:t>
      </w:r>
    </w:p>
    <w:bookmarkEnd w:id="261"/>
    <w:bookmarkStart w:name="z284" w:id="26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99 дополнить подпунктом 7) следующего содержания:</w:t>
      </w:r>
    </w:p>
    <w:bookmarkEnd w:id="262"/>
    <w:bookmarkStart w:name="z285" w:id="263"/>
    <w:p>
      <w:pPr>
        <w:spacing w:after="0"/>
        <w:ind w:left="0"/>
        <w:jc w:val="both"/>
      </w:pPr>
      <w:r>
        <w:rPr>
          <w:rFonts w:ascii="Times New Roman"/>
          <w:b w:val="false"/>
          <w:i w:val="false"/>
          <w:color w:val="000000"/>
          <w:sz w:val="28"/>
        </w:rPr>
        <w:t>
      "7) получатели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а также лица, которым назначены специальные социальные выплаты, пенсионные выплаты за выслугу лет.";</w:t>
      </w:r>
    </w:p>
    <w:bookmarkEnd w:id="263"/>
    <w:bookmarkStart w:name="z286" w:id="26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103 слово "Парламента" заменить словом "Курултая";</w:t>
      </w:r>
    </w:p>
    <w:bookmarkEnd w:id="264"/>
    <w:bookmarkStart w:name="z287" w:id="26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113</w:t>
      </w:r>
      <w:r>
        <w:rPr>
          <w:rFonts w:ascii="Times New Roman"/>
          <w:b w:val="false"/>
          <w:i w:val="false"/>
          <w:color w:val="000000"/>
          <w:sz w:val="28"/>
        </w:rPr>
        <w:t>:</w:t>
      </w:r>
    </w:p>
    <w:bookmarkEnd w:id="265"/>
    <w:bookmarkStart w:name="z288"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"при направлении его карьерным центром на субсидируемые рабочие места, профессиональное обучение" заменить словами "при прохождении им профессионального обучения,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109 настоящего Кодекса";</w:t>
      </w:r>
    </w:p>
    <w:bookmarkEnd w:id="266"/>
    <w:bookmarkStart w:name="z289" w:id="267"/>
    <w:p>
      <w:pPr>
        <w:spacing w:after="0"/>
        <w:ind w:left="0"/>
        <w:jc w:val="both"/>
      </w:pPr>
      <w:r>
        <w:rPr>
          <w:rFonts w:ascii="Times New Roman"/>
          <w:b w:val="false"/>
          <w:i w:val="false"/>
          <w:color w:val="000000"/>
          <w:sz w:val="28"/>
        </w:rPr>
        <w:t>
      дополнить пунктом 6 следующего содержания:</w:t>
      </w:r>
    </w:p>
    <w:bookmarkEnd w:id="267"/>
    <w:bookmarkStart w:name="z290" w:id="268"/>
    <w:p>
      <w:pPr>
        <w:spacing w:after="0"/>
        <w:ind w:left="0"/>
        <w:jc w:val="both"/>
      </w:pPr>
      <w:r>
        <w:rPr>
          <w:rFonts w:ascii="Times New Roman"/>
          <w:b w:val="false"/>
          <w:i w:val="false"/>
          <w:color w:val="000000"/>
          <w:sz w:val="28"/>
        </w:rPr>
        <w:t>
      "6.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268"/>
    <w:bookmarkStart w:name="z291" w:id="26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114</w:t>
      </w:r>
      <w:r>
        <w:rPr>
          <w:rFonts w:ascii="Times New Roman"/>
          <w:b w:val="false"/>
          <w:i w:val="false"/>
          <w:color w:val="000000"/>
          <w:sz w:val="28"/>
        </w:rPr>
        <w:t xml:space="preserve"> исключить;</w:t>
      </w:r>
    </w:p>
    <w:bookmarkEnd w:id="269"/>
    <w:bookmarkStart w:name="z292" w:id="27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статьи 115 дополнить подпунктом 1-1) следующего содержания:</w:t>
      </w:r>
    </w:p>
    <w:bookmarkEnd w:id="270"/>
    <w:bookmarkStart w:name="z293" w:id="271"/>
    <w:p>
      <w:pPr>
        <w:spacing w:after="0"/>
        <w:ind w:left="0"/>
        <w:jc w:val="both"/>
      </w:pPr>
      <w:r>
        <w:rPr>
          <w:rFonts w:ascii="Times New Roman"/>
          <w:b w:val="false"/>
          <w:i w:val="false"/>
          <w:color w:val="000000"/>
          <w:sz w:val="28"/>
        </w:rPr>
        <w:t xml:space="preserve">
      "1-1) получение из цифровой системы уполномоченного государственного органа сведений о направлении участника системы обязательного социального страхования на профессиональное обучение,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109 настоящего Кодекса;";</w:t>
      </w:r>
    </w:p>
    <w:bookmarkEnd w:id="271"/>
    <w:bookmarkStart w:name="z294" w:id="27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118</w:t>
      </w:r>
      <w:r>
        <w:rPr>
          <w:rFonts w:ascii="Times New Roman"/>
          <w:b w:val="false"/>
          <w:i w:val="false"/>
          <w:color w:val="000000"/>
          <w:sz w:val="28"/>
        </w:rPr>
        <w:t>:</w:t>
      </w:r>
    </w:p>
    <w:bookmarkEnd w:id="272"/>
    <w:bookmarkStart w:name="z295"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73"/>
    <w:bookmarkStart w:name="z296" w:id="274"/>
    <w:p>
      <w:pPr>
        <w:spacing w:after="0"/>
        <w:ind w:left="0"/>
        <w:jc w:val="both"/>
      </w:pPr>
      <w:r>
        <w:rPr>
          <w:rFonts w:ascii="Times New Roman"/>
          <w:b w:val="false"/>
          <w:i w:val="false"/>
          <w:color w:val="000000"/>
          <w:sz w:val="28"/>
        </w:rPr>
        <w:t>
      в абзаце четвертом слова "до тридцати шести" заменить словами "и более";</w:t>
      </w:r>
    </w:p>
    <w:bookmarkEnd w:id="274"/>
    <w:bookmarkStart w:name="z297" w:id="275"/>
    <w:p>
      <w:pPr>
        <w:spacing w:after="0"/>
        <w:ind w:left="0"/>
        <w:jc w:val="both"/>
      </w:pPr>
      <w:r>
        <w:rPr>
          <w:rFonts w:ascii="Times New Roman"/>
          <w:b w:val="false"/>
          <w:i w:val="false"/>
          <w:color w:val="000000"/>
          <w:sz w:val="28"/>
        </w:rPr>
        <w:t>
      абзацы пятый, шестой и седьмой исключить;</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99" w:id="276"/>
    <w:p>
      <w:pPr>
        <w:spacing w:after="0"/>
        <w:ind w:left="0"/>
        <w:jc w:val="both"/>
      </w:pPr>
      <w:r>
        <w:rPr>
          <w:rFonts w:ascii="Times New Roman"/>
          <w:b w:val="false"/>
          <w:i w:val="false"/>
          <w:color w:val="000000"/>
          <w:sz w:val="28"/>
        </w:rPr>
        <w:t>
      "Максимальный размер социальной выплаты по случаю потери работы не должен превышать сорока пяти процентов от семикратного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случаю потери работы.";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"назначается" дополнить словами "по истечении двенадцати месяцев, следующих за месяцем последнего получения социальной выплаты,";</w:t>
      </w:r>
    </w:p>
    <w:bookmarkStart w:name="z301" w:id="27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119</w:t>
      </w:r>
      <w:r>
        <w:rPr>
          <w:rFonts w:ascii="Times New Roman"/>
          <w:b w:val="false"/>
          <w:i w:val="false"/>
          <w:color w:val="000000"/>
          <w:sz w:val="28"/>
        </w:rPr>
        <w:t xml:space="preserve"> исключить;</w:t>
      </w:r>
    </w:p>
    <w:bookmarkEnd w:id="277"/>
    <w:bookmarkStart w:name="z302" w:id="27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120</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304" w:id="279"/>
    <w:p>
      <w:pPr>
        <w:spacing w:after="0"/>
        <w:ind w:left="0"/>
        <w:jc w:val="both"/>
      </w:pPr>
      <w:r>
        <w:rPr>
          <w:rFonts w:ascii="Times New Roman"/>
          <w:b w:val="false"/>
          <w:i w:val="false"/>
          <w:color w:val="000000"/>
          <w:sz w:val="28"/>
        </w:rPr>
        <w:t>
      дополнить пунктами 6, 7, 8, 9 и 10 следующего содержания:</w:t>
      </w:r>
    </w:p>
    <w:bookmarkEnd w:id="279"/>
    <w:bookmarkStart w:name="z305" w:id="280"/>
    <w:p>
      <w:pPr>
        <w:spacing w:after="0"/>
        <w:ind w:left="0"/>
        <w:jc w:val="both"/>
      </w:pPr>
      <w:r>
        <w:rPr>
          <w:rFonts w:ascii="Times New Roman"/>
          <w:b w:val="false"/>
          <w:i w:val="false"/>
          <w:color w:val="000000"/>
          <w:sz w:val="28"/>
        </w:rPr>
        <w:t>
      "6. Определение размера, условий предоставления и критериев вынесения заключения об отсутствии необходимости предоставления адресной социальной помощи определяются Правительством Республики Казахстан.</w:t>
      </w:r>
    </w:p>
    <w:bookmarkEnd w:id="280"/>
    <w:bookmarkStart w:name="z306" w:id="281"/>
    <w:p>
      <w:pPr>
        <w:spacing w:after="0"/>
        <w:ind w:left="0"/>
        <w:jc w:val="both"/>
      </w:pPr>
      <w:r>
        <w:rPr>
          <w:rFonts w:ascii="Times New Roman"/>
          <w:b w:val="false"/>
          <w:i w:val="false"/>
          <w:color w:val="000000"/>
          <w:sz w:val="28"/>
        </w:rPr>
        <w:t>
      7. Порядок назначения и выплаты адресной социальной помощи утверждается уполномоченным государственным органом.</w:t>
      </w:r>
    </w:p>
    <w:bookmarkEnd w:id="281"/>
    <w:bookmarkStart w:name="z307" w:id="282"/>
    <w:p>
      <w:pPr>
        <w:spacing w:after="0"/>
        <w:ind w:left="0"/>
        <w:jc w:val="both"/>
      </w:pPr>
      <w:r>
        <w:rPr>
          <w:rFonts w:ascii="Times New Roman"/>
          <w:b w:val="false"/>
          <w:i w:val="false"/>
          <w:color w:val="000000"/>
          <w:sz w:val="28"/>
        </w:rPr>
        <w:t>
      8. Положение об участковых комиссиях разрабатывается и утверждается уполномоченным государственным органом.</w:t>
      </w:r>
    </w:p>
    <w:bookmarkEnd w:id="282"/>
    <w:bookmarkStart w:name="z308" w:id="283"/>
    <w:p>
      <w:pPr>
        <w:spacing w:after="0"/>
        <w:ind w:left="0"/>
        <w:jc w:val="both"/>
      </w:pPr>
      <w:r>
        <w:rPr>
          <w:rFonts w:ascii="Times New Roman"/>
          <w:b w:val="false"/>
          <w:i w:val="false"/>
          <w:color w:val="000000"/>
          <w:sz w:val="28"/>
        </w:rPr>
        <w:t>
      9.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283"/>
    <w:bookmarkStart w:name="z309" w:id="284"/>
    <w:p>
      <w:pPr>
        <w:spacing w:after="0"/>
        <w:ind w:left="0"/>
        <w:jc w:val="both"/>
      </w:pPr>
      <w:r>
        <w:rPr>
          <w:rFonts w:ascii="Times New Roman"/>
          <w:b w:val="false"/>
          <w:i w:val="false"/>
          <w:color w:val="000000"/>
          <w:sz w:val="28"/>
        </w:rPr>
        <w:t>
      10. Черта бедности по столице, областям, городам республиканского значения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284"/>
    <w:bookmarkStart w:name="z310" w:id="28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статьи 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исключить;</w:t>
      </w:r>
    </w:p>
    <w:bookmarkEnd w:id="285"/>
    <w:bookmarkStart w:name="z311" w:id="28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подпункте 4)</w:t>
      </w:r>
      <w:r>
        <w:rPr>
          <w:rFonts w:ascii="Times New Roman"/>
          <w:b w:val="false"/>
          <w:i w:val="false"/>
          <w:color w:val="000000"/>
          <w:sz w:val="28"/>
        </w:rPr>
        <w:t xml:space="preserve"> статьи 128 слова "указанных в пункте 4 статьи 122 настоящего Кодекса" заменить словами "определенных Правительством Республики Казахстан";</w:t>
      </w:r>
    </w:p>
    <w:bookmarkEnd w:id="286"/>
    <w:bookmarkStart w:name="z312" w:id="28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исключить;</w:t>
      </w:r>
    </w:p>
    <w:bookmarkEnd w:id="287"/>
    <w:bookmarkStart w:name="z313" w:id="28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170</w:t>
      </w:r>
      <w:r>
        <w:rPr>
          <w:rFonts w:ascii="Times New Roman"/>
          <w:b w:val="false"/>
          <w:i w:val="false"/>
          <w:color w:val="000000"/>
          <w:sz w:val="28"/>
        </w:rPr>
        <w:t>:</w:t>
      </w:r>
    </w:p>
    <w:bookmarkEnd w:id="288"/>
    <w:bookmarkStart w:name="z314"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"предусмотренных настоящим Кодексом" заменить словами "определенных Правительством Республики Казахстан";</w:t>
      </w:r>
    </w:p>
    <w:bookmarkEnd w:id="289"/>
    <w:bookmarkStart w:name="z315" w:id="290"/>
    <w:p>
      <w:pPr>
        <w:spacing w:after="0"/>
        <w:ind w:left="0"/>
        <w:jc w:val="both"/>
      </w:pPr>
      <w:r>
        <w:rPr>
          <w:rFonts w:ascii="Times New Roman"/>
          <w:b w:val="false"/>
          <w:i w:val="false"/>
          <w:color w:val="000000"/>
          <w:sz w:val="28"/>
        </w:rPr>
        <w:t>
      дополнить пунктом 4 следующего содержания:</w:t>
      </w:r>
    </w:p>
    <w:bookmarkEnd w:id="290"/>
    <w:bookmarkStart w:name="z316" w:id="291"/>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291"/>
    <w:bookmarkStart w:name="z317" w:id="292"/>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w:t>
      </w:r>
    </w:p>
    <w:bookmarkEnd w:id="292"/>
    <w:bookmarkStart w:name="z318" w:id="293"/>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bookmarkEnd w:id="293"/>
    <w:bookmarkStart w:name="z319" w:id="294"/>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294"/>
    <w:bookmarkStart w:name="z320" w:id="29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171</w:t>
      </w:r>
      <w:r>
        <w:rPr>
          <w:rFonts w:ascii="Times New Roman"/>
          <w:b w:val="false"/>
          <w:i w:val="false"/>
          <w:color w:val="000000"/>
          <w:sz w:val="28"/>
        </w:rPr>
        <w:t xml:space="preserve"> исключить;</w:t>
      </w:r>
    </w:p>
    <w:bookmarkEnd w:id="295"/>
    <w:bookmarkStart w:name="z321" w:id="29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175</w:t>
      </w:r>
      <w:r>
        <w:rPr>
          <w:rFonts w:ascii="Times New Roman"/>
          <w:b w:val="false"/>
          <w:i w:val="false"/>
          <w:color w:val="000000"/>
          <w:sz w:val="28"/>
        </w:rPr>
        <w:t>:</w:t>
      </w:r>
    </w:p>
    <w:bookmarkEnd w:id="296"/>
    <w:bookmarkStart w:name="z322" w:id="2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дополнить словами ", за исключением детей с инвалидностью до семи лет, детей с инвалидностью с семи до восемнадцати лет, лиц с инвалидностью с детства старше восемнадцати лет, которые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до окончания учебного заведения, но не более чем до достижения двадцатитрехлетнего возраста";</w:t>
      </w:r>
    </w:p>
    <w:bookmarkEnd w:id="297"/>
    <w:bookmarkStart w:name="z323" w:id="298"/>
    <w:p>
      <w:pPr>
        <w:spacing w:after="0"/>
        <w:ind w:left="0"/>
        <w:jc w:val="both"/>
      </w:pPr>
      <w:r>
        <w:rPr>
          <w:rFonts w:ascii="Times New Roman"/>
          <w:b w:val="false"/>
          <w:i w:val="false"/>
          <w:color w:val="000000"/>
          <w:sz w:val="28"/>
        </w:rPr>
        <w:t>
      дополнить пунктом 8 следующего содержания:</w:t>
      </w:r>
    </w:p>
    <w:bookmarkEnd w:id="298"/>
    <w:bookmarkStart w:name="z324" w:id="299"/>
    <w:p>
      <w:pPr>
        <w:spacing w:after="0"/>
        <w:ind w:left="0"/>
        <w:jc w:val="both"/>
      </w:pPr>
      <w:r>
        <w:rPr>
          <w:rFonts w:ascii="Times New Roman"/>
          <w:b w:val="false"/>
          <w:i w:val="false"/>
          <w:color w:val="000000"/>
          <w:sz w:val="28"/>
        </w:rPr>
        <w:t>
      "8. Назначенная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три года перед обращением за их получением.";</w:t>
      </w:r>
    </w:p>
    <w:bookmarkEnd w:id="299"/>
    <w:bookmarkStart w:name="z325" w:id="30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статьи 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исключить;</w:t>
      </w:r>
    </w:p>
    <w:bookmarkEnd w:id="300"/>
    <w:bookmarkStart w:name="z326" w:id="30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1</w:t>
      </w:r>
      <w:r>
        <w:rPr>
          <w:rFonts w:ascii="Times New Roman"/>
          <w:b w:val="false"/>
          <w:i w:val="false"/>
          <w:color w:val="000000"/>
          <w:sz w:val="28"/>
        </w:rPr>
        <w:t xml:space="preserve"> статьи 183 слова "кандасам, а также иностранцам" заменить словами "а также иностранным гражданам, кандасам";</w:t>
      </w:r>
    </w:p>
    <w:bookmarkEnd w:id="301"/>
    <w:bookmarkStart w:name="z327" w:id="30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статью 185</w:t>
      </w:r>
      <w:r>
        <w:rPr>
          <w:rFonts w:ascii="Times New Roman"/>
          <w:b w:val="false"/>
          <w:i w:val="false"/>
          <w:color w:val="000000"/>
          <w:sz w:val="28"/>
        </w:rPr>
        <w:t xml:space="preserve"> исключить;</w:t>
      </w:r>
    </w:p>
    <w:bookmarkEnd w:id="302"/>
    <w:bookmarkStart w:name="z328" w:id="30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пункте 1</w:t>
      </w:r>
      <w:r>
        <w:rPr>
          <w:rFonts w:ascii="Times New Roman"/>
          <w:b w:val="false"/>
          <w:i w:val="false"/>
          <w:color w:val="000000"/>
          <w:sz w:val="28"/>
        </w:rPr>
        <w:t xml:space="preserve"> статьи 187 слова "кандасам, а также иностранцам" заменить словами "а также иностранным гражданам, кандасам";</w:t>
      </w:r>
    </w:p>
    <w:bookmarkEnd w:id="303"/>
    <w:bookmarkStart w:name="z329" w:id="30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189</w:t>
      </w:r>
      <w:r>
        <w:rPr>
          <w:rFonts w:ascii="Times New Roman"/>
          <w:b w:val="false"/>
          <w:i w:val="false"/>
          <w:color w:val="000000"/>
          <w:sz w:val="28"/>
        </w:rPr>
        <w:t xml:space="preserve"> исключить;</w:t>
      </w:r>
    </w:p>
    <w:bookmarkEnd w:id="304"/>
    <w:bookmarkStart w:name="z330" w:id="30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190</w:t>
      </w:r>
      <w:r>
        <w:rPr>
          <w:rFonts w:ascii="Times New Roman"/>
          <w:b w:val="false"/>
          <w:i w:val="false"/>
          <w:color w:val="000000"/>
          <w:sz w:val="28"/>
        </w:rPr>
        <w:t>:</w:t>
      </w:r>
    </w:p>
    <w:bookmarkEnd w:id="305"/>
    <w:bookmarkStart w:name="z331" w:id="30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"Иностранцы" заменить словами "Иностранные граждане, право на получение пособия которых предусмотрено международным договором, ратифицированным Республикой Казахстан,";</w:t>
      </w:r>
    </w:p>
    <w:bookmarkEnd w:id="306"/>
    <w:bookmarkStart w:name="z332" w:id="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перечисленные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Закона Республики Казахстан "О ветеранах"; </w:t>
      </w:r>
    </w:p>
    <w:bookmarkStart w:name="z334" w:id="308"/>
    <w:p>
      <w:pPr>
        <w:spacing w:after="0"/>
        <w:ind w:left="0"/>
        <w:jc w:val="both"/>
      </w:pPr>
      <w:r>
        <w:rPr>
          <w:rFonts w:ascii="Times New Roman"/>
          <w:b w:val="false"/>
          <w:i w:val="false"/>
          <w:color w:val="000000"/>
          <w:sz w:val="28"/>
        </w:rPr>
        <w:t>
      дополнить подпунктом 2-1) следующего содержания:</w:t>
      </w:r>
    </w:p>
    <w:bookmarkEnd w:id="308"/>
    <w:bookmarkStart w:name="z335" w:id="309"/>
    <w:p>
      <w:pPr>
        <w:spacing w:after="0"/>
        <w:ind w:left="0"/>
        <w:jc w:val="both"/>
      </w:pPr>
      <w:r>
        <w:rPr>
          <w:rFonts w:ascii="Times New Roman"/>
          <w:b w:val="false"/>
          <w:i w:val="false"/>
          <w:color w:val="000000"/>
          <w:sz w:val="28"/>
        </w:rPr>
        <w:t xml:space="preserve">
      "2-1) ветераны боевых действий на территории других государств, перечисленные в </w:t>
      </w:r>
      <w:r>
        <w:rPr>
          <w:rFonts w:ascii="Times New Roman"/>
          <w:b w:val="false"/>
          <w:i w:val="false"/>
          <w:color w:val="000000"/>
          <w:sz w:val="28"/>
        </w:rPr>
        <w:t>подпунктах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 Закона Республики Казахстан "О ветеранах";"; </w:t>
      </w:r>
    </w:p>
    <w:bookmarkEnd w:id="309"/>
    <w:bookmarkStart w:name="z336"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"почетного звания "Қазақстанның ғарышкер-ұшқышы" заменить словами "почетных званий "Халық қаһарманы", "Қазақстанның Еңбек Ері", "Қазақстанның ғарышкер-ұшқышы";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bookmarkStart w:name="z338" w:id="311"/>
    <w:p>
      <w:pPr>
        <w:spacing w:after="0"/>
        <w:ind w:left="0"/>
        <w:jc w:val="both"/>
      </w:pPr>
      <w:r>
        <w:rPr>
          <w:rFonts w:ascii="Times New Roman"/>
          <w:b w:val="false"/>
          <w:i w:val="false"/>
          <w:color w:val="000000"/>
          <w:sz w:val="28"/>
        </w:rPr>
        <w:t>
      дополнить пунктами 4 и 5 следующего содержания:</w:t>
      </w:r>
    </w:p>
    <w:bookmarkEnd w:id="311"/>
    <w:bookmarkStart w:name="z339" w:id="312"/>
    <w:p>
      <w:pPr>
        <w:spacing w:after="0"/>
        <w:ind w:left="0"/>
        <w:jc w:val="both"/>
      </w:pPr>
      <w:r>
        <w:rPr>
          <w:rFonts w:ascii="Times New Roman"/>
          <w:b w:val="false"/>
          <w:i w:val="false"/>
          <w:color w:val="000000"/>
          <w:sz w:val="28"/>
        </w:rPr>
        <w:t>
      "4. Порядок назначения и выплаты специального государственного пособия разрабатывается и утверждается уполномоченным государственным органом.</w:t>
      </w:r>
    </w:p>
    <w:bookmarkEnd w:id="312"/>
    <w:bookmarkStart w:name="z340" w:id="313"/>
    <w:p>
      <w:pPr>
        <w:spacing w:after="0"/>
        <w:ind w:left="0"/>
        <w:jc w:val="both"/>
      </w:pPr>
      <w:r>
        <w:rPr>
          <w:rFonts w:ascii="Times New Roman"/>
          <w:b w:val="false"/>
          <w:i w:val="false"/>
          <w:color w:val="000000"/>
          <w:sz w:val="28"/>
        </w:rPr>
        <w:t>
      5. Уполномоченный государственный орган утверждает:</w:t>
      </w:r>
    </w:p>
    <w:bookmarkEnd w:id="313"/>
    <w:bookmarkStart w:name="z341" w:id="314"/>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bookmarkEnd w:id="314"/>
    <w:bookmarkStart w:name="z342" w:id="315"/>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bookmarkEnd w:id="315"/>
    <w:bookmarkStart w:name="z343" w:id="316"/>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bookmarkEnd w:id="316"/>
    <w:bookmarkStart w:name="z344" w:id="317"/>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bookmarkEnd w:id="317"/>
    <w:bookmarkStart w:name="z345" w:id="318"/>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статьи 191</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исключить;</w:t>
      </w:r>
    </w:p>
    <w:bookmarkEnd w:id="318"/>
    <w:bookmarkStart w:name="z346" w:id="319"/>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3</w:t>
      </w:r>
      <w:r>
        <w:rPr>
          <w:rFonts w:ascii="Times New Roman"/>
          <w:b w:val="false"/>
          <w:i w:val="false"/>
          <w:color w:val="000000"/>
          <w:sz w:val="28"/>
        </w:rPr>
        <w:t xml:space="preserve"> статьи 194:</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48" w:id="320"/>
    <w:p>
      <w:pPr>
        <w:spacing w:after="0"/>
        <w:ind w:left="0"/>
        <w:jc w:val="both"/>
      </w:pPr>
      <w:r>
        <w:rPr>
          <w:rFonts w:ascii="Times New Roman"/>
          <w:b w:val="false"/>
          <w:i w:val="false"/>
          <w:color w:val="000000"/>
          <w:sz w:val="28"/>
        </w:rPr>
        <w:t>
      "9) героям Советского Союза, героям Социалистического Труда, кавалерам ордена Трудовой Славы трех степеней, лицам, удостоенным почетных званий "Халық қаһарманы", "Қазақстанның Еңбек Ері", "Қазақстанның ғарышкер-ұшқышы", – 138,63 месячного расчетного показателя;";</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исключить;</w:t>
      </w:r>
    </w:p>
    <w:bookmarkStart w:name="z350" w:id="32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195</w:t>
      </w:r>
      <w:r>
        <w:rPr>
          <w:rFonts w:ascii="Times New Roman"/>
          <w:b w:val="false"/>
          <w:i w:val="false"/>
          <w:color w:val="000000"/>
          <w:sz w:val="28"/>
        </w:rPr>
        <w:t xml:space="preserve"> исключить;</w:t>
      </w:r>
    </w:p>
    <w:bookmarkEnd w:id="321"/>
    <w:bookmarkStart w:name="z351" w:id="322"/>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195-1</w:t>
      </w:r>
      <w:r>
        <w:rPr>
          <w:rFonts w:ascii="Times New Roman"/>
          <w:b w:val="false"/>
          <w:i w:val="false"/>
          <w:color w:val="000000"/>
          <w:sz w:val="28"/>
        </w:rPr>
        <w:t>:</w:t>
      </w:r>
    </w:p>
    <w:bookmarkEnd w:id="322"/>
    <w:bookmarkStart w:name="z352"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23"/>
    <w:bookmarkStart w:name="z353" w:id="324"/>
    <w:p>
      <w:pPr>
        <w:spacing w:after="0"/>
        <w:ind w:left="0"/>
        <w:jc w:val="both"/>
      </w:pPr>
      <w:r>
        <w:rPr>
          <w:rFonts w:ascii="Times New Roman"/>
          <w:b w:val="false"/>
          <w:i w:val="false"/>
          <w:color w:val="000000"/>
          <w:sz w:val="28"/>
        </w:rPr>
        <w:t>
      в абзаце первом слова "предусмотренных настоящим Кодексом" заменить словами "определенных Правительством Республики Казахстан";</w:t>
      </w:r>
    </w:p>
    <w:bookmarkEnd w:id="324"/>
    <w:bookmarkStart w:name="z354" w:id="325"/>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325"/>
    <w:bookmarkStart w:name="z355" w:id="326"/>
    <w:p>
      <w:pPr>
        <w:spacing w:after="0"/>
        <w:ind w:left="0"/>
        <w:jc w:val="both"/>
      </w:pPr>
      <w:r>
        <w:rPr>
          <w:rFonts w:ascii="Times New Roman"/>
          <w:b w:val="false"/>
          <w:i w:val="false"/>
          <w:color w:val="000000"/>
          <w:sz w:val="28"/>
        </w:rPr>
        <w:t xml:space="preserve">
      "В случае отсутствия у работников, занятых на работах с вредными условиями труда, договора обязательного страхования работника от несчастных случаев при исполнении им трудовых (служебных) обязанностей, заключаемого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осуществление выплат,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возлагается на работодателя.</w:t>
      </w:r>
    </w:p>
    <w:bookmarkEnd w:id="326"/>
    <w:bookmarkStart w:name="z356" w:id="327"/>
    <w:p>
      <w:pPr>
        <w:spacing w:after="0"/>
        <w:ind w:left="0"/>
        <w:jc w:val="both"/>
      </w:pPr>
      <w:r>
        <w:rPr>
          <w:rFonts w:ascii="Times New Roman"/>
          <w:b w:val="false"/>
          <w:i w:val="false"/>
          <w:color w:val="000000"/>
          <w:sz w:val="28"/>
        </w:rPr>
        <w:t>
      Положения настоящего пункта не распространяются на работодателей, являющихся государственными учреждениями.";</w:t>
      </w:r>
    </w:p>
    <w:bookmarkEnd w:id="327"/>
    <w:bookmarkStart w:name="z357" w:id="328"/>
    <w:p>
      <w:pPr>
        <w:spacing w:after="0"/>
        <w:ind w:left="0"/>
        <w:jc w:val="both"/>
      </w:pPr>
      <w:r>
        <w:rPr>
          <w:rFonts w:ascii="Times New Roman"/>
          <w:b w:val="false"/>
          <w:i w:val="false"/>
          <w:color w:val="000000"/>
          <w:sz w:val="28"/>
        </w:rPr>
        <w:t>
      дополнить пунктами 4 и 5 следующего содержания:</w:t>
      </w:r>
    </w:p>
    <w:bookmarkEnd w:id="328"/>
    <w:bookmarkStart w:name="z358" w:id="329"/>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перед обращением за их получением.</w:t>
      </w:r>
    </w:p>
    <w:bookmarkEnd w:id="329"/>
    <w:bookmarkStart w:name="z359" w:id="330"/>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330"/>
    <w:bookmarkStart w:name="z360" w:id="33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статьи 195-2</w:t>
      </w:r>
      <w:r>
        <w:rPr>
          <w:rFonts w:ascii="Times New Roman"/>
          <w:b w:val="false"/>
          <w:i w:val="false"/>
          <w:color w:val="000000"/>
          <w:sz w:val="28"/>
        </w:rPr>
        <w:t xml:space="preserve"> и </w:t>
      </w:r>
      <w:r>
        <w:rPr>
          <w:rFonts w:ascii="Times New Roman"/>
          <w:b w:val="false"/>
          <w:i w:val="false"/>
          <w:color w:val="000000"/>
          <w:sz w:val="28"/>
        </w:rPr>
        <w:t>195-5</w:t>
      </w:r>
      <w:r>
        <w:rPr>
          <w:rFonts w:ascii="Times New Roman"/>
          <w:b w:val="false"/>
          <w:i w:val="false"/>
          <w:color w:val="000000"/>
          <w:sz w:val="28"/>
        </w:rPr>
        <w:t xml:space="preserve"> исключить;</w:t>
      </w:r>
    </w:p>
    <w:bookmarkEnd w:id="331"/>
    <w:bookmarkStart w:name="z361" w:id="33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202</w:t>
      </w:r>
      <w:r>
        <w:rPr>
          <w:rFonts w:ascii="Times New Roman"/>
          <w:b w:val="false"/>
          <w:i w:val="false"/>
          <w:color w:val="000000"/>
          <w:sz w:val="28"/>
        </w:rPr>
        <w:t>:</w:t>
      </w:r>
    </w:p>
    <w:bookmarkEnd w:id="332"/>
    <w:bookmarkStart w:name="z362"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33"/>
    <w:bookmarkStart w:name="z363" w:id="334"/>
    <w:p>
      <w:pPr>
        <w:spacing w:after="0"/>
        <w:ind w:left="0"/>
        <w:jc w:val="both"/>
      </w:pPr>
      <w:r>
        <w:rPr>
          <w:rFonts w:ascii="Times New Roman"/>
          <w:b w:val="false"/>
          <w:i w:val="false"/>
          <w:color w:val="000000"/>
          <w:sz w:val="28"/>
        </w:rPr>
        <w:t>
      в абзаце первом части первой:</w:t>
      </w:r>
    </w:p>
    <w:bookmarkEnd w:id="334"/>
    <w:bookmarkStart w:name="z364" w:id="335"/>
    <w:p>
      <w:pPr>
        <w:spacing w:after="0"/>
        <w:ind w:left="0"/>
        <w:jc w:val="both"/>
      </w:pPr>
      <w:r>
        <w:rPr>
          <w:rFonts w:ascii="Times New Roman"/>
          <w:b w:val="false"/>
          <w:i w:val="false"/>
          <w:color w:val="000000"/>
          <w:sz w:val="28"/>
        </w:rPr>
        <w:t>
      после слова "инвалидностью" дополнить словами "или отбывающим наказание в учреждениях уголовно-исполнительной (пенитенциарной) системы";</w:t>
      </w:r>
    </w:p>
    <w:bookmarkEnd w:id="335"/>
    <w:bookmarkStart w:name="z365" w:id="336"/>
    <w:p>
      <w:pPr>
        <w:spacing w:after="0"/>
        <w:ind w:left="0"/>
        <w:jc w:val="both"/>
      </w:pPr>
      <w:r>
        <w:rPr>
          <w:rFonts w:ascii="Times New Roman"/>
          <w:b w:val="false"/>
          <w:i w:val="false"/>
          <w:color w:val="000000"/>
          <w:sz w:val="28"/>
        </w:rPr>
        <w:t>
      после слова "возрасту" дополнить словами ", государственное социальное пособие по инвалидности, государственное социальное пособие по случаю потери кормильца";</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67" w:id="337"/>
    <w:p>
      <w:pPr>
        <w:spacing w:after="0"/>
        <w:ind w:left="0"/>
        <w:jc w:val="both"/>
      </w:pPr>
      <w:r>
        <w:rPr>
          <w:rFonts w:ascii="Times New Roman"/>
          <w:b w:val="false"/>
          <w:i w:val="false"/>
          <w:color w:val="000000"/>
          <w:sz w:val="28"/>
        </w:rPr>
        <w:t>
      "2) в объеме 30 процентов от размера назначенных:</w:t>
      </w:r>
    </w:p>
    <w:bookmarkEnd w:id="337"/>
    <w:bookmarkStart w:name="z368" w:id="3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пенсионных выплат по возрасту, но не менее минимального размера пенсии, установленного на соответствующий финансовый год законом о республиканском бюджете;</w:t>
      </w:r>
    </w:p>
    <w:bookmarkEnd w:id="338"/>
    <w:bookmarkStart w:name="z369" w:id="33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236</w:t>
      </w:r>
      <w:r>
        <w:rPr>
          <w:rFonts w:ascii="Times New Roman"/>
          <w:b w:val="false"/>
          <w:i w:val="false"/>
          <w:color w:val="000000"/>
          <w:sz w:val="28"/>
        </w:rPr>
        <w:t xml:space="preserve"> настоящего Кодекса государственного социального пособия по инвалидности, государственного социального пособия по случаю потери кормильца, но не ниже прожиточного минимума, установленного на соответствующий финансовый год законом о республиканском бюджете.";</w:t>
      </w:r>
    </w:p>
    <w:bookmarkEnd w:id="339"/>
    <w:bookmarkStart w:name="z370" w:id="340"/>
    <w:p>
      <w:pPr>
        <w:spacing w:after="0"/>
        <w:ind w:left="0"/>
        <w:jc w:val="both"/>
      </w:pPr>
      <w:r>
        <w:rPr>
          <w:rFonts w:ascii="Times New Roman"/>
          <w:b w:val="false"/>
          <w:i w:val="false"/>
          <w:color w:val="000000"/>
          <w:sz w:val="28"/>
        </w:rPr>
        <w:t>
      части вторую и третью исключить;</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"стационара" дополнить словами "или на период отбывания наказания в учреждениях уголовно-исполнительной (пенитенциарной)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73" w:id="341"/>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или освобождения из учреждений уголовно-исполнительной (пенитенциарной) системы государственная базовая пенсионная выплата и пенсионная выплата по возрасту, государственное социальное пособие по инвалидности, государственное социальное пособие по случаю потери кормильца возобновляются в полном объеме с первого числа месяца, следующего за месяцем выбытия или освобождения.";</w:t>
      </w:r>
    </w:p>
    <w:bookmarkEnd w:id="341"/>
    <w:bookmarkStart w:name="z374" w:id="342"/>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216</w:t>
      </w:r>
      <w:r>
        <w:rPr>
          <w:rFonts w:ascii="Times New Roman"/>
          <w:b w:val="false"/>
          <w:i w:val="false"/>
          <w:color w:val="000000"/>
          <w:sz w:val="28"/>
        </w:rPr>
        <w:t>:</w:t>
      </w:r>
    </w:p>
    <w:bookmarkEnd w:id="342"/>
    <w:bookmarkStart w:name="z375" w:id="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43"/>
    <w:bookmarkStart w:name="z376" w:id="344"/>
    <w:p>
      <w:pPr>
        <w:spacing w:after="0"/>
        <w:ind w:left="0"/>
        <w:jc w:val="both"/>
      </w:pPr>
      <w:r>
        <w:rPr>
          <w:rFonts w:ascii="Times New Roman"/>
          <w:b w:val="false"/>
          <w:i w:val="false"/>
          <w:color w:val="000000"/>
          <w:sz w:val="28"/>
        </w:rPr>
        <w:t>
      часть первую после слова "стационара" дополнить словами "или отбывающим наказание в учреждениях уголовно-исполнительной (пенитенциарной) системы";</w:t>
      </w:r>
    </w:p>
    <w:bookmarkEnd w:id="344"/>
    <w:bookmarkStart w:name="z377" w:id="345"/>
    <w:p>
      <w:pPr>
        <w:spacing w:after="0"/>
        <w:ind w:left="0"/>
        <w:jc w:val="both"/>
      </w:pPr>
      <w:r>
        <w:rPr>
          <w:rFonts w:ascii="Times New Roman"/>
          <w:b w:val="false"/>
          <w:i w:val="false"/>
          <w:color w:val="000000"/>
          <w:sz w:val="28"/>
        </w:rPr>
        <w:t>
      части вторую и третью исключить;</w:t>
      </w:r>
    </w:p>
    <w:bookmarkEnd w:id="345"/>
    <w:bookmarkStart w:name="z378" w:id="346"/>
    <w:p>
      <w:pPr>
        <w:spacing w:after="0"/>
        <w:ind w:left="0"/>
        <w:jc w:val="both"/>
      </w:pPr>
      <w:r>
        <w:rPr>
          <w:rFonts w:ascii="Times New Roman"/>
          <w:b w:val="false"/>
          <w:i w:val="false"/>
          <w:color w:val="000000"/>
          <w:sz w:val="28"/>
        </w:rPr>
        <w:t>
      часть четвертую изложить в следующей редакции:</w:t>
      </w:r>
    </w:p>
    <w:bookmarkEnd w:id="346"/>
    <w:bookmarkStart w:name="z379" w:id="347"/>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или освобождения из учреждений уголовно-исполнительной (пенитенциарной) системы возобновляется пенсионная выплата за выслугу лет в полном объеме с первого числа месяца, следующего за месяцем выбытия или освобождения.";</w:t>
      </w:r>
    </w:p>
    <w:bookmarkEnd w:id="347"/>
    <w:bookmarkStart w:name="z380" w:id="348"/>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217</w:t>
      </w:r>
      <w:r>
        <w:rPr>
          <w:rFonts w:ascii="Times New Roman"/>
          <w:b w:val="false"/>
          <w:i w:val="false"/>
          <w:color w:val="000000"/>
          <w:sz w:val="28"/>
        </w:rPr>
        <w:t>:</w:t>
      </w:r>
    </w:p>
    <w:bookmarkEnd w:id="348"/>
    <w:bookmarkStart w:name="z381"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 учетом уровня инфляции в порядке, определенном настоящим Кодексом и иными нормативными правовыми актами Республики Казахстан" исключить; </w:t>
      </w:r>
    </w:p>
    <w:bookmarkEnd w:id="349"/>
    <w:bookmarkStart w:name="z382" w:id="35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слово "также" исключить;</w:t>
      </w:r>
    </w:p>
    <w:bookmarkEnd w:id="350"/>
    <w:bookmarkStart w:name="z383" w:id="35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статьи 218</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исключить;</w:t>
      </w:r>
    </w:p>
    <w:bookmarkEnd w:id="351"/>
    <w:bookmarkStart w:name="z384" w:id="352"/>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229</w:t>
      </w:r>
      <w:r>
        <w:rPr>
          <w:rFonts w:ascii="Times New Roman"/>
          <w:b w:val="false"/>
          <w:i w:val="false"/>
          <w:color w:val="000000"/>
          <w:sz w:val="28"/>
        </w:rPr>
        <w:t>:</w:t>
      </w:r>
    </w:p>
    <w:bookmarkEnd w:id="352"/>
    <w:bookmarkStart w:name="z385"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"предусмотренных настоящим Кодексом" заменить словами "определенных Правительством Республики Казахстан";</w:t>
      </w:r>
    </w:p>
    <w:bookmarkEnd w:id="353"/>
    <w:bookmarkStart w:name="z386" w:id="354"/>
    <w:p>
      <w:pPr>
        <w:spacing w:after="0"/>
        <w:ind w:left="0"/>
        <w:jc w:val="both"/>
      </w:pPr>
      <w:r>
        <w:rPr>
          <w:rFonts w:ascii="Times New Roman"/>
          <w:b w:val="false"/>
          <w:i w:val="false"/>
          <w:color w:val="000000"/>
          <w:sz w:val="28"/>
        </w:rPr>
        <w:t>
      дополнить пунктом 4 следующего содержания:</w:t>
      </w:r>
    </w:p>
    <w:bookmarkEnd w:id="354"/>
    <w:bookmarkStart w:name="z387" w:id="355"/>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355"/>
    <w:bookmarkStart w:name="z388" w:id="356"/>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выплаты и пересмотра решения о назначении (отказе в назначении) государственного социального пособия по случаю потери кормильца;</w:t>
      </w:r>
    </w:p>
    <w:bookmarkEnd w:id="356"/>
    <w:bookmarkStart w:name="z389" w:id="357"/>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выплаты и пересмотра решения о назначении (отказе в назначении) социальной выплаты по случаю потери кормильца.";</w:t>
      </w:r>
    </w:p>
    <w:bookmarkEnd w:id="357"/>
    <w:bookmarkStart w:name="z390" w:id="35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230</w:t>
      </w:r>
      <w:r>
        <w:rPr>
          <w:rFonts w:ascii="Times New Roman"/>
          <w:b w:val="false"/>
          <w:i w:val="false"/>
          <w:color w:val="000000"/>
          <w:sz w:val="28"/>
        </w:rPr>
        <w:t xml:space="preserve"> исключить;</w:t>
      </w:r>
    </w:p>
    <w:bookmarkEnd w:id="358"/>
    <w:bookmarkStart w:name="z391" w:id="35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234</w:t>
      </w:r>
      <w:r>
        <w:rPr>
          <w:rFonts w:ascii="Times New Roman"/>
          <w:b w:val="false"/>
          <w:i w:val="false"/>
          <w:color w:val="000000"/>
          <w:sz w:val="28"/>
        </w:rPr>
        <w:t>:</w:t>
      </w:r>
    </w:p>
    <w:bookmarkEnd w:id="359"/>
    <w:bookmarkStart w:name="z392" w:id="36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"иностранцев и лиц без гражданства, если иное не предусмотрено законами Республики Казахстан и международными договорами, ратифицированными Республикой Казахстан" заменить словами "иностранных граждан и лиц без гражданства, право на получение пособия которых предусмотрено международным договором, ратифицированным Республикой Казахстан";</w:t>
      </w:r>
    </w:p>
    <w:bookmarkEnd w:id="360"/>
    <w:bookmarkStart w:name="z393" w:id="3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61"/>
    <w:bookmarkStart w:name="z394"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старше этого возраста, если они были признаны лицами с инвалидностью до достижения восемнадцати лет" исключить;</w:t>
      </w:r>
    </w:p>
    <w:bookmarkEnd w:id="362"/>
    <w:bookmarkStart w:name="z395" w:id="363"/>
    <w:p>
      <w:pPr>
        <w:spacing w:after="0"/>
        <w:ind w:left="0"/>
        <w:jc w:val="both"/>
      </w:pPr>
      <w:r>
        <w:rPr>
          <w:rFonts w:ascii="Times New Roman"/>
          <w:b w:val="false"/>
          <w:i w:val="false"/>
          <w:color w:val="000000"/>
          <w:sz w:val="28"/>
        </w:rPr>
        <w:t>
      дополнить подпунктами 5) и 6) следующего содержания:</w:t>
      </w:r>
    </w:p>
    <w:bookmarkEnd w:id="363"/>
    <w:bookmarkStart w:name="z396" w:id="364"/>
    <w:p>
      <w:pPr>
        <w:spacing w:after="0"/>
        <w:ind w:left="0"/>
        <w:jc w:val="both"/>
      </w:pPr>
      <w:r>
        <w:rPr>
          <w:rFonts w:ascii="Times New Roman"/>
          <w:b w:val="false"/>
          <w:i w:val="false"/>
          <w:color w:val="000000"/>
          <w:sz w:val="28"/>
        </w:rPr>
        <w:t>
      "5) дети с инвалидностью до семи лет, дети с инвалидностью с семи до восемнадцати лет;</w:t>
      </w:r>
    </w:p>
    <w:bookmarkEnd w:id="364"/>
    <w:bookmarkStart w:name="z397" w:id="365"/>
    <w:p>
      <w:pPr>
        <w:spacing w:after="0"/>
        <w:ind w:left="0"/>
        <w:jc w:val="both"/>
      </w:pPr>
      <w:r>
        <w:rPr>
          <w:rFonts w:ascii="Times New Roman"/>
          <w:b w:val="false"/>
          <w:i w:val="false"/>
          <w:color w:val="000000"/>
          <w:sz w:val="28"/>
        </w:rPr>
        <w:t>
      6) лица с инвалидностью с детства, которые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до окончания учебного заведения, но не более чем до достижения двадцатитрехлетнего возраста.";</w:t>
      </w:r>
    </w:p>
    <w:bookmarkEnd w:id="365"/>
    <w:bookmarkStart w:name="z398"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"старше восемнадцати лет" исключить;</w:t>
      </w:r>
    </w:p>
    <w:bookmarkEnd w:id="366"/>
    <w:bookmarkStart w:name="z399" w:id="367"/>
    <w:p>
      <w:pPr>
        <w:spacing w:after="0"/>
        <w:ind w:left="0"/>
        <w:jc w:val="both"/>
      </w:pPr>
      <w:r>
        <w:rPr>
          <w:rFonts w:ascii="Times New Roman"/>
          <w:b w:val="false"/>
          <w:i w:val="false"/>
          <w:color w:val="000000"/>
          <w:sz w:val="28"/>
        </w:rPr>
        <w:t>
      дополнить пунктом 11 следующего содержания:</w:t>
      </w:r>
    </w:p>
    <w:bookmarkEnd w:id="367"/>
    <w:bookmarkStart w:name="z400" w:id="368"/>
    <w:p>
      <w:pPr>
        <w:spacing w:after="0"/>
        <w:ind w:left="0"/>
        <w:jc w:val="both"/>
      </w:pPr>
      <w:r>
        <w:rPr>
          <w:rFonts w:ascii="Times New Roman"/>
          <w:b w:val="false"/>
          <w:i w:val="false"/>
          <w:color w:val="000000"/>
          <w:sz w:val="28"/>
        </w:rPr>
        <w:t>
      "11. Назначенная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три года перед обращением за их получением.";</w:t>
      </w:r>
    </w:p>
    <w:bookmarkEnd w:id="368"/>
    <w:bookmarkStart w:name="z401" w:id="369"/>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статьи 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исключить;</w:t>
      </w:r>
    </w:p>
    <w:bookmarkEnd w:id="369"/>
    <w:bookmarkStart w:name="z402" w:id="37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262</w:t>
      </w:r>
      <w:r>
        <w:rPr>
          <w:rFonts w:ascii="Times New Roman"/>
          <w:b w:val="false"/>
          <w:i w:val="false"/>
          <w:color w:val="000000"/>
          <w:sz w:val="28"/>
        </w:rPr>
        <w:t xml:space="preserve"> дополнить пунктами 8, 9, 10 и 11 следующего содержания:</w:t>
      </w:r>
    </w:p>
    <w:bookmarkEnd w:id="370"/>
    <w:bookmarkStart w:name="z403" w:id="371"/>
    <w:p>
      <w:pPr>
        <w:spacing w:after="0"/>
        <w:ind w:left="0"/>
        <w:jc w:val="both"/>
      </w:pPr>
      <w:r>
        <w:rPr>
          <w:rFonts w:ascii="Times New Roman"/>
          <w:b w:val="false"/>
          <w:i w:val="false"/>
          <w:color w:val="000000"/>
          <w:sz w:val="28"/>
        </w:rPr>
        <w:t>
      "8. Выплата получателям бюджетных субсидий, назначенных до 1 января 2027 года, прекращается с 1 января 2027 года.</w:t>
      </w:r>
    </w:p>
    <w:bookmarkEnd w:id="371"/>
    <w:bookmarkStart w:name="z404" w:id="372"/>
    <w:p>
      <w:pPr>
        <w:spacing w:after="0"/>
        <w:ind w:left="0"/>
        <w:jc w:val="both"/>
      </w:pPr>
      <w:r>
        <w:rPr>
          <w:rFonts w:ascii="Times New Roman"/>
          <w:b w:val="false"/>
          <w:i w:val="false"/>
          <w:color w:val="000000"/>
          <w:sz w:val="28"/>
        </w:rPr>
        <w:t>
      9. Лицам, являющимся получателями социальной выплаты по уходу за ребенком на 31 декабря 2026 года, социальная выплата по уходу продолжается по достижении им возраста полутора лет включительно.</w:t>
      </w:r>
    </w:p>
    <w:bookmarkEnd w:id="372"/>
    <w:bookmarkStart w:name="z405" w:id="373"/>
    <w:p>
      <w:pPr>
        <w:spacing w:after="0"/>
        <w:ind w:left="0"/>
        <w:jc w:val="both"/>
      </w:pPr>
      <w:r>
        <w:rPr>
          <w:rFonts w:ascii="Times New Roman"/>
          <w:b w:val="false"/>
          <w:i w:val="false"/>
          <w:color w:val="000000"/>
          <w:sz w:val="28"/>
        </w:rPr>
        <w:t>
      10. Лицам, являющимся получателями социальной выплаты по случаю потери работы на 31 декабря 2026 года, социальная выплата по случаю потери работы продолжается до утвержденного срока.</w:t>
      </w:r>
    </w:p>
    <w:bookmarkEnd w:id="373"/>
    <w:bookmarkStart w:name="z406" w:id="374"/>
    <w:p>
      <w:pPr>
        <w:spacing w:after="0"/>
        <w:ind w:left="0"/>
        <w:jc w:val="both"/>
      </w:pPr>
      <w:r>
        <w:rPr>
          <w:rFonts w:ascii="Times New Roman"/>
          <w:b w:val="false"/>
          <w:i w:val="false"/>
          <w:color w:val="000000"/>
          <w:sz w:val="28"/>
        </w:rPr>
        <w:t xml:space="preserve">
      11.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 дети с инвалидностью с семи до восемнадцати лет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 лица, которым назначены пенсии за особые заслуги перед Республикой Казахстан, специальное государственное пособие которым было назначено до 1 января 2027 года, сохраняют право на получение пособия в порядке, определенном законодательством Республики Казахстан о социальной защите.";</w:t>
      </w:r>
    </w:p>
    <w:bookmarkEnd w:id="374"/>
    <w:bookmarkStart w:name="z407" w:id="375"/>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пункте 6</w:t>
      </w:r>
      <w:r>
        <w:rPr>
          <w:rFonts w:ascii="Times New Roman"/>
          <w:b w:val="false"/>
          <w:i w:val="false"/>
          <w:color w:val="000000"/>
          <w:sz w:val="28"/>
        </w:rPr>
        <w:t xml:space="preserve"> статьи 263:</w:t>
      </w:r>
    </w:p>
    <w:bookmarkEnd w:id="375"/>
    <w:bookmarkStart w:name="z408" w:id="3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76"/>
    <w:bookmarkStart w:name="z409" w:id="377"/>
    <w:p>
      <w:pPr>
        <w:spacing w:after="0"/>
        <w:ind w:left="0"/>
        <w:jc w:val="both"/>
      </w:pPr>
      <w:r>
        <w:rPr>
          <w:rFonts w:ascii="Times New Roman"/>
          <w:b w:val="false"/>
          <w:i w:val="false"/>
          <w:color w:val="000000"/>
          <w:sz w:val="28"/>
        </w:rPr>
        <w:t>
      абзац второй после слова "инвалидностью" дополнить словами "или отбывающим наказание в учреждениях уголовно-исполнительной (пенитенциарной) системы";</w:t>
      </w:r>
    </w:p>
    <w:bookmarkEnd w:id="377"/>
    <w:bookmarkStart w:name="z410" w:id="378"/>
    <w:p>
      <w:pPr>
        <w:spacing w:after="0"/>
        <w:ind w:left="0"/>
        <w:jc w:val="both"/>
      </w:pPr>
      <w:r>
        <w:rPr>
          <w:rFonts w:ascii="Times New Roman"/>
          <w:b w:val="false"/>
          <w:i w:val="false"/>
          <w:color w:val="000000"/>
          <w:sz w:val="28"/>
        </w:rPr>
        <w:t>
      после слова "возрасту" дополнить словами ", государственное социальное пособие по инвалидности, государственное социальное пособие по случаю потери кормильца";</w:t>
      </w:r>
    </w:p>
    <w:bookmarkEnd w:id="378"/>
    <w:bookmarkStart w:name="z411" w:id="379"/>
    <w:p>
      <w:pPr>
        <w:spacing w:after="0"/>
        <w:ind w:left="0"/>
        <w:jc w:val="both"/>
      </w:pPr>
      <w:r>
        <w:rPr>
          <w:rFonts w:ascii="Times New Roman"/>
          <w:b w:val="false"/>
          <w:i w:val="false"/>
          <w:color w:val="000000"/>
          <w:sz w:val="28"/>
        </w:rPr>
        <w:t>
      абзац четвертый изложить в следующей редакции:</w:t>
      </w:r>
    </w:p>
    <w:bookmarkEnd w:id="379"/>
    <w:bookmarkStart w:name="z412" w:id="380"/>
    <w:p>
      <w:pPr>
        <w:spacing w:after="0"/>
        <w:ind w:left="0"/>
        <w:jc w:val="both"/>
      </w:pPr>
      <w:r>
        <w:rPr>
          <w:rFonts w:ascii="Times New Roman"/>
          <w:b w:val="false"/>
          <w:i w:val="false"/>
          <w:color w:val="000000"/>
          <w:sz w:val="28"/>
        </w:rPr>
        <w:t>
      "2) в объеме 30 процентов от размера назначенных:</w:t>
      </w:r>
    </w:p>
    <w:bookmarkEnd w:id="380"/>
    <w:bookmarkStart w:name="z413" w:id="38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пенсионных выплат по возрасту, но не менее минимального размера пенсии по возрасту, установленного на соответствующий финансовый год законом о республиканском бюджете;</w:t>
      </w:r>
    </w:p>
    <w:bookmarkEnd w:id="381"/>
    <w:bookmarkStart w:name="z414" w:id="3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236</w:t>
      </w:r>
      <w:r>
        <w:rPr>
          <w:rFonts w:ascii="Times New Roman"/>
          <w:b w:val="false"/>
          <w:i w:val="false"/>
          <w:color w:val="000000"/>
          <w:sz w:val="28"/>
        </w:rPr>
        <w:t xml:space="preserve"> настоящего Кодекса государственного социального пособия по инвалидности, государственного социального пособия по случаю потери кормильца, но не ниже минимального размера пенсии по возрасту, установленного на соответствующий финансовый год законом о республиканском бюджете.";</w:t>
      </w:r>
    </w:p>
    <w:bookmarkEnd w:id="382"/>
    <w:bookmarkStart w:name="z415" w:id="383"/>
    <w:p>
      <w:pPr>
        <w:spacing w:after="0"/>
        <w:ind w:left="0"/>
        <w:jc w:val="both"/>
      </w:pPr>
      <w:r>
        <w:rPr>
          <w:rFonts w:ascii="Times New Roman"/>
          <w:b w:val="false"/>
          <w:i w:val="false"/>
          <w:color w:val="000000"/>
          <w:sz w:val="28"/>
        </w:rPr>
        <w:t>
      абзацы пятый и шестой исключить;</w:t>
      </w:r>
    </w:p>
    <w:bookmarkEnd w:id="383"/>
    <w:bookmarkStart w:name="z416"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384"/>
    <w:bookmarkStart w:name="z417" w:id="385"/>
    <w:p>
      <w:pPr>
        <w:spacing w:after="0"/>
        <w:ind w:left="0"/>
        <w:jc w:val="both"/>
      </w:pPr>
      <w:r>
        <w:rPr>
          <w:rFonts w:ascii="Times New Roman"/>
          <w:b w:val="false"/>
          <w:i w:val="false"/>
          <w:color w:val="000000"/>
          <w:sz w:val="28"/>
        </w:rPr>
        <w:t>
      абзац второй после слова "стационара" дополнить словами "или отбывающим наказание в учреждениях уголовно-исполнительной (пенитенциарной) системы";</w:t>
      </w:r>
    </w:p>
    <w:bookmarkEnd w:id="385"/>
    <w:bookmarkStart w:name="z418" w:id="386"/>
    <w:p>
      <w:pPr>
        <w:spacing w:after="0"/>
        <w:ind w:left="0"/>
        <w:jc w:val="both"/>
      </w:pPr>
      <w:r>
        <w:rPr>
          <w:rFonts w:ascii="Times New Roman"/>
          <w:b w:val="false"/>
          <w:i w:val="false"/>
          <w:color w:val="000000"/>
          <w:sz w:val="28"/>
        </w:rPr>
        <w:t>
      абзацы третий и четвертый исключить;</w:t>
      </w:r>
    </w:p>
    <w:bookmarkEnd w:id="386"/>
    <w:bookmarkStart w:name="z419" w:id="387"/>
    <w:p>
      <w:pPr>
        <w:spacing w:after="0"/>
        <w:ind w:left="0"/>
        <w:jc w:val="both"/>
      </w:pPr>
      <w:r>
        <w:rPr>
          <w:rFonts w:ascii="Times New Roman"/>
          <w:b w:val="false"/>
          <w:i w:val="false"/>
          <w:color w:val="000000"/>
          <w:sz w:val="28"/>
        </w:rPr>
        <w:t>
      абзац пятый изложить в следующей редакции:</w:t>
      </w:r>
    </w:p>
    <w:bookmarkEnd w:id="387"/>
    <w:bookmarkStart w:name="z420" w:id="388"/>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или освобождения из учреждений уголовно-исполнительной (пенитенциарной) системы возобновляется пенсионная выплата за выслугу лет в полном объеме с первого числа месяца, следующего за месяцем выбытия или освобождения.".</w:t>
      </w:r>
    </w:p>
    <w:bookmarkEnd w:id="388"/>
    <w:bookmarkStart w:name="z421" w:id="3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389"/>
    <w:bookmarkStart w:name="z422" w:id="390"/>
    <w:p>
      <w:pPr>
        <w:spacing w:after="0"/>
        <w:ind w:left="0"/>
        <w:jc w:val="both"/>
      </w:pPr>
      <w:r>
        <w:rPr>
          <w:rFonts w:ascii="Times New Roman"/>
          <w:b w:val="false"/>
          <w:i w:val="false"/>
          <w:color w:val="000000"/>
          <w:sz w:val="28"/>
        </w:rPr>
        <w:t>
      1) по всему тексту слова "законодательными актами", "законодательных актов", "законодательные акты", "законодательных актах", "законодательным актом" заменить соответственно словами "законами", "законов", "законы", "законах", "законом";</w:t>
      </w:r>
    </w:p>
    <w:bookmarkEnd w:id="390"/>
    <w:bookmarkStart w:name="z423" w:id="391"/>
    <w:p>
      <w:pPr>
        <w:spacing w:after="0"/>
        <w:ind w:left="0"/>
        <w:jc w:val="both"/>
      </w:pPr>
      <w:r>
        <w:rPr>
          <w:rFonts w:ascii="Times New Roman"/>
          <w:b w:val="false"/>
          <w:i w:val="false"/>
          <w:color w:val="000000"/>
          <w:sz w:val="28"/>
        </w:rPr>
        <w:t xml:space="preserve">
      2) по всему тексту, за исключением </w:t>
      </w:r>
      <w:r>
        <w:rPr>
          <w:rFonts w:ascii="Times New Roman"/>
          <w:b w:val="false"/>
          <w:i w:val="false"/>
          <w:color w:val="000000"/>
          <w:sz w:val="28"/>
        </w:rPr>
        <w:t>подпункта 2)</w:t>
      </w:r>
      <w:r>
        <w:rPr>
          <w:rFonts w:ascii="Times New Roman"/>
          <w:b w:val="false"/>
          <w:i w:val="false"/>
          <w:color w:val="000000"/>
          <w:sz w:val="28"/>
        </w:rPr>
        <w:t xml:space="preserve"> пункта 3 и абзаца второго части восьмой </w:t>
      </w:r>
      <w:r>
        <w:rPr>
          <w:rFonts w:ascii="Times New Roman"/>
          <w:b w:val="false"/>
          <w:i w:val="false"/>
          <w:color w:val="000000"/>
          <w:sz w:val="28"/>
        </w:rPr>
        <w:t>пункта 8</w:t>
      </w:r>
      <w:r>
        <w:rPr>
          <w:rFonts w:ascii="Times New Roman"/>
          <w:b w:val="false"/>
          <w:i w:val="false"/>
          <w:color w:val="000000"/>
          <w:sz w:val="28"/>
        </w:rPr>
        <w:t xml:space="preserve"> статьи 148, слова "области, города республиканского значения, столицы", "областей, городов республиканского значения, столицы" заменить соответственно словами "столицы, области, города республиканского значения", "столицы, областей, городов республиканского значения";</w:t>
      </w:r>
    </w:p>
    <w:bookmarkEnd w:id="391"/>
    <w:bookmarkStart w:name="z424" w:id="3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w:t>
      </w:r>
    </w:p>
    <w:bookmarkEnd w:id="392"/>
    <w:bookmarkStart w:name="z425" w:id="393"/>
    <w:p>
      <w:pPr>
        <w:spacing w:after="0"/>
        <w:ind w:left="0"/>
        <w:jc w:val="both"/>
      </w:pPr>
      <w:r>
        <w:rPr>
          <w:rFonts w:ascii="Times New Roman"/>
          <w:b w:val="false"/>
          <w:i w:val="false"/>
          <w:color w:val="000000"/>
          <w:sz w:val="28"/>
        </w:rPr>
        <w:t>
      слово "Парламента" заменить словом "Курултая";</w:t>
      </w:r>
    </w:p>
    <w:bookmarkEnd w:id="393"/>
    <w:bookmarkStart w:name="z426" w:id="394"/>
    <w:p>
      <w:pPr>
        <w:spacing w:after="0"/>
        <w:ind w:left="0"/>
        <w:jc w:val="both"/>
      </w:pPr>
      <w:r>
        <w:rPr>
          <w:rFonts w:ascii="Times New Roman"/>
          <w:b w:val="false"/>
          <w:i w:val="false"/>
          <w:color w:val="000000"/>
          <w:sz w:val="28"/>
        </w:rPr>
        <w:t>
      слова "районов (городов областного значения)," исключить;</w:t>
      </w:r>
    </w:p>
    <w:bookmarkEnd w:id="394"/>
    <w:bookmarkStart w:name="z427" w:id="3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3 слово "Парламентом" заменить словом "Курултаем";</w:t>
      </w:r>
    </w:p>
    <w:bookmarkEnd w:id="395"/>
    <w:bookmarkStart w:name="z428" w:id="3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статьи 5 слово "Парламент" заменить словом "Курултай";</w:t>
      </w:r>
    </w:p>
    <w:bookmarkEnd w:id="396"/>
    <w:bookmarkStart w:name="z429" w:id="3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23 слово "иностранца" заменить словами "иностранного гражданина";</w:t>
      </w:r>
    </w:p>
    <w:bookmarkEnd w:id="397"/>
    <w:bookmarkStart w:name="z430" w:id="398"/>
    <w:p>
      <w:pPr>
        <w:spacing w:after="0"/>
        <w:ind w:left="0"/>
        <w:jc w:val="both"/>
      </w:pPr>
      <w:r>
        <w:rPr>
          <w:rFonts w:ascii="Times New Roman"/>
          <w:b w:val="false"/>
          <w:i w:val="false"/>
          <w:color w:val="000000"/>
          <w:sz w:val="28"/>
        </w:rPr>
        <w:t xml:space="preserve">
      7)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30:</w:t>
      </w:r>
    </w:p>
    <w:bookmarkEnd w:id="398"/>
    <w:bookmarkStart w:name="z431" w:id="399"/>
    <w:p>
      <w:pPr>
        <w:spacing w:after="0"/>
        <w:ind w:left="0"/>
        <w:jc w:val="both"/>
      </w:pPr>
      <w:r>
        <w:rPr>
          <w:rFonts w:ascii="Times New Roman"/>
          <w:b w:val="false"/>
          <w:i w:val="false"/>
          <w:color w:val="000000"/>
          <w:sz w:val="28"/>
        </w:rPr>
        <w:t>
      слово "Парламента" заменить словом "Курултая";</w:t>
      </w:r>
    </w:p>
    <w:bookmarkEnd w:id="399"/>
    <w:bookmarkStart w:name="z432" w:id="400"/>
    <w:p>
      <w:pPr>
        <w:spacing w:after="0"/>
        <w:ind w:left="0"/>
        <w:jc w:val="both"/>
      </w:pPr>
      <w:r>
        <w:rPr>
          <w:rFonts w:ascii="Times New Roman"/>
          <w:b w:val="false"/>
          <w:i w:val="false"/>
          <w:color w:val="000000"/>
          <w:sz w:val="28"/>
        </w:rPr>
        <w:t>
      после слов "Правительства Республики Казахстан," дополнить словами "Қазақстан Халық Кеңесі,";</w:t>
      </w:r>
    </w:p>
    <w:bookmarkEnd w:id="400"/>
    <w:bookmarkStart w:name="z433" w:id="401"/>
    <w:p>
      <w:pPr>
        <w:spacing w:after="0"/>
        <w:ind w:left="0"/>
        <w:jc w:val="both"/>
      </w:pPr>
      <w:r>
        <w:rPr>
          <w:rFonts w:ascii="Times New Roman"/>
          <w:b w:val="false"/>
          <w:i w:val="false"/>
          <w:color w:val="000000"/>
          <w:sz w:val="28"/>
        </w:rPr>
        <w:t xml:space="preserve">
      8) в абзаце пятом </w:t>
      </w:r>
      <w:r>
        <w:rPr>
          <w:rFonts w:ascii="Times New Roman"/>
          <w:b w:val="false"/>
          <w:i w:val="false"/>
          <w:color w:val="000000"/>
          <w:sz w:val="28"/>
        </w:rPr>
        <w:t>подпункта 3)</w:t>
      </w:r>
      <w:r>
        <w:rPr>
          <w:rFonts w:ascii="Times New Roman"/>
          <w:b w:val="false"/>
          <w:i w:val="false"/>
          <w:color w:val="000000"/>
          <w:sz w:val="28"/>
        </w:rPr>
        <w:t xml:space="preserve"> пункта 1 статьи 31 слово "иностранцами" заменить словами "иностранными гражданами";</w:t>
      </w:r>
    </w:p>
    <w:bookmarkEnd w:id="401"/>
    <w:bookmarkStart w:name="z434" w:id="4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43</w:t>
      </w:r>
      <w:r>
        <w:rPr>
          <w:rFonts w:ascii="Times New Roman"/>
          <w:b w:val="false"/>
          <w:i w:val="false"/>
          <w:color w:val="000000"/>
          <w:sz w:val="28"/>
        </w:rPr>
        <w:t>:</w:t>
      </w:r>
    </w:p>
    <w:bookmarkEnd w:id="402"/>
    <w:bookmarkStart w:name="z435"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03"/>
    <w:bookmarkStart w:name="z436" w:id="404"/>
    <w:p>
      <w:pPr>
        <w:spacing w:after="0"/>
        <w:ind w:left="0"/>
        <w:jc w:val="both"/>
      </w:pPr>
      <w:r>
        <w:rPr>
          <w:rFonts w:ascii="Times New Roman"/>
          <w:b w:val="false"/>
          <w:i w:val="false"/>
          <w:color w:val="000000"/>
          <w:sz w:val="28"/>
        </w:rPr>
        <w:t>
      слова "профильных постоянных комитетов Палат Парламента" заменить словами "постоянного комитета Курултая";</w:t>
      </w:r>
    </w:p>
    <w:bookmarkEnd w:id="404"/>
    <w:bookmarkStart w:name="z437"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05"/>
    <w:bookmarkStart w:name="z438" w:id="406"/>
    <w:p>
      <w:pPr>
        <w:spacing w:after="0"/>
        <w:ind w:left="0"/>
        <w:jc w:val="both"/>
      </w:pPr>
      <w:r>
        <w:rPr>
          <w:rFonts w:ascii="Times New Roman"/>
          <w:b w:val="false"/>
          <w:i w:val="false"/>
          <w:color w:val="000000"/>
          <w:sz w:val="28"/>
        </w:rPr>
        <w:t>
      слово "профильный" исключить;</w:t>
      </w:r>
    </w:p>
    <w:bookmarkEnd w:id="406"/>
    <w:bookmarkStart w:name="z439" w:id="407"/>
    <w:p>
      <w:pPr>
        <w:spacing w:after="0"/>
        <w:ind w:left="0"/>
        <w:jc w:val="both"/>
      </w:pPr>
      <w:r>
        <w:rPr>
          <w:rFonts w:ascii="Times New Roman"/>
          <w:b w:val="false"/>
          <w:i w:val="false"/>
          <w:color w:val="000000"/>
          <w:sz w:val="28"/>
        </w:rPr>
        <w:t>
      слова "Палаты Парламента" заменить словом "Курултая";</w:t>
      </w:r>
    </w:p>
    <w:bookmarkEnd w:id="407"/>
    <w:bookmarkStart w:name="z440" w:id="4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статьях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слова "Парламенте", "Парламент", "Парламентом" заменить соответственно словами "Курултае", "Курултай", "Курултаем";</w:t>
      </w:r>
    </w:p>
    <w:bookmarkEnd w:id="408"/>
    <w:bookmarkStart w:name="z441" w:id="409"/>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69 слова "незаконно приобретенных" исключить;</w:t>
      </w:r>
    </w:p>
    <w:bookmarkEnd w:id="409"/>
    <w:bookmarkStart w:name="z442" w:id="41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73</w:t>
      </w:r>
      <w:r>
        <w:rPr>
          <w:rFonts w:ascii="Times New Roman"/>
          <w:b w:val="false"/>
          <w:i w:val="false"/>
          <w:color w:val="000000"/>
          <w:sz w:val="28"/>
        </w:rPr>
        <w:t>:</w:t>
      </w:r>
    </w:p>
    <w:bookmarkEnd w:id="410"/>
    <w:bookmarkStart w:name="z443"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11"/>
    <w:bookmarkStart w:name="z444" w:id="412"/>
    <w:p>
      <w:pPr>
        <w:spacing w:after="0"/>
        <w:ind w:left="0"/>
        <w:jc w:val="both"/>
      </w:pPr>
      <w:r>
        <w:rPr>
          <w:rFonts w:ascii="Times New Roman"/>
          <w:b w:val="false"/>
          <w:i w:val="false"/>
          <w:color w:val="000000"/>
          <w:sz w:val="28"/>
        </w:rPr>
        <w:t>
      в частях первой и второй слова "Мажилис Парламента" заменить словом "Курултай";</w:t>
      </w:r>
    </w:p>
    <w:bookmarkEnd w:id="412"/>
    <w:bookmarkStart w:name="z445" w:id="413"/>
    <w:p>
      <w:pPr>
        <w:spacing w:after="0"/>
        <w:ind w:left="0"/>
        <w:jc w:val="both"/>
      </w:pPr>
      <w:r>
        <w:rPr>
          <w:rFonts w:ascii="Times New Roman"/>
          <w:b w:val="false"/>
          <w:i w:val="false"/>
          <w:color w:val="000000"/>
          <w:sz w:val="28"/>
        </w:rPr>
        <w:t>
      в части третьей слово "Парламенте" заменить словом "Курултае";</w:t>
      </w:r>
    </w:p>
    <w:bookmarkEnd w:id="413"/>
    <w:bookmarkStart w:name="z446" w:id="41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5</w:t>
      </w:r>
      <w:r>
        <w:rPr>
          <w:rFonts w:ascii="Times New Roman"/>
          <w:b w:val="false"/>
          <w:i w:val="false"/>
          <w:color w:val="000000"/>
          <w:sz w:val="28"/>
        </w:rPr>
        <w:t xml:space="preserve"> статьи 81,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90 слова "Парламент", "Парламентом" заменить соответственно словами "Курултай", "Курултаем";</w:t>
      </w:r>
    </w:p>
    <w:bookmarkEnd w:id="414"/>
    <w:bookmarkStart w:name="z447" w:id="41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92</w:t>
      </w:r>
      <w:r>
        <w:rPr>
          <w:rFonts w:ascii="Times New Roman"/>
          <w:b w:val="false"/>
          <w:i w:val="false"/>
          <w:color w:val="000000"/>
          <w:sz w:val="28"/>
        </w:rPr>
        <w:t>:</w:t>
      </w:r>
    </w:p>
    <w:bookmarkEnd w:id="415"/>
    <w:bookmarkStart w:name="z448" w:id="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16"/>
    <w:bookmarkStart w:name="z449" w:id="417"/>
    <w:p>
      <w:pPr>
        <w:spacing w:after="0"/>
        <w:ind w:left="0"/>
        <w:jc w:val="both"/>
      </w:pPr>
      <w:r>
        <w:rPr>
          <w:rFonts w:ascii="Times New Roman"/>
          <w:b w:val="false"/>
          <w:i w:val="false"/>
          <w:color w:val="000000"/>
          <w:sz w:val="28"/>
        </w:rPr>
        <w:t>
      в части первой:</w:t>
      </w:r>
    </w:p>
    <w:bookmarkEnd w:id="417"/>
    <w:bookmarkStart w:name="z450" w:id="418"/>
    <w:p>
      <w:pPr>
        <w:spacing w:after="0"/>
        <w:ind w:left="0"/>
        <w:jc w:val="both"/>
      </w:pPr>
      <w:r>
        <w:rPr>
          <w:rFonts w:ascii="Times New Roman"/>
          <w:b w:val="false"/>
          <w:i w:val="false"/>
          <w:color w:val="000000"/>
          <w:sz w:val="28"/>
        </w:rPr>
        <w:t>
      в абзаце первом слова "пленарных заседаниях Мажилиса и Сената Парламента" заменить словами "заседании Курултая";</w:t>
      </w:r>
    </w:p>
    <w:bookmarkEnd w:id="418"/>
    <w:bookmarkStart w:name="z451" w:id="419"/>
    <w:p>
      <w:pPr>
        <w:spacing w:after="0"/>
        <w:ind w:left="0"/>
        <w:jc w:val="both"/>
      </w:pPr>
      <w:r>
        <w:rPr>
          <w:rFonts w:ascii="Times New Roman"/>
          <w:b w:val="false"/>
          <w:i w:val="false"/>
          <w:color w:val="000000"/>
          <w:sz w:val="28"/>
        </w:rPr>
        <w:t>
      в абзаце четвертом слова "Палатами Парламента" заменить словом "Курултаем";</w:t>
      </w:r>
    </w:p>
    <w:bookmarkEnd w:id="419"/>
    <w:bookmarkStart w:name="z452" w:id="420"/>
    <w:p>
      <w:pPr>
        <w:spacing w:after="0"/>
        <w:ind w:left="0"/>
        <w:jc w:val="both"/>
      </w:pPr>
      <w:r>
        <w:rPr>
          <w:rFonts w:ascii="Times New Roman"/>
          <w:b w:val="false"/>
          <w:i w:val="false"/>
          <w:color w:val="000000"/>
          <w:sz w:val="28"/>
        </w:rPr>
        <w:t>
      в абзаце первом части второй слова "Палат Парламента" заменить словом "Курултая";</w:t>
      </w:r>
    </w:p>
    <w:bookmarkEnd w:id="420"/>
    <w:bookmarkStart w:name="z453" w:id="4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21"/>
    <w:bookmarkStart w:name="z454" w:id="422"/>
    <w:p>
      <w:pPr>
        <w:spacing w:after="0"/>
        <w:ind w:left="0"/>
        <w:jc w:val="both"/>
      </w:pPr>
      <w:r>
        <w:rPr>
          <w:rFonts w:ascii="Times New Roman"/>
          <w:b w:val="false"/>
          <w:i w:val="false"/>
          <w:color w:val="000000"/>
          <w:sz w:val="28"/>
        </w:rPr>
        <w:t>
      в части первой:</w:t>
      </w:r>
    </w:p>
    <w:bookmarkEnd w:id="422"/>
    <w:bookmarkStart w:name="z455" w:id="423"/>
    <w:p>
      <w:pPr>
        <w:spacing w:after="0"/>
        <w:ind w:left="0"/>
        <w:jc w:val="both"/>
      </w:pPr>
      <w:r>
        <w:rPr>
          <w:rFonts w:ascii="Times New Roman"/>
          <w:b w:val="false"/>
          <w:i w:val="false"/>
          <w:color w:val="000000"/>
          <w:sz w:val="28"/>
        </w:rPr>
        <w:t>
      в абзаце первом слова "пленарных заседаниях Мажилиса и Сената Парламента" заменить словами "заседании Курултая";</w:t>
      </w:r>
    </w:p>
    <w:bookmarkEnd w:id="423"/>
    <w:bookmarkStart w:name="z456" w:id="424"/>
    <w:p>
      <w:pPr>
        <w:spacing w:after="0"/>
        <w:ind w:left="0"/>
        <w:jc w:val="both"/>
      </w:pPr>
      <w:r>
        <w:rPr>
          <w:rFonts w:ascii="Times New Roman"/>
          <w:b w:val="false"/>
          <w:i w:val="false"/>
          <w:color w:val="000000"/>
          <w:sz w:val="28"/>
        </w:rPr>
        <w:t>
      в абзаце третьем слова "Палатами Парламента" заменить словом "Курултаем";</w:t>
      </w:r>
    </w:p>
    <w:bookmarkEnd w:id="424"/>
    <w:bookmarkStart w:name="z457" w:id="425"/>
    <w:p>
      <w:pPr>
        <w:spacing w:after="0"/>
        <w:ind w:left="0"/>
        <w:jc w:val="both"/>
      </w:pPr>
      <w:r>
        <w:rPr>
          <w:rFonts w:ascii="Times New Roman"/>
          <w:b w:val="false"/>
          <w:i w:val="false"/>
          <w:color w:val="000000"/>
          <w:sz w:val="28"/>
        </w:rPr>
        <w:t>
      в абзаце первом части второй слова "Палат Парламента" заменить словом "Курултая";</w:t>
      </w:r>
    </w:p>
    <w:bookmarkEnd w:id="425"/>
    <w:bookmarkStart w:name="z458" w:id="42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статьях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слова "Парламента", "Парламент", "Парламенте" заменить соответственно словами "Курултая", "Курултай", "Курултае";</w:t>
      </w:r>
    </w:p>
    <w:bookmarkEnd w:id="426"/>
    <w:bookmarkStart w:name="z459" w:id="42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123</w:t>
      </w:r>
      <w:r>
        <w:rPr>
          <w:rFonts w:ascii="Times New Roman"/>
          <w:b w:val="false"/>
          <w:i w:val="false"/>
          <w:color w:val="000000"/>
          <w:sz w:val="28"/>
        </w:rPr>
        <w:t>:</w:t>
      </w:r>
    </w:p>
    <w:bookmarkEnd w:id="427"/>
    <w:bookmarkStart w:name="z460" w:id="428"/>
    <w:p>
      <w:pPr>
        <w:spacing w:after="0"/>
        <w:ind w:left="0"/>
        <w:jc w:val="both"/>
      </w:pPr>
      <w:r>
        <w:rPr>
          <w:rFonts w:ascii="Times New Roman"/>
          <w:b w:val="false"/>
          <w:i w:val="false"/>
          <w:color w:val="000000"/>
          <w:sz w:val="28"/>
        </w:rPr>
        <w:t>
      в заголовке слово "Парламенте" заменить словом "Курултае";</w:t>
      </w:r>
    </w:p>
    <w:bookmarkEnd w:id="428"/>
    <w:bookmarkStart w:name="z461" w:id="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9"/>
    <w:bookmarkStart w:name="z462" w:id="430"/>
    <w:p>
      <w:pPr>
        <w:spacing w:after="0"/>
        <w:ind w:left="0"/>
        <w:jc w:val="both"/>
      </w:pPr>
      <w:r>
        <w:rPr>
          <w:rFonts w:ascii="Times New Roman"/>
          <w:b w:val="false"/>
          <w:i w:val="false"/>
          <w:color w:val="000000"/>
          <w:sz w:val="28"/>
        </w:rPr>
        <w:t>
      слова "Парламент Республики Казахстан" заменить словами "Курултай Республики Казахстан на своем заседании";</w:t>
      </w:r>
    </w:p>
    <w:bookmarkEnd w:id="430"/>
    <w:bookmarkStart w:name="z463" w:id="431"/>
    <w:p>
      <w:pPr>
        <w:spacing w:after="0"/>
        <w:ind w:left="0"/>
        <w:jc w:val="both"/>
      </w:pPr>
      <w:r>
        <w:rPr>
          <w:rFonts w:ascii="Times New Roman"/>
          <w:b w:val="false"/>
          <w:i w:val="false"/>
          <w:color w:val="000000"/>
          <w:sz w:val="28"/>
        </w:rPr>
        <w:t>
      слова "в раздельном заседании Палат путем последовательного рассмотрения вначале в Мажилисе, затем в Сенате Парламента Республики Казахстан" исключить;</w:t>
      </w:r>
    </w:p>
    <w:bookmarkEnd w:id="431"/>
    <w:bookmarkStart w:name="z464"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2"/>
    <w:bookmarkStart w:name="z465" w:id="433"/>
    <w:p>
      <w:pPr>
        <w:spacing w:after="0"/>
        <w:ind w:left="0"/>
        <w:jc w:val="both"/>
      </w:pPr>
      <w:r>
        <w:rPr>
          <w:rFonts w:ascii="Times New Roman"/>
          <w:b w:val="false"/>
          <w:i w:val="false"/>
          <w:color w:val="000000"/>
          <w:sz w:val="28"/>
        </w:rPr>
        <w:t>
      в абзаце первом слово "Парламент" заменить словом "Курултай";</w:t>
      </w:r>
    </w:p>
    <w:bookmarkEnd w:id="433"/>
    <w:bookmarkStart w:name="z466" w:id="434"/>
    <w:p>
      <w:pPr>
        <w:spacing w:after="0"/>
        <w:ind w:left="0"/>
        <w:jc w:val="both"/>
      </w:pPr>
      <w:r>
        <w:rPr>
          <w:rFonts w:ascii="Times New Roman"/>
          <w:b w:val="false"/>
          <w:i w:val="false"/>
          <w:color w:val="000000"/>
          <w:sz w:val="28"/>
        </w:rPr>
        <w:t>
      в абзаце четвертом слова "Палатами Парламента" заменить словом "Курултаем";</w:t>
      </w:r>
    </w:p>
    <w:bookmarkEnd w:id="434"/>
    <w:bookmarkStart w:name="z467" w:id="435"/>
    <w:p>
      <w:pPr>
        <w:spacing w:after="0"/>
        <w:ind w:left="0"/>
        <w:jc w:val="both"/>
      </w:pPr>
      <w:r>
        <w:rPr>
          <w:rFonts w:ascii="Times New Roman"/>
          <w:b w:val="false"/>
          <w:i w:val="false"/>
          <w:color w:val="000000"/>
          <w:sz w:val="28"/>
        </w:rPr>
        <w:t>
      в абзаце пятом:</w:t>
      </w:r>
    </w:p>
    <w:bookmarkEnd w:id="435"/>
    <w:bookmarkStart w:name="z468" w:id="436"/>
    <w:p>
      <w:pPr>
        <w:spacing w:after="0"/>
        <w:ind w:left="0"/>
        <w:jc w:val="both"/>
      </w:pPr>
      <w:r>
        <w:rPr>
          <w:rFonts w:ascii="Times New Roman"/>
          <w:b w:val="false"/>
          <w:i w:val="false"/>
          <w:color w:val="000000"/>
          <w:sz w:val="28"/>
        </w:rPr>
        <w:t>
      слово "Парламентом" заменить словом "Курултаем";</w:t>
      </w:r>
    </w:p>
    <w:bookmarkEnd w:id="436"/>
    <w:bookmarkStart w:name="z469" w:id="437"/>
    <w:p>
      <w:pPr>
        <w:spacing w:after="0"/>
        <w:ind w:left="0"/>
        <w:jc w:val="both"/>
      </w:pPr>
      <w:r>
        <w:rPr>
          <w:rFonts w:ascii="Times New Roman"/>
          <w:b w:val="false"/>
          <w:i w:val="false"/>
          <w:color w:val="000000"/>
          <w:sz w:val="28"/>
        </w:rPr>
        <w:t>
      слово "профильными" исключить;</w:t>
      </w:r>
    </w:p>
    <w:bookmarkEnd w:id="437"/>
    <w:bookmarkStart w:name="z470" w:id="438"/>
    <w:p>
      <w:pPr>
        <w:spacing w:after="0"/>
        <w:ind w:left="0"/>
        <w:jc w:val="both"/>
      </w:pPr>
      <w:r>
        <w:rPr>
          <w:rFonts w:ascii="Times New Roman"/>
          <w:b w:val="false"/>
          <w:i w:val="false"/>
          <w:color w:val="000000"/>
          <w:sz w:val="28"/>
        </w:rPr>
        <w:t>
      слова "Палат Парламента" заменить словом "Курултая";</w:t>
      </w:r>
    </w:p>
    <w:bookmarkEnd w:id="438"/>
    <w:bookmarkStart w:name="z471" w:id="43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"Палат Парламента" заменить словом "Курултая";</w:t>
      </w:r>
    </w:p>
    <w:bookmarkEnd w:id="439"/>
    <w:bookmarkStart w:name="z472" w:id="4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40"/>
    <w:bookmarkStart w:name="z473" w:id="441"/>
    <w:p>
      <w:pPr>
        <w:spacing w:after="0"/>
        <w:ind w:left="0"/>
        <w:jc w:val="both"/>
      </w:pPr>
      <w:r>
        <w:rPr>
          <w:rFonts w:ascii="Times New Roman"/>
          <w:b w:val="false"/>
          <w:i w:val="false"/>
          <w:color w:val="000000"/>
          <w:sz w:val="28"/>
        </w:rPr>
        <w:t>
      слова "в Мажилисе и Сенате Парламента Республики Казахстан" исключить;</w:t>
      </w:r>
    </w:p>
    <w:bookmarkEnd w:id="441"/>
    <w:bookmarkStart w:name="z474" w:id="442"/>
    <w:p>
      <w:pPr>
        <w:spacing w:after="0"/>
        <w:ind w:left="0"/>
        <w:jc w:val="both"/>
      </w:pPr>
      <w:r>
        <w:rPr>
          <w:rFonts w:ascii="Times New Roman"/>
          <w:b w:val="false"/>
          <w:i w:val="false"/>
          <w:color w:val="000000"/>
          <w:sz w:val="28"/>
        </w:rPr>
        <w:t>
      слова "совместном заседании Палат Парламента" заменить словами "заседании Курултая";</w:t>
      </w:r>
    </w:p>
    <w:bookmarkEnd w:id="442"/>
    <w:bookmarkStart w:name="z475" w:id="443"/>
    <w:p>
      <w:pPr>
        <w:spacing w:after="0"/>
        <w:ind w:left="0"/>
        <w:jc w:val="both"/>
      </w:pPr>
      <w:r>
        <w:rPr>
          <w:rFonts w:ascii="Times New Roman"/>
          <w:b w:val="false"/>
          <w:i w:val="false"/>
          <w:color w:val="000000"/>
          <w:sz w:val="28"/>
        </w:rPr>
        <w:t xml:space="preserve">
      17) в части шестой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подпункте 27)</w:t>
      </w:r>
      <w:r>
        <w:rPr>
          <w:rFonts w:ascii="Times New Roman"/>
          <w:b w:val="false"/>
          <w:i w:val="false"/>
          <w:color w:val="000000"/>
          <w:sz w:val="28"/>
        </w:rPr>
        <w:t xml:space="preserve"> части первой пункта 3 и </w:t>
      </w:r>
      <w:r>
        <w:rPr>
          <w:rFonts w:ascii="Times New Roman"/>
          <w:b w:val="false"/>
          <w:i w:val="false"/>
          <w:color w:val="000000"/>
          <w:sz w:val="28"/>
        </w:rPr>
        <w:t>подпункте 6)</w:t>
      </w:r>
      <w:r>
        <w:rPr>
          <w:rFonts w:ascii="Times New Roman"/>
          <w:b w:val="false"/>
          <w:i w:val="false"/>
          <w:color w:val="000000"/>
          <w:sz w:val="28"/>
        </w:rPr>
        <w:t xml:space="preserve"> части второй пункта 5 статьи 168 слова "иностранцев", "иностранца" заменить соответственно словами "иностранных граждан", "иностранного гражданина".</w:t>
      </w:r>
    </w:p>
    <w:bookmarkEnd w:id="443"/>
    <w:bookmarkStart w:name="z476" w:id="44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Строительный кодекс</w:t>
      </w:r>
      <w:r>
        <w:rPr>
          <w:rFonts w:ascii="Times New Roman"/>
          <w:b w:val="false"/>
          <w:i w:val="false"/>
          <w:color w:val="000000"/>
          <w:sz w:val="28"/>
        </w:rPr>
        <w:t xml:space="preserve"> Республики Казахстан от 9 января 2026 года:</w:t>
      </w:r>
    </w:p>
    <w:bookmarkEnd w:id="444"/>
    <w:bookmarkStart w:name="z477" w:id="445"/>
    <w:p>
      <w:pPr>
        <w:spacing w:after="0"/>
        <w:ind w:left="0"/>
        <w:jc w:val="both"/>
      </w:pPr>
      <w:r>
        <w:rPr>
          <w:rFonts w:ascii="Times New Roman"/>
          <w:b w:val="false"/>
          <w:i w:val="false"/>
          <w:color w:val="000000"/>
          <w:sz w:val="28"/>
        </w:rPr>
        <w:t>
      1) по всему тексту слова "областей, городов республиканского значения, столицы", "областей, городов республиканского значения и столицы", "области, города республиканского значения и столицы", "области, города республиканского значения, столицы" заменить соответственно словами "столицы, областей, городов республиканского значения", "столицы, областей и городов республиканского значения", "столицы, области и города республиканского значения", "столицы, области, города республиканского значения";</w:t>
      </w:r>
    </w:p>
    <w:bookmarkEnd w:id="445"/>
    <w:bookmarkStart w:name="z478" w:id="446"/>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7</w:t>
      </w:r>
      <w:r>
        <w:rPr>
          <w:rFonts w:ascii="Times New Roman"/>
          <w:b w:val="false"/>
          <w:i w:val="false"/>
          <w:color w:val="000000"/>
          <w:sz w:val="28"/>
        </w:rPr>
        <w:t xml:space="preserve"> слово "иностранцы" заменить словами "иностранные граждане";</w:t>
      </w:r>
    </w:p>
    <w:bookmarkEnd w:id="446"/>
    <w:bookmarkStart w:name="z479" w:id="447"/>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14 слово "Законом" заменить словами "Конституционным законом";</w:t>
      </w:r>
    </w:p>
    <w:bookmarkEnd w:id="447"/>
    <w:bookmarkStart w:name="z480" w:id="4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49 слово "Парламента" заменить словом "Курултая".</w:t>
      </w:r>
    </w:p>
    <w:bookmarkEnd w:id="448"/>
    <w:bookmarkStart w:name="z481" w:id="4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449"/>
    <w:bookmarkStart w:name="z482" w:id="450"/>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3</w:t>
      </w:r>
      <w:r>
        <w:rPr>
          <w:rFonts w:ascii="Times New Roman"/>
          <w:b w:val="false"/>
          <w:i w:val="false"/>
          <w:color w:val="000000"/>
          <w:sz w:val="28"/>
        </w:rPr>
        <w:t>:</w:t>
      </w:r>
    </w:p>
    <w:bookmarkEnd w:id="450"/>
    <w:bookmarkStart w:name="z483" w:id="451"/>
    <w:p>
      <w:pPr>
        <w:spacing w:after="0"/>
        <w:ind w:left="0"/>
        <w:jc w:val="both"/>
      </w:pPr>
      <w:r>
        <w:rPr>
          <w:rFonts w:ascii="Times New Roman"/>
          <w:b w:val="false"/>
          <w:i w:val="false"/>
          <w:color w:val="000000"/>
          <w:sz w:val="28"/>
        </w:rPr>
        <w:t>
      абзац второй изложить в следующей редакции:</w:t>
      </w:r>
    </w:p>
    <w:bookmarkEnd w:id="451"/>
    <w:bookmarkStart w:name="z484" w:id="452"/>
    <w:p>
      <w:pPr>
        <w:spacing w:after="0"/>
        <w:ind w:left="0"/>
        <w:jc w:val="both"/>
      </w:pPr>
      <w:r>
        <w:rPr>
          <w:rFonts w:ascii="Times New Roman"/>
          <w:b w:val="false"/>
          <w:i w:val="false"/>
          <w:color w:val="000000"/>
          <w:sz w:val="28"/>
        </w:rPr>
        <w:t>
      "назначение на должность и освобождение от должности Председателя Национального Банка Казахстана Президентом Республики Казахстан;";</w:t>
      </w:r>
    </w:p>
    <w:bookmarkEnd w:id="452"/>
    <w:bookmarkStart w:name="z485" w:id="453"/>
    <w:p>
      <w:pPr>
        <w:spacing w:after="0"/>
        <w:ind w:left="0"/>
        <w:jc w:val="both"/>
      </w:pPr>
      <w:r>
        <w:rPr>
          <w:rFonts w:ascii="Times New Roman"/>
          <w:b w:val="false"/>
          <w:i w:val="false"/>
          <w:color w:val="000000"/>
          <w:sz w:val="28"/>
        </w:rPr>
        <w:t>
      в абзаце восьмом слова "казахстанского тенге" заменить словом "теңге";</w:t>
      </w:r>
    </w:p>
    <w:bookmarkEnd w:id="453"/>
    <w:bookmarkStart w:name="z486" w:id="4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слова "тенге", "казахстанских тенге" заменить словом "теңге";</w:t>
      </w:r>
    </w:p>
    <w:bookmarkEnd w:id="454"/>
    <w:bookmarkStart w:name="z487" w:id="45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13</w:t>
      </w:r>
      <w:r>
        <w:rPr>
          <w:rFonts w:ascii="Times New Roman"/>
          <w:b w:val="false"/>
          <w:i w:val="false"/>
          <w:color w:val="000000"/>
          <w:sz w:val="28"/>
        </w:rPr>
        <w:t xml:space="preserve"> слова "с согласия Сената Парламента" исключить;</w:t>
      </w:r>
    </w:p>
    <w:bookmarkEnd w:id="455"/>
    <w:bookmarkStart w:name="z488" w:id="456"/>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20</w:t>
      </w:r>
      <w:r>
        <w:rPr>
          <w:rFonts w:ascii="Times New Roman"/>
          <w:b w:val="false"/>
          <w:i w:val="false"/>
          <w:color w:val="000000"/>
          <w:sz w:val="28"/>
        </w:rPr>
        <w:t xml:space="preserve"> слова "законодательными актами" заменить словами "законами Республики Казахстан";</w:t>
      </w:r>
    </w:p>
    <w:bookmarkEnd w:id="456"/>
    <w:bookmarkStart w:name="z489" w:id="4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11)</w:t>
      </w:r>
      <w:r>
        <w:rPr>
          <w:rFonts w:ascii="Times New Roman"/>
          <w:b w:val="false"/>
          <w:i w:val="false"/>
          <w:color w:val="000000"/>
          <w:sz w:val="28"/>
        </w:rPr>
        <w:t xml:space="preserve"> пункта 1 статьи 20-4 изложить в следующей редакции:</w:t>
      </w:r>
    </w:p>
    <w:bookmarkEnd w:id="457"/>
    <w:bookmarkStart w:name="z490" w:id="458"/>
    <w:p>
      <w:pPr>
        <w:spacing w:after="0"/>
        <w:ind w:left="0"/>
        <w:jc w:val="both"/>
      </w:pPr>
      <w:r>
        <w:rPr>
          <w:rFonts w:ascii="Times New Roman"/>
          <w:b w:val="false"/>
          <w:i w:val="false"/>
          <w:color w:val="000000"/>
          <w:sz w:val="28"/>
        </w:rPr>
        <w:t>
      "11) заниматься преподавательской, научной, творческой деятельностью.";</w:t>
      </w:r>
    </w:p>
    <w:bookmarkEnd w:id="458"/>
    <w:bookmarkStart w:name="z491" w:id="459"/>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36</w:t>
      </w:r>
      <w:r>
        <w:rPr>
          <w:rFonts w:ascii="Times New Roman"/>
          <w:b w:val="false"/>
          <w:i w:val="false"/>
          <w:color w:val="000000"/>
          <w:sz w:val="28"/>
        </w:rPr>
        <w:t xml:space="preserve"> слова "казахстанского тенге" заменить словом "теңге";</w:t>
      </w:r>
    </w:p>
    <w:bookmarkEnd w:id="459"/>
    <w:bookmarkStart w:name="z492" w:id="460"/>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38</w:t>
      </w:r>
      <w:r>
        <w:rPr>
          <w:rFonts w:ascii="Times New Roman"/>
          <w:b w:val="false"/>
          <w:i w:val="false"/>
          <w:color w:val="000000"/>
          <w:sz w:val="28"/>
        </w:rPr>
        <w:t xml:space="preserve"> изложить в следующей редакции:</w:t>
      </w:r>
    </w:p>
    <w:bookmarkEnd w:id="460"/>
    <w:bookmarkStart w:name="z493" w:id="461"/>
    <w:p>
      <w:pPr>
        <w:spacing w:after="0"/>
        <w:ind w:left="0"/>
        <w:jc w:val="both"/>
      </w:pPr>
      <w:r>
        <w:rPr>
          <w:rFonts w:ascii="Times New Roman"/>
          <w:b w:val="false"/>
          <w:i w:val="false"/>
          <w:color w:val="000000"/>
          <w:sz w:val="28"/>
        </w:rPr>
        <w:t>
      "Национальная валюта (денежная единица) Республики Казахстан – теңге. Теңге состоит из 100 тиынов.";</w:t>
      </w:r>
    </w:p>
    <w:bookmarkEnd w:id="461"/>
    <w:bookmarkStart w:name="z494" w:id="4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w:t>
      </w:r>
      <w:r>
        <w:rPr>
          <w:rFonts w:ascii="Times New Roman"/>
          <w:b w:val="false"/>
          <w:i w:val="false"/>
          <w:color w:val="000000"/>
          <w:sz w:val="28"/>
        </w:rPr>
        <w:t>:</w:t>
      </w:r>
    </w:p>
    <w:bookmarkEnd w:id="462"/>
    <w:bookmarkStart w:name="z495" w:id="463"/>
    <w:p>
      <w:pPr>
        <w:spacing w:after="0"/>
        <w:ind w:left="0"/>
        <w:jc w:val="both"/>
      </w:pPr>
      <w:r>
        <w:rPr>
          <w:rFonts w:ascii="Times New Roman"/>
          <w:b w:val="false"/>
          <w:i w:val="false"/>
          <w:color w:val="000000"/>
          <w:sz w:val="28"/>
        </w:rPr>
        <w:t>
      слова "законодательными актами" заменить словами "законами Республики Казахстан";</w:t>
      </w:r>
    </w:p>
    <w:bookmarkEnd w:id="463"/>
    <w:bookmarkStart w:name="z496" w:id="464"/>
    <w:p>
      <w:pPr>
        <w:spacing w:after="0"/>
        <w:ind w:left="0"/>
        <w:jc w:val="both"/>
      </w:pPr>
      <w:r>
        <w:rPr>
          <w:rFonts w:ascii="Times New Roman"/>
          <w:b w:val="false"/>
          <w:i w:val="false"/>
          <w:color w:val="000000"/>
          <w:sz w:val="28"/>
        </w:rPr>
        <w:t>
      слова "казахстанский тенге" заменить словом "теңге";</w:t>
      </w:r>
    </w:p>
    <w:bookmarkEnd w:id="464"/>
    <w:bookmarkStart w:name="z497" w:id="465"/>
    <w:p>
      <w:pPr>
        <w:spacing w:after="0"/>
        <w:ind w:left="0"/>
        <w:jc w:val="both"/>
      </w:pPr>
      <w:r>
        <w:rPr>
          <w:rFonts w:ascii="Times New Roman"/>
          <w:b w:val="false"/>
          <w:i w:val="false"/>
          <w:color w:val="000000"/>
          <w:sz w:val="28"/>
        </w:rPr>
        <w:t xml:space="preserve">
      9) в части третьей </w:t>
      </w:r>
      <w:r>
        <w:rPr>
          <w:rFonts w:ascii="Times New Roman"/>
          <w:b w:val="false"/>
          <w:i w:val="false"/>
          <w:color w:val="000000"/>
          <w:sz w:val="28"/>
        </w:rPr>
        <w:t>статьи 42</w:t>
      </w:r>
      <w:r>
        <w:rPr>
          <w:rFonts w:ascii="Times New Roman"/>
          <w:b w:val="false"/>
          <w:i w:val="false"/>
          <w:color w:val="000000"/>
          <w:sz w:val="28"/>
        </w:rPr>
        <w:t xml:space="preserve"> и </w:t>
      </w:r>
      <w:r>
        <w:rPr>
          <w:rFonts w:ascii="Times New Roman"/>
          <w:b w:val="false"/>
          <w:i w:val="false"/>
          <w:color w:val="000000"/>
          <w:sz w:val="28"/>
        </w:rPr>
        <w:t>статье 47-2</w:t>
      </w:r>
      <w:r>
        <w:rPr>
          <w:rFonts w:ascii="Times New Roman"/>
          <w:b w:val="false"/>
          <w:i w:val="false"/>
          <w:color w:val="000000"/>
          <w:sz w:val="28"/>
        </w:rPr>
        <w:t xml:space="preserve"> слова "казахстанского тенге", "тенге" заменить словом "теңге";</w:t>
      </w:r>
    </w:p>
    <w:bookmarkEnd w:id="465"/>
    <w:bookmarkStart w:name="z498" w:id="4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50</w:t>
      </w:r>
      <w:r>
        <w:rPr>
          <w:rFonts w:ascii="Times New Roman"/>
          <w:b w:val="false"/>
          <w:i w:val="false"/>
          <w:color w:val="000000"/>
          <w:sz w:val="28"/>
        </w:rPr>
        <w:t xml:space="preserve"> слова "законодательными актами" заменить словом "законами";</w:t>
      </w:r>
    </w:p>
    <w:bookmarkEnd w:id="466"/>
    <w:bookmarkStart w:name="z499" w:id="46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58</w:t>
      </w:r>
      <w:r>
        <w:rPr>
          <w:rFonts w:ascii="Times New Roman"/>
          <w:b w:val="false"/>
          <w:i w:val="false"/>
          <w:color w:val="000000"/>
          <w:sz w:val="28"/>
        </w:rPr>
        <w:t xml:space="preserve"> слова "казахстанского тенге" и "казахстанские тенге" заменить словом "теңге".</w:t>
      </w:r>
    </w:p>
    <w:bookmarkEnd w:id="467"/>
    <w:bookmarkStart w:name="z500" w:id="4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представительства":</w:t>
      </w:r>
    </w:p>
    <w:bookmarkEnd w:id="468"/>
    <w:bookmarkStart w:name="z501" w:id="469"/>
    <w:p>
      <w:pPr>
        <w:spacing w:after="0"/>
        <w:ind w:left="0"/>
        <w:jc w:val="both"/>
      </w:pPr>
      <w:r>
        <w:rPr>
          <w:rFonts w:ascii="Times New Roman"/>
          <w:b w:val="false"/>
          <w:i w:val="false"/>
          <w:color w:val="000000"/>
          <w:sz w:val="28"/>
        </w:rPr>
        <w:t xml:space="preserve">
      в части пятой </w:t>
      </w:r>
      <w:r>
        <w:rPr>
          <w:rFonts w:ascii="Times New Roman"/>
          <w:b w:val="false"/>
          <w:i w:val="false"/>
          <w:color w:val="000000"/>
          <w:sz w:val="28"/>
        </w:rPr>
        <w:t>статьи 14-2</w:t>
      </w:r>
      <w:r>
        <w:rPr>
          <w:rFonts w:ascii="Times New Roman"/>
          <w:b w:val="false"/>
          <w:i w:val="false"/>
          <w:color w:val="000000"/>
          <w:sz w:val="28"/>
        </w:rPr>
        <w:t xml:space="preserve"> слова "Закона Республики Казахстан "Об административно-территориальном устройстве Республики Казахстан" заменить словами "Конституционного закона Республики Казахстан "Об административно-территориальном устройстве Республики Казахстан".</w:t>
      </w:r>
    </w:p>
    <w:bookmarkEnd w:id="469"/>
    <w:bookmarkStart w:name="z502" w:id="47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w:t>
      </w:r>
    </w:p>
    <w:bookmarkEnd w:id="470"/>
    <w:bookmarkStart w:name="z503" w:id="471"/>
    <w:p>
      <w:pPr>
        <w:spacing w:after="0"/>
        <w:ind w:left="0"/>
        <w:jc w:val="both"/>
      </w:pPr>
      <w:r>
        <w:rPr>
          <w:rFonts w:ascii="Times New Roman"/>
          <w:b w:val="false"/>
          <w:i w:val="false"/>
          <w:color w:val="000000"/>
          <w:sz w:val="28"/>
        </w:rPr>
        <w:t>
      1) по всему тексту слова "начальник", "начальником", "начальника", "начальнику" заменить соответственно словами "Начальник", "Начальником", "Начальника", "Начальнику";</w:t>
      </w:r>
    </w:p>
    <w:bookmarkEnd w:id="471"/>
    <w:bookmarkStart w:name="z504" w:id="472"/>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статьи 1-1</w:t>
      </w:r>
      <w:r>
        <w:rPr>
          <w:rFonts w:ascii="Times New Roman"/>
          <w:b w:val="false"/>
          <w:i w:val="false"/>
          <w:color w:val="000000"/>
          <w:sz w:val="28"/>
        </w:rPr>
        <w:t xml:space="preserve"> слова "областного, города республиканского значения, столицы оперативного штаба" заменить словами "оперативного штаба столицы, области, города республиканского значения";</w:t>
      </w:r>
    </w:p>
    <w:bookmarkEnd w:id="472"/>
    <w:bookmarkStart w:name="z505" w:id="4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473"/>
    <w:bookmarkStart w:name="z506" w:id="474"/>
    <w:p>
      <w:pPr>
        <w:spacing w:after="0"/>
        <w:ind w:left="0"/>
        <w:jc w:val="both"/>
      </w:pPr>
      <w:r>
        <w:rPr>
          <w:rFonts w:ascii="Times New Roman"/>
          <w:b w:val="false"/>
          <w:i w:val="false"/>
          <w:color w:val="000000"/>
          <w:sz w:val="28"/>
        </w:rPr>
        <w:t>
      в пункте 2:</w:t>
      </w:r>
    </w:p>
    <w:bookmarkEnd w:id="474"/>
    <w:bookmarkStart w:name="z507" w:id="475"/>
    <w:p>
      <w:pPr>
        <w:spacing w:after="0"/>
        <w:ind w:left="0"/>
        <w:jc w:val="both"/>
      </w:pPr>
      <w:r>
        <w:rPr>
          <w:rFonts w:ascii="Times New Roman"/>
          <w:b w:val="false"/>
          <w:i w:val="false"/>
          <w:color w:val="000000"/>
          <w:sz w:val="28"/>
        </w:rPr>
        <w:t>
      в подпункте 2) слова "Председатель Сената Парламента" заменить словами "Вице-Президент";</w:t>
      </w:r>
    </w:p>
    <w:bookmarkEnd w:id="475"/>
    <w:bookmarkStart w:name="z508" w:id="476"/>
    <w:p>
      <w:pPr>
        <w:spacing w:after="0"/>
        <w:ind w:left="0"/>
        <w:jc w:val="both"/>
      </w:pPr>
      <w:r>
        <w:rPr>
          <w:rFonts w:ascii="Times New Roman"/>
          <w:b w:val="false"/>
          <w:i w:val="false"/>
          <w:color w:val="000000"/>
          <w:sz w:val="28"/>
        </w:rPr>
        <w:t>
      в подпункте 3) слова "Мажилиса Парламента" заменить словом "Курултая";</w:t>
      </w:r>
    </w:p>
    <w:bookmarkEnd w:id="476"/>
    <w:bookmarkStart w:name="z509" w:id="477"/>
    <w:p>
      <w:pPr>
        <w:spacing w:after="0"/>
        <w:ind w:left="0"/>
        <w:jc w:val="both"/>
      </w:pPr>
      <w:r>
        <w:rPr>
          <w:rFonts w:ascii="Times New Roman"/>
          <w:b w:val="false"/>
          <w:i w:val="false"/>
          <w:color w:val="000000"/>
          <w:sz w:val="28"/>
        </w:rPr>
        <w:t>
      в подпункте 5) слово "Республики" заменить словами "Республики Казахстан";</w:t>
      </w:r>
    </w:p>
    <w:bookmarkEnd w:id="477"/>
    <w:bookmarkStart w:name="z510" w:id="478"/>
    <w:p>
      <w:pPr>
        <w:spacing w:after="0"/>
        <w:ind w:left="0"/>
        <w:jc w:val="both"/>
      </w:pPr>
      <w:r>
        <w:rPr>
          <w:rFonts w:ascii="Times New Roman"/>
          <w:b w:val="false"/>
          <w:i w:val="false"/>
          <w:color w:val="000000"/>
          <w:sz w:val="28"/>
        </w:rPr>
        <w:t>
      в подпункте 8) слово "экс-Президент" заменить словом "экс-Президенты";</w:t>
      </w:r>
    </w:p>
    <w:bookmarkEnd w:id="478"/>
    <w:bookmarkStart w:name="z511" w:id="479"/>
    <w:p>
      <w:pPr>
        <w:spacing w:after="0"/>
        <w:ind w:left="0"/>
        <w:jc w:val="both"/>
      </w:pPr>
      <w:r>
        <w:rPr>
          <w:rFonts w:ascii="Times New Roman"/>
          <w:b w:val="false"/>
          <w:i w:val="false"/>
          <w:color w:val="000000"/>
          <w:sz w:val="28"/>
        </w:rPr>
        <w:t>
      в пункте 4 цифры "1)-9)" заменить цифрами "1), 2), 3), 4), 5), 8) и 9)";</w:t>
      </w:r>
    </w:p>
    <w:bookmarkEnd w:id="479"/>
    <w:bookmarkStart w:name="z512" w:id="480"/>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1</w:t>
      </w:r>
      <w:r>
        <w:rPr>
          <w:rFonts w:ascii="Times New Roman"/>
          <w:b w:val="false"/>
          <w:i w:val="false"/>
          <w:color w:val="000000"/>
          <w:sz w:val="28"/>
        </w:rPr>
        <w:t xml:space="preserve"> статьи 2 после слова "свобод," дополнить словом "чести,";</w:t>
      </w:r>
    </w:p>
    <w:bookmarkEnd w:id="480"/>
    <w:bookmarkStart w:name="z513" w:id="481"/>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4-1</w:t>
      </w:r>
      <w:r>
        <w:rPr>
          <w:rFonts w:ascii="Times New Roman"/>
          <w:b w:val="false"/>
          <w:i w:val="false"/>
          <w:color w:val="000000"/>
          <w:sz w:val="28"/>
        </w:rPr>
        <w:t xml:space="preserve"> после слов "Президентом Республики" дополнить словом "Казахстан";</w:t>
      </w:r>
    </w:p>
    <w:bookmarkEnd w:id="481"/>
    <w:bookmarkStart w:name="z514" w:id="482"/>
    <w:p>
      <w:pPr>
        <w:spacing w:after="0"/>
        <w:ind w:left="0"/>
        <w:jc w:val="both"/>
      </w:pPr>
      <w:r>
        <w:rPr>
          <w:rFonts w:ascii="Times New Roman"/>
          <w:b w:val="false"/>
          <w:i w:val="false"/>
          <w:color w:val="000000"/>
          <w:sz w:val="28"/>
        </w:rPr>
        <w:t xml:space="preserve">
      6) в подпунктах 1) и 4) </w:t>
      </w:r>
      <w:r>
        <w:rPr>
          <w:rFonts w:ascii="Times New Roman"/>
          <w:b w:val="false"/>
          <w:i w:val="false"/>
          <w:color w:val="000000"/>
          <w:sz w:val="28"/>
        </w:rPr>
        <w:t>статьи 8</w:t>
      </w:r>
      <w:r>
        <w:rPr>
          <w:rFonts w:ascii="Times New Roman"/>
          <w:b w:val="false"/>
          <w:i w:val="false"/>
          <w:color w:val="000000"/>
          <w:sz w:val="28"/>
        </w:rPr>
        <w:t xml:space="preserve"> слова "личное достоинство", "личного достоинства" заменить соответственно словами "честь, достоинство", "чести, достоинства";</w:t>
      </w:r>
    </w:p>
    <w:bookmarkEnd w:id="482"/>
    <w:bookmarkStart w:name="z515" w:id="483"/>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статьи 9</w:t>
      </w:r>
      <w:r>
        <w:rPr>
          <w:rFonts w:ascii="Times New Roman"/>
          <w:b w:val="false"/>
          <w:i w:val="false"/>
          <w:color w:val="000000"/>
          <w:sz w:val="28"/>
        </w:rPr>
        <w:t>:</w:t>
      </w:r>
    </w:p>
    <w:bookmarkEnd w:id="483"/>
    <w:bookmarkStart w:name="z516" w:id="484"/>
    <w:p>
      <w:pPr>
        <w:spacing w:after="0"/>
        <w:ind w:left="0"/>
        <w:jc w:val="both"/>
      </w:pPr>
      <w:r>
        <w:rPr>
          <w:rFonts w:ascii="Times New Roman"/>
          <w:b w:val="false"/>
          <w:i w:val="false"/>
          <w:color w:val="000000"/>
          <w:sz w:val="28"/>
        </w:rPr>
        <w:t>
      в подпункте 2) слова "личное достоинство" заменить словами "честь, достоинство";</w:t>
      </w:r>
    </w:p>
    <w:bookmarkEnd w:id="484"/>
    <w:bookmarkStart w:name="z517" w:id="485"/>
    <w:p>
      <w:pPr>
        <w:spacing w:after="0"/>
        <w:ind w:left="0"/>
        <w:jc w:val="both"/>
      </w:pPr>
      <w:r>
        <w:rPr>
          <w:rFonts w:ascii="Times New Roman"/>
          <w:b w:val="false"/>
          <w:i w:val="false"/>
          <w:color w:val="000000"/>
          <w:sz w:val="28"/>
        </w:rPr>
        <w:t>
      подпункт 8) изложить в следующей редакции:</w:t>
      </w:r>
    </w:p>
    <w:bookmarkEnd w:id="485"/>
    <w:bookmarkStart w:name="z518" w:id="486"/>
    <w:p>
      <w:pPr>
        <w:spacing w:after="0"/>
        <w:ind w:left="0"/>
        <w:jc w:val="both"/>
      </w:pPr>
      <w:r>
        <w:rPr>
          <w:rFonts w:ascii="Times New Roman"/>
          <w:b w:val="false"/>
          <w:i w:val="false"/>
          <w:color w:val="000000"/>
          <w:sz w:val="28"/>
        </w:rPr>
        <w:t>
      "8) направлять в служебные командировки сотрудников и (или) военнослужащих Службы государственной охраны Республики Казахстан, в том числе в иностранные государства;";</w:t>
      </w:r>
    </w:p>
    <w:bookmarkEnd w:id="486"/>
    <w:bookmarkStart w:name="z519" w:id="487"/>
    <w:p>
      <w:pPr>
        <w:spacing w:after="0"/>
        <w:ind w:left="0"/>
        <w:jc w:val="both"/>
      </w:pPr>
      <w:r>
        <w:rPr>
          <w:rFonts w:ascii="Times New Roman"/>
          <w:b w:val="false"/>
          <w:i w:val="false"/>
          <w:color w:val="000000"/>
          <w:sz w:val="28"/>
        </w:rPr>
        <w:t xml:space="preserve">
      8) часть шестую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487"/>
    <w:bookmarkStart w:name="z520" w:id="488"/>
    <w:p>
      <w:pPr>
        <w:spacing w:after="0"/>
        <w:ind w:left="0"/>
        <w:jc w:val="both"/>
      </w:pPr>
      <w:r>
        <w:rPr>
          <w:rFonts w:ascii="Times New Roman"/>
          <w:b w:val="false"/>
          <w:i w:val="false"/>
          <w:color w:val="000000"/>
          <w:sz w:val="28"/>
        </w:rPr>
        <w:t>
      "Сотрудники, военнослужащие Службы государственной охраны Республики Казахстан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488"/>
    <w:bookmarkStart w:name="z521" w:id="48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w:t>
      </w:r>
    </w:p>
    <w:bookmarkEnd w:id="489"/>
    <w:bookmarkStart w:name="z522" w:id="4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90"/>
    <w:bookmarkStart w:name="z523" w:id="491"/>
    <w:p>
      <w:pPr>
        <w:spacing w:after="0"/>
        <w:ind w:left="0"/>
        <w:jc w:val="both"/>
      </w:pPr>
      <w:r>
        <w:rPr>
          <w:rFonts w:ascii="Times New Roman"/>
          <w:b w:val="false"/>
          <w:i w:val="false"/>
          <w:color w:val="000000"/>
          <w:sz w:val="28"/>
        </w:rPr>
        <w:t>
      часть первую после слова "Республикой" дополнить словом "Казахстан";</w:t>
      </w:r>
    </w:p>
    <w:bookmarkEnd w:id="491"/>
    <w:bookmarkStart w:name="z524" w:id="49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492"/>
    <w:bookmarkStart w:name="z525" w:id="493"/>
    <w:p>
      <w:pPr>
        <w:spacing w:after="0"/>
        <w:ind w:left="0"/>
        <w:jc w:val="both"/>
      </w:pPr>
      <w:r>
        <w:rPr>
          <w:rFonts w:ascii="Times New Roman"/>
          <w:b w:val="false"/>
          <w:i w:val="false"/>
          <w:color w:val="000000"/>
          <w:sz w:val="28"/>
        </w:rPr>
        <w:t>
      "Государственные награды в соответствии с Конституцией Республики Казахстан учреждаются Президентом Республики Казахстан.";</w:t>
      </w:r>
    </w:p>
    <w:bookmarkEnd w:id="493"/>
    <w:bookmarkStart w:name="z526" w:id="4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494"/>
    <w:bookmarkStart w:name="z527" w:id="495"/>
    <w:p>
      <w:pPr>
        <w:spacing w:after="0"/>
        <w:ind w:left="0"/>
        <w:jc w:val="both"/>
      </w:pPr>
      <w:r>
        <w:rPr>
          <w:rFonts w:ascii="Times New Roman"/>
          <w:b w:val="false"/>
          <w:i w:val="false"/>
          <w:color w:val="000000"/>
          <w:sz w:val="28"/>
        </w:rPr>
        <w:t>
      в части второй:</w:t>
      </w:r>
    </w:p>
    <w:bookmarkEnd w:id="495"/>
    <w:bookmarkStart w:name="z528" w:id="496"/>
    <w:p>
      <w:pPr>
        <w:spacing w:after="0"/>
        <w:ind w:left="0"/>
        <w:jc w:val="both"/>
      </w:pPr>
      <w:r>
        <w:rPr>
          <w:rFonts w:ascii="Times New Roman"/>
          <w:b w:val="false"/>
          <w:i w:val="false"/>
          <w:color w:val="000000"/>
          <w:sz w:val="28"/>
        </w:rPr>
        <w:t>
      слово "Парламентом" заменить словом "Курултаем";</w:t>
      </w:r>
    </w:p>
    <w:bookmarkEnd w:id="496"/>
    <w:bookmarkStart w:name="z529" w:id="497"/>
    <w:p>
      <w:pPr>
        <w:spacing w:after="0"/>
        <w:ind w:left="0"/>
        <w:jc w:val="both"/>
      </w:pPr>
      <w:r>
        <w:rPr>
          <w:rFonts w:ascii="Times New Roman"/>
          <w:b w:val="false"/>
          <w:i w:val="false"/>
          <w:color w:val="000000"/>
          <w:sz w:val="28"/>
        </w:rPr>
        <w:t>
      после слов "Правительством Республики Казахстан," дополнить словами "Қазақстан Халық Кеңесі,";</w:t>
      </w:r>
    </w:p>
    <w:bookmarkEnd w:id="497"/>
    <w:bookmarkStart w:name="z530" w:id="498"/>
    <w:p>
      <w:pPr>
        <w:spacing w:after="0"/>
        <w:ind w:left="0"/>
        <w:jc w:val="both"/>
      </w:pPr>
      <w:r>
        <w:rPr>
          <w:rFonts w:ascii="Times New Roman"/>
          <w:b w:val="false"/>
          <w:i w:val="false"/>
          <w:color w:val="000000"/>
          <w:sz w:val="28"/>
        </w:rPr>
        <w:t>
      слова "министерствами, государственными комитетами, иными" исключить;</w:t>
      </w:r>
    </w:p>
    <w:bookmarkEnd w:id="498"/>
    <w:bookmarkStart w:name="z531" w:id="499"/>
    <w:p>
      <w:pPr>
        <w:spacing w:after="0"/>
        <w:ind w:left="0"/>
        <w:jc w:val="both"/>
      </w:pPr>
      <w:r>
        <w:rPr>
          <w:rFonts w:ascii="Times New Roman"/>
          <w:b w:val="false"/>
          <w:i w:val="false"/>
          <w:color w:val="000000"/>
          <w:sz w:val="28"/>
        </w:rPr>
        <w:t>
      в части четвертой слова "другими министерствами и государственными комитетами," исключить;</w:t>
      </w:r>
    </w:p>
    <w:bookmarkEnd w:id="499"/>
    <w:bookmarkStart w:name="z532" w:id="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абзацем пятнадцатым следующего содержания:</w:t>
      </w:r>
    </w:p>
    <w:bookmarkEnd w:id="500"/>
    <w:bookmarkStart w:name="z533" w:id="501"/>
    <w:p>
      <w:pPr>
        <w:spacing w:after="0"/>
        <w:ind w:left="0"/>
        <w:jc w:val="both"/>
      </w:pPr>
      <w:r>
        <w:rPr>
          <w:rFonts w:ascii="Times New Roman"/>
          <w:b w:val="false"/>
          <w:i w:val="false"/>
          <w:color w:val="000000"/>
          <w:sz w:val="28"/>
        </w:rPr>
        <w:t>
      "– иные ордена, учреждаемые Президентом Республики Казахстан.";</w:t>
      </w:r>
    </w:p>
    <w:bookmarkEnd w:id="501"/>
    <w:bookmarkStart w:name="z534" w:id="5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w:t>
      </w:r>
      <w:r>
        <w:rPr>
          <w:rFonts w:ascii="Times New Roman"/>
          <w:b w:val="false"/>
          <w:i w:val="false"/>
          <w:color w:val="000000"/>
          <w:sz w:val="28"/>
        </w:rPr>
        <w:t xml:space="preserve"> после слова "Республики" дополнить словом "Казахстан";</w:t>
      </w:r>
    </w:p>
    <w:bookmarkEnd w:id="502"/>
    <w:bookmarkStart w:name="z535" w:id="5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18</w:t>
      </w:r>
      <w:r>
        <w:rPr>
          <w:rFonts w:ascii="Times New Roman"/>
          <w:b w:val="false"/>
          <w:i w:val="false"/>
          <w:color w:val="000000"/>
          <w:sz w:val="28"/>
        </w:rPr>
        <w:t xml:space="preserve"> дополнить абзацем шестым следующего содержания:</w:t>
      </w:r>
    </w:p>
    <w:bookmarkEnd w:id="503"/>
    <w:bookmarkStart w:name="z536" w:id="504"/>
    <w:p>
      <w:pPr>
        <w:spacing w:after="0"/>
        <w:ind w:left="0"/>
        <w:jc w:val="both"/>
      </w:pPr>
      <w:r>
        <w:rPr>
          <w:rFonts w:ascii="Times New Roman"/>
          <w:b w:val="false"/>
          <w:i w:val="false"/>
          <w:color w:val="000000"/>
          <w:sz w:val="28"/>
        </w:rPr>
        <w:t>
      "– иные медали, учреждаемые Президентом Республики Казахстан.";</w:t>
      </w:r>
    </w:p>
    <w:bookmarkEnd w:id="504"/>
    <w:bookmarkStart w:name="z537" w:id="5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23</w:t>
      </w:r>
      <w:r>
        <w:rPr>
          <w:rFonts w:ascii="Times New Roman"/>
          <w:b w:val="false"/>
          <w:i w:val="false"/>
          <w:color w:val="000000"/>
          <w:sz w:val="28"/>
        </w:rPr>
        <w:t xml:space="preserve"> слова "изложенном в настоящем Законе" заменить словами "определяемом Президентом Республики Казахстан";</w:t>
      </w:r>
    </w:p>
    <w:bookmarkEnd w:id="505"/>
    <w:bookmarkStart w:name="z538" w:id="506"/>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24</w:t>
      </w:r>
      <w:r>
        <w:rPr>
          <w:rFonts w:ascii="Times New Roman"/>
          <w:b w:val="false"/>
          <w:i w:val="false"/>
          <w:color w:val="000000"/>
          <w:sz w:val="28"/>
        </w:rPr>
        <w:t xml:space="preserve"> дополнить абзацем семнадцатым следующего содержания:</w:t>
      </w:r>
    </w:p>
    <w:bookmarkEnd w:id="506"/>
    <w:bookmarkStart w:name="z539" w:id="507"/>
    <w:p>
      <w:pPr>
        <w:spacing w:after="0"/>
        <w:ind w:left="0"/>
        <w:jc w:val="both"/>
      </w:pPr>
      <w:r>
        <w:rPr>
          <w:rFonts w:ascii="Times New Roman"/>
          <w:b w:val="false"/>
          <w:i w:val="false"/>
          <w:color w:val="000000"/>
          <w:sz w:val="28"/>
        </w:rPr>
        <w:t>
      "иные почетные звания, учреждаемые Президентом Республики Казахстан.";</w:t>
      </w:r>
    </w:p>
    <w:bookmarkEnd w:id="507"/>
    <w:bookmarkStart w:name="z540" w:id="5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27</w:t>
      </w:r>
      <w:r>
        <w:rPr>
          <w:rFonts w:ascii="Times New Roman"/>
          <w:b w:val="false"/>
          <w:i w:val="false"/>
          <w:color w:val="000000"/>
          <w:sz w:val="28"/>
        </w:rPr>
        <w:t xml:space="preserve"> дополнить абзацем четвертым следующего содержания:</w:t>
      </w:r>
    </w:p>
    <w:bookmarkEnd w:id="508"/>
    <w:bookmarkStart w:name="z541" w:id="509"/>
    <w:p>
      <w:pPr>
        <w:spacing w:after="0"/>
        <w:ind w:left="0"/>
        <w:jc w:val="both"/>
      </w:pPr>
      <w:r>
        <w:rPr>
          <w:rFonts w:ascii="Times New Roman"/>
          <w:b w:val="false"/>
          <w:i w:val="false"/>
          <w:color w:val="000000"/>
          <w:sz w:val="28"/>
        </w:rPr>
        <w:t>
      "– иные подвески, учреждаемые Президентом Республики Казахстан.";</w:t>
      </w:r>
    </w:p>
    <w:bookmarkEnd w:id="509"/>
    <w:bookmarkStart w:name="z542" w:id="510"/>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39-1</w:t>
      </w:r>
      <w:r>
        <w:rPr>
          <w:rFonts w:ascii="Times New Roman"/>
          <w:b w:val="false"/>
          <w:i w:val="false"/>
          <w:color w:val="000000"/>
          <w:sz w:val="28"/>
        </w:rPr>
        <w:t xml:space="preserve"> после слов "за границу Республики" дополнить словом "Казахстан";</w:t>
      </w:r>
    </w:p>
    <w:bookmarkEnd w:id="510"/>
    <w:bookmarkStart w:name="z543" w:id="511"/>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статьи 42</w:t>
      </w:r>
      <w:r>
        <w:rPr>
          <w:rFonts w:ascii="Times New Roman"/>
          <w:b w:val="false"/>
          <w:i w:val="false"/>
          <w:color w:val="000000"/>
          <w:sz w:val="28"/>
        </w:rPr>
        <w:t xml:space="preserve"> слова "Главы государства" заменить словами "Президента Республики Казахстан";</w:t>
      </w:r>
    </w:p>
    <w:bookmarkEnd w:id="511"/>
    <w:bookmarkStart w:name="z544" w:id="51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44</w:t>
      </w:r>
      <w:r>
        <w:rPr>
          <w:rFonts w:ascii="Times New Roman"/>
          <w:b w:val="false"/>
          <w:i w:val="false"/>
          <w:color w:val="000000"/>
          <w:sz w:val="28"/>
        </w:rPr>
        <w:t xml:space="preserve"> слово "республики" заменить словами "Республики Казахстан".</w:t>
      </w:r>
    </w:p>
    <w:bookmarkEnd w:id="512"/>
    <w:bookmarkStart w:name="z545" w:id="51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w:t>
      </w:r>
    </w:p>
    <w:bookmarkEnd w:id="513"/>
    <w:bookmarkStart w:name="z546" w:id="5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48" w:id="515"/>
    <w:p>
      <w:pPr>
        <w:spacing w:after="0"/>
        <w:ind w:left="0"/>
        <w:jc w:val="both"/>
      </w:pPr>
      <w:r>
        <w:rPr>
          <w:rFonts w:ascii="Times New Roman"/>
          <w:b w:val="false"/>
          <w:i w:val="false"/>
          <w:color w:val="000000"/>
          <w:sz w:val="28"/>
        </w:rPr>
        <w:t>
      "1) обеспечение безопасности личности и общества, защиты основ конституционного строя, Суверенитета и Независимости, унитарности, территориальной целостности, экономического, научно-технического и оборонного потенциала Республики Казахстан;";</w:t>
      </w:r>
    </w:p>
    <w:bookmarkEnd w:id="515"/>
    <w:bookmarkStart w:name="z549" w:id="5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516"/>
    <w:bookmarkStart w:name="z550" w:id="517"/>
    <w:p>
      <w:pPr>
        <w:spacing w:after="0"/>
        <w:ind w:left="0"/>
        <w:jc w:val="both"/>
      </w:pPr>
      <w:r>
        <w:rPr>
          <w:rFonts w:ascii="Times New Roman"/>
          <w:b w:val="false"/>
          <w:i w:val="false"/>
          <w:color w:val="000000"/>
          <w:sz w:val="28"/>
        </w:rPr>
        <w:t>
      слова "Председателя Совета Безопасности Республики Казахстан," исключить;</w:t>
      </w:r>
    </w:p>
    <w:bookmarkEnd w:id="517"/>
    <w:bookmarkStart w:name="z551" w:id="518"/>
    <w:p>
      <w:pPr>
        <w:spacing w:after="0"/>
        <w:ind w:left="0"/>
        <w:jc w:val="both"/>
      </w:pPr>
      <w:r>
        <w:rPr>
          <w:rFonts w:ascii="Times New Roman"/>
          <w:b w:val="false"/>
          <w:i w:val="false"/>
          <w:color w:val="000000"/>
          <w:sz w:val="28"/>
        </w:rPr>
        <w:t>
      слово "Парламента" заменить словом "Курултая";</w:t>
      </w:r>
    </w:p>
    <w:bookmarkEnd w:id="518"/>
    <w:bookmarkStart w:name="z552" w:id="519"/>
    <w:p>
      <w:pPr>
        <w:spacing w:after="0"/>
        <w:ind w:left="0"/>
        <w:jc w:val="both"/>
      </w:pPr>
      <w:r>
        <w:rPr>
          <w:rFonts w:ascii="Times New Roman"/>
          <w:b w:val="false"/>
          <w:i w:val="false"/>
          <w:color w:val="000000"/>
          <w:sz w:val="28"/>
        </w:rPr>
        <w:t xml:space="preserve">
      2) подпункт 4) пункта 1 </w:t>
      </w:r>
      <w:r>
        <w:rPr>
          <w:rFonts w:ascii="Times New Roman"/>
          <w:b w:val="false"/>
          <w:i w:val="false"/>
          <w:color w:val="000000"/>
          <w:sz w:val="28"/>
        </w:rPr>
        <w:t>статьи 2</w:t>
      </w:r>
      <w:r>
        <w:rPr>
          <w:rFonts w:ascii="Times New Roman"/>
          <w:b w:val="false"/>
          <w:i w:val="false"/>
          <w:color w:val="000000"/>
          <w:sz w:val="28"/>
        </w:rPr>
        <w:t>:</w:t>
      </w:r>
    </w:p>
    <w:bookmarkEnd w:id="519"/>
    <w:bookmarkStart w:name="z553" w:id="520"/>
    <w:p>
      <w:pPr>
        <w:spacing w:after="0"/>
        <w:ind w:left="0"/>
        <w:jc w:val="both"/>
      </w:pPr>
      <w:r>
        <w:rPr>
          <w:rFonts w:ascii="Times New Roman"/>
          <w:b w:val="false"/>
          <w:i w:val="false"/>
          <w:color w:val="000000"/>
          <w:sz w:val="28"/>
        </w:rPr>
        <w:t>
      после слов "насильственное изменение" дополнить словом "основ";</w:t>
      </w:r>
    </w:p>
    <w:bookmarkEnd w:id="520"/>
    <w:bookmarkStart w:name="z554" w:id="521"/>
    <w:p>
      <w:pPr>
        <w:spacing w:after="0"/>
        <w:ind w:left="0"/>
        <w:jc w:val="both"/>
      </w:pPr>
      <w:r>
        <w:rPr>
          <w:rFonts w:ascii="Times New Roman"/>
          <w:b w:val="false"/>
          <w:i w:val="false"/>
          <w:color w:val="000000"/>
          <w:sz w:val="28"/>
        </w:rPr>
        <w:t>
      после слова "нарушение" дополнить словом "территориальной";</w:t>
      </w:r>
    </w:p>
    <w:bookmarkEnd w:id="521"/>
    <w:bookmarkStart w:name="z555" w:id="522"/>
    <w:p>
      <w:pPr>
        <w:spacing w:after="0"/>
        <w:ind w:left="0"/>
        <w:jc w:val="both"/>
      </w:pPr>
      <w:r>
        <w:rPr>
          <w:rFonts w:ascii="Times New Roman"/>
          <w:b w:val="false"/>
          <w:i w:val="false"/>
          <w:color w:val="000000"/>
          <w:sz w:val="28"/>
        </w:rPr>
        <w:t>
      после слова "подрыв" дополнить словом "национальной";</w:t>
      </w:r>
    </w:p>
    <w:bookmarkEnd w:id="522"/>
    <w:bookmarkStart w:name="z556" w:id="523"/>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статьи 6</w:t>
      </w:r>
      <w:r>
        <w:rPr>
          <w:rFonts w:ascii="Times New Roman"/>
          <w:b w:val="false"/>
          <w:i w:val="false"/>
          <w:color w:val="000000"/>
          <w:sz w:val="28"/>
        </w:rPr>
        <w:t xml:space="preserve"> после слова "Республики" дополнить словом "Казахстан";</w:t>
      </w:r>
    </w:p>
    <w:bookmarkEnd w:id="523"/>
    <w:bookmarkStart w:name="z557" w:id="524"/>
    <w:p>
      <w:pPr>
        <w:spacing w:after="0"/>
        <w:ind w:left="0"/>
        <w:jc w:val="both"/>
      </w:pPr>
      <w:r>
        <w:rPr>
          <w:rFonts w:ascii="Times New Roman"/>
          <w:b w:val="false"/>
          <w:i w:val="false"/>
          <w:color w:val="000000"/>
          <w:sz w:val="28"/>
        </w:rPr>
        <w:t xml:space="preserve">
      4) в подпункте 1) пункта 1 </w:t>
      </w:r>
      <w:r>
        <w:rPr>
          <w:rFonts w:ascii="Times New Roman"/>
          <w:b w:val="false"/>
          <w:i w:val="false"/>
          <w:color w:val="000000"/>
          <w:sz w:val="28"/>
        </w:rPr>
        <w:t>статьи 8</w:t>
      </w:r>
      <w:r>
        <w:rPr>
          <w:rFonts w:ascii="Times New Roman"/>
          <w:b w:val="false"/>
          <w:i w:val="false"/>
          <w:color w:val="000000"/>
          <w:sz w:val="28"/>
        </w:rPr>
        <w:t xml:space="preserve"> слово "Республики" заменить словами "Республики Казахстан";</w:t>
      </w:r>
    </w:p>
    <w:bookmarkEnd w:id="524"/>
    <w:bookmarkStart w:name="z558" w:id="525"/>
    <w:p>
      <w:pPr>
        <w:spacing w:after="0"/>
        <w:ind w:left="0"/>
        <w:jc w:val="both"/>
      </w:pPr>
      <w:r>
        <w:rPr>
          <w:rFonts w:ascii="Times New Roman"/>
          <w:b w:val="false"/>
          <w:i w:val="false"/>
          <w:color w:val="000000"/>
          <w:sz w:val="28"/>
        </w:rPr>
        <w:t xml:space="preserve">
      5) в пунктах 1 и 2 </w:t>
      </w:r>
      <w:r>
        <w:rPr>
          <w:rFonts w:ascii="Times New Roman"/>
          <w:b w:val="false"/>
          <w:i w:val="false"/>
          <w:color w:val="000000"/>
          <w:sz w:val="28"/>
        </w:rPr>
        <w:t>статьи 9</w:t>
      </w:r>
      <w:r>
        <w:rPr>
          <w:rFonts w:ascii="Times New Roman"/>
          <w:b w:val="false"/>
          <w:i w:val="false"/>
          <w:color w:val="000000"/>
          <w:sz w:val="28"/>
        </w:rPr>
        <w:t xml:space="preserve"> слова "по областям, городам республиканского значения и столице" заменить словами "по столице, областям и городам республиканского значения";</w:t>
      </w:r>
    </w:p>
    <w:bookmarkEnd w:id="525"/>
    <w:bookmarkStart w:name="z559" w:id="5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526"/>
    <w:bookmarkStart w:name="z560" w:id="527"/>
    <w:p>
      <w:pPr>
        <w:spacing w:after="0"/>
        <w:ind w:left="0"/>
        <w:jc w:val="both"/>
      </w:pPr>
      <w:r>
        <w:rPr>
          <w:rFonts w:ascii="Times New Roman"/>
          <w:b w:val="false"/>
          <w:i w:val="false"/>
          <w:color w:val="000000"/>
          <w:sz w:val="28"/>
        </w:rPr>
        <w:t>
      в части первой:</w:t>
      </w:r>
    </w:p>
    <w:bookmarkEnd w:id="527"/>
    <w:bookmarkStart w:name="z561" w:id="528"/>
    <w:p>
      <w:pPr>
        <w:spacing w:after="0"/>
        <w:ind w:left="0"/>
        <w:jc w:val="both"/>
      </w:pPr>
      <w:r>
        <w:rPr>
          <w:rFonts w:ascii="Times New Roman"/>
          <w:b w:val="false"/>
          <w:i w:val="false"/>
          <w:color w:val="000000"/>
          <w:sz w:val="28"/>
        </w:rPr>
        <w:t>
      в подпункте 1) слово "Парламент" заменить словом "Курултай";</w:t>
      </w:r>
    </w:p>
    <w:bookmarkEnd w:id="528"/>
    <w:bookmarkStart w:name="z562" w:id="529"/>
    <w:p>
      <w:pPr>
        <w:spacing w:after="0"/>
        <w:ind w:left="0"/>
        <w:jc w:val="both"/>
      </w:pPr>
      <w:r>
        <w:rPr>
          <w:rFonts w:ascii="Times New Roman"/>
          <w:b w:val="false"/>
          <w:i w:val="false"/>
          <w:color w:val="000000"/>
          <w:sz w:val="28"/>
        </w:rPr>
        <w:t>
      в подпункте 4) слова "конституционного строя, нарушения целостности и подрыв безопасности Республики Казахстан" заменить словами "основ конституционного строя, нарушение территориальной целостности и подрыв национальной безопасности Республики Казахстан";</w:t>
      </w:r>
    </w:p>
    <w:bookmarkEnd w:id="529"/>
    <w:bookmarkStart w:name="z563" w:id="530"/>
    <w:p>
      <w:pPr>
        <w:spacing w:after="0"/>
        <w:ind w:left="0"/>
        <w:jc w:val="both"/>
      </w:pPr>
      <w:r>
        <w:rPr>
          <w:rFonts w:ascii="Times New Roman"/>
          <w:b w:val="false"/>
          <w:i w:val="false"/>
          <w:color w:val="000000"/>
          <w:sz w:val="28"/>
        </w:rPr>
        <w:t>
      в подпункте 6) слова "и гражданами" заменить словами ", иностранными гражданами и лицами без гражданства, юридическими лицами с иностранным участием";</w:t>
      </w:r>
    </w:p>
    <w:bookmarkEnd w:id="530"/>
    <w:bookmarkStart w:name="z564" w:id="531"/>
    <w:p>
      <w:pPr>
        <w:spacing w:after="0"/>
        <w:ind w:left="0"/>
        <w:jc w:val="both"/>
      </w:pPr>
      <w:r>
        <w:rPr>
          <w:rFonts w:ascii="Times New Roman"/>
          <w:b w:val="false"/>
          <w:i w:val="false"/>
          <w:color w:val="000000"/>
          <w:sz w:val="28"/>
        </w:rPr>
        <w:t>
      в подпункте 10):</w:t>
      </w:r>
    </w:p>
    <w:bookmarkEnd w:id="531"/>
    <w:bookmarkStart w:name="z565" w:id="532"/>
    <w:p>
      <w:pPr>
        <w:spacing w:after="0"/>
        <w:ind w:left="0"/>
        <w:jc w:val="both"/>
      </w:pPr>
      <w:r>
        <w:rPr>
          <w:rFonts w:ascii="Times New Roman"/>
          <w:b w:val="false"/>
          <w:i w:val="false"/>
          <w:color w:val="000000"/>
          <w:sz w:val="28"/>
        </w:rPr>
        <w:t>
      слово "иностранцев" заменить словами "иностранных граждан";</w:t>
      </w:r>
    </w:p>
    <w:bookmarkEnd w:id="532"/>
    <w:bookmarkStart w:name="z566" w:id="533"/>
    <w:p>
      <w:pPr>
        <w:spacing w:after="0"/>
        <w:ind w:left="0"/>
        <w:jc w:val="both"/>
      </w:pPr>
      <w:r>
        <w:rPr>
          <w:rFonts w:ascii="Times New Roman"/>
          <w:b w:val="false"/>
          <w:i w:val="false"/>
          <w:color w:val="000000"/>
          <w:sz w:val="28"/>
        </w:rPr>
        <w:t>
      после слов "территории Республики" дополнить словом "Казахстан";</w:t>
      </w:r>
    </w:p>
    <w:bookmarkEnd w:id="533"/>
    <w:bookmarkStart w:name="z567"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13-2)</w:t>
      </w:r>
      <w:r>
        <w:rPr>
          <w:rFonts w:ascii="Times New Roman"/>
          <w:b w:val="false"/>
          <w:i w:val="false"/>
          <w:color w:val="000000"/>
          <w:sz w:val="28"/>
        </w:rPr>
        <w:t xml:space="preserve"> и 20-1) слово "иностранцев" заменить словами "иностранных граждан";</w:t>
      </w:r>
    </w:p>
    <w:bookmarkEnd w:id="534"/>
    <w:bookmarkStart w:name="z568" w:id="535"/>
    <w:p>
      <w:pPr>
        <w:spacing w:after="0"/>
        <w:ind w:left="0"/>
        <w:jc w:val="both"/>
      </w:pPr>
      <w:r>
        <w:rPr>
          <w:rFonts w:ascii="Times New Roman"/>
          <w:b w:val="false"/>
          <w:i w:val="false"/>
          <w:color w:val="000000"/>
          <w:sz w:val="28"/>
        </w:rPr>
        <w:t>
      в части второй слово "иностранца" заменить словами "иностранного гражданина";</w:t>
      </w:r>
    </w:p>
    <w:bookmarkEnd w:id="535"/>
    <w:bookmarkStart w:name="z569" w:id="53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w:t>
      </w:r>
    </w:p>
    <w:bookmarkEnd w:id="536"/>
    <w:bookmarkStart w:name="z570" w:id="537"/>
    <w:p>
      <w:pPr>
        <w:spacing w:after="0"/>
        <w:ind w:left="0"/>
        <w:jc w:val="both"/>
      </w:pPr>
      <w:r>
        <w:rPr>
          <w:rFonts w:ascii="Times New Roman"/>
          <w:b w:val="false"/>
          <w:i w:val="false"/>
          <w:color w:val="000000"/>
          <w:sz w:val="28"/>
        </w:rPr>
        <w:t>
      подпункт 2) после слов "насильственное изменение" дополнить словом "основ";</w:t>
      </w:r>
    </w:p>
    <w:bookmarkEnd w:id="537"/>
    <w:bookmarkStart w:name="z571" w:id="538"/>
    <w:p>
      <w:pPr>
        <w:spacing w:after="0"/>
        <w:ind w:left="0"/>
        <w:jc w:val="both"/>
      </w:pPr>
      <w:r>
        <w:rPr>
          <w:rFonts w:ascii="Times New Roman"/>
          <w:b w:val="false"/>
          <w:i w:val="false"/>
          <w:color w:val="000000"/>
          <w:sz w:val="28"/>
        </w:rPr>
        <w:t>
      в подпункте 3) слово "иностранцев" заменить словами "иностранных граждан";</w:t>
      </w:r>
    </w:p>
    <w:bookmarkEnd w:id="538"/>
    <w:bookmarkStart w:name="z572" w:id="539"/>
    <w:p>
      <w:pPr>
        <w:spacing w:after="0"/>
        <w:ind w:left="0"/>
        <w:jc w:val="both"/>
      </w:pPr>
      <w:r>
        <w:rPr>
          <w:rFonts w:ascii="Times New Roman"/>
          <w:b w:val="false"/>
          <w:i w:val="false"/>
          <w:color w:val="000000"/>
          <w:sz w:val="28"/>
        </w:rPr>
        <w:t>
      в подпункте 14) слова "законодательными актами" заменить словом "законами".</w:t>
      </w:r>
    </w:p>
    <w:bookmarkEnd w:id="539"/>
    <w:bookmarkStart w:name="z573" w:id="54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p>
    <w:bookmarkEnd w:id="540"/>
    <w:bookmarkStart w:name="z574" w:id="541"/>
    <w:p>
      <w:pPr>
        <w:spacing w:after="0"/>
        <w:ind w:left="0"/>
        <w:jc w:val="both"/>
      </w:pPr>
      <w:r>
        <w:rPr>
          <w:rFonts w:ascii="Times New Roman"/>
          <w:b w:val="false"/>
          <w:i w:val="false"/>
          <w:color w:val="000000"/>
          <w:sz w:val="28"/>
        </w:rPr>
        <w:t>
      1) по всему тексту слова "законодательных актов" "законодательными актами" и "законодательных актах" заменить соответственно словами "законов", "законами" и "законах";</w:t>
      </w:r>
    </w:p>
    <w:bookmarkEnd w:id="541"/>
    <w:bookmarkStart w:name="z575"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w:t>
      </w:r>
      <w:r>
        <w:rPr>
          <w:rFonts w:ascii="Times New Roman"/>
          <w:b w:val="false"/>
          <w:i w:val="false"/>
          <w:color w:val="000000"/>
          <w:sz w:val="28"/>
        </w:rPr>
        <w:t xml:space="preserve"> после слов "профессиональные союзы" дополнить словами ", этнокультурные общественные объединения";</w:t>
      </w:r>
    </w:p>
    <w:bookmarkEnd w:id="542"/>
    <w:bookmarkStart w:name="z576" w:id="543"/>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статьи 4</w:t>
      </w:r>
      <w:r>
        <w:rPr>
          <w:rFonts w:ascii="Times New Roman"/>
          <w:b w:val="false"/>
          <w:i w:val="false"/>
          <w:color w:val="000000"/>
          <w:sz w:val="28"/>
        </w:rPr>
        <w:t>:</w:t>
      </w:r>
    </w:p>
    <w:bookmarkEnd w:id="543"/>
    <w:bookmarkStart w:name="z577" w:id="544"/>
    <w:p>
      <w:pPr>
        <w:spacing w:after="0"/>
        <w:ind w:left="0"/>
        <w:jc w:val="both"/>
      </w:pPr>
      <w:r>
        <w:rPr>
          <w:rFonts w:ascii="Times New Roman"/>
          <w:b w:val="false"/>
          <w:i w:val="false"/>
          <w:color w:val="000000"/>
          <w:sz w:val="28"/>
        </w:rPr>
        <w:t>
      слова "Не допускается" заменить словами "Не допускаются";</w:t>
      </w:r>
    </w:p>
    <w:bookmarkEnd w:id="544"/>
    <w:bookmarkStart w:name="z578" w:id="545"/>
    <w:p>
      <w:pPr>
        <w:spacing w:after="0"/>
        <w:ind w:left="0"/>
        <w:jc w:val="both"/>
      </w:pPr>
      <w:r>
        <w:rPr>
          <w:rFonts w:ascii="Times New Roman"/>
          <w:b w:val="false"/>
          <w:i w:val="false"/>
          <w:color w:val="000000"/>
          <w:sz w:val="28"/>
        </w:rPr>
        <w:t>
      после слов "в дела государства," дополнить словами "а также";</w:t>
      </w:r>
    </w:p>
    <w:bookmarkEnd w:id="545"/>
    <w:bookmarkStart w:name="z579" w:id="5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546"/>
    <w:bookmarkStart w:name="z580" w:id="547"/>
    <w:p>
      <w:pPr>
        <w:spacing w:after="0"/>
        <w:ind w:left="0"/>
        <w:jc w:val="both"/>
      </w:pPr>
      <w:r>
        <w:rPr>
          <w:rFonts w:ascii="Times New Roman"/>
          <w:b w:val="false"/>
          <w:i w:val="false"/>
          <w:color w:val="000000"/>
          <w:sz w:val="28"/>
        </w:rPr>
        <w:t>
      в части четвертой:</w:t>
      </w:r>
    </w:p>
    <w:bookmarkEnd w:id="547"/>
    <w:bookmarkStart w:name="z581" w:id="548"/>
    <w:p>
      <w:pPr>
        <w:spacing w:after="0"/>
        <w:ind w:left="0"/>
        <w:jc w:val="both"/>
      </w:pPr>
      <w:r>
        <w:rPr>
          <w:rFonts w:ascii="Times New Roman"/>
          <w:b w:val="false"/>
          <w:i w:val="false"/>
          <w:color w:val="000000"/>
          <w:sz w:val="28"/>
        </w:rPr>
        <w:t>
      после слов "других государств," дополнить словом "политических";</w:t>
      </w:r>
    </w:p>
    <w:bookmarkEnd w:id="548"/>
    <w:bookmarkStart w:name="z582" w:id="549"/>
    <w:p>
      <w:pPr>
        <w:spacing w:after="0"/>
        <w:ind w:left="0"/>
        <w:jc w:val="both"/>
      </w:pPr>
      <w:r>
        <w:rPr>
          <w:rFonts w:ascii="Times New Roman"/>
          <w:b w:val="false"/>
          <w:i w:val="false"/>
          <w:color w:val="000000"/>
          <w:sz w:val="28"/>
        </w:rPr>
        <w:t>
      слова "и гражданами" заменить словами ", иностранными гражданами и лицами без гражданства, юридическими лицами с иностранным участием";</w:t>
      </w:r>
    </w:p>
    <w:bookmarkEnd w:id="549"/>
    <w:bookmarkStart w:name="z583" w:id="550"/>
    <w:p>
      <w:pPr>
        <w:spacing w:after="0"/>
        <w:ind w:left="0"/>
        <w:jc w:val="both"/>
      </w:pPr>
      <w:r>
        <w:rPr>
          <w:rFonts w:ascii="Times New Roman"/>
          <w:b w:val="false"/>
          <w:i w:val="false"/>
          <w:color w:val="000000"/>
          <w:sz w:val="28"/>
        </w:rPr>
        <w:t>
      в части пятой слова "здоровье и нравственные устои граждан" заменить словами "здоровье граждан и нравственность общества";</w:t>
      </w:r>
    </w:p>
    <w:bookmarkEnd w:id="550"/>
    <w:bookmarkStart w:name="z584" w:id="551"/>
    <w:p>
      <w:pPr>
        <w:spacing w:after="0"/>
        <w:ind w:left="0"/>
        <w:jc w:val="both"/>
      </w:pPr>
      <w:r>
        <w:rPr>
          <w:rFonts w:ascii="Times New Roman"/>
          <w:b w:val="false"/>
          <w:i w:val="false"/>
          <w:color w:val="000000"/>
          <w:sz w:val="28"/>
        </w:rPr>
        <w:t xml:space="preserve">
      5) в части четвертой </w:t>
      </w:r>
      <w:r>
        <w:rPr>
          <w:rFonts w:ascii="Times New Roman"/>
          <w:b w:val="false"/>
          <w:i w:val="false"/>
          <w:color w:val="000000"/>
          <w:sz w:val="28"/>
        </w:rPr>
        <w:t>статьи 7</w:t>
      </w:r>
      <w:r>
        <w:rPr>
          <w:rFonts w:ascii="Times New Roman"/>
          <w:b w:val="false"/>
          <w:i w:val="false"/>
          <w:color w:val="000000"/>
          <w:sz w:val="28"/>
        </w:rPr>
        <w:t xml:space="preserve"> слова "одной области, города республиканского значения и столицы" заменить словами "столицы, одной области и города республиканского значения";</w:t>
      </w:r>
    </w:p>
    <w:bookmarkEnd w:id="551"/>
    <w:bookmarkStart w:name="z585" w:id="552"/>
    <w:p>
      <w:pPr>
        <w:spacing w:after="0"/>
        <w:ind w:left="0"/>
        <w:jc w:val="both"/>
      </w:pPr>
      <w:r>
        <w:rPr>
          <w:rFonts w:ascii="Times New Roman"/>
          <w:b w:val="false"/>
          <w:i w:val="false"/>
          <w:color w:val="000000"/>
          <w:sz w:val="28"/>
        </w:rPr>
        <w:t>
      6) дополнить статьей 7-1 следующего содержания:</w:t>
      </w:r>
    </w:p>
    <w:bookmarkEnd w:id="552"/>
    <w:bookmarkStart w:name="z586" w:id="553"/>
    <w:p>
      <w:pPr>
        <w:spacing w:after="0"/>
        <w:ind w:left="0"/>
        <w:jc w:val="both"/>
      </w:pPr>
      <w:r>
        <w:rPr>
          <w:rFonts w:ascii="Times New Roman"/>
          <w:b w:val="false"/>
          <w:i w:val="false"/>
          <w:color w:val="000000"/>
          <w:sz w:val="28"/>
        </w:rPr>
        <w:t>
      "Статья 7-1. Этнокультурные объединения</w:t>
      </w:r>
    </w:p>
    <w:bookmarkEnd w:id="553"/>
    <w:bookmarkStart w:name="z587" w:id="554"/>
    <w:p>
      <w:pPr>
        <w:spacing w:after="0"/>
        <w:ind w:left="0"/>
        <w:jc w:val="both"/>
      </w:pPr>
      <w:r>
        <w:rPr>
          <w:rFonts w:ascii="Times New Roman"/>
          <w:b w:val="false"/>
          <w:i w:val="false"/>
          <w:color w:val="000000"/>
          <w:sz w:val="28"/>
        </w:rPr>
        <w:t>
      1. Этнокультурным объединением признается некоммерческая организация, созданная в организационно-правовой форме общественного объединения, общественного фонда, объединения юридических лиц в форме ассоциации (союза) в целях удовлетворения интересов граждан в сфере сохранения и развития традиций, языков и культуры этносов Казахстана.</w:t>
      </w:r>
    </w:p>
    <w:bookmarkEnd w:id="554"/>
    <w:bookmarkStart w:name="z588" w:id="555"/>
    <w:p>
      <w:pPr>
        <w:spacing w:after="0"/>
        <w:ind w:left="0"/>
        <w:jc w:val="both"/>
      </w:pPr>
      <w:r>
        <w:rPr>
          <w:rFonts w:ascii="Times New Roman"/>
          <w:b w:val="false"/>
          <w:i w:val="false"/>
          <w:color w:val="000000"/>
          <w:sz w:val="28"/>
        </w:rPr>
        <w:t>
      2. Наименование этнокультурного объединения должно содержать слова "этнокультурное объединение", использование которых допускается только в наименовании этнокультурного объединения.</w:t>
      </w:r>
    </w:p>
    <w:bookmarkEnd w:id="555"/>
    <w:bookmarkStart w:name="z589" w:id="556"/>
    <w:p>
      <w:pPr>
        <w:spacing w:after="0"/>
        <w:ind w:left="0"/>
        <w:jc w:val="both"/>
      </w:pPr>
      <w:r>
        <w:rPr>
          <w:rFonts w:ascii="Times New Roman"/>
          <w:b w:val="false"/>
          <w:i w:val="false"/>
          <w:color w:val="000000"/>
          <w:sz w:val="28"/>
        </w:rPr>
        <w:t>
      Полное и сокращенное наименование этнокультурного объединения и его символика не должны полностью или в существенной части дублировать наименование и символику государственных органов, политических партий и общественных объединений, зарегистрированных в Республике Казахстан, а также политических партий и общественных объединений, ликвидированных в связи с нарушением законодательства Республики Казахстан.</w:t>
      </w:r>
    </w:p>
    <w:bookmarkEnd w:id="556"/>
    <w:bookmarkStart w:name="z590" w:id="557"/>
    <w:p>
      <w:pPr>
        <w:spacing w:after="0"/>
        <w:ind w:left="0"/>
        <w:jc w:val="both"/>
      </w:pPr>
      <w:r>
        <w:rPr>
          <w:rFonts w:ascii="Times New Roman"/>
          <w:b w:val="false"/>
          <w:i w:val="false"/>
          <w:color w:val="000000"/>
          <w:sz w:val="28"/>
        </w:rPr>
        <w:t>
      3. Этнокультурные объединения участвуют в реализации государственной политики по укреплению принципов общенационального единства и солидарности, межэтнического и межконфессионального согласия.</w:t>
      </w:r>
    </w:p>
    <w:bookmarkEnd w:id="557"/>
    <w:bookmarkStart w:name="z591" w:id="558"/>
    <w:p>
      <w:pPr>
        <w:spacing w:after="0"/>
        <w:ind w:left="0"/>
        <w:jc w:val="both"/>
      </w:pPr>
      <w:r>
        <w:rPr>
          <w:rFonts w:ascii="Times New Roman"/>
          <w:b w:val="false"/>
          <w:i w:val="false"/>
          <w:color w:val="000000"/>
          <w:sz w:val="28"/>
        </w:rPr>
        <w:t>
      4. Этнокультурные объединения в целях достижения своих целей взаимодействуют с домами дружбы, создаваемыми в форме коммунального государственного учреждения.";</w:t>
      </w:r>
    </w:p>
    <w:bookmarkEnd w:id="558"/>
    <w:bookmarkStart w:name="z592" w:id="5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559"/>
    <w:bookmarkStart w:name="z593" w:id="560"/>
    <w:p>
      <w:pPr>
        <w:spacing w:after="0"/>
        <w:ind w:left="0"/>
        <w:jc w:val="both"/>
      </w:pPr>
      <w:r>
        <w:rPr>
          <w:rFonts w:ascii="Times New Roman"/>
          <w:b w:val="false"/>
          <w:i w:val="false"/>
          <w:color w:val="000000"/>
          <w:sz w:val="28"/>
        </w:rPr>
        <w:t>
      в части первой слово "иностранцев" заменить словами "иностранных граждан";</w:t>
      </w:r>
    </w:p>
    <w:bookmarkEnd w:id="560"/>
    <w:bookmarkStart w:name="z594" w:id="561"/>
    <w:p>
      <w:pPr>
        <w:spacing w:after="0"/>
        <w:ind w:left="0"/>
        <w:jc w:val="both"/>
      </w:pPr>
      <w:r>
        <w:rPr>
          <w:rFonts w:ascii="Times New Roman"/>
          <w:b w:val="false"/>
          <w:i w:val="false"/>
          <w:color w:val="000000"/>
          <w:sz w:val="28"/>
        </w:rPr>
        <w:t>
      часть пятую изложить в следующей редакции:</w:t>
      </w:r>
    </w:p>
    <w:bookmarkEnd w:id="561"/>
    <w:bookmarkStart w:name="z595" w:id="562"/>
    <w:p>
      <w:pPr>
        <w:spacing w:after="0"/>
        <w:ind w:left="0"/>
        <w:jc w:val="both"/>
      </w:pPr>
      <w:r>
        <w:rPr>
          <w:rFonts w:ascii="Times New Roman"/>
          <w:b w:val="false"/>
          <w:i w:val="false"/>
          <w:color w:val="000000"/>
          <w:sz w:val="28"/>
        </w:rPr>
        <w:t>
      "Председатели и судьи Конституционного Суда Республики Казахстан,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специальных государственных, правоохранительных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562"/>
    <w:bookmarkStart w:name="z596" w:id="563"/>
    <w:p>
      <w:pPr>
        <w:spacing w:after="0"/>
        <w:ind w:left="0"/>
        <w:jc w:val="both"/>
      </w:pPr>
      <w:r>
        <w:rPr>
          <w:rFonts w:ascii="Times New Roman"/>
          <w:b w:val="false"/>
          <w:i w:val="false"/>
          <w:color w:val="000000"/>
          <w:sz w:val="28"/>
        </w:rPr>
        <w:t>
      в части шестой слово "должны" заменить словом "обязаны";</w:t>
      </w:r>
    </w:p>
    <w:bookmarkEnd w:id="563"/>
    <w:bookmarkStart w:name="z597" w:id="564"/>
    <w:p>
      <w:pPr>
        <w:spacing w:after="0"/>
        <w:ind w:left="0"/>
        <w:jc w:val="both"/>
      </w:pPr>
      <w:r>
        <w:rPr>
          <w:rFonts w:ascii="Times New Roman"/>
          <w:b w:val="false"/>
          <w:i w:val="false"/>
          <w:color w:val="000000"/>
          <w:sz w:val="28"/>
        </w:rPr>
        <w:t xml:space="preserve">
      8) в частях первой и третьей </w:t>
      </w:r>
      <w:r>
        <w:rPr>
          <w:rFonts w:ascii="Times New Roman"/>
          <w:b w:val="false"/>
          <w:i w:val="false"/>
          <w:color w:val="000000"/>
          <w:sz w:val="28"/>
        </w:rPr>
        <w:t>статьи 23</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564"/>
    <w:bookmarkStart w:name="z598" w:id="56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565"/>
    <w:bookmarkStart w:name="z599" w:id="566"/>
    <w:p>
      <w:pPr>
        <w:spacing w:after="0"/>
        <w:ind w:left="0"/>
        <w:jc w:val="both"/>
      </w:pPr>
      <w:r>
        <w:rPr>
          <w:rFonts w:ascii="Times New Roman"/>
          <w:b w:val="false"/>
          <w:i w:val="false"/>
          <w:color w:val="000000"/>
          <w:sz w:val="28"/>
        </w:rPr>
        <w:t>
      1) по всему тексту слова "законодательными актами" и "законодательным актам" заменить соответственно словами "законами" и "законам";</w:t>
      </w:r>
    </w:p>
    <w:bookmarkEnd w:id="566"/>
    <w:bookmarkStart w:name="z600" w:id="56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3 слова "областей, городов республиканского значения, столицы" заменить словами "столицы, областей, городов республиканского значения";</w:t>
      </w:r>
    </w:p>
    <w:bookmarkEnd w:id="567"/>
    <w:bookmarkStart w:name="z601" w:id="5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568"/>
    <w:bookmarkStart w:name="z602" w:id="569"/>
    <w:p>
      <w:pPr>
        <w:spacing w:after="0"/>
        <w:ind w:left="0"/>
        <w:jc w:val="both"/>
      </w:pPr>
      <w:r>
        <w:rPr>
          <w:rFonts w:ascii="Times New Roman"/>
          <w:b w:val="false"/>
          <w:i w:val="false"/>
          <w:color w:val="000000"/>
          <w:sz w:val="28"/>
        </w:rPr>
        <w:t>
      в заголовке слово "иностранцев" заменить словами "иностранных граждан";</w:t>
      </w:r>
    </w:p>
    <w:bookmarkEnd w:id="569"/>
    <w:bookmarkStart w:name="z603" w:id="570"/>
    <w:p>
      <w:pPr>
        <w:spacing w:after="0"/>
        <w:ind w:left="0"/>
        <w:jc w:val="both"/>
      </w:pPr>
      <w:r>
        <w:rPr>
          <w:rFonts w:ascii="Times New Roman"/>
          <w:b w:val="false"/>
          <w:i w:val="false"/>
          <w:color w:val="000000"/>
          <w:sz w:val="28"/>
        </w:rPr>
        <w:t>
      в пункте 1 слово "иностранцы" заменить словами "иностранные граждане";</w:t>
      </w:r>
    </w:p>
    <w:bookmarkEnd w:id="570"/>
    <w:bookmarkStart w:name="z604" w:id="5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заголовке</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и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10-3 слова "городов республиканского значения, столицы" заменить словами "столицы, городов республиканского значения";</w:t>
      </w:r>
    </w:p>
    <w:bookmarkEnd w:id="571"/>
    <w:bookmarkStart w:name="z605" w:id="5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23 слова "выселения нанимателей" заменить словами "освобождения жилища";</w:t>
      </w:r>
    </w:p>
    <w:bookmarkEnd w:id="572"/>
    <w:bookmarkStart w:name="z606" w:id="573"/>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24 изложить в следующей редакции:</w:t>
      </w:r>
    </w:p>
    <w:bookmarkEnd w:id="573"/>
    <w:bookmarkStart w:name="z607" w:id="574"/>
    <w:p>
      <w:pPr>
        <w:spacing w:after="0"/>
        <w:ind w:left="0"/>
        <w:jc w:val="both"/>
      </w:pPr>
      <w:r>
        <w:rPr>
          <w:rFonts w:ascii="Times New Roman"/>
          <w:b w:val="false"/>
          <w:i w:val="false"/>
          <w:color w:val="000000"/>
          <w:sz w:val="28"/>
        </w:rPr>
        <w:t>
      "Договор,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должен освободить жилище. В противном случае наниматель вместе со всеми проживающими с ним лицами может быть выселен на основании решения суда без предоставления другого жилища.";</w:t>
      </w:r>
    </w:p>
    <w:bookmarkEnd w:id="574"/>
    <w:bookmarkStart w:name="z608" w:id="5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w:t>
      </w:r>
    </w:p>
    <w:bookmarkEnd w:id="575"/>
    <w:bookmarkStart w:name="z609" w:id="576"/>
    <w:p>
      <w:pPr>
        <w:spacing w:after="0"/>
        <w:ind w:left="0"/>
        <w:jc w:val="both"/>
      </w:pPr>
      <w:r>
        <w:rPr>
          <w:rFonts w:ascii="Times New Roman"/>
          <w:b w:val="false"/>
          <w:i w:val="false"/>
          <w:color w:val="000000"/>
          <w:sz w:val="28"/>
        </w:rPr>
        <w:t xml:space="preserve">
      "3. По истечении срока найма наниматель не приобретает права на возобновление договора и по требованию наймодателя должен освободить жилище. В противном случае наниматель может быть выселен на основании решения суда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107 настоящего Закона.";</w:t>
      </w:r>
    </w:p>
    <w:bookmarkEnd w:id="576"/>
    <w:bookmarkStart w:name="z610" w:id="5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изложить в следующей редакции:</w:t>
      </w:r>
    </w:p>
    <w:bookmarkEnd w:id="577"/>
    <w:bookmarkStart w:name="z611" w:id="578"/>
    <w:p>
      <w:pPr>
        <w:spacing w:after="0"/>
        <w:ind w:left="0"/>
        <w:jc w:val="both"/>
      </w:pPr>
      <w:r>
        <w:rPr>
          <w:rFonts w:ascii="Times New Roman"/>
          <w:b w:val="false"/>
          <w:i w:val="false"/>
          <w:color w:val="000000"/>
          <w:sz w:val="28"/>
        </w:rPr>
        <w:t>
      "4. При прекращении договора поднайма либо его расторжении нанимателем поднаниматель должен освободить жилище. В противном случае поднаниматель может быть выселен на основании решения суда без предоставления другого жилища.</w:t>
      </w:r>
    </w:p>
    <w:bookmarkEnd w:id="578"/>
    <w:bookmarkStart w:name="z612" w:id="579"/>
    <w:p>
      <w:pPr>
        <w:spacing w:after="0"/>
        <w:ind w:left="0"/>
        <w:jc w:val="both"/>
      </w:pPr>
      <w:r>
        <w:rPr>
          <w:rFonts w:ascii="Times New Roman"/>
          <w:b w:val="false"/>
          <w:i w:val="false"/>
          <w:color w:val="000000"/>
          <w:sz w:val="28"/>
        </w:rPr>
        <w:t>
      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должны освободить жилище по требованию нанимателя во всякое время с предупреждением не менее чем за семь рабочих дней. В противном случае они могут быть выселены на основании решения суда.";</w:t>
      </w:r>
    </w:p>
    <w:bookmarkEnd w:id="579"/>
    <w:bookmarkStart w:name="z613" w:id="5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580"/>
    <w:bookmarkStart w:name="z614" w:id="581"/>
    <w:p>
      <w:pPr>
        <w:spacing w:after="0"/>
        <w:ind w:left="0"/>
        <w:jc w:val="both"/>
      </w:pPr>
      <w:r>
        <w:rPr>
          <w:rFonts w:ascii="Times New Roman"/>
          <w:b w:val="false"/>
          <w:i w:val="false"/>
          <w:color w:val="000000"/>
          <w:sz w:val="28"/>
        </w:rPr>
        <w:t>
      "Статья 27. Освобождение жилья поднанимателями и временными жильцами в случае прекращения договора найма</w:t>
      </w:r>
    </w:p>
    <w:bookmarkEnd w:id="581"/>
    <w:bookmarkStart w:name="z615" w:id="582"/>
    <w:p>
      <w:pPr>
        <w:spacing w:after="0"/>
        <w:ind w:left="0"/>
        <w:jc w:val="both"/>
      </w:pPr>
      <w:r>
        <w:rPr>
          <w:rFonts w:ascii="Times New Roman"/>
          <w:b w:val="false"/>
          <w:i w:val="false"/>
          <w:color w:val="000000"/>
          <w:sz w:val="28"/>
        </w:rPr>
        <w:t>
      При прекращении договора найма одновременно прекращается договор поднайма. При прекращении договора найма поднаниматели и временные жильцы должны освободить жилище. В противном случае они могут быть выселены на основании решения суда.";</w:t>
      </w:r>
    </w:p>
    <w:bookmarkEnd w:id="582"/>
    <w:bookmarkStart w:name="z616" w:id="5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заголовок</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30 изложить в следующей редакции:</w:t>
      </w:r>
    </w:p>
    <w:bookmarkEnd w:id="583"/>
    <w:bookmarkStart w:name="z617" w:id="584"/>
    <w:p>
      <w:pPr>
        <w:spacing w:after="0"/>
        <w:ind w:left="0"/>
        <w:jc w:val="both"/>
      </w:pPr>
      <w:r>
        <w:rPr>
          <w:rFonts w:ascii="Times New Roman"/>
          <w:b w:val="false"/>
          <w:i w:val="false"/>
          <w:color w:val="000000"/>
          <w:sz w:val="28"/>
        </w:rPr>
        <w:t>
      "Статья 30. Освобождение жилища членами семьи собственника и другими жильцами";</w:t>
      </w:r>
    </w:p>
    <w:bookmarkEnd w:id="584"/>
    <w:bookmarkStart w:name="z618" w:id="585"/>
    <w:p>
      <w:pPr>
        <w:spacing w:after="0"/>
        <w:ind w:left="0"/>
        <w:jc w:val="both"/>
      </w:pPr>
      <w:r>
        <w:rPr>
          <w:rFonts w:ascii="Times New Roman"/>
          <w:b w:val="false"/>
          <w:i w:val="false"/>
          <w:color w:val="000000"/>
          <w:sz w:val="28"/>
        </w:rPr>
        <w:t>
      "2.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должны освободить жилище без предоставления другого жилого помещения, если по договору с приобретателем жилища не предусмотрено иное. В противном случае они могут быть выселены на основании решения суда.</w:t>
      </w:r>
    </w:p>
    <w:bookmarkEnd w:id="585"/>
    <w:bookmarkStart w:name="z619" w:id="586"/>
    <w:p>
      <w:pPr>
        <w:spacing w:after="0"/>
        <w:ind w:left="0"/>
        <w:jc w:val="both"/>
      </w:pPr>
      <w:r>
        <w:rPr>
          <w:rFonts w:ascii="Times New Roman"/>
          <w:b w:val="false"/>
          <w:i w:val="false"/>
          <w:color w:val="000000"/>
          <w:sz w:val="28"/>
        </w:rPr>
        <w:t xml:space="preserve">
      Прекращение права собственности, затрагивающее интересы несовершеннолетних, являющихся собственниками жилища, регулируется нормами,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13 настоящего Закона.";</w:t>
      </w:r>
    </w:p>
    <w:bookmarkEnd w:id="586"/>
    <w:bookmarkStart w:name="z620" w:id="5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4</w:t>
      </w:r>
      <w:r>
        <w:rPr>
          <w:rFonts w:ascii="Times New Roman"/>
          <w:b w:val="false"/>
          <w:i w:val="false"/>
          <w:color w:val="000000"/>
          <w:sz w:val="28"/>
        </w:rPr>
        <w:t xml:space="preserve"> статьи 31 слова "городов республиканского значения, столицы" заменить словами "столицы, городов республиканского значения";</w:t>
      </w:r>
    </w:p>
    <w:bookmarkEnd w:id="587"/>
    <w:bookmarkStart w:name="z621" w:id="588"/>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34-1 слова "городов республиканского значения, столицы" заменить словами "столицы, городов республиканского значения";</w:t>
      </w:r>
    </w:p>
    <w:bookmarkEnd w:id="588"/>
    <w:bookmarkStart w:name="z622" w:id="5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4</w:t>
      </w:r>
      <w:r>
        <w:rPr>
          <w:rFonts w:ascii="Times New Roman"/>
          <w:b w:val="false"/>
          <w:i w:val="false"/>
          <w:color w:val="000000"/>
          <w:sz w:val="28"/>
        </w:rPr>
        <w:t xml:space="preserve"> статьи 67 слова "Палат Парламента" заменить словом "Курултая";</w:t>
      </w:r>
    </w:p>
    <w:bookmarkEnd w:id="589"/>
    <w:bookmarkStart w:name="z623" w:id="59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71 слова "городах республиканского значения, столице" заменить словами "столице, городах республиканского значения";</w:t>
      </w:r>
    </w:p>
    <w:bookmarkEnd w:id="590"/>
    <w:bookmarkStart w:name="z624" w:id="5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3</w:t>
      </w:r>
      <w:r>
        <w:rPr>
          <w:rFonts w:ascii="Times New Roman"/>
          <w:b w:val="false"/>
          <w:i w:val="false"/>
          <w:color w:val="000000"/>
          <w:sz w:val="28"/>
        </w:rPr>
        <w:t xml:space="preserve"> статьи 78 слова "городов республиканского значения, столицы" заменить словами "столицы, городов республиканского значения";</w:t>
      </w:r>
    </w:p>
    <w:bookmarkEnd w:id="591"/>
    <w:bookmarkStart w:name="z625" w:id="5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90 изложить в следующей редакции:</w:t>
      </w:r>
    </w:p>
    <w:bookmarkEnd w:id="592"/>
    <w:bookmarkStart w:name="z626" w:id="593"/>
    <w:p>
      <w:pPr>
        <w:spacing w:after="0"/>
        <w:ind w:left="0"/>
        <w:jc w:val="both"/>
      </w:pPr>
      <w:r>
        <w:rPr>
          <w:rFonts w:ascii="Times New Roman"/>
          <w:b w:val="false"/>
          <w:i w:val="false"/>
          <w:color w:val="000000"/>
          <w:sz w:val="28"/>
        </w:rPr>
        <w:t>
      "2. По возвращении нанимателя или членов его семьи они вправе потребовать немедленного освобождения поднанимателями или временными жильцами жилища, предоставленного наймодателем.</w:t>
      </w:r>
    </w:p>
    <w:bookmarkEnd w:id="593"/>
    <w:bookmarkStart w:name="z627" w:id="594"/>
    <w:p>
      <w:pPr>
        <w:spacing w:after="0"/>
        <w:ind w:left="0"/>
        <w:jc w:val="both"/>
      </w:pPr>
      <w:r>
        <w:rPr>
          <w:rFonts w:ascii="Times New Roman"/>
          <w:b w:val="false"/>
          <w:i w:val="false"/>
          <w:color w:val="000000"/>
          <w:sz w:val="28"/>
        </w:rPr>
        <w:t>
      В случае отказа освободить жилище поднаниматели (временные жильцы) по требованию нанимателя или членов его семьи могут быть выселены на основании решения суда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bookmarkEnd w:id="594"/>
    <w:bookmarkStart w:name="z628" w:id="595"/>
    <w:p>
      <w:pPr>
        <w:spacing w:after="0"/>
        <w:ind w:left="0"/>
        <w:jc w:val="both"/>
      </w:pPr>
      <w:r>
        <w:rPr>
          <w:rFonts w:ascii="Times New Roman"/>
          <w:b w:val="false"/>
          <w:i w:val="false"/>
          <w:color w:val="000000"/>
          <w:sz w:val="28"/>
        </w:rPr>
        <w:t xml:space="preserve">
      17) в пункте 1 </w:t>
      </w:r>
      <w:r>
        <w:rPr>
          <w:rFonts w:ascii="Times New Roman"/>
          <w:b w:val="false"/>
          <w:i w:val="false"/>
          <w:color w:val="000000"/>
          <w:sz w:val="28"/>
        </w:rPr>
        <w:t>статьи 91</w:t>
      </w:r>
      <w:r>
        <w:rPr>
          <w:rFonts w:ascii="Times New Roman"/>
          <w:b w:val="false"/>
          <w:i w:val="false"/>
          <w:color w:val="000000"/>
          <w:sz w:val="28"/>
        </w:rPr>
        <w:t xml:space="preserve"> слова "выселения жильцов (нанимателя)" заменить словами "освобождения жилища жильцами (нанимателями)";</w:t>
      </w:r>
    </w:p>
    <w:bookmarkEnd w:id="595"/>
    <w:bookmarkStart w:name="z629" w:id="59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97</w:t>
      </w:r>
      <w:r>
        <w:rPr>
          <w:rFonts w:ascii="Times New Roman"/>
          <w:b w:val="false"/>
          <w:i w:val="false"/>
          <w:color w:val="000000"/>
          <w:sz w:val="28"/>
        </w:rPr>
        <w:t>:</w:t>
      </w:r>
    </w:p>
    <w:bookmarkEnd w:id="596"/>
    <w:bookmarkStart w:name="z630" w:id="5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"района, города областного значения, города республиканского значения, столицы" заменить словами "столицы, города республиканского значения, района, города областного значения";</w:t>
      </w:r>
    </w:p>
    <w:bookmarkEnd w:id="597"/>
    <w:bookmarkStart w:name="z631" w:id="5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"городов республиканского значения, столицы, районов, городов областного значения" заменить словами "столицы, городов республиканского значения, районов, городов областного значения";</w:t>
      </w:r>
    </w:p>
    <w:bookmarkEnd w:id="598"/>
    <w:bookmarkStart w:name="z632" w:id="5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7</w:t>
      </w:r>
      <w:r>
        <w:rPr>
          <w:rFonts w:ascii="Times New Roman"/>
          <w:b w:val="false"/>
          <w:i w:val="false"/>
          <w:color w:val="000000"/>
          <w:sz w:val="28"/>
        </w:rPr>
        <w:t xml:space="preserve"> статьи 101 изложить в следующей редакции:</w:t>
      </w:r>
    </w:p>
    <w:bookmarkEnd w:id="599"/>
    <w:bookmarkStart w:name="z633" w:id="600"/>
    <w:p>
      <w:pPr>
        <w:spacing w:after="0"/>
        <w:ind w:left="0"/>
        <w:jc w:val="both"/>
      </w:pPr>
      <w:r>
        <w:rPr>
          <w:rFonts w:ascii="Times New Roman"/>
          <w:b w:val="false"/>
          <w:i w:val="false"/>
          <w:color w:val="000000"/>
          <w:sz w:val="28"/>
        </w:rPr>
        <w:t xml:space="preserve">
      "7. Освобождение жилища лицами, указанными в настоящей статье, их выселение допускаются по основаниям, предусмотренным </w:t>
      </w:r>
      <w:r>
        <w:rPr>
          <w:rFonts w:ascii="Times New Roman"/>
          <w:b w:val="false"/>
          <w:i w:val="false"/>
          <w:color w:val="000000"/>
          <w:sz w:val="28"/>
        </w:rPr>
        <w:t>главой 14</w:t>
      </w:r>
      <w:r>
        <w:rPr>
          <w:rFonts w:ascii="Times New Roman"/>
          <w:b w:val="false"/>
          <w:i w:val="false"/>
          <w:color w:val="000000"/>
          <w:sz w:val="28"/>
        </w:rPr>
        <w:t xml:space="preserve"> настоящего Закона.";</w:t>
      </w:r>
    </w:p>
    <w:bookmarkEnd w:id="600"/>
    <w:bookmarkStart w:name="z634" w:id="601"/>
    <w:p>
      <w:pPr>
        <w:spacing w:after="0"/>
        <w:ind w:left="0"/>
        <w:jc w:val="both"/>
      </w:pPr>
      <w:r>
        <w:rPr>
          <w:rFonts w:ascii="Times New Roman"/>
          <w:b w:val="false"/>
          <w:i w:val="false"/>
          <w:color w:val="000000"/>
          <w:sz w:val="28"/>
        </w:rPr>
        <w:t xml:space="preserve">
      20) в заголовке </w:t>
      </w:r>
      <w:r>
        <w:rPr>
          <w:rFonts w:ascii="Times New Roman"/>
          <w:b w:val="false"/>
          <w:i w:val="false"/>
          <w:color w:val="000000"/>
          <w:sz w:val="28"/>
        </w:rPr>
        <w:t>главы 14</w:t>
      </w:r>
      <w:r>
        <w:rPr>
          <w:rFonts w:ascii="Times New Roman"/>
          <w:b w:val="false"/>
          <w:i w:val="false"/>
          <w:color w:val="000000"/>
          <w:sz w:val="28"/>
        </w:rPr>
        <w:t>:</w:t>
      </w:r>
    </w:p>
    <w:bookmarkEnd w:id="601"/>
    <w:bookmarkStart w:name="z635" w:id="602"/>
    <w:p>
      <w:pPr>
        <w:spacing w:after="0"/>
        <w:ind w:left="0"/>
        <w:jc w:val="both"/>
      </w:pPr>
      <w:r>
        <w:rPr>
          <w:rFonts w:ascii="Times New Roman"/>
          <w:b w:val="false"/>
          <w:i w:val="false"/>
          <w:color w:val="000000"/>
          <w:sz w:val="28"/>
        </w:rPr>
        <w:t>
      слова "и выселение из жилищ" заменить словами "жилищем из";</w:t>
      </w:r>
    </w:p>
    <w:bookmarkEnd w:id="602"/>
    <w:bookmarkStart w:name="z636" w:id="603"/>
    <w:p>
      <w:pPr>
        <w:spacing w:after="0"/>
        <w:ind w:left="0"/>
        <w:jc w:val="both"/>
      </w:pPr>
      <w:r>
        <w:rPr>
          <w:rFonts w:ascii="Times New Roman"/>
          <w:b w:val="false"/>
          <w:i w:val="false"/>
          <w:color w:val="000000"/>
          <w:sz w:val="28"/>
        </w:rPr>
        <w:t>
      слова "жилища, арендованного" заменить словами "жилищем, арендованным";</w:t>
      </w:r>
    </w:p>
    <w:bookmarkEnd w:id="603"/>
    <w:bookmarkStart w:name="z637" w:id="60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103</w:t>
      </w:r>
      <w:r>
        <w:rPr>
          <w:rFonts w:ascii="Times New Roman"/>
          <w:b w:val="false"/>
          <w:i w:val="false"/>
          <w:color w:val="000000"/>
          <w:sz w:val="28"/>
        </w:rPr>
        <w:t>:</w:t>
      </w:r>
    </w:p>
    <w:bookmarkEnd w:id="604"/>
    <w:bookmarkStart w:name="z638" w:id="6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"и выселение нанимателя (поднанимателя) из жилища" исключить;</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640" w:id="606"/>
    <w:p>
      <w:pPr>
        <w:spacing w:after="0"/>
        <w:ind w:left="0"/>
        <w:jc w:val="both"/>
      </w:pPr>
      <w:r>
        <w:rPr>
          <w:rFonts w:ascii="Times New Roman"/>
          <w:b w:val="false"/>
          <w:i w:val="false"/>
          <w:color w:val="000000"/>
          <w:sz w:val="28"/>
        </w:rPr>
        <w:t>
      "2. В случае расторжения договора найма (поднайма), а также по другим основаниям, предусмотренным настоящим Законом, наниматель (поднаниматель) должен освободить жилище государственного жилищного фонда или жилище, арендованное местным исполнительным органом в частном жилищном фонде. В противном случае он может быть выселен на основании решения суда.</w:t>
      </w:r>
    </w:p>
    <w:bookmarkEnd w:id="606"/>
    <w:bookmarkStart w:name="z641" w:id="607"/>
    <w:p>
      <w:pPr>
        <w:spacing w:after="0"/>
        <w:ind w:left="0"/>
        <w:jc w:val="both"/>
      </w:pPr>
      <w:r>
        <w:rPr>
          <w:rFonts w:ascii="Times New Roman"/>
          <w:b w:val="false"/>
          <w:i w:val="false"/>
          <w:color w:val="000000"/>
          <w:sz w:val="28"/>
        </w:rPr>
        <w:t>
      3. Предъявление требований об освобождении жилища или выселении из него без предоставления другого пригодного жилища из государственного жилищного фонда и жилищ, арендованных местным исполнительным органом в частном жилищном фонде, в отношении несовершеннолетних детей, оставшихся без попечения родителей, не допускается.";</w:t>
      </w:r>
    </w:p>
    <w:bookmarkEnd w:id="607"/>
    <w:bookmarkStart w:name="z642" w:id="60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104</w:t>
      </w:r>
      <w:r>
        <w:rPr>
          <w:rFonts w:ascii="Times New Roman"/>
          <w:b w:val="false"/>
          <w:i w:val="false"/>
          <w:color w:val="000000"/>
          <w:sz w:val="28"/>
        </w:rPr>
        <w:t>:</w:t>
      </w:r>
    </w:p>
    <w:bookmarkEnd w:id="608"/>
    <w:bookmarkStart w:name="z643" w:id="609"/>
    <w:p>
      <w:pPr>
        <w:spacing w:after="0"/>
        <w:ind w:left="0"/>
        <w:jc w:val="both"/>
      </w:pPr>
      <w:r>
        <w:rPr>
          <w:rFonts w:ascii="Times New Roman"/>
          <w:b w:val="false"/>
          <w:i w:val="false"/>
          <w:color w:val="000000"/>
          <w:sz w:val="28"/>
        </w:rPr>
        <w:t>
      заголовок и пункт 1 изложить в следующей редакции:</w:t>
      </w:r>
    </w:p>
    <w:bookmarkEnd w:id="609"/>
    <w:bookmarkStart w:name="z644" w:id="610"/>
    <w:p>
      <w:pPr>
        <w:spacing w:after="0"/>
        <w:ind w:left="0"/>
        <w:jc w:val="both"/>
      </w:pPr>
      <w:r>
        <w:rPr>
          <w:rFonts w:ascii="Times New Roman"/>
          <w:b w:val="false"/>
          <w:i w:val="false"/>
          <w:color w:val="000000"/>
          <w:sz w:val="28"/>
        </w:rPr>
        <w:t>
      "Статья 104. Освобождение жилища с предоставлением другого жилища из государственного жилищного фонда</w:t>
      </w:r>
    </w:p>
    <w:bookmarkEnd w:id="610"/>
    <w:bookmarkStart w:name="z645" w:id="611"/>
    <w:p>
      <w:pPr>
        <w:spacing w:after="0"/>
        <w:ind w:left="0"/>
        <w:jc w:val="both"/>
      </w:pPr>
      <w:r>
        <w:rPr>
          <w:rFonts w:ascii="Times New Roman"/>
          <w:b w:val="false"/>
          <w:i w:val="false"/>
          <w:color w:val="000000"/>
          <w:sz w:val="28"/>
        </w:rPr>
        <w:t xml:space="preserve">
      1. Граждане освобождают жилище в государственном жилищном фонде и жилище, арендованное местным исполнительным органом в частном жилищном фонде, с предоставлением им другого благоустроенного жилища, кроме случаев, предусмотренных </w:t>
      </w:r>
      <w:r>
        <w:rPr>
          <w:rFonts w:ascii="Times New Roman"/>
          <w:b w:val="false"/>
          <w:i w:val="false"/>
          <w:color w:val="000000"/>
          <w:sz w:val="28"/>
        </w:rPr>
        <w:t>статьей 107</w:t>
      </w:r>
      <w:r>
        <w:rPr>
          <w:rFonts w:ascii="Times New Roman"/>
          <w:b w:val="false"/>
          <w:i w:val="false"/>
          <w:color w:val="000000"/>
          <w:sz w:val="28"/>
        </w:rPr>
        <w:t xml:space="preserve">, пунктом 1 </w:t>
      </w:r>
      <w:r>
        <w:rPr>
          <w:rFonts w:ascii="Times New Roman"/>
          <w:b w:val="false"/>
          <w:i w:val="false"/>
          <w:color w:val="000000"/>
          <w:sz w:val="28"/>
        </w:rPr>
        <w:t>статьи 108</w:t>
      </w:r>
      <w:r>
        <w:rPr>
          <w:rFonts w:ascii="Times New Roman"/>
          <w:b w:val="false"/>
          <w:i w:val="false"/>
          <w:color w:val="000000"/>
          <w:sz w:val="28"/>
        </w:rPr>
        <w:t xml:space="preserve">,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Закона.";</w:t>
      </w:r>
    </w:p>
    <w:bookmarkEnd w:id="611"/>
    <w:bookmarkStart w:name="z646"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 выселении" заменить словами "об освобождении";</w:t>
      </w:r>
    </w:p>
    <w:bookmarkEnd w:id="612"/>
    <w:bookmarkStart w:name="z647" w:id="61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105</w:t>
      </w:r>
      <w:r>
        <w:rPr>
          <w:rFonts w:ascii="Times New Roman"/>
          <w:b w:val="false"/>
          <w:i w:val="false"/>
          <w:color w:val="000000"/>
          <w:sz w:val="28"/>
        </w:rPr>
        <w:t>:</w:t>
      </w:r>
    </w:p>
    <w:bookmarkEnd w:id="613"/>
    <w:bookmarkStart w:name="z648" w:id="614"/>
    <w:p>
      <w:pPr>
        <w:spacing w:after="0"/>
        <w:ind w:left="0"/>
        <w:jc w:val="both"/>
      </w:pPr>
      <w:r>
        <w:rPr>
          <w:rFonts w:ascii="Times New Roman"/>
          <w:b w:val="false"/>
          <w:i w:val="false"/>
          <w:color w:val="000000"/>
          <w:sz w:val="28"/>
        </w:rPr>
        <w:t>
      в заголовке слово "выселении" заменить словом "освобождения";</w:t>
      </w:r>
    </w:p>
    <w:bookmarkEnd w:id="614"/>
    <w:bookmarkStart w:name="z649" w:id="615"/>
    <w:p>
      <w:pPr>
        <w:spacing w:after="0"/>
        <w:ind w:left="0"/>
        <w:jc w:val="both"/>
      </w:pPr>
      <w:r>
        <w:rPr>
          <w:rFonts w:ascii="Times New Roman"/>
          <w:b w:val="false"/>
          <w:i w:val="false"/>
          <w:color w:val="000000"/>
          <w:sz w:val="28"/>
        </w:rPr>
        <w:t xml:space="preserve">
      в абзаце первом пункта 1: </w:t>
      </w:r>
    </w:p>
    <w:bookmarkEnd w:id="615"/>
    <w:bookmarkStart w:name="z650" w:id="616"/>
    <w:p>
      <w:pPr>
        <w:spacing w:after="0"/>
        <w:ind w:left="0"/>
        <w:jc w:val="both"/>
      </w:pPr>
      <w:r>
        <w:rPr>
          <w:rFonts w:ascii="Times New Roman"/>
          <w:b w:val="false"/>
          <w:i w:val="false"/>
          <w:color w:val="000000"/>
          <w:sz w:val="28"/>
        </w:rPr>
        <w:t>
      слово "выселен" заменить словами "освобождает жилище";</w:t>
      </w:r>
    </w:p>
    <w:bookmarkEnd w:id="616"/>
    <w:bookmarkStart w:name="z651" w:id="617"/>
    <w:p>
      <w:pPr>
        <w:spacing w:after="0"/>
        <w:ind w:left="0"/>
        <w:jc w:val="both"/>
      </w:pPr>
      <w:r>
        <w:rPr>
          <w:rFonts w:ascii="Times New Roman"/>
          <w:b w:val="false"/>
          <w:i w:val="false"/>
          <w:color w:val="000000"/>
          <w:sz w:val="28"/>
        </w:rPr>
        <w:t>
      после слов "с предоставлением" дополнить словом "ему";</w:t>
      </w:r>
    </w:p>
    <w:bookmarkEnd w:id="617"/>
    <w:bookmarkStart w:name="z652" w:id="61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106</w:t>
      </w:r>
      <w:r>
        <w:rPr>
          <w:rFonts w:ascii="Times New Roman"/>
          <w:b w:val="false"/>
          <w:i w:val="false"/>
          <w:color w:val="000000"/>
          <w:sz w:val="28"/>
        </w:rPr>
        <w:t>:</w:t>
      </w:r>
    </w:p>
    <w:bookmarkEnd w:id="618"/>
    <w:bookmarkStart w:name="z653" w:id="619"/>
    <w:p>
      <w:pPr>
        <w:spacing w:after="0"/>
        <w:ind w:left="0"/>
        <w:jc w:val="both"/>
      </w:pPr>
      <w:r>
        <w:rPr>
          <w:rFonts w:ascii="Times New Roman"/>
          <w:b w:val="false"/>
          <w:i w:val="false"/>
          <w:color w:val="000000"/>
          <w:sz w:val="28"/>
        </w:rPr>
        <w:t>
      в заголовке слово "выселением" заменить словом "освобождением";</w:t>
      </w:r>
    </w:p>
    <w:bookmarkEnd w:id="619"/>
    <w:bookmarkStart w:name="z654" w:id="620"/>
    <w:p>
      <w:pPr>
        <w:spacing w:after="0"/>
        <w:ind w:left="0"/>
        <w:jc w:val="both"/>
      </w:pPr>
      <w:r>
        <w:rPr>
          <w:rFonts w:ascii="Times New Roman"/>
          <w:b w:val="false"/>
          <w:i w:val="false"/>
          <w:color w:val="000000"/>
          <w:sz w:val="28"/>
        </w:rPr>
        <w:t>
      пункт 1 изложить в следующей редакции:</w:t>
      </w:r>
    </w:p>
    <w:bookmarkEnd w:id="620"/>
    <w:bookmarkStart w:name="z655" w:id="621"/>
    <w:p>
      <w:pPr>
        <w:spacing w:after="0"/>
        <w:ind w:left="0"/>
        <w:jc w:val="both"/>
      </w:pPr>
      <w:r>
        <w:rPr>
          <w:rFonts w:ascii="Times New Roman"/>
          <w:b w:val="false"/>
          <w:i w:val="false"/>
          <w:color w:val="000000"/>
          <w:sz w:val="28"/>
        </w:rPr>
        <w:t>
      "1. Предоставляемое гражданам в связи с освобождением ими жилища из государственного жилищного фонда или жилища, арендованного местным исполнительным органом в частном жилищном фонде, другое жилище должно отвечать требованиям статей 75 и 76 настоящего Закона и не может быть размером меньше того, которое они освободили.";</w:t>
      </w:r>
    </w:p>
    <w:bookmarkEnd w:id="621"/>
    <w:bookmarkStart w:name="z656" w:id="6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после слов "с выселением граждан" дополнить словами "в связи с неосвобождением ими жилища";</w:t>
      </w:r>
    </w:p>
    <w:bookmarkEnd w:id="622"/>
    <w:bookmarkStart w:name="z657" w:id="62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107</w:t>
      </w:r>
      <w:r>
        <w:rPr>
          <w:rFonts w:ascii="Times New Roman"/>
          <w:b w:val="false"/>
          <w:i w:val="false"/>
          <w:color w:val="000000"/>
          <w:sz w:val="28"/>
        </w:rPr>
        <w:t>:</w:t>
      </w:r>
    </w:p>
    <w:bookmarkEnd w:id="623"/>
    <w:bookmarkStart w:name="z658" w:id="624"/>
    <w:p>
      <w:pPr>
        <w:spacing w:after="0"/>
        <w:ind w:left="0"/>
        <w:jc w:val="both"/>
      </w:pPr>
      <w:r>
        <w:rPr>
          <w:rFonts w:ascii="Times New Roman"/>
          <w:b w:val="false"/>
          <w:i w:val="false"/>
          <w:color w:val="000000"/>
          <w:sz w:val="28"/>
        </w:rPr>
        <w:t>
      в заголовке слово "выселения" заменить словами "освобождения жилища";</w:t>
      </w:r>
    </w:p>
    <w:bookmarkEnd w:id="624"/>
    <w:bookmarkStart w:name="z659" w:id="625"/>
    <w:p>
      <w:pPr>
        <w:spacing w:after="0"/>
        <w:ind w:left="0"/>
        <w:jc w:val="both"/>
      </w:pPr>
      <w:r>
        <w:rPr>
          <w:rFonts w:ascii="Times New Roman"/>
          <w:b w:val="false"/>
          <w:i w:val="false"/>
          <w:color w:val="000000"/>
          <w:sz w:val="28"/>
        </w:rPr>
        <w:t>
      в абзаце первом слово "Выселение" заменить словами "Освобождение жилища";</w:t>
      </w:r>
    </w:p>
    <w:bookmarkEnd w:id="625"/>
    <w:bookmarkStart w:name="z660" w:id="626"/>
    <w:p>
      <w:pPr>
        <w:spacing w:after="0"/>
        <w:ind w:left="0"/>
        <w:jc w:val="both"/>
      </w:pPr>
      <w:r>
        <w:rPr>
          <w:rFonts w:ascii="Times New Roman"/>
          <w:b w:val="false"/>
          <w:i w:val="false"/>
          <w:color w:val="000000"/>
          <w:sz w:val="28"/>
        </w:rPr>
        <w:t>
      дополнить частью второй следующего содержания:</w:t>
      </w:r>
    </w:p>
    <w:bookmarkEnd w:id="626"/>
    <w:bookmarkStart w:name="z661" w:id="627"/>
    <w:p>
      <w:pPr>
        <w:spacing w:after="0"/>
        <w:ind w:left="0"/>
        <w:jc w:val="both"/>
      </w:pPr>
      <w:r>
        <w:rPr>
          <w:rFonts w:ascii="Times New Roman"/>
          <w:b w:val="false"/>
          <w:i w:val="false"/>
          <w:color w:val="000000"/>
          <w:sz w:val="28"/>
        </w:rPr>
        <w:t>
      "В случае неосвобождения жилища по основаниям, предусмотренным частью первой настоящей статьи, граждане могут быть выселены по решению суда.";</w:t>
      </w:r>
    </w:p>
    <w:bookmarkEnd w:id="627"/>
    <w:bookmarkStart w:name="z662" w:id="628"/>
    <w:p>
      <w:pPr>
        <w:spacing w:after="0"/>
        <w:ind w:left="0"/>
        <w:jc w:val="both"/>
      </w:pPr>
      <w:r>
        <w:rPr>
          <w:rFonts w:ascii="Times New Roman"/>
          <w:b w:val="false"/>
          <w:i w:val="false"/>
          <w:color w:val="000000"/>
          <w:sz w:val="28"/>
        </w:rPr>
        <w:t xml:space="preserve">
      26) пункты 1 и 2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w:t>
      </w:r>
    </w:p>
    <w:bookmarkEnd w:id="628"/>
    <w:bookmarkStart w:name="z663" w:id="629"/>
    <w:p>
      <w:pPr>
        <w:spacing w:after="0"/>
        <w:ind w:left="0"/>
        <w:jc w:val="both"/>
      </w:pPr>
      <w:r>
        <w:rPr>
          <w:rFonts w:ascii="Times New Roman"/>
          <w:b w:val="false"/>
          <w:i w:val="false"/>
          <w:color w:val="000000"/>
          <w:sz w:val="28"/>
        </w:rPr>
        <w:t>
      "1. В случае признания договора найма (поднайма) жилища недействительным вследствие заведомо неправомерных действий лиц, заключивших договор и получивших жилище, они должны освободить жилище. В противном случае они могут быть выселены на основании решения суда без предоставления другого жилища.</w:t>
      </w:r>
    </w:p>
    <w:bookmarkEnd w:id="629"/>
    <w:bookmarkStart w:name="z664" w:id="630"/>
    <w:p>
      <w:pPr>
        <w:spacing w:after="0"/>
        <w:ind w:left="0"/>
        <w:jc w:val="both"/>
      </w:pPr>
      <w:r>
        <w:rPr>
          <w:rFonts w:ascii="Times New Roman"/>
          <w:b w:val="false"/>
          <w:i w:val="false"/>
          <w:color w:val="000000"/>
          <w:sz w:val="28"/>
        </w:rPr>
        <w:t>
      2. Если договор найма (поднайма) жилища признан недействительным по другим основаниям, кроме случаев, предусмотренных пунктом 1 настоящей статьи, указанные в договоре граждане должны освободить жилище. В противном случае они могут быть выселены на основании решения суда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w:t>
      </w:r>
    </w:p>
    <w:bookmarkEnd w:id="630"/>
    <w:bookmarkStart w:name="z665" w:id="63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111</w:t>
      </w:r>
      <w:r>
        <w:rPr>
          <w:rFonts w:ascii="Times New Roman"/>
          <w:b w:val="false"/>
          <w:i w:val="false"/>
          <w:color w:val="000000"/>
          <w:sz w:val="28"/>
        </w:rPr>
        <w:t>:</w:t>
      </w:r>
    </w:p>
    <w:bookmarkEnd w:id="631"/>
    <w:bookmarkStart w:name="z666" w:id="632"/>
    <w:p>
      <w:pPr>
        <w:spacing w:after="0"/>
        <w:ind w:left="0"/>
        <w:jc w:val="both"/>
      </w:pPr>
      <w:r>
        <w:rPr>
          <w:rFonts w:ascii="Times New Roman"/>
          <w:b w:val="false"/>
          <w:i w:val="false"/>
          <w:color w:val="000000"/>
          <w:sz w:val="28"/>
        </w:rPr>
        <w:t>
      заголовок изложить в следующей редакции:</w:t>
      </w:r>
    </w:p>
    <w:bookmarkEnd w:id="632"/>
    <w:bookmarkStart w:name="z667" w:id="633"/>
    <w:p>
      <w:pPr>
        <w:spacing w:after="0"/>
        <w:ind w:left="0"/>
        <w:jc w:val="both"/>
      </w:pPr>
      <w:r>
        <w:rPr>
          <w:rFonts w:ascii="Times New Roman"/>
          <w:b w:val="false"/>
          <w:i w:val="false"/>
          <w:color w:val="000000"/>
          <w:sz w:val="28"/>
        </w:rPr>
        <w:t>
      "Статья 111. Освобождение служебных жилищ и выселение из них";</w:t>
      </w:r>
    </w:p>
    <w:bookmarkEnd w:id="633"/>
    <w:bookmarkStart w:name="z668" w:id="6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34"/>
    <w:bookmarkStart w:name="z669" w:id="635"/>
    <w:p>
      <w:pPr>
        <w:spacing w:after="0"/>
        <w:ind w:left="0"/>
        <w:jc w:val="both"/>
      </w:pPr>
      <w:r>
        <w:rPr>
          <w:rFonts w:ascii="Times New Roman"/>
          <w:b w:val="false"/>
          <w:i w:val="false"/>
          <w:color w:val="000000"/>
          <w:sz w:val="28"/>
        </w:rPr>
        <w:t>
      слова "подлежат выселению со всеми проживающими с ними лицами без предоставления другого жилого помещения" заменить словами "освобождают служебное жилище со всеми проживающими с ними лицами без предоставления другого жилого помещения";</w:t>
      </w:r>
    </w:p>
    <w:bookmarkEnd w:id="635"/>
    <w:bookmarkStart w:name="z670" w:id="636"/>
    <w:p>
      <w:pPr>
        <w:spacing w:after="0"/>
        <w:ind w:left="0"/>
        <w:jc w:val="both"/>
      </w:pPr>
      <w:r>
        <w:rPr>
          <w:rFonts w:ascii="Times New Roman"/>
          <w:b w:val="false"/>
          <w:i w:val="false"/>
          <w:color w:val="000000"/>
          <w:sz w:val="28"/>
        </w:rPr>
        <w:t>
      дополнить предложением следующего содержания:</w:t>
      </w:r>
    </w:p>
    <w:bookmarkEnd w:id="636"/>
    <w:bookmarkStart w:name="z671" w:id="637"/>
    <w:p>
      <w:pPr>
        <w:spacing w:after="0"/>
        <w:ind w:left="0"/>
        <w:jc w:val="both"/>
      </w:pPr>
      <w:r>
        <w:rPr>
          <w:rFonts w:ascii="Times New Roman"/>
          <w:b w:val="false"/>
          <w:i w:val="false"/>
          <w:color w:val="000000"/>
          <w:sz w:val="28"/>
        </w:rPr>
        <w:t>
      "В противном случае они могут быть выселены на основании решения суда.";</w:t>
      </w:r>
    </w:p>
    <w:bookmarkEnd w:id="637"/>
    <w:bookmarkStart w:name="z672" w:id="6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38"/>
    <w:bookmarkStart w:name="z673" w:id="639"/>
    <w:p>
      <w:pPr>
        <w:spacing w:after="0"/>
        <w:ind w:left="0"/>
        <w:jc w:val="both"/>
      </w:pPr>
      <w:r>
        <w:rPr>
          <w:rFonts w:ascii="Times New Roman"/>
          <w:b w:val="false"/>
          <w:i w:val="false"/>
          <w:color w:val="000000"/>
          <w:sz w:val="28"/>
        </w:rPr>
        <w:t>
      слова "подлежат выселению со всеми проживающими с ними лицами без предоставления другого жилища" заменить словами "освобождают служебное жилище со всеми проживающими с ними лицами без предоставления другого жилища";</w:t>
      </w:r>
    </w:p>
    <w:bookmarkEnd w:id="639"/>
    <w:bookmarkStart w:name="z674" w:id="640"/>
    <w:p>
      <w:pPr>
        <w:spacing w:after="0"/>
        <w:ind w:left="0"/>
        <w:jc w:val="both"/>
      </w:pPr>
      <w:r>
        <w:rPr>
          <w:rFonts w:ascii="Times New Roman"/>
          <w:b w:val="false"/>
          <w:i w:val="false"/>
          <w:color w:val="000000"/>
          <w:sz w:val="28"/>
        </w:rPr>
        <w:t>
      дополнить предложением следующего содержания:</w:t>
      </w:r>
    </w:p>
    <w:bookmarkEnd w:id="640"/>
    <w:bookmarkStart w:name="z675" w:id="641"/>
    <w:p>
      <w:pPr>
        <w:spacing w:after="0"/>
        <w:ind w:left="0"/>
        <w:jc w:val="both"/>
      </w:pPr>
      <w:r>
        <w:rPr>
          <w:rFonts w:ascii="Times New Roman"/>
          <w:b w:val="false"/>
          <w:i w:val="false"/>
          <w:color w:val="000000"/>
          <w:sz w:val="28"/>
        </w:rPr>
        <w:t>
      "В противном случае они могут быть выселены на основании решения суда.";</w:t>
      </w:r>
    </w:p>
    <w:bookmarkEnd w:id="641"/>
    <w:bookmarkStart w:name="z676" w:id="6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 выселении" заменить словами "об освобождении по основаниям, предусмотренным настоящей статьей,";</w:t>
      </w:r>
    </w:p>
    <w:bookmarkEnd w:id="642"/>
    <w:bookmarkStart w:name="z677" w:id="64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114</w:t>
      </w:r>
      <w:r>
        <w:rPr>
          <w:rFonts w:ascii="Times New Roman"/>
          <w:b w:val="false"/>
          <w:i w:val="false"/>
          <w:color w:val="000000"/>
          <w:sz w:val="28"/>
        </w:rPr>
        <w:t>:</w:t>
      </w:r>
    </w:p>
    <w:bookmarkEnd w:id="643"/>
    <w:bookmarkStart w:name="z678" w:id="644"/>
    <w:p>
      <w:pPr>
        <w:spacing w:after="0"/>
        <w:ind w:left="0"/>
        <w:jc w:val="both"/>
      </w:pPr>
      <w:r>
        <w:rPr>
          <w:rFonts w:ascii="Times New Roman"/>
          <w:b w:val="false"/>
          <w:i w:val="false"/>
          <w:color w:val="000000"/>
          <w:sz w:val="28"/>
        </w:rPr>
        <w:t>
      заголовок и пункт 1 изложить в следующей редакции:</w:t>
      </w:r>
    </w:p>
    <w:bookmarkEnd w:id="644"/>
    <w:bookmarkStart w:name="z679" w:id="645"/>
    <w:p>
      <w:pPr>
        <w:spacing w:after="0"/>
        <w:ind w:left="0"/>
        <w:jc w:val="both"/>
      </w:pPr>
      <w:r>
        <w:rPr>
          <w:rFonts w:ascii="Times New Roman"/>
          <w:b w:val="false"/>
          <w:i w:val="false"/>
          <w:color w:val="000000"/>
          <w:sz w:val="28"/>
        </w:rPr>
        <w:t>
      "Статья 114. Освобождение общежития государственного жилищного фонда и выселение из него</w:t>
      </w:r>
    </w:p>
    <w:bookmarkEnd w:id="645"/>
    <w:bookmarkStart w:name="z680" w:id="646"/>
    <w:p>
      <w:pPr>
        <w:spacing w:after="0"/>
        <w:ind w:left="0"/>
        <w:jc w:val="both"/>
      </w:pPr>
      <w:r>
        <w:rPr>
          <w:rFonts w:ascii="Times New Roman"/>
          <w:b w:val="false"/>
          <w:i w:val="false"/>
          <w:color w:val="000000"/>
          <w:sz w:val="28"/>
        </w:rPr>
        <w:t>
      1. Лица, работавшие по трудовому договору и прекратившие эти трудовые отношения, а также лица, обучавшиеся в учебных заведениях и выбывшие из них, должны освободить общежитие государственного жилищного фонда, которое им было предоставлено в связи с работой или учебой, вместе с проживающими с ними членами их семей.</w:t>
      </w:r>
    </w:p>
    <w:bookmarkEnd w:id="646"/>
    <w:bookmarkStart w:name="z681" w:id="647"/>
    <w:p>
      <w:pPr>
        <w:spacing w:after="0"/>
        <w:ind w:left="0"/>
        <w:jc w:val="both"/>
      </w:pPr>
      <w:r>
        <w:rPr>
          <w:rFonts w:ascii="Times New Roman"/>
          <w:b w:val="false"/>
          <w:i w:val="false"/>
          <w:color w:val="000000"/>
          <w:sz w:val="28"/>
        </w:rPr>
        <w:t>
      В случае неисполнения настоящего требования лица, указанные в части первой настоящего пункта, подлежат выселению в судебном порядке без предоставления другого жилого помещения.</w:t>
      </w:r>
    </w:p>
    <w:bookmarkEnd w:id="647"/>
    <w:bookmarkStart w:name="z682" w:id="648"/>
    <w:p>
      <w:pPr>
        <w:spacing w:after="0"/>
        <w:ind w:left="0"/>
        <w:jc w:val="both"/>
      </w:pPr>
      <w:r>
        <w:rPr>
          <w:rFonts w:ascii="Times New Roman"/>
          <w:b w:val="false"/>
          <w:i w:val="false"/>
          <w:color w:val="000000"/>
          <w:sz w:val="28"/>
        </w:rPr>
        <w:t>
      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w:t>
      </w:r>
    </w:p>
    <w:bookmarkEnd w:id="648"/>
    <w:bookmarkStart w:name="z683" w:id="6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49"/>
    <w:bookmarkStart w:name="z684" w:id="650"/>
    <w:p>
      <w:pPr>
        <w:spacing w:after="0"/>
        <w:ind w:left="0"/>
        <w:jc w:val="both"/>
      </w:pPr>
      <w:r>
        <w:rPr>
          <w:rFonts w:ascii="Times New Roman"/>
          <w:b w:val="false"/>
          <w:i w:val="false"/>
          <w:color w:val="000000"/>
          <w:sz w:val="28"/>
        </w:rPr>
        <w:t>
      слова "Выселение из общежитий" заменить словами "Освобождение общежитий, выселение из них";</w:t>
      </w:r>
    </w:p>
    <w:bookmarkEnd w:id="650"/>
    <w:bookmarkStart w:name="z685" w:id="651"/>
    <w:p>
      <w:pPr>
        <w:spacing w:after="0"/>
        <w:ind w:left="0"/>
        <w:jc w:val="both"/>
      </w:pPr>
      <w:r>
        <w:rPr>
          <w:rFonts w:ascii="Times New Roman"/>
          <w:b w:val="false"/>
          <w:i w:val="false"/>
          <w:color w:val="000000"/>
          <w:sz w:val="28"/>
        </w:rPr>
        <w:t>
      слово "возможно" заменить словом "возможны".</w:t>
      </w:r>
    </w:p>
    <w:bookmarkEnd w:id="651"/>
    <w:bookmarkStart w:name="z686" w:id="65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w:t>
      </w:r>
    </w:p>
    <w:bookmarkEnd w:id="652"/>
    <w:bookmarkStart w:name="z687" w:id="6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1 слова "области, города республиканского значения, столицы" заменить словами "столицы, области, города республиканского значения";</w:t>
      </w:r>
    </w:p>
    <w:bookmarkEnd w:id="653"/>
    <w:bookmarkStart w:name="z688" w:id="6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654"/>
    <w:bookmarkStart w:name="z689" w:id="655"/>
    <w:p>
      <w:pPr>
        <w:spacing w:after="0"/>
        <w:ind w:left="0"/>
        <w:jc w:val="both"/>
      </w:pPr>
      <w:r>
        <w:rPr>
          <w:rFonts w:ascii="Times New Roman"/>
          <w:b w:val="false"/>
          <w:i w:val="false"/>
          <w:color w:val="000000"/>
          <w:sz w:val="28"/>
        </w:rPr>
        <w:t>
      подпункт 2) после слов "договоры (соглашения)" дополнить словами "от имени Республики Казахстан";</w:t>
      </w:r>
    </w:p>
    <w:bookmarkEnd w:id="655"/>
    <w:bookmarkStart w:name="z690" w:id="656"/>
    <w:p>
      <w:pPr>
        <w:spacing w:after="0"/>
        <w:ind w:left="0"/>
        <w:jc w:val="both"/>
      </w:pPr>
      <w:r>
        <w:rPr>
          <w:rFonts w:ascii="Times New Roman"/>
          <w:b w:val="false"/>
          <w:i w:val="false"/>
          <w:color w:val="000000"/>
          <w:sz w:val="28"/>
        </w:rPr>
        <w:t>
      в подпункте 3):</w:t>
      </w:r>
    </w:p>
    <w:bookmarkEnd w:id="656"/>
    <w:bookmarkStart w:name="z691" w:id="657"/>
    <w:p>
      <w:pPr>
        <w:spacing w:after="0"/>
        <w:ind w:left="0"/>
        <w:jc w:val="both"/>
      </w:pPr>
      <w:r>
        <w:rPr>
          <w:rFonts w:ascii="Times New Roman"/>
          <w:b w:val="false"/>
          <w:i w:val="false"/>
          <w:color w:val="000000"/>
          <w:sz w:val="28"/>
        </w:rPr>
        <w:t>
      слово "республики" заменить словами "Республики Казахстан";</w:t>
      </w:r>
    </w:p>
    <w:bookmarkEnd w:id="657"/>
    <w:bookmarkStart w:name="z692" w:id="658"/>
    <w:p>
      <w:pPr>
        <w:spacing w:after="0"/>
        <w:ind w:left="0"/>
        <w:jc w:val="both"/>
      </w:pPr>
      <w:r>
        <w:rPr>
          <w:rFonts w:ascii="Times New Roman"/>
          <w:b w:val="false"/>
          <w:i w:val="false"/>
          <w:color w:val="000000"/>
          <w:sz w:val="28"/>
        </w:rPr>
        <w:t>
      слова "Парламент республики" заменить словами "Курултай Республики Казахстан";</w:t>
      </w:r>
    </w:p>
    <w:bookmarkEnd w:id="658"/>
    <w:bookmarkStart w:name="z693" w:id="659"/>
    <w:p>
      <w:pPr>
        <w:spacing w:after="0"/>
        <w:ind w:left="0"/>
        <w:jc w:val="both"/>
      </w:pPr>
      <w:r>
        <w:rPr>
          <w:rFonts w:ascii="Times New Roman"/>
          <w:b w:val="false"/>
          <w:i w:val="false"/>
          <w:color w:val="000000"/>
          <w:sz w:val="28"/>
        </w:rPr>
        <w:t>
      в подпункте 5) слово "республики" заменить словами "Республики Казахстан";</w:t>
      </w:r>
    </w:p>
    <w:bookmarkEnd w:id="659"/>
    <w:bookmarkStart w:name="z694" w:id="660"/>
    <w:p>
      <w:pPr>
        <w:spacing w:after="0"/>
        <w:ind w:left="0"/>
        <w:jc w:val="both"/>
      </w:pPr>
      <w:r>
        <w:rPr>
          <w:rFonts w:ascii="Times New Roman"/>
          <w:b w:val="false"/>
          <w:i w:val="false"/>
          <w:color w:val="000000"/>
          <w:sz w:val="28"/>
        </w:rPr>
        <w:t xml:space="preserve">
      3) в заголовке и абзаце первом </w:t>
      </w:r>
      <w:r>
        <w:rPr>
          <w:rFonts w:ascii="Times New Roman"/>
          <w:b w:val="false"/>
          <w:i w:val="false"/>
          <w:color w:val="000000"/>
          <w:sz w:val="28"/>
        </w:rPr>
        <w:t>статьи 6</w:t>
      </w:r>
      <w:r>
        <w:rPr>
          <w:rFonts w:ascii="Times New Roman"/>
          <w:b w:val="false"/>
          <w:i w:val="false"/>
          <w:color w:val="000000"/>
          <w:sz w:val="28"/>
        </w:rPr>
        <w:t xml:space="preserve"> слова "Парламента", "Парламент" заменить соответственно словами "Курултая", "Курултай";</w:t>
      </w:r>
    </w:p>
    <w:bookmarkEnd w:id="660"/>
    <w:bookmarkStart w:name="z695" w:id="6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661"/>
    <w:bookmarkStart w:name="z696" w:id="662"/>
    <w:p>
      <w:pPr>
        <w:spacing w:after="0"/>
        <w:ind w:left="0"/>
        <w:jc w:val="both"/>
      </w:pPr>
      <w:r>
        <w:rPr>
          <w:rFonts w:ascii="Times New Roman"/>
          <w:b w:val="false"/>
          <w:i w:val="false"/>
          <w:color w:val="000000"/>
          <w:sz w:val="28"/>
        </w:rPr>
        <w:t>
      в подпункте 7) слово "законодательных" заменить словом "законов";</w:t>
      </w:r>
    </w:p>
    <w:bookmarkEnd w:id="662"/>
    <w:bookmarkStart w:name="z697" w:id="663"/>
    <w:p>
      <w:pPr>
        <w:spacing w:after="0"/>
        <w:ind w:left="0"/>
        <w:jc w:val="both"/>
      </w:pPr>
      <w:r>
        <w:rPr>
          <w:rFonts w:ascii="Times New Roman"/>
          <w:b w:val="false"/>
          <w:i w:val="false"/>
          <w:color w:val="000000"/>
          <w:sz w:val="28"/>
        </w:rPr>
        <w:t>
      в подпункте 14) слова "городов республиканского значения, столицы" заменить словами "столицы, городов республиканского значения";</w:t>
      </w:r>
    </w:p>
    <w:bookmarkEnd w:id="663"/>
    <w:bookmarkStart w:name="z698" w:id="664"/>
    <w:p>
      <w:pPr>
        <w:spacing w:after="0"/>
        <w:ind w:left="0"/>
        <w:jc w:val="both"/>
      </w:pPr>
      <w:r>
        <w:rPr>
          <w:rFonts w:ascii="Times New Roman"/>
          <w:b w:val="false"/>
          <w:i w:val="false"/>
          <w:color w:val="000000"/>
          <w:sz w:val="28"/>
        </w:rPr>
        <w:t xml:space="preserve">
      5) в подпункте 1) </w:t>
      </w:r>
      <w:r>
        <w:rPr>
          <w:rFonts w:ascii="Times New Roman"/>
          <w:b w:val="false"/>
          <w:i w:val="false"/>
          <w:color w:val="000000"/>
          <w:sz w:val="28"/>
        </w:rPr>
        <w:t>статьи 7-1</w:t>
      </w:r>
      <w:r>
        <w:rPr>
          <w:rFonts w:ascii="Times New Roman"/>
          <w:b w:val="false"/>
          <w:i w:val="false"/>
          <w:color w:val="000000"/>
          <w:sz w:val="28"/>
        </w:rPr>
        <w:t xml:space="preserve"> слова "областей, городов республиканского значения и столицы" заменить словами "столицы, областей и городов республиканского значения";</w:t>
      </w:r>
    </w:p>
    <w:bookmarkEnd w:id="664"/>
    <w:bookmarkStart w:name="z699" w:id="66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665"/>
    <w:bookmarkStart w:name="z700" w:id="666"/>
    <w:p>
      <w:pPr>
        <w:spacing w:after="0"/>
        <w:ind w:left="0"/>
        <w:jc w:val="both"/>
      </w:pPr>
      <w:r>
        <w:rPr>
          <w:rFonts w:ascii="Times New Roman"/>
          <w:b w:val="false"/>
          <w:i w:val="false"/>
          <w:color w:val="000000"/>
          <w:sz w:val="28"/>
        </w:rPr>
        <w:t>
      в заголовке слова "областей, городов республиканского значения, столицы" заменить словами "столицы, областей, городов республиканского значения";</w:t>
      </w:r>
    </w:p>
    <w:bookmarkEnd w:id="666"/>
    <w:bookmarkStart w:name="z701" w:id="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67"/>
    <w:bookmarkStart w:name="z702" w:id="668"/>
    <w:p>
      <w:pPr>
        <w:spacing w:after="0"/>
        <w:ind w:left="0"/>
        <w:jc w:val="both"/>
      </w:pPr>
      <w:r>
        <w:rPr>
          <w:rFonts w:ascii="Times New Roman"/>
          <w:b w:val="false"/>
          <w:i w:val="false"/>
          <w:color w:val="000000"/>
          <w:sz w:val="28"/>
        </w:rPr>
        <w:t>
      в абзаце первом слова "областей, городов республиканского значения, столицы" заменить словами "столицы, областей, городов республиканского значения";</w:t>
      </w:r>
    </w:p>
    <w:bookmarkEnd w:id="668"/>
    <w:bookmarkStart w:name="z703" w:id="669"/>
    <w:p>
      <w:pPr>
        <w:spacing w:after="0"/>
        <w:ind w:left="0"/>
        <w:jc w:val="both"/>
      </w:pPr>
      <w:r>
        <w:rPr>
          <w:rFonts w:ascii="Times New Roman"/>
          <w:b w:val="false"/>
          <w:i w:val="false"/>
          <w:color w:val="000000"/>
          <w:sz w:val="28"/>
        </w:rPr>
        <w:t>
      в подпункте 5):</w:t>
      </w:r>
    </w:p>
    <w:bookmarkEnd w:id="669"/>
    <w:bookmarkStart w:name="z704" w:id="670"/>
    <w:p>
      <w:pPr>
        <w:spacing w:after="0"/>
        <w:ind w:left="0"/>
        <w:jc w:val="both"/>
      </w:pPr>
      <w:r>
        <w:rPr>
          <w:rFonts w:ascii="Times New Roman"/>
          <w:b w:val="false"/>
          <w:i w:val="false"/>
          <w:color w:val="000000"/>
          <w:sz w:val="28"/>
        </w:rPr>
        <w:t>
      после слова "граждан" дополнить словами "Республики Казахстан";</w:t>
      </w:r>
    </w:p>
    <w:bookmarkEnd w:id="670"/>
    <w:bookmarkStart w:name="z705" w:id="671"/>
    <w:p>
      <w:pPr>
        <w:spacing w:after="0"/>
        <w:ind w:left="0"/>
        <w:jc w:val="both"/>
      </w:pPr>
      <w:r>
        <w:rPr>
          <w:rFonts w:ascii="Times New Roman"/>
          <w:b w:val="false"/>
          <w:i w:val="false"/>
          <w:color w:val="000000"/>
          <w:sz w:val="28"/>
        </w:rPr>
        <w:t>
      слова "(города республиканского значения, столицы)" заменить словами "(столицы, города республиканского значения)";</w:t>
      </w:r>
    </w:p>
    <w:bookmarkEnd w:id="671"/>
    <w:bookmarkStart w:name="z706" w:id="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72"/>
    <w:bookmarkStart w:name="z707" w:id="673"/>
    <w:p>
      <w:pPr>
        <w:spacing w:after="0"/>
        <w:ind w:left="0"/>
        <w:jc w:val="both"/>
      </w:pPr>
      <w:r>
        <w:rPr>
          <w:rFonts w:ascii="Times New Roman"/>
          <w:b w:val="false"/>
          <w:i w:val="false"/>
          <w:color w:val="000000"/>
          <w:sz w:val="28"/>
        </w:rPr>
        <w:t>
      подпункт 5) после слова "граждан" дополнить словами "Республики Казахстан";</w:t>
      </w:r>
    </w:p>
    <w:bookmarkEnd w:id="673"/>
    <w:bookmarkStart w:name="z708" w:id="674"/>
    <w:p>
      <w:pPr>
        <w:spacing w:after="0"/>
        <w:ind w:left="0"/>
        <w:jc w:val="both"/>
      </w:pPr>
      <w:r>
        <w:rPr>
          <w:rFonts w:ascii="Times New Roman"/>
          <w:b w:val="false"/>
          <w:i w:val="false"/>
          <w:color w:val="000000"/>
          <w:sz w:val="28"/>
        </w:rPr>
        <w:t>
      в подпунктах 6) и 8) слова "областей, городов республиканского значения, столицы" заменить словами "столицы, областей, городов республиканского значения";</w:t>
      </w:r>
    </w:p>
    <w:bookmarkEnd w:id="674"/>
    <w:bookmarkStart w:name="z709" w:id="675"/>
    <w:p>
      <w:pPr>
        <w:spacing w:after="0"/>
        <w:ind w:left="0"/>
        <w:jc w:val="both"/>
      </w:pPr>
      <w:r>
        <w:rPr>
          <w:rFonts w:ascii="Times New Roman"/>
          <w:b w:val="false"/>
          <w:i w:val="false"/>
          <w:color w:val="000000"/>
          <w:sz w:val="28"/>
        </w:rPr>
        <w:t>
      подпункт 5) пункта 3 после слова "граждан" дополнить словами "Республики Казахстан";</w:t>
      </w:r>
    </w:p>
    <w:bookmarkEnd w:id="675"/>
    <w:bookmarkStart w:name="z710" w:id="676"/>
    <w:p>
      <w:pPr>
        <w:spacing w:after="0"/>
        <w:ind w:left="0"/>
        <w:jc w:val="both"/>
      </w:pPr>
      <w:r>
        <w:rPr>
          <w:rFonts w:ascii="Times New Roman"/>
          <w:b w:val="false"/>
          <w:i w:val="false"/>
          <w:color w:val="000000"/>
          <w:sz w:val="28"/>
        </w:rPr>
        <w:t xml:space="preserve">
      7)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10 слова "законодательными актами" заменить словом "законами";</w:t>
      </w:r>
    </w:p>
    <w:bookmarkEnd w:id="676"/>
    <w:bookmarkStart w:name="z711" w:id="67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"Граждане" дополнить словами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"Гражданам" дополнить словами "Республики Казахстан";</w:t>
      </w:r>
    </w:p>
    <w:bookmarkStart w:name="z714" w:id="6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после слова "граждан" дополнить словами "Республики Казахстан";</w:t>
      </w:r>
    </w:p>
    <w:bookmarkEnd w:id="678"/>
    <w:bookmarkStart w:name="z715" w:id="6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19-1 слова "законодательными актами" заменить словом "законами".</w:t>
      </w:r>
    </w:p>
    <w:bookmarkEnd w:id="679"/>
    <w:bookmarkStart w:name="z716" w:id="68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680"/>
    <w:bookmarkStart w:name="z717" w:id="681"/>
    <w:p>
      <w:pPr>
        <w:spacing w:after="0"/>
        <w:ind w:left="0"/>
        <w:jc w:val="both"/>
      </w:pPr>
      <w:r>
        <w:rPr>
          <w:rFonts w:ascii="Times New Roman"/>
          <w:b w:val="false"/>
          <w:i w:val="false"/>
          <w:color w:val="000000"/>
          <w:sz w:val="28"/>
        </w:rPr>
        <w:t>
      1) по всему тексту слова "области, города республиканского значения, столицы", "областей, городов республиканского значения, столицы", "областей, городов республиканского значения и столицы", "области, города республиканского значения и столицы" заменить соответственно словами "столицы, области, города республиканского значения", "столицы, областей, городов республиканского значения", "столицы, областей и городов республиканского значения", "столицы, области и города республиканского значения";</w:t>
      </w:r>
    </w:p>
    <w:bookmarkEnd w:id="681"/>
    <w:bookmarkStart w:name="z718" w:id="6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4 слова "законодательные акты" заменить словом "законы";</w:t>
      </w:r>
    </w:p>
    <w:bookmarkEnd w:id="682"/>
    <w:bookmarkStart w:name="z719" w:id="68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5 слово "Парламента" заменить словом "Курултая";</w:t>
      </w:r>
    </w:p>
    <w:bookmarkEnd w:id="683"/>
    <w:bookmarkStart w:name="z720" w:id="68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1-1)</w:t>
      </w:r>
      <w:r>
        <w:rPr>
          <w:rFonts w:ascii="Times New Roman"/>
          <w:b w:val="false"/>
          <w:i w:val="false"/>
          <w:color w:val="000000"/>
          <w:sz w:val="28"/>
        </w:rPr>
        <w:t xml:space="preserve"> пункта 2 статьи 7 слово "Парламента," заменить словами "Курултая, Қазақстан Халық Кеңесі,";</w:t>
      </w:r>
    </w:p>
    <w:bookmarkEnd w:id="684"/>
    <w:bookmarkStart w:name="z721" w:id="68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bookmarkEnd w:id="685"/>
    <w:bookmarkStart w:name="z722" w:id="686"/>
    <w:p>
      <w:pPr>
        <w:spacing w:after="0"/>
        <w:ind w:left="0"/>
        <w:jc w:val="both"/>
      </w:pPr>
      <w:r>
        <w:rPr>
          <w:rFonts w:ascii="Times New Roman"/>
          <w:b w:val="false"/>
          <w:i w:val="false"/>
          <w:color w:val="000000"/>
          <w:sz w:val="28"/>
        </w:rPr>
        <w:t>
      в заголовке слово "иностранцев" заменить словами "иностранных граждан";</w:t>
      </w:r>
    </w:p>
    <w:bookmarkEnd w:id="686"/>
    <w:bookmarkStart w:name="z723" w:id="6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"Иностранцы" заменить словами "Иностранные граждане".</w:t>
      </w:r>
    </w:p>
    <w:bookmarkEnd w:id="687"/>
    <w:bookmarkStart w:name="z724" w:id="68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688"/>
    <w:bookmarkStart w:name="z725" w:id="689"/>
    <w:p>
      <w:pPr>
        <w:spacing w:after="0"/>
        <w:ind w:left="0"/>
        <w:jc w:val="both"/>
      </w:pPr>
      <w:r>
        <w:rPr>
          <w:rFonts w:ascii="Times New Roman"/>
          <w:b w:val="false"/>
          <w:i w:val="false"/>
          <w:color w:val="000000"/>
          <w:sz w:val="28"/>
        </w:rPr>
        <w:t>
      1) по всему тексту слова "иностранцы" и "иностранцами" заменить соответственно словами "иностранные граждане" и "иностранными гражданами";</w:t>
      </w:r>
    </w:p>
    <w:bookmarkEnd w:id="689"/>
    <w:bookmarkStart w:name="z726" w:id="690"/>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w:t>
      </w:r>
      <w:r>
        <w:rPr>
          <w:rFonts w:ascii="Times New Roman"/>
          <w:b w:val="false"/>
          <w:i w:val="false"/>
          <w:color w:val="000000"/>
          <w:sz w:val="28"/>
        </w:rPr>
        <w:t xml:space="preserve"> слово "Парламента" заменить словом "Курултая";</w:t>
      </w:r>
    </w:p>
    <w:bookmarkEnd w:id="690"/>
    <w:bookmarkStart w:name="z727" w:id="691"/>
    <w:p>
      <w:pPr>
        <w:spacing w:after="0"/>
        <w:ind w:left="0"/>
        <w:jc w:val="both"/>
      </w:pPr>
      <w:r>
        <w:rPr>
          <w:rFonts w:ascii="Times New Roman"/>
          <w:b w:val="false"/>
          <w:i w:val="false"/>
          <w:color w:val="000000"/>
          <w:sz w:val="28"/>
        </w:rPr>
        <w:t xml:space="preserve">
      3) в подпункте 2) части второй пункта 3 </w:t>
      </w:r>
      <w:r>
        <w:rPr>
          <w:rFonts w:ascii="Times New Roman"/>
          <w:b w:val="false"/>
          <w:i w:val="false"/>
          <w:color w:val="000000"/>
          <w:sz w:val="28"/>
        </w:rPr>
        <w:t>статьи 22</w:t>
      </w:r>
      <w:r>
        <w:rPr>
          <w:rFonts w:ascii="Times New Roman"/>
          <w:b w:val="false"/>
          <w:i w:val="false"/>
          <w:color w:val="000000"/>
          <w:sz w:val="28"/>
        </w:rPr>
        <w:t xml:space="preserve"> слова "законодательными актами" заменить словом "законами".</w:t>
      </w:r>
    </w:p>
    <w:bookmarkEnd w:id="691"/>
    <w:bookmarkStart w:name="z728" w:id="6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692"/>
    <w:bookmarkStart w:name="z729" w:id="693"/>
    <w:p>
      <w:pPr>
        <w:spacing w:after="0"/>
        <w:ind w:left="0"/>
        <w:jc w:val="both"/>
      </w:pPr>
      <w:r>
        <w:rPr>
          <w:rFonts w:ascii="Times New Roman"/>
          <w:b w:val="false"/>
          <w:i w:val="false"/>
          <w:color w:val="000000"/>
          <w:sz w:val="28"/>
        </w:rPr>
        <w:t>
      1) по всему тексту слова "иностранцами", "иностранцам", "иностранцев" и "иностранцы" заменить соответственно словами "иностранными гражданами", "иностранным гражданам", "иностранных граждан" и "иностранные граждане";</w:t>
      </w:r>
    </w:p>
    <w:bookmarkEnd w:id="693"/>
    <w:bookmarkStart w:name="z730" w:id="694"/>
    <w:p>
      <w:pPr>
        <w:spacing w:after="0"/>
        <w:ind w:left="0"/>
        <w:jc w:val="both"/>
      </w:pPr>
      <w:r>
        <w:rPr>
          <w:rFonts w:ascii="Times New Roman"/>
          <w:b w:val="false"/>
          <w:i w:val="false"/>
          <w:color w:val="000000"/>
          <w:sz w:val="28"/>
        </w:rPr>
        <w:t>
      2) по всему тексту внесено изменение на казахском языке, текст на русском языке не изменяется;</w:t>
      </w:r>
    </w:p>
    <w:bookmarkEnd w:id="694"/>
    <w:bookmarkStart w:name="z731" w:id="695"/>
    <w:p>
      <w:pPr>
        <w:spacing w:after="0"/>
        <w:ind w:left="0"/>
        <w:jc w:val="both"/>
      </w:pPr>
      <w:r>
        <w:rPr>
          <w:rFonts w:ascii="Times New Roman"/>
          <w:b w:val="false"/>
          <w:i w:val="false"/>
          <w:color w:val="000000"/>
          <w:sz w:val="28"/>
        </w:rPr>
        <w:t xml:space="preserve">
      3) в заголовке </w:t>
      </w:r>
      <w:r>
        <w:rPr>
          <w:rFonts w:ascii="Times New Roman"/>
          <w:b w:val="false"/>
          <w:i w:val="false"/>
          <w:color w:val="000000"/>
          <w:sz w:val="28"/>
        </w:rPr>
        <w:t>главы 2</w:t>
      </w:r>
      <w:r>
        <w:rPr>
          <w:rFonts w:ascii="Times New Roman"/>
          <w:b w:val="false"/>
          <w:i w:val="false"/>
          <w:color w:val="000000"/>
          <w:sz w:val="28"/>
        </w:rPr>
        <w:t xml:space="preserve"> слово "Парламента" заменить словом "Курултая";</w:t>
      </w:r>
    </w:p>
    <w:bookmarkEnd w:id="695"/>
    <w:bookmarkStart w:name="z732" w:id="696"/>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5</w:t>
      </w:r>
      <w:r>
        <w:rPr>
          <w:rFonts w:ascii="Times New Roman"/>
          <w:b w:val="false"/>
          <w:i w:val="false"/>
          <w:color w:val="000000"/>
          <w:sz w:val="28"/>
        </w:rPr>
        <w:t xml:space="preserve"> после слов "всей территории Республики" дополнить словом "Казахстан";</w:t>
      </w:r>
    </w:p>
    <w:bookmarkEnd w:id="696"/>
    <w:bookmarkStart w:name="z733" w:id="69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697"/>
    <w:bookmarkStart w:name="z734" w:id="698"/>
    <w:p>
      <w:pPr>
        <w:spacing w:after="0"/>
        <w:ind w:left="0"/>
        <w:jc w:val="both"/>
      </w:pPr>
      <w:r>
        <w:rPr>
          <w:rFonts w:ascii="Times New Roman"/>
          <w:b w:val="false"/>
          <w:i w:val="false"/>
          <w:color w:val="000000"/>
          <w:sz w:val="28"/>
        </w:rPr>
        <w:t>
      в заголовке слово "Парламента" заменить словом "Курултая";</w:t>
      </w:r>
    </w:p>
    <w:bookmarkEnd w:id="698"/>
    <w:bookmarkStart w:name="z735" w:id="699"/>
    <w:p>
      <w:pPr>
        <w:spacing w:after="0"/>
        <w:ind w:left="0"/>
        <w:jc w:val="both"/>
      </w:pPr>
      <w:r>
        <w:rPr>
          <w:rFonts w:ascii="Times New Roman"/>
          <w:b w:val="false"/>
          <w:i w:val="false"/>
          <w:color w:val="000000"/>
          <w:sz w:val="28"/>
        </w:rPr>
        <w:t>
      в части первой:</w:t>
      </w:r>
    </w:p>
    <w:bookmarkEnd w:id="699"/>
    <w:bookmarkStart w:name="z736" w:id="700"/>
    <w:p>
      <w:pPr>
        <w:spacing w:after="0"/>
        <w:ind w:left="0"/>
        <w:jc w:val="both"/>
      </w:pPr>
      <w:r>
        <w:rPr>
          <w:rFonts w:ascii="Times New Roman"/>
          <w:b w:val="false"/>
          <w:i w:val="false"/>
          <w:color w:val="000000"/>
          <w:sz w:val="28"/>
        </w:rPr>
        <w:t>
      слово "Парламент" заменить словом "Курултай";</w:t>
      </w:r>
    </w:p>
    <w:bookmarkEnd w:id="700"/>
    <w:bookmarkStart w:name="z737" w:id="701"/>
    <w:p>
      <w:pPr>
        <w:spacing w:after="0"/>
        <w:ind w:left="0"/>
        <w:jc w:val="both"/>
      </w:pPr>
      <w:r>
        <w:rPr>
          <w:rFonts w:ascii="Times New Roman"/>
          <w:b w:val="false"/>
          <w:i w:val="false"/>
          <w:color w:val="000000"/>
          <w:sz w:val="28"/>
        </w:rPr>
        <w:t>
      в подпункте 2) слово "парламентские" исключить;</w:t>
      </w:r>
    </w:p>
    <w:bookmarkEnd w:id="701"/>
    <w:bookmarkStart w:name="z738" w:id="702"/>
    <w:p>
      <w:pPr>
        <w:spacing w:after="0"/>
        <w:ind w:left="0"/>
        <w:jc w:val="both"/>
      </w:pPr>
      <w:r>
        <w:rPr>
          <w:rFonts w:ascii="Times New Roman"/>
          <w:b w:val="false"/>
          <w:i w:val="false"/>
          <w:color w:val="000000"/>
          <w:sz w:val="28"/>
        </w:rPr>
        <w:t xml:space="preserve">
      6) в подпункте 11) </w:t>
      </w:r>
      <w:r>
        <w:rPr>
          <w:rFonts w:ascii="Times New Roman"/>
          <w:b w:val="false"/>
          <w:i w:val="false"/>
          <w:color w:val="000000"/>
          <w:sz w:val="28"/>
        </w:rPr>
        <w:t>статьи 14</w:t>
      </w:r>
      <w:r>
        <w:rPr>
          <w:rFonts w:ascii="Times New Roman"/>
          <w:b w:val="false"/>
          <w:i w:val="false"/>
          <w:color w:val="000000"/>
          <w:sz w:val="28"/>
        </w:rPr>
        <w:t xml:space="preserve"> слово "личной" заменить словом "частной".</w:t>
      </w:r>
    </w:p>
    <w:bookmarkEnd w:id="702"/>
    <w:bookmarkStart w:name="z739" w:id="70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703"/>
    <w:bookmarkStart w:name="z740" w:id="704"/>
    <w:p>
      <w:pPr>
        <w:spacing w:after="0"/>
        <w:ind w:left="0"/>
        <w:jc w:val="both"/>
      </w:pPr>
      <w:r>
        <w:rPr>
          <w:rFonts w:ascii="Times New Roman"/>
          <w:b w:val="false"/>
          <w:i w:val="false"/>
          <w:color w:val="000000"/>
          <w:sz w:val="28"/>
        </w:rPr>
        <w:t>
      1) по всему тексту слова "законодательных актов", "законодательными актами" и "законодательным актам" заменить соответственно словами "законов", "законами" и "законам";</w:t>
      </w:r>
    </w:p>
    <w:bookmarkEnd w:id="704"/>
    <w:bookmarkStart w:name="z741" w:id="70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4</w:t>
      </w:r>
      <w:r>
        <w:rPr>
          <w:rFonts w:ascii="Times New Roman"/>
          <w:b w:val="false"/>
          <w:i w:val="false"/>
          <w:color w:val="000000"/>
          <w:sz w:val="28"/>
        </w:rPr>
        <w:t xml:space="preserve"> после слов "управленческих целей;" дополнить словами "укрепления принципов общенационального единства и солидарности, межэтнического и межконфессионального согласия;";</w:t>
      </w:r>
    </w:p>
    <w:bookmarkEnd w:id="705"/>
    <w:bookmarkStart w:name="z742" w:id="706"/>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 слова "области, города республиканского значения и столицы" заменить словами "столицы, области и города республиканского значения";</w:t>
      </w:r>
    </w:p>
    <w:bookmarkEnd w:id="706"/>
    <w:bookmarkStart w:name="z743" w:id="707"/>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41 слово "иностранцами" заменить словами "иностранными гражданами".</w:t>
      </w:r>
    </w:p>
    <w:bookmarkEnd w:id="707"/>
    <w:bookmarkStart w:name="z744" w:id="70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708"/>
    <w:bookmarkStart w:name="z745" w:id="709"/>
    <w:p>
      <w:pPr>
        <w:spacing w:after="0"/>
        <w:ind w:left="0"/>
        <w:jc w:val="both"/>
      </w:pPr>
      <w:r>
        <w:rPr>
          <w:rFonts w:ascii="Times New Roman"/>
          <w:b w:val="false"/>
          <w:i w:val="false"/>
          <w:color w:val="000000"/>
          <w:sz w:val="28"/>
        </w:rPr>
        <w:t>
      1) по всему тексту слова "иностранцев", "иностранцами", "Иностранцы" заменить соответственно словами "иностранных граждан", "иностранными гражданами", "Иностранные граждане";</w:t>
      </w:r>
    </w:p>
    <w:bookmarkEnd w:id="709"/>
    <w:bookmarkStart w:name="z746" w:id="710"/>
    <w:p>
      <w:pPr>
        <w:spacing w:after="0"/>
        <w:ind w:left="0"/>
        <w:jc w:val="both"/>
      </w:pPr>
      <w:r>
        <w:rPr>
          <w:rFonts w:ascii="Times New Roman"/>
          <w:b w:val="false"/>
          <w:i w:val="false"/>
          <w:color w:val="000000"/>
          <w:sz w:val="28"/>
        </w:rPr>
        <w:t>
      2) по всему тексту слова "законодательными актами" и "законодательным актом" заменить соответственно словами "законами" и "законом";</w:t>
      </w:r>
    </w:p>
    <w:bookmarkEnd w:id="710"/>
    <w:bookmarkStart w:name="z747" w:id="711"/>
    <w:p>
      <w:pPr>
        <w:spacing w:after="0"/>
        <w:ind w:left="0"/>
        <w:jc w:val="both"/>
      </w:pPr>
      <w:r>
        <w:rPr>
          <w:rFonts w:ascii="Times New Roman"/>
          <w:b w:val="false"/>
          <w:i w:val="false"/>
          <w:color w:val="000000"/>
          <w:sz w:val="28"/>
        </w:rPr>
        <w:t>
      3) по всему тексту слова "области, города республиканского значения и столицы", "областей, городов республиканского значения и столицы", "областей, городов республиканского значения, столицы", "области, города республиканского значения, столицы", "областях, городах республиканского значения и столице", "соответствующей области, города республиканского значения, столицы" заменить соответственно словами "столицы, области и города республиканского значения", "столицы, областей и городов республиканского значения", "столицы, областей, городов республиканского значения", "столицы, области, города республиканского значения", "столице, областях и городах республиканского значения", "столицы, соответствующей области, города республиканского значения";</w:t>
      </w:r>
    </w:p>
    <w:bookmarkEnd w:id="711"/>
    <w:bookmarkStart w:name="z748" w:id="7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w:t>
      </w:r>
      <w:r>
        <w:rPr>
          <w:rFonts w:ascii="Times New Roman"/>
          <w:b w:val="false"/>
          <w:i w:val="false"/>
          <w:color w:val="000000"/>
          <w:sz w:val="28"/>
        </w:rPr>
        <w:t>:</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w:t>
      </w:r>
    </w:p>
    <w:bookmarkStart w:name="z750" w:id="713"/>
    <w:p>
      <w:pPr>
        <w:spacing w:after="0"/>
        <w:ind w:left="0"/>
        <w:jc w:val="both"/>
      </w:pPr>
      <w:r>
        <w:rPr>
          <w:rFonts w:ascii="Times New Roman"/>
          <w:b w:val="false"/>
          <w:i w:val="false"/>
          <w:color w:val="000000"/>
          <w:sz w:val="28"/>
        </w:rPr>
        <w:t>
      дополнить словами ", а также дома дружбы, осуществляющие взаимодействие с этнокультурными объединениями";</w:t>
      </w:r>
    </w:p>
    <w:bookmarkEnd w:id="713"/>
    <w:bookmarkStart w:name="z751" w:id="714"/>
    <w:p>
      <w:pPr>
        <w:spacing w:after="0"/>
        <w:ind w:left="0"/>
        <w:jc w:val="both"/>
      </w:pPr>
      <w:r>
        <w:rPr>
          <w:rFonts w:ascii="Times New Roman"/>
          <w:b w:val="false"/>
          <w:i w:val="false"/>
          <w:color w:val="000000"/>
          <w:sz w:val="28"/>
        </w:rPr>
        <w:t>
      дополнить абзацами вторым и третьим следующего содержания:</w:t>
      </w:r>
    </w:p>
    <w:bookmarkEnd w:id="714"/>
    <w:bookmarkStart w:name="z752" w:id="715"/>
    <w:p>
      <w:pPr>
        <w:spacing w:after="0"/>
        <w:ind w:left="0"/>
        <w:jc w:val="both"/>
      </w:pPr>
      <w:r>
        <w:rPr>
          <w:rFonts w:ascii="Times New Roman"/>
          <w:b w:val="false"/>
          <w:i w:val="false"/>
          <w:color w:val="000000"/>
          <w:sz w:val="28"/>
        </w:rPr>
        <w:t>
      "В столице, областях, городах республиканского значения функционируют региональные дома дружбы в организационно-правовой форме коммунального государственного учреждения.</w:t>
      </w:r>
    </w:p>
    <w:bookmarkEnd w:id="715"/>
    <w:bookmarkStart w:name="z753" w:id="716"/>
    <w:p>
      <w:pPr>
        <w:spacing w:after="0"/>
        <w:ind w:left="0"/>
        <w:jc w:val="both"/>
      </w:pPr>
      <w:r>
        <w:rPr>
          <w:rFonts w:ascii="Times New Roman"/>
          <w:b w:val="false"/>
          <w:i w:val="false"/>
          <w:color w:val="000000"/>
          <w:sz w:val="28"/>
        </w:rPr>
        <w:t>
      Правовой статус и порядок финансирования Республиканского Дома дружбы определяются законодательством Республики Казахстан;";</w:t>
      </w:r>
    </w:p>
    <w:bookmarkEnd w:id="716"/>
    <w:bookmarkStart w:name="z754" w:id="7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4</w:t>
      </w:r>
      <w:r>
        <w:rPr>
          <w:rFonts w:ascii="Times New Roman"/>
          <w:b w:val="false"/>
          <w:i w:val="false"/>
          <w:color w:val="000000"/>
          <w:sz w:val="28"/>
        </w:rPr>
        <w:t xml:space="preserve"> дополнить пунктом 5 следующего содержания:</w:t>
      </w:r>
    </w:p>
    <w:bookmarkEnd w:id="717"/>
    <w:bookmarkStart w:name="z755" w:id="718"/>
    <w:p>
      <w:pPr>
        <w:spacing w:after="0"/>
        <w:ind w:left="0"/>
        <w:jc w:val="both"/>
      </w:pPr>
      <w:r>
        <w:rPr>
          <w:rFonts w:ascii="Times New Roman"/>
          <w:b w:val="false"/>
          <w:i w:val="false"/>
          <w:color w:val="000000"/>
          <w:sz w:val="28"/>
        </w:rPr>
        <w:t>
      "5. Акимы обязаны проживать в соответствующей административно-территориальной единице.";</w:t>
      </w:r>
    </w:p>
    <w:bookmarkEnd w:id="718"/>
    <w:bookmarkStart w:name="z756" w:id="7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w:t>
      </w:r>
      <w:r>
        <w:rPr>
          <w:rFonts w:ascii="Times New Roman"/>
          <w:b w:val="false"/>
          <w:i w:val="false"/>
          <w:color w:val="000000"/>
          <w:sz w:val="28"/>
        </w:rPr>
        <w:t>:</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пункта 1 изложить в следующей редакции:</w:t>
      </w:r>
    </w:p>
    <w:bookmarkStart w:name="z758" w:id="720"/>
    <w:p>
      <w:pPr>
        <w:spacing w:after="0"/>
        <w:ind w:left="0"/>
        <w:jc w:val="both"/>
      </w:pPr>
      <w:r>
        <w:rPr>
          <w:rFonts w:ascii="Times New Roman"/>
          <w:b w:val="false"/>
          <w:i w:val="false"/>
          <w:color w:val="000000"/>
          <w:sz w:val="28"/>
        </w:rPr>
        <w:t>
      "7-1) избрание в соответствии с Конституционным законом Республики Казахстан "О выборах в Республике Казахстан" членов территориальных, окружных и участковых избирательных комиссий путем проведения тайного или открытого голосования;";</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761" w:id="72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w:t>
      </w:r>
    </w:p>
    <w:bookmarkEnd w:id="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3-4) следующего содержания:</w:t>
      </w:r>
    </w:p>
    <w:bookmarkStart w:name="z763" w:id="722"/>
    <w:p>
      <w:pPr>
        <w:spacing w:after="0"/>
        <w:ind w:left="0"/>
        <w:jc w:val="both"/>
      </w:pPr>
      <w:r>
        <w:rPr>
          <w:rFonts w:ascii="Times New Roman"/>
          <w:b w:val="false"/>
          <w:i w:val="false"/>
          <w:color w:val="000000"/>
          <w:sz w:val="28"/>
        </w:rPr>
        <w:t>
      "3-4) отзыва депутата, избранного по одномандатному территориальному избирательному округу;";</w:t>
      </w:r>
    </w:p>
    <w:bookmarkEnd w:id="722"/>
    <w:bookmarkStart w:name="z764" w:id="7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"педагогической, научной или иной творческой" заменить словами "преподавательской, научной, творческой деятельности";</w:t>
      </w:r>
    </w:p>
    <w:bookmarkEnd w:id="723"/>
    <w:bookmarkStart w:name="z765" w:id="72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23 слова "председателями Палат Парламента" заменить словами "Председателем Курултая";</w:t>
      </w:r>
    </w:p>
    <w:bookmarkEnd w:id="724"/>
    <w:bookmarkStart w:name="z766" w:id="7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24-1</w:t>
      </w:r>
      <w:r>
        <w:rPr>
          <w:rFonts w:ascii="Times New Roman"/>
          <w:b w:val="false"/>
          <w:i w:val="false"/>
          <w:color w:val="000000"/>
          <w:sz w:val="28"/>
        </w:rPr>
        <w:t xml:space="preserve"> исключить;</w:t>
      </w:r>
    </w:p>
    <w:bookmarkEnd w:id="725"/>
    <w:bookmarkStart w:name="z767" w:id="7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726"/>
    <w:bookmarkStart w:name="z768" w:id="7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w:t>
      </w:r>
    </w:p>
    <w:bookmarkEnd w:id="727"/>
    <w:bookmarkStart w:name="z769" w:id="728"/>
    <w:p>
      <w:pPr>
        <w:spacing w:after="0"/>
        <w:ind w:left="0"/>
        <w:jc w:val="both"/>
      </w:pPr>
      <w:r>
        <w:rPr>
          <w:rFonts w:ascii="Times New Roman"/>
          <w:b w:val="false"/>
          <w:i w:val="false"/>
          <w:color w:val="000000"/>
          <w:sz w:val="28"/>
        </w:rPr>
        <w:t>
      после слова "граждан" дополнить словами "Республики Казахстан";</w:t>
      </w:r>
    </w:p>
    <w:bookmarkEnd w:id="728"/>
    <w:bookmarkStart w:name="z770" w:id="729"/>
    <w:p>
      <w:pPr>
        <w:spacing w:after="0"/>
        <w:ind w:left="0"/>
        <w:jc w:val="both"/>
      </w:pPr>
      <w:r>
        <w:rPr>
          <w:rFonts w:ascii="Times New Roman"/>
          <w:b w:val="false"/>
          <w:i w:val="false"/>
          <w:color w:val="000000"/>
          <w:sz w:val="28"/>
        </w:rPr>
        <w:t>
      слова "законодательными актами" заменить словом "законами";</w:t>
      </w:r>
    </w:p>
    <w:bookmarkEnd w:id="729"/>
    <w:bookmarkStart w:name="z771" w:id="73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33-1)</w:t>
      </w:r>
      <w:r>
        <w:rPr>
          <w:rFonts w:ascii="Times New Roman"/>
          <w:b w:val="false"/>
          <w:i w:val="false"/>
          <w:color w:val="000000"/>
          <w:sz w:val="28"/>
        </w:rPr>
        <w:t xml:space="preserve"> слова "областей, столицы, города Шымкента" заменить словами "столицы, областей, города Шымкента";</w:t>
      </w:r>
    </w:p>
    <w:bookmarkEnd w:id="730"/>
    <w:bookmarkStart w:name="z772" w:id="731"/>
    <w:p>
      <w:pPr>
        <w:spacing w:after="0"/>
        <w:ind w:left="0"/>
        <w:jc w:val="both"/>
      </w:pPr>
      <w:r>
        <w:rPr>
          <w:rFonts w:ascii="Times New Roman"/>
          <w:b w:val="false"/>
          <w:i w:val="false"/>
          <w:color w:val="000000"/>
          <w:sz w:val="28"/>
        </w:rPr>
        <w:t>
      дополнить подпунктом 52) следующего содержания:</w:t>
      </w:r>
    </w:p>
    <w:bookmarkEnd w:id="731"/>
    <w:bookmarkStart w:name="z773" w:id="732"/>
    <w:p>
      <w:pPr>
        <w:spacing w:after="0"/>
        <w:ind w:left="0"/>
        <w:jc w:val="both"/>
      </w:pPr>
      <w:r>
        <w:rPr>
          <w:rFonts w:ascii="Times New Roman"/>
          <w:b w:val="false"/>
          <w:i w:val="false"/>
          <w:color w:val="000000"/>
          <w:sz w:val="28"/>
        </w:rPr>
        <w:t>
      "52) обеспечивает создание и функционирование домов дружбы в форме коммунальных государственных учреждений в целях взаимодействия с этнокультурными объединениями.";</w:t>
      </w:r>
    </w:p>
    <w:bookmarkEnd w:id="732"/>
    <w:bookmarkStart w:name="z774" w:id="7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733"/>
    <w:bookmarkStart w:name="z775" w:id="734"/>
    <w:p>
      <w:pPr>
        <w:spacing w:after="0"/>
        <w:ind w:left="0"/>
        <w:jc w:val="both"/>
      </w:pPr>
      <w:r>
        <w:rPr>
          <w:rFonts w:ascii="Times New Roman"/>
          <w:b w:val="false"/>
          <w:i w:val="false"/>
          <w:color w:val="000000"/>
          <w:sz w:val="28"/>
        </w:rPr>
        <w:t>
      "Статья 32. Порядок назначения на должность, освобождения от должности и прекращения полномочий акима района (города областного значения)</w:t>
      </w:r>
    </w:p>
    <w:bookmarkEnd w:id="734"/>
    <w:bookmarkStart w:name="z776" w:id="735"/>
    <w:p>
      <w:pPr>
        <w:spacing w:after="0"/>
        <w:ind w:left="0"/>
        <w:jc w:val="both"/>
      </w:pPr>
      <w:r>
        <w:rPr>
          <w:rFonts w:ascii="Times New Roman"/>
          <w:b w:val="false"/>
          <w:i w:val="false"/>
          <w:color w:val="000000"/>
          <w:sz w:val="28"/>
        </w:rPr>
        <w:t>
      Аким района (города областного значения):</w:t>
      </w:r>
    </w:p>
    <w:bookmarkEnd w:id="735"/>
    <w:bookmarkStart w:name="z777" w:id="736"/>
    <w:p>
      <w:pPr>
        <w:spacing w:after="0"/>
        <w:ind w:left="0"/>
        <w:jc w:val="both"/>
      </w:pPr>
      <w:r>
        <w:rPr>
          <w:rFonts w:ascii="Times New Roman"/>
          <w:b w:val="false"/>
          <w:i w:val="false"/>
          <w:color w:val="000000"/>
          <w:sz w:val="28"/>
        </w:rPr>
        <w:t>
      назначается на должность акимом области с согласия маслихата соответственно района и города областного значения в порядке, установленном настоящим Законом;</w:t>
      </w:r>
    </w:p>
    <w:bookmarkEnd w:id="736"/>
    <w:bookmarkStart w:name="z778" w:id="737"/>
    <w:p>
      <w:pPr>
        <w:spacing w:after="0"/>
        <w:ind w:left="0"/>
        <w:jc w:val="both"/>
      </w:pPr>
      <w:r>
        <w:rPr>
          <w:rFonts w:ascii="Times New Roman"/>
          <w:b w:val="false"/>
          <w:i w:val="false"/>
          <w:color w:val="000000"/>
          <w:sz w:val="28"/>
        </w:rPr>
        <w:t>
      прекращает полномочия и освобождается от должности акимом области либо Президентом Республики Казахстан по своему усмотрению.".</w:t>
      </w:r>
    </w:p>
    <w:bookmarkEnd w:id="737"/>
    <w:bookmarkStart w:name="z779" w:id="73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738"/>
    <w:bookmarkStart w:name="z780" w:id="739"/>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739"/>
    <w:bookmarkStart w:name="z781" w:id="740"/>
    <w:p>
      <w:pPr>
        <w:spacing w:after="0"/>
        <w:ind w:left="0"/>
        <w:jc w:val="both"/>
      </w:pPr>
      <w:r>
        <w:rPr>
          <w:rFonts w:ascii="Times New Roman"/>
          <w:b w:val="false"/>
          <w:i w:val="false"/>
          <w:color w:val="000000"/>
          <w:sz w:val="28"/>
        </w:rPr>
        <w:t xml:space="preserve">
      2) в подпунктах 2) и 3) </w:t>
      </w:r>
      <w:r>
        <w:rPr>
          <w:rFonts w:ascii="Times New Roman"/>
          <w:b w:val="false"/>
          <w:i w:val="false"/>
          <w:color w:val="000000"/>
          <w:sz w:val="28"/>
        </w:rPr>
        <w:t>пункта 2</w:t>
      </w:r>
      <w:r>
        <w:rPr>
          <w:rFonts w:ascii="Times New Roman"/>
          <w:b w:val="false"/>
          <w:i w:val="false"/>
          <w:color w:val="000000"/>
          <w:sz w:val="28"/>
        </w:rPr>
        <w:t xml:space="preserve"> статьи 3 слово "республики" заменить словами "Республики Казахстан";</w:t>
      </w:r>
    </w:p>
    <w:bookmarkEnd w:id="740"/>
    <w:bookmarkStart w:name="z782" w:id="741"/>
    <w:p>
      <w:pPr>
        <w:spacing w:after="0"/>
        <w:ind w:left="0"/>
        <w:jc w:val="both"/>
      </w:pPr>
      <w:r>
        <w:rPr>
          <w:rFonts w:ascii="Times New Roman"/>
          <w:b w:val="false"/>
          <w:i w:val="false"/>
          <w:color w:val="000000"/>
          <w:sz w:val="28"/>
        </w:rPr>
        <w:t xml:space="preserve">
      3) в абзаце втором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 слово "Парламента" заменить словом "Курултая";</w:t>
      </w:r>
    </w:p>
    <w:bookmarkEnd w:id="741"/>
    <w:bookmarkStart w:name="z783" w:id="7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 xml:space="preserve"> слова "города республиканского значения, столицы" заменить словами "столицы, города республиканского значения".</w:t>
      </w:r>
    </w:p>
    <w:bookmarkEnd w:id="742"/>
    <w:bookmarkStart w:name="z784" w:id="74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2001 года "О праздниках в Республике Казахстан":</w:t>
      </w:r>
    </w:p>
    <w:bookmarkEnd w:id="743"/>
    <w:bookmarkStart w:name="z785" w:id="7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после слов "День Республики" дополнить словом "Казахстан";</w:t>
      </w:r>
    </w:p>
    <w:bookmarkEnd w:id="744"/>
    <w:bookmarkStart w:name="z786" w:id="7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745"/>
    <w:bookmarkStart w:name="z787" w:id="746"/>
    <w:p>
      <w:pPr>
        <w:spacing w:after="0"/>
        <w:ind w:left="0"/>
        <w:jc w:val="both"/>
      </w:pPr>
      <w:r>
        <w:rPr>
          <w:rFonts w:ascii="Times New Roman"/>
          <w:b w:val="false"/>
          <w:i w:val="false"/>
          <w:color w:val="000000"/>
          <w:sz w:val="28"/>
        </w:rPr>
        <w:t>
      дополнить абзацем четвертым следующего содержания:</w:t>
      </w:r>
    </w:p>
    <w:bookmarkEnd w:id="746"/>
    <w:bookmarkStart w:name="z788" w:id="747"/>
    <w:p>
      <w:pPr>
        <w:spacing w:after="0"/>
        <w:ind w:left="0"/>
        <w:jc w:val="both"/>
      </w:pPr>
      <w:r>
        <w:rPr>
          <w:rFonts w:ascii="Times New Roman"/>
          <w:b w:val="false"/>
          <w:i w:val="false"/>
          <w:color w:val="000000"/>
          <w:sz w:val="28"/>
        </w:rPr>
        <w:t>
      "День Конституции Республики Казахстан – 15 марта;";</w:t>
      </w:r>
    </w:p>
    <w:bookmarkEnd w:id="747"/>
    <w:bookmarkStart w:name="z789" w:id="748"/>
    <w:p>
      <w:pPr>
        <w:spacing w:after="0"/>
        <w:ind w:left="0"/>
        <w:jc w:val="both"/>
      </w:pPr>
      <w:r>
        <w:rPr>
          <w:rFonts w:ascii="Times New Roman"/>
          <w:b w:val="false"/>
          <w:i w:val="false"/>
          <w:color w:val="000000"/>
          <w:sz w:val="28"/>
        </w:rPr>
        <w:t>
      абзац девятый исключить.</w:t>
      </w:r>
    </w:p>
    <w:bookmarkEnd w:id="748"/>
    <w:bookmarkStart w:name="z790" w:id="74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749"/>
    <w:bookmarkStart w:name="z791" w:id="75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750"/>
    <w:bookmarkStart w:name="z792" w:id="7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51"/>
    <w:bookmarkStart w:name="z793" w:id="7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 xml:space="preserve"> слова "и маломерных" исключить;</w:t>
      </w:r>
    </w:p>
    <w:bookmarkEnd w:id="7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42-1)</w:t>
      </w:r>
      <w:r>
        <w:rPr>
          <w:rFonts w:ascii="Times New Roman"/>
          <w:b w:val="false"/>
          <w:i w:val="false"/>
          <w:color w:val="000000"/>
          <w:sz w:val="28"/>
        </w:rPr>
        <w:t xml:space="preserve"> исключить;</w:t>
      </w:r>
    </w:p>
    <w:bookmarkStart w:name="z795" w:id="753"/>
    <w:p>
      <w:pPr>
        <w:spacing w:after="0"/>
        <w:ind w:left="0"/>
        <w:jc w:val="both"/>
      </w:pPr>
      <w:r>
        <w:rPr>
          <w:rFonts w:ascii="Times New Roman"/>
          <w:b w:val="false"/>
          <w:i w:val="false"/>
          <w:color w:val="000000"/>
          <w:sz w:val="28"/>
        </w:rPr>
        <w:t>
      дополнить пунктом 3-3 следующего содержания:</w:t>
      </w:r>
    </w:p>
    <w:bookmarkEnd w:id="753"/>
    <w:bookmarkStart w:name="z796" w:id="754"/>
    <w:p>
      <w:pPr>
        <w:spacing w:after="0"/>
        <w:ind w:left="0"/>
        <w:jc w:val="both"/>
      </w:pPr>
      <w:r>
        <w:rPr>
          <w:rFonts w:ascii="Times New Roman"/>
          <w:b w:val="false"/>
          <w:i w:val="false"/>
          <w:color w:val="000000"/>
          <w:sz w:val="28"/>
        </w:rPr>
        <w:t>
      "3-3. К компетенции уполномоченного органа в сфере гражданской защиты относятся:</w:t>
      </w:r>
    </w:p>
    <w:bookmarkEnd w:id="754"/>
    <w:bookmarkStart w:name="z797" w:id="755"/>
    <w:p>
      <w:pPr>
        <w:spacing w:after="0"/>
        <w:ind w:left="0"/>
        <w:jc w:val="both"/>
      </w:pPr>
      <w:r>
        <w:rPr>
          <w:rFonts w:ascii="Times New Roman"/>
          <w:b w:val="false"/>
          <w:i w:val="false"/>
          <w:color w:val="000000"/>
          <w:sz w:val="28"/>
        </w:rPr>
        <w:t>
      1) взаимодействие с государственными органами Республики Казахстан по вопросам обеспечения безопасности при эксплуатации маломерных судов;</w:t>
      </w:r>
    </w:p>
    <w:bookmarkEnd w:id="755"/>
    <w:bookmarkStart w:name="z798" w:id="756"/>
    <w:p>
      <w:pPr>
        <w:spacing w:after="0"/>
        <w:ind w:left="0"/>
        <w:jc w:val="both"/>
      </w:pPr>
      <w:r>
        <w:rPr>
          <w:rFonts w:ascii="Times New Roman"/>
          <w:b w:val="false"/>
          <w:i w:val="false"/>
          <w:color w:val="000000"/>
          <w:sz w:val="28"/>
        </w:rPr>
        <w:t>
      2) проверка наличия судовых документов на маломерном судне;</w:t>
      </w:r>
    </w:p>
    <w:bookmarkEnd w:id="756"/>
    <w:bookmarkStart w:name="z799" w:id="757"/>
    <w:p>
      <w:pPr>
        <w:spacing w:after="0"/>
        <w:ind w:left="0"/>
        <w:jc w:val="both"/>
      </w:pPr>
      <w:r>
        <w:rPr>
          <w:rFonts w:ascii="Times New Roman"/>
          <w:b w:val="false"/>
          <w:i w:val="false"/>
          <w:color w:val="000000"/>
          <w:sz w:val="28"/>
        </w:rPr>
        <w:t>
      3)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маломерного судна, выявление и принятие мер по пресечению их нарушений;</w:t>
      </w:r>
    </w:p>
    <w:bookmarkEnd w:id="757"/>
    <w:bookmarkStart w:name="z800" w:id="758"/>
    <w:p>
      <w:pPr>
        <w:spacing w:after="0"/>
        <w:ind w:left="0"/>
        <w:jc w:val="both"/>
      </w:pPr>
      <w:r>
        <w:rPr>
          <w:rFonts w:ascii="Times New Roman"/>
          <w:b w:val="false"/>
          <w:i w:val="false"/>
          <w:color w:val="000000"/>
          <w:sz w:val="28"/>
        </w:rPr>
        <w:t>
      4)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 в сфере гражданской защиты;</w:t>
      </w:r>
    </w:p>
    <w:bookmarkEnd w:id="758"/>
    <w:bookmarkStart w:name="z801" w:id="759"/>
    <w:p>
      <w:pPr>
        <w:spacing w:after="0"/>
        <w:ind w:left="0"/>
        <w:jc w:val="both"/>
      </w:pPr>
      <w:r>
        <w:rPr>
          <w:rFonts w:ascii="Times New Roman"/>
          <w:b w:val="false"/>
          <w:i w:val="false"/>
          <w:color w:val="000000"/>
          <w:sz w:val="28"/>
        </w:rPr>
        <w:t>
      5)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документов по стандартизации и норм, определяющих порядок функционирования маломерного судна;</w:t>
      </w:r>
    </w:p>
    <w:bookmarkEnd w:id="759"/>
    <w:bookmarkStart w:name="z802" w:id="760"/>
    <w:p>
      <w:pPr>
        <w:spacing w:after="0"/>
        <w:ind w:left="0"/>
        <w:jc w:val="both"/>
      </w:pPr>
      <w:r>
        <w:rPr>
          <w:rFonts w:ascii="Times New Roman"/>
          <w:b w:val="false"/>
          <w:i w:val="false"/>
          <w:color w:val="000000"/>
          <w:sz w:val="28"/>
        </w:rPr>
        <w:t>
      6)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760"/>
    <w:bookmarkStart w:name="z803" w:id="761"/>
    <w:p>
      <w:pPr>
        <w:spacing w:after="0"/>
        <w:ind w:left="0"/>
        <w:jc w:val="both"/>
      </w:pPr>
      <w:r>
        <w:rPr>
          <w:rFonts w:ascii="Times New Roman"/>
          <w:b w:val="false"/>
          <w:i w:val="false"/>
          <w:color w:val="000000"/>
          <w:sz w:val="28"/>
        </w:rPr>
        <w:t>
      7) осуществление в порядке и случаях, предусмотренных законодательством Республики Казахстан, административного задержания маломерных судов, произведение досмотра маломерных судов;</w:t>
      </w:r>
    </w:p>
    <w:bookmarkEnd w:id="761"/>
    <w:bookmarkStart w:name="z804" w:id="762"/>
    <w:p>
      <w:pPr>
        <w:spacing w:after="0"/>
        <w:ind w:left="0"/>
        <w:jc w:val="both"/>
      </w:pPr>
      <w:r>
        <w:rPr>
          <w:rFonts w:ascii="Times New Roman"/>
          <w:b w:val="false"/>
          <w:i w:val="false"/>
          <w:color w:val="000000"/>
          <w:sz w:val="28"/>
        </w:rPr>
        <w:t>
      8)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w:t>
      </w:r>
    </w:p>
    <w:bookmarkEnd w:id="762"/>
    <w:bookmarkStart w:name="z805" w:id="763"/>
    <w:p>
      <w:pPr>
        <w:spacing w:after="0"/>
        <w:ind w:left="0"/>
        <w:jc w:val="both"/>
      </w:pPr>
      <w:r>
        <w:rPr>
          <w:rFonts w:ascii="Times New Roman"/>
          <w:b w:val="false"/>
          <w:i w:val="false"/>
          <w:color w:val="000000"/>
          <w:sz w:val="28"/>
        </w:rPr>
        <w:t>
      9) привлечение соответствующих специалистов для участия в экспертизах по вопросам, отнесенным к компетенции уполномоченного органа в сфере гражданской защиты;</w:t>
      </w:r>
    </w:p>
    <w:bookmarkEnd w:id="763"/>
    <w:bookmarkStart w:name="z806" w:id="764"/>
    <w:p>
      <w:pPr>
        <w:spacing w:after="0"/>
        <w:ind w:left="0"/>
        <w:jc w:val="both"/>
      </w:pPr>
      <w:r>
        <w:rPr>
          <w:rFonts w:ascii="Times New Roman"/>
          <w:b w:val="false"/>
          <w:i w:val="false"/>
          <w:color w:val="000000"/>
          <w:sz w:val="28"/>
        </w:rPr>
        <w:t>
      10) внесение в государственные органы предложений о мерах по предупреждению транспортных происшествий, нарушений правил эксплуатации маломерных судов;</w:t>
      </w:r>
    </w:p>
    <w:bookmarkEnd w:id="764"/>
    <w:bookmarkStart w:name="z807" w:id="765"/>
    <w:p>
      <w:pPr>
        <w:spacing w:after="0"/>
        <w:ind w:left="0"/>
        <w:jc w:val="both"/>
      </w:pPr>
      <w:r>
        <w:rPr>
          <w:rFonts w:ascii="Times New Roman"/>
          <w:b w:val="false"/>
          <w:i w:val="false"/>
          <w:color w:val="000000"/>
          <w:sz w:val="28"/>
        </w:rPr>
        <w:t>
      11)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765"/>
    <w:bookmarkStart w:name="z808" w:id="7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8-6</w:t>
      </w:r>
      <w:r>
        <w:rPr>
          <w:rFonts w:ascii="Times New Roman"/>
          <w:b w:val="false"/>
          <w:i w:val="false"/>
          <w:color w:val="000000"/>
          <w:sz w:val="28"/>
        </w:rPr>
        <w:t>:</w:t>
      </w:r>
    </w:p>
    <w:bookmarkEnd w:id="766"/>
    <w:bookmarkStart w:name="z809" w:id="76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"должностными лицами территориальных подразделений уполномоченного органа" заменить словами "сотрудниками, военнослужащими территориальных органов уполномоченного органа в сфере гражданской защиты, осуществляющими контроль и надзор в сфере гражданской защиты,";</w:t>
      </w:r>
    </w:p>
    <w:bookmarkEnd w:id="767"/>
    <w:bookmarkStart w:name="z810" w:id="7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68"/>
    <w:bookmarkStart w:name="z811" w:id="769"/>
    <w:p>
      <w:pPr>
        <w:spacing w:after="0"/>
        <w:ind w:left="0"/>
        <w:jc w:val="both"/>
      </w:pPr>
      <w:r>
        <w:rPr>
          <w:rFonts w:ascii="Times New Roman"/>
          <w:b w:val="false"/>
          <w:i w:val="false"/>
          <w:color w:val="000000"/>
          <w:sz w:val="28"/>
        </w:rPr>
        <w:t>
      части вторую, четвертую, пятую и шестую изложить в следующей редакции:</w:t>
      </w:r>
    </w:p>
    <w:bookmarkEnd w:id="769"/>
    <w:bookmarkStart w:name="z812" w:id="770"/>
    <w:p>
      <w:pPr>
        <w:spacing w:after="0"/>
        <w:ind w:left="0"/>
        <w:jc w:val="both"/>
      </w:pPr>
      <w:r>
        <w:rPr>
          <w:rFonts w:ascii="Times New Roman"/>
          <w:b w:val="false"/>
          <w:i w:val="false"/>
          <w:color w:val="000000"/>
          <w:sz w:val="28"/>
        </w:rPr>
        <w:t xml:space="preserve">
      "По результатам осмотра маломерного судна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составляют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выносят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принимают меры оперативного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770"/>
    <w:bookmarkStart w:name="z813" w:id="771"/>
    <w:p>
      <w:pPr>
        <w:spacing w:after="0"/>
        <w:ind w:left="0"/>
        <w:jc w:val="both"/>
      </w:pPr>
      <w:r>
        <w:rPr>
          <w:rFonts w:ascii="Times New Roman"/>
          <w:b w:val="false"/>
          <w:i w:val="false"/>
          <w:color w:val="000000"/>
          <w:sz w:val="28"/>
        </w:rPr>
        <w:t>
      "Сотрудники, военнослужащие территориальных органов уполномоченного органа в сфере гражданской защиты, осуществляющие контроль и надзор в сфере гражданской защиты,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771"/>
    <w:bookmarkStart w:name="z814" w:id="772"/>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сотрудником, военнослужащим территориального органа уполномоченного органа в сфере гражданской защиты, осуществляющими контроль и надзор в сфере гражданской защиты,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772"/>
    <w:bookmarkStart w:name="z815" w:id="773"/>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органе уполномоченного органа в сфере гражданской защиты.";</w:t>
      </w:r>
    </w:p>
    <w:bookmarkEnd w:id="773"/>
    <w:bookmarkStart w:name="z816" w:id="77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"Территориальное подразделение уполномоченного органа" заменить словами "Территориальный орган уполномоченного органа в сфере гражданской защиты";</w:t>
      </w:r>
    </w:p>
    <w:bookmarkEnd w:id="774"/>
    <w:bookmarkStart w:name="z817" w:id="77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10</w:t>
      </w:r>
      <w:r>
        <w:rPr>
          <w:rFonts w:ascii="Times New Roman"/>
          <w:b w:val="false"/>
          <w:i w:val="false"/>
          <w:color w:val="000000"/>
          <w:sz w:val="28"/>
        </w:rPr>
        <w:t xml:space="preserve"> слова "подразделением уполномоченного органа" заменить словами "органом уполномоченного органа в сфере гражданской защиты";</w:t>
      </w:r>
    </w:p>
    <w:bookmarkEnd w:id="775"/>
    <w:bookmarkStart w:name="z818"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14 слова "территориальными подразделениями уполномоченного органа" заменить словами "территориальными органами уполномоченного органа в сфере гражданской защиты".</w:t>
      </w:r>
    </w:p>
    <w:bookmarkEnd w:id="776"/>
    <w:bookmarkStart w:name="z819" w:id="777"/>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777"/>
    <w:bookmarkStart w:name="z820" w:id="7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статьи 5 слово "суверенитета" заменить словами "Суверенитета, национальной";</w:t>
      </w:r>
    </w:p>
    <w:bookmarkEnd w:id="778"/>
    <w:bookmarkStart w:name="z821" w:id="7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статьи 6 слово "Парламенту" заменить словом "Курултаю";</w:t>
      </w:r>
    </w:p>
    <w:bookmarkEnd w:id="779"/>
    <w:bookmarkStart w:name="z822" w:id="7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w:t>
      </w:r>
      <w:r>
        <w:rPr>
          <w:rFonts w:ascii="Times New Roman"/>
          <w:b w:val="false"/>
          <w:i w:val="false"/>
          <w:color w:val="000000"/>
          <w:sz w:val="28"/>
        </w:rPr>
        <w:t xml:space="preserve"> дополнить частью второй следующего содержания:</w:t>
      </w:r>
    </w:p>
    <w:bookmarkEnd w:id="780"/>
    <w:bookmarkStart w:name="z823" w:id="781"/>
    <w:p>
      <w:pPr>
        <w:spacing w:after="0"/>
        <w:ind w:left="0"/>
        <w:jc w:val="both"/>
      </w:pPr>
      <w:r>
        <w:rPr>
          <w:rFonts w:ascii="Times New Roman"/>
          <w:b w:val="false"/>
          <w:i w:val="false"/>
          <w:color w:val="000000"/>
          <w:sz w:val="28"/>
        </w:rPr>
        <w:t xml:space="preserve">
      "Дипломатические ранги, предусмотренные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части первой настоящей статьи, являются высшими дипломатическими рангами.";</w:t>
      </w:r>
    </w:p>
    <w:bookmarkEnd w:id="781"/>
    <w:bookmarkStart w:name="z824" w:id="782"/>
    <w:p>
      <w:pPr>
        <w:spacing w:after="0"/>
        <w:ind w:left="0"/>
        <w:jc w:val="both"/>
      </w:pPr>
      <w:r>
        <w:rPr>
          <w:rFonts w:ascii="Times New Roman"/>
          <w:b w:val="false"/>
          <w:i w:val="false"/>
          <w:color w:val="000000"/>
          <w:sz w:val="28"/>
        </w:rPr>
        <w:t xml:space="preserve">
      4) в части первой пункта 1 </w:t>
      </w:r>
      <w:r>
        <w:rPr>
          <w:rFonts w:ascii="Times New Roman"/>
          <w:b w:val="false"/>
          <w:i w:val="false"/>
          <w:color w:val="000000"/>
          <w:sz w:val="28"/>
        </w:rPr>
        <w:t>статьи 11</w:t>
      </w:r>
      <w:r>
        <w:rPr>
          <w:rFonts w:ascii="Times New Roman"/>
          <w:b w:val="false"/>
          <w:i w:val="false"/>
          <w:color w:val="000000"/>
          <w:sz w:val="28"/>
        </w:rPr>
        <w:t xml:space="preserve"> слова "Дипломатические ранги Чрезвычайного и Полномочного Посла, Чрезвычайного и Полномочного Посланника I и II классов" заменить словами "Высшие дипломатические ранги";</w:t>
      </w:r>
    </w:p>
    <w:bookmarkEnd w:id="782"/>
    <w:bookmarkStart w:name="z825" w:id="78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3-1)</w:t>
      </w:r>
      <w:r>
        <w:rPr>
          <w:rFonts w:ascii="Times New Roman"/>
          <w:b w:val="false"/>
          <w:i w:val="false"/>
          <w:color w:val="000000"/>
          <w:sz w:val="28"/>
        </w:rPr>
        <w:t xml:space="preserve"> пункта 7 статьи 15:</w:t>
      </w:r>
    </w:p>
    <w:bookmarkEnd w:id="783"/>
    <w:bookmarkStart w:name="z826" w:id="784"/>
    <w:p>
      <w:pPr>
        <w:spacing w:after="0"/>
        <w:ind w:left="0"/>
        <w:jc w:val="both"/>
      </w:pPr>
      <w:r>
        <w:rPr>
          <w:rFonts w:ascii="Times New Roman"/>
          <w:b w:val="false"/>
          <w:i w:val="false"/>
          <w:color w:val="000000"/>
          <w:sz w:val="28"/>
        </w:rPr>
        <w:t>
      слова "аппаратов Палат Парламента", "сотрудничества Палат Парламента" заменить соответственно словами "Аппарата Курултая", "сотрудничества Курултая";</w:t>
      </w:r>
    </w:p>
    <w:bookmarkEnd w:id="784"/>
    <w:bookmarkStart w:name="z827" w:id="78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3)</w:t>
      </w:r>
      <w:r>
        <w:rPr>
          <w:rFonts w:ascii="Times New Roman"/>
          <w:b w:val="false"/>
          <w:i w:val="false"/>
          <w:color w:val="000000"/>
          <w:sz w:val="28"/>
        </w:rPr>
        <w:t xml:space="preserve"> пункта 1 и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19 слова "законодательными актами" заменить словом "законами".</w:t>
      </w:r>
    </w:p>
    <w:bookmarkEnd w:id="785"/>
    <w:bookmarkStart w:name="z828" w:id="78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786"/>
    <w:bookmarkStart w:name="z829" w:id="7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"авторитета Республики" дополнить словом "Казахстан";</w:t>
      </w:r>
    </w:p>
    <w:bookmarkStart w:name="z831"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788"/>
    <w:bookmarkStart w:name="z832" w:id="7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834" w:id="790"/>
    <w:p>
      <w:pPr>
        <w:spacing w:after="0"/>
        <w:ind w:left="0"/>
        <w:jc w:val="both"/>
      </w:pPr>
      <w:r>
        <w:rPr>
          <w:rFonts w:ascii="Times New Roman"/>
          <w:b w:val="false"/>
          <w:i w:val="false"/>
          <w:color w:val="000000"/>
          <w:sz w:val="28"/>
        </w:rPr>
        <w:t>
      после слов "Президентом Республики" дополнить словом "Казахстан";</w:t>
      </w:r>
    </w:p>
    <w:bookmarkEnd w:id="790"/>
    <w:bookmarkStart w:name="z835" w:id="791"/>
    <w:p>
      <w:pPr>
        <w:spacing w:after="0"/>
        <w:ind w:left="0"/>
        <w:jc w:val="both"/>
      </w:pPr>
      <w:r>
        <w:rPr>
          <w:rFonts w:ascii="Times New Roman"/>
          <w:b w:val="false"/>
          <w:i w:val="false"/>
          <w:color w:val="000000"/>
          <w:sz w:val="28"/>
        </w:rPr>
        <w:t>
      после слов "Премьер-Министра Республики" дополнить словом "Казахстан";</w:t>
      </w:r>
    </w:p>
    <w:bookmarkEnd w:id="791"/>
    <w:bookmarkStart w:name="z836" w:id="7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"Мажилисом Парламента" заменить словом "Курултаем";</w:t>
      </w:r>
    </w:p>
    <w:bookmarkEnd w:id="792"/>
    <w:bookmarkStart w:name="z837" w:id="79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793"/>
    <w:bookmarkStart w:name="z838" w:id="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"законодательными актами" заменить словом "законами";</w:t>
      </w:r>
    </w:p>
    <w:bookmarkEnd w:id="794"/>
    <w:bookmarkStart w:name="z839" w:id="7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"иностранцами" заменить словами "иностранными гражданами";</w:t>
      </w:r>
    </w:p>
    <w:bookmarkEnd w:id="795"/>
    <w:bookmarkStart w:name="z840" w:id="79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796"/>
    <w:bookmarkStart w:name="z841" w:id="7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цифру "4" заменить цифрой "5";</w:t>
      </w:r>
    </w:p>
    <w:bookmarkEnd w:id="797"/>
    <w:bookmarkStart w:name="z842" w:id="7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"законодательными актами" заменить словом "законами";</w:t>
      </w:r>
    </w:p>
    <w:bookmarkEnd w:id="798"/>
    <w:bookmarkStart w:name="z843" w:id="79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18,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23-1 слова "областей, городов республиканского значения, столицы" заменить словами "столицы, областей, городов республиканского значения";</w:t>
      </w:r>
    </w:p>
    <w:bookmarkEnd w:id="799"/>
    <w:bookmarkStart w:name="z844" w:id="8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5)</w:t>
      </w:r>
      <w:r>
        <w:rPr>
          <w:rFonts w:ascii="Times New Roman"/>
          <w:b w:val="false"/>
          <w:i w:val="false"/>
          <w:color w:val="000000"/>
          <w:sz w:val="28"/>
        </w:rPr>
        <w:t xml:space="preserve"> статьи 24 цифры "56" заменить цифрами "55";</w:t>
      </w:r>
    </w:p>
    <w:bookmarkEnd w:id="800"/>
    <w:bookmarkStart w:name="z845" w:id="80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30:</w:t>
      </w:r>
    </w:p>
    <w:bookmarkEnd w:id="801"/>
    <w:bookmarkStart w:name="z846" w:id="802"/>
    <w:p>
      <w:pPr>
        <w:spacing w:after="0"/>
        <w:ind w:left="0"/>
        <w:jc w:val="both"/>
      </w:pPr>
      <w:r>
        <w:rPr>
          <w:rFonts w:ascii="Times New Roman"/>
          <w:b w:val="false"/>
          <w:i w:val="false"/>
          <w:color w:val="000000"/>
          <w:sz w:val="28"/>
        </w:rPr>
        <w:t>
      слова "О государственной службе" заменить словами "О государственной службе Республики Казахстан";</w:t>
      </w:r>
    </w:p>
    <w:bookmarkEnd w:id="802"/>
    <w:bookmarkStart w:name="z847" w:id="803"/>
    <w:p>
      <w:pPr>
        <w:spacing w:after="0"/>
        <w:ind w:left="0"/>
        <w:jc w:val="both"/>
      </w:pPr>
      <w:r>
        <w:rPr>
          <w:rFonts w:ascii="Times New Roman"/>
          <w:b w:val="false"/>
          <w:i w:val="false"/>
          <w:color w:val="000000"/>
          <w:sz w:val="28"/>
        </w:rPr>
        <w:t>
      слово "законодательными" заменить словом "законами".</w:t>
      </w:r>
    </w:p>
    <w:bookmarkEnd w:id="803"/>
    <w:bookmarkStart w:name="z848" w:id="80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w:t>
      </w:r>
    </w:p>
    <w:bookmarkEnd w:id="804"/>
    <w:bookmarkStart w:name="z849" w:id="805"/>
    <w:p>
      <w:pPr>
        <w:spacing w:after="0"/>
        <w:ind w:left="0"/>
        <w:jc w:val="both"/>
      </w:pPr>
      <w:r>
        <w:rPr>
          <w:rFonts w:ascii="Times New Roman"/>
          <w:b w:val="false"/>
          <w:i w:val="false"/>
          <w:color w:val="000000"/>
          <w:sz w:val="28"/>
        </w:rPr>
        <w:t>
      1) по всему тексту слова "законодательными актами" и "законодательным актам" заменить соответственно словами "законами" и "законам";</w:t>
      </w:r>
    </w:p>
    <w:bookmarkEnd w:id="805"/>
    <w:bookmarkStart w:name="z850" w:id="806"/>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3</w:t>
      </w:r>
      <w:r>
        <w:rPr>
          <w:rFonts w:ascii="Times New Roman"/>
          <w:b w:val="false"/>
          <w:i w:val="false"/>
          <w:color w:val="000000"/>
          <w:sz w:val="28"/>
        </w:rPr>
        <w:t xml:space="preserve"> после слова "Каждый" дополнить словом "гражданин";</w:t>
      </w:r>
    </w:p>
    <w:bookmarkEnd w:id="806"/>
    <w:bookmarkStart w:name="z851" w:id="807"/>
    <w:p>
      <w:pPr>
        <w:spacing w:after="0"/>
        <w:ind w:left="0"/>
        <w:jc w:val="both"/>
      </w:pPr>
      <w:r>
        <w:rPr>
          <w:rFonts w:ascii="Times New Roman"/>
          <w:b w:val="false"/>
          <w:i w:val="false"/>
          <w:color w:val="000000"/>
          <w:sz w:val="28"/>
        </w:rPr>
        <w:t xml:space="preserve">
      3) в пункте 4 </w:t>
      </w:r>
      <w:r>
        <w:rPr>
          <w:rFonts w:ascii="Times New Roman"/>
          <w:b w:val="false"/>
          <w:i w:val="false"/>
          <w:color w:val="000000"/>
          <w:sz w:val="28"/>
        </w:rPr>
        <w:t>статьи 4</w:t>
      </w:r>
      <w:r>
        <w:rPr>
          <w:rFonts w:ascii="Times New Roman"/>
          <w:b w:val="false"/>
          <w:i w:val="false"/>
          <w:color w:val="000000"/>
          <w:sz w:val="28"/>
        </w:rPr>
        <w:t xml:space="preserve"> слово "Парламента" заменить словом "Курултая";</w:t>
      </w:r>
    </w:p>
    <w:bookmarkEnd w:id="807"/>
    <w:bookmarkStart w:name="z852" w:id="8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854" w:id="809"/>
    <w:p>
      <w:pPr>
        <w:spacing w:after="0"/>
        <w:ind w:left="0"/>
        <w:jc w:val="both"/>
      </w:pPr>
      <w:r>
        <w:rPr>
          <w:rFonts w:ascii="Times New Roman"/>
          <w:b w:val="false"/>
          <w:i w:val="false"/>
          <w:color w:val="000000"/>
          <w:sz w:val="28"/>
        </w:rPr>
        <w:t>
      "Уставом политической партии может быть предусмотрен порядок избрания в руководящие органы политической партии иных граждан Республики Казахстан, не являющихся членами соответствующей партии.";</w:t>
      </w:r>
    </w:p>
    <w:bookmarkEnd w:id="8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56" w:id="810"/>
    <w:p>
      <w:pPr>
        <w:spacing w:after="0"/>
        <w:ind w:left="0"/>
        <w:jc w:val="both"/>
      </w:pPr>
      <w:r>
        <w:rPr>
          <w:rFonts w:ascii="Times New Roman"/>
          <w:b w:val="false"/>
          <w:i w:val="false"/>
          <w:color w:val="000000"/>
          <w:sz w:val="28"/>
        </w:rPr>
        <w:t>
      "9. Создание и деятельность политических партий,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запрещены.";</w:t>
      </w:r>
    </w:p>
    <w:bookmarkEnd w:id="810"/>
    <w:bookmarkStart w:name="z857" w:id="8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811"/>
    <w:bookmarkStart w:name="z858" w:id="812"/>
    <w:p>
      <w:pPr>
        <w:spacing w:after="0"/>
        <w:ind w:left="0"/>
        <w:jc w:val="both"/>
      </w:pPr>
      <w:r>
        <w:rPr>
          <w:rFonts w:ascii="Times New Roman"/>
          <w:b w:val="false"/>
          <w:i w:val="false"/>
          <w:color w:val="000000"/>
          <w:sz w:val="28"/>
        </w:rPr>
        <w:t>
      в пункте 2 слово "иностранцев" заменить словами "иностранных граждан";</w:t>
      </w:r>
    </w:p>
    <w:bookmarkEnd w:id="812"/>
    <w:bookmarkStart w:name="z859" w:id="813"/>
    <w:p>
      <w:pPr>
        <w:spacing w:after="0"/>
        <w:ind w:left="0"/>
        <w:jc w:val="both"/>
      </w:pPr>
      <w:r>
        <w:rPr>
          <w:rFonts w:ascii="Times New Roman"/>
          <w:b w:val="false"/>
          <w:i w:val="false"/>
          <w:color w:val="000000"/>
          <w:sz w:val="28"/>
        </w:rPr>
        <w:t>
      пункт 3 изложить в следующей редакции:</w:t>
      </w:r>
    </w:p>
    <w:bookmarkEnd w:id="813"/>
    <w:bookmarkStart w:name="z860" w:id="814"/>
    <w:p>
      <w:pPr>
        <w:spacing w:after="0"/>
        <w:ind w:left="0"/>
        <w:jc w:val="both"/>
      </w:pPr>
      <w:r>
        <w:rPr>
          <w:rFonts w:ascii="Times New Roman"/>
          <w:b w:val="false"/>
          <w:i w:val="false"/>
          <w:color w:val="000000"/>
          <w:sz w:val="28"/>
        </w:rPr>
        <w:t>
      "3. Вице-Президент Республики Казахстан, председатели и судьи Конституционного Суда Республики Казахстан,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правоохранительных и специальных государственных органов, военнослужащие не вправе состоять в политической партии, выступать в поддержку или с осуждением какой-либо политической партии или общественно-политического движения.</w:t>
      </w:r>
    </w:p>
    <w:bookmarkEnd w:id="814"/>
    <w:bookmarkStart w:name="z861" w:id="815"/>
    <w:p>
      <w:pPr>
        <w:spacing w:after="0"/>
        <w:ind w:left="0"/>
        <w:jc w:val="both"/>
      </w:pPr>
      <w:r>
        <w:rPr>
          <w:rFonts w:ascii="Times New Roman"/>
          <w:b w:val="false"/>
          <w:i w:val="false"/>
          <w:color w:val="000000"/>
          <w:sz w:val="28"/>
        </w:rPr>
        <w:t>
      Лица, указанные в части первой настоящего пункта, за исключением сотрудников правоохранительных и специальных государственных органов, военнослужащих, обязаны выйти из политических партий в течение десяти дней со дня назначения, избрания, поступления на службу.";</w:t>
      </w:r>
    </w:p>
    <w:bookmarkEnd w:id="815"/>
    <w:bookmarkStart w:name="z862" w:id="816"/>
    <w:p>
      <w:pPr>
        <w:spacing w:after="0"/>
        <w:ind w:left="0"/>
        <w:jc w:val="both"/>
      </w:pPr>
      <w:r>
        <w:rPr>
          <w:rFonts w:ascii="Times New Roman"/>
          <w:b w:val="false"/>
          <w:i w:val="false"/>
          <w:color w:val="000000"/>
          <w:sz w:val="28"/>
        </w:rPr>
        <w:t xml:space="preserve">
      6) подпункт 6) пункта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816"/>
    <w:bookmarkStart w:name="z863" w:id="817"/>
    <w:p>
      <w:pPr>
        <w:spacing w:after="0"/>
        <w:ind w:left="0"/>
        <w:jc w:val="both"/>
      </w:pPr>
      <w:r>
        <w:rPr>
          <w:rFonts w:ascii="Times New Roman"/>
          <w:b w:val="false"/>
          <w:i w:val="false"/>
          <w:color w:val="000000"/>
          <w:sz w:val="28"/>
        </w:rPr>
        <w:t>
      "6) порядок избрания руководящих и контрольно-ревизионных органов политической партии и ее структурных подразделений (филиалов и представительств), срок полномочий и компетенцию указанных органов. Данный порядок может предусматривать избрание в руководящие органы иных граждан Республики Казахстан, не являющихся членами соответствующей политической партии;";</w:t>
      </w:r>
    </w:p>
    <w:bookmarkEnd w:id="817"/>
    <w:bookmarkStart w:name="z864" w:id="818"/>
    <w:p>
      <w:pPr>
        <w:spacing w:after="0"/>
        <w:ind w:left="0"/>
        <w:jc w:val="both"/>
      </w:pPr>
      <w:r>
        <w:rPr>
          <w:rFonts w:ascii="Times New Roman"/>
          <w:b w:val="false"/>
          <w:i w:val="false"/>
          <w:color w:val="000000"/>
          <w:sz w:val="28"/>
        </w:rPr>
        <w:t xml:space="preserve">
      7) в пункте 5 </w:t>
      </w:r>
      <w:r>
        <w:rPr>
          <w:rFonts w:ascii="Times New Roman"/>
          <w:b w:val="false"/>
          <w:i w:val="false"/>
          <w:color w:val="000000"/>
          <w:sz w:val="28"/>
        </w:rPr>
        <w:t>статьи 14</w:t>
      </w:r>
      <w:r>
        <w:rPr>
          <w:rFonts w:ascii="Times New Roman"/>
          <w:b w:val="false"/>
          <w:i w:val="false"/>
          <w:color w:val="000000"/>
          <w:sz w:val="28"/>
        </w:rPr>
        <w:t>:</w:t>
      </w:r>
    </w:p>
    <w:bookmarkEnd w:id="818"/>
    <w:bookmarkStart w:name="z865" w:id="819"/>
    <w:p>
      <w:pPr>
        <w:spacing w:after="0"/>
        <w:ind w:left="0"/>
        <w:jc w:val="both"/>
      </w:pPr>
      <w:r>
        <w:rPr>
          <w:rFonts w:ascii="Times New Roman"/>
          <w:b w:val="false"/>
          <w:i w:val="false"/>
          <w:color w:val="000000"/>
          <w:sz w:val="28"/>
        </w:rPr>
        <w:t>
      в подпункте 6) слова "Мажилиса Парламента" заменить словом "Курултая";</w:t>
      </w:r>
    </w:p>
    <w:bookmarkEnd w:id="819"/>
    <w:bookmarkStart w:name="z866" w:id="820"/>
    <w:p>
      <w:pPr>
        <w:spacing w:after="0"/>
        <w:ind w:left="0"/>
        <w:jc w:val="both"/>
      </w:pPr>
      <w:r>
        <w:rPr>
          <w:rFonts w:ascii="Times New Roman"/>
          <w:b w:val="false"/>
          <w:i w:val="false"/>
          <w:color w:val="000000"/>
          <w:sz w:val="28"/>
        </w:rPr>
        <w:t>
      в подпункте 7) слова "и гражданами" заменить словами ", иностранными гражданами и лицами без гражданства, юридическими лицами с иностранным участием";</w:t>
      </w:r>
    </w:p>
    <w:bookmarkEnd w:id="820"/>
    <w:bookmarkStart w:name="z867" w:id="821"/>
    <w:p>
      <w:pPr>
        <w:spacing w:after="0"/>
        <w:ind w:left="0"/>
        <w:jc w:val="both"/>
      </w:pPr>
      <w:r>
        <w:rPr>
          <w:rFonts w:ascii="Times New Roman"/>
          <w:b w:val="false"/>
          <w:i w:val="false"/>
          <w:color w:val="000000"/>
          <w:sz w:val="28"/>
        </w:rPr>
        <w:t xml:space="preserve">
      8) в подпункте 3) пункта 1 </w:t>
      </w:r>
      <w:r>
        <w:rPr>
          <w:rFonts w:ascii="Times New Roman"/>
          <w:b w:val="false"/>
          <w:i w:val="false"/>
          <w:color w:val="000000"/>
          <w:sz w:val="28"/>
        </w:rPr>
        <w:t>статьи 15</w:t>
      </w:r>
      <w:r>
        <w:rPr>
          <w:rFonts w:ascii="Times New Roman"/>
          <w:b w:val="false"/>
          <w:i w:val="false"/>
          <w:color w:val="000000"/>
          <w:sz w:val="28"/>
        </w:rPr>
        <w:t>:</w:t>
      </w:r>
    </w:p>
    <w:bookmarkEnd w:id="821"/>
    <w:bookmarkStart w:name="z868" w:id="822"/>
    <w:p>
      <w:pPr>
        <w:spacing w:after="0"/>
        <w:ind w:left="0"/>
        <w:jc w:val="both"/>
      </w:pPr>
      <w:r>
        <w:rPr>
          <w:rFonts w:ascii="Times New Roman"/>
          <w:b w:val="false"/>
          <w:i w:val="false"/>
          <w:color w:val="000000"/>
          <w:sz w:val="28"/>
        </w:rPr>
        <w:t>
      слова "Мажилиса Парламента" заменить словом "Курултая";</w:t>
      </w:r>
    </w:p>
    <w:bookmarkEnd w:id="822"/>
    <w:bookmarkStart w:name="z869" w:id="823"/>
    <w:p>
      <w:pPr>
        <w:spacing w:after="0"/>
        <w:ind w:left="0"/>
        <w:jc w:val="both"/>
      </w:pPr>
      <w:r>
        <w:rPr>
          <w:rFonts w:ascii="Times New Roman"/>
          <w:b w:val="false"/>
          <w:i w:val="false"/>
          <w:color w:val="000000"/>
          <w:sz w:val="28"/>
        </w:rPr>
        <w:t xml:space="preserve">
      слова "района (города областного значения)," исключить; </w:t>
      </w:r>
    </w:p>
    <w:bookmarkEnd w:id="823"/>
    <w:bookmarkStart w:name="z870" w:id="824"/>
    <w:p>
      <w:pPr>
        <w:spacing w:after="0"/>
        <w:ind w:left="0"/>
        <w:jc w:val="both"/>
      </w:pPr>
      <w:r>
        <w:rPr>
          <w:rFonts w:ascii="Times New Roman"/>
          <w:b w:val="false"/>
          <w:i w:val="false"/>
          <w:color w:val="000000"/>
          <w:sz w:val="28"/>
        </w:rPr>
        <w:t>
      слова "; через своих представителей в маслихатах предлагать кандидатуры в депутаты Сената Парламента Республики Казахстан" исключить;</w:t>
      </w:r>
    </w:p>
    <w:bookmarkEnd w:id="824"/>
    <w:bookmarkStart w:name="z871" w:id="82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15-1</w:t>
      </w:r>
      <w:r>
        <w:rPr>
          <w:rFonts w:ascii="Times New Roman"/>
          <w:b w:val="false"/>
          <w:i w:val="false"/>
          <w:color w:val="000000"/>
          <w:sz w:val="28"/>
        </w:rPr>
        <w:t>:</w:t>
      </w:r>
    </w:p>
    <w:bookmarkEnd w:id="825"/>
    <w:bookmarkStart w:name="z872" w:id="826"/>
    <w:p>
      <w:pPr>
        <w:spacing w:after="0"/>
        <w:ind w:left="0"/>
        <w:jc w:val="both"/>
      </w:pPr>
      <w:r>
        <w:rPr>
          <w:rFonts w:ascii="Times New Roman"/>
          <w:b w:val="false"/>
          <w:i w:val="false"/>
          <w:color w:val="000000"/>
          <w:sz w:val="28"/>
        </w:rPr>
        <w:t>
      в заголовке слова "Мажилиса Парламента" заменить словом "Курултая";</w:t>
      </w:r>
    </w:p>
    <w:bookmarkEnd w:id="826"/>
    <w:bookmarkStart w:name="z873" w:id="8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27"/>
    <w:bookmarkStart w:name="z874" w:id="828"/>
    <w:p>
      <w:pPr>
        <w:spacing w:after="0"/>
        <w:ind w:left="0"/>
        <w:jc w:val="both"/>
      </w:pPr>
      <w:r>
        <w:rPr>
          <w:rFonts w:ascii="Times New Roman"/>
          <w:b w:val="false"/>
          <w:i w:val="false"/>
          <w:color w:val="000000"/>
          <w:sz w:val="28"/>
        </w:rPr>
        <w:t>
      слова "Мажилиса Парламента" заменить словом "Курултая";</w:t>
      </w:r>
    </w:p>
    <w:bookmarkEnd w:id="828"/>
    <w:bookmarkStart w:name="z875" w:id="829"/>
    <w:p>
      <w:pPr>
        <w:spacing w:after="0"/>
        <w:ind w:left="0"/>
        <w:jc w:val="both"/>
      </w:pPr>
      <w:r>
        <w:rPr>
          <w:rFonts w:ascii="Times New Roman"/>
          <w:b w:val="false"/>
          <w:i w:val="false"/>
          <w:color w:val="000000"/>
          <w:sz w:val="28"/>
        </w:rPr>
        <w:t>
      слово "молодежь" заменить словом "молодежи";</w:t>
      </w:r>
    </w:p>
    <w:bookmarkEnd w:id="829"/>
    <w:bookmarkStart w:name="z876" w:id="8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w:t>
      </w:r>
      <w:r>
        <w:rPr>
          <w:rFonts w:ascii="Times New Roman"/>
          <w:b w:val="false"/>
          <w:i w:val="false"/>
          <w:color w:val="000000"/>
          <w:sz w:val="28"/>
        </w:rPr>
        <w:t>:</w:t>
      </w:r>
    </w:p>
    <w:bookmarkEnd w:id="830"/>
    <w:bookmarkStart w:name="z877" w:id="831"/>
    <w:p>
      <w:pPr>
        <w:spacing w:after="0"/>
        <w:ind w:left="0"/>
        <w:jc w:val="both"/>
      </w:pPr>
      <w:r>
        <w:rPr>
          <w:rFonts w:ascii="Times New Roman"/>
          <w:b w:val="false"/>
          <w:i w:val="false"/>
          <w:color w:val="000000"/>
          <w:sz w:val="28"/>
        </w:rPr>
        <w:t>
      в подпункте 2) пункта 2 слова "Мажилиса Парламента" заменить словом "Курултая";</w:t>
      </w:r>
    </w:p>
    <w:bookmarkEnd w:id="831"/>
    <w:bookmarkStart w:name="z878" w:id="832"/>
    <w:p>
      <w:pPr>
        <w:spacing w:after="0"/>
        <w:ind w:left="0"/>
        <w:jc w:val="both"/>
      </w:pPr>
      <w:r>
        <w:rPr>
          <w:rFonts w:ascii="Times New Roman"/>
          <w:b w:val="false"/>
          <w:i w:val="false"/>
          <w:color w:val="000000"/>
          <w:sz w:val="28"/>
        </w:rPr>
        <w:t>
      в подпункте 2) пункта 4 слова "района (города областного значения)," исключить;</w:t>
      </w:r>
    </w:p>
    <w:bookmarkEnd w:id="832"/>
    <w:bookmarkStart w:name="z879" w:id="833"/>
    <w:p>
      <w:pPr>
        <w:spacing w:after="0"/>
        <w:ind w:left="0"/>
        <w:jc w:val="both"/>
      </w:pPr>
      <w:r>
        <w:rPr>
          <w:rFonts w:ascii="Times New Roman"/>
          <w:b w:val="false"/>
          <w:i w:val="false"/>
          <w:color w:val="000000"/>
          <w:sz w:val="28"/>
        </w:rPr>
        <w:t xml:space="preserve">
      11)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18 слово "иностранцев" заменить словами "иностранных граждан";</w:t>
      </w:r>
    </w:p>
    <w:bookmarkEnd w:id="833"/>
    <w:bookmarkStart w:name="z880" w:id="834"/>
    <w:p>
      <w:pPr>
        <w:spacing w:after="0"/>
        <w:ind w:left="0"/>
        <w:jc w:val="both"/>
      </w:pPr>
      <w:r>
        <w:rPr>
          <w:rFonts w:ascii="Times New Roman"/>
          <w:b w:val="false"/>
          <w:i w:val="false"/>
          <w:color w:val="000000"/>
          <w:sz w:val="28"/>
        </w:rPr>
        <w:t xml:space="preserve">
      12) в пункте 1 </w:t>
      </w:r>
      <w:r>
        <w:rPr>
          <w:rFonts w:ascii="Times New Roman"/>
          <w:b w:val="false"/>
          <w:i w:val="false"/>
          <w:color w:val="000000"/>
          <w:sz w:val="28"/>
        </w:rPr>
        <w:t>статьи 18-1</w:t>
      </w:r>
      <w:r>
        <w:rPr>
          <w:rFonts w:ascii="Times New Roman"/>
          <w:b w:val="false"/>
          <w:i w:val="false"/>
          <w:color w:val="000000"/>
          <w:sz w:val="28"/>
        </w:rPr>
        <w:t xml:space="preserve"> слова "Мажилисе Парламента" заменить словом "Курултае".</w:t>
      </w:r>
    </w:p>
    <w:bookmarkEnd w:id="834"/>
    <w:bookmarkStart w:name="z881" w:id="83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w:t>
      </w:r>
    </w:p>
    <w:bookmarkEnd w:id="835"/>
    <w:bookmarkStart w:name="z882" w:id="8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статьи 1:</w:t>
      </w:r>
    </w:p>
    <w:bookmarkEnd w:id="836"/>
    <w:bookmarkStart w:name="z883" w:id="837"/>
    <w:p>
      <w:pPr>
        <w:spacing w:after="0"/>
        <w:ind w:left="0"/>
        <w:jc w:val="both"/>
      </w:pPr>
      <w:r>
        <w:rPr>
          <w:rFonts w:ascii="Times New Roman"/>
          <w:b w:val="false"/>
          <w:i w:val="false"/>
          <w:color w:val="000000"/>
          <w:sz w:val="28"/>
        </w:rPr>
        <w:t>
      после слов "и защиты" дополнить словом "основ";</w:t>
      </w:r>
    </w:p>
    <w:bookmarkEnd w:id="837"/>
    <w:bookmarkStart w:name="z884" w:id="838"/>
    <w:p>
      <w:pPr>
        <w:spacing w:after="0"/>
        <w:ind w:left="0"/>
        <w:jc w:val="both"/>
      </w:pPr>
      <w:r>
        <w:rPr>
          <w:rFonts w:ascii="Times New Roman"/>
          <w:b w:val="false"/>
          <w:i w:val="false"/>
          <w:color w:val="000000"/>
          <w:sz w:val="28"/>
        </w:rPr>
        <w:t>
      слово "иностранцев" заменить словами "иностранных граждан";</w:t>
      </w:r>
    </w:p>
    <w:bookmarkEnd w:id="838"/>
    <w:bookmarkStart w:name="z885" w:id="8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3 слово "суверенитета" заменить словом "Суверенитета";</w:t>
      </w:r>
    </w:p>
    <w:bookmarkEnd w:id="839"/>
    <w:bookmarkStart w:name="z886" w:id="8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3-1</w:t>
      </w:r>
      <w:r>
        <w:rPr>
          <w:rFonts w:ascii="Times New Roman"/>
          <w:b w:val="false"/>
          <w:i w:val="false"/>
          <w:color w:val="000000"/>
          <w:sz w:val="28"/>
        </w:rPr>
        <w:t>:</w:t>
      </w:r>
    </w:p>
    <w:bookmarkEnd w:id="840"/>
    <w:bookmarkStart w:name="z887" w:id="84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"независимости и" заменить словами "Суверенитета и Независимости,";</w:t>
      </w:r>
    </w:p>
    <w:bookmarkEnd w:id="841"/>
    <w:bookmarkStart w:name="z888" w:id="8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"(города республиканского значения, столицы)" заменить словами "(столицы, города республиканского значения)";</w:t>
      </w:r>
    </w:p>
    <w:bookmarkEnd w:id="842"/>
    <w:bookmarkStart w:name="z889" w:id="84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3-3 слова "(областные, городов республиканского значения, столицы)" заменить словами "(столицы, областные, городов республиканского значения)";</w:t>
      </w:r>
    </w:p>
    <w:bookmarkEnd w:id="843"/>
    <w:bookmarkStart w:name="z890" w:id="8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w:t>
      </w:r>
      <w:r>
        <w:rPr>
          <w:rFonts w:ascii="Times New Roman"/>
          <w:b w:val="false"/>
          <w:i w:val="false"/>
          <w:color w:val="000000"/>
          <w:sz w:val="28"/>
        </w:rPr>
        <w:t>:</w:t>
      </w:r>
    </w:p>
    <w:bookmarkEnd w:id="844"/>
    <w:bookmarkStart w:name="z891" w:id="8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"независимость и" заменить словами "Суверенитет и Независимость,";</w:t>
      </w:r>
    </w:p>
    <w:bookmarkEnd w:id="845"/>
    <w:bookmarkStart w:name="z892" w:id="8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w:t>
      </w:r>
    </w:p>
    <w:bookmarkEnd w:id="846"/>
    <w:bookmarkStart w:name="z893" w:id="847"/>
    <w:p>
      <w:pPr>
        <w:spacing w:after="0"/>
        <w:ind w:left="0"/>
        <w:jc w:val="both"/>
      </w:pPr>
      <w:r>
        <w:rPr>
          <w:rFonts w:ascii="Times New Roman"/>
          <w:b w:val="false"/>
          <w:i w:val="false"/>
          <w:color w:val="000000"/>
          <w:sz w:val="28"/>
        </w:rPr>
        <w:t>
      после слов "насильственного изменения" дополнить словом "основ";</w:t>
      </w:r>
    </w:p>
    <w:bookmarkEnd w:id="847"/>
    <w:bookmarkStart w:name="z894" w:id="848"/>
    <w:p>
      <w:pPr>
        <w:spacing w:after="0"/>
        <w:ind w:left="0"/>
        <w:jc w:val="both"/>
      </w:pPr>
      <w:r>
        <w:rPr>
          <w:rFonts w:ascii="Times New Roman"/>
          <w:b w:val="false"/>
          <w:i w:val="false"/>
          <w:color w:val="000000"/>
          <w:sz w:val="28"/>
        </w:rPr>
        <w:t>
      слово "межнациональными" заменить словом "межэтническими";</w:t>
      </w:r>
    </w:p>
    <w:bookmarkEnd w:id="848"/>
    <w:bookmarkStart w:name="z895" w:id="84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849"/>
    <w:bookmarkStart w:name="z896" w:id="850"/>
    <w:p>
      <w:pPr>
        <w:spacing w:after="0"/>
        <w:ind w:left="0"/>
        <w:jc w:val="both"/>
      </w:pPr>
      <w:r>
        <w:rPr>
          <w:rFonts w:ascii="Times New Roman"/>
          <w:b w:val="false"/>
          <w:i w:val="false"/>
          <w:color w:val="000000"/>
          <w:sz w:val="28"/>
        </w:rPr>
        <w:t>
      слова "Председателями палат Парламента" заменить словами "Председателем Курултая";</w:t>
      </w:r>
    </w:p>
    <w:bookmarkEnd w:id="850"/>
    <w:bookmarkStart w:name="z897" w:id="851"/>
    <w:p>
      <w:pPr>
        <w:spacing w:after="0"/>
        <w:ind w:left="0"/>
        <w:jc w:val="both"/>
      </w:pPr>
      <w:r>
        <w:rPr>
          <w:rFonts w:ascii="Times New Roman"/>
          <w:b w:val="false"/>
          <w:i w:val="false"/>
          <w:color w:val="000000"/>
          <w:sz w:val="28"/>
        </w:rPr>
        <w:t>
      слова "информированием Парламента" заменить словами "информированием Курултая";</w:t>
      </w:r>
    </w:p>
    <w:bookmarkEnd w:id="851"/>
    <w:bookmarkStart w:name="z898" w:id="852"/>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8 слово "Парламент" заменить словом "Курултай";</w:t>
      </w:r>
    </w:p>
    <w:bookmarkEnd w:id="852"/>
    <w:bookmarkStart w:name="z899" w:id="8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 xml:space="preserve"> слова "Парламент и Мажилис Парламента не могут быть распущены" заменить словами "Курултай Республики Казахстан не может быть распущен";</w:t>
      </w:r>
    </w:p>
    <w:bookmarkEnd w:id="853"/>
    <w:bookmarkStart w:name="z900" w:id="8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 xml:space="preserve"> слова "законодательными актами" заменить словом "законами".</w:t>
      </w:r>
    </w:p>
    <w:bookmarkEnd w:id="854"/>
    <w:bookmarkStart w:name="z901" w:id="85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2003 года "О военном положении":</w:t>
      </w:r>
    </w:p>
    <w:bookmarkEnd w:id="855"/>
    <w:bookmarkStart w:name="z902" w:id="856"/>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856"/>
    <w:bookmarkStart w:name="z903" w:id="857"/>
    <w:p>
      <w:pPr>
        <w:spacing w:after="0"/>
        <w:ind w:left="0"/>
        <w:jc w:val="both"/>
      </w:pPr>
      <w:r>
        <w:rPr>
          <w:rFonts w:ascii="Times New Roman"/>
          <w:b w:val="false"/>
          <w:i w:val="false"/>
          <w:color w:val="000000"/>
          <w:sz w:val="28"/>
        </w:rPr>
        <w:t>
      2) в части первой преамбулы слово "иностранцев" заменить словами "иностранных граждан";</w:t>
      </w:r>
    </w:p>
    <w:bookmarkEnd w:id="857"/>
    <w:bookmarkStart w:name="z904" w:id="8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858"/>
    <w:bookmarkStart w:name="z905"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"суверенитета" заменить словами "Независимости, Суверенитета";</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"территории Республики" дополнить словом "Казахстан";</w:t>
      </w:r>
    </w:p>
    <w:bookmarkStart w:name="z907" w:id="8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"Казахстана" заменить словами "Республики Казахстан";</w:t>
      </w:r>
    </w:p>
    <w:bookmarkEnd w:id="860"/>
    <w:bookmarkStart w:name="z908" w:id="8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"области, города республиканского значения, столицы" заменить словами "столицы, области, города республиканского значения";</w:t>
      </w:r>
    </w:p>
    <w:bookmarkEnd w:id="861"/>
    <w:bookmarkStart w:name="z909" w:id="862"/>
    <w:p>
      <w:pPr>
        <w:spacing w:after="0"/>
        <w:ind w:left="0"/>
        <w:jc w:val="both"/>
      </w:pPr>
      <w:r>
        <w:rPr>
          <w:rFonts w:ascii="Times New Roman"/>
          <w:b w:val="false"/>
          <w:i w:val="false"/>
          <w:color w:val="000000"/>
          <w:sz w:val="28"/>
        </w:rPr>
        <w:t xml:space="preserve">
      4) в пункте 6 </w:t>
      </w:r>
      <w:r>
        <w:rPr>
          <w:rFonts w:ascii="Times New Roman"/>
          <w:b w:val="false"/>
          <w:i w:val="false"/>
          <w:color w:val="000000"/>
          <w:sz w:val="28"/>
        </w:rPr>
        <w:t>статьи 4</w:t>
      </w:r>
      <w:r>
        <w:rPr>
          <w:rFonts w:ascii="Times New Roman"/>
          <w:b w:val="false"/>
          <w:i w:val="false"/>
          <w:color w:val="000000"/>
          <w:sz w:val="28"/>
        </w:rPr>
        <w:t xml:space="preserve"> слово "Парламент" заменить словом "Курултай";</w:t>
      </w:r>
    </w:p>
    <w:bookmarkEnd w:id="862"/>
    <w:bookmarkStart w:name="z910" w:id="863"/>
    <w:p>
      <w:pPr>
        <w:spacing w:after="0"/>
        <w:ind w:left="0"/>
        <w:jc w:val="both"/>
      </w:pPr>
      <w:r>
        <w:rPr>
          <w:rFonts w:ascii="Times New Roman"/>
          <w:b w:val="false"/>
          <w:i w:val="false"/>
          <w:color w:val="000000"/>
          <w:sz w:val="28"/>
        </w:rPr>
        <w:t xml:space="preserve">
      5) в пункте 2 </w:t>
      </w:r>
      <w:r>
        <w:rPr>
          <w:rFonts w:ascii="Times New Roman"/>
          <w:b w:val="false"/>
          <w:i w:val="false"/>
          <w:color w:val="000000"/>
          <w:sz w:val="28"/>
        </w:rPr>
        <w:t>статьи 5</w:t>
      </w:r>
      <w:r>
        <w:rPr>
          <w:rFonts w:ascii="Times New Roman"/>
          <w:b w:val="false"/>
          <w:i w:val="false"/>
          <w:color w:val="000000"/>
          <w:sz w:val="28"/>
        </w:rPr>
        <w:t xml:space="preserve"> цифры "39" заменить цифрами "41";</w:t>
      </w:r>
    </w:p>
    <w:bookmarkEnd w:id="863"/>
    <w:bookmarkStart w:name="z911" w:id="864"/>
    <w:p>
      <w:pPr>
        <w:spacing w:after="0"/>
        <w:ind w:left="0"/>
        <w:jc w:val="both"/>
      </w:pPr>
      <w:r>
        <w:rPr>
          <w:rFonts w:ascii="Times New Roman"/>
          <w:b w:val="false"/>
          <w:i w:val="false"/>
          <w:color w:val="000000"/>
          <w:sz w:val="28"/>
        </w:rPr>
        <w:t xml:space="preserve">
      6) подпункт 1) пункта 1 </w:t>
      </w:r>
      <w:r>
        <w:rPr>
          <w:rFonts w:ascii="Times New Roman"/>
          <w:b w:val="false"/>
          <w:i w:val="false"/>
          <w:color w:val="000000"/>
          <w:sz w:val="28"/>
        </w:rPr>
        <w:t>статьи 6</w:t>
      </w:r>
      <w:r>
        <w:rPr>
          <w:rFonts w:ascii="Times New Roman"/>
          <w:b w:val="false"/>
          <w:i w:val="false"/>
          <w:color w:val="000000"/>
          <w:sz w:val="28"/>
        </w:rPr>
        <w:t xml:space="preserve"> после слова "Республики" дополнить словом "Казахстан";</w:t>
      </w:r>
    </w:p>
    <w:bookmarkEnd w:id="864"/>
    <w:bookmarkStart w:name="z912" w:id="86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9:</w:t>
      </w:r>
    </w:p>
    <w:bookmarkEnd w:id="865"/>
    <w:bookmarkStart w:name="z913" w:id="8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866"/>
    <w:bookmarkStart w:name="z914" w:id="8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"Парламент" заменить словом "Курултай";</w:t>
      </w:r>
    </w:p>
    <w:bookmarkEnd w:id="867"/>
    <w:bookmarkStart w:name="z915" w:id="8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10 слово "Парламентом" заменить словом "Курултаем";</w:t>
      </w:r>
    </w:p>
    <w:bookmarkEnd w:id="868"/>
    <w:bookmarkStart w:name="z916" w:id="8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10-1</w:t>
      </w:r>
      <w:r>
        <w:rPr>
          <w:rFonts w:ascii="Times New Roman"/>
          <w:b w:val="false"/>
          <w:i w:val="false"/>
          <w:color w:val="000000"/>
          <w:sz w:val="28"/>
        </w:rPr>
        <w:t>:</w:t>
      </w:r>
    </w:p>
    <w:bookmarkEnd w:id="869"/>
    <w:bookmarkStart w:name="z917" w:id="870"/>
    <w:p>
      <w:pPr>
        <w:spacing w:after="0"/>
        <w:ind w:left="0"/>
        <w:jc w:val="both"/>
      </w:pPr>
      <w:r>
        <w:rPr>
          <w:rFonts w:ascii="Times New Roman"/>
          <w:b w:val="false"/>
          <w:i w:val="false"/>
          <w:color w:val="000000"/>
          <w:sz w:val="28"/>
        </w:rPr>
        <w:t xml:space="preserve">
      в заголовке, абзаце первом и </w:t>
      </w:r>
      <w:r>
        <w:rPr>
          <w:rFonts w:ascii="Times New Roman"/>
          <w:b w:val="false"/>
          <w:i w:val="false"/>
          <w:color w:val="000000"/>
          <w:sz w:val="28"/>
        </w:rPr>
        <w:t>подпункте 2)</w:t>
      </w:r>
      <w:r>
        <w:rPr>
          <w:rFonts w:ascii="Times New Roman"/>
          <w:b w:val="false"/>
          <w:i w:val="false"/>
          <w:color w:val="000000"/>
          <w:sz w:val="28"/>
        </w:rPr>
        <w:t xml:space="preserve"> пункта 1 и </w:t>
      </w:r>
      <w:r>
        <w:rPr>
          <w:rFonts w:ascii="Times New Roman"/>
          <w:b w:val="false"/>
          <w:i w:val="false"/>
          <w:color w:val="000000"/>
          <w:sz w:val="28"/>
        </w:rPr>
        <w:t>пункте 2</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870"/>
    <w:bookmarkStart w:name="z918" w:id="8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"области, города республиканского значения, столицы" заменить словами "столицы, области, города республиканского значения";</w:t>
      </w:r>
    </w:p>
    <w:bookmarkEnd w:id="871"/>
    <w:bookmarkStart w:name="z919" w:id="8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15</w:t>
      </w:r>
      <w:r>
        <w:rPr>
          <w:rFonts w:ascii="Times New Roman"/>
          <w:b w:val="false"/>
          <w:i w:val="false"/>
          <w:color w:val="000000"/>
          <w:sz w:val="28"/>
        </w:rPr>
        <w:t xml:space="preserve"> после слов "с обязательствами Республики" дополнить словом "Казахстан".</w:t>
      </w:r>
    </w:p>
    <w:bookmarkEnd w:id="872"/>
    <w:bookmarkStart w:name="z920" w:id="87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873"/>
    <w:bookmarkStart w:name="z921" w:id="8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части первой пункта 3 статьи 43 слова "лицом, исполняющим его обязанности" заменить словами "заместителем первого руководителя, курирующим работу по возврату активов".</w:t>
      </w:r>
    </w:p>
    <w:bookmarkEnd w:id="874"/>
    <w:bookmarkStart w:name="z922" w:id="87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2023 года "Об автомобильном транспорте":</w:t>
      </w:r>
    </w:p>
    <w:bookmarkEnd w:id="875"/>
    <w:bookmarkStart w:name="z923" w:id="87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3</w:t>
      </w:r>
      <w:r>
        <w:rPr>
          <w:rFonts w:ascii="Times New Roman"/>
          <w:b w:val="false"/>
          <w:i w:val="false"/>
          <w:color w:val="000000"/>
          <w:sz w:val="28"/>
        </w:rPr>
        <w:t xml:space="preserve"> слова "Законодательным актом о статусе столицы Республики Казахстан" заменить словами "Конституционным законом "О статусе столицы Республики Казахстан".</w:t>
      </w:r>
    </w:p>
    <w:bookmarkEnd w:id="876"/>
    <w:bookmarkStart w:name="z924" w:id="87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877"/>
    <w:bookmarkStart w:name="z925" w:id="8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25)</w:t>
      </w:r>
      <w:r>
        <w:rPr>
          <w:rFonts w:ascii="Times New Roman"/>
          <w:b w:val="false"/>
          <w:i w:val="false"/>
          <w:color w:val="000000"/>
          <w:sz w:val="28"/>
        </w:rPr>
        <w:t xml:space="preserve"> статьи 1 слова "уполномоченным органом" исключить;</w:t>
      </w:r>
    </w:p>
    <w:bookmarkEnd w:id="878"/>
    <w:bookmarkStart w:name="z926" w:id="879"/>
    <w:p>
      <w:pPr>
        <w:spacing w:after="0"/>
        <w:ind w:left="0"/>
        <w:jc w:val="both"/>
      </w:pPr>
      <w:r>
        <w:rPr>
          <w:rFonts w:ascii="Times New Roman"/>
          <w:b w:val="false"/>
          <w:i w:val="false"/>
          <w:color w:val="000000"/>
          <w:sz w:val="28"/>
        </w:rPr>
        <w:t>
      2) часть четвертую пункта 3 статьи 7 после слов "территориальными подразделениями уполномоченного органа" дополнить словами "и территориальными органами уполномоченного органа в сфере гражданской защиты";</w:t>
      </w:r>
    </w:p>
    <w:bookmarkEnd w:id="879"/>
    <w:bookmarkStart w:name="z927" w:id="88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7-1</w:t>
      </w:r>
      <w:r>
        <w:rPr>
          <w:rFonts w:ascii="Times New Roman"/>
          <w:b w:val="false"/>
          <w:i w:val="false"/>
          <w:color w:val="000000"/>
          <w:sz w:val="28"/>
        </w:rPr>
        <w:t>:</w:t>
      </w:r>
    </w:p>
    <w:bookmarkEnd w:id="880"/>
    <w:bookmarkStart w:name="z928" w:id="8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 том числе маломерных)" исключить;</w:t>
      </w:r>
    </w:p>
    <w:bookmarkEnd w:id="881"/>
    <w:bookmarkStart w:name="z929" w:id="8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том числе маломерных)", "(в том числе маломерного)" исключить;</w:t>
      </w:r>
    </w:p>
    <w:bookmarkEnd w:id="882"/>
    <w:bookmarkStart w:name="z930" w:id="8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слова "(маломерного судна)" исключить;</w:t>
      </w:r>
    </w:p>
    <w:bookmarkEnd w:id="883"/>
    <w:bookmarkStart w:name="z931" w:id="884"/>
    <w:p>
      <w:pPr>
        <w:spacing w:after="0"/>
        <w:ind w:left="0"/>
        <w:jc w:val="both"/>
      </w:pPr>
      <w:r>
        <w:rPr>
          <w:rFonts w:ascii="Times New Roman"/>
          <w:b w:val="false"/>
          <w:i w:val="false"/>
          <w:color w:val="000000"/>
          <w:sz w:val="28"/>
        </w:rPr>
        <w:t>
      4) дополнить статьей 7-2 следующего содержания:</w:t>
      </w:r>
    </w:p>
    <w:bookmarkEnd w:id="884"/>
    <w:bookmarkStart w:name="z932" w:id="885"/>
    <w:p>
      <w:pPr>
        <w:spacing w:after="0"/>
        <w:ind w:left="0"/>
        <w:jc w:val="both"/>
      </w:pPr>
      <w:r>
        <w:rPr>
          <w:rFonts w:ascii="Times New Roman"/>
          <w:b w:val="false"/>
          <w:i w:val="false"/>
          <w:color w:val="000000"/>
          <w:sz w:val="28"/>
        </w:rPr>
        <w:t>
      "Статья 7-2. Меры оперативного реагирования и порядок их применения для маломерных судов</w:t>
      </w:r>
    </w:p>
    <w:bookmarkEnd w:id="885"/>
    <w:bookmarkStart w:name="z933" w:id="886"/>
    <w:p>
      <w:pPr>
        <w:spacing w:after="0"/>
        <w:ind w:left="0"/>
        <w:jc w:val="both"/>
      </w:pPr>
      <w:r>
        <w:rPr>
          <w:rFonts w:ascii="Times New Roman"/>
          <w:b w:val="false"/>
          <w:i w:val="false"/>
          <w:color w:val="000000"/>
          <w:sz w:val="28"/>
        </w:rPr>
        <w:t>
      1. Меры оперативного реагирования применяются сотрудниками, военнослужащими территориального органа уполномоченного органа в сфере гражданской защиты, осуществляющими контроль и надзор в сфере гражданской защиты, в случае, если деятельность субъектов (объектов) контроля и надзора представляет непосредственную угрозу безопасной эксплуатации маломерных судов, жизни и здоровью людей, окружающей среде.</w:t>
      </w:r>
    </w:p>
    <w:bookmarkEnd w:id="886"/>
    <w:bookmarkStart w:name="z934" w:id="887"/>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осмотра (проверки), профилактического контроля с посещением субъекта контроля и надзора, виды которых предусмотрены настоящей статьей. </w:t>
      </w:r>
    </w:p>
    <w:bookmarkEnd w:id="887"/>
    <w:bookmarkStart w:name="z935" w:id="888"/>
    <w:p>
      <w:pPr>
        <w:spacing w:after="0"/>
        <w:ind w:left="0"/>
        <w:jc w:val="both"/>
      </w:pPr>
      <w:r>
        <w:rPr>
          <w:rFonts w:ascii="Times New Roman"/>
          <w:b w:val="false"/>
          <w:i w:val="false"/>
          <w:color w:val="000000"/>
          <w:sz w:val="28"/>
        </w:rPr>
        <w:t>
      3. К мерам оперативного реагирования относятся приостановление и запрещение движения (эксплуатации) маломерных судов при наличии угрозы безопасности эксплуатации маломерного судна, жизни и здоровью людей, окружающей среде.</w:t>
      </w:r>
    </w:p>
    <w:bookmarkEnd w:id="888"/>
    <w:bookmarkStart w:name="z936" w:id="889"/>
    <w:p>
      <w:pPr>
        <w:spacing w:after="0"/>
        <w:ind w:left="0"/>
        <w:jc w:val="both"/>
      </w:pPr>
      <w:r>
        <w:rPr>
          <w:rFonts w:ascii="Times New Roman"/>
          <w:b w:val="false"/>
          <w:i w:val="false"/>
          <w:color w:val="000000"/>
          <w:sz w:val="28"/>
        </w:rPr>
        <w:t>
      4. Основанием для применения мер оперативного реагирования является нарушение установленных законодательством Республики Казахстан требований, являющихся предметом государственного контроля в соответствии со статьей 17-4 настоящего Закона.</w:t>
      </w:r>
    </w:p>
    <w:bookmarkEnd w:id="889"/>
    <w:bookmarkStart w:name="z937" w:id="890"/>
    <w:p>
      <w:pPr>
        <w:spacing w:after="0"/>
        <w:ind w:left="0"/>
        <w:jc w:val="both"/>
      </w:pPr>
      <w:r>
        <w:rPr>
          <w:rFonts w:ascii="Times New Roman"/>
          <w:b w:val="false"/>
          <w:i w:val="false"/>
          <w:color w:val="000000"/>
          <w:sz w:val="28"/>
        </w:rPr>
        <w:t>
      5. Территориальные органы уполномоченного органа в сфере гражданской защиты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по форме, утвержденной уполномоченным органом.</w:t>
      </w:r>
    </w:p>
    <w:bookmarkEnd w:id="890"/>
    <w:bookmarkStart w:name="z938" w:id="89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91"/>
    <w:bookmarkStart w:name="z939" w:id="89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892"/>
    <w:bookmarkStart w:name="z940" w:id="893"/>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893"/>
    <w:bookmarkStart w:name="z941" w:id="894"/>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894"/>
    <w:bookmarkStart w:name="z942" w:id="89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акте осмотра маломерного судна, а также в предписании об устранении нарушений законодательства Республики Казахстан о внутреннем водном транспорте.</w:t>
      </w:r>
    </w:p>
    <w:bookmarkEnd w:id="895"/>
    <w:bookmarkStart w:name="z943" w:id="896"/>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законодательства Республики Казахстан о внутреннем водном транспорте. </w:t>
      </w:r>
    </w:p>
    <w:bookmarkEnd w:id="896"/>
    <w:bookmarkStart w:name="z944" w:id="897"/>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осмотра маломерного судна, проводится внеплановая проверка (осмотр) по контролю устранения выявленных нарушений требований, являющихся основанием для применения меры оперативного реагирования.</w:t>
      </w:r>
    </w:p>
    <w:bookmarkEnd w:id="897"/>
    <w:bookmarkStart w:name="z945" w:id="89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органом уполномоченного органа в сфере гражданской защиты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(осмотра)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898"/>
    <w:bookmarkStart w:name="z946" w:id="899"/>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(осмотра) принимаются меры по привлечению лиц, допустивших нарушения, к ответственности в порядке, установленном законами Республики Казахстан.</w:t>
      </w:r>
    </w:p>
    <w:bookmarkEnd w:id="899"/>
    <w:bookmarkStart w:name="z947" w:id="900"/>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законодательства Республики Казахстан о внутреннем водном транспорте,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900"/>
    <w:bookmarkStart w:name="z948" w:id="901"/>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(осмотр) в соответствии с частью второй пункта 10 настоящей статьи.</w:t>
      </w:r>
    </w:p>
    <w:bookmarkEnd w:id="901"/>
    <w:bookmarkStart w:name="z949" w:id="902"/>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902"/>
    <w:bookmarkStart w:name="z950" w:id="903"/>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903"/>
    <w:bookmarkStart w:name="z951" w:id="904"/>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04"/>
    <w:bookmarkStart w:name="z952" w:id="905"/>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905"/>
    <w:bookmarkStart w:name="z953" w:id="906"/>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06"/>
    <w:bookmarkStart w:name="z954" w:id="907"/>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07"/>
    <w:bookmarkStart w:name="z955" w:id="908"/>
    <w:p>
      <w:pPr>
        <w:spacing w:after="0"/>
        <w:ind w:left="0"/>
        <w:jc w:val="both"/>
      </w:pPr>
      <w:r>
        <w:rPr>
          <w:rFonts w:ascii="Times New Roman"/>
          <w:b w:val="false"/>
          <w:i w:val="false"/>
          <w:color w:val="000000"/>
          <w:sz w:val="28"/>
        </w:rPr>
        <w:t>
      3) применение территориальным органом уполномоченного органа в сфере гражданской защиты мер оперативного реагирования по вопросам, не входящим в его компетенцию.</w:t>
      </w:r>
    </w:p>
    <w:bookmarkEnd w:id="908"/>
    <w:bookmarkStart w:name="z956" w:id="909"/>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09"/>
    <w:bookmarkStart w:name="z957" w:id="910"/>
    <w:p>
      <w:pPr>
        <w:spacing w:after="0"/>
        <w:ind w:left="0"/>
        <w:jc w:val="both"/>
      </w:pPr>
      <w:r>
        <w:rPr>
          <w:rFonts w:ascii="Times New Roman"/>
          <w:b w:val="false"/>
          <w:i w:val="false"/>
          <w:color w:val="000000"/>
          <w:sz w:val="28"/>
        </w:rPr>
        <w:t xml:space="preserve">
      5) в пункте 2 </w:t>
      </w:r>
      <w:r>
        <w:rPr>
          <w:rFonts w:ascii="Times New Roman"/>
          <w:b w:val="false"/>
          <w:i w:val="false"/>
          <w:color w:val="000000"/>
          <w:sz w:val="28"/>
        </w:rPr>
        <w:t>статьи 9</w:t>
      </w:r>
      <w:r>
        <w:rPr>
          <w:rFonts w:ascii="Times New Roman"/>
          <w:b w:val="false"/>
          <w:i w:val="false"/>
          <w:color w:val="000000"/>
          <w:sz w:val="28"/>
        </w:rPr>
        <w:t>:</w:t>
      </w:r>
    </w:p>
    <w:bookmarkEnd w:id="910"/>
    <w:bookmarkStart w:name="z958" w:id="9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"(в том числе маломерных)" исключить;</w:t>
      </w:r>
    </w:p>
    <w:bookmarkEnd w:id="911"/>
    <w:bookmarkStart w:name="z959" w:id="9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13-1)</w:t>
      </w:r>
      <w:r>
        <w:rPr>
          <w:rFonts w:ascii="Times New Roman"/>
          <w:b w:val="false"/>
          <w:i w:val="false"/>
          <w:color w:val="000000"/>
          <w:sz w:val="28"/>
        </w:rPr>
        <w:t xml:space="preserve"> слова ", в том числе маломерными судами" исключить;</w:t>
      </w:r>
    </w:p>
    <w:bookmarkEnd w:id="912"/>
    <w:bookmarkStart w:name="z960" w:id="913"/>
    <w:p>
      <w:pPr>
        <w:spacing w:after="0"/>
        <w:ind w:left="0"/>
        <w:jc w:val="both"/>
      </w:pPr>
      <w:r>
        <w:rPr>
          <w:rFonts w:ascii="Times New Roman"/>
          <w:b w:val="false"/>
          <w:i w:val="false"/>
          <w:color w:val="000000"/>
          <w:sz w:val="28"/>
        </w:rPr>
        <w:t>
      6) дополнить статьей 9-2 следующего содержания:</w:t>
      </w:r>
    </w:p>
    <w:bookmarkEnd w:id="913"/>
    <w:bookmarkStart w:name="z961" w:id="914"/>
    <w:p>
      <w:pPr>
        <w:spacing w:after="0"/>
        <w:ind w:left="0"/>
        <w:jc w:val="both"/>
      </w:pPr>
      <w:r>
        <w:rPr>
          <w:rFonts w:ascii="Times New Roman"/>
          <w:b w:val="false"/>
          <w:i w:val="false"/>
          <w:color w:val="000000"/>
          <w:sz w:val="28"/>
        </w:rPr>
        <w:t>
      "Статья 9-2. Компетенция территориальных органов уполномоченного органа в сфере гражданской защиты</w:t>
      </w:r>
    </w:p>
    <w:bookmarkEnd w:id="914"/>
    <w:bookmarkStart w:name="z962" w:id="915"/>
    <w:p>
      <w:pPr>
        <w:spacing w:after="0"/>
        <w:ind w:left="0"/>
        <w:jc w:val="both"/>
      </w:pPr>
      <w:r>
        <w:rPr>
          <w:rFonts w:ascii="Times New Roman"/>
          <w:b w:val="false"/>
          <w:i w:val="false"/>
          <w:color w:val="000000"/>
          <w:sz w:val="28"/>
        </w:rPr>
        <w:t>
      К компетенции территориальных органов уполномоченного органа в сфере гражданской защиты относятся:</w:t>
      </w:r>
    </w:p>
    <w:bookmarkEnd w:id="915"/>
    <w:bookmarkStart w:name="z963" w:id="916"/>
    <w:p>
      <w:pPr>
        <w:spacing w:after="0"/>
        <w:ind w:left="0"/>
        <w:jc w:val="both"/>
      </w:pPr>
      <w:r>
        <w:rPr>
          <w:rFonts w:ascii="Times New Roman"/>
          <w:b w:val="false"/>
          <w:i w:val="false"/>
          <w:color w:val="000000"/>
          <w:sz w:val="28"/>
        </w:rPr>
        <w:t xml:space="preserve">
      1) произведение осмотра маломерных судов на их соответствие требованиям обеспечения безопасной эксплуатации; </w:t>
      </w:r>
    </w:p>
    <w:bookmarkEnd w:id="916"/>
    <w:bookmarkStart w:name="z964" w:id="917"/>
    <w:p>
      <w:pPr>
        <w:spacing w:after="0"/>
        <w:ind w:left="0"/>
        <w:jc w:val="both"/>
      </w:pPr>
      <w:r>
        <w:rPr>
          <w:rFonts w:ascii="Times New Roman"/>
          <w:b w:val="false"/>
          <w:i w:val="false"/>
          <w:color w:val="000000"/>
          <w:sz w:val="28"/>
        </w:rPr>
        <w:t>
      2) задержание маломерных судов, не соответствующих требованиям обеспечения безопасности;</w:t>
      </w:r>
    </w:p>
    <w:bookmarkEnd w:id="917"/>
    <w:bookmarkStart w:name="z965" w:id="918"/>
    <w:p>
      <w:pPr>
        <w:spacing w:after="0"/>
        <w:ind w:left="0"/>
        <w:jc w:val="both"/>
      </w:pPr>
      <w:r>
        <w:rPr>
          <w:rFonts w:ascii="Times New Roman"/>
          <w:b w:val="false"/>
          <w:i w:val="false"/>
          <w:color w:val="000000"/>
          <w:sz w:val="28"/>
        </w:rPr>
        <w:t>
      3) приостановление и запрещение движения маломерных судов при наличии угрозы безопасности, жизни и здоровью людей;</w:t>
      </w:r>
    </w:p>
    <w:bookmarkEnd w:id="918"/>
    <w:bookmarkStart w:name="z966" w:id="919"/>
    <w:p>
      <w:pPr>
        <w:spacing w:after="0"/>
        <w:ind w:left="0"/>
        <w:jc w:val="both"/>
      </w:pPr>
      <w:r>
        <w:rPr>
          <w:rFonts w:ascii="Times New Roman"/>
          <w:b w:val="false"/>
          <w:i w:val="false"/>
          <w:color w:val="000000"/>
          <w:sz w:val="28"/>
        </w:rPr>
        <w:t>
      4) контроль и надзор за соблюдением маломерными судами, физическими и юридическими лицами правил плавания по внутренним водным путям;</w:t>
      </w:r>
    </w:p>
    <w:bookmarkEnd w:id="919"/>
    <w:bookmarkStart w:name="z967" w:id="920"/>
    <w:p>
      <w:pPr>
        <w:spacing w:after="0"/>
        <w:ind w:left="0"/>
        <w:jc w:val="both"/>
      </w:pPr>
      <w:r>
        <w:rPr>
          <w:rFonts w:ascii="Times New Roman"/>
          <w:b w:val="false"/>
          <w:i w:val="false"/>
          <w:color w:val="000000"/>
          <w:sz w:val="28"/>
        </w:rPr>
        <w:t>
      5) вынесение предписаний об устранении нарушений законодательства Республики Казахстан о внутреннем водном транспорте при эксплуатации маломерных судов;</w:t>
      </w:r>
    </w:p>
    <w:bookmarkEnd w:id="920"/>
    <w:bookmarkStart w:name="z968" w:id="921"/>
    <w:p>
      <w:pPr>
        <w:spacing w:after="0"/>
        <w:ind w:left="0"/>
        <w:jc w:val="both"/>
      </w:pPr>
      <w:r>
        <w:rPr>
          <w:rFonts w:ascii="Times New Roman"/>
          <w:b w:val="false"/>
          <w:i w:val="false"/>
          <w:color w:val="000000"/>
          <w:sz w:val="28"/>
        </w:rPr>
        <w:t>
      6) оповещение уполномоченного органа о транспортном происшествии с маломерным судном, сбор необходимой информации и доказательств для проведения расследований, классификации и учета транспортных происшествий с маломерными судами;</w:t>
      </w:r>
    </w:p>
    <w:bookmarkEnd w:id="921"/>
    <w:bookmarkStart w:name="z969" w:id="922"/>
    <w:p>
      <w:pPr>
        <w:spacing w:after="0"/>
        <w:ind w:left="0"/>
        <w:jc w:val="both"/>
      </w:pP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922"/>
    <w:bookmarkStart w:name="z970" w:id="9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923"/>
    <w:bookmarkStart w:name="z971" w:id="924"/>
    <w:p>
      <w:pPr>
        <w:spacing w:after="0"/>
        <w:ind w:left="0"/>
        <w:jc w:val="both"/>
      </w:pPr>
      <w:r>
        <w:rPr>
          <w:rFonts w:ascii="Times New Roman"/>
          <w:b w:val="false"/>
          <w:i w:val="false"/>
          <w:color w:val="000000"/>
          <w:sz w:val="28"/>
        </w:rPr>
        <w:t>
      в подпунктах 3), 4) и 5) слова "(в том числе маломерных)" исключить;</w:t>
      </w:r>
    </w:p>
    <w:bookmarkEnd w:id="924"/>
    <w:bookmarkStart w:name="z972" w:id="925"/>
    <w:p>
      <w:pPr>
        <w:spacing w:after="0"/>
        <w:ind w:left="0"/>
        <w:jc w:val="both"/>
      </w:pPr>
      <w:r>
        <w:rPr>
          <w:rFonts w:ascii="Times New Roman"/>
          <w:b w:val="false"/>
          <w:i w:val="false"/>
          <w:color w:val="000000"/>
          <w:sz w:val="28"/>
        </w:rPr>
        <w:t>
      в подпункте 10) слова "(в том числе маломерных судов)" исключить;</w:t>
      </w:r>
    </w:p>
    <w:bookmarkEnd w:id="925"/>
    <w:bookmarkStart w:name="z973" w:id="926"/>
    <w:p>
      <w:pPr>
        <w:spacing w:after="0"/>
        <w:ind w:left="0"/>
        <w:jc w:val="both"/>
      </w:pPr>
      <w:r>
        <w:rPr>
          <w:rFonts w:ascii="Times New Roman"/>
          <w:b w:val="false"/>
          <w:i w:val="false"/>
          <w:color w:val="000000"/>
          <w:sz w:val="28"/>
        </w:rPr>
        <w:t>
      подпункт 22) исключить;</w:t>
      </w:r>
    </w:p>
    <w:bookmarkEnd w:id="926"/>
    <w:bookmarkStart w:name="z974" w:id="92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927"/>
    <w:bookmarkStart w:name="z975" w:id="928"/>
    <w:p>
      <w:pPr>
        <w:spacing w:after="0"/>
        <w:ind w:left="0"/>
        <w:jc w:val="both"/>
      </w:pPr>
      <w:r>
        <w:rPr>
          <w:rFonts w:ascii="Times New Roman"/>
          <w:b w:val="false"/>
          <w:i w:val="false"/>
          <w:color w:val="000000"/>
          <w:sz w:val="28"/>
        </w:rPr>
        <w:t>
      в заголовке слова "(в том числе маломерных)" исключить;</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77" w:id="929"/>
    <w:p>
      <w:pPr>
        <w:spacing w:after="0"/>
        <w:ind w:left="0"/>
        <w:jc w:val="both"/>
      </w:pPr>
      <w:r>
        <w:rPr>
          <w:rFonts w:ascii="Times New Roman"/>
          <w:b w:val="false"/>
          <w:i w:val="false"/>
          <w:color w:val="000000"/>
          <w:sz w:val="28"/>
        </w:rPr>
        <w:t>
      "1. Осмотры судов проводятся в целях выявления соответствия судна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судов. Осмотры судов могут проводиться как на стоянке, так и на ходу в присутствии капитана или первого штурмана (старшего помощника капитана).</w:t>
      </w:r>
    </w:p>
    <w:bookmarkEnd w:id="929"/>
    <w:bookmarkStart w:name="z978" w:id="930"/>
    <w:p>
      <w:pPr>
        <w:spacing w:after="0"/>
        <w:ind w:left="0"/>
        <w:jc w:val="both"/>
      </w:pPr>
      <w:r>
        <w:rPr>
          <w:rFonts w:ascii="Times New Roman"/>
          <w:b w:val="false"/>
          <w:i w:val="false"/>
          <w:color w:val="000000"/>
          <w:sz w:val="28"/>
        </w:rPr>
        <w:t>
      Осмотр судов внутреннего водного плавания проводится после межнавигационного периода, а судов плавания "река-море" – после эксплуатации в море при заходе их на внутренние водные пути.</w:t>
      </w:r>
    </w:p>
    <w:bookmarkEnd w:id="930"/>
    <w:bookmarkStart w:name="z979" w:id="931"/>
    <w:p>
      <w:pPr>
        <w:spacing w:after="0"/>
        <w:ind w:left="0"/>
        <w:jc w:val="both"/>
      </w:pPr>
      <w:r>
        <w:rPr>
          <w:rFonts w:ascii="Times New Roman"/>
          <w:b w:val="false"/>
          <w:i w:val="false"/>
          <w:color w:val="000000"/>
          <w:sz w:val="28"/>
        </w:rPr>
        <w:t>
      Контрольные осмотры судов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981" w:id="932"/>
    <w:p>
      <w:pPr>
        <w:spacing w:after="0"/>
        <w:ind w:left="0"/>
        <w:jc w:val="both"/>
      </w:pPr>
      <w:r>
        <w:rPr>
          <w:rFonts w:ascii="Times New Roman"/>
          <w:b w:val="false"/>
          <w:i w:val="false"/>
          <w:color w:val="000000"/>
          <w:sz w:val="28"/>
        </w:rPr>
        <w:t>
      9) дополнить статьями 17-3, 17-4 и 17-5 следующего содержания:</w:t>
      </w:r>
    </w:p>
    <w:bookmarkEnd w:id="932"/>
    <w:bookmarkStart w:name="z982" w:id="933"/>
    <w:p>
      <w:pPr>
        <w:spacing w:after="0"/>
        <w:ind w:left="0"/>
        <w:jc w:val="both"/>
      </w:pPr>
      <w:r>
        <w:rPr>
          <w:rFonts w:ascii="Times New Roman"/>
          <w:b w:val="false"/>
          <w:i w:val="false"/>
          <w:color w:val="000000"/>
          <w:sz w:val="28"/>
        </w:rPr>
        <w:t>
      "Статья 17-3. Контроль и надзор за маломерными судами</w:t>
      </w:r>
    </w:p>
    <w:bookmarkEnd w:id="933"/>
    <w:bookmarkStart w:name="z983" w:id="934"/>
    <w:p>
      <w:pPr>
        <w:spacing w:after="0"/>
        <w:ind w:left="0"/>
        <w:jc w:val="both"/>
      </w:pPr>
      <w:r>
        <w:rPr>
          <w:rFonts w:ascii="Times New Roman"/>
          <w:b w:val="false"/>
          <w:i w:val="false"/>
          <w:color w:val="000000"/>
          <w:sz w:val="28"/>
        </w:rPr>
        <w:t>
      Контроль и надзор за маломерными судами осуществляются территориальными органами уполномоченного органа в сфере гражданской защиты посредством:</w:t>
      </w:r>
    </w:p>
    <w:bookmarkEnd w:id="934"/>
    <w:bookmarkStart w:name="z984" w:id="935"/>
    <w:p>
      <w:pPr>
        <w:spacing w:after="0"/>
        <w:ind w:left="0"/>
        <w:jc w:val="both"/>
      </w:pPr>
      <w:r>
        <w:rPr>
          <w:rFonts w:ascii="Times New Roman"/>
          <w:b w:val="false"/>
          <w:i w:val="false"/>
          <w:color w:val="000000"/>
          <w:sz w:val="28"/>
        </w:rPr>
        <w:t>
      1) проведения осмотра маломерных судов на их соответствие требованиям обеспечения безопасности эксплуатации;</w:t>
      </w:r>
    </w:p>
    <w:bookmarkEnd w:id="935"/>
    <w:bookmarkStart w:name="z985" w:id="936"/>
    <w:p>
      <w:pPr>
        <w:spacing w:after="0"/>
        <w:ind w:left="0"/>
        <w:jc w:val="both"/>
      </w:pPr>
      <w:r>
        <w:rPr>
          <w:rFonts w:ascii="Times New Roman"/>
          <w:b w:val="false"/>
          <w:i w:val="false"/>
          <w:color w:val="000000"/>
          <w:sz w:val="28"/>
        </w:rPr>
        <w:t xml:space="preserve">
      2) задержания маломерных судов, не соответствующих требованиям обеспечения безопасности эксплуатации; </w:t>
      </w:r>
    </w:p>
    <w:bookmarkEnd w:id="936"/>
    <w:bookmarkStart w:name="z986" w:id="937"/>
    <w:p>
      <w:pPr>
        <w:spacing w:after="0"/>
        <w:ind w:left="0"/>
        <w:jc w:val="both"/>
      </w:pPr>
      <w:r>
        <w:rPr>
          <w:rFonts w:ascii="Times New Roman"/>
          <w:b w:val="false"/>
          <w:i w:val="false"/>
          <w:color w:val="000000"/>
          <w:sz w:val="28"/>
        </w:rPr>
        <w:t>
      3) приостановления и запрещения движения маломерных судов при наличии угрозы безопасности эксплуатации маломерных судов, жизни и здоровью людей;</w:t>
      </w:r>
    </w:p>
    <w:bookmarkEnd w:id="937"/>
    <w:bookmarkStart w:name="z987" w:id="938"/>
    <w:p>
      <w:pPr>
        <w:spacing w:after="0"/>
        <w:ind w:left="0"/>
        <w:jc w:val="both"/>
      </w:pPr>
      <w:r>
        <w:rPr>
          <w:rFonts w:ascii="Times New Roman"/>
          <w:b w:val="false"/>
          <w:i w:val="false"/>
          <w:color w:val="000000"/>
          <w:sz w:val="28"/>
        </w:rPr>
        <w:t xml:space="preserve">
      4) выдачи предписаний об устранении выявленных нарушений законодательства Республики Казахстан, определяющего функционирование маломерных судов; </w:t>
      </w:r>
    </w:p>
    <w:bookmarkEnd w:id="938"/>
    <w:bookmarkStart w:name="z988" w:id="939"/>
    <w:p>
      <w:pPr>
        <w:spacing w:after="0"/>
        <w:ind w:left="0"/>
        <w:jc w:val="both"/>
      </w:pPr>
      <w:r>
        <w:rPr>
          <w:rFonts w:ascii="Times New Roman"/>
          <w:b w:val="false"/>
          <w:i w:val="false"/>
          <w:color w:val="000000"/>
          <w:sz w:val="28"/>
        </w:rPr>
        <w:t>
      5) привлечения соответствующих специалистов для участия в экспертизах по вопросам маломерных судов;</w:t>
      </w:r>
    </w:p>
    <w:bookmarkEnd w:id="939"/>
    <w:bookmarkStart w:name="z989" w:id="940"/>
    <w:p>
      <w:pPr>
        <w:spacing w:after="0"/>
        <w:ind w:left="0"/>
        <w:jc w:val="both"/>
      </w:pPr>
      <w:r>
        <w:rPr>
          <w:rFonts w:ascii="Times New Roman"/>
          <w:b w:val="false"/>
          <w:i w:val="false"/>
          <w:color w:val="000000"/>
          <w:sz w:val="28"/>
        </w:rPr>
        <w:t>
      6)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w:t>
      </w:r>
    </w:p>
    <w:bookmarkEnd w:id="940"/>
    <w:bookmarkStart w:name="z990" w:id="941"/>
    <w:p>
      <w:pPr>
        <w:spacing w:after="0"/>
        <w:ind w:left="0"/>
        <w:jc w:val="both"/>
      </w:pPr>
      <w:r>
        <w:rPr>
          <w:rFonts w:ascii="Times New Roman"/>
          <w:b w:val="false"/>
          <w:i w:val="false"/>
          <w:color w:val="000000"/>
          <w:sz w:val="28"/>
        </w:rPr>
        <w:t>
      7)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941"/>
    <w:bookmarkStart w:name="z991" w:id="942"/>
    <w:p>
      <w:pPr>
        <w:spacing w:after="0"/>
        <w:ind w:left="0"/>
        <w:jc w:val="both"/>
      </w:pPr>
      <w:r>
        <w:rPr>
          <w:rFonts w:ascii="Times New Roman"/>
          <w:b w:val="false"/>
          <w:i w:val="false"/>
          <w:color w:val="000000"/>
          <w:sz w:val="28"/>
        </w:rPr>
        <w:t>
      Статья 17-4. Проведение осмотров маломерных судов территориальными органами уполномоченного органа в сфере гражданской защиты</w:t>
      </w:r>
    </w:p>
    <w:bookmarkEnd w:id="942"/>
    <w:bookmarkStart w:name="z992" w:id="943"/>
    <w:p>
      <w:pPr>
        <w:spacing w:after="0"/>
        <w:ind w:left="0"/>
        <w:jc w:val="both"/>
      </w:pPr>
      <w:r>
        <w:rPr>
          <w:rFonts w:ascii="Times New Roman"/>
          <w:b w:val="false"/>
          <w:i w:val="false"/>
          <w:color w:val="000000"/>
          <w:sz w:val="28"/>
        </w:rPr>
        <w:t>
      1. Осмотры маломерных судов проводятся в целях выявления соответствия маломерного судна (независимо от места его государственной регистрации), экипажа требованиям законодательства Республики Казахстан, регламентирующего безопасную эксплуатацию маломерных судов. Осмотры маломерных судов могут проводиться как на стоянке, так и на ходу в присутствии судоводителя маломерных судов.</w:t>
      </w:r>
    </w:p>
    <w:bookmarkEnd w:id="943"/>
    <w:bookmarkStart w:name="z993" w:id="944"/>
    <w:p>
      <w:pPr>
        <w:spacing w:after="0"/>
        <w:ind w:left="0"/>
        <w:jc w:val="both"/>
      </w:pPr>
      <w:r>
        <w:rPr>
          <w:rFonts w:ascii="Times New Roman"/>
          <w:b w:val="false"/>
          <w:i w:val="false"/>
          <w:color w:val="000000"/>
          <w:sz w:val="28"/>
        </w:rPr>
        <w:t>
      Осмотр маломерных судов проводится после межнавигационного периода.</w:t>
      </w:r>
    </w:p>
    <w:bookmarkEnd w:id="944"/>
    <w:bookmarkStart w:name="z994" w:id="945"/>
    <w:p>
      <w:pPr>
        <w:spacing w:after="0"/>
        <w:ind w:left="0"/>
        <w:jc w:val="both"/>
      </w:pPr>
      <w:r>
        <w:rPr>
          <w:rFonts w:ascii="Times New Roman"/>
          <w:b w:val="false"/>
          <w:i w:val="false"/>
          <w:color w:val="000000"/>
          <w:sz w:val="28"/>
        </w:rPr>
        <w:t>
      Контрольные осмотры маломерных судов проводятся в период навигации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945"/>
    <w:bookmarkStart w:name="z995" w:id="946"/>
    <w:p>
      <w:pPr>
        <w:spacing w:after="0"/>
        <w:ind w:left="0"/>
        <w:jc w:val="both"/>
      </w:pPr>
      <w:r>
        <w:rPr>
          <w:rFonts w:ascii="Times New Roman"/>
          <w:b w:val="false"/>
          <w:i w:val="false"/>
          <w:color w:val="000000"/>
          <w:sz w:val="28"/>
        </w:rPr>
        <w:t>
      2. При осмотре маломерных судов проверке подлежат:</w:t>
      </w:r>
    </w:p>
    <w:bookmarkEnd w:id="946"/>
    <w:bookmarkStart w:name="z996" w:id="947"/>
    <w:p>
      <w:pPr>
        <w:spacing w:after="0"/>
        <w:ind w:left="0"/>
        <w:jc w:val="both"/>
      </w:pPr>
      <w:r>
        <w:rPr>
          <w:rFonts w:ascii="Times New Roman"/>
          <w:b w:val="false"/>
          <w:i w:val="false"/>
          <w:color w:val="000000"/>
          <w:sz w:val="28"/>
        </w:rPr>
        <w:t>
      1) судовой билет;</w:t>
      </w:r>
    </w:p>
    <w:bookmarkEnd w:id="947"/>
    <w:bookmarkStart w:name="z997" w:id="948"/>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948"/>
    <w:bookmarkStart w:name="z998" w:id="949"/>
    <w:p>
      <w:pPr>
        <w:spacing w:after="0"/>
        <w:ind w:left="0"/>
        <w:jc w:val="both"/>
      </w:pPr>
      <w:r>
        <w:rPr>
          <w:rFonts w:ascii="Times New Roman"/>
          <w:b w:val="false"/>
          <w:i w:val="false"/>
          <w:color w:val="000000"/>
          <w:sz w:val="28"/>
        </w:rPr>
        <w:t>
      3) прохождение технического освидетельствования;</w:t>
      </w:r>
    </w:p>
    <w:bookmarkEnd w:id="949"/>
    <w:bookmarkStart w:name="z999" w:id="950"/>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950"/>
    <w:bookmarkStart w:name="z1000" w:id="951"/>
    <w:p>
      <w:pPr>
        <w:spacing w:after="0"/>
        <w:ind w:left="0"/>
        <w:jc w:val="both"/>
      </w:pPr>
      <w:r>
        <w:rPr>
          <w:rFonts w:ascii="Times New Roman"/>
          <w:b w:val="false"/>
          <w:i w:val="false"/>
          <w:color w:val="000000"/>
          <w:sz w:val="28"/>
        </w:rPr>
        <w:t>
      5) наличие спасательных, противопожарных и водоотливных средств;</w:t>
      </w:r>
    </w:p>
    <w:bookmarkEnd w:id="951"/>
    <w:bookmarkStart w:name="z1001" w:id="952"/>
    <w:p>
      <w:pPr>
        <w:spacing w:after="0"/>
        <w:ind w:left="0"/>
        <w:jc w:val="both"/>
      </w:pPr>
      <w:r>
        <w:rPr>
          <w:rFonts w:ascii="Times New Roman"/>
          <w:b w:val="false"/>
          <w:i w:val="false"/>
          <w:color w:val="000000"/>
          <w:sz w:val="28"/>
        </w:rPr>
        <w:t>
      6) наличие регистрационного номера на бортах;</w:t>
      </w:r>
    </w:p>
    <w:bookmarkEnd w:id="952"/>
    <w:bookmarkStart w:name="z1002" w:id="953"/>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953"/>
    <w:bookmarkStart w:name="z1003" w:id="954"/>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954"/>
    <w:bookmarkStart w:name="z1004" w:id="955"/>
    <w:p>
      <w:pPr>
        <w:spacing w:after="0"/>
        <w:ind w:left="0"/>
        <w:jc w:val="both"/>
      </w:pPr>
      <w:r>
        <w:rPr>
          <w:rFonts w:ascii="Times New Roman"/>
          <w:b w:val="false"/>
          <w:i w:val="false"/>
          <w:color w:val="000000"/>
          <w:sz w:val="28"/>
        </w:rPr>
        <w:t>
      9) отсутствие утечек топлива, вибрации, наличие и исправность глушителя, повреждение системы дистанционного управления двигателем, необеспечение надежного включения (выключения) реверс-редуктора, неисправность блокировки запуска двигателя (мотора) при включенном реверсе;</w:t>
      </w:r>
    </w:p>
    <w:bookmarkEnd w:id="955"/>
    <w:bookmarkStart w:name="z1005" w:id="956"/>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956"/>
    <w:bookmarkStart w:name="z1006" w:id="957"/>
    <w:p>
      <w:pPr>
        <w:spacing w:after="0"/>
        <w:ind w:left="0"/>
        <w:jc w:val="both"/>
      </w:pPr>
      <w:r>
        <w:rPr>
          <w:rFonts w:ascii="Times New Roman"/>
          <w:b w:val="false"/>
          <w:i w:val="false"/>
          <w:color w:val="000000"/>
          <w:sz w:val="28"/>
        </w:rPr>
        <w:t>
      11) наличие, исправность или соответствие отличительных огней;</w:t>
      </w:r>
    </w:p>
    <w:bookmarkEnd w:id="957"/>
    <w:bookmarkStart w:name="z1007" w:id="958"/>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958"/>
    <w:bookmarkStart w:name="z1008" w:id="959"/>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959"/>
    <w:bookmarkStart w:name="z1009" w:id="960"/>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960"/>
    <w:bookmarkStart w:name="z1010" w:id="961"/>
    <w:p>
      <w:pPr>
        <w:spacing w:after="0"/>
        <w:ind w:left="0"/>
        <w:jc w:val="both"/>
      </w:pPr>
      <w:r>
        <w:rPr>
          <w:rFonts w:ascii="Times New Roman"/>
          <w:b w:val="false"/>
          <w:i w:val="false"/>
          <w:color w:val="000000"/>
          <w:sz w:val="28"/>
        </w:rPr>
        <w:t>
      3. По результатам осмотра маломерного судна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составляют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регламентирующего безопасную эксплуатацию маломерных судов,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выносят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сотрудник, военнослужащий территориального органа уполномоченного органа в сфере гражданской защиты, осуществляющие контроль и надзор в сфере гражданской защиты, принимают меры оперативного реагирования, предусмотренные пунктом 3 статьи 7-2 настоящего Закона.</w:t>
      </w:r>
    </w:p>
    <w:bookmarkEnd w:id="961"/>
    <w:bookmarkStart w:name="z1011" w:id="962"/>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962"/>
    <w:bookmarkStart w:name="z1012" w:id="963"/>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сотрудником, военнослужащим территориального органа уполномоченного органа в сфере гражданской защиты, осуществляющими контроль и надзор в сфере гражданской защиты,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963"/>
    <w:bookmarkStart w:name="z1013" w:id="964"/>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органе уполномоченного органа в сфере гражданской защиты.</w:t>
      </w:r>
    </w:p>
    <w:bookmarkEnd w:id="964"/>
    <w:bookmarkStart w:name="z1014" w:id="965"/>
    <w:p>
      <w:pPr>
        <w:spacing w:after="0"/>
        <w:ind w:left="0"/>
        <w:jc w:val="both"/>
      </w:pPr>
      <w:r>
        <w:rPr>
          <w:rFonts w:ascii="Times New Roman"/>
          <w:b w:val="false"/>
          <w:i w:val="false"/>
          <w:color w:val="000000"/>
          <w:sz w:val="28"/>
        </w:rPr>
        <w:t>
      Акт надзора составляется в двух экземплярах, подписывается сотрудником, военнослужащим территориального органа уполномоченного органа в сфере гражданской защиты, осуществляющими контроль и надзор в сфере гражданской защиты, и судоводителем. В случае отказа судоводителем от подписи в акте надзора делается запись с указанием заявленных мотивов отказа.</w:t>
      </w:r>
    </w:p>
    <w:bookmarkEnd w:id="965"/>
    <w:bookmarkStart w:name="z1015" w:id="966"/>
    <w:p>
      <w:pPr>
        <w:spacing w:after="0"/>
        <w:ind w:left="0"/>
        <w:jc w:val="both"/>
      </w:pPr>
      <w:r>
        <w:rPr>
          <w:rFonts w:ascii="Times New Roman"/>
          <w:b w:val="false"/>
          <w:i w:val="false"/>
          <w:color w:val="000000"/>
          <w:sz w:val="28"/>
        </w:rPr>
        <w:t>
      Первый экземпляр акта надзора хранится у судовладельца, второй экземпляр – в территориальном органе уполномоченного органа в сфере гражданской защиты.</w:t>
      </w:r>
    </w:p>
    <w:bookmarkEnd w:id="966"/>
    <w:bookmarkStart w:name="z1016" w:id="967"/>
    <w:p>
      <w:pPr>
        <w:spacing w:after="0"/>
        <w:ind w:left="0"/>
        <w:jc w:val="both"/>
      </w:pPr>
      <w:r>
        <w:rPr>
          <w:rFonts w:ascii="Times New Roman"/>
          <w:b w:val="false"/>
          <w:i w:val="false"/>
          <w:color w:val="000000"/>
          <w:sz w:val="28"/>
        </w:rPr>
        <w:t>
      Сотрудники, военнослужащие территориального органа уполномоченного органа в сфере гражданской защиты, осуществляющие контроль и надзор в сфере гражданской защиты,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967"/>
    <w:bookmarkStart w:name="z1017" w:id="968"/>
    <w:p>
      <w:pPr>
        <w:spacing w:after="0"/>
        <w:ind w:left="0"/>
        <w:jc w:val="both"/>
      </w:pPr>
      <w:r>
        <w:rPr>
          <w:rFonts w:ascii="Times New Roman"/>
          <w:b w:val="false"/>
          <w:i w:val="false"/>
          <w:color w:val="000000"/>
          <w:sz w:val="28"/>
        </w:rPr>
        <w:t>
      Статья 17-5. Порядок проведения профилактического контроля без посещения субъекта (объекта) контроля и надзора территориальным органом уполномоченного органа в сфере гражданской защиты</w:t>
      </w:r>
    </w:p>
    <w:bookmarkEnd w:id="968"/>
    <w:bookmarkStart w:name="z1018" w:id="969"/>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территориальным органом уполномоченного органа в сфере гражданской защиты на основе анализа данных цифровых систем, а также других сведений о деятельности субъекта (объекта) контроля и надзора. </w:t>
      </w:r>
    </w:p>
    <w:bookmarkEnd w:id="969"/>
    <w:bookmarkStart w:name="z1019" w:id="970"/>
    <w:p>
      <w:pPr>
        <w:spacing w:after="0"/>
        <w:ind w:left="0"/>
        <w:jc w:val="both"/>
      </w:pPr>
      <w:r>
        <w:rPr>
          <w:rFonts w:ascii="Times New Roman"/>
          <w:b w:val="false"/>
          <w:i w:val="false"/>
          <w:color w:val="000000"/>
          <w:sz w:val="28"/>
        </w:rPr>
        <w:t>
      2. Субъектами контроля и надзора являются владельцы баз-стоянок для маломерных судов.</w:t>
      </w:r>
    </w:p>
    <w:bookmarkEnd w:id="970"/>
    <w:bookmarkStart w:name="z1020" w:id="971"/>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971"/>
    <w:bookmarkStart w:name="z1021" w:id="972"/>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972"/>
    <w:bookmarkStart w:name="z1022" w:id="973"/>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устранения нарушений.</w:t>
      </w:r>
    </w:p>
    <w:bookmarkEnd w:id="973"/>
    <w:bookmarkStart w:name="z1023" w:id="974"/>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974"/>
    <w:bookmarkStart w:name="z1024" w:id="975"/>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975"/>
    <w:bookmarkStart w:name="z1025" w:id="97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976"/>
    <w:bookmarkStart w:name="z1026" w:id="977"/>
    <w:p>
      <w:pPr>
        <w:spacing w:after="0"/>
        <w:ind w:left="0"/>
        <w:jc w:val="both"/>
      </w:pPr>
      <w:r>
        <w:rPr>
          <w:rFonts w:ascii="Times New Roman"/>
          <w:b w:val="false"/>
          <w:i w:val="false"/>
          <w:color w:val="000000"/>
          <w:sz w:val="28"/>
        </w:rPr>
        <w:t>
      2) почтой – заказным письмом с уведомлением;</w:t>
      </w:r>
    </w:p>
    <w:bookmarkEnd w:id="977"/>
    <w:bookmarkStart w:name="z1027" w:id="978"/>
    <w:p>
      <w:pPr>
        <w:spacing w:after="0"/>
        <w:ind w:left="0"/>
        <w:jc w:val="both"/>
      </w:pPr>
      <w:r>
        <w:rPr>
          <w:rFonts w:ascii="Times New Roman"/>
          <w:b w:val="false"/>
          <w:i w:val="false"/>
          <w:color w:val="000000"/>
          <w:sz w:val="28"/>
        </w:rPr>
        <w:t>
      3) электронным способом – с даты отправки территориальным органом уполномоченного органа в сфере гражданской защиты на электронный адрес субъекта контроля и надзора, указанный в письме при запросе таким органом.</w:t>
      </w:r>
    </w:p>
    <w:bookmarkEnd w:id="978"/>
    <w:bookmarkStart w:name="z1028" w:id="979"/>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979"/>
    <w:bookmarkStart w:name="z1029" w:id="980"/>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территориальный орган уполномоченного органа в сфере гражданской защиты, направивший рекомендацию, возражение в течение пяти рабочих дней со дня, следующего за днем ее вручения.</w:t>
      </w:r>
    </w:p>
    <w:bookmarkEnd w:id="980"/>
    <w:bookmarkStart w:name="z1030" w:id="981"/>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и надзора с посещением субъекта (объекта) контроля и надзора.</w:t>
      </w:r>
    </w:p>
    <w:bookmarkEnd w:id="981"/>
    <w:bookmarkStart w:name="z1031" w:id="982"/>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проводится не чаще одного раза в год.".</w:t>
      </w:r>
    </w:p>
    <w:bookmarkEnd w:id="982"/>
    <w:bookmarkStart w:name="z1032" w:id="98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983"/>
    <w:bookmarkStart w:name="z1033" w:id="9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w:t>
      </w:r>
      <w:r>
        <w:rPr>
          <w:rFonts w:ascii="Times New Roman"/>
          <w:b w:val="false"/>
          <w:i w:val="false"/>
          <w:color w:val="000000"/>
          <w:sz w:val="28"/>
        </w:rPr>
        <w:t>:</w:t>
      </w:r>
    </w:p>
    <w:bookmarkEnd w:id="984"/>
    <w:bookmarkStart w:name="z1034" w:id="9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985"/>
    <w:bookmarkStart w:name="z1035" w:id="986"/>
    <w:p>
      <w:pPr>
        <w:spacing w:after="0"/>
        <w:ind w:left="0"/>
        <w:jc w:val="both"/>
      </w:pPr>
      <w:r>
        <w:rPr>
          <w:rFonts w:ascii="Times New Roman"/>
          <w:b w:val="false"/>
          <w:i w:val="false"/>
          <w:color w:val="000000"/>
          <w:sz w:val="28"/>
        </w:rPr>
        <w:t>
      часть первую дополнить подпунктом 4-7) следующего содержания:</w:t>
      </w:r>
    </w:p>
    <w:bookmarkEnd w:id="986"/>
    <w:bookmarkStart w:name="z1036" w:id="987"/>
    <w:p>
      <w:pPr>
        <w:spacing w:after="0"/>
        <w:ind w:left="0"/>
        <w:jc w:val="both"/>
      </w:pPr>
      <w:r>
        <w:rPr>
          <w:rFonts w:ascii="Times New Roman"/>
          <w:b w:val="false"/>
          <w:i w:val="false"/>
          <w:color w:val="000000"/>
          <w:sz w:val="28"/>
        </w:rPr>
        <w:t>
      "4-7) Центр развития трудовых ресурсов;";</w:t>
      </w:r>
    </w:p>
    <w:bookmarkEnd w:id="987"/>
    <w:bookmarkStart w:name="z1037" w:id="988"/>
    <w:p>
      <w:pPr>
        <w:spacing w:after="0"/>
        <w:ind w:left="0"/>
        <w:jc w:val="both"/>
      </w:pPr>
      <w:r>
        <w:rPr>
          <w:rFonts w:ascii="Times New Roman"/>
          <w:b w:val="false"/>
          <w:i w:val="false"/>
          <w:color w:val="000000"/>
          <w:sz w:val="28"/>
        </w:rPr>
        <w:t>
      дополнить частью седьмой следующего содержания:</w:t>
      </w:r>
    </w:p>
    <w:bookmarkEnd w:id="988"/>
    <w:bookmarkStart w:name="z1038" w:id="989"/>
    <w:p>
      <w:pPr>
        <w:spacing w:after="0"/>
        <w:ind w:left="0"/>
        <w:jc w:val="both"/>
      </w:pPr>
      <w:r>
        <w:rPr>
          <w:rFonts w:ascii="Times New Roman"/>
          <w:b w:val="false"/>
          <w:i w:val="false"/>
          <w:color w:val="000000"/>
          <w:sz w:val="28"/>
        </w:rPr>
        <w:t xml:space="preserve">
      "Получатель кредитного отчета, указанный в подпункте 4-7) части первой настоящего пункта, вправе получать сведения, предусмотренные пунктом 1-2 </w:t>
      </w:r>
      <w:r>
        <w:rPr>
          <w:rFonts w:ascii="Times New Roman"/>
          <w:b w:val="false"/>
          <w:i w:val="false"/>
          <w:color w:val="000000"/>
          <w:sz w:val="28"/>
        </w:rPr>
        <w:t>статьи 10</w:t>
      </w:r>
      <w:r>
        <w:rPr>
          <w:rFonts w:ascii="Times New Roman"/>
          <w:b w:val="false"/>
          <w:i w:val="false"/>
          <w:color w:val="000000"/>
          <w:sz w:val="28"/>
        </w:rPr>
        <w:t xml:space="preserve"> Социального кодекса Республики Казахстан.";</w:t>
      </w:r>
    </w:p>
    <w:bookmarkEnd w:id="989"/>
    <w:bookmarkStart w:name="z1039" w:id="9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0"/>
    <w:bookmarkStart w:name="z1040" w:id="991"/>
    <w:p>
      <w:pPr>
        <w:spacing w:after="0"/>
        <w:ind w:left="0"/>
        <w:jc w:val="both"/>
      </w:pPr>
      <w:r>
        <w:rPr>
          <w:rFonts w:ascii="Times New Roman"/>
          <w:b w:val="false"/>
          <w:i w:val="false"/>
          <w:color w:val="000000"/>
          <w:sz w:val="28"/>
        </w:rPr>
        <w:t>
      слова "и 4-5)" заменить словами ", 4-5) и 4-7)";</w:t>
      </w:r>
    </w:p>
    <w:bookmarkEnd w:id="991"/>
    <w:bookmarkStart w:name="z1041" w:id="9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5 следующего содержания:</w:t>
      </w:r>
    </w:p>
    <w:bookmarkEnd w:id="992"/>
    <w:bookmarkStart w:name="z1042" w:id="993"/>
    <w:p>
      <w:pPr>
        <w:spacing w:after="0"/>
        <w:ind w:left="0"/>
        <w:jc w:val="both"/>
      </w:pPr>
      <w:r>
        <w:rPr>
          <w:rFonts w:ascii="Times New Roman"/>
          <w:b w:val="false"/>
          <w:i w:val="false"/>
          <w:color w:val="000000"/>
          <w:sz w:val="28"/>
        </w:rPr>
        <w:t xml:space="preserve">
      "5. Получатель кредитного отчета, указанный в подпункте 4-7)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обязан:</w:t>
      </w:r>
    </w:p>
    <w:bookmarkEnd w:id="993"/>
    <w:bookmarkStart w:name="z1043" w:id="994"/>
    <w:p>
      <w:pPr>
        <w:spacing w:after="0"/>
        <w:ind w:left="0"/>
        <w:jc w:val="both"/>
      </w:pPr>
      <w:r>
        <w:rPr>
          <w:rFonts w:ascii="Times New Roman"/>
          <w:b w:val="false"/>
          <w:i w:val="false"/>
          <w:color w:val="000000"/>
          <w:sz w:val="28"/>
        </w:rPr>
        <w:t>
      1) представить в кредитное бюро с государственным участием подтверждение о получении согласия субъекта кредитной истории на получение кредитного отчета о нем;</w:t>
      </w:r>
    </w:p>
    <w:bookmarkEnd w:id="994"/>
    <w:bookmarkStart w:name="z1044" w:id="995"/>
    <w:p>
      <w:pPr>
        <w:spacing w:after="0"/>
        <w:ind w:left="0"/>
        <w:jc w:val="both"/>
      </w:pPr>
      <w:r>
        <w:rPr>
          <w:rFonts w:ascii="Times New Roman"/>
          <w:b w:val="false"/>
          <w:i w:val="false"/>
          <w:color w:val="000000"/>
          <w:sz w:val="28"/>
        </w:rPr>
        <w:t>
      2) соблюдать конфиденциальность в отношении кредитного отчета и не разглашать содержащуюся в нем информацию третьим лицам;</w:t>
      </w:r>
    </w:p>
    <w:bookmarkEnd w:id="995"/>
    <w:bookmarkStart w:name="z1045" w:id="996"/>
    <w:p>
      <w:pPr>
        <w:spacing w:after="0"/>
        <w:ind w:left="0"/>
        <w:jc w:val="both"/>
      </w:pPr>
      <w:r>
        <w:rPr>
          <w:rFonts w:ascii="Times New Roman"/>
          <w:b w:val="false"/>
          <w:i w:val="false"/>
          <w:color w:val="000000"/>
          <w:sz w:val="28"/>
        </w:rPr>
        <w:t>
      3) использовать сведения, указанные в кредитном отчете, только для целей, предусмотренных Социальным кодексом Республики Казахстан;</w:t>
      </w:r>
    </w:p>
    <w:bookmarkEnd w:id="996"/>
    <w:bookmarkStart w:name="z1046" w:id="997"/>
    <w:p>
      <w:pPr>
        <w:spacing w:after="0"/>
        <w:ind w:left="0"/>
        <w:jc w:val="both"/>
      </w:pPr>
      <w:r>
        <w:rPr>
          <w:rFonts w:ascii="Times New Roman"/>
          <w:b w:val="false"/>
          <w:i w:val="false"/>
          <w:color w:val="000000"/>
          <w:sz w:val="28"/>
        </w:rPr>
        <w:t>
      4) нести иные обязанности в соответствии с законами Республики Казахстан.".</w:t>
      </w:r>
    </w:p>
    <w:bookmarkEnd w:id="997"/>
    <w:bookmarkStart w:name="z1047" w:id="99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998"/>
    <w:bookmarkStart w:name="z1048" w:id="999"/>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999"/>
    <w:bookmarkStart w:name="z1049" w:id="100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30)</w:t>
      </w:r>
      <w:r>
        <w:rPr>
          <w:rFonts w:ascii="Times New Roman"/>
          <w:b w:val="false"/>
          <w:i w:val="false"/>
          <w:color w:val="000000"/>
          <w:sz w:val="28"/>
        </w:rPr>
        <w:t xml:space="preserve"> статьи 1 и </w:t>
      </w:r>
      <w:r>
        <w:rPr>
          <w:rFonts w:ascii="Times New Roman"/>
          <w:b w:val="false"/>
          <w:i w:val="false"/>
          <w:color w:val="000000"/>
          <w:sz w:val="28"/>
        </w:rPr>
        <w:t>подпункте 1)</w:t>
      </w:r>
      <w:r>
        <w:rPr>
          <w:rFonts w:ascii="Times New Roman"/>
          <w:b w:val="false"/>
          <w:i w:val="false"/>
          <w:color w:val="000000"/>
          <w:sz w:val="28"/>
        </w:rPr>
        <w:t xml:space="preserve"> статьи 3 слово "суверенитета" заменить словом "Суверенитета";</w:t>
      </w:r>
    </w:p>
    <w:bookmarkEnd w:id="1000"/>
    <w:bookmarkStart w:name="z1050" w:id="1001"/>
    <w:p>
      <w:pPr>
        <w:spacing w:after="0"/>
        <w:ind w:left="0"/>
        <w:jc w:val="both"/>
      </w:pPr>
      <w:r>
        <w:rPr>
          <w:rFonts w:ascii="Times New Roman"/>
          <w:b w:val="false"/>
          <w:i w:val="false"/>
          <w:color w:val="000000"/>
          <w:sz w:val="28"/>
        </w:rPr>
        <w:t xml:space="preserve">
      3) в заголовке </w:t>
      </w:r>
      <w:r>
        <w:rPr>
          <w:rFonts w:ascii="Times New Roman"/>
          <w:b w:val="false"/>
          <w:i w:val="false"/>
          <w:color w:val="000000"/>
          <w:sz w:val="28"/>
        </w:rPr>
        <w:t>главы 2</w:t>
      </w:r>
      <w:r>
        <w:rPr>
          <w:rFonts w:ascii="Times New Roman"/>
          <w:b w:val="false"/>
          <w:i w:val="false"/>
          <w:color w:val="000000"/>
          <w:sz w:val="28"/>
        </w:rPr>
        <w:t xml:space="preserve"> слово "Парламента" заменить словом "Курултая";</w:t>
      </w:r>
    </w:p>
    <w:bookmarkEnd w:id="1001"/>
    <w:bookmarkStart w:name="z1051" w:id="100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5:</w:t>
      </w:r>
    </w:p>
    <w:bookmarkEnd w:id="1002"/>
    <w:bookmarkStart w:name="z1052" w:id="1003"/>
    <w:p>
      <w:pPr>
        <w:spacing w:after="0"/>
        <w:ind w:left="0"/>
        <w:jc w:val="both"/>
      </w:pPr>
      <w:r>
        <w:rPr>
          <w:rFonts w:ascii="Times New Roman"/>
          <w:b w:val="false"/>
          <w:i w:val="false"/>
          <w:color w:val="000000"/>
          <w:sz w:val="28"/>
        </w:rPr>
        <w:t>
      слова "Парламента Республики", "Парламент Республики" заменить соответственно словами "Курултая Республики Казахстан", "Курултай Республики Казахстан";</w:t>
      </w:r>
    </w:p>
    <w:bookmarkEnd w:id="1003"/>
    <w:bookmarkStart w:name="z1053" w:id="10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"совместного заседания палат Парламента" заменить словом "Курултая";</w:t>
      </w:r>
    </w:p>
    <w:bookmarkEnd w:id="1004"/>
    <w:bookmarkStart w:name="z1054" w:id="10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w:t>
      </w:r>
    </w:p>
    <w:bookmarkEnd w:id="1005"/>
    <w:bookmarkStart w:name="z1055" w:id="1006"/>
    <w:p>
      <w:pPr>
        <w:spacing w:after="0"/>
        <w:ind w:left="0"/>
        <w:jc w:val="both"/>
      </w:pPr>
      <w:r>
        <w:rPr>
          <w:rFonts w:ascii="Times New Roman"/>
          <w:b w:val="false"/>
          <w:i w:val="false"/>
          <w:color w:val="000000"/>
          <w:sz w:val="28"/>
        </w:rPr>
        <w:t>
      слова "Парламента", "Парламент" заменить соответственно словами "Курултая", "Курултай";</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057" w:id="1007"/>
    <w:p>
      <w:pPr>
        <w:spacing w:after="0"/>
        <w:ind w:left="0"/>
        <w:jc w:val="both"/>
      </w:pPr>
      <w:r>
        <w:rPr>
          <w:rFonts w:ascii="Times New Roman"/>
          <w:b w:val="false"/>
          <w:i w:val="false"/>
          <w:color w:val="000000"/>
          <w:sz w:val="28"/>
        </w:rPr>
        <w:t>
      "6) проводит слушания по вопросам обороны и Вооруженных Сил.";</w:t>
      </w:r>
    </w:p>
    <w:bookmarkEnd w:id="1007"/>
    <w:bookmarkStart w:name="z1058" w:id="1008"/>
    <w:p>
      <w:pPr>
        <w:spacing w:after="0"/>
        <w:ind w:left="0"/>
        <w:jc w:val="both"/>
      </w:pPr>
      <w:r>
        <w:rPr>
          <w:rFonts w:ascii="Times New Roman"/>
          <w:b w:val="false"/>
          <w:i w:val="false"/>
          <w:color w:val="000000"/>
          <w:sz w:val="28"/>
        </w:rPr>
        <w:t xml:space="preserve">
      6) в подпункте 1)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подпункте 6)</w:t>
      </w:r>
      <w:r>
        <w:rPr>
          <w:rFonts w:ascii="Times New Roman"/>
          <w:b w:val="false"/>
          <w:i w:val="false"/>
          <w:color w:val="000000"/>
          <w:sz w:val="28"/>
        </w:rPr>
        <w:t xml:space="preserve"> статьи 8 слово "республики" заменить словами "Республики Казахстан";</w:t>
      </w:r>
    </w:p>
    <w:bookmarkEnd w:id="1008"/>
    <w:bookmarkStart w:name="z1059" w:id="1009"/>
    <w:p>
      <w:pPr>
        <w:spacing w:after="0"/>
        <w:ind w:left="0"/>
        <w:jc w:val="both"/>
      </w:pPr>
      <w:r>
        <w:rPr>
          <w:rFonts w:ascii="Times New Roman"/>
          <w:b w:val="false"/>
          <w:i w:val="false"/>
          <w:color w:val="000000"/>
          <w:sz w:val="28"/>
        </w:rPr>
        <w:t xml:space="preserve">
      7) в подпункте 7-5) </w:t>
      </w:r>
      <w:r>
        <w:rPr>
          <w:rFonts w:ascii="Times New Roman"/>
          <w:b w:val="false"/>
          <w:i w:val="false"/>
          <w:color w:val="000000"/>
          <w:sz w:val="28"/>
        </w:rPr>
        <w:t>статьи 9</w:t>
      </w:r>
      <w:r>
        <w:rPr>
          <w:rFonts w:ascii="Times New Roman"/>
          <w:b w:val="false"/>
          <w:i w:val="false"/>
          <w:color w:val="000000"/>
          <w:sz w:val="28"/>
        </w:rPr>
        <w:t xml:space="preserve"> слова "области, города республиканского значения, столицы" заменить словами "столицы, области, города республиканского значения";</w:t>
      </w:r>
    </w:p>
    <w:bookmarkEnd w:id="1009"/>
    <w:bookmarkStart w:name="z1060" w:id="10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18</w:t>
      </w:r>
      <w:r>
        <w:rPr>
          <w:rFonts w:ascii="Times New Roman"/>
          <w:b w:val="false"/>
          <w:i w:val="false"/>
          <w:color w:val="000000"/>
          <w:sz w:val="28"/>
        </w:rPr>
        <w:t>:</w:t>
      </w:r>
    </w:p>
    <w:bookmarkEnd w:id="1010"/>
    <w:bookmarkStart w:name="z1061" w:id="10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"суверенитета" заменить словом "Суверенитета";</w:t>
      </w:r>
    </w:p>
    <w:bookmarkEnd w:id="1011"/>
    <w:bookmarkStart w:name="z1062" w:id="101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"независимость" заменить словом "Независимость";</w:t>
      </w:r>
    </w:p>
    <w:bookmarkEnd w:id="1012"/>
    <w:bookmarkStart w:name="z1063" w:id="10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26-5)</w:t>
      </w:r>
      <w:r>
        <w:rPr>
          <w:rFonts w:ascii="Times New Roman"/>
          <w:b w:val="false"/>
          <w:i w:val="false"/>
          <w:color w:val="000000"/>
          <w:sz w:val="28"/>
        </w:rPr>
        <w:t xml:space="preserve"> пункта 2 статьи 22 слова "области, города республиканского значения, столицы" заменить словами "столицы, области, города республиканского значения";</w:t>
      </w:r>
    </w:p>
    <w:bookmarkEnd w:id="1013"/>
    <w:bookmarkStart w:name="z1064" w:id="101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28 слово "Парламентом" заменить словом "Курултаем";</w:t>
      </w:r>
    </w:p>
    <w:bookmarkEnd w:id="1014"/>
    <w:bookmarkStart w:name="z1065" w:id="101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32 слово "Парламента" заменить словом "Курултая".</w:t>
      </w:r>
    </w:p>
    <w:bookmarkEnd w:id="1015"/>
    <w:bookmarkStart w:name="z1066" w:id="1016"/>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w:t>
      </w:r>
    </w:p>
    <w:bookmarkEnd w:id="1016"/>
    <w:bookmarkStart w:name="z1067" w:id="101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9)</w:t>
      </w:r>
      <w:r>
        <w:rPr>
          <w:rFonts w:ascii="Times New Roman"/>
          <w:b w:val="false"/>
          <w:i w:val="false"/>
          <w:color w:val="000000"/>
          <w:sz w:val="28"/>
        </w:rPr>
        <w:t xml:space="preserve"> статьи 1 слово "Парламентом" заменить словом "Курултаем";</w:t>
      </w:r>
    </w:p>
    <w:bookmarkEnd w:id="1017"/>
    <w:bookmarkStart w:name="z1068" w:id="10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 слово "независимости" заменить словом "Независимости";</w:t>
      </w:r>
    </w:p>
    <w:bookmarkEnd w:id="1018"/>
    <w:bookmarkStart w:name="z1069" w:id="10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пункта 4 статьи 4 слово "Парламента" заменить словом "Курултая";</w:t>
      </w:r>
    </w:p>
    <w:bookmarkEnd w:id="1019"/>
    <w:bookmarkStart w:name="z1070" w:id="10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w:t>
      </w:r>
      <w:r>
        <w:rPr>
          <w:rFonts w:ascii="Times New Roman"/>
          <w:b w:val="false"/>
          <w:i w:val="false"/>
          <w:color w:val="000000"/>
          <w:sz w:val="28"/>
        </w:rPr>
        <w:t xml:space="preserve"> пункта 6 статьи 5 слово "Парламента" заменить словом "Курултая";</w:t>
      </w:r>
    </w:p>
    <w:bookmarkEnd w:id="1020"/>
    <w:bookmarkStart w:name="z1071" w:id="10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021"/>
    <w:bookmarkStart w:name="z1072" w:id="1022"/>
    <w:p>
      <w:pPr>
        <w:spacing w:after="0"/>
        <w:ind w:left="0"/>
        <w:jc w:val="both"/>
      </w:pPr>
      <w:r>
        <w:rPr>
          <w:rFonts w:ascii="Times New Roman"/>
          <w:b w:val="false"/>
          <w:i w:val="false"/>
          <w:color w:val="000000"/>
          <w:sz w:val="28"/>
        </w:rPr>
        <w:t>
      слова "Председателя Сената, Председателя Мажилиса" заменить словами "Председателя Курултая";</w:t>
      </w:r>
    </w:p>
    <w:bookmarkEnd w:id="1022"/>
    <w:bookmarkStart w:name="z1073" w:id="1023"/>
    <w:p>
      <w:pPr>
        <w:spacing w:after="0"/>
        <w:ind w:left="0"/>
        <w:jc w:val="both"/>
      </w:pPr>
      <w:r>
        <w:rPr>
          <w:rFonts w:ascii="Times New Roman"/>
          <w:b w:val="false"/>
          <w:i w:val="false"/>
          <w:color w:val="000000"/>
          <w:sz w:val="28"/>
        </w:rPr>
        <w:t>
      слово "Парламента" заменить словом "Курултая";</w:t>
      </w:r>
    </w:p>
    <w:bookmarkEnd w:id="1023"/>
    <w:bookmarkStart w:name="z1074" w:id="10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13 слово "Парламента" заменить словом "Курултая";</w:t>
      </w:r>
    </w:p>
    <w:bookmarkEnd w:id="1024"/>
    <w:bookmarkStart w:name="z1075" w:id="10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End w:id="1025"/>
    <w:bookmarkStart w:name="z1076" w:id="1026"/>
    <w:p>
      <w:pPr>
        <w:spacing w:after="0"/>
        <w:ind w:left="0"/>
        <w:jc w:val="both"/>
      </w:pPr>
      <w:r>
        <w:rPr>
          <w:rFonts w:ascii="Times New Roman"/>
          <w:b w:val="false"/>
          <w:i w:val="false"/>
          <w:color w:val="000000"/>
          <w:sz w:val="28"/>
        </w:rPr>
        <w:t>
      слово "Парламентом" заменить словом "Курултаем";</w:t>
      </w:r>
    </w:p>
    <w:bookmarkEnd w:id="1026"/>
    <w:bookmarkStart w:name="z1077" w:id="1027"/>
    <w:p>
      <w:pPr>
        <w:spacing w:after="0"/>
        <w:ind w:left="0"/>
        <w:jc w:val="both"/>
      </w:pPr>
      <w:r>
        <w:rPr>
          <w:rFonts w:ascii="Times New Roman"/>
          <w:b w:val="false"/>
          <w:i w:val="false"/>
          <w:color w:val="000000"/>
          <w:sz w:val="28"/>
        </w:rPr>
        <w:t>
      цифры "62" заменить цифрами "61";</w:t>
      </w:r>
    </w:p>
    <w:bookmarkEnd w:id="1027"/>
    <w:bookmarkStart w:name="z1078" w:id="10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 слово "Парламент" заменить словом "Курултай";</w:t>
      </w:r>
    </w:p>
    <w:bookmarkEnd w:id="1028"/>
    <w:bookmarkStart w:name="z1079" w:id="10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w:t>
      </w:r>
      <w:r>
        <w:rPr>
          <w:rFonts w:ascii="Times New Roman"/>
          <w:b w:val="false"/>
          <w:i w:val="false"/>
          <w:color w:val="000000"/>
          <w:sz w:val="28"/>
        </w:rPr>
        <w:t xml:space="preserve"> статьи 17 слово "Парламентом" заменить словом "Курултаем";</w:t>
      </w:r>
    </w:p>
    <w:bookmarkEnd w:id="1029"/>
    <w:bookmarkStart w:name="z1080" w:id="1030"/>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18 слова "Мажилис Парламента" заменить словом "Курултай";</w:t>
      </w:r>
    </w:p>
    <w:bookmarkEnd w:id="1030"/>
    <w:bookmarkStart w:name="z1081" w:id="10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24:</w:t>
      </w:r>
    </w:p>
    <w:bookmarkEnd w:id="1031"/>
    <w:bookmarkStart w:name="z1082" w:id="1032"/>
    <w:p>
      <w:pPr>
        <w:spacing w:after="0"/>
        <w:ind w:left="0"/>
        <w:jc w:val="both"/>
      </w:pPr>
      <w:r>
        <w:rPr>
          <w:rFonts w:ascii="Times New Roman"/>
          <w:b w:val="false"/>
          <w:i w:val="false"/>
          <w:color w:val="000000"/>
          <w:sz w:val="28"/>
        </w:rPr>
        <w:t>
      слово "Парламентом" заменить словом "Курултаем";</w:t>
      </w:r>
    </w:p>
    <w:bookmarkEnd w:id="1032"/>
    <w:bookmarkStart w:name="z1083" w:id="1033"/>
    <w:p>
      <w:pPr>
        <w:spacing w:after="0"/>
        <w:ind w:left="0"/>
        <w:jc w:val="both"/>
      </w:pPr>
      <w:r>
        <w:rPr>
          <w:rFonts w:ascii="Times New Roman"/>
          <w:b w:val="false"/>
          <w:i w:val="false"/>
          <w:color w:val="000000"/>
          <w:sz w:val="28"/>
        </w:rPr>
        <w:t>
      слово "Парламента" заменить словом "Курултая";</w:t>
      </w:r>
    </w:p>
    <w:bookmarkEnd w:id="1033"/>
    <w:bookmarkStart w:name="z1084" w:id="10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29 слово "Парламент" заменить словом "Курултай";</w:t>
      </w:r>
    </w:p>
    <w:bookmarkEnd w:id="1034"/>
    <w:bookmarkStart w:name="z1085" w:id="10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30:</w:t>
      </w:r>
    </w:p>
    <w:bookmarkEnd w:id="1035"/>
    <w:bookmarkStart w:name="z1086" w:id="1036"/>
    <w:p>
      <w:pPr>
        <w:spacing w:after="0"/>
        <w:ind w:left="0"/>
        <w:jc w:val="both"/>
      </w:pPr>
      <w:r>
        <w:rPr>
          <w:rFonts w:ascii="Times New Roman"/>
          <w:b w:val="false"/>
          <w:i w:val="false"/>
          <w:color w:val="000000"/>
          <w:sz w:val="28"/>
        </w:rPr>
        <w:t>
      слово "Парламентом" заменить словом "Курултаем";</w:t>
      </w:r>
    </w:p>
    <w:bookmarkEnd w:id="1036"/>
    <w:bookmarkStart w:name="z1087" w:id="1037"/>
    <w:p>
      <w:pPr>
        <w:spacing w:after="0"/>
        <w:ind w:left="0"/>
        <w:jc w:val="both"/>
      </w:pPr>
      <w:r>
        <w:rPr>
          <w:rFonts w:ascii="Times New Roman"/>
          <w:b w:val="false"/>
          <w:i w:val="false"/>
          <w:color w:val="000000"/>
          <w:sz w:val="28"/>
        </w:rPr>
        <w:t>
      цифры "62" заменить цифрами "61".</w:t>
      </w:r>
    </w:p>
    <w:bookmarkEnd w:id="1037"/>
    <w:bookmarkStart w:name="z1088" w:id="1038"/>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w:t>
      </w:r>
    </w:p>
    <w:bookmarkEnd w:id="1038"/>
    <w:bookmarkStart w:name="z1089" w:id="10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 следующего содержания:</w:t>
      </w:r>
    </w:p>
    <w:bookmarkEnd w:id="1039"/>
    <w:bookmarkStart w:name="z1090" w:id="1040"/>
    <w:p>
      <w:pPr>
        <w:spacing w:after="0"/>
        <w:ind w:left="0"/>
        <w:jc w:val="both"/>
      </w:pPr>
      <w:r>
        <w:rPr>
          <w:rFonts w:ascii="Times New Roman"/>
          <w:b w:val="false"/>
          <w:i w:val="false"/>
          <w:color w:val="000000"/>
          <w:sz w:val="28"/>
        </w:rPr>
        <w:t>
      "3. Настоящий Закон применяется к общественным отношениям, возникающим на территории города Алатау, в части, не урегулированной законодательством Республики Казахстан о специальном правовом режиме города Алатау.";</w:t>
      </w:r>
    </w:p>
    <w:bookmarkEnd w:id="1040"/>
    <w:bookmarkStart w:name="z1091" w:id="1041"/>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11 слова "в Алматинской области на побережье Капшагайского водохранилища и в Бурабайском районе Акмолинской области, в Мангистауской области на побережье Каспийского моря, Панфиловском районе и на побережье озера Алаколь области Жетісу, в Талгарском районе Алматинской области, районе Марқакөл и Зайсанском районе Восточно-Казахстанской области, в пределах территорий, определяемых местными исполнительными органами" заменить словами "на территориях, определяемых Правительством Республики Казахстан";</w:t>
      </w:r>
    </w:p>
    <w:bookmarkEnd w:id="1041"/>
    <w:bookmarkStart w:name="z1092" w:id="10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1-1</w:t>
      </w:r>
      <w:r>
        <w:rPr>
          <w:rFonts w:ascii="Times New Roman"/>
          <w:b w:val="false"/>
          <w:i w:val="false"/>
          <w:color w:val="000000"/>
          <w:sz w:val="28"/>
        </w:rPr>
        <w:t xml:space="preserve"> статьи 15 изложить в следующей редакции:</w:t>
      </w:r>
    </w:p>
    <w:bookmarkEnd w:id="1042"/>
    <w:bookmarkStart w:name="z1093" w:id="1043"/>
    <w:p>
      <w:pPr>
        <w:spacing w:after="0"/>
        <w:ind w:left="0"/>
        <w:jc w:val="both"/>
      </w:pPr>
      <w:r>
        <w:rPr>
          <w:rFonts w:ascii="Times New Roman"/>
          <w:b w:val="false"/>
          <w:i w:val="false"/>
          <w:color w:val="000000"/>
          <w:sz w:val="28"/>
        </w:rPr>
        <w:t>
      "1-1. В казино и залы игровых автоматов, размещенные на отдельных территориях, допускаются только иностранные граждане, лица без гражданства, работники игорного заведения и иные лица, находящиеся в игорном заведении в связи с выполнением трудовых (служебных) обязанностей.</w:t>
      </w:r>
    </w:p>
    <w:bookmarkEnd w:id="1043"/>
    <w:bookmarkStart w:name="z1094" w:id="1044"/>
    <w:p>
      <w:pPr>
        <w:spacing w:after="0"/>
        <w:ind w:left="0"/>
        <w:jc w:val="both"/>
      </w:pPr>
      <w:r>
        <w:rPr>
          <w:rFonts w:ascii="Times New Roman"/>
          <w:b w:val="false"/>
          <w:i w:val="false"/>
          <w:color w:val="000000"/>
          <w:sz w:val="28"/>
        </w:rPr>
        <w:t>
      Перечень таких территорий определяется Правительством Республики Казахстан.".</w:t>
      </w:r>
    </w:p>
    <w:bookmarkEnd w:id="1044"/>
    <w:bookmarkStart w:name="z1095" w:id="104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045"/>
    <w:bookmarkStart w:name="z1096" w:id="104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18 слово "сведения" заменить словом "сведений".</w:t>
      </w:r>
    </w:p>
    <w:bookmarkEnd w:id="1046"/>
    <w:bookmarkStart w:name="z1097" w:id="104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w:t>
      </w:r>
    </w:p>
    <w:bookmarkEnd w:id="1047"/>
    <w:bookmarkStart w:name="z1098" w:id="1048"/>
    <w:p>
      <w:pPr>
        <w:spacing w:after="0"/>
        <w:ind w:left="0"/>
        <w:jc w:val="both"/>
      </w:pPr>
      <w:r>
        <w:rPr>
          <w:rFonts w:ascii="Times New Roman"/>
          <w:b w:val="false"/>
          <w:i w:val="false"/>
          <w:color w:val="000000"/>
          <w:sz w:val="28"/>
        </w:rPr>
        <w:t>
      1) по всему тексту слова "области, города республиканского значения и столицы", "областей, городов республиканского значения и столицы" заменить соответственно словами "столицы, области и города республиканского значения", "столицы, областей и городов республиканского значения";</w:t>
      </w:r>
    </w:p>
    <w:bookmarkEnd w:id="1048"/>
    <w:bookmarkStart w:name="z1099" w:id="1049"/>
    <w:p>
      <w:pPr>
        <w:spacing w:after="0"/>
        <w:ind w:left="0"/>
        <w:jc w:val="both"/>
      </w:pPr>
      <w:r>
        <w:rPr>
          <w:rFonts w:ascii="Times New Roman"/>
          <w:b w:val="false"/>
          <w:i w:val="false"/>
          <w:color w:val="000000"/>
          <w:sz w:val="28"/>
        </w:rPr>
        <w:t>
      2) по всему тексту слова "иностранец", "иностранца" и "иностранцев" заменить соответственно словами "иностранный гражданин", "иностранного гражданина" и "иностранных граждан";</w:t>
      </w:r>
    </w:p>
    <w:bookmarkEnd w:id="1049"/>
    <w:bookmarkStart w:name="z1100" w:id="10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7 слово "Парламенту" заменить словом "Курултаю".</w:t>
      </w:r>
    </w:p>
    <w:bookmarkEnd w:id="1050"/>
    <w:bookmarkStart w:name="z1101" w:id="1051"/>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051"/>
    <w:bookmarkStart w:name="z1102" w:id="1052"/>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1052"/>
    <w:bookmarkStart w:name="z1103" w:id="10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6 слово "иностранцев" заменить словами "иностранных граждан";</w:t>
      </w:r>
    </w:p>
    <w:bookmarkEnd w:id="1053"/>
    <w:bookmarkStart w:name="z1104" w:id="10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17 слово "гражданина" заменить словами "физического лица";</w:t>
      </w:r>
    </w:p>
    <w:bookmarkEnd w:id="1054"/>
    <w:bookmarkStart w:name="z1105" w:id="10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47 слово "гражданина" заменить словами "физического лица";</w:t>
      </w:r>
    </w:p>
    <w:bookmarkEnd w:id="1055"/>
    <w:bookmarkStart w:name="z1106" w:id="10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58 слово "тенге" заменить словом "теңге";</w:t>
      </w:r>
    </w:p>
    <w:bookmarkEnd w:id="1056"/>
    <w:bookmarkStart w:name="z1107" w:id="10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103-1</w:t>
      </w:r>
      <w:r>
        <w:rPr>
          <w:rFonts w:ascii="Times New Roman"/>
          <w:b w:val="false"/>
          <w:i w:val="false"/>
          <w:color w:val="000000"/>
          <w:sz w:val="28"/>
        </w:rPr>
        <w:t>:</w:t>
      </w:r>
    </w:p>
    <w:bookmarkEnd w:id="1057"/>
    <w:bookmarkStart w:name="z1108" w:id="1058"/>
    <w:p>
      <w:pPr>
        <w:spacing w:after="0"/>
        <w:ind w:left="0"/>
        <w:jc w:val="both"/>
      </w:pPr>
      <w:r>
        <w:rPr>
          <w:rFonts w:ascii="Times New Roman"/>
          <w:b w:val="false"/>
          <w:i w:val="false"/>
          <w:color w:val="000000"/>
          <w:sz w:val="28"/>
        </w:rPr>
        <w:t>
      заголовок после слов "гарантированной государством" дополнить словом "квалифицированной";</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10" w:id="1059"/>
    <w:p>
      <w:pPr>
        <w:spacing w:after="0"/>
        <w:ind w:left="0"/>
        <w:jc w:val="both"/>
      </w:pPr>
      <w:r>
        <w:rPr>
          <w:rFonts w:ascii="Times New Roman"/>
          <w:b w:val="false"/>
          <w:i w:val="false"/>
          <w:color w:val="000000"/>
          <w:sz w:val="28"/>
        </w:rPr>
        <w:t>
      "1. Частные судебные исполнители оказывают физическим лицам гарантированную государством квалифицированную юридическую помощь при исполнении социально значимой категории дел.";</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после слов "гарантированной государством" дополнить словом "квалифицированной";</w:t>
      </w:r>
    </w:p>
    <w:bookmarkStart w:name="z1112" w:id="106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106:</w:t>
      </w:r>
    </w:p>
    <w:bookmarkEnd w:id="1060"/>
    <w:bookmarkStart w:name="z1113" w:id="1061"/>
    <w:p>
      <w:pPr>
        <w:spacing w:after="0"/>
        <w:ind w:left="0"/>
        <w:jc w:val="both"/>
      </w:pPr>
      <w:r>
        <w:rPr>
          <w:rFonts w:ascii="Times New Roman"/>
          <w:b w:val="false"/>
          <w:i w:val="false"/>
          <w:color w:val="000000"/>
          <w:sz w:val="28"/>
        </w:rPr>
        <w:t>
      дополнить частью первой следующего содержания:</w:t>
      </w:r>
    </w:p>
    <w:bookmarkEnd w:id="1061"/>
    <w:bookmarkStart w:name="z1114" w:id="1062"/>
    <w:p>
      <w:pPr>
        <w:spacing w:after="0"/>
        <w:ind w:left="0"/>
        <w:jc w:val="both"/>
      </w:pPr>
      <w:r>
        <w:rPr>
          <w:rFonts w:ascii="Times New Roman"/>
          <w:b w:val="false"/>
          <w:i w:val="false"/>
          <w:color w:val="000000"/>
          <w:sz w:val="28"/>
        </w:rPr>
        <w:t>
      "Выселение из жилища не допускается иначе как по решению суда.";</w:t>
      </w:r>
    </w:p>
    <w:bookmarkEnd w:id="1062"/>
    <w:bookmarkStart w:name="z1115" w:id="1063"/>
    <w:p>
      <w:pPr>
        <w:spacing w:after="0"/>
        <w:ind w:left="0"/>
        <w:jc w:val="both"/>
      </w:pPr>
      <w:r>
        <w:rPr>
          <w:rFonts w:ascii="Times New Roman"/>
          <w:b w:val="false"/>
          <w:i w:val="false"/>
          <w:color w:val="000000"/>
          <w:sz w:val="28"/>
        </w:rPr>
        <w:t>
      слово "собственника" заменить словом "должника";</w:t>
      </w:r>
    </w:p>
    <w:bookmarkEnd w:id="1063"/>
    <w:bookmarkStart w:name="z1116" w:id="10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119 слова "юридическая помощь бесплатно" заменить словами "неоплачиваемая им квалифицированная юридическая помощь";</w:t>
      </w:r>
    </w:p>
    <w:bookmarkEnd w:id="1064"/>
    <w:bookmarkStart w:name="z1117" w:id="1065"/>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141 слова "областей, городов республиканского значения и столицы" заменить словами "столицы, областей и городов республиканского значения";</w:t>
      </w:r>
    </w:p>
    <w:bookmarkEnd w:id="1065"/>
    <w:bookmarkStart w:name="z1118" w:id="106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5</w:t>
      </w:r>
      <w:r>
        <w:rPr>
          <w:rFonts w:ascii="Times New Roman"/>
          <w:b w:val="false"/>
          <w:i w:val="false"/>
          <w:color w:val="000000"/>
          <w:sz w:val="28"/>
        </w:rPr>
        <w:t xml:space="preserve"> статьи 143 слово "Парламента" заменить словом "Курултая";</w:t>
      </w:r>
    </w:p>
    <w:bookmarkEnd w:id="1066"/>
    <w:bookmarkStart w:name="z1119" w:id="106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144 слова "научной, преподавательской или творческой деятельности" заменить словами "преподавательской, научной, творческой деятельности";</w:t>
      </w:r>
    </w:p>
    <w:bookmarkEnd w:id="1067"/>
    <w:bookmarkStart w:name="z1120" w:id="10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2-1</w:t>
      </w:r>
      <w:r>
        <w:rPr>
          <w:rFonts w:ascii="Times New Roman"/>
          <w:b w:val="false"/>
          <w:i w:val="false"/>
          <w:color w:val="000000"/>
          <w:sz w:val="28"/>
        </w:rPr>
        <w:t xml:space="preserve"> статьи 146 слова "города республиканского значения, столицы" заменить словами "столицы, города республиканского значения";</w:t>
      </w:r>
    </w:p>
    <w:bookmarkEnd w:id="1068"/>
    <w:bookmarkStart w:name="z1121" w:id="106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7-1)</w:t>
      </w:r>
      <w:r>
        <w:rPr>
          <w:rFonts w:ascii="Times New Roman"/>
          <w:b w:val="false"/>
          <w:i w:val="false"/>
          <w:color w:val="000000"/>
          <w:sz w:val="28"/>
        </w:rPr>
        <w:t xml:space="preserve"> пункта 1 статьи 148 после слов "оказанием им" дополнить словом "квалифицированной";</w:t>
      </w:r>
    </w:p>
    <w:bookmarkEnd w:id="1069"/>
    <w:bookmarkStart w:name="z1122" w:id="107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149</w:t>
      </w:r>
      <w:r>
        <w:rPr>
          <w:rFonts w:ascii="Times New Roman"/>
          <w:b w:val="false"/>
          <w:i w:val="false"/>
          <w:color w:val="000000"/>
          <w:sz w:val="28"/>
        </w:rPr>
        <w:t xml:space="preserve"> слова "научной, преподавательской или творческой деятельности" заменить словами "преподавательской, научной, творческой деятельности";</w:t>
      </w:r>
    </w:p>
    <w:bookmarkEnd w:id="1070"/>
    <w:bookmarkStart w:name="z1123" w:id="107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152 слова "области, города республиканского значения, столицы" заменить словами "столицы, области, города республиканского значения";</w:t>
      </w:r>
    </w:p>
    <w:bookmarkEnd w:id="1071"/>
    <w:bookmarkStart w:name="z1124" w:id="107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статьи 161 слова "каждой области, города республиканского значения и столицы Республики Казахстан" заменить словами "столицы, каждой области и города республиканского значения";</w:t>
      </w:r>
    </w:p>
    <w:bookmarkEnd w:id="1072"/>
    <w:bookmarkStart w:name="z1125" w:id="1073"/>
    <w:p>
      <w:pPr>
        <w:spacing w:after="0"/>
        <w:ind w:left="0"/>
        <w:jc w:val="both"/>
      </w:pPr>
      <w:r>
        <w:rPr>
          <w:rFonts w:ascii="Times New Roman"/>
          <w:b w:val="false"/>
          <w:i w:val="false"/>
          <w:color w:val="000000"/>
          <w:sz w:val="28"/>
        </w:rPr>
        <w:t xml:space="preserve">
      17) в подпункте 3-2) </w:t>
      </w:r>
      <w:r>
        <w:rPr>
          <w:rFonts w:ascii="Times New Roman"/>
          <w:b w:val="false"/>
          <w:i w:val="false"/>
          <w:color w:val="000000"/>
          <w:sz w:val="28"/>
        </w:rPr>
        <w:t>пункта 1</w:t>
      </w:r>
      <w:r>
        <w:rPr>
          <w:rFonts w:ascii="Times New Roman"/>
          <w:b w:val="false"/>
          <w:i w:val="false"/>
          <w:color w:val="000000"/>
          <w:sz w:val="28"/>
        </w:rPr>
        <w:t xml:space="preserve"> статьи 163-1 слова "областей, районов, городов республиканского значения, столицы" заменить словами "столицы, областей, городов республиканского значения, районов";</w:t>
      </w:r>
    </w:p>
    <w:bookmarkEnd w:id="1073"/>
    <w:bookmarkStart w:name="z1126" w:id="1074"/>
    <w:p>
      <w:pPr>
        <w:spacing w:after="0"/>
        <w:ind w:left="0"/>
        <w:jc w:val="both"/>
      </w:pPr>
      <w:r>
        <w:rPr>
          <w:rFonts w:ascii="Times New Roman"/>
          <w:b w:val="false"/>
          <w:i w:val="false"/>
          <w:color w:val="000000"/>
          <w:sz w:val="28"/>
        </w:rPr>
        <w:t xml:space="preserve">
      18) в подпункте 4) </w:t>
      </w:r>
      <w:r>
        <w:rPr>
          <w:rFonts w:ascii="Times New Roman"/>
          <w:b w:val="false"/>
          <w:i w:val="false"/>
          <w:color w:val="000000"/>
          <w:sz w:val="28"/>
        </w:rPr>
        <w:t>статьи 172-1</w:t>
      </w:r>
      <w:r>
        <w:rPr>
          <w:rFonts w:ascii="Times New Roman"/>
          <w:b w:val="false"/>
          <w:i w:val="false"/>
          <w:color w:val="000000"/>
          <w:sz w:val="28"/>
        </w:rPr>
        <w:t xml:space="preserve"> слова "научной, преподавательской или иной творческой деятельности" заменить словами "преподавательской, научной, творческой деятельности".</w:t>
      </w:r>
    </w:p>
    <w:bookmarkEnd w:id="1074"/>
    <w:bookmarkStart w:name="z1127" w:id="107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w:t>
      </w:r>
    </w:p>
    <w:bookmarkEnd w:id="1075"/>
    <w:bookmarkStart w:name="z1128" w:id="1076"/>
    <w:p>
      <w:pPr>
        <w:spacing w:after="0"/>
        <w:ind w:left="0"/>
        <w:jc w:val="both"/>
      </w:pPr>
      <w:r>
        <w:rPr>
          <w:rFonts w:ascii="Times New Roman"/>
          <w:b w:val="false"/>
          <w:i w:val="false"/>
          <w:color w:val="000000"/>
          <w:sz w:val="28"/>
        </w:rPr>
        <w:t xml:space="preserve">
      1) абзац пятый </w:t>
      </w:r>
      <w:r>
        <w:rPr>
          <w:rFonts w:ascii="Times New Roman"/>
          <w:b w:val="false"/>
          <w:i w:val="false"/>
          <w:color w:val="000000"/>
          <w:sz w:val="28"/>
        </w:rPr>
        <w:t>подпункта 1)</w:t>
      </w:r>
      <w:r>
        <w:rPr>
          <w:rFonts w:ascii="Times New Roman"/>
          <w:b w:val="false"/>
          <w:i w:val="false"/>
          <w:color w:val="000000"/>
          <w:sz w:val="28"/>
        </w:rPr>
        <w:t xml:space="preserve"> статьи 6 после слов "насильственное изменение" дополнить словом "основ";</w:t>
      </w:r>
    </w:p>
    <w:bookmarkEnd w:id="1076"/>
    <w:bookmarkStart w:name="z1129" w:id="10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статьи 9 слово "Парламенту" заменить словом "Курултаю".</w:t>
      </w:r>
    </w:p>
    <w:bookmarkEnd w:id="1077"/>
    <w:bookmarkStart w:name="z1130" w:id="107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1078"/>
    <w:bookmarkStart w:name="z1131" w:id="1079"/>
    <w:p>
      <w:pPr>
        <w:spacing w:after="0"/>
        <w:ind w:left="0"/>
        <w:jc w:val="both"/>
      </w:pPr>
      <w:r>
        <w:rPr>
          <w:rFonts w:ascii="Times New Roman"/>
          <w:b w:val="false"/>
          <w:i w:val="false"/>
          <w:color w:val="000000"/>
          <w:sz w:val="28"/>
        </w:rPr>
        <w:t xml:space="preserve">
      1)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16-4 слово "Парламента" заменить словом "Курултая";</w:t>
      </w:r>
    </w:p>
    <w:bookmarkEnd w:id="1079"/>
    <w:bookmarkStart w:name="z1132" w:id="10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w:t>
      </w:r>
      <w:r>
        <w:rPr>
          <w:rFonts w:ascii="Times New Roman"/>
          <w:b w:val="false"/>
          <w:i w:val="false"/>
          <w:color w:val="000000"/>
          <w:sz w:val="28"/>
        </w:rPr>
        <w:t xml:space="preserve"> статьи 25 слово "суверенитета" заменить словом "Суверенитета";</w:t>
      </w:r>
    </w:p>
    <w:bookmarkEnd w:id="1080"/>
    <w:bookmarkStart w:name="z1133" w:id="10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 xml:space="preserve"> статьи 64 слова "города республиканского значения, столицы" заменить словами "столицы, города республиканского значения";</w:t>
      </w:r>
    </w:p>
    <w:bookmarkEnd w:id="1081"/>
    <w:bookmarkStart w:name="z1134" w:id="108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74-1</w:t>
      </w:r>
      <w:r>
        <w:rPr>
          <w:rFonts w:ascii="Times New Roman"/>
          <w:b w:val="false"/>
          <w:i w:val="false"/>
          <w:color w:val="000000"/>
          <w:sz w:val="28"/>
        </w:rPr>
        <w:t>:</w:t>
      </w:r>
    </w:p>
    <w:bookmarkEnd w:id="1082"/>
    <w:bookmarkStart w:name="z1135" w:id="108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w:t>
      </w:r>
    </w:p>
    <w:bookmarkEnd w:id="1083"/>
    <w:bookmarkStart w:name="z1136" w:id="1084"/>
    <w:p>
      <w:pPr>
        <w:spacing w:after="0"/>
        <w:ind w:left="0"/>
        <w:jc w:val="both"/>
      </w:pPr>
      <w:r>
        <w:rPr>
          <w:rFonts w:ascii="Times New Roman"/>
          <w:b w:val="false"/>
          <w:i w:val="false"/>
          <w:color w:val="000000"/>
          <w:sz w:val="28"/>
        </w:rPr>
        <w:t>
      слово "иностранцу" заменить словами "иностранному гражданину";</w:t>
      </w:r>
    </w:p>
    <w:bookmarkEnd w:id="1084"/>
    <w:bookmarkStart w:name="z1137" w:id="1085"/>
    <w:p>
      <w:pPr>
        <w:spacing w:after="0"/>
        <w:ind w:left="0"/>
        <w:jc w:val="both"/>
      </w:pPr>
      <w:r>
        <w:rPr>
          <w:rFonts w:ascii="Times New Roman"/>
          <w:b w:val="false"/>
          <w:i w:val="false"/>
          <w:color w:val="000000"/>
          <w:sz w:val="28"/>
        </w:rPr>
        <w:t>
      слово "иностранцами" заменить словами "иностранными гражданами";</w:t>
      </w:r>
    </w:p>
    <w:bookmarkEnd w:id="1085"/>
    <w:bookmarkStart w:name="z1138" w:id="1086"/>
    <w:p>
      <w:pPr>
        <w:spacing w:after="0"/>
        <w:ind w:left="0"/>
        <w:jc w:val="both"/>
      </w:pPr>
      <w:r>
        <w:rPr>
          <w:rFonts w:ascii="Times New Roman"/>
          <w:b w:val="false"/>
          <w:i w:val="false"/>
          <w:color w:val="000000"/>
          <w:sz w:val="28"/>
        </w:rPr>
        <w:t>
      в абзаце четвертом подпункта 2) примечания слова "законодательного акта" заменить словом "закона";</w:t>
      </w:r>
    </w:p>
    <w:bookmarkEnd w:id="1086"/>
    <w:bookmarkStart w:name="z1139" w:id="1087"/>
    <w:p>
      <w:pPr>
        <w:spacing w:after="0"/>
        <w:ind w:left="0"/>
        <w:jc w:val="both"/>
      </w:pPr>
      <w:r>
        <w:rPr>
          <w:rFonts w:ascii="Times New Roman"/>
          <w:b w:val="false"/>
          <w:i w:val="false"/>
          <w:color w:val="000000"/>
          <w:sz w:val="28"/>
        </w:rPr>
        <w:t xml:space="preserve">
      5) в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76 слова "законодательными актами" заменить словом "законами";</w:t>
      </w:r>
    </w:p>
    <w:bookmarkEnd w:id="1087"/>
    <w:bookmarkStart w:name="z1140" w:id="10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статьях 79</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слова "областей, городов республиканского значения и столицы" заменить словами "столицы, областей и городов республиканского значения".</w:t>
      </w:r>
    </w:p>
    <w:bookmarkEnd w:id="1088"/>
    <w:bookmarkStart w:name="z1141" w:id="108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1089"/>
    <w:bookmarkStart w:name="z1142" w:id="1090"/>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1090"/>
    <w:bookmarkStart w:name="z1143" w:id="10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16)</w:t>
      </w:r>
      <w:r>
        <w:rPr>
          <w:rFonts w:ascii="Times New Roman"/>
          <w:b w:val="false"/>
          <w:i w:val="false"/>
          <w:color w:val="000000"/>
          <w:sz w:val="28"/>
        </w:rPr>
        <w:t xml:space="preserve"> статьи 1 слова "(города республиканского значения, столицы)" заменить словами "(столицы, города республиканского значения)";</w:t>
      </w:r>
    </w:p>
    <w:bookmarkEnd w:id="1091"/>
    <w:bookmarkStart w:name="z1144" w:id="1092"/>
    <w:p>
      <w:pPr>
        <w:spacing w:after="0"/>
        <w:ind w:left="0"/>
        <w:jc w:val="both"/>
      </w:pPr>
      <w:r>
        <w:rPr>
          <w:rFonts w:ascii="Times New Roman"/>
          <w:b w:val="false"/>
          <w:i w:val="false"/>
          <w:color w:val="000000"/>
          <w:sz w:val="28"/>
        </w:rPr>
        <w:t xml:space="preserve">
      3) в подпункте 4) </w:t>
      </w:r>
      <w:r>
        <w:rPr>
          <w:rFonts w:ascii="Times New Roman"/>
          <w:b w:val="false"/>
          <w:i w:val="false"/>
          <w:color w:val="000000"/>
          <w:sz w:val="28"/>
        </w:rPr>
        <w:t>пункта 3</w:t>
      </w:r>
      <w:r>
        <w:rPr>
          <w:rFonts w:ascii="Times New Roman"/>
          <w:b w:val="false"/>
          <w:i w:val="false"/>
          <w:color w:val="000000"/>
          <w:sz w:val="28"/>
        </w:rPr>
        <w:t xml:space="preserve"> статьи 7 слово "Парламента" заменить словом "Курултая";</w:t>
      </w:r>
    </w:p>
    <w:bookmarkEnd w:id="1092"/>
    <w:bookmarkStart w:name="z1145" w:id="109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17)</w:t>
      </w:r>
      <w:r>
        <w:rPr>
          <w:rFonts w:ascii="Times New Roman"/>
          <w:b w:val="false"/>
          <w:i w:val="false"/>
          <w:color w:val="000000"/>
          <w:sz w:val="28"/>
        </w:rPr>
        <w:t xml:space="preserve"> пункта 1 статьи 15 слова "научной или иной творческой" заменить словами "научной, творческой";</w:t>
      </w:r>
    </w:p>
    <w:bookmarkEnd w:id="1093"/>
    <w:bookmarkStart w:name="z1146" w:id="109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17:</w:t>
      </w:r>
    </w:p>
    <w:bookmarkEnd w:id="1094"/>
    <w:bookmarkStart w:name="z1147" w:id="10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"какой-либо политической партии" заменить словами "или с осуждением какой-либо политической партии или общественно-политического движения";</w:t>
      </w:r>
    </w:p>
    <w:bookmarkEnd w:id="1095"/>
    <w:bookmarkStart w:name="z1148" w:id="10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"педагогической, научной и иной творческой деятельности" заменить словами "преподавательской, научной, творческой деятельности".</w:t>
      </w:r>
    </w:p>
    <w:bookmarkEnd w:id="1096"/>
    <w:bookmarkStart w:name="z1149" w:id="1097"/>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0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статьи 5 изложить в следующей редакции:</w:t>
      </w:r>
    </w:p>
    <w:bookmarkStart w:name="z1151" w:id="1098"/>
    <w:p>
      <w:pPr>
        <w:spacing w:after="0"/>
        <w:ind w:left="0"/>
        <w:jc w:val="both"/>
      </w:pPr>
      <w:r>
        <w:rPr>
          <w:rFonts w:ascii="Times New Roman"/>
          <w:b w:val="false"/>
          <w:i w:val="false"/>
          <w:color w:val="000000"/>
          <w:sz w:val="28"/>
        </w:rPr>
        <w:t>
      "3) отношения по управлению коммунальным имуществом столицы, города республиканского значения, государственным имуществом специальной экономической или индустриальной зоны, государственным материальным резервом с учетом особенностей, установленных Конституционным законом Республики Казахстан "О статусе столицы Республики Казахстан" и законами Республики Казахстан "Об особом статусе города Алматы", "О специальных экономических и индустриальных зонах", "О гражданской защите".".</w:t>
      </w:r>
    </w:p>
    <w:bookmarkEnd w:id="1098"/>
    <w:bookmarkStart w:name="z1152" w:id="109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1099"/>
    <w:bookmarkStart w:name="z1153" w:id="1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статьи 9 и части второй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51 слова "Законом Республики Казахстан "О статусе столицы Республики Казахстан" заменить словами "Конституционным законом Республики Казахстан "О статусе столицы Республики Казахстан".</w:t>
      </w:r>
    </w:p>
    <w:bookmarkEnd w:id="1100"/>
    <w:bookmarkStart w:name="z1154" w:id="1101"/>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1101"/>
    <w:bookmarkStart w:name="z1155" w:id="110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2-1:</w:t>
      </w:r>
    </w:p>
    <w:bookmarkEnd w:id="1102"/>
    <w:bookmarkStart w:name="z1156" w:id="1103"/>
    <w:p>
      <w:pPr>
        <w:spacing w:after="0"/>
        <w:ind w:left="0"/>
        <w:jc w:val="both"/>
      </w:pPr>
      <w:r>
        <w:rPr>
          <w:rFonts w:ascii="Times New Roman"/>
          <w:b w:val="false"/>
          <w:i w:val="false"/>
          <w:color w:val="000000"/>
          <w:sz w:val="28"/>
        </w:rPr>
        <w:t>
      после слова "незыблемости" дополнить словом "основ";</w:t>
      </w:r>
    </w:p>
    <w:bookmarkEnd w:id="1103"/>
    <w:bookmarkStart w:name="z1157" w:id="1104"/>
    <w:p>
      <w:pPr>
        <w:spacing w:after="0"/>
        <w:ind w:left="0"/>
        <w:jc w:val="both"/>
      </w:pPr>
      <w:r>
        <w:rPr>
          <w:rFonts w:ascii="Times New Roman"/>
          <w:b w:val="false"/>
          <w:i w:val="false"/>
          <w:color w:val="000000"/>
          <w:sz w:val="28"/>
        </w:rPr>
        <w:t>
      слово "независимости" заменить словами "Суверенитета, Независимости";</w:t>
      </w:r>
    </w:p>
    <w:bookmarkEnd w:id="1104"/>
    <w:bookmarkStart w:name="z1158" w:id="1105"/>
    <w:p>
      <w:pPr>
        <w:spacing w:after="0"/>
        <w:ind w:left="0"/>
        <w:jc w:val="both"/>
      </w:pPr>
      <w:r>
        <w:rPr>
          <w:rFonts w:ascii="Times New Roman"/>
          <w:b w:val="false"/>
          <w:i w:val="false"/>
          <w:color w:val="000000"/>
          <w:sz w:val="28"/>
        </w:rPr>
        <w:t>
      после слов "формы правления," дополнить словом "территориальной";</w:t>
      </w:r>
    </w:p>
    <w:bookmarkEnd w:id="1105"/>
    <w:bookmarkStart w:name="z1159" w:id="11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106"/>
    <w:bookmarkStart w:name="z1160" w:id="1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162" w:id="1108"/>
    <w:p>
      <w:pPr>
        <w:spacing w:after="0"/>
        <w:ind w:left="0"/>
        <w:jc w:val="both"/>
      </w:pPr>
      <w:r>
        <w:rPr>
          <w:rFonts w:ascii="Times New Roman"/>
          <w:b w:val="false"/>
          <w:i w:val="false"/>
          <w:color w:val="000000"/>
          <w:sz w:val="28"/>
        </w:rPr>
        <w:t>
      "8) незыблемость основ конституционного строя Республики Казахстан, в том числе Суверенитета, Независимости, унитарности и президентской формы правления, территориальной целостности, неприкосновенности Государственной границы и неотчуждаемости территории страны;";</w:t>
      </w:r>
    </w:p>
    <w:bookmarkEnd w:id="1108"/>
    <w:bookmarkStart w:name="z1163" w:id="1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слово "всего" заменить словом "единого";</w:t>
      </w:r>
    </w:p>
    <w:bookmarkEnd w:id="1109"/>
    <w:bookmarkStart w:name="z1164" w:id="1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"законодательными актами" заменить словом "законами";</w:t>
      </w:r>
    </w:p>
    <w:bookmarkEnd w:id="1110"/>
    <w:bookmarkStart w:name="z1165" w:id="11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1111"/>
    <w:bookmarkStart w:name="z1166" w:id="1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"культурного и духовного наследия" заменить словами "историко-культурного и духовного наследия единого";</w:t>
      </w:r>
    </w:p>
    <w:bookmarkEnd w:id="1112"/>
    <w:bookmarkStart w:name="z1167" w:id="1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"межнациональных" заменить словом "межэтнических";</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"насильственное изменение" дополнить словом "основ";</w:t>
      </w:r>
    </w:p>
    <w:bookmarkStart w:name="z1169" w:id="1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w:t>
      </w:r>
    </w:p>
    <w:bookmarkEnd w:id="1114"/>
    <w:bookmarkStart w:name="z1170" w:id="1115"/>
    <w:p>
      <w:pPr>
        <w:spacing w:after="0"/>
        <w:ind w:left="0"/>
        <w:jc w:val="both"/>
      </w:pPr>
      <w:r>
        <w:rPr>
          <w:rFonts w:ascii="Times New Roman"/>
          <w:b w:val="false"/>
          <w:i w:val="false"/>
          <w:color w:val="000000"/>
          <w:sz w:val="28"/>
        </w:rPr>
        <w:t>
      слово "иностранцев" заменить словами "иностранных граждан";</w:t>
      </w:r>
    </w:p>
    <w:bookmarkEnd w:id="1115"/>
    <w:bookmarkStart w:name="z1171" w:id="1116"/>
    <w:p>
      <w:pPr>
        <w:spacing w:after="0"/>
        <w:ind w:left="0"/>
        <w:jc w:val="both"/>
      </w:pPr>
      <w:r>
        <w:rPr>
          <w:rFonts w:ascii="Times New Roman"/>
          <w:b w:val="false"/>
          <w:i w:val="false"/>
          <w:color w:val="000000"/>
          <w:sz w:val="28"/>
        </w:rPr>
        <w:t>
      после слова "национальной," дополнить словом "этнической,";</w:t>
      </w:r>
    </w:p>
    <w:bookmarkEnd w:id="1116"/>
    <w:bookmarkStart w:name="z1172" w:id="1117"/>
    <w:p>
      <w:pPr>
        <w:spacing w:after="0"/>
        <w:ind w:left="0"/>
        <w:jc w:val="both"/>
      </w:pPr>
      <w:r>
        <w:rPr>
          <w:rFonts w:ascii="Times New Roman"/>
          <w:b w:val="false"/>
          <w:i w:val="false"/>
          <w:color w:val="000000"/>
          <w:sz w:val="28"/>
        </w:rPr>
        <w:t>
      слова "сословной исключительности," исключить;</w:t>
      </w:r>
    </w:p>
    <w:bookmarkEnd w:id="1117"/>
    <w:bookmarkStart w:name="z1173" w:id="1118"/>
    <w:p>
      <w:pPr>
        <w:spacing w:after="0"/>
        <w:ind w:left="0"/>
        <w:jc w:val="both"/>
      </w:pPr>
      <w:r>
        <w:rPr>
          <w:rFonts w:ascii="Times New Roman"/>
          <w:b w:val="false"/>
          <w:i w:val="false"/>
          <w:color w:val="000000"/>
          <w:sz w:val="28"/>
        </w:rPr>
        <w:t>
      слово "республики" заменить словами "Республики Казахстан";</w:t>
      </w:r>
    </w:p>
    <w:bookmarkEnd w:id="1118"/>
    <w:bookmarkStart w:name="z1174" w:id="1119"/>
    <w:p>
      <w:pPr>
        <w:spacing w:after="0"/>
        <w:ind w:left="0"/>
        <w:jc w:val="both"/>
      </w:pPr>
      <w:r>
        <w:rPr>
          <w:rFonts w:ascii="Times New Roman"/>
          <w:b w:val="false"/>
          <w:i w:val="false"/>
          <w:color w:val="000000"/>
          <w:sz w:val="28"/>
        </w:rPr>
        <w:t xml:space="preserve">
      4) в заголовке </w:t>
      </w:r>
      <w:r>
        <w:rPr>
          <w:rFonts w:ascii="Times New Roman"/>
          <w:b w:val="false"/>
          <w:i w:val="false"/>
          <w:color w:val="000000"/>
          <w:sz w:val="28"/>
        </w:rPr>
        <w:t>главы 3</w:t>
      </w:r>
      <w:r>
        <w:rPr>
          <w:rFonts w:ascii="Times New Roman"/>
          <w:b w:val="false"/>
          <w:i w:val="false"/>
          <w:color w:val="000000"/>
          <w:sz w:val="28"/>
        </w:rPr>
        <w:t xml:space="preserve"> слово "Парламента" заменить словом "Курултая";</w:t>
      </w:r>
    </w:p>
    <w:bookmarkEnd w:id="1119"/>
    <w:bookmarkStart w:name="z1175" w:id="1120"/>
    <w:p>
      <w:pPr>
        <w:spacing w:after="0"/>
        <w:ind w:left="0"/>
        <w:jc w:val="both"/>
      </w:pPr>
      <w:r>
        <w:rPr>
          <w:rFonts w:ascii="Times New Roman"/>
          <w:b w:val="false"/>
          <w:i w:val="false"/>
          <w:color w:val="000000"/>
          <w:sz w:val="28"/>
        </w:rPr>
        <w:t xml:space="preserve">
      5) в заголовке и тексте </w:t>
      </w:r>
      <w:r>
        <w:rPr>
          <w:rFonts w:ascii="Times New Roman"/>
          <w:b w:val="false"/>
          <w:i w:val="false"/>
          <w:color w:val="000000"/>
          <w:sz w:val="28"/>
        </w:rPr>
        <w:t>статьи 12</w:t>
      </w:r>
      <w:r>
        <w:rPr>
          <w:rFonts w:ascii="Times New Roman"/>
          <w:b w:val="false"/>
          <w:i w:val="false"/>
          <w:color w:val="000000"/>
          <w:sz w:val="28"/>
        </w:rPr>
        <w:t xml:space="preserve"> слова "Парламента" и "Парламент" заменить соответственно словами "Курултая" и "Курултай";</w:t>
      </w:r>
    </w:p>
    <w:bookmarkEnd w:id="1120"/>
    <w:bookmarkStart w:name="z1176" w:id="11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w:t>
      </w:r>
      <w:r>
        <w:rPr>
          <w:rFonts w:ascii="Times New Roman"/>
          <w:b w:val="false"/>
          <w:i w:val="false"/>
          <w:color w:val="000000"/>
          <w:sz w:val="28"/>
        </w:rPr>
        <w:t xml:space="preserve"> статьи 13 слова "Мажилис Парламента" заменить словом "Курултай";</w:t>
      </w:r>
    </w:p>
    <w:bookmarkEnd w:id="1121"/>
    <w:bookmarkStart w:name="z1177" w:id="112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1122"/>
    <w:bookmarkStart w:name="z1178" w:id="1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123"/>
    <w:bookmarkStart w:name="z1179" w:id="1124"/>
    <w:p>
      <w:pPr>
        <w:spacing w:after="0"/>
        <w:ind w:left="0"/>
        <w:jc w:val="both"/>
      </w:pPr>
      <w:r>
        <w:rPr>
          <w:rFonts w:ascii="Times New Roman"/>
          <w:b w:val="false"/>
          <w:i w:val="false"/>
          <w:color w:val="000000"/>
          <w:sz w:val="28"/>
        </w:rPr>
        <w:t>
      после слова "осуществляющие" дополнить словом "разведывательную,";</w:t>
      </w:r>
    </w:p>
    <w:bookmarkEnd w:id="1124"/>
    <w:bookmarkStart w:name="z1180" w:id="1125"/>
    <w:p>
      <w:pPr>
        <w:spacing w:after="0"/>
        <w:ind w:left="0"/>
        <w:jc w:val="both"/>
      </w:pPr>
      <w:r>
        <w:rPr>
          <w:rFonts w:ascii="Times New Roman"/>
          <w:b w:val="false"/>
          <w:i w:val="false"/>
          <w:color w:val="000000"/>
          <w:sz w:val="28"/>
        </w:rPr>
        <w:t>
      после слова "контрразведывательную" дополнить словами ", оперативно-розыскную";</w:t>
      </w:r>
    </w:p>
    <w:bookmarkEnd w:id="1125"/>
    <w:bookmarkStart w:name="z1181" w:id="1126"/>
    <w:p>
      <w:pPr>
        <w:spacing w:after="0"/>
        <w:ind w:left="0"/>
        <w:jc w:val="both"/>
      </w:pPr>
      <w:r>
        <w:rPr>
          <w:rFonts w:ascii="Times New Roman"/>
          <w:b w:val="false"/>
          <w:i w:val="false"/>
          <w:color w:val="000000"/>
          <w:sz w:val="28"/>
        </w:rPr>
        <w:t>
      после слов "по защите" дополнить словом "основ";</w:t>
      </w:r>
    </w:p>
    <w:bookmarkEnd w:id="1126"/>
    <w:bookmarkStart w:name="z1182" w:id="1127"/>
    <w:p>
      <w:pPr>
        <w:spacing w:after="0"/>
        <w:ind w:left="0"/>
        <w:jc w:val="both"/>
      </w:pPr>
      <w:r>
        <w:rPr>
          <w:rFonts w:ascii="Times New Roman"/>
          <w:b w:val="false"/>
          <w:i w:val="false"/>
          <w:color w:val="000000"/>
          <w:sz w:val="28"/>
        </w:rPr>
        <w:t>
      слово "суверенитета" заменить словами "Суверенитета, Независимости";</w:t>
      </w:r>
    </w:p>
    <w:bookmarkEnd w:id="1127"/>
    <w:bookmarkStart w:name="z1183" w:id="1128"/>
    <w:p>
      <w:pPr>
        <w:spacing w:after="0"/>
        <w:ind w:left="0"/>
        <w:jc w:val="both"/>
      </w:pPr>
      <w:r>
        <w:rPr>
          <w:rFonts w:ascii="Times New Roman"/>
          <w:b w:val="false"/>
          <w:i w:val="false"/>
          <w:color w:val="000000"/>
          <w:sz w:val="28"/>
        </w:rPr>
        <w:t>
      после слов "борьбу с коррупцией" дополнить словами ", защиту и";</w:t>
      </w:r>
    </w:p>
    <w:bookmarkEnd w:id="1128"/>
    <w:bookmarkStart w:name="z1184" w:id="1129"/>
    <w:p>
      <w:pPr>
        <w:spacing w:after="0"/>
        <w:ind w:left="0"/>
        <w:jc w:val="both"/>
      </w:pPr>
      <w:r>
        <w:rPr>
          <w:rFonts w:ascii="Times New Roman"/>
          <w:b w:val="false"/>
          <w:i w:val="false"/>
          <w:color w:val="000000"/>
          <w:sz w:val="28"/>
        </w:rPr>
        <w:t>
      после слов "и экстремизму" дополнить словами ", защиты государственных секретов";</w:t>
      </w:r>
    </w:p>
    <w:bookmarkEnd w:id="1129"/>
    <w:bookmarkStart w:name="z1185" w:id="1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"Парламент" заменить словом "Курултай";</w:t>
      </w:r>
    </w:p>
    <w:bookmarkEnd w:id="1130"/>
    <w:bookmarkStart w:name="z1186" w:id="1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"авторитета Казахстана, защиту суверенитета," заменить словами "авторитета Республики Казахстан, защиту Суверенитета, национальной";</w:t>
      </w:r>
    </w:p>
    <w:bookmarkEnd w:id="1131"/>
    <w:bookmarkStart w:name="z1187" w:id="113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w:t>
      </w:r>
    </w:p>
    <w:bookmarkEnd w:id="1132"/>
    <w:bookmarkStart w:name="z1188" w:id="1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"Гражданам Казахстана" заменить словами "Гражданам Республики Казахстан";</w:t>
      </w:r>
    </w:p>
    <w:bookmarkEnd w:id="1133"/>
    <w:bookmarkStart w:name="z1189" w:id="113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"конституционного строя, охраны общественного порядка, прав и свобод человека, здоровья и нравственности населения" заменить словами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bookmarkEnd w:id="1134"/>
    <w:bookmarkStart w:name="z1190" w:id="11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18 слово "законодательных" заменить словом "законов";</w:t>
      </w:r>
    </w:p>
    <w:bookmarkEnd w:id="1135"/>
    <w:bookmarkStart w:name="z1191" w:id="11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19</w:t>
      </w:r>
      <w:r>
        <w:rPr>
          <w:rFonts w:ascii="Times New Roman"/>
          <w:b w:val="false"/>
          <w:i w:val="false"/>
          <w:color w:val="000000"/>
          <w:sz w:val="28"/>
        </w:rPr>
        <w:t>:</w:t>
      </w:r>
    </w:p>
    <w:bookmarkEnd w:id="1136"/>
    <w:bookmarkStart w:name="z1192" w:id="1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37"/>
    <w:bookmarkStart w:name="z1193" w:id="1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"межнациональном" заменить словом "межэтническом";</w:t>
      </w:r>
    </w:p>
    <w:bookmarkEnd w:id="1138"/>
    <w:bookmarkStart w:name="z1194" w:id="1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"и нравственности населения" заменить словами "граждан и нравственности общества";</w:t>
      </w:r>
    </w:p>
    <w:bookmarkEnd w:id="1139"/>
    <w:bookmarkStart w:name="z1195" w:id="1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40"/>
    <w:bookmarkStart w:name="z1196" w:id="1141"/>
    <w:p>
      <w:pPr>
        <w:spacing w:after="0"/>
        <w:ind w:left="0"/>
        <w:jc w:val="both"/>
      </w:pPr>
      <w:r>
        <w:rPr>
          <w:rFonts w:ascii="Times New Roman"/>
          <w:b w:val="false"/>
          <w:i w:val="false"/>
          <w:color w:val="000000"/>
          <w:sz w:val="28"/>
        </w:rPr>
        <w:t>
      в части первой слово "иностранцев" заменить словами "иностранных граждан";</w:t>
      </w:r>
    </w:p>
    <w:bookmarkEnd w:id="1141"/>
    <w:bookmarkStart w:name="z1197" w:id="1142"/>
    <w:p>
      <w:pPr>
        <w:spacing w:after="0"/>
        <w:ind w:left="0"/>
        <w:jc w:val="both"/>
      </w:pPr>
      <w:r>
        <w:rPr>
          <w:rFonts w:ascii="Times New Roman"/>
          <w:b w:val="false"/>
          <w:i w:val="false"/>
          <w:color w:val="000000"/>
          <w:sz w:val="28"/>
        </w:rPr>
        <w:t>
      в части второй:</w:t>
      </w:r>
    </w:p>
    <w:bookmarkEnd w:id="1142"/>
    <w:bookmarkStart w:name="z1198" w:id="1143"/>
    <w:p>
      <w:pPr>
        <w:spacing w:after="0"/>
        <w:ind w:left="0"/>
        <w:jc w:val="both"/>
      </w:pPr>
      <w:r>
        <w:rPr>
          <w:rFonts w:ascii="Times New Roman"/>
          <w:b w:val="false"/>
          <w:i w:val="false"/>
          <w:color w:val="000000"/>
          <w:sz w:val="28"/>
        </w:rPr>
        <w:t>
      слово "Иностранцы" заменить словами "Иностранные граждане";</w:t>
      </w:r>
    </w:p>
    <w:bookmarkEnd w:id="1143"/>
    <w:bookmarkStart w:name="z1199" w:id="1144"/>
    <w:p>
      <w:pPr>
        <w:spacing w:after="0"/>
        <w:ind w:left="0"/>
        <w:jc w:val="both"/>
      </w:pPr>
      <w:r>
        <w:rPr>
          <w:rFonts w:ascii="Times New Roman"/>
          <w:b w:val="false"/>
          <w:i w:val="false"/>
          <w:color w:val="000000"/>
          <w:sz w:val="28"/>
        </w:rPr>
        <w:t>
      слово "общества" заменить словом "граждан";</w:t>
      </w:r>
    </w:p>
    <w:bookmarkEnd w:id="1144"/>
    <w:bookmarkStart w:name="z1200" w:id="11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статьи 20 слово "Казахстана" заменить словами "Республики Казахстан";</w:t>
      </w:r>
    </w:p>
    <w:bookmarkEnd w:id="1145"/>
    <w:bookmarkStart w:name="z1201" w:id="114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w:t>
      </w:r>
      <w:r>
        <w:rPr>
          <w:rFonts w:ascii="Times New Roman"/>
          <w:b w:val="false"/>
          <w:i w:val="false"/>
          <w:color w:val="000000"/>
          <w:sz w:val="28"/>
        </w:rPr>
        <w:t>:</w:t>
      </w:r>
    </w:p>
    <w:bookmarkEnd w:id="1146"/>
    <w:bookmarkStart w:name="z1202" w:id="1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слово "суверенитета" заменить словом "Суверенитета";</w:t>
      </w:r>
    </w:p>
    <w:bookmarkEnd w:id="1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после слов "насильственному изменению" дополнить словом "основ";</w:t>
      </w:r>
    </w:p>
    <w:bookmarkStart w:name="z1204" w:id="1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48"/>
    <w:bookmarkStart w:name="z1205" w:id="1149"/>
    <w:p>
      <w:pPr>
        <w:spacing w:after="0"/>
        <w:ind w:left="0"/>
        <w:jc w:val="both"/>
      </w:pPr>
      <w:r>
        <w:rPr>
          <w:rFonts w:ascii="Times New Roman"/>
          <w:b w:val="false"/>
          <w:i w:val="false"/>
          <w:color w:val="000000"/>
          <w:sz w:val="28"/>
        </w:rPr>
        <w:t>
      слово "иностранцев" заменить словами "иностранных граждан";</w:t>
      </w:r>
    </w:p>
    <w:bookmarkEnd w:id="1149"/>
    <w:bookmarkStart w:name="z1206" w:id="1150"/>
    <w:p>
      <w:pPr>
        <w:spacing w:after="0"/>
        <w:ind w:left="0"/>
        <w:jc w:val="both"/>
      </w:pPr>
      <w:r>
        <w:rPr>
          <w:rFonts w:ascii="Times New Roman"/>
          <w:b w:val="false"/>
          <w:i w:val="false"/>
          <w:color w:val="000000"/>
          <w:sz w:val="28"/>
        </w:rPr>
        <w:t>
      слово "суверенитета" заменить словом "Суверенитета";</w:t>
      </w:r>
    </w:p>
    <w:bookmarkEnd w:id="1150"/>
    <w:bookmarkStart w:name="z1207" w:id="1151"/>
    <w:p>
      <w:pPr>
        <w:spacing w:after="0"/>
        <w:ind w:left="0"/>
        <w:jc w:val="both"/>
      </w:pPr>
      <w:r>
        <w:rPr>
          <w:rFonts w:ascii="Times New Roman"/>
          <w:b w:val="false"/>
          <w:i w:val="false"/>
          <w:color w:val="000000"/>
          <w:sz w:val="28"/>
        </w:rPr>
        <w:t>
      слово "Казахстана" заменить словами "Республики Казахстан";</w:t>
      </w:r>
    </w:p>
    <w:bookmarkEnd w:id="1151"/>
    <w:bookmarkStart w:name="z1208" w:id="1152"/>
    <w:p>
      <w:pPr>
        <w:spacing w:after="0"/>
        <w:ind w:left="0"/>
        <w:jc w:val="both"/>
      </w:pPr>
      <w:r>
        <w:rPr>
          <w:rFonts w:ascii="Times New Roman"/>
          <w:b w:val="false"/>
          <w:i w:val="false"/>
          <w:color w:val="000000"/>
          <w:sz w:val="28"/>
        </w:rPr>
        <w:t>
      слово "Иностранцы" заменить словами "Иностранные граждане";</w:t>
      </w:r>
    </w:p>
    <w:bookmarkEnd w:id="1152"/>
    <w:bookmarkStart w:name="z1209" w:id="115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22</w:t>
      </w:r>
      <w:r>
        <w:rPr>
          <w:rFonts w:ascii="Times New Roman"/>
          <w:b w:val="false"/>
          <w:i w:val="false"/>
          <w:color w:val="000000"/>
          <w:sz w:val="28"/>
        </w:rPr>
        <w:t>:</w:t>
      </w:r>
    </w:p>
    <w:bookmarkEnd w:id="1153"/>
    <w:bookmarkStart w:name="z1210" w:id="1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54"/>
    <w:bookmarkStart w:name="z1211" w:id="1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"Казахстана" заменить словами "Республики Казахстан";</w:t>
      </w:r>
    </w:p>
    <w:bookmarkEnd w:id="1155"/>
    <w:bookmarkStart w:name="z1212" w:id="1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"независимости" заменить словом "Независимости";</w:t>
      </w:r>
    </w:p>
    <w:bookmarkEnd w:id="1156"/>
    <w:bookmarkStart w:name="z1213" w:id="1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"Казахстана" заменить словами "Республики Казахстан";</w:t>
      </w:r>
    </w:p>
    <w:bookmarkEnd w:id="1157"/>
    <w:bookmarkStart w:name="z1214" w:id="1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"Казахстана" заменить словами "Республики Казахстан";</w:t>
      </w:r>
    </w:p>
    <w:bookmarkEnd w:id="1158"/>
    <w:bookmarkStart w:name="z1215" w:id="1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"Казахстана" заменить словами "Республики Казахстан";</w:t>
      </w:r>
    </w:p>
    <w:bookmarkEnd w:id="1159"/>
    <w:bookmarkStart w:name="z1216" w:id="1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7 слово "Казахстана" заменить словами "Республики Казахстан";</w:t>
      </w:r>
    </w:p>
    <w:bookmarkEnd w:id="1160"/>
    <w:bookmarkStart w:name="z1217" w:id="116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23</w:t>
      </w:r>
      <w:r>
        <w:rPr>
          <w:rFonts w:ascii="Times New Roman"/>
          <w:b w:val="false"/>
          <w:i w:val="false"/>
          <w:color w:val="000000"/>
          <w:sz w:val="28"/>
        </w:rPr>
        <w:t>:</w:t>
      </w:r>
    </w:p>
    <w:bookmarkEnd w:id="1161"/>
    <w:bookmarkStart w:name="z1218" w:id="1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62"/>
    <w:bookmarkStart w:name="z1219" w:id="1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"Казахстана" заменить словами "Республики Казахстан";</w:t>
      </w:r>
    </w:p>
    <w:bookmarkEnd w:id="1163"/>
    <w:bookmarkStart w:name="z1220" w:id="1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"Парламента, Правительства" заменить словами "Курултая, Правительства Республики Казахстан";</w:t>
      </w:r>
    </w:p>
    <w:bookmarkEnd w:id="1164"/>
    <w:bookmarkStart w:name="z1221" w:id="1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5 слово "Казахстана" заменить словами "Республики Казахстан";</w:t>
      </w:r>
    </w:p>
    <w:bookmarkEnd w:id="1165"/>
    <w:bookmarkStart w:name="z1222" w:id="1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66"/>
    <w:bookmarkStart w:name="z1223" w:id="1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слово "иностранцами" заменить словами "иностранными гражданами";</w:t>
      </w:r>
    </w:p>
    <w:bookmarkEnd w:id="1167"/>
    <w:bookmarkStart w:name="z1224" w:id="1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"иностранцам" заменить словами "иностранным гражданам";</w:t>
      </w:r>
    </w:p>
    <w:bookmarkEnd w:id="1168"/>
    <w:bookmarkStart w:name="z1225" w:id="116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24 слово "Казахстана" заменить словами "Республики Казахстан";</w:t>
      </w:r>
    </w:p>
    <w:bookmarkEnd w:id="1169"/>
    <w:bookmarkStart w:name="z1226" w:id="117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25 слово "Казахстана" заменить словами "Республики Казахстан".</w:t>
      </w:r>
    </w:p>
    <w:bookmarkEnd w:id="1170"/>
    <w:bookmarkStart w:name="z1227" w:id="117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w:t>
      </w:r>
    </w:p>
    <w:bookmarkEnd w:id="1171"/>
    <w:bookmarkStart w:name="z1228" w:id="1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статьи 13 слово "Парламента" заменить словом "Курултая".</w:t>
      </w:r>
    </w:p>
    <w:bookmarkEnd w:id="1172"/>
    <w:bookmarkStart w:name="z1229" w:id="1173"/>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w:t>
      </w:r>
    </w:p>
    <w:bookmarkEnd w:id="1173"/>
    <w:bookmarkStart w:name="z1230" w:id="11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15 слова "законодательными актами" заменить словом "законами";</w:t>
      </w:r>
    </w:p>
    <w:bookmarkEnd w:id="1174"/>
    <w:bookmarkStart w:name="z1231" w:id="11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16)</w:t>
      </w:r>
      <w:r>
        <w:rPr>
          <w:rFonts w:ascii="Times New Roman"/>
          <w:b w:val="false"/>
          <w:i w:val="false"/>
          <w:color w:val="000000"/>
          <w:sz w:val="28"/>
        </w:rPr>
        <w:t xml:space="preserve"> пункта 1 статьи 17 слова "научной или иной творческой" заменить словами "научной, творческой";</w:t>
      </w:r>
    </w:p>
    <w:bookmarkEnd w:id="1175"/>
    <w:bookmarkStart w:name="z1232" w:id="11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19:</w:t>
      </w:r>
    </w:p>
    <w:bookmarkEnd w:id="1176"/>
    <w:bookmarkStart w:name="z1233" w:id="1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"какой-либо политической партии" заменить словами "или с осуждением какой-либо политической партии или общественно-политического движения";</w:t>
      </w:r>
    </w:p>
    <w:bookmarkEnd w:id="1177"/>
    <w:bookmarkStart w:name="z1234" w:id="1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"педагогической, научной и иной творческой" заменить словами "преподавательской, научной, творческой";</w:t>
      </w:r>
    </w:p>
    <w:bookmarkEnd w:id="1178"/>
    <w:bookmarkStart w:name="z1235" w:id="11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 xml:space="preserve"> статьи 51 слово "Парламента" заменить словом "Курултая".</w:t>
      </w:r>
    </w:p>
    <w:bookmarkEnd w:id="1179"/>
    <w:bookmarkStart w:name="z1236" w:id="1180"/>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1180"/>
    <w:bookmarkStart w:name="z1237" w:id="11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16)</w:t>
      </w:r>
      <w:r>
        <w:rPr>
          <w:rFonts w:ascii="Times New Roman"/>
          <w:b w:val="false"/>
          <w:i w:val="false"/>
          <w:color w:val="000000"/>
          <w:sz w:val="28"/>
        </w:rPr>
        <w:t xml:space="preserve"> статьи 1 слово "суверенитета" заменить словом "Суверенитета";</w:t>
      </w:r>
    </w:p>
    <w:bookmarkEnd w:id="1181"/>
    <w:bookmarkStart w:name="z1238" w:id="11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16)</w:t>
      </w:r>
      <w:r>
        <w:rPr>
          <w:rFonts w:ascii="Times New Roman"/>
          <w:b w:val="false"/>
          <w:i w:val="false"/>
          <w:color w:val="000000"/>
          <w:sz w:val="28"/>
        </w:rPr>
        <w:t xml:space="preserve"> пункта 1 статьи 6 слова "педагогической, научной или иной творческой" заменить словами "преподавательской, научной, творческой";</w:t>
      </w:r>
    </w:p>
    <w:bookmarkEnd w:id="1182"/>
    <w:bookmarkStart w:name="z1239" w:id="118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8</w:t>
      </w:r>
      <w:r>
        <w:rPr>
          <w:rFonts w:ascii="Times New Roman"/>
          <w:b w:val="false"/>
          <w:i w:val="false"/>
          <w:color w:val="000000"/>
          <w:sz w:val="28"/>
        </w:rPr>
        <w:t>:</w:t>
      </w:r>
    </w:p>
    <w:bookmarkEnd w:id="1183"/>
    <w:bookmarkStart w:name="z1240" w:id="1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"какой-либо политической партии" заменить словами "или с осуждением какой-либо политической партии или общественно-политического движения";</w:t>
      </w:r>
    </w:p>
    <w:bookmarkEnd w:id="1184"/>
    <w:bookmarkStart w:name="z1241" w:id="1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"педагогической, научной и иной творческой" заменить словами "преподавательской, научной, творческой";</w:t>
      </w:r>
    </w:p>
    <w:bookmarkEnd w:id="1185"/>
    <w:bookmarkStart w:name="z1242" w:id="11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14-1:</w:t>
      </w:r>
    </w:p>
    <w:bookmarkEnd w:id="1186"/>
    <w:bookmarkStart w:name="z1243" w:id="1187"/>
    <w:p>
      <w:pPr>
        <w:spacing w:after="0"/>
        <w:ind w:left="0"/>
        <w:jc w:val="both"/>
      </w:pPr>
      <w:r>
        <w:rPr>
          <w:rFonts w:ascii="Times New Roman"/>
          <w:b w:val="false"/>
          <w:i w:val="false"/>
          <w:color w:val="000000"/>
          <w:sz w:val="28"/>
        </w:rPr>
        <w:t>
      в абзаце третьем части второй слова "областей, городов республиканского значения, столицы" заменить словами "столицы, областей, городов республиканского значения";</w:t>
      </w:r>
    </w:p>
    <w:bookmarkEnd w:id="1187"/>
    <w:bookmarkStart w:name="z1244" w:id="1188"/>
    <w:p>
      <w:pPr>
        <w:spacing w:after="0"/>
        <w:ind w:left="0"/>
        <w:jc w:val="both"/>
      </w:pPr>
      <w:r>
        <w:rPr>
          <w:rFonts w:ascii="Times New Roman"/>
          <w:b w:val="false"/>
          <w:i w:val="false"/>
          <w:color w:val="000000"/>
          <w:sz w:val="28"/>
        </w:rPr>
        <w:t>
      в части четвертой слова "областей, городов республиканского значения, столицы" заменить словами "столицы, областей, городов республиканского значения";</w:t>
      </w:r>
    </w:p>
    <w:bookmarkEnd w:id="1188"/>
    <w:bookmarkStart w:name="z1245" w:id="11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17 слова "областей, городов республиканского значения, столицы" заменить словами "столицы, областей, городов республиканского значения";</w:t>
      </w:r>
    </w:p>
    <w:bookmarkEnd w:id="1189"/>
    <w:bookmarkStart w:name="z1246" w:id="119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28:</w:t>
      </w:r>
    </w:p>
    <w:bookmarkEnd w:id="1190"/>
    <w:bookmarkStart w:name="z1247" w:id="1191"/>
    <w:p>
      <w:pPr>
        <w:spacing w:after="0"/>
        <w:ind w:left="0"/>
        <w:jc w:val="both"/>
      </w:pPr>
      <w:r>
        <w:rPr>
          <w:rFonts w:ascii="Times New Roman"/>
          <w:b w:val="false"/>
          <w:i w:val="false"/>
          <w:color w:val="000000"/>
          <w:sz w:val="28"/>
        </w:rPr>
        <w:t>
      в абзаце первом части первой слова "районов, городов областного значения, областей, городов республиканского значения, столицы" заменить словами "столицы, областей, городов республиканского значения, районов, городов областного значения";</w:t>
      </w:r>
    </w:p>
    <w:bookmarkEnd w:id="1191"/>
    <w:bookmarkStart w:name="z1248" w:id="1192"/>
    <w:p>
      <w:pPr>
        <w:spacing w:after="0"/>
        <w:ind w:left="0"/>
        <w:jc w:val="both"/>
      </w:pPr>
      <w:r>
        <w:rPr>
          <w:rFonts w:ascii="Times New Roman"/>
          <w:b w:val="false"/>
          <w:i w:val="false"/>
          <w:color w:val="000000"/>
          <w:sz w:val="28"/>
        </w:rPr>
        <w:t>
      в подпункте 1) слова "района, города областного значения, области, города республиканского значения, столицы" заменить словами "столицы, области, города республиканского значения, района, города областного значения";</w:t>
      </w:r>
    </w:p>
    <w:bookmarkEnd w:id="1192"/>
    <w:bookmarkStart w:name="z1249" w:id="1193"/>
    <w:p>
      <w:pPr>
        <w:spacing w:after="0"/>
        <w:ind w:left="0"/>
        <w:jc w:val="both"/>
      </w:pPr>
      <w:r>
        <w:rPr>
          <w:rFonts w:ascii="Times New Roman"/>
          <w:b w:val="false"/>
          <w:i w:val="false"/>
          <w:color w:val="000000"/>
          <w:sz w:val="28"/>
        </w:rPr>
        <w:t>
      в подпункте 2):</w:t>
      </w:r>
    </w:p>
    <w:bookmarkEnd w:id="1193"/>
    <w:bookmarkStart w:name="z1250" w:id="1194"/>
    <w:p>
      <w:pPr>
        <w:spacing w:after="0"/>
        <w:ind w:left="0"/>
        <w:jc w:val="both"/>
      </w:pPr>
      <w:r>
        <w:rPr>
          <w:rFonts w:ascii="Times New Roman"/>
          <w:b w:val="false"/>
          <w:i w:val="false"/>
          <w:color w:val="000000"/>
          <w:sz w:val="28"/>
        </w:rPr>
        <w:t>
      в абзацах втором и четвертом слова "района, города областного значения, области, города республиканского значения, столицы" заменить словами "столицы, области, города республиканского значения, района, города областного значения";</w:t>
      </w:r>
    </w:p>
    <w:bookmarkEnd w:id="1194"/>
    <w:bookmarkStart w:name="z1251" w:id="1195"/>
    <w:p>
      <w:pPr>
        <w:spacing w:after="0"/>
        <w:ind w:left="0"/>
        <w:jc w:val="both"/>
      </w:pPr>
      <w:r>
        <w:rPr>
          <w:rFonts w:ascii="Times New Roman"/>
          <w:b w:val="false"/>
          <w:i w:val="false"/>
          <w:color w:val="000000"/>
          <w:sz w:val="28"/>
        </w:rPr>
        <w:t>
      в части третьей слова "областной, города республиканского значения, столицы призывной комиссии" заменить словами "призывной комиссии столицы, области, города республиканского значения";</w:t>
      </w:r>
    </w:p>
    <w:bookmarkEnd w:id="1195"/>
    <w:bookmarkStart w:name="z1252" w:id="1196"/>
    <w:p>
      <w:pPr>
        <w:spacing w:after="0"/>
        <w:ind w:left="0"/>
        <w:jc w:val="both"/>
      </w:pPr>
      <w:r>
        <w:rPr>
          <w:rFonts w:ascii="Times New Roman"/>
          <w:b w:val="false"/>
          <w:i w:val="false"/>
          <w:color w:val="000000"/>
          <w:sz w:val="28"/>
        </w:rPr>
        <w:t xml:space="preserve">
      7)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29 слова "областях, городах республиканского значения, столице" заменить словами "столице, областях, городах республиканского значения";</w:t>
      </w:r>
    </w:p>
    <w:bookmarkEnd w:id="1196"/>
    <w:bookmarkStart w:name="z1253" w:id="1197"/>
    <w:p>
      <w:pPr>
        <w:spacing w:after="0"/>
        <w:ind w:left="0"/>
        <w:jc w:val="both"/>
      </w:pPr>
      <w:r>
        <w:rPr>
          <w:rFonts w:ascii="Times New Roman"/>
          <w:b w:val="false"/>
          <w:i w:val="false"/>
          <w:color w:val="000000"/>
          <w:sz w:val="28"/>
        </w:rPr>
        <w:t xml:space="preserve">
      8) в подпункте 2) </w:t>
      </w:r>
      <w:r>
        <w:rPr>
          <w:rFonts w:ascii="Times New Roman"/>
          <w:b w:val="false"/>
          <w:i w:val="false"/>
          <w:color w:val="000000"/>
          <w:sz w:val="28"/>
        </w:rPr>
        <w:t>статьи 33</w:t>
      </w:r>
      <w:r>
        <w:rPr>
          <w:rFonts w:ascii="Times New Roman"/>
          <w:b w:val="false"/>
          <w:i w:val="false"/>
          <w:color w:val="000000"/>
          <w:sz w:val="28"/>
        </w:rPr>
        <w:t xml:space="preserve"> слова "области, города республиканского значения, столицы" заменить словами "столицы, области, города республиканского значения";</w:t>
      </w:r>
    </w:p>
    <w:bookmarkEnd w:id="1197"/>
    <w:bookmarkStart w:name="z1254" w:id="1198"/>
    <w:p>
      <w:pPr>
        <w:spacing w:after="0"/>
        <w:ind w:left="0"/>
        <w:jc w:val="both"/>
      </w:pPr>
      <w:r>
        <w:rPr>
          <w:rFonts w:ascii="Times New Roman"/>
          <w:b w:val="false"/>
          <w:i w:val="false"/>
          <w:color w:val="000000"/>
          <w:sz w:val="28"/>
        </w:rPr>
        <w:t xml:space="preserve">
      9) в подпункте 3) пункта 5 </w:t>
      </w:r>
      <w:r>
        <w:rPr>
          <w:rFonts w:ascii="Times New Roman"/>
          <w:b w:val="false"/>
          <w:i w:val="false"/>
          <w:color w:val="000000"/>
          <w:sz w:val="28"/>
        </w:rPr>
        <w:t>статьи 35</w:t>
      </w:r>
      <w:r>
        <w:rPr>
          <w:rFonts w:ascii="Times New Roman"/>
          <w:b w:val="false"/>
          <w:i w:val="false"/>
          <w:color w:val="000000"/>
          <w:sz w:val="28"/>
        </w:rPr>
        <w:t xml:space="preserve"> слово "Парламента" заменить словом "Курултая";</w:t>
      </w:r>
    </w:p>
    <w:bookmarkEnd w:id="1198"/>
    <w:bookmarkStart w:name="z1255" w:id="1199"/>
    <w:p>
      <w:pPr>
        <w:spacing w:after="0"/>
        <w:ind w:left="0"/>
        <w:jc w:val="both"/>
      </w:pPr>
      <w:r>
        <w:rPr>
          <w:rFonts w:ascii="Times New Roman"/>
          <w:b w:val="false"/>
          <w:i w:val="false"/>
          <w:color w:val="000000"/>
          <w:sz w:val="28"/>
        </w:rPr>
        <w:t xml:space="preserve">
      10) в подпункте 10) пункта 2 </w:t>
      </w:r>
      <w:r>
        <w:rPr>
          <w:rFonts w:ascii="Times New Roman"/>
          <w:b w:val="false"/>
          <w:i w:val="false"/>
          <w:color w:val="000000"/>
          <w:sz w:val="28"/>
        </w:rPr>
        <w:t>статьи 36</w:t>
      </w:r>
      <w:r>
        <w:rPr>
          <w:rFonts w:ascii="Times New Roman"/>
          <w:b w:val="false"/>
          <w:i w:val="false"/>
          <w:color w:val="000000"/>
          <w:sz w:val="28"/>
        </w:rPr>
        <w:t>:</w:t>
      </w:r>
    </w:p>
    <w:bookmarkEnd w:id="1199"/>
    <w:bookmarkStart w:name="z1256" w:id="1200"/>
    <w:p>
      <w:pPr>
        <w:spacing w:after="0"/>
        <w:ind w:left="0"/>
        <w:jc w:val="both"/>
      </w:pPr>
      <w:r>
        <w:rPr>
          <w:rFonts w:ascii="Times New Roman"/>
          <w:b w:val="false"/>
          <w:i w:val="false"/>
          <w:color w:val="000000"/>
          <w:sz w:val="28"/>
        </w:rPr>
        <w:t>
      слово "Парламента" заменить словом "Курултая";</w:t>
      </w:r>
    </w:p>
    <w:bookmarkEnd w:id="1200"/>
    <w:bookmarkStart w:name="z1257" w:id="1201"/>
    <w:p>
      <w:pPr>
        <w:spacing w:after="0"/>
        <w:ind w:left="0"/>
        <w:jc w:val="both"/>
      </w:pPr>
      <w:r>
        <w:rPr>
          <w:rFonts w:ascii="Times New Roman"/>
          <w:b w:val="false"/>
          <w:i w:val="false"/>
          <w:color w:val="000000"/>
          <w:sz w:val="28"/>
        </w:rPr>
        <w:t>
      слова "районов, городов областного значения," исключить;</w:t>
      </w:r>
    </w:p>
    <w:bookmarkEnd w:id="1201"/>
    <w:bookmarkStart w:name="z1258" w:id="1202"/>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46 слова "законодательными актами" заменить словом "законами".</w:t>
      </w:r>
    </w:p>
    <w:bookmarkEnd w:id="1202"/>
    <w:bookmarkStart w:name="z1259" w:id="1203"/>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1203"/>
    <w:bookmarkStart w:name="z1260" w:id="1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пункта 4 статьи 21 слова "лицом, исполняющим его обязанности" заменить словами "заместителем первого руководителя, курирующим работу по возврату активов".</w:t>
      </w:r>
    </w:p>
    <w:bookmarkEnd w:id="1204"/>
    <w:bookmarkStart w:name="z1261" w:id="120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1205"/>
    <w:bookmarkStart w:name="z1262" w:id="1206"/>
    <w:p>
      <w:pPr>
        <w:spacing w:after="0"/>
        <w:ind w:left="0"/>
        <w:jc w:val="both"/>
      </w:pPr>
      <w:r>
        <w:rPr>
          <w:rFonts w:ascii="Times New Roman"/>
          <w:b w:val="false"/>
          <w:i w:val="false"/>
          <w:color w:val="000000"/>
          <w:sz w:val="28"/>
        </w:rPr>
        <w:t>
      1) по всему тексту слова "законодательными актами" заменить словом "законами";</w:t>
      </w:r>
    </w:p>
    <w:bookmarkEnd w:id="1206"/>
    <w:bookmarkStart w:name="z1263" w:id="120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3:</w:t>
      </w:r>
    </w:p>
    <w:bookmarkEnd w:id="1207"/>
    <w:bookmarkStart w:name="z1264" w:id="1208"/>
    <w:p>
      <w:pPr>
        <w:spacing w:after="0"/>
        <w:ind w:left="0"/>
        <w:jc w:val="both"/>
      </w:pPr>
      <w:r>
        <w:rPr>
          <w:rFonts w:ascii="Times New Roman"/>
          <w:b w:val="false"/>
          <w:i w:val="false"/>
          <w:color w:val="000000"/>
          <w:sz w:val="28"/>
        </w:rPr>
        <w:t>
      в подпункте 2):</w:t>
      </w:r>
    </w:p>
    <w:bookmarkEnd w:id="1208"/>
    <w:bookmarkStart w:name="z1265" w:id="1209"/>
    <w:p>
      <w:pPr>
        <w:spacing w:after="0"/>
        <w:ind w:left="0"/>
        <w:jc w:val="both"/>
      </w:pPr>
      <w:r>
        <w:rPr>
          <w:rFonts w:ascii="Times New Roman"/>
          <w:b w:val="false"/>
          <w:i w:val="false"/>
          <w:color w:val="000000"/>
          <w:sz w:val="28"/>
        </w:rPr>
        <w:t>
      в абзаце втором слова "областей, городов республиканского значения и столицы" заменить словами "столицы, областей и городов республиканского значения";</w:t>
      </w:r>
    </w:p>
    <w:bookmarkEnd w:id="1209"/>
    <w:bookmarkStart w:name="z1266" w:id="1210"/>
    <w:p>
      <w:pPr>
        <w:spacing w:after="0"/>
        <w:ind w:left="0"/>
        <w:jc w:val="both"/>
      </w:pPr>
      <w:r>
        <w:rPr>
          <w:rFonts w:ascii="Times New Roman"/>
          <w:b w:val="false"/>
          <w:i w:val="false"/>
          <w:color w:val="000000"/>
          <w:sz w:val="28"/>
        </w:rPr>
        <w:t>
      в абзаце четвертом слова "областные, городов областного, республиканского значения и столицы ассоциации (союзы), саморегулируемые организации в сфере предпринимательской деятельности" заменить словами "ассоциации (союзы), саморегулируемые организации в сфере предпринимательской деятельности столицы, областей и городов республиканского, областного значения";</w:t>
      </w:r>
    </w:p>
    <w:bookmarkEnd w:id="1210"/>
    <w:bookmarkStart w:name="z1267" w:id="1211"/>
    <w:p>
      <w:pPr>
        <w:spacing w:after="0"/>
        <w:ind w:left="0"/>
        <w:jc w:val="both"/>
      </w:pPr>
      <w:r>
        <w:rPr>
          <w:rFonts w:ascii="Times New Roman"/>
          <w:b w:val="false"/>
          <w:i w:val="false"/>
          <w:color w:val="000000"/>
          <w:sz w:val="28"/>
        </w:rPr>
        <w:t>
      в абзаце втором подпункта 3) слова "соответствующих областей, городов областного, республиканского значения и столицы" заменить словами "столицы, соответствующих областей, городов республиканского, областного значения";</w:t>
      </w:r>
    </w:p>
    <w:bookmarkEnd w:id="1211"/>
    <w:bookmarkStart w:name="z1268" w:id="1212"/>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8:</w:t>
      </w:r>
    </w:p>
    <w:bookmarkEnd w:id="1212"/>
    <w:bookmarkStart w:name="z1269" w:id="1213"/>
    <w:p>
      <w:pPr>
        <w:spacing w:after="0"/>
        <w:ind w:left="0"/>
        <w:jc w:val="both"/>
      </w:pPr>
      <w:r>
        <w:rPr>
          <w:rFonts w:ascii="Times New Roman"/>
          <w:b w:val="false"/>
          <w:i w:val="false"/>
          <w:color w:val="000000"/>
          <w:sz w:val="28"/>
        </w:rPr>
        <w:t>
      слова "законодательными актами" заменить словом "законами";</w:t>
      </w:r>
    </w:p>
    <w:bookmarkEnd w:id="1213"/>
    <w:bookmarkStart w:name="z1270" w:id="1214"/>
    <w:p>
      <w:pPr>
        <w:spacing w:after="0"/>
        <w:ind w:left="0"/>
        <w:jc w:val="both"/>
      </w:pPr>
      <w:r>
        <w:rPr>
          <w:rFonts w:ascii="Times New Roman"/>
          <w:b w:val="false"/>
          <w:i w:val="false"/>
          <w:color w:val="000000"/>
          <w:sz w:val="28"/>
        </w:rPr>
        <w:t>
      слово "Парламентом" заменить словом "Курултаем";</w:t>
      </w:r>
    </w:p>
    <w:bookmarkEnd w:id="1214"/>
    <w:bookmarkStart w:name="z1271" w:id="12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1215"/>
    <w:bookmarkStart w:name="z1272" w:id="1216"/>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слово "Парламенте" заменить словом "Курултае";</w:t>
      </w:r>
    </w:p>
    <w:bookmarkEnd w:id="1216"/>
    <w:bookmarkStart w:name="z1273" w:id="121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слово "Парламента" заменить словом "Курултая";</w:t>
      </w:r>
    </w:p>
    <w:bookmarkEnd w:id="1217"/>
    <w:bookmarkStart w:name="z1274" w:id="12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1218"/>
    <w:bookmarkStart w:name="z1275" w:id="1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19"/>
    <w:bookmarkStart w:name="z1276" w:id="1220"/>
    <w:p>
      <w:pPr>
        <w:spacing w:after="0"/>
        <w:ind w:left="0"/>
        <w:jc w:val="both"/>
      </w:pPr>
      <w:r>
        <w:rPr>
          <w:rFonts w:ascii="Times New Roman"/>
          <w:b w:val="false"/>
          <w:i w:val="false"/>
          <w:color w:val="000000"/>
          <w:sz w:val="28"/>
        </w:rPr>
        <w:t>
      в части первой слова "каждой области, городе республиканского значения и столице" заменить словами "столице, каждой области и городе республиканского значения";</w:t>
      </w:r>
    </w:p>
    <w:bookmarkEnd w:id="1220"/>
    <w:bookmarkStart w:name="z1277" w:id="1221"/>
    <w:p>
      <w:pPr>
        <w:spacing w:after="0"/>
        <w:ind w:left="0"/>
        <w:jc w:val="both"/>
      </w:pPr>
      <w:r>
        <w:rPr>
          <w:rFonts w:ascii="Times New Roman"/>
          <w:b w:val="false"/>
          <w:i w:val="false"/>
          <w:color w:val="000000"/>
          <w:sz w:val="28"/>
        </w:rPr>
        <w:t>
      в части второй слова "области, города республиканского значения и столицы" заменить словами "столицы, области и города республиканского значения";</w:t>
      </w:r>
    </w:p>
    <w:bookmarkEnd w:id="1221"/>
    <w:bookmarkStart w:name="z1278" w:id="1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22"/>
    <w:bookmarkStart w:name="z1279" w:id="1223"/>
    <w:p>
      <w:pPr>
        <w:spacing w:after="0"/>
        <w:ind w:left="0"/>
        <w:jc w:val="both"/>
      </w:pPr>
      <w:r>
        <w:rPr>
          <w:rFonts w:ascii="Times New Roman"/>
          <w:b w:val="false"/>
          <w:i w:val="false"/>
          <w:color w:val="000000"/>
          <w:sz w:val="28"/>
        </w:rPr>
        <w:t>
      слова "районах соответствующих областей, городов областного, республиканского значения и столице" заменить словами "столице, районах соответствующих областей, городов республиканского, областного значения";</w:t>
      </w:r>
    </w:p>
    <w:bookmarkEnd w:id="1223"/>
    <w:bookmarkStart w:name="z1280" w:id="1224"/>
    <w:p>
      <w:pPr>
        <w:spacing w:after="0"/>
        <w:ind w:left="0"/>
        <w:jc w:val="both"/>
      </w:pPr>
      <w:r>
        <w:rPr>
          <w:rFonts w:ascii="Times New Roman"/>
          <w:b w:val="false"/>
          <w:i w:val="false"/>
          <w:color w:val="000000"/>
          <w:sz w:val="28"/>
        </w:rPr>
        <w:t>
      слово "создаются" заменить словами "могут создаваться";</w:t>
      </w:r>
    </w:p>
    <w:bookmarkEnd w:id="1224"/>
    <w:bookmarkStart w:name="z1281" w:id="12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21</w:t>
      </w:r>
      <w:r>
        <w:rPr>
          <w:rFonts w:ascii="Times New Roman"/>
          <w:b w:val="false"/>
          <w:i w:val="false"/>
          <w:color w:val="000000"/>
          <w:sz w:val="28"/>
        </w:rPr>
        <w:t>:</w:t>
      </w:r>
    </w:p>
    <w:bookmarkEnd w:id="1225"/>
    <w:bookmarkStart w:name="z1282" w:id="1226"/>
    <w:p>
      <w:pPr>
        <w:spacing w:after="0"/>
        <w:ind w:left="0"/>
        <w:jc w:val="both"/>
      </w:pPr>
      <w:r>
        <w:rPr>
          <w:rFonts w:ascii="Times New Roman"/>
          <w:b w:val="false"/>
          <w:i w:val="false"/>
          <w:color w:val="000000"/>
          <w:sz w:val="28"/>
        </w:rPr>
        <w:t xml:space="preserve">
      в подпункте 2) части второй </w:t>
      </w:r>
      <w:r>
        <w:rPr>
          <w:rFonts w:ascii="Times New Roman"/>
          <w:b w:val="false"/>
          <w:i w:val="false"/>
          <w:color w:val="000000"/>
          <w:sz w:val="28"/>
        </w:rPr>
        <w:t>пункта 1</w:t>
      </w:r>
      <w:r>
        <w:rPr>
          <w:rFonts w:ascii="Times New Roman"/>
          <w:b w:val="false"/>
          <w:i w:val="false"/>
          <w:color w:val="000000"/>
          <w:sz w:val="28"/>
        </w:rPr>
        <w:t xml:space="preserve"> слово "Парламента" заменить словом "Курултая";</w:t>
      </w:r>
    </w:p>
    <w:bookmarkEnd w:id="1226"/>
    <w:bookmarkStart w:name="z1283" w:id="1227"/>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2</w:t>
      </w:r>
      <w:r>
        <w:rPr>
          <w:rFonts w:ascii="Times New Roman"/>
          <w:b w:val="false"/>
          <w:i w:val="false"/>
          <w:color w:val="000000"/>
          <w:sz w:val="28"/>
        </w:rPr>
        <w:t xml:space="preserve"> слово "Парламента" заменить словом "Курултая";</w:t>
      </w:r>
    </w:p>
    <w:bookmarkEnd w:id="1227"/>
    <w:bookmarkStart w:name="z1284" w:id="1228"/>
    <w:p>
      <w:pPr>
        <w:spacing w:after="0"/>
        <w:ind w:left="0"/>
        <w:jc w:val="both"/>
      </w:pPr>
      <w:r>
        <w:rPr>
          <w:rFonts w:ascii="Times New Roman"/>
          <w:b w:val="false"/>
          <w:i w:val="false"/>
          <w:color w:val="000000"/>
          <w:sz w:val="28"/>
        </w:rPr>
        <w:t xml:space="preserve">
      в подпункте 15) </w:t>
      </w:r>
      <w:r>
        <w:rPr>
          <w:rFonts w:ascii="Times New Roman"/>
          <w:b w:val="false"/>
          <w:i w:val="false"/>
          <w:color w:val="000000"/>
          <w:sz w:val="28"/>
        </w:rPr>
        <w:t>пункта 4</w:t>
      </w:r>
      <w:r>
        <w:rPr>
          <w:rFonts w:ascii="Times New Roman"/>
          <w:b w:val="false"/>
          <w:i w:val="false"/>
          <w:color w:val="000000"/>
          <w:sz w:val="28"/>
        </w:rPr>
        <w:t xml:space="preserve"> слова "соответствующей области, города республиканского значения и столицы" заменить словами "столицы, соответствующей области, города республиканского значения";</w:t>
      </w:r>
    </w:p>
    <w:bookmarkEnd w:id="1228"/>
    <w:bookmarkStart w:name="z1285" w:id="12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25 слова "каждой области, города республиканского значения и столицы" заменить словами "столицы, каждой области и города республиканского значения".</w:t>
      </w:r>
    </w:p>
    <w:bookmarkEnd w:id="1229"/>
    <w:bookmarkStart w:name="z1286" w:id="123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1230"/>
    <w:bookmarkStart w:name="z1287" w:id="123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33 слова "Закона Республики Казахстан "Об административно-территориальном устройстве Республики Казахстан" заменить словами "Конституционного закона Республики Казахстан "Об административно-территориальном устройстве Республики Казахстан".</w:t>
      </w:r>
    </w:p>
    <w:bookmarkEnd w:id="1231"/>
    <w:bookmarkStart w:name="z1288" w:id="123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миротворческой деятельности Республики Казахстан":</w:t>
      </w:r>
    </w:p>
    <w:bookmarkEnd w:id="1232"/>
    <w:bookmarkStart w:name="z1289" w:id="12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7 слова "совместного заседания Палат Парламента" заменить словами "заседания Курултая";</w:t>
      </w:r>
    </w:p>
    <w:bookmarkEnd w:id="1233"/>
    <w:bookmarkStart w:name="z1290" w:id="12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234"/>
    <w:bookmarkStart w:name="z1291" w:id="1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цифры "5)" и "53" заменить соответственно цифрами "4)" и "56";</w:t>
      </w:r>
    </w:p>
    <w:bookmarkEnd w:id="1235"/>
    <w:bookmarkStart w:name="z1292" w:id="1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"Палат Парламента" заменить словом "Курултая";</w:t>
      </w:r>
    </w:p>
    <w:bookmarkEnd w:id="1236"/>
    <w:bookmarkStart w:name="z1293" w:id="12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21</w:t>
      </w:r>
      <w:r>
        <w:rPr>
          <w:rFonts w:ascii="Times New Roman"/>
          <w:b w:val="false"/>
          <w:i w:val="false"/>
          <w:color w:val="000000"/>
          <w:sz w:val="28"/>
        </w:rPr>
        <w:t xml:space="preserve"> слово "иностранцами" заменить словами "иностранными гражданами".</w:t>
      </w:r>
    </w:p>
    <w:bookmarkEnd w:id="1237"/>
    <w:bookmarkStart w:name="z1294" w:id="1238"/>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1238"/>
    <w:bookmarkStart w:name="z1295" w:id="12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97" w:id="1240"/>
    <w:p>
      <w:pPr>
        <w:spacing w:after="0"/>
        <w:ind w:left="0"/>
        <w:jc w:val="both"/>
      </w:pPr>
      <w:r>
        <w:rPr>
          <w:rFonts w:ascii="Times New Roman"/>
          <w:b w:val="false"/>
          <w:i w:val="false"/>
          <w:color w:val="000000"/>
          <w:sz w:val="28"/>
        </w:rPr>
        <w:t>
      "7. Количество представителей гражданского общества в составе общественного совета должно составлять:</w:t>
      </w:r>
    </w:p>
    <w:bookmarkEnd w:id="1240"/>
    <w:bookmarkStart w:name="z1298" w:id="1241"/>
    <w:p>
      <w:pPr>
        <w:spacing w:after="0"/>
        <w:ind w:left="0"/>
        <w:jc w:val="both"/>
      </w:pPr>
      <w:r>
        <w:rPr>
          <w:rFonts w:ascii="Times New Roman"/>
          <w:b w:val="false"/>
          <w:i w:val="false"/>
          <w:color w:val="000000"/>
          <w:sz w:val="28"/>
        </w:rPr>
        <w:t>
      1) на республиканском уровне – не менее двух третей от общего числа его членов;</w:t>
      </w:r>
    </w:p>
    <w:bookmarkEnd w:id="1241"/>
    <w:bookmarkStart w:name="z1299" w:id="1242"/>
    <w:p>
      <w:pPr>
        <w:spacing w:after="0"/>
        <w:ind w:left="0"/>
        <w:jc w:val="both"/>
      </w:pPr>
      <w:r>
        <w:rPr>
          <w:rFonts w:ascii="Times New Roman"/>
          <w:b w:val="false"/>
          <w:i w:val="false"/>
          <w:color w:val="000000"/>
          <w:sz w:val="28"/>
        </w:rPr>
        <w:t>
      2) на местном уровне – не менее двух третей от общего числа его членов, из которых не менее одной четверти должны составлять представители этнокультурных объединений.";</w:t>
      </w:r>
    </w:p>
    <w:bookmarkEnd w:id="1242"/>
    <w:bookmarkStart w:name="z1300" w:id="1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"областях, городах республиканского значения, столице" заменить словами "столице, областях, городах республиканского значения";</w:t>
      </w:r>
    </w:p>
    <w:bookmarkEnd w:id="1243"/>
    <w:bookmarkStart w:name="z1301" w:id="12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5:</w:t>
      </w:r>
    </w:p>
    <w:bookmarkEnd w:id="1244"/>
    <w:bookmarkStart w:name="z1302" w:id="1245"/>
    <w:p>
      <w:pPr>
        <w:spacing w:after="0"/>
        <w:ind w:left="0"/>
        <w:jc w:val="both"/>
      </w:pPr>
      <w:r>
        <w:rPr>
          <w:rFonts w:ascii="Times New Roman"/>
          <w:b w:val="false"/>
          <w:i w:val="false"/>
          <w:color w:val="000000"/>
          <w:sz w:val="28"/>
        </w:rPr>
        <w:t>
      в подпункте 1) слова "областей, городов республиканского значения, столицы" заменить словами "столицы, областей, городов республиканского значения";</w:t>
      </w:r>
    </w:p>
    <w:bookmarkEnd w:id="1245"/>
    <w:bookmarkStart w:name="z1303" w:id="1246"/>
    <w:p>
      <w:pPr>
        <w:spacing w:after="0"/>
        <w:ind w:left="0"/>
        <w:jc w:val="both"/>
      </w:pPr>
      <w:r>
        <w:rPr>
          <w:rFonts w:ascii="Times New Roman"/>
          <w:b w:val="false"/>
          <w:i w:val="false"/>
          <w:color w:val="000000"/>
          <w:sz w:val="28"/>
        </w:rPr>
        <w:t>
      дополнить подпунктом 13-1) следующего содержания:</w:t>
      </w:r>
    </w:p>
    <w:bookmarkEnd w:id="1246"/>
    <w:bookmarkStart w:name="z1304" w:id="1247"/>
    <w:p>
      <w:pPr>
        <w:spacing w:after="0"/>
        <w:ind w:left="0"/>
        <w:jc w:val="both"/>
      </w:pPr>
      <w:r>
        <w:rPr>
          <w:rFonts w:ascii="Times New Roman"/>
          <w:b w:val="false"/>
          <w:i w:val="false"/>
          <w:color w:val="000000"/>
          <w:sz w:val="28"/>
        </w:rPr>
        <w:t>
      "13-1) руководствоваться решениями Қазақстан Халық Кеңесі в соответствии с Конституционным законом Республики Казахстан "О Қазақстан Халық Кеңесі".";</w:t>
      </w:r>
    </w:p>
    <w:bookmarkEnd w:id="1247"/>
    <w:bookmarkStart w:name="z1305" w:id="12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11 слово "Парламента" заменить словом "Курултая";</w:t>
      </w:r>
    </w:p>
    <w:bookmarkEnd w:id="1248"/>
    <w:bookmarkStart w:name="z1306" w:id="12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13 слова "области, города республиканского значения, столицы" заменить словами "столицы, области, города республиканского значения";</w:t>
      </w:r>
    </w:p>
    <w:bookmarkEnd w:id="1249"/>
    <w:bookmarkStart w:name="z1307" w:id="125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20 слова "областей, городов республиканского значения, столицы" заменить словами "столицы, областей, городов республиканского значения";</w:t>
      </w:r>
    </w:p>
    <w:bookmarkEnd w:id="1250"/>
    <w:bookmarkStart w:name="z1308" w:id="12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22 слова "Законодательными актами" заменить словом "Законами".</w:t>
      </w:r>
    </w:p>
    <w:bookmarkEnd w:id="1251"/>
    <w:bookmarkStart w:name="z1309" w:id="125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1252"/>
    <w:bookmarkStart w:name="z1310" w:id="1253"/>
    <w:p>
      <w:pPr>
        <w:spacing w:after="0"/>
        <w:ind w:left="0"/>
        <w:jc w:val="both"/>
      </w:pPr>
      <w:r>
        <w:rPr>
          <w:rFonts w:ascii="Times New Roman"/>
          <w:b w:val="false"/>
          <w:i w:val="false"/>
          <w:color w:val="000000"/>
          <w:sz w:val="28"/>
        </w:rPr>
        <w:t xml:space="preserve">
      1) по всему тексту,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статьи 15 и </w:t>
      </w:r>
      <w:r>
        <w:rPr>
          <w:rFonts w:ascii="Times New Roman"/>
          <w:b w:val="false"/>
          <w:i w:val="false"/>
          <w:color w:val="000000"/>
          <w:sz w:val="28"/>
        </w:rPr>
        <w:t>пункта 1</w:t>
      </w:r>
      <w:r>
        <w:rPr>
          <w:rFonts w:ascii="Times New Roman"/>
          <w:b w:val="false"/>
          <w:i w:val="false"/>
          <w:color w:val="000000"/>
          <w:sz w:val="28"/>
        </w:rPr>
        <w:t xml:space="preserve"> статьи 57, слова "областей, городов республиканского значения, столицы", "области, города республиканского значения, столицы" заменить соответственно словами "столицы, областей, городов республиканского значения", "столицы, области, города республиканского значения";</w:t>
      </w:r>
    </w:p>
    <w:bookmarkEnd w:id="1253"/>
    <w:bookmarkStart w:name="z1311" w:id="12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статьи 1 слова "законодательными актами" заменить словом "законами";</w:t>
      </w:r>
    </w:p>
    <w:bookmarkEnd w:id="1254"/>
    <w:bookmarkStart w:name="z1312" w:id="12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1-1)</w:t>
      </w:r>
      <w:r>
        <w:rPr>
          <w:rFonts w:ascii="Times New Roman"/>
          <w:b w:val="false"/>
          <w:i w:val="false"/>
          <w:color w:val="000000"/>
          <w:sz w:val="28"/>
        </w:rPr>
        <w:t xml:space="preserve"> пункта 5 статьи 18 слово "Парламента" заменить словом "Курултая";</w:t>
      </w:r>
    </w:p>
    <w:bookmarkEnd w:id="1255"/>
    <w:bookmarkStart w:name="z1313" w:id="12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27 слова "Мажилис Парламента" заменить словом "Курултай";</w:t>
      </w:r>
    </w:p>
    <w:bookmarkEnd w:id="1256"/>
    <w:bookmarkStart w:name="z1314" w:id="1257"/>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 слово "Парламента" заменить словом "Курултая";</w:t>
      </w:r>
    </w:p>
    <w:bookmarkEnd w:id="1257"/>
    <w:bookmarkStart w:name="z1315" w:id="1258"/>
    <w:p>
      <w:pPr>
        <w:spacing w:after="0"/>
        <w:ind w:left="0"/>
        <w:jc w:val="both"/>
      </w:pPr>
      <w:r>
        <w:rPr>
          <w:rFonts w:ascii="Times New Roman"/>
          <w:b w:val="false"/>
          <w:i w:val="false"/>
          <w:color w:val="000000"/>
          <w:sz w:val="28"/>
        </w:rPr>
        <w:t xml:space="preserve">
      6) в подпункте 2) </w:t>
      </w:r>
      <w:r>
        <w:rPr>
          <w:rFonts w:ascii="Times New Roman"/>
          <w:b w:val="false"/>
          <w:i w:val="false"/>
          <w:color w:val="000000"/>
          <w:sz w:val="28"/>
        </w:rPr>
        <w:t>пункта 4</w:t>
      </w:r>
      <w:r>
        <w:rPr>
          <w:rFonts w:ascii="Times New Roman"/>
          <w:b w:val="false"/>
          <w:i w:val="false"/>
          <w:color w:val="000000"/>
          <w:sz w:val="28"/>
        </w:rPr>
        <w:t xml:space="preserve"> статьи 30 слова "законодательными актами" заменить словом "законами";</w:t>
      </w:r>
    </w:p>
    <w:bookmarkEnd w:id="1258"/>
    <w:bookmarkStart w:name="z1316" w:id="1259"/>
    <w:p>
      <w:pPr>
        <w:spacing w:after="0"/>
        <w:ind w:left="0"/>
        <w:jc w:val="both"/>
      </w:pPr>
      <w:r>
        <w:rPr>
          <w:rFonts w:ascii="Times New Roman"/>
          <w:b w:val="false"/>
          <w:i w:val="false"/>
          <w:color w:val="000000"/>
          <w:sz w:val="28"/>
        </w:rPr>
        <w:t xml:space="preserve">
      7)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32 слова "законодательными актами" заменить словом "законами";</w:t>
      </w:r>
    </w:p>
    <w:bookmarkEnd w:id="1259"/>
    <w:bookmarkStart w:name="z1317" w:id="1260"/>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39 слово "Парламента" заменить словом "Курултая";</w:t>
      </w:r>
    </w:p>
    <w:bookmarkEnd w:id="1260"/>
    <w:bookmarkStart w:name="z1318" w:id="12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44</w:t>
      </w:r>
      <w:r>
        <w:rPr>
          <w:rFonts w:ascii="Times New Roman"/>
          <w:b w:val="false"/>
          <w:i w:val="false"/>
          <w:color w:val="000000"/>
          <w:sz w:val="28"/>
        </w:rPr>
        <w:t xml:space="preserve"> слова "Парламентом", "Парламент", "Парламенту" и "Мажилис Парламента" заменить соответственно словами "Курултаем", "Курултай", "Курултаю" и "Курултай";</w:t>
      </w:r>
    </w:p>
    <w:bookmarkEnd w:id="1261"/>
    <w:bookmarkStart w:name="z1319" w:id="12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47 слова "соответствующей области, города республиканского значения, столицы" заменить словами "столицы, соответствующей области, города республиканского значения".</w:t>
      </w:r>
    </w:p>
    <w:bookmarkEnd w:id="1262"/>
    <w:bookmarkStart w:name="z1320" w:id="1263"/>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1263"/>
    <w:bookmarkStart w:name="z1321" w:id="126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1 слова "области, города республиканского значения, столицы" заменить словами "столицы, области, города республиканского значения";</w:t>
      </w:r>
    </w:p>
    <w:bookmarkEnd w:id="1264"/>
    <w:bookmarkStart w:name="z1322" w:id="12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4-1 дополнить подпунктом 7-1) следующего содержания:</w:t>
      </w:r>
    </w:p>
    <w:bookmarkEnd w:id="1265"/>
    <w:bookmarkStart w:name="z1323" w:id="1266"/>
    <w:p>
      <w:pPr>
        <w:spacing w:after="0"/>
        <w:ind w:left="0"/>
        <w:jc w:val="both"/>
      </w:pPr>
      <w:r>
        <w:rPr>
          <w:rFonts w:ascii="Times New Roman"/>
          <w:b w:val="false"/>
          <w:i w:val="false"/>
          <w:color w:val="000000"/>
          <w:sz w:val="28"/>
        </w:rPr>
        <w:t>
      "7-1) недопустимости посягательства на честь и достоинство человека;";</w:t>
      </w:r>
    </w:p>
    <w:bookmarkEnd w:id="1266"/>
    <w:bookmarkStart w:name="z1324" w:id="12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5 слова "конституционного строя, охраны общественного порядка, прав и свобод человека, здоровья и нравственности населения" заменить словами "основ конституционного строя, прав и свобод человека и гражданина, охраны общественного порядка, здоровья граждан и нравственности общества";</w:t>
      </w:r>
    </w:p>
    <w:bookmarkEnd w:id="1267"/>
    <w:bookmarkStart w:name="z1325" w:id="12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268"/>
    <w:bookmarkStart w:name="z1326" w:id="1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69"/>
    <w:bookmarkStart w:name="z1327" w:id="1270"/>
    <w:p>
      <w:pPr>
        <w:spacing w:after="0"/>
        <w:ind w:left="0"/>
        <w:jc w:val="both"/>
      </w:pPr>
      <w:r>
        <w:rPr>
          <w:rFonts w:ascii="Times New Roman"/>
          <w:b w:val="false"/>
          <w:i w:val="false"/>
          <w:color w:val="000000"/>
          <w:sz w:val="28"/>
        </w:rPr>
        <w:t>
      слова "Палат Парламента" заменить словом "Курултая";</w:t>
      </w:r>
    </w:p>
    <w:bookmarkEnd w:id="1270"/>
    <w:bookmarkStart w:name="z1328" w:id="1271"/>
    <w:p>
      <w:pPr>
        <w:spacing w:after="0"/>
        <w:ind w:left="0"/>
        <w:jc w:val="both"/>
      </w:pPr>
      <w:r>
        <w:rPr>
          <w:rFonts w:ascii="Times New Roman"/>
          <w:b w:val="false"/>
          <w:i w:val="false"/>
          <w:color w:val="000000"/>
          <w:sz w:val="28"/>
        </w:rPr>
        <w:t>
      слова "области, города республиканского значения, столицы" заменить словами "столицы, области, города республиканского значения";</w:t>
      </w:r>
    </w:p>
    <w:bookmarkEnd w:id="1271"/>
    <w:bookmarkStart w:name="z1329" w:id="1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72"/>
    <w:bookmarkStart w:name="z1330" w:id="1273"/>
    <w:p>
      <w:pPr>
        <w:spacing w:after="0"/>
        <w:ind w:left="0"/>
        <w:jc w:val="both"/>
      </w:pPr>
      <w:r>
        <w:rPr>
          <w:rFonts w:ascii="Times New Roman"/>
          <w:b w:val="false"/>
          <w:i w:val="false"/>
          <w:color w:val="000000"/>
          <w:sz w:val="28"/>
        </w:rPr>
        <w:t>
      в части первой слова "Палат Парламента" заменить словом "Курултая";</w:t>
      </w:r>
    </w:p>
    <w:bookmarkEnd w:id="1273"/>
    <w:bookmarkStart w:name="z1331" w:id="1274"/>
    <w:p>
      <w:pPr>
        <w:spacing w:after="0"/>
        <w:ind w:left="0"/>
        <w:jc w:val="both"/>
      </w:pPr>
      <w:r>
        <w:rPr>
          <w:rFonts w:ascii="Times New Roman"/>
          <w:b w:val="false"/>
          <w:i w:val="false"/>
          <w:color w:val="000000"/>
          <w:sz w:val="28"/>
        </w:rPr>
        <w:t>
      в части второй слова "области, города республиканского значения, столицы" заменить словами "столицы, области, города республиканского значения";</w:t>
      </w:r>
    </w:p>
    <w:bookmarkEnd w:id="1274"/>
    <w:bookmarkStart w:name="z1332" w:id="1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75"/>
    <w:bookmarkStart w:name="z1333" w:id="1276"/>
    <w:p>
      <w:pPr>
        <w:spacing w:after="0"/>
        <w:ind w:left="0"/>
        <w:jc w:val="both"/>
      </w:pPr>
      <w:r>
        <w:rPr>
          <w:rFonts w:ascii="Times New Roman"/>
          <w:b w:val="false"/>
          <w:i w:val="false"/>
          <w:color w:val="000000"/>
          <w:sz w:val="28"/>
        </w:rPr>
        <w:t>
      слова "Палаты Парламента" заменить словом "Курултай";</w:t>
      </w:r>
    </w:p>
    <w:bookmarkEnd w:id="1276"/>
    <w:bookmarkStart w:name="z1334" w:id="1277"/>
    <w:p>
      <w:pPr>
        <w:spacing w:after="0"/>
        <w:ind w:left="0"/>
        <w:jc w:val="both"/>
      </w:pPr>
      <w:r>
        <w:rPr>
          <w:rFonts w:ascii="Times New Roman"/>
          <w:b w:val="false"/>
          <w:i w:val="false"/>
          <w:color w:val="000000"/>
          <w:sz w:val="28"/>
        </w:rPr>
        <w:t>
      слова "области, города республиканского значения, столицы" заменить словами "столицы, области, города республиканского значения";</w:t>
      </w:r>
    </w:p>
    <w:bookmarkEnd w:id="1277"/>
    <w:bookmarkStart w:name="z1335" w:id="12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w:t>
      </w:r>
      <w:r>
        <w:rPr>
          <w:rFonts w:ascii="Times New Roman"/>
          <w:b w:val="false"/>
          <w:i w:val="false"/>
          <w:color w:val="000000"/>
          <w:sz w:val="28"/>
        </w:rPr>
        <w:t>:</w:t>
      </w:r>
    </w:p>
    <w:bookmarkEnd w:id="1278"/>
    <w:bookmarkStart w:name="z1336" w:id="1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14-1)</w:t>
      </w:r>
      <w:r>
        <w:rPr>
          <w:rFonts w:ascii="Times New Roman"/>
          <w:b w:val="false"/>
          <w:i w:val="false"/>
          <w:color w:val="000000"/>
          <w:sz w:val="28"/>
        </w:rPr>
        <w:t xml:space="preserve"> пункта 3 слова "граждан, иностранцев" заменить словами "граждан Республики Казахстан, иностранных граждан";</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2-1) следующего содержания:</w:t>
      </w:r>
    </w:p>
    <w:bookmarkStart w:name="z1338" w:id="1280"/>
    <w:p>
      <w:pPr>
        <w:spacing w:after="0"/>
        <w:ind w:left="0"/>
        <w:jc w:val="both"/>
      </w:pPr>
      <w:r>
        <w:rPr>
          <w:rFonts w:ascii="Times New Roman"/>
          <w:b w:val="false"/>
          <w:i w:val="false"/>
          <w:color w:val="000000"/>
          <w:sz w:val="28"/>
        </w:rPr>
        <w:t>
      "2-1) состав собрания местного сообщества;";</w:t>
      </w:r>
    </w:p>
    <w:bookmarkEnd w:id="1280"/>
    <w:bookmarkStart w:name="z1339" w:id="1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281"/>
    <w:bookmarkStart w:name="z1340" w:id="1282"/>
    <w:p>
      <w:pPr>
        <w:spacing w:after="0"/>
        <w:ind w:left="0"/>
        <w:jc w:val="both"/>
      </w:pPr>
      <w:r>
        <w:rPr>
          <w:rFonts w:ascii="Times New Roman"/>
          <w:b w:val="false"/>
          <w:i w:val="false"/>
          <w:color w:val="000000"/>
          <w:sz w:val="28"/>
        </w:rPr>
        <w:t xml:space="preserve">
      в абзаце восьмом </w:t>
      </w:r>
      <w:r>
        <w:rPr>
          <w:rFonts w:ascii="Times New Roman"/>
          <w:b w:val="false"/>
          <w:i w:val="false"/>
          <w:color w:val="000000"/>
          <w:sz w:val="28"/>
        </w:rPr>
        <w:t>подпункта 1)</w:t>
      </w:r>
      <w:r>
        <w:rPr>
          <w:rFonts w:ascii="Times New Roman"/>
          <w:b w:val="false"/>
          <w:i w:val="false"/>
          <w:color w:val="000000"/>
          <w:sz w:val="28"/>
        </w:rPr>
        <w:t xml:space="preserve"> слова "законодательными актами" заменить словом "законами";</w:t>
      </w:r>
    </w:p>
    <w:bookmarkEnd w:id="1282"/>
    <w:bookmarkStart w:name="z1341" w:id="1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"законодательными актами" заменить словом "законами";</w:t>
      </w:r>
    </w:p>
    <w:bookmarkEnd w:id="1283"/>
    <w:bookmarkStart w:name="z1342" w:id="12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статьи 17 слова "области, города республиканского значения, столицы" заменить словами "столицы, области, города республиканского значения";</w:t>
      </w:r>
    </w:p>
    <w:bookmarkEnd w:id="1284"/>
    <w:bookmarkStart w:name="z1343" w:id="12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19-1 слово "Парламента" заменить словом "Курултая".</w:t>
      </w:r>
    </w:p>
    <w:bookmarkEnd w:id="1285"/>
    <w:bookmarkStart w:name="z1344" w:id="1286"/>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1286"/>
    <w:bookmarkStart w:name="z1345" w:id="12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87"/>
    <w:bookmarkStart w:name="z1346" w:id="1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"Парламента" заменить словом "Курултая";</w:t>
      </w:r>
    </w:p>
    <w:bookmarkEnd w:id="1288"/>
    <w:bookmarkStart w:name="z1347" w:id="1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289"/>
    <w:bookmarkStart w:name="z1348" w:id="1290"/>
    <w:p>
      <w:pPr>
        <w:spacing w:after="0"/>
        <w:ind w:left="0"/>
        <w:jc w:val="both"/>
      </w:pPr>
      <w:r>
        <w:rPr>
          <w:rFonts w:ascii="Times New Roman"/>
          <w:b w:val="false"/>
          <w:i w:val="false"/>
          <w:color w:val="000000"/>
          <w:sz w:val="28"/>
        </w:rPr>
        <w:t>
      слово "Парламента" заменить словом "Курултая";</w:t>
      </w:r>
    </w:p>
    <w:bookmarkEnd w:id="1290"/>
    <w:bookmarkStart w:name="z1349" w:id="1291"/>
    <w:p>
      <w:pPr>
        <w:spacing w:after="0"/>
        <w:ind w:left="0"/>
        <w:jc w:val="both"/>
      </w:pPr>
      <w:r>
        <w:rPr>
          <w:rFonts w:ascii="Times New Roman"/>
          <w:b w:val="false"/>
          <w:i w:val="false"/>
          <w:color w:val="000000"/>
          <w:sz w:val="28"/>
        </w:rPr>
        <w:t>
      слова "районов, городов областного значения," исключить;</w:t>
      </w:r>
    </w:p>
    <w:bookmarkEnd w:id="1291"/>
    <w:bookmarkStart w:name="z1350" w:id="12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1292"/>
    <w:bookmarkStart w:name="z1351" w:id="12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w:t>
      </w:r>
    </w:p>
    <w:bookmarkEnd w:id="1293"/>
    <w:bookmarkStart w:name="z1352" w:id="1294"/>
    <w:p>
      <w:pPr>
        <w:spacing w:after="0"/>
        <w:ind w:left="0"/>
        <w:jc w:val="both"/>
      </w:pPr>
      <w:r>
        <w:rPr>
          <w:rFonts w:ascii="Times New Roman"/>
          <w:b w:val="false"/>
          <w:i w:val="false"/>
          <w:color w:val="000000"/>
          <w:sz w:val="28"/>
        </w:rPr>
        <w:t>
      слово "Парламента" заменить словом "Курултая";</w:t>
      </w:r>
    </w:p>
    <w:bookmarkEnd w:id="1294"/>
    <w:bookmarkStart w:name="z1353" w:id="1295"/>
    <w:p>
      <w:pPr>
        <w:spacing w:after="0"/>
        <w:ind w:left="0"/>
        <w:jc w:val="both"/>
      </w:pPr>
      <w:r>
        <w:rPr>
          <w:rFonts w:ascii="Times New Roman"/>
          <w:b w:val="false"/>
          <w:i w:val="false"/>
          <w:color w:val="000000"/>
          <w:sz w:val="28"/>
        </w:rPr>
        <w:t>
      слова "районов, городов областного значения," исключить;</w:t>
      </w:r>
    </w:p>
    <w:bookmarkEnd w:id="1295"/>
    <w:bookmarkStart w:name="z1354" w:id="1296"/>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9</w:t>
      </w:r>
      <w:r>
        <w:rPr>
          <w:rFonts w:ascii="Times New Roman"/>
          <w:b w:val="false"/>
          <w:i w:val="false"/>
          <w:color w:val="000000"/>
          <w:sz w:val="28"/>
        </w:rPr>
        <w:t xml:space="preserve"> слово "Парламента" заменить словом "Курултая";</w:t>
      </w:r>
    </w:p>
    <w:bookmarkEnd w:id="1296"/>
    <w:bookmarkStart w:name="z1355" w:id="12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297"/>
    <w:bookmarkStart w:name="z1356" w:id="1298"/>
    <w:p>
      <w:pPr>
        <w:spacing w:after="0"/>
        <w:ind w:left="0"/>
        <w:jc w:val="both"/>
      </w:pPr>
      <w:r>
        <w:rPr>
          <w:rFonts w:ascii="Times New Roman"/>
          <w:b w:val="false"/>
          <w:i w:val="false"/>
          <w:color w:val="000000"/>
          <w:sz w:val="28"/>
        </w:rPr>
        <w:t>
      слово "Парламента" заменить словом "Курултая";</w:t>
      </w:r>
    </w:p>
    <w:bookmarkEnd w:id="1298"/>
    <w:bookmarkStart w:name="z1357" w:id="1299"/>
    <w:p>
      <w:pPr>
        <w:spacing w:after="0"/>
        <w:ind w:left="0"/>
        <w:jc w:val="both"/>
      </w:pPr>
      <w:r>
        <w:rPr>
          <w:rFonts w:ascii="Times New Roman"/>
          <w:b w:val="false"/>
          <w:i w:val="false"/>
          <w:color w:val="000000"/>
          <w:sz w:val="28"/>
        </w:rPr>
        <w:t xml:space="preserve">
      слова "районов, городов областного значения," исключить; </w:t>
      </w:r>
    </w:p>
    <w:bookmarkEnd w:id="1299"/>
    <w:bookmarkStart w:name="z1358" w:id="13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w:t>
      </w:r>
    </w:p>
    <w:bookmarkEnd w:id="1300"/>
    <w:bookmarkStart w:name="z1359" w:id="1301"/>
    <w:p>
      <w:pPr>
        <w:spacing w:after="0"/>
        <w:ind w:left="0"/>
        <w:jc w:val="both"/>
      </w:pPr>
      <w:r>
        <w:rPr>
          <w:rFonts w:ascii="Times New Roman"/>
          <w:b w:val="false"/>
          <w:i w:val="false"/>
          <w:color w:val="000000"/>
          <w:sz w:val="28"/>
        </w:rPr>
        <w:t xml:space="preserve">
      в подпункте 3)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"педагогической, научной и иной творческой" заменить словами "преподавательской, научной, творческой";</w:t>
      </w:r>
    </w:p>
    <w:bookmarkEnd w:id="1301"/>
    <w:bookmarkStart w:name="z1360" w:id="130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1-1</w:t>
      </w:r>
      <w:r>
        <w:rPr>
          <w:rFonts w:ascii="Times New Roman"/>
          <w:b w:val="false"/>
          <w:i w:val="false"/>
          <w:color w:val="000000"/>
          <w:sz w:val="28"/>
        </w:rPr>
        <w:t>:</w:t>
      </w:r>
    </w:p>
    <w:bookmarkEnd w:id="1302"/>
    <w:bookmarkStart w:name="z1361" w:id="1303"/>
    <w:p>
      <w:pPr>
        <w:spacing w:after="0"/>
        <w:ind w:left="0"/>
        <w:jc w:val="both"/>
      </w:pPr>
      <w:r>
        <w:rPr>
          <w:rFonts w:ascii="Times New Roman"/>
          <w:b w:val="false"/>
          <w:i w:val="false"/>
          <w:color w:val="000000"/>
          <w:sz w:val="28"/>
        </w:rPr>
        <w:t>
      слово "Парламента" заменить словом "Курултая";</w:t>
      </w:r>
    </w:p>
    <w:bookmarkEnd w:id="1303"/>
    <w:bookmarkStart w:name="z1362" w:id="1304"/>
    <w:p>
      <w:pPr>
        <w:spacing w:after="0"/>
        <w:ind w:left="0"/>
        <w:jc w:val="both"/>
      </w:pPr>
      <w:r>
        <w:rPr>
          <w:rFonts w:ascii="Times New Roman"/>
          <w:b w:val="false"/>
          <w:i w:val="false"/>
          <w:color w:val="000000"/>
          <w:sz w:val="28"/>
        </w:rPr>
        <w:t>
      слова "районов, городов областного значения," исключить;</w:t>
      </w:r>
    </w:p>
    <w:bookmarkEnd w:id="1304"/>
    <w:bookmarkStart w:name="z1363" w:id="130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1305"/>
    <w:bookmarkStart w:name="z1364" w:id="1306"/>
    <w:p>
      <w:pPr>
        <w:spacing w:after="0"/>
        <w:ind w:left="0"/>
        <w:jc w:val="both"/>
      </w:pPr>
      <w:r>
        <w:rPr>
          <w:rFonts w:ascii="Times New Roman"/>
          <w:b w:val="false"/>
          <w:i w:val="false"/>
          <w:color w:val="000000"/>
          <w:sz w:val="28"/>
        </w:rPr>
        <w:t>
      слово "Парламента" заменить словом "Курултая";</w:t>
      </w:r>
    </w:p>
    <w:bookmarkEnd w:id="1306"/>
    <w:bookmarkStart w:name="z1365" w:id="1307"/>
    <w:p>
      <w:pPr>
        <w:spacing w:after="0"/>
        <w:ind w:left="0"/>
        <w:jc w:val="both"/>
      </w:pPr>
      <w:r>
        <w:rPr>
          <w:rFonts w:ascii="Times New Roman"/>
          <w:b w:val="false"/>
          <w:i w:val="false"/>
          <w:color w:val="000000"/>
          <w:sz w:val="28"/>
        </w:rPr>
        <w:t>
      слова "районов, городов областного значения," исключить.</w:t>
      </w:r>
    </w:p>
    <w:bookmarkEnd w:id="1307"/>
    <w:bookmarkStart w:name="z1366" w:id="1308"/>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w:t>
      </w:r>
    </w:p>
    <w:bookmarkEnd w:id="1308"/>
    <w:bookmarkStart w:name="z1367" w:id="13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309"/>
    <w:bookmarkStart w:name="z1368" w:id="1310"/>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подпункта 2-1)</w:t>
      </w:r>
      <w:r>
        <w:rPr>
          <w:rFonts w:ascii="Times New Roman"/>
          <w:b w:val="false"/>
          <w:i w:val="false"/>
          <w:color w:val="000000"/>
          <w:sz w:val="28"/>
        </w:rPr>
        <w:t xml:space="preserve"> слова "Сенат Парламента" заменить словом "Курултай";</w:t>
      </w:r>
    </w:p>
    <w:bookmarkEnd w:id="1310"/>
    <w:bookmarkStart w:name="z1369" w:id="1311"/>
    <w:p>
      <w:pPr>
        <w:spacing w:after="0"/>
        <w:ind w:left="0"/>
        <w:jc w:val="both"/>
      </w:pPr>
      <w:r>
        <w:rPr>
          <w:rFonts w:ascii="Times New Roman"/>
          <w:b w:val="false"/>
          <w:i w:val="false"/>
          <w:color w:val="000000"/>
          <w:sz w:val="28"/>
        </w:rPr>
        <w:t>
      в абзаце втором подпункта 4) слова "на вакантную должность Председателя Верховного Суда для представления в Сенат Парламента" заменить словами "для назначения на должность Председателя Верховного Суда";</w:t>
      </w:r>
    </w:p>
    <w:bookmarkEnd w:id="1311"/>
    <w:bookmarkStart w:name="z1370" w:id="1312"/>
    <w:p>
      <w:pPr>
        <w:spacing w:after="0"/>
        <w:ind w:left="0"/>
        <w:jc w:val="both"/>
      </w:pPr>
      <w:r>
        <w:rPr>
          <w:rFonts w:ascii="Times New Roman"/>
          <w:b w:val="false"/>
          <w:i w:val="false"/>
          <w:color w:val="000000"/>
          <w:sz w:val="28"/>
        </w:rPr>
        <w:t>
      в абзаце третьем подпункта 5) слова "Сенат Парламента" заменить словом "Курултай";</w:t>
      </w:r>
    </w:p>
    <w:bookmarkEnd w:id="1312"/>
    <w:bookmarkStart w:name="z1371" w:id="1313"/>
    <w:p>
      <w:pPr>
        <w:spacing w:after="0"/>
        <w:ind w:left="0"/>
        <w:jc w:val="both"/>
      </w:pPr>
      <w:r>
        <w:rPr>
          <w:rFonts w:ascii="Times New Roman"/>
          <w:b w:val="false"/>
          <w:i w:val="false"/>
          <w:color w:val="000000"/>
          <w:sz w:val="28"/>
        </w:rPr>
        <w:t>
      в подпункте 21) слова "законодательных актов" заменить словом "законов";</w:t>
      </w:r>
    </w:p>
    <w:bookmarkEnd w:id="1313"/>
    <w:bookmarkStart w:name="z1372" w:id="13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1314"/>
    <w:bookmarkStart w:name="z1373" w:id="1315"/>
    <w:p>
      <w:pPr>
        <w:spacing w:after="0"/>
        <w:ind w:left="0"/>
        <w:jc w:val="both"/>
      </w:pPr>
      <w:r>
        <w:rPr>
          <w:rFonts w:ascii="Times New Roman"/>
          <w:b w:val="false"/>
          <w:i w:val="false"/>
          <w:color w:val="000000"/>
          <w:sz w:val="28"/>
        </w:rPr>
        <w:t>
      в части первой слова "с согласия Сената Парламента" исключить;</w:t>
      </w:r>
    </w:p>
    <w:bookmarkEnd w:id="1315"/>
    <w:bookmarkStart w:name="z1374" w:id="1316"/>
    <w:p>
      <w:pPr>
        <w:spacing w:after="0"/>
        <w:ind w:left="0"/>
        <w:jc w:val="both"/>
      </w:pPr>
      <w:r>
        <w:rPr>
          <w:rFonts w:ascii="Times New Roman"/>
          <w:b w:val="false"/>
          <w:i w:val="false"/>
          <w:color w:val="000000"/>
          <w:sz w:val="28"/>
        </w:rPr>
        <w:t>
      в части второй слова "председатели соответствующих постоянных комитетов Сената и Мажилиса Парламента" заменить словами "председатель соответствующего постоянного комитета Курултая";</w:t>
      </w:r>
    </w:p>
    <w:bookmarkEnd w:id="1316"/>
    <w:bookmarkStart w:name="z1375" w:id="1317"/>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14</w:t>
      </w:r>
      <w:r>
        <w:rPr>
          <w:rFonts w:ascii="Times New Roman"/>
          <w:b w:val="false"/>
          <w:i w:val="false"/>
          <w:color w:val="000000"/>
          <w:sz w:val="28"/>
        </w:rPr>
        <w:t xml:space="preserve"> слова "законодательными актами" заменить словом "законами".</w:t>
      </w:r>
    </w:p>
    <w:bookmarkEnd w:id="1317"/>
    <w:bookmarkStart w:name="z1376" w:id="1318"/>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1318"/>
    <w:bookmarkStart w:name="z1377" w:id="13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79" w:id="1320"/>
    <w:p>
      <w:pPr>
        <w:spacing w:after="0"/>
        <w:ind w:left="0"/>
        <w:jc w:val="both"/>
      </w:pPr>
      <w:r>
        <w:rPr>
          <w:rFonts w:ascii="Times New Roman"/>
          <w:b w:val="false"/>
          <w:i w:val="false"/>
          <w:color w:val="000000"/>
          <w:sz w:val="28"/>
        </w:rPr>
        <w:t>
      "4)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Конституцией Республики Казахстан. Под законами понимаются конституционный закон, кодекс, консолидированный закон, закон, указ Президента Республики Казахстан, имеющий силу конституционного закона и закона, временное постановление Правительства Республики Казахстан, имеющее силу закона;";</w:t>
      </w:r>
    </w:p>
    <w:bookmarkEnd w:id="1320"/>
    <w:bookmarkStart w:name="z1380" w:id="1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"законодательными актами" и "законодательных" заменить соответственно словами "законами" и "законов";</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1382" w:id="1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цифры "4" и "62" заменить соответственно цифрами "3" и "61";</w:t>
      </w:r>
    </w:p>
    <w:bookmarkEnd w:id="1322"/>
    <w:bookmarkStart w:name="z1383" w:id="1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"пунктом 3 статьи 62 и пунктом 1 статьи 91" заменить словами "статьей 92";</w:t>
      </w:r>
    </w:p>
    <w:bookmarkEnd w:id="1323"/>
    <w:bookmarkStart w:name="z1384" w:id="1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19)</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слово "республиканском" заменить словом "всенародном";</w:t>
      </w:r>
    </w:p>
    <w:bookmarkEnd w:id="1324"/>
    <w:bookmarkStart w:name="z1385" w:id="1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34)</w:t>
      </w:r>
      <w:r>
        <w:rPr>
          <w:rFonts w:ascii="Times New Roman"/>
          <w:b w:val="false"/>
          <w:i w:val="false"/>
          <w:color w:val="000000"/>
          <w:sz w:val="28"/>
        </w:rPr>
        <w:t xml:space="preserve"> слова "Парламент Республики Казахстан, Палаты Парламента" заменить словами "Курултай Республики Казахстан";</w:t>
      </w:r>
    </w:p>
    <w:bookmarkEnd w:id="1325"/>
    <w:bookmarkStart w:name="z1386" w:id="1326"/>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3:</w:t>
      </w:r>
    </w:p>
    <w:bookmarkEnd w:id="1326"/>
    <w:bookmarkStart w:name="z1387" w:id="1327"/>
    <w:p>
      <w:pPr>
        <w:spacing w:after="0"/>
        <w:ind w:left="0"/>
        <w:jc w:val="both"/>
      </w:pPr>
      <w:r>
        <w:rPr>
          <w:rFonts w:ascii="Times New Roman"/>
          <w:b w:val="false"/>
          <w:i w:val="false"/>
          <w:color w:val="000000"/>
          <w:sz w:val="28"/>
        </w:rPr>
        <w:t>
      слово "республиканском" заменить словом "всенародном";</w:t>
      </w:r>
    </w:p>
    <w:bookmarkEnd w:id="1327"/>
    <w:bookmarkStart w:name="z1388" w:id="1328"/>
    <w:p>
      <w:pPr>
        <w:spacing w:after="0"/>
        <w:ind w:left="0"/>
        <w:jc w:val="both"/>
      </w:pPr>
      <w:r>
        <w:rPr>
          <w:rFonts w:ascii="Times New Roman"/>
          <w:b w:val="false"/>
          <w:i w:val="false"/>
          <w:color w:val="000000"/>
          <w:sz w:val="28"/>
        </w:rPr>
        <w:t>
      слова "законодательными актами" заменить словом "законами";</w:t>
      </w:r>
    </w:p>
    <w:bookmarkEnd w:id="1328"/>
    <w:bookmarkStart w:name="z1389" w:id="13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1329"/>
    <w:bookmarkStart w:name="z1390" w:id="1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"законодательные акты, иные нормативные правовые акты, в том числе нормативные постановления Конституционного Суда Республики Казахстан и Верховного Суда Республики Казахстан" заменить словами "законы, нормативные постановления Конституционного Суда Республики Казахстан и Верховного Суда Республики Казахстан, иные нормативные правовые акты";</w:t>
      </w:r>
    </w:p>
    <w:bookmarkEnd w:id="1330"/>
    <w:bookmarkStart w:name="z1391" w:id="1331"/>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слово "законодательными" заменить словом "законами";</w:t>
      </w:r>
    </w:p>
    <w:bookmarkEnd w:id="1331"/>
    <w:bookmarkStart w:name="z1392" w:id="13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6 слово "специальным" исключить;</w:t>
      </w:r>
    </w:p>
    <w:bookmarkEnd w:id="1332"/>
    <w:bookmarkStart w:name="z1393" w:id="13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333"/>
    <w:bookmarkStart w:name="z1394" w:id="1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34"/>
    <w:bookmarkStart w:name="z1395" w:id="1335"/>
    <w:p>
      <w:pPr>
        <w:spacing w:after="0"/>
        <w:ind w:left="0"/>
        <w:jc w:val="both"/>
      </w:pPr>
      <w:r>
        <w:rPr>
          <w:rFonts w:ascii="Times New Roman"/>
          <w:b w:val="false"/>
          <w:i w:val="false"/>
          <w:color w:val="000000"/>
          <w:sz w:val="28"/>
        </w:rPr>
        <w:t>
      в подпункте 1):</w:t>
      </w:r>
    </w:p>
    <w:bookmarkEnd w:id="1335"/>
    <w:bookmarkStart w:name="z1396" w:id="1336"/>
    <w:p>
      <w:pPr>
        <w:spacing w:after="0"/>
        <w:ind w:left="0"/>
        <w:jc w:val="both"/>
      </w:pPr>
      <w:r>
        <w:rPr>
          <w:rFonts w:ascii="Times New Roman"/>
          <w:b w:val="false"/>
          <w:i w:val="false"/>
          <w:color w:val="000000"/>
          <w:sz w:val="28"/>
        </w:rPr>
        <w:t>
      слова "консолидированные законы Республики Казахстан," исключить;</w:t>
      </w:r>
    </w:p>
    <w:bookmarkEnd w:id="1336"/>
    <w:bookmarkStart w:name="z1397" w:id="1337"/>
    <w:p>
      <w:pPr>
        <w:spacing w:after="0"/>
        <w:ind w:left="0"/>
        <w:jc w:val="both"/>
      </w:pPr>
      <w:r>
        <w:rPr>
          <w:rFonts w:ascii="Times New Roman"/>
          <w:b w:val="false"/>
          <w:i w:val="false"/>
          <w:color w:val="000000"/>
          <w:sz w:val="28"/>
        </w:rPr>
        <w:t>
      после слов "законы Республики Казахстан," дополнить словами "указы Президента Республики Казахстан, имеющие силу конституционного закона или закона,";</w:t>
      </w:r>
    </w:p>
    <w:bookmarkEnd w:id="1337"/>
    <w:bookmarkStart w:name="z1398" w:id="1338"/>
    <w:p>
      <w:pPr>
        <w:spacing w:after="0"/>
        <w:ind w:left="0"/>
        <w:jc w:val="both"/>
      </w:pPr>
      <w:r>
        <w:rPr>
          <w:rFonts w:ascii="Times New Roman"/>
          <w:b w:val="false"/>
          <w:i w:val="false"/>
          <w:color w:val="000000"/>
          <w:sz w:val="28"/>
        </w:rPr>
        <w:t>
      в подпункте 3) слова "Парламента Республики Казахстан и его Палат" заменить словами "Курултая Республики Казахстан";</w:t>
      </w:r>
    </w:p>
    <w:bookmarkEnd w:id="1338"/>
    <w:bookmarkStart w:name="z1399" w:id="133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"Законодательными актами" заменить словом "Законами";</w:t>
      </w:r>
    </w:p>
    <w:bookmarkEnd w:id="1339"/>
    <w:bookmarkStart w:name="z1400" w:id="1340"/>
    <w:p>
      <w:pPr>
        <w:spacing w:after="0"/>
        <w:ind w:left="0"/>
        <w:jc w:val="both"/>
      </w:pPr>
      <w:r>
        <w:rPr>
          <w:rFonts w:ascii="Times New Roman"/>
          <w:b w:val="false"/>
          <w:i w:val="false"/>
          <w:color w:val="000000"/>
          <w:sz w:val="28"/>
        </w:rPr>
        <w:t xml:space="preserve">
      6) подпункты 4), 5) и 6)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1340"/>
    <w:bookmarkStart w:name="z1401" w:id="1341"/>
    <w:p>
      <w:pPr>
        <w:spacing w:after="0"/>
        <w:ind w:left="0"/>
        <w:jc w:val="both"/>
      </w:pPr>
      <w:r>
        <w:rPr>
          <w:rFonts w:ascii="Times New Roman"/>
          <w:b w:val="false"/>
          <w:i w:val="false"/>
          <w:color w:val="000000"/>
          <w:sz w:val="28"/>
        </w:rPr>
        <w:t>
      "4) законы Республики Казахстан;</w:t>
      </w:r>
    </w:p>
    <w:bookmarkEnd w:id="1341"/>
    <w:bookmarkStart w:name="z1402" w:id="1342"/>
    <w:p>
      <w:pPr>
        <w:spacing w:after="0"/>
        <w:ind w:left="0"/>
        <w:jc w:val="both"/>
      </w:pPr>
      <w:r>
        <w:rPr>
          <w:rFonts w:ascii="Times New Roman"/>
          <w:b w:val="false"/>
          <w:i w:val="false"/>
          <w:color w:val="000000"/>
          <w:sz w:val="28"/>
        </w:rPr>
        <w:t>
      5) нормативные правовые указы Президента Республики Казахстан;</w:t>
      </w:r>
    </w:p>
    <w:bookmarkEnd w:id="1342"/>
    <w:bookmarkStart w:name="z1403" w:id="1343"/>
    <w:p>
      <w:pPr>
        <w:spacing w:after="0"/>
        <w:ind w:left="0"/>
        <w:jc w:val="both"/>
      </w:pPr>
      <w:r>
        <w:rPr>
          <w:rFonts w:ascii="Times New Roman"/>
          <w:b w:val="false"/>
          <w:i w:val="false"/>
          <w:color w:val="000000"/>
          <w:sz w:val="28"/>
        </w:rPr>
        <w:t>
      6) нормативные постановления Курултая Республики Казахстан;";</w:t>
      </w:r>
    </w:p>
    <w:bookmarkEnd w:id="1343"/>
    <w:bookmarkStart w:name="z1404" w:id="1344"/>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13 слова "законодательными актами" заменить словом "законами";</w:t>
      </w:r>
    </w:p>
    <w:bookmarkEnd w:id="1344"/>
    <w:bookmarkStart w:name="z1405" w:id="1345"/>
    <w:p>
      <w:pPr>
        <w:spacing w:after="0"/>
        <w:ind w:left="0"/>
        <w:jc w:val="both"/>
      </w:pPr>
      <w:r>
        <w:rPr>
          <w:rFonts w:ascii="Times New Roman"/>
          <w:b w:val="false"/>
          <w:i w:val="false"/>
          <w:color w:val="000000"/>
          <w:sz w:val="28"/>
        </w:rPr>
        <w:t xml:space="preserve">
      8) в части второй </w:t>
      </w:r>
      <w:r>
        <w:rPr>
          <w:rFonts w:ascii="Times New Roman"/>
          <w:b w:val="false"/>
          <w:i w:val="false"/>
          <w:color w:val="000000"/>
          <w:sz w:val="28"/>
        </w:rPr>
        <w:t>статьи 14-2</w:t>
      </w:r>
      <w:r>
        <w:rPr>
          <w:rFonts w:ascii="Times New Roman"/>
          <w:b w:val="false"/>
          <w:i w:val="false"/>
          <w:color w:val="000000"/>
          <w:sz w:val="28"/>
        </w:rPr>
        <w:t xml:space="preserve"> слова "конституционного строя, охрана общественного порядка, прав и свобод человека, здоровья и нравственности населения" заменить словами "основ конституционного строя, прав и свобод человека и гражданина, охрана общественного порядка, здоровья граждан и нравственности общества";</w:t>
      </w:r>
    </w:p>
    <w:bookmarkEnd w:id="1345"/>
    <w:bookmarkStart w:name="z1406" w:id="13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w:t>
      </w:r>
      <w:r>
        <w:rPr>
          <w:rFonts w:ascii="Times New Roman"/>
          <w:b w:val="false"/>
          <w:i w:val="false"/>
          <w:color w:val="000000"/>
          <w:sz w:val="28"/>
        </w:rPr>
        <w:t>:</w:t>
      </w:r>
    </w:p>
    <w:bookmarkEnd w:id="1346"/>
    <w:bookmarkStart w:name="z1407" w:id="1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"другим" исключить;</w:t>
      </w:r>
    </w:p>
    <w:bookmarkEnd w:id="1347"/>
    <w:bookmarkStart w:name="z1408" w:id="13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"Парламента" заменить словом "Курултая";</w:t>
      </w:r>
    </w:p>
    <w:bookmarkEnd w:id="1348"/>
    <w:bookmarkStart w:name="z1409" w:id="13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w:t>
      </w:r>
      <w:r>
        <w:rPr>
          <w:rFonts w:ascii="Times New Roman"/>
          <w:b w:val="false"/>
          <w:i w:val="false"/>
          <w:color w:val="000000"/>
          <w:sz w:val="28"/>
        </w:rPr>
        <w:t>:</w:t>
      </w:r>
    </w:p>
    <w:bookmarkEnd w:id="1349"/>
    <w:bookmarkStart w:name="z1410" w:id="1350"/>
    <w:p>
      <w:pPr>
        <w:spacing w:after="0"/>
        <w:ind w:left="0"/>
        <w:jc w:val="both"/>
      </w:pPr>
      <w:r>
        <w:rPr>
          <w:rFonts w:ascii="Times New Roman"/>
          <w:b w:val="false"/>
          <w:i w:val="false"/>
          <w:color w:val="000000"/>
          <w:sz w:val="28"/>
        </w:rPr>
        <w:t>
      в заголовке слова "законодательных актов" заменить словом "законов";</w:t>
      </w:r>
    </w:p>
    <w:bookmarkEnd w:id="1350"/>
    <w:bookmarkStart w:name="z1411" w:id="1351"/>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7</w:t>
      </w:r>
      <w:r>
        <w:rPr>
          <w:rFonts w:ascii="Times New Roman"/>
          <w:b w:val="false"/>
          <w:i w:val="false"/>
          <w:color w:val="000000"/>
          <w:sz w:val="28"/>
        </w:rPr>
        <w:t xml:space="preserve"> слово "Парламент" заменить словом "Курултай";</w:t>
      </w:r>
    </w:p>
    <w:bookmarkEnd w:id="1351"/>
    <w:bookmarkStart w:name="z1412" w:id="1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352"/>
    <w:bookmarkStart w:name="z1413" w:id="1353"/>
    <w:p>
      <w:pPr>
        <w:spacing w:after="0"/>
        <w:ind w:left="0"/>
        <w:jc w:val="both"/>
      </w:pPr>
      <w:r>
        <w:rPr>
          <w:rFonts w:ascii="Times New Roman"/>
          <w:b w:val="false"/>
          <w:i w:val="false"/>
          <w:color w:val="000000"/>
          <w:sz w:val="28"/>
        </w:rPr>
        <w:t>
      слова "законодательных актов, принимаемых Парламентом Республики Казахстан, определяются Парламентом и его Палатами в соответствии с их" заменить словами "законов, принимаемых Курултаем Республики Казахстан, определяются Курултаем в соответствии с его";</w:t>
      </w:r>
    </w:p>
    <w:bookmarkEnd w:id="1353"/>
    <w:bookmarkStart w:name="z1414" w:id="1354"/>
    <w:p>
      <w:pPr>
        <w:spacing w:after="0"/>
        <w:ind w:left="0"/>
        <w:jc w:val="both"/>
      </w:pPr>
      <w:r>
        <w:rPr>
          <w:rFonts w:ascii="Times New Roman"/>
          <w:b w:val="false"/>
          <w:i w:val="false"/>
          <w:color w:val="000000"/>
          <w:sz w:val="28"/>
        </w:rPr>
        <w:t>
      слова "статьи 61" заменить словами "статьи 60";</w:t>
      </w:r>
    </w:p>
    <w:bookmarkEnd w:id="1354"/>
    <w:bookmarkStart w:name="z1415" w:id="1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355"/>
    <w:bookmarkStart w:name="z1416" w:id="1356"/>
    <w:p>
      <w:pPr>
        <w:spacing w:after="0"/>
        <w:ind w:left="0"/>
        <w:jc w:val="both"/>
      </w:pPr>
      <w:r>
        <w:rPr>
          <w:rFonts w:ascii="Times New Roman"/>
          <w:b w:val="false"/>
          <w:i w:val="false"/>
          <w:color w:val="000000"/>
          <w:sz w:val="28"/>
        </w:rPr>
        <w:t>
      слова "Мажилис Парламента" заменить словами "Курултай";</w:t>
      </w:r>
    </w:p>
    <w:bookmarkEnd w:id="1356"/>
    <w:bookmarkStart w:name="z1417" w:id="1357"/>
    <w:p>
      <w:pPr>
        <w:spacing w:after="0"/>
        <w:ind w:left="0"/>
        <w:jc w:val="both"/>
      </w:pPr>
      <w:r>
        <w:rPr>
          <w:rFonts w:ascii="Times New Roman"/>
          <w:b w:val="false"/>
          <w:i w:val="false"/>
          <w:color w:val="000000"/>
          <w:sz w:val="28"/>
        </w:rPr>
        <w:t>
      слова "и депутатов Парламента Республики Казахстан" заменить словами ", депутатов Курултая Республики Казахстан и Қазақстан Халық Кеңесі";</w:t>
      </w:r>
    </w:p>
    <w:bookmarkEnd w:id="1357"/>
    <w:bookmarkStart w:name="z1418" w:id="13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1358"/>
    <w:bookmarkStart w:name="z1419" w:id="1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"Мажилис Парламента" заменить словом "Курултай";</w:t>
      </w:r>
    </w:p>
    <w:bookmarkEnd w:id="1359"/>
    <w:bookmarkStart w:name="z1420" w:id="13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"Парламента" заменить словом "Курултая";</w:t>
      </w:r>
    </w:p>
    <w:bookmarkEnd w:id="1360"/>
    <w:bookmarkStart w:name="z1421" w:id="1361"/>
    <w:p>
      <w:pPr>
        <w:spacing w:after="0"/>
        <w:ind w:left="0"/>
        <w:jc w:val="both"/>
      </w:pPr>
      <w:r>
        <w:rPr>
          <w:rFonts w:ascii="Times New Roman"/>
          <w:b w:val="false"/>
          <w:i w:val="false"/>
          <w:color w:val="000000"/>
          <w:sz w:val="28"/>
        </w:rPr>
        <w:t>
      дополнить пунктом 3-1 следующего содержания:</w:t>
      </w:r>
    </w:p>
    <w:bookmarkEnd w:id="1361"/>
    <w:bookmarkStart w:name="z1422" w:id="1362"/>
    <w:p>
      <w:pPr>
        <w:spacing w:after="0"/>
        <w:ind w:left="0"/>
        <w:jc w:val="both"/>
      </w:pPr>
      <w:r>
        <w:rPr>
          <w:rFonts w:ascii="Times New Roman"/>
          <w:b w:val="false"/>
          <w:i w:val="false"/>
          <w:color w:val="000000"/>
          <w:sz w:val="28"/>
        </w:rPr>
        <w:t>
      "3-1. Разработчиками проектов законов, подготавливаемых в порядке законодательной инициативы Қазақстан Халық Кеңесі, являются члены и (или) секретариат Қазақстан Халық Кеңесі.";</w:t>
      </w:r>
    </w:p>
    <w:bookmarkEnd w:id="1362"/>
    <w:bookmarkStart w:name="z1423" w:id="1363"/>
    <w:p>
      <w:pPr>
        <w:spacing w:after="0"/>
        <w:ind w:left="0"/>
        <w:jc w:val="both"/>
      </w:pPr>
      <w:r>
        <w:rPr>
          <w:rFonts w:ascii="Times New Roman"/>
          <w:b w:val="false"/>
          <w:i w:val="false"/>
          <w:color w:val="000000"/>
          <w:sz w:val="28"/>
        </w:rPr>
        <w:t xml:space="preserve">
      в частях первой и четвертой </w:t>
      </w:r>
      <w:r>
        <w:rPr>
          <w:rFonts w:ascii="Times New Roman"/>
          <w:b w:val="false"/>
          <w:i w:val="false"/>
          <w:color w:val="000000"/>
          <w:sz w:val="28"/>
        </w:rPr>
        <w:t>пункта 4</w:t>
      </w:r>
      <w:r>
        <w:rPr>
          <w:rFonts w:ascii="Times New Roman"/>
          <w:b w:val="false"/>
          <w:i w:val="false"/>
          <w:color w:val="000000"/>
          <w:sz w:val="28"/>
        </w:rPr>
        <w:t xml:space="preserve"> слова "Мажилис Парламента" заменить словом "Курултай";</w:t>
      </w:r>
    </w:p>
    <w:bookmarkEnd w:id="1363"/>
    <w:bookmarkStart w:name="z1424" w:id="136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17-1</w:t>
      </w:r>
      <w:r>
        <w:rPr>
          <w:rFonts w:ascii="Times New Roman"/>
          <w:b w:val="false"/>
          <w:i w:val="false"/>
          <w:color w:val="000000"/>
          <w:sz w:val="28"/>
        </w:rPr>
        <w:t>:</w:t>
      </w:r>
    </w:p>
    <w:bookmarkEnd w:id="1364"/>
    <w:bookmarkStart w:name="z1425" w:id="136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End w:id="1365"/>
    <w:bookmarkStart w:name="z1426" w:id="1366"/>
    <w:p>
      <w:pPr>
        <w:spacing w:after="0"/>
        <w:ind w:left="0"/>
        <w:jc w:val="both"/>
      </w:pPr>
      <w:r>
        <w:rPr>
          <w:rFonts w:ascii="Times New Roman"/>
          <w:b w:val="false"/>
          <w:i w:val="false"/>
          <w:color w:val="000000"/>
          <w:sz w:val="28"/>
        </w:rPr>
        <w:t>
      слово "ежегодных" исключить;</w:t>
      </w:r>
    </w:p>
    <w:bookmarkEnd w:id="1366"/>
    <w:bookmarkStart w:name="z1427" w:id="1367"/>
    <w:p>
      <w:pPr>
        <w:spacing w:after="0"/>
        <w:ind w:left="0"/>
        <w:jc w:val="both"/>
      </w:pPr>
      <w:r>
        <w:rPr>
          <w:rFonts w:ascii="Times New Roman"/>
          <w:b w:val="false"/>
          <w:i w:val="false"/>
          <w:color w:val="000000"/>
          <w:sz w:val="28"/>
        </w:rPr>
        <w:t>
      слово "Казахстана" заменить словами "Республики Казахстан";</w:t>
      </w:r>
    </w:p>
    <w:bookmarkEnd w:id="1367"/>
    <w:bookmarkStart w:name="z1428" w:id="1368"/>
    <w:p>
      <w:pPr>
        <w:spacing w:after="0"/>
        <w:ind w:left="0"/>
        <w:jc w:val="both"/>
      </w:pPr>
      <w:r>
        <w:rPr>
          <w:rFonts w:ascii="Times New Roman"/>
          <w:b w:val="false"/>
          <w:i w:val="false"/>
          <w:color w:val="000000"/>
          <w:sz w:val="28"/>
        </w:rPr>
        <w:t>
      после слов "политики Республики" дополнить словом "Казахстан";</w:t>
      </w:r>
    </w:p>
    <w:bookmarkEnd w:id="1368"/>
    <w:bookmarkStart w:name="z1429" w:id="136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10</w:t>
      </w:r>
      <w:r>
        <w:rPr>
          <w:rFonts w:ascii="Times New Roman"/>
          <w:b w:val="false"/>
          <w:i w:val="false"/>
          <w:color w:val="000000"/>
          <w:sz w:val="28"/>
        </w:rPr>
        <w:t xml:space="preserve"> слово "Парламента" заменить словом "Курултая";</w:t>
      </w:r>
    </w:p>
    <w:bookmarkEnd w:id="1369"/>
    <w:bookmarkStart w:name="z1430" w:id="1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370"/>
    <w:bookmarkStart w:name="z1431" w:id="1371"/>
    <w:p>
      <w:pPr>
        <w:spacing w:after="0"/>
        <w:ind w:left="0"/>
        <w:jc w:val="both"/>
      </w:pPr>
      <w:r>
        <w:rPr>
          <w:rFonts w:ascii="Times New Roman"/>
          <w:b w:val="false"/>
          <w:i w:val="false"/>
          <w:color w:val="000000"/>
          <w:sz w:val="28"/>
        </w:rPr>
        <w:t>
      в части первой цифры "2" и "61" заменить соответственно цифрами "4" и "60";</w:t>
      </w:r>
    </w:p>
    <w:bookmarkEnd w:id="1371"/>
    <w:bookmarkStart w:name="z1432" w:id="1372"/>
    <w:p>
      <w:pPr>
        <w:spacing w:after="0"/>
        <w:ind w:left="0"/>
        <w:jc w:val="both"/>
      </w:pPr>
      <w:r>
        <w:rPr>
          <w:rFonts w:ascii="Times New Roman"/>
          <w:b w:val="false"/>
          <w:i w:val="false"/>
          <w:color w:val="000000"/>
          <w:sz w:val="28"/>
        </w:rPr>
        <w:t>
      в части шестой слова "Мажилис Парламента" заменить словом "Курултай";</w:t>
      </w:r>
    </w:p>
    <w:bookmarkEnd w:id="1372"/>
    <w:bookmarkStart w:name="z1433" w:id="1373"/>
    <w:p>
      <w:pPr>
        <w:spacing w:after="0"/>
        <w:ind w:left="0"/>
        <w:jc w:val="both"/>
      </w:pPr>
      <w:r>
        <w:rPr>
          <w:rFonts w:ascii="Times New Roman"/>
          <w:b w:val="false"/>
          <w:i w:val="false"/>
          <w:color w:val="000000"/>
          <w:sz w:val="28"/>
        </w:rPr>
        <w:t>
      в части седьмой слово "Парламента" заменить словом "Курултая";</w:t>
      </w:r>
    </w:p>
    <w:bookmarkEnd w:id="1373"/>
    <w:bookmarkStart w:name="z1434" w:id="1374"/>
    <w:p>
      <w:pPr>
        <w:spacing w:after="0"/>
        <w:ind w:left="0"/>
        <w:jc w:val="both"/>
      </w:pPr>
      <w:r>
        <w:rPr>
          <w:rFonts w:ascii="Times New Roman"/>
          <w:b w:val="false"/>
          <w:i w:val="false"/>
          <w:color w:val="000000"/>
          <w:sz w:val="28"/>
        </w:rPr>
        <w:t>
      в части восьмой слова "Парламентом Республики Казахстан законов или до непринятия Парламентом Республики Казахстан законов" заменить словами "Курултаем Республики Казахстан законов или до отклонения Курултаем Республики Казахстан законопроектов";</w:t>
      </w:r>
    </w:p>
    <w:bookmarkEnd w:id="1374"/>
    <w:bookmarkStart w:name="z1435" w:id="137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8</w:t>
      </w:r>
      <w:r>
        <w:rPr>
          <w:rFonts w:ascii="Times New Roman"/>
          <w:b w:val="false"/>
          <w:i w:val="false"/>
          <w:color w:val="000000"/>
          <w:sz w:val="28"/>
        </w:rPr>
        <w:t xml:space="preserve"> статьи 19 слова "Парламента Республики Казахстан" заменить словами "Курултая Республики Казахстан и Қазақстан Халық Кеңесі";</w:t>
      </w:r>
    </w:p>
    <w:bookmarkEnd w:id="1375"/>
    <w:bookmarkStart w:name="z1436" w:id="13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4</w:t>
      </w:r>
      <w:r>
        <w:rPr>
          <w:rFonts w:ascii="Times New Roman"/>
          <w:b w:val="false"/>
          <w:i w:val="false"/>
          <w:color w:val="000000"/>
          <w:sz w:val="28"/>
        </w:rPr>
        <w:t xml:space="preserve"> статьи 20 слова "Парламента Республики Казахстан" заменить словами "Курултая Республики Казахстан и Қазақстан Халық Кеңесі";</w:t>
      </w:r>
    </w:p>
    <w:bookmarkEnd w:id="1376"/>
    <w:bookmarkStart w:name="z1437" w:id="137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21-1</w:t>
      </w:r>
      <w:r>
        <w:rPr>
          <w:rFonts w:ascii="Times New Roman"/>
          <w:b w:val="false"/>
          <w:i w:val="false"/>
          <w:color w:val="000000"/>
          <w:sz w:val="28"/>
        </w:rPr>
        <w:t>:</w:t>
      </w:r>
    </w:p>
    <w:bookmarkEnd w:id="1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39" w:id="1378"/>
    <w:p>
      <w:pPr>
        <w:spacing w:after="0"/>
        <w:ind w:left="0"/>
        <w:jc w:val="both"/>
      </w:pPr>
      <w:r>
        <w:rPr>
          <w:rFonts w:ascii="Times New Roman"/>
          <w:b w:val="false"/>
          <w:i w:val="false"/>
          <w:color w:val="000000"/>
          <w:sz w:val="28"/>
        </w:rPr>
        <w:t>
      "1. Законы и иные нормативные правовые акты, их отдельные положения, признанные не соответствующими Конституции Республики Казахстан,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Республики Казахстан решения или с даты, им установленной.</w:t>
      </w:r>
    </w:p>
    <w:bookmarkEnd w:id="1378"/>
    <w:bookmarkStart w:name="z1440" w:id="1379"/>
    <w:p>
      <w:pPr>
        <w:spacing w:after="0"/>
        <w:ind w:left="0"/>
        <w:jc w:val="both"/>
      </w:pPr>
      <w:r>
        <w:rPr>
          <w:rFonts w:ascii="Times New Roman"/>
          <w:b w:val="false"/>
          <w:i w:val="false"/>
          <w:color w:val="000000"/>
          <w:sz w:val="28"/>
        </w:rPr>
        <w:t>
      Законы и иные нормативные правовые акты, их отдельные положения, признанные соответствующими Конституции Республики Казахстан в истолковании Конституционного Суда Республики Казахстан, подлежат применению в данном истолковании.";</w:t>
      </w:r>
    </w:p>
    <w:bookmarkEnd w:id="1379"/>
    <w:bookmarkStart w:name="z1441" w:id="1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80"/>
    <w:bookmarkStart w:name="z1442" w:id="1381"/>
    <w:p>
      <w:pPr>
        <w:spacing w:after="0"/>
        <w:ind w:left="0"/>
        <w:jc w:val="both"/>
      </w:pPr>
      <w:r>
        <w:rPr>
          <w:rFonts w:ascii="Times New Roman"/>
          <w:b w:val="false"/>
          <w:i w:val="false"/>
          <w:color w:val="000000"/>
          <w:sz w:val="28"/>
        </w:rPr>
        <w:t>
      слова "отмененную Конституционным Судом Республики Казахстан норму" заменить словами "признанную Конституционным Судом Республики Казахстан не соответствующей Конституции Республики Казахстан и (или) соответствующей Конституции Республики Казахстан в данном Конституционным Судом Республики Казахстан истолковании норму";</w:t>
      </w:r>
    </w:p>
    <w:bookmarkEnd w:id="1381"/>
    <w:bookmarkStart w:name="z1443" w:id="1382"/>
    <w:p>
      <w:pPr>
        <w:spacing w:after="0"/>
        <w:ind w:left="0"/>
        <w:jc w:val="both"/>
      </w:pPr>
      <w:r>
        <w:rPr>
          <w:rFonts w:ascii="Times New Roman"/>
          <w:b w:val="false"/>
          <w:i w:val="false"/>
          <w:color w:val="000000"/>
          <w:sz w:val="28"/>
        </w:rPr>
        <w:t>
      дополнить частью второй следующего содержания:</w:t>
      </w:r>
    </w:p>
    <w:bookmarkEnd w:id="1382"/>
    <w:bookmarkStart w:name="z1444" w:id="1383"/>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Суда Республики Казахстан.";</w:t>
      </w:r>
    </w:p>
    <w:bookmarkEnd w:id="1383"/>
    <w:bookmarkStart w:name="z1445" w:id="1384"/>
    <w:p>
      <w:pPr>
        <w:spacing w:after="0"/>
        <w:ind w:left="0"/>
        <w:jc w:val="both"/>
      </w:pPr>
      <w:r>
        <w:rPr>
          <w:rFonts w:ascii="Times New Roman"/>
          <w:b w:val="false"/>
          <w:i w:val="false"/>
          <w:color w:val="000000"/>
          <w:sz w:val="28"/>
        </w:rPr>
        <w:t xml:space="preserve">
      16) в подпункте 2) </w:t>
      </w:r>
      <w:r>
        <w:rPr>
          <w:rFonts w:ascii="Times New Roman"/>
          <w:b w:val="false"/>
          <w:i w:val="false"/>
          <w:color w:val="000000"/>
          <w:sz w:val="28"/>
        </w:rPr>
        <w:t>статьи 22</w:t>
      </w:r>
      <w:r>
        <w:rPr>
          <w:rFonts w:ascii="Times New Roman"/>
          <w:b w:val="false"/>
          <w:i w:val="false"/>
          <w:color w:val="000000"/>
          <w:sz w:val="28"/>
        </w:rPr>
        <w:t>:</w:t>
      </w:r>
    </w:p>
    <w:bookmarkEnd w:id="1384"/>
    <w:bookmarkStart w:name="z1446" w:id="1385"/>
    <w:p>
      <w:pPr>
        <w:spacing w:after="0"/>
        <w:ind w:left="0"/>
        <w:jc w:val="both"/>
      </w:pPr>
      <w:r>
        <w:rPr>
          <w:rFonts w:ascii="Times New Roman"/>
          <w:b w:val="false"/>
          <w:i w:val="false"/>
          <w:color w:val="000000"/>
          <w:sz w:val="28"/>
        </w:rPr>
        <w:t>
      слова "консолидированный закон Республики Казахстан;" исключить;</w:t>
      </w:r>
    </w:p>
    <w:bookmarkEnd w:id="1385"/>
    <w:bookmarkStart w:name="z1447" w:id="1386"/>
    <w:p>
      <w:pPr>
        <w:spacing w:after="0"/>
        <w:ind w:left="0"/>
        <w:jc w:val="both"/>
      </w:pPr>
      <w:r>
        <w:rPr>
          <w:rFonts w:ascii="Times New Roman"/>
          <w:b w:val="false"/>
          <w:i w:val="false"/>
          <w:color w:val="000000"/>
          <w:sz w:val="28"/>
        </w:rPr>
        <w:t>
      после слов "закон Республики Казахстан;" дополнить словами "указ Президента Республики Казахстан, имеющий силу конституционного закона или закона;";</w:t>
      </w:r>
    </w:p>
    <w:bookmarkEnd w:id="1386"/>
    <w:bookmarkStart w:name="z1448" w:id="1387"/>
    <w:p>
      <w:pPr>
        <w:spacing w:after="0"/>
        <w:ind w:left="0"/>
        <w:jc w:val="both"/>
      </w:pPr>
      <w:r>
        <w:rPr>
          <w:rFonts w:ascii="Times New Roman"/>
          <w:b w:val="false"/>
          <w:i w:val="false"/>
          <w:color w:val="000000"/>
          <w:sz w:val="28"/>
        </w:rPr>
        <w:t>
      слова "Парламента Республики Казахстан; постановление Сената Парламента Республики Казахстан; постановление Мажилиса Парламента Республики Казахстан" заменить словами "Курултая Республики Казахстан";</w:t>
      </w:r>
    </w:p>
    <w:bookmarkEnd w:id="1387"/>
    <w:bookmarkStart w:name="z1449" w:id="138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23</w:t>
      </w:r>
      <w:r>
        <w:rPr>
          <w:rFonts w:ascii="Times New Roman"/>
          <w:b w:val="false"/>
          <w:i w:val="false"/>
          <w:color w:val="000000"/>
          <w:sz w:val="28"/>
        </w:rPr>
        <w:t>:</w:t>
      </w:r>
    </w:p>
    <w:bookmarkEnd w:id="1388"/>
    <w:bookmarkStart w:name="z1450" w:id="1389"/>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слова "Законодательные акты" заменить словом "Законы";</w:t>
      </w:r>
    </w:p>
    <w:bookmarkEnd w:id="1389"/>
    <w:bookmarkStart w:name="z1451" w:id="139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"законодательных актах" заменить словом "законах";</w:t>
      </w:r>
    </w:p>
    <w:bookmarkEnd w:id="1390"/>
    <w:bookmarkStart w:name="z1452" w:id="139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слова "законодательных актов" и "законодательные акты" заменить соответственно словами "законов" и "законы";</w:t>
      </w:r>
    </w:p>
    <w:bookmarkEnd w:id="1391"/>
    <w:bookmarkStart w:name="z1453" w:id="1392"/>
    <w:p>
      <w:pPr>
        <w:spacing w:after="0"/>
        <w:ind w:left="0"/>
        <w:jc w:val="both"/>
      </w:pPr>
      <w:r>
        <w:rPr>
          <w:rFonts w:ascii="Times New Roman"/>
          <w:b w:val="false"/>
          <w:i w:val="false"/>
          <w:color w:val="000000"/>
          <w:sz w:val="28"/>
        </w:rPr>
        <w:t xml:space="preserve">
      18) в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24 слова "статьи 61" заменить словами "статьи 60";</w:t>
      </w:r>
    </w:p>
    <w:bookmarkEnd w:id="1392"/>
    <w:bookmarkStart w:name="z1454" w:id="139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5</w:t>
      </w:r>
      <w:r>
        <w:rPr>
          <w:rFonts w:ascii="Times New Roman"/>
          <w:b w:val="false"/>
          <w:i w:val="false"/>
          <w:color w:val="000000"/>
          <w:sz w:val="28"/>
        </w:rPr>
        <w:t xml:space="preserve"> статьи 25 слова "законодательные акты" и "законодательных актов" заменить соответственно словами "законы" и "законов";</w:t>
      </w:r>
    </w:p>
    <w:bookmarkEnd w:id="1393"/>
    <w:bookmarkStart w:name="z1455" w:id="139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26</w:t>
      </w:r>
      <w:r>
        <w:rPr>
          <w:rFonts w:ascii="Times New Roman"/>
          <w:b w:val="false"/>
          <w:i w:val="false"/>
          <w:color w:val="000000"/>
          <w:sz w:val="28"/>
        </w:rPr>
        <w:t>:</w:t>
      </w:r>
    </w:p>
    <w:bookmarkEnd w:id="1394"/>
    <w:bookmarkStart w:name="z1456" w:id="139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"законодательного акта", "законодательные акты" и "законодательных актов" заменить соответственно словами "закона", "законы" и "законов";</w:t>
      </w:r>
    </w:p>
    <w:bookmarkEnd w:id="1395"/>
    <w:bookmarkStart w:name="z1457" w:id="139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"законодательные акты" заменить словом "законы";</w:t>
      </w:r>
    </w:p>
    <w:bookmarkEnd w:id="1396"/>
    <w:bookmarkStart w:name="z1458" w:id="139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w:t>
      </w:r>
    </w:p>
    <w:bookmarkEnd w:id="1397"/>
    <w:bookmarkStart w:name="z1459" w:id="1398"/>
    <w:p>
      <w:pPr>
        <w:spacing w:after="0"/>
        <w:ind w:left="0"/>
        <w:jc w:val="both"/>
      </w:pPr>
      <w:r>
        <w:rPr>
          <w:rFonts w:ascii="Times New Roman"/>
          <w:b w:val="false"/>
          <w:i w:val="false"/>
          <w:color w:val="000000"/>
          <w:sz w:val="28"/>
        </w:rPr>
        <w:t>
      слово "Парламент" заменить словом "Курултай";</w:t>
      </w:r>
    </w:p>
    <w:bookmarkEnd w:id="1398"/>
    <w:bookmarkStart w:name="z1460" w:id="1399"/>
    <w:p>
      <w:pPr>
        <w:spacing w:after="0"/>
        <w:ind w:left="0"/>
        <w:jc w:val="both"/>
      </w:pPr>
      <w:r>
        <w:rPr>
          <w:rFonts w:ascii="Times New Roman"/>
          <w:b w:val="false"/>
          <w:i w:val="false"/>
          <w:color w:val="000000"/>
          <w:sz w:val="28"/>
        </w:rPr>
        <w:t>
      после слов "Президента Республики Казахстан" дополнить словами ", в том числе имеющих силу конституционного закона или закона";</w:t>
      </w:r>
    </w:p>
    <w:bookmarkEnd w:id="1399"/>
    <w:bookmarkStart w:name="z1461" w:id="1400"/>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9</w:t>
      </w:r>
      <w:r>
        <w:rPr>
          <w:rFonts w:ascii="Times New Roman"/>
          <w:b w:val="false"/>
          <w:i w:val="false"/>
          <w:color w:val="000000"/>
          <w:sz w:val="28"/>
        </w:rPr>
        <w:t xml:space="preserve"> слово "Парламент" заменить словом "Курултай";</w:t>
      </w:r>
    </w:p>
    <w:bookmarkEnd w:id="1400"/>
    <w:bookmarkStart w:name="z1462" w:id="140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27</w:t>
      </w:r>
      <w:r>
        <w:rPr>
          <w:rFonts w:ascii="Times New Roman"/>
          <w:b w:val="false"/>
          <w:i w:val="false"/>
          <w:color w:val="000000"/>
          <w:sz w:val="28"/>
        </w:rPr>
        <w:t>:</w:t>
      </w:r>
    </w:p>
    <w:bookmarkEnd w:id="1401"/>
    <w:bookmarkStart w:name="z1463" w:id="140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"законодательного акта" и "законодательных актов" заменить соответственно словами "закона" и "законов";</w:t>
      </w:r>
    </w:p>
    <w:bookmarkEnd w:id="1402"/>
    <w:bookmarkStart w:name="z1464" w:id="140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9</w:t>
      </w:r>
      <w:r>
        <w:rPr>
          <w:rFonts w:ascii="Times New Roman"/>
          <w:b w:val="false"/>
          <w:i w:val="false"/>
          <w:color w:val="000000"/>
          <w:sz w:val="28"/>
        </w:rPr>
        <w:t xml:space="preserve"> слова "законодательные акты" заменить словом "законы";</w:t>
      </w:r>
    </w:p>
    <w:bookmarkEnd w:id="1403"/>
    <w:bookmarkStart w:name="z1465" w:id="140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29</w:t>
      </w:r>
      <w:r>
        <w:rPr>
          <w:rFonts w:ascii="Times New Roman"/>
          <w:b w:val="false"/>
          <w:i w:val="false"/>
          <w:color w:val="000000"/>
          <w:sz w:val="28"/>
        </w:rPr>
        <w:t>:</w:t>
      </w:r>
    </w:p>
    <w:bookmarkEnd w:id="1404"/>
    <w:bookmarkStart w:name="z1466" w:id="1405"/>
    <w:p>
      <w:pPr>
        <w:spacing w:after="0"/>
        <w:ind w:left="0"/>
        <w:jc w:val="both"/>
      </w:pPr>
      <w:r>
        <w:rPr>
          <w:rFonts w:ascii="Times New Roman"/>
          <w:b w:val="false"/>
          <w:i w:val="false"/>
          <w:color w:val="000000"/>
          <w:sz w:val="28"/>
        </w:rPr>
        <w:t>
      в заголовке слова "законодательного акта в Мажилис Парламента" заменить словами "закона в Курултай";</w:t>
      </w:r>
    </w:p>
    <w:bookmarkEnd w:id="1405"/>
    <w:bookmarkStart w:name="z1467" w:id="14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06"/>
    <w:bookmarkStart w:name="z1468" w:id="1407"/>
    <w:p>
      <w:pPr>
        <w:spacing w:after="0"/>
        <w:ind w:left="0"/>
        <w:jc w:val="both"/>
      </w:pPr>
      <w:r>
        <w:rPr>
          <w:rFonts w:ascii="Times New Roman"/>
          <w:b w:val="false"/>
          <w:i w:val="false"/>
          <w:color w:val="000000"/>
          <w:sz w:val="28"/>
        </w:rPr>
        <w:t>
      в части первой:</w:t>
      </w:r>
    </w:p>
    <w:bookmarkEnd w:id="1407"/>
    <w:bookmarkStart w:name="z1469" w:id="1408"/>
    <w:p>
      <w:pPr>
        <w:spacing w:after="0"/>
        <w:ind w:left="0"/>
        <w:jc w:val="both"/>
      </w:pPr>
      <w:r>
        <w:rPr>
          <w:rFonts w:ascii="Times New Roman"/>
          <w:b w:val="false"/>
          <w:i w:val="false"/>
          <w:color w:val="000000"/>
          <w:sz w:val="28"/>
        </w:rPr>
        <w:t>
      слова "статьи 61" заменить словами "статьи 60";</w:t>
      </w:r>
    </w:p>
    <w:bookmarkEnd w:id="1408"/>
    <w:bookmarkStart w:name="z1470" w:id="1409"/>
    <w:p>
      <w:pPr>
        <w:spacing w:after="0"/>
        <w:ind w:left="0"/>
        <w:jc w:val="both"/>
      </w:pPr>
      <w:r>
        <w:rPr>
          <w:rFonts w:ascii="Times New Roman"/>
          <w:b w:val="false"/>
          <w:i w:val="false"/>
          <w:color w:val="000000"/>
          <w:sz w:val="28"/>
        </w:rPr>
        <w:t>
      слово "Парламента" заменить словом "Курултая";</w:t>
      </w:r>
    </w:p>
    <w:bookmarkEnd w:id="1409"/>
    <w:bookmarkStart w:name="z1471" w:id="1410"/>
    <w:p>
      <w:pPr>
        <w:spacing w:after="0"/>
        <w:ind w:left="0"/>
        <w:jc w:val="both"/>
      </w:pPr>
      <w:r>
        <w:rPr>
          <w:rFonts w:ascii="Times New Roman"/>
          <w:b w:val="false"/>
          <w:i w:val="false"/>
          <w:color w:val="000000"/>
          <w:sz w:val="28"/>
        </w:rPr>
        <w:t>
      после слов "Правительству Республики Казахстан" дополнить словами ", Қазақстан Халық Кеңесі";</w:t>
      </w:r>
    </w:p>
    <w:bookmarkEnd w:id="1410"/>
    <w:bookmarkStart w:name="z1472" w:id="1411"/>
    <w:p>
      <w:pPr>
        <w:spacing w:after="0"/>
        <w:ind w:left="0"/>
        <w:jc w:val="both"/>
      </w:pPr>
      <w:r>
        <w:rPr>
          <w:rFonts w:ascii="Times New Roman"/>
          <w:b w:val="false"/>
          <w:i w:val="false"/>
          <w:color w:val="000000"/>
          <w:sz w:val="28"/>
        </w:rPr>
        <w:t>
      слова "Мажилисе Парламента" заменить словом "Курултае";</w:t>
      </w:r>
    </w:p>
    <w:bookmarkEnd w:id="1411"/>
    <w:bookmarkStart w:name="z1473" w:id="1412"/>
    <w:p>
      <w:pPr>
        <w:spacing w:after="0"/>
        <w:ind w:left="0"/>
        <w:jc w:val="both"/>
      </w:pPr>
      <w:r>
        <w:rPr>
          <w:rFonts w:ascii="Times New Roman"/>
          <w:b w:val="false"/>
          <w:i w:val="false"/>
          <w:color w:val="000000"/>
          <w:sz w:val="28"/>
        </w:rPr>
        <w:t>
      в части второй слова "законодательного акта на бумажном и электронном носителях вносится в Мажилис Парламента" заменить словами "закона вносится в Курултай";</w:t>
      </w:r>
    </w:p>
    <w:bookmarkEnd w:id="1412"/>
    <w:bookmarkStart w:name="z1474" w:id="14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13"/>
    <w:bookmarkStart w:name="z1475" w:id="1414"/>
    <w:p>
      <w:pPr>
        <w:spacing w:after="0"/>
        <w:ind w:left="0"/>
        <w:jc w:val="both"/>
      </w:pPr>
      <w:r>
        <w:rPr>
          <w:rFonts w:ascii="Times New Roman"/>
          <w:b w:val="false"/>
          <w:i w:val="false"/>
          <w:color w:val="000000"/>
          <w:sz w:val="28"/>
        </w:rPr>
        <w:t>
      в абзаце первом слова "законодательного акта" заменить словом "закона";</w:t>
      </w:r>
    </w:p>
    <w:bookmarkEnd w:id="1414"/>
    <w:bookmarkStart w:name="z1476" w:id="1415"/>
    <w:p>
      <w:pPr>
        <w:spacing w:after="0"/>
        <w:ind w:left="0"/>
        <w:jc w:val="both"/>
      </w:pPr>
      <w:r>
        <w:rPr>
          <w:rFonts w:ascii="Times New Roman"/>
          <w:b w:val="false"/>
          <w:i w:val="false"/>
          <w:color w:val="000000"/>
          <w:sz w:val="28"/>
        </w:rPr>
        <w:t>
      в подпункте 1):</w:t>
      </w:r>
    </w:p>
    <w:bookmarkEnd w:id="1415"/>
    <w:bookmarkStart w:name="z1477" w:id="1416"/>
    <w:p>
      <w:pPr>
        <w:spacing w:after="0"/>
        <w:ind w:left="0"/>
        <w:jc w:val="both"/>
      </w:pPr>
      <w:r>
        <w:rPr>
          <w:rFonts w:ascii="Times New Roman"/>
          <w:b w:val="false"/>
          <w:i w:val="false"/>
          <w:color w:val="000000"/>
          <w:sz w:val="28"/>
        </w:rPr>
        <w:t>
      слова "законодательного акта" заменить словом "закона";</w:t>
      </w:r>
    </w:p>
    <w:bookmarkEnd w:id="1416"/>
    <w:bookmarkStart w:name="z1478" w:id="1417"/>
    <w:p>
      <w:pPr>
        <w:spacing w:after="0"/>
        <w:ind w:left="0"/>
        <w:jc w:val="both"/>
      </w:pPr>
      <w:r>
        <w:rPr>
          <w:rFonts w:ascii="Times New Roman"/>
          <w:b w:val="false"/>
          <w:i w:val="false"/>
          <w:color w:val="000000"/>
          <w:sz w:val="28"/>
        </w:rPr>
        <w:t>
      слова "законодательных актов" заменить словом "законов";</w:t>
      </w:r>
    </w:p>
    <w:bookmarkEnd w:id="1417"/>
    <w:bookmarkStart w:name="z1479" w:id="1418"/>
    <w:p>
      <w:pPr>
        <w:spacing w:after="0"/>
        <w:ind w:left="0"/>
        <w:jc w:val="both"/>
      </w:pPr>
      <w:r>
        <w:rPr>
          <w:rFonts w:ascii="Times New Roman"/>
          <w:b w:val="false"/>
          <w:i w:val="false"/>
          <w:color w:val="000000"/>
          <w:sz w:val="28"/>
        </w:rPr>
        <w:t>
      слова "Мажилис Парламента" заменить словом "Курултай";</w:t>
      </w:r>
    </w:p>
    <w:bookmarkEnd w:id="1418"/>
    <w:bookmarkStart w:name="z1480" w:id="1419"/>
    <w:p>
      <w:pPr>
        <w:spacing w:after="0"/>
        <w:ind w:left="0"/>
        <w:jc w:val="both"/>
      </w:pPr>
      <w:r>
        <w:rPr>
          <w:rFonts w:ascii="Times New Roman"/>
          <w:b w:val="false"/>
          <w:i w:val="false"/>
          <w:color w:val="000000"/>
          <w:sz w:val="28"/>
        </w:rPr>
        <w:t>
      в подпункте 3):</w:t>
      </w:r>
    </w:p>
    <w:bookmarkEnd w:id="1419"/>
    <w:bookmarkStart w:name="z1481" w:id="1420"/>
    <w:p>
      <w:pPr>
        <w:spacing w:after="0"/>
        <w:ind w:left="0"/>
        <w:jc w:val="both"/>
      </w:pPr>
      <w:r>
        <w:rPr>
          <w:rFonts w:ascii="Times New Roman"/>
          <w:b w:val="false"/>
          <w:i w:val="false"/>
          <w:color w:val="000000"/>
          <w:sz w:val="28"/>
        </w:rPr>
        <w:t>
      слова "законодательных актов" и "законодательного акта" заменить соответственно словами "законов" и "закона";</w:t>
      </w:r>
    </w:p>
    <w:bookmarkEnd w:id="1420"/>
    <w:bookmarkStart w:name="z1482" w:id="1421"/>
    <w:p>
      <w:pPr>
        <w:spacing w:after="0"/>
        <w:ind w:left="0"/>
        <w:jc w:val="both"/>
      </w:pPr>
      <w:r>
        <w:rPr>
          <w:rFonts w:ascii="Times New Roman"/>
          <w:b w:val="false"/>
          <w:i w:val="false"/>
          <w:color w:val="000000"/>
          <w:sz w:val="28"/>
        </w:rPr>
        <w:t>
      слова "Парламента Республики Казахстан" заменить словами "Курултая Республики Казахстан, Қазақстан Халық Кеңесі";</w:t>
      </w:r>
    </w:p>
    <w:bookmarkEnd w:id="1421"/>
    <w:bookmarkStart w:name="z1483" w:id="1422"/>
    <w:p>
      <w:pPr>
        <w:spacing w:after="0"/>
        <w:ind w:left="0"/>
        <w:jc w:val="both"/>
      </w:pPr>
      <w:r>
        <w:rPr>
          <w:rFonts w:ascii="Times New Roman"/>
          <w:b w:val="false"/>
          <w:i w:val="false"/>
          <w:color w:val="000000"/>
          <w:sz w:val="28"/>
        </w:rPr>
        <w:t>
      в подпункте 5) слова "Мажилис Парламента" заменить словом "Курултай";</w:t>
      </w:r>
    </w:p>
    <w:bookmarkEnd w:id="1422"/>
    <w:bookmarkStart w:name="z1484" w:id="1423"/>
    <w:p>
      <w:pPr>
        <w:spacing w:after="0"/>
        <w:ind w:left="0"/>
        <w:jc w:val="both"/>
      </w:pPr>
      <w:r>
        <w:rPr>
          <w:rFonts w:ascii="Times New Roman"/>
          <w:b w:val="false"/>
          <w:i w:val="false"/>
          <w:color w:val="000000"/>
          <w:sz w:val="28"/>
        </w:rPr>
        <w:t>
      в подпункте 7):</w:t>
      </w:r>
    </w:p>
    <w:bookmarkEnd w:id="1423"/>
    <w:bookmarkStart w:name="z1485" w:id="1424"/>
    <w:p>
      <w:pPr>
        <w:spacing w:after="0"/>
        <w:ind w:left="0"/>
        <w:jc w:val="both"/>
      </w:pPr>
      <w:r>
        <w:rPr>
          <w:rFonts w:ascii="Times New Roman"/>
          <w:b w:val="false"/>
          <w:i w:val="false"/>
          <w:color w:val="000000"/>
          <w:sz w:val="28"/>
        </w:rPr>
        <w:t>
      в части первой слова "Мажилис Парламента" заменить словом "Курултай";</w:t>
      </w:r>
    </w:p>
    <w:bookmarkEnd w:id="1424"/>
    <w:bookmarkStart w:name="z1486" w:id="1425"/>
    <w:p>
      <w:pPr>
        <w:spacing w:after="0"/>
        <w:ind w:left="0"/>
        <w:jc w:val="both"/>
      </w:pPr>
      <w:r>
        <w:rPr>
          <w:rFonts w:ascii="Times New Roman"/>
          <w:b w:val="false"/>
          <w:i w:val="false"/>
          <w:color w:val="000000"/>
          <w:sz w:val="28"/>
        </w:rPr>
        <w:t>
      в части второй слова "законодательного акта" и "законодательные акты" заменить соответственно словами "закона" и "законы";</w:t>
      </w:r>
    </w:p>
    <w:bookmarkEnd w:id="1425"/>
    <w:bookmarkStart w:name="z1487" w:id="142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w:t>
      </w:r>
    </w:p>
    <w:bookmarkEnd w:id="1426"/>
    <w:bookmarkStart w:name="z1488" w:id="1427"/>
    <w:p>
      <w:pPr>
        <w:spacing w:after="0"/>
        <w:ind w:left="0"/>
        <w:jc w:val="both"/>
      </w:pPr>
      <w:r>
        <w:rPr>
          <w:rFonts w:ascii="Times New Roman"/>
          <w:b w:val="false"/>
          <w:i w:val="false"/>
          <w:color w:val="000000"/>
          <w:sz w:val="28"/>
        </w:rPr>
        <w:t>
      слова "законодательных актов" заменить словом "законов";</w:t>
      </w:r>
    </w:p>
    <w:bookmarkEnd w:id="1427"/>
    <w:bookmarkStart w:name="z1489" w:id="1428"/>
    <w:p>
      <w:pPr>
        <w:spacing w:after="0"/>
        <w:ind w:left="0"/>
        <w:jc w:val="both"/>
      </w:pPr>
      <w:r>
        <w:rPr>
          <w:rFonts w:ascii="Times New Roman"/>
          <w:b w:val="false"/>
          <w:i w:val="false"/>
          <w:color w:val="000000"/>
          <w:sz w:val="28"/>
        </w:rPr>
        <w:t>
      слова "Мажилис Парламента" заменить словом "Курултай";</w:t>
      </w:r>
    </w:p>
    <w:bookmarkEnd w:id="1428"/>
    <w:bookmarkStart w:name="z1490" w:id="14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заменить словами "Курултая Республики Казахстан, Правительство Республики Казахстан и Қазақстан Халық Кеңесі вправе отозвать из Курултая Республики Казахстан проект закона";</w:t>
      </w:r>
    </w:p>
    <w:bookmarkEnd w:id="1429"/>
    <w:bookmarkStart w:name="z1491" w:id="143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30</w:t>
      </w:r>
      <w:r>
        <w:rPr>
          <w:rFonts w:ascii="Times New Roman"/>
          <w:b w:val="false"/>
          <w:i w:val="false"/>
          <w:color w:val="000000"/>
          <w:sz w:val="28"/>
        </w:rPr>
        <w:t>:</w:t>
      </w:r>
    </w:p>
    <w:bookmarkEnd w:id="1430"/>
    <w:bookmarkStart w:name="z1492" w:id="143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p>
    <w:bookmarkEnd w:id="1431"/>
    <w:bookmarkStart w:name="z1493" w:id="1432"/>
    <w:p>
      <w:pPr>
        <w:spacing w:after="0"/>
        <w:ind w:left="0"/>
        <w:jc w:val="both"/>
      </w:pPr>
      <w:r>
        <w:rPr>
          <w:rFonts w:ascii="Times New Roman"/>
          <w:b w:val="false"/>
          <w:i w:val="false"/>
          <w:color w:val="000000"/>
          <w:sz w:val="28"/>
        </w:rPr>
        <w:t>
      слово "Парламента" заменить словом "Курултая";</w:t>
      </w:r>
    </w:p>
    <w:bookmarkEnd w:id="1432"/>
    <w:bookmarkStart w:name="z1494" w:id="1433"/>
    <w:p>
      <w:pPr>
        <w:spacing w:after="0"/>
        <w:ind w:left="0"/>
        <w:jc w:val="both"/>
      </w:pPr>
      <w:r>
        <w:rPr>
          <w:rFonts w:ascii="Times New Roman"/>
          <w:b w:val="false"/>
          <w:i w:val="false"/>
          <w:color w:val="000000"/>
          <w:sz w:val="28"/>
        </w:rPr>
        <w:t>
      слова "законодательных актов" заменить словом "законов";</w:t>
      </w:r>
    </w:p>
    <w:bookmarkEnd w:id="1433"/>
    <w:bookmarkStart w:name="z1495" w:id="143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"городов республиканского значения, столицы" заменить словами "столицы, городов республиканского значения";</w:t>
      </w:r>
    </w:p>
    <w:bookmarkEnd w:id="1434"/>
    <w:bookmarkStart w:name="z1496" w:id="14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"Парламента Республики Казахстан и его Палат" заменить словами "Курултая Республики Казахстан";</w:t>
      </w:r>
    </w:p>
    <w:bookmarkEnd w:id="1435"/>
    <w:bookmarkStart w:name="z1497" w:id="1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"законодательных актов" заменить словом "законов";</w:t>
      </w:r>
    </w:p>
    <w:bookmarkEnd w:id="1436"/>
    <w:bookmarkStart w:name="z1498" w:id="143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32</w:t>
      </w:r>
      <w:r>
        <w:rPr>
          <w:rFonts w:ascii="Times New Roman"/>
          <w:b w:val="false"/>
          <w:i w:val="false"/>
          <w:color w:val="000000"/>
          <w:sz w:val="28"/>
        </w:rPr>
        <w:t>:</w:t>
      </w:r>
    </w:p>
    <w:bookmarkEnd w:id="1437"/>
    <w:bookmarkStart w:name="z1499" w:id="1438"/>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"Парламента Республики Казахстан и Правительством Республики Казахстан, вносящими проект в Мажилис Парламента" заменить словами "Курултая Республики Казахстан, Правительством Республики Казахстан и Қазақстан Халық Кеңесі, вносящими проект в Курултай";</w:t>
      </w:r>
    </w:p>
    <w:bookmarkEnd w:id="1438"/>
    <w:bookmarkStart w:name="z1500" w:id="14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"Парламента Республики Казахстан" заменить словами "Курултая Республики Казахстан, Қазақстан Халық Кеңесі";</w:t>
      </w:r>
    </w:p>
    <w:bookmarkEnd w:id="1439"/>
    <w:bookmarkStart w:name="z1501" w:id="144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33-3 слова "Парламенте" и "Парламента" заменить соответственно словами "Курултае" и "Курултая";</w:t>
      </w:r>
    </w:p>
    <w:bookmarkEnd w:id="1440"/>
    <w:bookmarkStart w:name="z1502" w:id="144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33-5 слова "Парламента Республики Казахстан, члена" заменить словами "Курултая Республики Казахстан, судьи";</w:t>
      </w:r>
    </w:p>
    <w:bookmarkEnd w:id="1441"/>
    <w:bookmarkStart w:name="z1503" w:id="144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w:t>
      </w:r>
      <w:r>
        <w:rPr>
          <w:rFonts w:ascii="Times New Roman"/>
          <w:b w:val="false"/>
          <w:i w:val="false"/>
          <w:color w:val="000000"/>
          <w:sz w:val="28"/>
        </w:rPr>
        <w:t xml:space="preserve"> статьи 34:</w:t>
      </w:r>
    </w:p>
    <w:bookmarkEnd w:id="1442"/>
    <w:bookmarkStart w:name="z1504" w:id="1443"/>
    <w:p>
      <w:pPr>
        <w:spacing w:after="0"/>
        <w:ind w:left="0"/>
        <w:jc w:val="both"/>
      </w:pPr>
      <w:r>
        <w:rPr>
          <w:rFonts w:ascii="Times New Roman"/>
          <w:b w:val="false"/>
          <w:i w:val="false"/>
          <w:color w:val="000000"/>
          <w:sz w:val="28"/>
        </w:rPr>
        <w:t xml:space="preserve">
      подпункты 1), 2)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End w:id="1443"/>
    <w:bookmarkStart w:name="z1505" w:id="1444"/>
    <w:p>
      <w:pPr>
        <w:spacing w:after="0"/>
        <w:ind w:left="0"/>
        <w:jc w:val="both"/>
      </w:pPr>
      <w:r>
        <w:rPr>
          <w:rFonts w:ascii="Times New Roman"/>
          <w:b w:val="false"/>
          <w:i w:val="false"/>
          <w:color w:val="000000"/>
          <w:sz w:val="28"/>
        </w:rPr>
        <w:t>
      "1) для кодексов – настоящим Законом;";</w:t>
      </w:r>
    </w:p>
    <w:bookmarkEnd w:id="1444"/>
    <w:bookmarkStart w:name="z1506" w:id="1445"/>
    <w:p>
      <w:pPr>
        <w:spacing w:after="0"/>
        <w:ind w:left="0"/>
        <w:jc w:val="both"/>
      </w:pPr>
      <w:r>
        <w:rPr>
          <w:rFonts w:ascii="Times New Roman"/>
          <w:b w:val="false"/>
          <w:i w:val="false"/>
          <w:color w:val="000000"/>
          <w:sz w:val="28"/>
        </w:rPr>
        <w:t>
      "2) для законов – Конституцией Республики Казахстан, конституционными законами о Президенте Республики Казахстан, Курултае Республики Казахстан, всенародном референдуме, иными законами и Регламентом Курултая Республики Казахстан;</w:t>
      </w:r>
    </w:p>
    <w:bookmarkEnd w:id="1445"/>
    <w:bookmarkStart w:name="z1507" w:id="1446"/>
    <w:p>
      <w:pPr>
        <w:spacing w:after="0"/>
        <w:ind w:left="0"/>
        <w:jc w:val="both"/>
      </w:pPr>
      <w:r>
        <w:rPr>
          <w:rFonts w:ascii="Times New Roman"/>
          <w:b w:val="false"/>
          <w:i w:val="false"/>
          <w:color w:val="000000"/>
          <w:sz w:val="28"/>
        </w:rPr>
        <w:t>
      2-1) для временного постановления Правительства Республики Казахстан, имеющего силу закона, – Конституцией Республики Казахстан, Конституционным законом "О Правительстве Республики Казахстан", иными законами, актами Правительства Республики Казахстан;";</w:t>
      </w:r>
    </w:p>
    <w:bookmarkEnd w:id="1446"/>
    <w:bookmarkStart w:name="z1508" w:id="1447"/>
    <w:p>
      <w:pPr>
        <w:spacing w:after="0"/>
        <w:ind w:left="0"/>
        <w:jc w:val="both"/>
      </w:pPr>
      <w:r>
        <w:rPr>
          <w:rFonts w:ascii="Times New Roman"/>
          <w:b w:val="false"/>
          <w:i w:val="false"/>
          <w:color w:val="000000"/>
          <w:sz w:val="28"/>
        </w:rPr>
        <w:t>
      дополнить подпунктом 2-2) следующего содержания:</w:t>
      </w:r>
    </w:p>
    <w:bookmarkEnd w:id="1447"/>
    <w:bookmarkStart w:name="z1509" w:id="1448"/>
    <w:p>
      <w:pPr>
        <w:spacing w:after="0"/>
        <w:ind w:left="0"/>
        <w:jc w:val="both"/>
      </w:pPr>
      <w:r>
        <w:rPr>
          <w:rFonts w:ascii="Times New Roman"/>
          <w:b w:val="false"/>
          <w:i w:val="false"/>
          <w:color w:val="000000"/>
          <w:sz w:val="28"/>
        </w:rPr>
        <w:t xml:space="preserve">
      "2-2) для Указа Президента Республики Казахстан, имеющего силу конституционного закона или закона, – </w:t>
      </w:r>
      <w:r>
        <w:rPr>
          <w:rFonts w:ascii="Times New Roman"/>
          <w:b w:val="false"/>
          <w:i w:val="false"/>
          <w:color w:val="000000"/>
          <w:sz w:val="28"/>
        </w:rPr>
        <w:t>Конституционным законом</w:t>
      </w:r>
      <w:r>
        <w:rPr>
          <w:rFonts w:ascii="Times New Roman"/>
          <w:b w:val="false"/>
          <w:i w:val="false"/>
          <w:color w:val="000000"/>
          <w:sz w:val="28"/>
        </w:rPr>
        <w:t xml:space="preserve"> "О Президенте Республики Казахстан", а также актами Президента Республики Казахстан, регулирующими этот порядок;";</w:t>
      </w:r>
    </w:p>
    <w:bookmarkEnd w:id="1448"/>
    <w:bookmarkStart w:name="z1510" w:id="1449"/>
    <w:p>
      <w:pPr>
        <w:spacing w:after="0"/>
        <w:ind w:left="0"/>
        <w:jc w:val="both"/>
      </w:pPr>
      <w:r>
        <w:rPr>
          <w:rFonts w:ascii="Times New Roman"/>
          <w:b w:val="false"/>
          <w:i w:val="false"/>
          <w:color w:val="000000"/>
          <w:sz w:val="28"/>
        </w:rPr>
        <w:t>
      в подпункте 3):</w:t>
      </w:r>
    </w:p>
    <w:bookmarkEnd w:id="1449"/>
    <w:bookmarkStart w:name="z1511" w:id="1450"/>
    <w:p>
      <w:pPr>
        <w:spacing w:after="0"/>
        <w:ind w:left="0"/>
        <w:jc w:val="both"/>
      </w:pPr>
      <w:r>
        <w:rPr>
          <w:rFonts w:ascii="Times New Roman"/>
          <w:b w:val="false"/>
          <w:i w:val="false"/>
          <w:color w:val="000000"/>
          <w:sz w:val="28"/>
        </w:rPr>
        <w:t>
      слова "Парламента и его Палат" заменить словом "Курултая";</w:t>
      </w:r>
    </w:p>
    <w:bookmarkEnd w:id="1450"/>
    <w:bookmarkStart w:name="z1512" w:id="1451"/>
    <w:p>
      <w:pPr>
        <w:spacing w:after="0"/>
        <w:ind w:left="0"/>
        <w:jc w:val="both"/>
      </w:pPr>
      <w:r>
        <w:rPr>
          <w:rFonts w:ascii="Times New Roman"/>
          <w:b w:val="false"/>
          <w:i w:val="false"/>
          <w:color w:val="000000"/>
          <w:sz w:val="28"/>
        </w:rPr>
        <w:t>
      слова "законодательными актами о Парламенте Республики Казахстан" заменить словами "Конституционным законом "О Курултае Республики Казахстан и статусе его депутатов", Регламентом Курултая Республики Казахстан";</w:t>
      </w:r>
    </w:p>
    <w:bookmarkEnd w:id="1451"/>
    <w:bookmarkStart w:name="z1513" w:id="1452"/>
    <w:p>
      <w:pPr>
        <w:spacing w:after="0"/>
        <w:ind w:left="0"/>
        <w:jc w:val="both"/>
      </w:pPr>
      <w:r>
        <w:rPr>
          <w:rFonts w:ascii="Times New Roman"/>
          <w:b w:val="false"/>
          <w:i w:val="false"/>
          <w:color w:val="000000"/>
          <w:sz w:val="28"/>
        </w:rPr>
        <w:t>
      в подпункте 4) слова "законодательным актом о Президенте Республики Казахстан" заменить словами "Конституционным законом "О Президенте Республики Казахстан";</w:t>
      </w:r>
    </w:p>
    <w:bookmarkEnd w:id="1452"/>
    <w:bookmarkStart w:name="z1514" w:id="1453"/>
    <w:p>
      <w:pPr>
        <w:spacing w:after="0"/>
        <w:ind w:left="0"/>
        <w:jc w:val="both"/>
      </w:pPr>
      <w:r>
        <w:rPr>
          <w:rFonts w:ascii="Times New Roman"/>
          <w:b w:val="false"/>
          <w:i w:val="false"/>
          <w:color w:val="000000"/>
          <w:sz w:val="28"/>
        </w:rPr>
        <w:t>
      в подпункте 5) слова "законодательным актом о Правительстве Республики Казахстан" заменить словами "Конституционным законом "О Правительстве Республики Казахстан";</w:t>
      </w:r>
    </w:p>
    <w:bookmarkEnd w:id="1453"/>
    <w:bookmarkStart w:name="z1515" w:id="1454"/>
    <w:p>
      <w:pPr>
        <w:spacing w:after="0"/>
        <w:ind w:left="0"/>
        <w:jc w:val="both"/>
      </w:pPr>
      <w:r>
        <w:rPr>
          <w:rFonts w:ascii="Times New Roman"/>
          <w:b w:val="false"/>
          <w:i w:val="false"/>
          <w:color w:val="000000"/>
          <w:sz w:val="28"/>
        </w:rPr>
        <w:t>
      в подпункте 6) слова "законодательными актами о Правительстве Республики Казахстан и таких органах" заменить словами "Конституционным законом "О Правительстве Республики Казахстан" и законами";</w:t>
      </w:r>
    </w:p>
    <w:bookmarkEnd w:id="1454"/>
    <w:bookmarkStart w:name="z1516" w:id="1455"/>
    <w:p>
      <w:pPr>
        <w:spacing w:after="0"/>
        <w:ind w:left="0"/>
        <w:jc w:val="both"/>
      </w:pPr>
      <w:r>
        <w:rPr>
          <w:rFonts w:ascii="Times New Roman"/>
          <w:b w:val="false"/>
          <w:i w:val="false"/>
          <w:color w:val="000000"/>
          <w:sz w:val="28"/>
        </w:rPr>
        <w:t>
      в подпункте 7) слова "законодательным актом о Конституционном Суде Республики Казахстан" заменить словами "Конституционным законом "О Конституционном Суде Республики Казахстан";</w:t>
      </w:r>
    </w:p>
    <w:bookmarkEnd w:id="1455"/>
    <w:bookmarkStart w:name="z1517" w:id="1456"/>
    <w:p>
      <w:pPr>
        <w:spacing w:after="0"/>
        <w:ind w:left="0"/>
        <w:jc w:val="both"/>
      </w:pPr>
      <w:r>
        <w:rPr>
          <w:rFonts w:ascii="Times New Roman"/>
          <w:b w:val="false"/>
          <w:i w:val="false"/>
          <w:color w:val="000000"/>
          <w:sz w:val="28"/>
        </w:rPr>
        <w:t>
      в подпункте 9) слова "законодательными актами о выборах и республиканском референдуме" заменить словами "конституционными законами о выборах и всенародном референдуме";</w:t>
      </w:r>
    </w:p>
    <w:bookmarkEnd w:id="1456"/>
    <w:bookmarkStart w:name="z1518" w:id="1457"/>
    <w:p>
      <w:pPr>
        <w:spacing w:after="0"/>
        <w:ind w:left="0"/>
        <w:jc w:val="both"/>
      </w:pPr>
      <w:r>
        <w:rPr>
          <w:rFonts w:ascii="Times New Roman"/>
          <w:b w:val="false"/>
          <w:i w:val="false"/>
          <w:color w:val="000000"/>
          <w:sz w:val="28"/>
        </w:rPr>
        <w:t>
      в подпункте 10) слова "законодательными актами" заменить словом "законами";</w:t>
      </w:r>
    </w:p>
    <w:bookmarkEnd w:id="1457"/>
    <w:bookmarkStart w:name="z1519" w:id="1458"/>
    <w:p>
      <w:pPr>
        <w:spacing w:after="0"/>
        <w:ind w:left="0"/>
        <w:jc w:val="both"/>
      </w:pPr>
      <w:r>
        <w:rPr>
          <w:rFonts w:ascii="Times New Roman"/>
          <w:b w:val="false"/>
          <w:i w:val="false"/>
          <w:color w:val="000000"/>
          <w:sz w:val="28"/>
        </w:rPr>
        <w:t xml:space="preserve">
      28) подпункты 1) и 2)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w:t>
      </w:r>
    </w:p>
    <w:bookmarkEnd w:id="1458"/>
    <w:bookmarkStart w:name="z1520" w:id="1459"/>
    <w:p>
      <w:pPr>
        <w:spacing w:after="0"/>
        <w:ind w:left="0"/>
        <w:jc w:val="both"/>
      </w:pPr>
      <w:r>
        <w:rPr>
          <w:rFonts w:ascii="Times New Roman"/>
          <w:b w:val="false"/>
          <w:i w:val="false"/>
          <w:color w:val="000000"/>
          <w:sz w:val="28"/>
        </w:rPr>
        <w:t>
      "1) конституционные законы, кодексы, законы Республики Казахстан, указы Президента Республики Казахстан, в том числе имеющие силу конституционного закона или закона, – Президентом Республики Казахстан; временное постановление Правительства Республики Казахстан, имеющее силу закона, – Премьер-Министром Республики Казахстан;</w:t>
      </w:r>
    </w:p>
    <w:bookmarkEnd w:id="1459"/>
    <w:bookmarkStart w:name="z1521" w:id="1460"/>
    <w:p>
      <w:pPr>
        <w:spacing w:after="0"/>
        <w:ind w:left="0"/>
        <w:jc w:val="both"/>
      </w:pPr>
      <w:r>
        <w:rPr>
          <w:rFonts w:ascii="Times New Roman"/>
          <w:b w:val="false"/>
          <w:i w:val="false"/>
          <w:color w:val="000000"/>
          <w:sz w:val="28"/>
        </w:rPr>
        <w:t>
      2) постановления Курултая Республики Казахстан – Председателем Курултая Республики Казахстан;";</w:t>
      </w:r>
    </w:p>
    <w:bookmarkEnd w:id="1460"/>
    <w:bookmarkStart w:name="z1522" w:id="1461"/>
    <w:p>
      <w:pPr>
        <w:spacing w:after="0"/>
        <w:ind w:left="0"/>
        <w:jc w:val="both"/>
      </w:pPr>
      <w:r>
        <w:rPr>
          <w:rFonts w:ascii="Times New Roman"/>
          <w:b w:val="false"/>
          <w:i w:val="false"/>
          <w:color w:val="000000"/>
          <w:sz w:val="28"/>
        </w:rPr>
        <w:t xml:space="preserve">
      29) в заголовке </w:t>
      </w:r>
      <w:r>
        <w:rPr>
          <w:rFonts w:ascii="Times New Roman"/>
          <w:b w:val="false"/>
          <w:i w:val="false"/>
          <w:color w:val="000000"/>
          <w:sz w:val="28"/>
        </w:rPr>
        <w:t>статьи 35-1</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1461"/>
    <w:bookmarkStart w:name="z1523" w:id="146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37</w:t>
      </w:r>
      <w:r>
        <w:rPr>
          <w:rFonts w:ascii="Times New Roman"/>
          <w:b w:val="false"/>
          <w:i w:val="false"/>
          <w:color w:val="000000"/>
          <w:sz w:val="28"/>
        </w:rPr>
        <w:t>:</w:t>
      </w:r>
    </w:p>
    <w:bookmarkEnd w:id="1462"/>
    <w:bookmarkStart w:name="z1524" w:id="1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63"/>
    <w:bookmarkStart w:name="z1525" w:id="1464"/>
    <w:p>
      <w:pPr>
        <w:spacing w:after="0"/>
        <w:ind w:left="0"/>
        <w:jc w:val="both"/>
      </w:pPr>
      <w:r>
        <w:rPr>
          <w:rFonts w:ascii="Times New Roman"/>
          <w:b w:val="false"/>
          <w:i w:val="false"/>
          <w:color w:val="000000"/>
          <w:sz w:val="28"/>
        </w:rPr>
        <w:t>
      в части первой слова "является обязательным условием их применения" заменить словами "– обязательное условие их применения";</w:t>
      </w:r>
    </w:p>
    <w:bookmarkEnd w:id="1464"/>
    <w:bookmarkStart w:name="z1526" w:id="1465"/>
    <w:p>
      <w:pPr>
        <w:spacing w:after="0"/>
        <w:ind w:left="0"/>
        <w:jc w:val="both"/>
      </w:pPr>
      <w:r>
        <w:rPr>
          <w:rFonts w:ascii="Times New Roman"/>
          <w:b w:val="false"/>
          <w:i w:val="false"/>
          <w:color w:val="000000"/>
          <w:sz w:val="28"/>
        </w:rPr>
        <w:t>
      часть вторую после слов "Ведомости Парламента" дополнить словом "(Курултая)";</w:t>
      </w:r>
    </w:p>
    <w:bookmarkEnd w:id="1465"/>
    <w:bookmarkStart w:name="z1527" w:id="146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"законодательных актов" заменить словом "законов";</w:t>
      </w:r>
    </w:p>
    <w:bookmarkEnd w:id="1466"/>
    <w:bookmarkStart w:name="z1528" w:id="146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3</w:t>
      </w:r>
      <w:r>
        <w:rPr>
          <w:rFonts w:ascii="Times New Roman"/>
          <w:b w:val="false"/>
          <w:i w:val="false"/>
          <w:color w:val="000000"/>
          <w:sz w:val="28"/>
        </w:rPr>
        <w:t xml:space="preserve"> статьи 42:</w:t>
      </w:r>
    </w:p>
    <w:bookmarkEnd w:id="1467"/>
    <w:bookmarkStart w:name="z1529" w:id="1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468"/>
    <w:bookmarkStart w:name="z1530" w:id="1469"/>
    <w:p>
      <w:pPr>
        <w:spacing w:after="0"/>
        <w:ind w:left="0"/>
        <w:jc w:val="both"/>
      </w:pPr>
      <w:r>
        <w:rPr>
          <w:rFonts w:ascii="Times New Roman"/>
          <w:b w:val="false"/>
          <w:i w:val="false"/>
          <w:color w:val="000000"/>
          <w:sz w:val="28"/>
        </w:rPr>
        <w:t>
      слова "законодательные акты" заменить словом "законы";</w:t>
      </w:r>
    </w:p>
    <w:bookmarkEnd w:id="1469"/>
    <w:bookmarkStart w:name="z1531" w:id="1470"/>
    <w:p>
      <w:pPr>
        <w:spacing w:after="0"/>
        <w:ind w:left="0"/>
        <w:jc w:val="both"/>
      </w:pPr>
      <w:r>
        <w:rPr>
          <w:rFonts w:ascii="Times New Roman"/>
          <w:b w:val="false"/>
          <w:i w:val="false"/>
          <w:color w:val="000000"/>
          <w:sz w:val="28"/>
        </w:rPr>
        <w:t>
      слова "за исключением постановлений Парламента Республики Казахстан и его Палат," исключить;</w:t>
      </w:r>
    </w:p>
    <w:bookmarkEnd w:id="1470"/>
    <w:bookmarkStart w:name="z1532" w:id="1471"/>
    <w:p>
      <w:pPr>
        <w:spacing w:after="0"/>
        <w:ind w:left="0"/>
        <w:jc w:val="both"/>
      </w:pPr>
      <w:r>
        <w:rPr>
          <w:rFonts w:ascii="Times New Roman"/>
          <w:b w:val="false"/>
          <w:i w:val="false"/>
          <w:color w:val="000000"/>
          <w:sz w:val="28"/>
        </w:rPr>
        <w:t>
      дополнить подпунктом 1-1) следующего содержания:</w:t>
      </w:r>
    </w:p>
    <w:bookmarkEnd w:id="1471"/>
    <w:bookmarkStart w:name="z1533" w:id="1472"/>
    <w:p>
      <w:pPr>
        <w:spacing w:after="0"/>
        <w:ind w:left="0"/>
        <w:jc w:val="both"/>
      </w:pPr>
      <w:r>
        <w:rPr>
          <w:rFonts w:ascii="Times New Roman"/>
          <w:b w:val="false"/>
          <w:i w:val="false"/>
          <w:color w:val="000000"/>
          <w:sz w:val="28"/>
        </w:rPr>
        <w:t>
      "1-1) постановления Курултая Республики Казахстан – со дня их принятия, если в самих актах не указаны иные сроки;";</w:t>
      </w:r>
    </w:p>
    <w:bookmarkEnd w:id="1472"/>
    <w:bookmarkStart w:name="z1534" w:id="1473"/>
    <w:p>
      <w:pPr>
        <w:spacing w:after="0"/>
        <w:ind w:left="0"/>
        <w:jc w:val="both"/>
      </w:pPr>
      <w:r>
        <w:rPr>
          <w:rFonts w:ascii="Times New Roman"/>
          <w:b w:val="false"/>
          <w:i w:val="false"/>
          <w:color w:val="000000"/>
          <w:sz w:val="28"/>
        </w:rPr>
        <w:t>
      в подпункте 2) слова "постановления Парламента Республики Казахстан и его Палат," исключить;</w:t>
      </w:r>
    </w:p>
    <w:bookmarkEnd w:id="1473"/>
    <w:bookmarkStart w:name="z1535" w:id="147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43</w:t>
      </w:r>
      <w:r>
        <w:rPr>
          <w:rFonts w:ascii="Times New Roman"/>
          <w:b w:val="false"/>
          <w:i w:val="false"/>
          <w:color w:val="000000"/>
          <w:sz w:val="28"/>
        </w:rPr>
        <w:t>:</w:t>
      </w:r>
    </w:p>
    <w:bookmarkEnd w:id="1474"/>
    <w:bookmarkStart w:name="z1536" w:id="14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а также когда последний исключает обязанности, возложенные на граждан, или улучшает их положение" исключить;</w:t>
      </w:r>
    </w:p>
    <w:bookmarkEnd w:id="1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538" w:id="1476"/>
    <w:p>
      <w:pPr>
        <w:spacing w:after="0"/>
        <w:ind w:left="0"/>
        <w:jc w:val="both"/>
      </w:pPr>
      <w:r>
        <w:rPr>
          <w:rFonts w:ascii="Times New Roman"/>
          <w:b w:val="false"/>
          <w:i w:val="false"/>
          <w:color w:val="000000"/>
          <w:sz w:val="28"/>
        </w:rPr>
        <w:t>
      "В случае отмены или смягчения новым законом ответственности за ранее совершенное правонарушение применяется новый закон.";</w:t>
      </w:r>
    </w:p>
    <w:bookmarkEnd w:id="1476"/>
    <w:bookmarkStart w:name="z1539" w:id="1477"/>
    <w:p>
      <w:pPr>
        <w:spacing w:after="0"/>
        <w:ind w:left="0"/>
        <w:jc w:val="both"/>
      </w:pPr>
      <w:r>
        <w:rPr>
          <w:rFonts w:ascii="Times New Roman"/>
          <w:b w:val="false"/>
          <w:i w:val="false"/>
          <w:color w:val="000000"/>
          <w:sz w:val="28"/>
        </w:rPr>
        <w:t xml:space="preserve">
      33) подпункт 3) </w:t>
      </w:r>
      <w:r>
        <w:rPr>
          <w:rFonts w:ascii="Times New Roman"/>
          <w:b w:val="false"/>
          <w:i w:val="false"/>
          <w:color w:val="000000"/>
          <w:sz w:val="28"/>
        </w:rPr>
        <w:t>пункта 2</w:t>
      </w:r>
      <w:r>
        <w:rPr>
          <w:rFonts w:ascii="Times New Roman"/>
          <w:b w:val="false"/>
          <w:i w:val="false"/>
          <w:color w:val="000000"/>
          <w:sz w:val="28"/>
        </w:rPr>
        <w:t xml:space="preserve"> статьи 46 изложить в следующей редакции:</w:t>
      </w:r>
    </w:p>
    <w:bookmarkEnd w:id="1477"/>
    <w:bookmarkStart w:name="z1540" w:id="1478"/>
    <w:p>
      <w:pPr>
        <w:spacing w:after="0"/>
        <w:ind w:left="0"/>
        <w:jc w:val="both"/>
      </w:pPr>
      <w:r>
        <w:rPr>
          <w:rFonts w:ascii="Times New Roman"/>
          <w:b w:val="false"/>
          <w:i w:val="false"/>
          <w:color w:val="000000"/>
          <w:sz w:val="28"/>
        </w:rPr>
        <w:t>
      "3) признания Конституционным Судом Республики Казахстан нормативного правового акта, его отдельных положений не соответствующими Конституции Республики Казахстан;";</w:t>
      </w:r>
    </w:p>
    <w:bookmarkEnd w:id="1478"/>
    <w:bookmarkStart w:name="z1541" w:id="147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1</w:t>
      </w:r>
      <w:r>
        <w:rPr>
          <w:rFonts w:ascii="Times New Roman"/>
          <w:b w:val="false"/>
          <w:i w:val="false"/>
          <w:color w:val="000000"/>
          <w:sz w:val="28"/>
        </w:rPr>
        <w:t xml:space="preserve"> статьи 47 слово "Парламентом" заменить словом "Курултаем";</w:t>
      </w:r>
    </w:p>
    <w:bookmarkEnd w:id="1479"/>
    <w:bookmarkStart w:name="z1542" w:id="148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1</w:t>
      </w:r>
      <w:r>
        <w:rPr>
          <w:rFonts w:ascii="Times New Roman"/>
          <w:b w:val="false"/>
          <w:i w:val="false"/>
          <w:color w:val="000000"/>
          <w:sz w:val="28"/>
        </w:rPr>
        <w:t xml:space="preserve"> статьи 48 слова "иностранцев и лиц без гражданства, юридических лиц иностранных государств, их филиалов и представительств, за исключением случаев, предусмотренных законодательными актами" заменить словами "иностранных граждан и лиц без гражданства, иностранных юридических лиц, их филиалов и представительств, за исключением случаев, предусмотренных законами";</w:t>
      </w:r>
    </w:p>
    <w:bookmarkEnd w:id="1480"/>
    <w:bookmarkStart w:name="z1543" w:id="148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49</w:t>
      </w:r>
      <w:r>
        <w:rPr>
          <w:rFonts w:ascii="Times New Roman"/>
          <w:b w:val="false"/>
          <w:i w:val="false"/>
          <w:color w:val="000000"/>
          <w:sz w:val="28"/>
        </w:rPr>
        <w:t>:</w:t>
      </w:r>
    </w:p>
    <w:bookmarkEnd w:id="1481"/>
    <w:bookmarkStart w:name="z1544" w:id="14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82"/>
    <w:bookmarkStart w:name="z1545" w:id="1483"/>
    <w:p>
      <w:pPr>
        <w:spacing w:after="0"/>
        <w:ind w:left="0"/>
        <w:jc w:val="both"/>
      </w:pPr>
      <w:r>
        <w:rPr>
          <w:rFonts w:ascii="Times New Roman"/>
          <w:b w:val="false"/>
          <w:i w:val="false"/>
          <w:color w:val="000000"/>
          <w:sz w:val="28"/>
        </w:rPr>
        <w:t>
      в подпункте 1) слова "законодательными актами" заменить словом "законами";</w:t>
      </w:r>
    </w:p>
    <w:bookmarkEnd w:id="1483"/>
    <w:bookmarkStart w:name="z1546" w:id="1484"/>
    <w:p>
      <w:pPr>
        <w:spacing w:after="0"/>
        <w:ind w:left="0"/>
        <w:jc w:val="both"/>
      </w:pPr>
      <w:r>
        <w:rPr>
          <w:rFonts w:ascii="Times New Roman"/>
          <w:b w:val="false"/>
          <w:i w:val="false"/>
          <w:color w:val="000000"/>
          <w:sz w:val="28"/>
        </w:rPr>
        <w:t>
      в подпункте 4) слова "законодательным актам" заменить словом "законам";</w:t>
      </w:r>
    </w:p>
    <w:bookmarkEnd w:id="1484"/>
    <w:bookmarkStart w:name="z1547" w:id="148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"законодательными актами" заменить словом "законами";</w:t>
      </w:r>
    </w:p>
    <w:bookmarkEnd w:id="1485"/>
    <w:bookmarkStart w:name="z1548" w:id="148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2</w:t>
      </w:r>
      <w:r>
        <w:rPr>
          <w:rFonts w:ascii="Times New Roman"/>
          <w:b w:val="false"/>
          <w:i w:val="false"/>
          <w:color w:val="000000"/>
          <w:sz w:val="28"/>
        </w:rPr>
        <w:t xml:space="preserve"> статьи 59 слова "законодательных актов" заменить словом "законов".</w:t>
      </w:r>
    </w:p>
    <w:bookmarkEnd w:id="1486"/>
    <w:bookmarkStart w:name="z1549" w:id="1487"/>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w:t>
      </w:r>
    </w:p>
    <w:bookmarkEnd w:id="1487"/>
    <w:bookmarkStart w:name="z1550" w:id="1488"/>
    <w:p>
      <w:pPr>
        <w:spacing w:after="0"/>
        <w:ind w:left="0"/>
        <w:jc w:val="both"/>
      </w:pPr>
      <w:r>
        <w:rPr>
          <w:rFonts w:ascii="Times New Roman"/>
          <w:b w:val="false"/>
          <w:i w:val="false"/>
          <w:color w:val="000000"/>
          <w:sz w:val="28"/>
        </w:rPr>
        <w:t>
      1) по всему тексту слова "законодательными актами" и "законодательных актах" заменить соответственно словами "законами" и "законах";</w:t>
      </w:r>
    </w:p>
    <w:bookmarkEnd w:id="1488"/>
    <w:bookmarkStart w:name="z1551" w:id="1489"/>
    <w:p>
      <w:pPr>
        <w:spacing w:after="0"/>
        <w:ind w:left="0"/>
        <w:jc w:val="both"/>
      </w:pPr>
      <w:r>
        <w:rPr>
          <w:rFonts w:ascii="Times New Roman"/>
          <w:b w:val="false"/>
          <w:i w:val="false"/>
          <w:color w:val="000000"/>
          <w:sz w:val="28"/>
        </w:rPr>
        <w:t>
      2) в преамбуле слово "Казахстане" заменить словами "Республике Казахстан";</w:t>
      </w:r>
    </w:p>
    <w:bookmarkEnd w:id="1489"/>
    <w:bookmarkStart w:name="z1552" w:id="14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490"/>
    <w:bookmarkStart w:name="z1553" w:id="149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слово "иностранец" заменить словами "иностранный гражданин";</w:t>
      </w:r>
    </w:p>
    <w:bookmarkEnd w:id="1491"/>
    <w:bookmarkStart w:name="z1554" w:id="1492"/>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3</w:t>
      </w:r>
      <w:r>
        <w:rPr>
          <w:rFonts w:ascii="Times New Roman"/>
          <w:b w:val="false"/>
          <w:i w:val="false"/>
          <w:color w:val="000000"/>
          <w:sz w:val="28"/>
        </w:rPr>
        <w:t xml:space="preserve"> слово "Парламента" заменить словом "Курултая";</w:t>
      </w:r>
    </w:p>
    <w:bookmarkEnd w:id="1492"/>
    <w:bookmarkStart w:name="z1555" w:id="1493"/>
    <w:p>
      <w:pPr>
        <w:spacing w:after="0"/>
        <w:ind w:left="0"/>
        <w:jc w:val="both"/>
      </w:pPr>
      <w:r>
        <w:rPr>
          <w:rFonts w:ascii="Times New Roman"/>
          <w:b w:val="false"/>
          <w:i w:val="false"/>
          <w:color w:val="000000"/>
          <w:sz w:val="28"/>
        </w:rPr>
        <w:t xml:space="preserve">
      4)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51:</w:t>
      </w:r>
    </w:p>
    <w:bookmarkEnd w:id="1493"/>
    <w:bookmarkStart w:name="z1556" w:id="1494"/>
    <w:p>
      <w:pPr>
        <w:spacing w:after="0"/>
        <w:ind w:left="0"/>
        <w:jc w:val="both"/>
      </w:pPr>
      <w:r>
        <w:rPr>
          <w:rFonts w:ascii="Times New Roman"/>
          <w:b w:val="false"/>
          <w:i w:val="false"/>
          <w:color w:val="000000"/>
          <w:sz w:val="28"/>
        </w:rPr>
        <w:t>
      слово "неконституционным" заменить словами "не соответствующим Конституции";</w:t>
      </w:r>
    </w:p>
    <w:bookmarkEnd w:id="1494"/>
    <w:bookmarkStart w:name="z1557" w:id="1495"/>
    <w:p>
      <w:pPr>
        <w:spacing w:after="0"/>
        <w:ind w:left="0"/>
        <w:jc w:val="both"/>
      </w:pPr>
      <w:r>
        <w:rPr>
          <w:rFonts w:ascii="Times New Roman"/>
          <w:b w:val="false"/>
          <w:i w:val="false"/>
          <w:color w:val="000000"/>
          <w:sz w:val="28"/>
        </w:rPr>
        <w:t>
      слова "который был применен" заменить словами "его отдельных положений, которые были применены".</w:t>
      </w:r>
    </w:p>
    <w:bookmarkEnd w:id="1495"/>
    <w:bookmarkStart w:name="z1558" w:id="1496"/>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w:t>
      </w:r>
    </w:p>
    <w:bookmarkEnd w:id="1496"/>
    <w:bookmarkStart w:name="z1559" w:id="1497"/>
    <w:p>
      <w:pPr>
        <w:spacing w:after="0"/>
        <w:ind w:left="0"/>
        <w:jc w:val="both"/>
      </w:pPr>
      <w:r>
        <w:rPr>
          <w:rFonts w:ascii="Times New Roman"/>
          <w:b w:val="false"/>
          <w:i w:val="false"/>
          <w:color w:val="000000"/>
          <w:sz w:val="28"/>
        </w:rPr>
        <w:t>
      1) по всему тексту слова "иностранцы", "иностранцев", "иностранца" заменить соответственно словами "иностранные граждане", "иностранных граждан", "иностранного гражданина";</w:t>
      </w:r>
    </w:p>
    <w:bookmarkEnd w:id="1497"/>
    <w:bookmarkStart w:name="z1560" w:id="14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10-1 слова "Парламента Республики Казахстан" заменить словами "Курултая Республики Казахстан, Қазақстан Халық Кеңесі".</w:t>
      </w:r>
    </w:p>
    <w:bookmarkEnd w:id="1498"/>
    <w:bookmarkStart w:name="z1561" w:id="1499"/>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w:t>
      </w:r>
    </w:p>
    <w:bookmarkEnd w:id="1499"/>
    <w:bookmarkStart w:name="z1562" w:id="1500"/>
    <w:p>
      <w:pPr>
        <w:spacing w:after="0"/>
        <w:ind w:left="0"/>
        <w:jc w:val="both"/>
      </w:pPr>
      <w:r>
        <w:rPr>
          <w:rFonts w:ascii="Times New Roman"/>
          <w:b w:val="false"/>
          <w:i w:val="false"/>
          <w:color w:val="000000"/>
          <w:sz w:val="28"/>
        </w:rPr>
        <w:t xml:space="preserve">
      1) в абзаце втором подпункта 1) </w:t>
      </w:r>
      <w:r>
        <w:rPr>
          <w:rFonts w:ascii="Times New Roman"/>
          <w:b w:val="false"/>
          <w:i w:val="false"/>
          <w:color w:val="000000"/>
          <w:sz w:val="28"/>
        </w:rPr>
        <w:t>статьи 3</w:t>
      </w:r>
      <w:r>
        <w:rPr>
          <w:rFonts w:ascii="Times New Roman"/>
          <w:b w:val="false"/>
          <w:i w:val="false"/>
          <w:color w:val="000000"/>
          <w:sz w:val="28"/>
        </w:rPr>
        <w:t xml:space="preserve"> слово "суверенитета," заменить словами "Суверенитета и Независимости Республики Казахстан, унитарности, неприкосновенности границ и";</w:t>
      </w:r>
    </w:p>
    <w:bookmarkEnd w:id="1500"/>
    <w:bookmarkStart w:name="z1563" w:id="1501"/>
    <w:p>
      <w:pPr>
        <w:spacing w:after="0"/>
        <w:ind w:left="0"/>
        <w:jc w:val="both"/>
      </w:pPr>
      <w:r>
        <w:rPr>
          <w:rFonts w:ascii="Times New Roman"/>
          <w:b w:val="false"/>
          <w:i w:val="false"/>
          <w:color w:val="000000"/>
          <w:sz w:val="28"/>
        </w:rPr>
        <w:t xml:space="preserve">
      2) в подпункте 3) </w:t>
      </w:r>
      <w:r>
        <w:rPr>
          <w:rFonts w:ascii="Times New Roman"/>
          <w:b w:val="false"/>
          <w:i w:val="false"/>
          <w:color w:val="000000"/>
          <w:sz w:val="28"/>
        </w:rPr>
        <w:t>статьи 8</w:t>
      </w:r>
      <w:r>
        <w:rPr>
          <w:rFonts w:ascii="Times New Roman"/>
          <w:b w:val="false"/>
          <w:i w:val="false"/>
          <w:color w:val="000000"/>
          <w:sz w:val="28"/>
        </w:rPr>
        <w:t xml:space="preserve"> слово "суверенитета," заменить словами "Суверенитета и Независимости Республики Казахстан, унитарности, неприкосновенности границ и";</w:t>
      </w:r>
    </w:p>
    <w:bookmarkEnd w:id="1501"/>
    <w:bookmarkStart w:name="z1564" w:id="1502"/>
    <w:p>
      <w:pPr>
        <w:spacing w:after="0"/>
        <w:ind w:left="0"/>
        <w:jc w:val="both"/>
      </w:pPr>
      <w:r>
        <w:rPr>
          <w:rFonts w:ascii="Times New Roman"/>
          <w:b w:val="false"/>
          <w:i w:val="false"/>
          <w:color w:val="000000"/>
          <w:sz w:val="28"/>
        </w:rPr>
        <w:t xml:space="preserve">
      3) в подпункте 8) </w:t>
      </w:r>
      <w:r>
        <w:rPr>
          <w:rFonts w:ascii="Times New Roman"/>
          <w:b w:val="false"/>
          <w:i w:val="false"/>
          <w:color w:val="000000"/>
          <w:sz w:val="28"/>
        </w:rPr>
        <w:t>пункта 1</w:t>
      </w:r>
      <w:r>
        <w:rPr>
          <w:rFonts w:ascii="Times New Roman"/>
          <w:b w:val="false"/>
          <w:i w:val="false"/>
          <w:color w:val="000000"/>
          <w:sz w:val="28"/>
        </w:rPr>
        <w:t xml:space="preserve"> статьи 10 слово "иностранцев" заменить словами "иностранных граждан";</w:t>
      </w:r>
    </w:p>
    <w:bookmarkEnd w:id="1502"/>
    <w:bookmarkStart w:name="z1565" w:id="15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503"/>
    <w:bookmarkStart w:name="z1566" w:id="150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"телеграфных сообщений и почтовых отправлений" заменить словами "почтовых отправлений и иных сообщений, передаваемых средствами связи, в том числе с применением цифровых технологий";</w:t>
      </w:r>
    </w:p>
    <w:bookmarkEnd w:id="1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"и средствам связи," дополнить словами "в том числе с применением цифровых технологий,";</w:t>
      </w:r>
    </w:p>
    <w:bookmarkStart w:name="z1568" w:id="1505"/>
    <w:p>
      <w:pPr>
        <w:spacing w:after="0"/>
        <w:ind w:left="0"/>
        <w:jc w:val="both"/>
      </w:pPr>
      <w:r>
        <w:rPr>
          <w:rFonts w:ascii="Times New Roman"/>
          <w:b w:val="false"/>
          <w:i w:val="false"/>
          <w:color w:val="000000"/>
          <w:sz w:val="28"/>
        </w:rPr>
        <w:t xml:space="preserve">
      5) в подпункте 2) </w:t>
      </w:r>
      <w:r>
        <w:rPr>
          <w:rFonts w:ascii="Times New Roman"/>
          <w:b w:val="false"/>
          <w:i w:val="false"/>
          <w:color w:val="000000"/>
          <w:sz w:val="28"/>
        </w:rPr>
        <w:t>статьи 12</w:t>
      </w:r>
      <w:r>
        <w:rPr>
          <w:rFonts w:ascii="Times New Roman"/>
          <w:b w:val="false"/>
          <w:i w:val="false"/>
          <w:color w:val="000000"/>
          <w:sz w:val="28"/>
        </w:rPr>
        <w:t xml:space="preserve"> слово "Парламентом" заменить словом "Курултаем".</w:t>
      </w:r>
    </w:p>
    <w:bookmarkEnd w:id="1505"/>
    <w:bookmarkStart w:name="z1569" w:id="1506"/>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судебно-экспертной деятельности":</w:t>
      </w:r>
    </w:p>
    <w:bookmarkEnd w:id="1506"/>
    <w:bookmarkStart w:name="z1570" w:id="15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14 слово "Парламента" заменить словом "Курултая";</w:t>
      </w:r>
    </w:p>
    <w:bookmarkEnd w:id="1507"/>
    <w:bookmarkStart w:name="z1571" w:id="15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статьи 25 слова "каждой области, города республиканского значения и столицы" заменить словами "столицы, каждой области и города республиканского значения".</w:t>
      </w:r>
    </w:p>
    <w:bookmarkEnd w:id="1508"/>
    <w:bookmarkStart w:name="z1572" w:id="150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1509"/>
    <w:bookmarkStart w:name="z1573" w:id="1510"/>
    <w:p>
      <w:pPr>
        <w:spacing w:after="0"/>
        <w:ind w:left="0"/>
        <w:jc w:val="both"/>
      </w:pPr>
      <w:r>
        <w:rPr>
          <w:rFonts w:ascii="Times New Roman"/>
          <w:b w:val="false"/>
          <w:i w:val="false"/>
          <w:color w:val="000000"/>
          <w:sz w:val="28"/>
        </w:rPr>
        <w:t xml:space="preserve">
      1) в заголовке и абзаце первом </w:t>
      </w:r>
      <w:r>
        <w:rPr>
          <w:rFonts w:ascii="Times New Roman"/>
          <w:b w:val="false"/>
          <w:i w:val="false"/>
          <w:color w:val="000000"/>
          <w:sz w:val="28"/>
        </w:rPr>
        <w:t>статьи 10</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1510"/>
    <w:bookmarkStart w:name="z1574" w:id="15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9-4)</w:t>
      </w:r>
      <w:r>
        <w:rPr>
          <w:rFonts w:ascii="Times New Roman"/>
          <w:b w:val="false"/>
          <w:i w:val="false"/>
          <w:color w:val="000000"/>
          <w:sz w:val="28"/>
        </w:rPr>
        <w:t xml:space="preserve"> пункта 1 статьи 22 слово "республике" заменить словами "Республике Казахстан";</w:t>
      </w:r>
    </w:p>
    <w:bookmarkEnd w:id="1511"/>
    <w:bookmarkStart w:name="z1575" w:id="15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25 и </w:t>
      </w:r>
      <w:r>
        <w:rPr>
          <w:rFonts w:ascii="Times New Roman"/>
          <w:b w:val="false"/>
          <w:i w:val="false"/>
          <w:color w:val="000000"/>
          <w:sz w:val="28"/>
        </w:rPr>
        <w:t>пункте 2</w:t>
      </w:r>
      <w:r>
        <w:rPr>
          <w:rFonts w:ascii="Times New Roman"/>
          <w:b w:val="false"/>
          <w:i w:val="false"/>
          <w:color w:val="000000"/>
          <w:sz w:val="28"/>
        </w:rPr>
        <w:t xml:space="preserve"> статьи 28 слово "Парламента" заменить словом "Курултая".</w:t>
      </w:r>
    </w:p>
    <w:bookmarkEnd w:id="1512"/>
    <w:bookmarkStart w:name="z1576" w:id="1513"/>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1513"/>
    <w:bookmarkStart w:name="z1577" w:id="1514"/>
    <w:p>
      <w:pPr>
        <w:spacing w:after="0"/>
        <w:ind w:left="0"/>
        <w:jc w:val="both"/>
      </w:pPr>
      <w:r>
        <w:rPr>
          <w:rFonts w:ascii="Times New Roman"/>
          <w:b w:val="false"/>
          <w:i w:val="false"/>
          <w:color w:val="000000"/>
          <w:sz w:val="28"/>
        </w:rPr>
        <w:t>
      1) заголовок изложить в следующей редакции:</w:t>
      </w:r>
    </w:p>
    <w:bookmarkEnd w:id="1514"/>
    <w:bookmarkStart w:name="z1578" w:id="1515"/>
    <w:p>
      <w:pPr>
        <w:spacing w:after="0"/>
        <w:ind w:left="0"/>
        <w:jc w:val="both"/>
      </w:pPr>
      <w:r>
        <w:rPr>
          <w:rFonts w:ascii="Times New Roman"/>
          <w:b w:val="false"/>
          <w:i w:val="false"/>
          <w:color w:val="000000"/>
          <w:sz w:val="28"/>
        </w:rPr>
        <w:t>
      "Об адвокатской деятельности и квалифицированной юридической помощи";</w:t>
      </w:r>
    </w:p>
    <w:bookmarkEnd w:id="1515"/>
    <w:bookmarkStart w:name="z1579" w:id="1516"/>
    <w:p>
      <w:pPr>
        <w:spacing w:after="0"/>
        <w:ind w:left="0"/>
        <w:jc w:val="both"/>
      </w:pPr>
      <w:r>
        <w:rPr>
          <w:rFonts w:ascii="Times New Roman"/>
          <w:b w:val="false"/>
          <w:i w:val="false"/>
          <w:color w:val="000000"/>
          <w:sz w:val="28"/>
        </w:rPr>
        <w:t xml:space="preserve">
      2) по всему тексту, за исключением </w:t>
      </w:r>
      <w:r>
        <w:rPr>
          <w:rFonts w:ascii="Times New Roman"/>
          <w:b w:val="false"/>
          <w:i w:val="false"/>
          <w:color w:val="000000"/>
          <w:sz w:val="28"/>
        </w:rPr>
        <w:t>подпункта 3)</w:t>
      </w:r>
      <w:r>
        <w:rPr>
          <w:rFonts w:ascii="Times New Roman"/>
          <w:b w:val="false"/>
          <w:i w:val="false"/>
          <w:color w:val="000000"/>
          <w:sz w:val="28"/>
        </w:rPr>
        <w:t xml:space="preserve"> статьи 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28 и подпункта 2) статьи 98, слова "юридическая помощь", "Юридическая помощь", "юридической помощи", "юридическую помощь", "юридической помощью" заменить соответственно словами "квалифицированная юридическая помощь", "Квалифицированная юридическая помощь", "квалифицированной юридической помощи", "квалифицированную юридическую помощь", "квалифицированной юридической помощью";</w:t>
      </w:r>
    </w:p>
    <w:bookmarkEnd w:id="1516"/>
    <w:bookmarkStart w:name="z1580" w:id="15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 подпункте 3)</w:t>
      </w:r>
      <w:r>
        <w:rPr>
          <w:rFonts w:ascii="Times New Roman"/>
          <w:b w:val="false"/>
          <w:i w:val="false"/>
          <w:color w:val="000000"/>
          <w:sz w:val="28"/>
        </w:rPr>
        <w:t xml:space="preserve"> статьи 1 слова "статьи 13" заменить словами "статьи 12";</w:t>
      </w:r>
    </w:p>
    <w:bookmarkEnd w:id="1517"/>
    <w:bookmarkStart w:name="z1581" w:id="15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1518"/>
    <w:bookmarkStart w:name="z1582" w:id="1519"/>
    <w:p>
      <w:pPr>
        <w:spacing w:after="0"/>
        <w:ind w:left="0"/>
        <w:jc w:val="both"/>
      </w:pPr>
      <w:r>
        <w:rPr>
          <w:rFonts w:ascii="Times New Roman"/>
          <w:b w:val="false"/>
          <w:i w:val="false"/>
          <w:color w:val="000000"/>
          <w:sz w:val="28"/>
        </w:rPr>
        <w:t>
      "Статья 14. Доступность квалифицированной юридической помощи</w:t>
      </w:r>
    </w:p>
    <w:bookmarkEnd w:id="1519"/>
    <w:bookmarkStart w:name="z1583" w:id="1520"/>
    <w:p>
      <w:pPr>
        <w:spacing w:after="0"/>
        <w:ind w:left="0"/>
        <w:jc w:val="both"/>
      </w:pPr>
      <w:r>
        <w:rPr>
          <w:rFonts w:ascii="Times New Roman"/>
          <w:b w:val="false"/>
          <w:i w:val="false"/>
          <w:color w:val="000000"/>
          <w:sz w:val="28"/>
        </w:rPr>
        <w:t>
      Каждый человек имеет право на получение квалифицированной юридической помощи.</w:t>
      </w:r>
    </w:p>
    <w:bookmarkEnd w:id="1520"/>
    <w:bookmarkStart w:name="z1584" w:id="1521"/>
    <w:p>
      <w:pPr>
        <w:spacing w:after="0"/>
        <w:ind w:left="0"/>
        <w:jc w:val="both"/>
      </w:pPr>
      <w:r>
        <w:rPr>
          <w:rFonts w:ascii="Times New Roman"/>
          <w:b w:val="false"/>
          <w:i w:val="false"/>
          <w:color w:val="000000"/>
          <w:sz w:val="28"/>
        </w:rPr>
        <w:t>
      В случаях, предусмотренных настоящим Законом и иными законами Республики Казахстан, гражданам оказывается не оплачиваемая ими квалифицированная юридическая помощь.";</w:t>
      </w:r>
    </w:p>
    <w:bookmarkEnd w:id="1521"/>
    <w:bookmarkStart w:name="z1585" w:id="15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1522"/>
    <w:bookmarkStart w:name="z1586" w:id="1523"/>
    <w:p>
      <w:pPr>
        <w:spacing w:after="0"/>
        <w:ind w:left="0"/>
        <w:jc w:val="both"/>
      </w:pPr>
      <w:r>
        <w:rPr>
          <w:rFonts w:ascii="Times New Roman"/>
          <w:b w:val="false"/>
          <w:i w:val="false"/>
          <w:color w:val="000000"/>
          <w:sz w:val="28"/>
        </w:rPr>
        <w:t>
      слова "бесплатной основе, признается гарантированной государством юридической помощью" заменить словами "не оплачиваемой ими основе, признается гарантированной государством квалифицированной юридической помощью";</w:t>
      </w:r>
    </w:p>
    <w:bookmarkEnd w:id="1523"/>
    <w:bookmarkStart w:name="z1587" w:id="15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28</w:t>
      </w:r>
      <w:r>
        <w:rPr>
          <w:rFonts w:ascii="Times New Roman"/>
          <w:b w:val="false"/>
          <w:i w:val="false"/>
          <w:color w:val="000000"/>
          <w:sz w:val="28"/>
        </w:rPr>
        <w:t xml:space="preserve"> слова "области, города республиканского значения, столицы" заменить словами "столицы, области, города республиканского значения";</w:t>
      </w:r>
    </w:p>
    <w:bookmarkEnd w:id="1524"/>
    <w:bookmarkStart w:name="z1588" w:id="15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11</w:t>
      </w:r>
      <w:r>
        <w:rPr>
          <w:rFonts w:ascii="Times New Roman"/>
          <w:b w:val="false"/>
          <w:i w:val="false"/>
          <w:color w:val="000000"/>
          <w:sz w:val="28"/>
        </w:rPr>
        <w:t xml:space="preserve"> статьи 33 слова "научной или творческой" заменить словами "научной, творческой";</w:t>
      </w:r>
    </w:p>
    <w:bookmarkEnd w:id="1525"/>
    <w:bookmarkStart w:name="z1589" w:id="15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39</w:t>
      </w:r>
      <w:r>
        <w:rPr>
          <w:rFonts w:ascii="Times New Roman"/>
          <w:b w:val="false"/>
          <w:i w:val="false"/>
          <w:color w:val="000000"/>
          <w:sz w:val="28"/>
        </w:rPr>
        <w:t>:</w:t>
      </w:r>
    </w:p>
    <w:bookmarkEnd w:id="1526"/>
    <w:bookmarkStart w:name="z1590" w:id="15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"областей, городов республиканского значения и столицы" заменить словами "столицы, областей и городов республиканского значения";</w:t>
      </w:r>
    </w:p>
    <w:bookmarkEnd w:id="1527"/>
    <w:bookmarkStart w:name="z1591" w:id="15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"области, города республиканского значения и столицы" заменить словами "столицы, области и города республиканского значения";</w:t>
      </w:r>
    </w:p>
    <w:bookmarkEnd w:id="1528"/>
    <w:bookmarkStart w:name="z1592" w:id="15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43</w:t>
      </w:r>
      <w:r>
        <w:rPr>
          <w:rFonts w:ascii="Times New Roman"/>
          <w:b w:val="false"/>
          <w:i w:val="false"/>
          <w:color w:val="000000"/>
          <w:sz w:val="28"/>
        </w:rPr>
        <w:t>:</w:t>
      </w:r>
    </w:p>
    <w:bookmarkEnd w:id="1529"/>
    <w:bookmarkStart w:name="z1593" w:id="15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2 слово "Парламента" заменить словом "Курултая";</w:t>
      </w:r>
    </w:p>
    <w:bookmarkEnd w:id="1530"/>
    <w:bookmarkStart w:name="z1594" w:id="15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3 слова "научной или иной творческой" заменить словами "научной, творческой";</w:t>
      </w:r>
    </w:p>
    <w:bookmarkEnd w:id="1531"/>
    <w:bookmarkStart w:name="z1595" w:id="153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1532"/>
    <w:bookmarkStart w:name="z1596" w:id="15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w:t>
      </w:r>
      <w:r>
        <w:rPr>
          <w:rFonts w:ascii="Times New Roman"/>
          <w:b w:val="false"/>
          <w:i w:val="false"/>
          <w:color w:val="000000"/>
          <w:sz w:val="28"/>
        </w:rPr>
        <w:t xml:space="preserve"> статьи 50:</w:t>
      </w:r>
    </w:p>
    <w:bookmarkEnd w:id="1533"/>
    <w:bookmarkStart w:name="z1597" w:id="1534"/>
    <w:p>
      <w:pPr>
        <w:spacing w:after="0"/>
        <w:ind w:left="0"/>
        <w:jc w:val="both"/>
      </w:pPr>
      <w:r>
        <w:rPr>
          <w:rFonts w:ascii="Times New Roman"/>
          <w:b w:val="false"/>
          <w:i w:val="false"/>
          <w:color w:val="000000"/>
          <w:sz w:val="28"/>
        </w:rPr>
        <w:t>
      в части первой:</w:t>
      </w:r>
    </w:p>
    <w:bookmarkEnd w:id="1534"/>
    <w:bookmarkStart w:name="z1598" w:id="1535"/>
    <w:p>
      <w:pPr>
        <w:spacing w:after="0"/>
        <w:ind w:left="0"/>
        <w:jc w:val="both"/>
      </w:pPr>
      <w:r>
        <w:rPr>
          <w:rFonts w:ascii="Times New Roman"/>
          <w:b w:val="false"/>
          <w:i w:val="false"/>
          <w:color w:val="000000"/>
          <w:sz w:val="28"/>
        </w:rPr>
        <w:t>
      слова "области, города республиканского значения, столицы" заменить словами "столицы, области, города республиканского значения";</w:t>
      </w:r>
    </w:p>
    <w:bookmarkEnd w:id="1535"/>
    <w:bookmarkStart w:name="z1599" w:id="1536"/>
    <w:p>
      <w:pPr>
        <w:spacing w:after="0"/>
        <w:ind w:left="0"/>
        <w:jc w:val="both"/>
      </w:pPr>
      <w:r>
        <w:rPr>
          <w:rFonts w:ascii="Times New Roman"/>
          <w:b w:val="false"/>
          <w:i w:val="false"/>
          <w:color w:val="000000"/>
          <w:sz w:val="28"/>
        </w:rPr>
        <w:t>
      слова "другой области, города республиканского значения, столицы" заменить словами "столицы, другой области, города республиканского значения";</w:t>
      </w:r>
    </w:p>
    <w:bookmarkEnd w:id="1536"/>
    <w:bookmarkStart w:name="z1600" w:id="1537"/>
    <w:p>
      <w:pPr>
        <w:spacing w:after="0"/>
        <w:ind w:left="0"/>
        <w:jc w:val="both"/>
      </w:pPr>
      <w:r>
        <w:rPr>
          <w:rFonts w:ascii="Times New Roman"/>
          <w:b w:val="false"/>
          <w:i w:val="false"/>
          <w:color w:val="000000"/>
          <w:sz w:val="28"/>
        </w:rPr>
        <w:t>
      в части второй слова "области, города республиканского значения, столицы" заменить словами "столицы, области, города республиканского значения";</w:t>
      </w:r>
    </w:p>
    <w:bookmarkEnd w:id="1537"/>
    <w:bookmarkStart w:name="z1601" w:id="153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58-1 слова "области, города республиканского значения, столицы" заменить словами "столицы, области, города республиканского значения";</w:t>
      </w:r>
    </w:p>
    <w:bookmarkEnd w:id="1538"/>
    <w:bookmarkStart w:name="z1602" w:id="15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60 слова "научной или иной творческой" заменить словами "научной, творческой";</w:t>
      </w:r>
    </w:p>
    <w:bookmarkEnd w:id="1539"/>
    <w:bookmarkStart w:name="z1603" w:id="1540"/>
    <w:p>
      <w:pPr>
        <w:spacing w:after="0"/>
        <w:ind w:left="0"/>
        <w:jc w:val="both"/>
      </w:pPr>
      <w:r>
        <w:rPr>
          <w:rFonts w:ascii="Times New Roman"/>
          <w:b w:val="false"/>
          <w:i w:val="false"/>
          <w:color w:val="000000"/>
          <w:sz w:val="28"/>
        </w:rPr>
        <w:t xml:space="preserve">
      13) в частях первой и второй </w:t>
      </w:r>
      <w:r>
        <w:rPr>
          <w:rFonts w:ascii="Times New Roman"/>
          <w:b w:val="false"/>
          <w:i w:val="false"/>
          <w:color w:val="000000"/>
          <w:sz w:val="28"/>
        </w:rPr>
        <w:t>пункта 1</w:t>
      </w:r>
      <w:r>
        <w:rPr>
          <w:rFonts w:ascii="Times New Roman"/>
          <w:b w:val="false"/>
          <w:i w:val="false"/>
          <w:color w:val="000000"/>
          <w:sz w:val="28"/>
        </w:rPr>
        <w:t xml:space="preserve"> статьи 78-1 слова ", городов республиканского значения и столицы" заменить словами "(столицы и городов республиканского значения)".</w:t>
      </w:r>
    </w:p>
    <w:bookmarkEnd w:id="1540"/>
    <w:bookmarkStart w:name="z1604" w:id="1541"/>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2021 года "О государственной фельдъегерской связи":</w:t>
      </w:r>
    </w:p>
    <w:bookmarkEnd w:id="1541"/>
    <w:bookmarkStart w:name="z1605" w:id="1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w:t>
      </w:r>
    </w:p>
    <w:bookmarkEnd w:id="1542"/>
    <w:bookmarkStart w:name="z1606" w:id="1543"/>
    <w:p>
      <w:pPr>
        <w:spacing w:after="0"/>
        <w:ind w:left="0"/>
        <w:jc w:val="both"/>
      </w:pPr>
      <w:r>
        <w:rPr>
          <w:rFonts w:ascii="Times New Roman"/>
          <w:b w:val="false"/>
          <w:i w:val="false"/>
          <w:color w:val="000000"/>
          <w:sz w:val="28"/>
        </w:rPr>
        <w:t>
      после слов "Президента Республики Казахстан," дополнить словами "Вице-Президента Республики Казахстан,";</w:t>
      </w:r>
    </w:p>
    <w:bookmarkEnd w:id="1543"/>
    <w:bookmarkStart w:name="z1607" w:id="1544"/>
    <w:p>
      <w:pPr>
        <w:spacing w:after="0"/>
        <w:ind w:left="0"/>
        <w:jc w:val="both"/>
      </w:pPr>
      <w:r>
        <w:rPr>
          <w:rFonts w:ascii="Times New Roman"/>
          <w:b w:val="false"/>
          <w:i w:val="false"/>
          <w:color w:val="000000"/>
          <w:sz w:val="28"/>
        </w:rPr>
        <w:t>
      слова "председателей Палат Парламента" заменить словами "Председателя Курултая";</w:t>
      </w:r>
    </w:p>
    <w:bookmarkEnd w:id="1544"/>
    <w:bookmarkStart w:name="z1608" w:id="1545"/>
    <w:p>
      <w:pPr>
        <w:spacing w:after="0"/>
        <w:ind w:left="0"/>
        <w:jc w:val="both"/>
      </w:pPr>
      <w:r>
        <w:rPr>
          <w:rFonts w:ascii="Times New Roman"/>
          <w:b w:val="false"/>
          <w:i w:val="false"/>
          <w:color w:val="000000"/>
          <w:sz w:val="28"/>
        </w:rPr>
        <w:t>
      слова "Государственного советника Республики Казахстан" заменить словами "Председателя Қазақстан Халық Кеңесі".</w:t>
      </w:r>
    </w:p>
    <w:bookmarkEnd w:id="1545"/>
    <w:bookmarkStart w:name="z1609" w:id="1546"/>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2022 года "О биологической безопасности":</w:t>
      </w:r>
    </w:p>
    <w:bookmarkEnd w:id="1546"/>
    <w:bookmarkStart w:name="z1610" w:id="15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14)</w:t>
      </w:r>
      <w:r>
        <w:rPr>
          <w:rFonts w:ascii="Times New Roman"/>
          <w:b w:val="false"/>
          <w:i w:val="false"/>
          <w:color w:val="000000"/>
          <w:sz w:val="28"/>
        </w:rPr>
        <w:t xml:space="preserve"> пункта 1 статьи 10 слово "Парламента" заменить словом "Курултая";</w:t>
      </w:r>
    </w:p>
    <w:bookmarkEnd w:id="1547"/>
    <w:bookmarkStart w:name="z1611" w:id="1548"/>
    <w:p>
      <w:pPr>
        <w:spacing w:after="0"/>
        <w:ind w:left="0"/>
        <w:jc w:val="both"/>
      </w:pPr>
      <w:r>
        <w:rPr>
          <w:rFonts w:ascii="Times New Roman"/>
          <w:b w:val="false"/>
          <w:i w:val="false"/>
          <w:color w:val="000000"/>
          <w:sz w:val="28"/>
        </w:rPr>
        <w:t xml:space="preserve">
      2) в заголовке и абзаце первом </w:t>
      </w:r>
      <w:r>
        <w:rPr>
          <w:rFonts w:ascii="Times New Roman"/>
          <w:b w:val="false"/>
          <w:i w:val="false"/>
          <w:color w:val="000000"/>
          <w:sz w:val="28"/>
        </w:rPr>
        <w:t>статьи 11</w:t>
      </w:r>
      <w:r>
        <w:rPr>
          <w:rFonts w:ascii="Times New Roman"/>
          <w:b w:val="false"/>
          <w:i w:val="false"/>
          <w:color w:val="000000"/>
          <w:sz w:val="28"/>
        </w:rPr>
        <w:t xml:space="preserve"> слова "областей, городов республиканского значения, столицы" заменить словами "столицы, областей, городов республиканского значения";</w:t>
      </w:r>
    </w:p>
    <w:bookmarkEnd w:id="1548"/>
    <w:bookmarkStart w:name="z1612" w:id="15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17 слова "областей, городов республиканского значения, столицы" заменить словами "столицы, областей, городов республиканского значения".</w:t>
      </w:r>
    </w:p>
    <w:bookmarkEnd w:id="1549"/>
    <w:bookmarkStart w:name="z1613" w:id="1550"/>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2023 года "О профессиональных квалификациях":</w:t>
      </w:r>
    </w:p>
    <w:bookmarkEnd w:id="1550"/>
    <w:bookmarkStart w:name="z1614" w:id="15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551"/>
    <w:bookmarkStart w:name="z1615" w:id="1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слово "Парламента" заменить словом "Курултая";</w:t>
      </w:r>
    </w:p>
    <w:bookmarkEnd w:id="1552"/>
    <w:bookmarkStart w:name="z1616" w:id="1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"Иностранцы" заменить словами "Иностранные граждане";</w:t>
      </w:r>
    </w:p>
    <w:bookmarkEnd w:id="1553"/>
    <w:bookmarkStart w:name="z1617" w:id="155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статьи 9 слова "областей, городов республиканского значения и столицы" заменить словами "столицы, областей и городов республиканского значения";</w:t>
      </w:r>
    </w:p>
    <w:bookmarkEnd w:id="1554"/>
    <w:bookmarkStart w:name="z1618" w:id="1555"/>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слово "Парламента" заменить словом "Курултая".</w:t>
      </w:r>
    </w:p>
    <w:bookmarkEnd w:id="1555"/>
    <w:bookmarkStart w:name="z1619" w:id="155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июля 2023 года "О возврате государству незаконно приобретенных активов":</w:t>
      </w:r>
    </w:p>
    <w:bookmarkEnd w:id="1556"/>
    <w:bookmarkStart w:name="z1620" w:id="155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статьи 1 слова "ведомство органов прокуратуры Республики Казахстан по возврату активов" заменить словами "Генеральная прокуратура Республики Казахстан";</w:t>
      </w:r>
    </w:p>
    <w:bookmarkEnd w:id="1557"/>
    <w:bookmarkStart w:name="z1621" w:id="15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2 слово "иностранцев" заменить словами "иностранных граждан";</w:t>
      </w:r>
    </w:p>
    <w:bookmarkEnd w:id="1558"/>
    <w:bookmarkStart w:name="z1622" w:id="1559"/>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7 слова "лицом, исполняющим его обязанности" заменить словами "заместителем первого руководителя, курирующим работу по возврату активов";</w:t>
      </w:r>
    </w:p>
    <w:bookmarkEnd w:id="1559"/>
    <w:bookmarkStart w:name="z1623" w:id="1560"/>
    <w:p>
      <w:pPr>
        <w:spacing w:after="0"/>
        <w:ind w:left="0"/>
        <w:jc w:val="both"/>
      </w:pPr>
      <w:r>
        <w:rPr>
          <w:rFonts w:ascii="Times New Roman"/>
          <w:b w:val="false"/>
          <w:i w:val="false"/>
          <w:color w:val="000000"/>
          <w:sz w:val="28"/>
        </w:rPr>
        <w:t xml:space="preserve">
      4) в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8 слово "Парламента" заменить словом "Курултая";</w:t>
      </w:r>
    </w:p>
    <w:bookmarkEnd w:id="1560"/>
    <w:bookmarkStart w:name="z1624" w:id="15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20</w:t>
      </w:r>
      <w:r>
        <w:rPr>
          <w:rFonts w:ascii="Times New Roman"/>
          <w:b w:val="false"/>
          <w:i w:val="false"/>
          <w:color w:val="000000"/>
          <w:sz w:val="28"/>
        </w:rPr>
        <w:t>:</w:t>
      </w:r>
    </w:p>
    <w:bookmarkEnd w:id="1561"/>
    <w:bookmarkStart w:name="z1625" w:id="156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"его руководителя" заменить словами "первого руководителя этого органа либо заместителя первого руководителя, курирующего работу по возврату активов";</w:t>
      </w:r>
    </w:p>
    <w:bookmarkEnd w:id="1562"/>
    <w:bookmarkStart w:name="z1626" w:id="156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после слов "приостановлена в случаях" дополнить словами ", предусмотренных пунктом 9 статьи 25 настоящего Закона,";</w:t>
      </w:r>
    </w:p>
    <w:bookmarkEnd w:id="1563"/>
    <w:bookmarkStart w:name="z1627" w:id="1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4 слова "конституционному строю" заменить словами "основам конституционного строя";</w:t>
      </w:r>
    </w:p>
    <w:bookmarkEnd w:id="1564"/>
    <w:bookmarkStart w:name="z1628" w:id="156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21 слово "роспись" заменить словом "подпись";</w:t>
      </w:r>
    </w:p>
    <w:bookmarkEnd w:id="1565"/>
    <w:bookmarkStart w:name="z1629" w:id="1566"/>
    <w:p>
      <w:pPr>
        <w:spacing w:after="0"/>
        <w:ind w:left="0"/>
        <w:jc w:val="both"/>
      </w:pPr>
      <w:r>
        <w:rPr>
          <w:rFonts w:ascii="Times New Roman"/>
          <w:b w:val="false"/>
          <w:i w:val="false"/>
          <w:color w:val="000000"/>
          <w:sz w:val="28"/>
        </w:rPr>
        <w:t xml:space="preserve">
      7)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22 слова "руководителя уполномоченного органа по возврату активов" заменить словами "Генерального Прокурора Республики Казахстан";</w:t>
      </w:r>
    </w:p>
    <w:bookmarkEnd w:id="1566"/>
    <w:bookmarkStart w:name="z1630" w:id="15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3</w:t>
      </w:r>
      <w:r>
        <w:rPr>
          <w:rFonts w:ascii="Times New Roman"/>
          <w:b w:val="false"/>
          <w:i w:val="false"/>
          <w:color w:val="000000"/>
          <w:sz w:val="28"/>
        </w:rPr>
        <w:t xml:space="preserve"> статьи 24 слова "законодательными актами" заменить словом "законами";</w:t>
      </w:r>
    </w:p>
    <w:bookmarkEnd w:id="1567"/>
    <w:bookmarkStart w:name="z1631" w:id="15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25</w:t>
      </w:r>
      <w:r>
        <w:rPr>
          <w:rFonts w:ascii="Times New Roman"/>
          <w:b w:val="false"/>
          <w:i w:val="false"/>
          <w:color w:val="000000"/>
          <w:sz w:val="28"/>
        </w:rPr>
        <w:t xml:space="preserve"> дополнить пунктами 8, 9 и 10 следующего содержания:</w:t>
      </w:r>
    </w:p>
    <w:bookmarkEnd w:id="1568"/>
    <w:bookmarkStart w:name="z1632" w:id="1569"/>
    <w:p>
      <w:pPr>
        <w:spacing w:after="0"/>
        <w:ind w:left="0"/>
        <w:jc w:val="both"/>
      </w:pPr>
      <w:r>
        <w:rPr>
          <w:rFonts w:ascii="Times New Roman"/>
          <w:b w:val="false"/>
          <w:i w:val="false"/>
          <w:color w:val="000000"/>
          <w:sz w:val="28"/>
        </w:rPr>
        <w:t>
      "8. По условиям соглашений, предусмотренных настоящей статьей, стоимость возвращаемых (возвращенных) субъектами и (или) их аффилированными лицами активов, включая иной вклад в социально-экономическое развитие страны, может превышать стоимость активов, на которые у уполномоченного органа по возврату активов имеются (имелись) разумные сомнения в законности источников их приобретения (происхождения).</w:t>
      </w:r>
    </w:p>
    <w:bookmarkEnd w:id="1569"/>
    <w:bookmarkStart w:name="z1633" w:id="1570"/>
    <w:p>
      <w:pPr>
        <w:spacing w:after="0"/>
        <w:ind w:left="0"/>
        <w:jc w:val="both"/>
      </w:pPr>
      <w:r>
        <w:rPr>
          <w:rFonts w:ascii="Times New Roman"/>
          <w:b w:val="false"/>
          <w:i w:val="false"/>
          <w:color w:val="000000"/>
          <w:sz w:val="28"/>
        </w:rPr>
        <w:t>
      В таком случае по решению комиссии разумные сомнения уполномоченного органа по возврату активов могут считаться урегулированными, что рассматривается как подтверждение законности источников приобретения (происхождения) таких активов.</w:t>
      </w:r>
    </w:p>
    <w:bookmarkEnd w:id="1570"/>
    <w:bookmarkStart w:name="z1634" w:id="1571"/>
    <w:p>
      <w:pPr>
        <w:spacing w:after="0"/>
        <w:ind w:left="0"/>
        <w:jc w:val="both"/>
      </w:pPr>
      <w:r>
        <w:rPr>
          <w:rFonts w:ascii="Times New Roman"/>
          <w:b w:val="false"/>
          <w:i w:val="false"/>
          <w:color w:val="000000"/>
          <w:sz w:val="28"/>
        </w:rPr>
        <w:t>
      9. На период проведения согласительных процедур и определения условий соглашений, предусмотренных настоящей статьей, проведение мониторинга и анализа информации для противодействия незаконному приобретению, выводу и возврата активов, проверки законности источников приобретения (происхождения) актива может быть приостановлено.</w:t>
      </w:r>
    </w:p>
    <w:bookmarkEnd w:id="1571"/>
    <w:bookmarkStart w:name="z1635" w:id="1572"/>
    <w:p>
      <w:pPr>
        <w:spacing w:after="0"/>
        <w:ind w:left="0"/>
        <w:jc w:val="both"/>
      </w:pPr>
      <w:r>
        <w:rPr>
          <w:rFonts w:ascii="Times New Roman"/>
          <w:b w:val="false"/>
          <w:i w:val="false"/>
          <w:color w:val="000000"/>
          <w:sz w:val="28"/>
        </w:rPr>
        <w:t>
      10. Субъекты и (или) их аффилированные лица по решению комиссии исключаются из реестра в случае подписания с уполномоченным органом по возврату активов соглашений по всем достигнутым договоренностям о возврате активов, одним из условий которых является исключение из реестра.";</w:t>
      </w:r>
    </w:p>
    <w:bookmarkEnd w:id="1572"/>
    <w:bookmarkStart w:name="z1636" w:id="15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26 слова "законодательных актов" заменить словом "законов";</w:t>
      </w:r>
    </w:p>
    <w:bookmarkEnd w:id="1573"/>
    <w:bookmarkStart w:name="z1637" w:id="1574"/>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27 слова "законодательными актами" заменить словом "законами";</w:t>
      </w:r>
    </w:p>
    <w:bookmarkEnd w:id="1574"/>
    <w:bookmarkStart w:name="z1638" w:id="15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6</w:t>
      </w:r>
      <w:r>
        <w:rPr>
          <w:rFonts w:ascii="Times New Roman"/>
          <w:b w:val="false"/>
          <w:i w:val="false"/>
          <w:color w:val="000000"/>
          <w:sz w:val="28"/>
        </w:rPr>
        <w:t xml:space="preserve"> статьи 33 слово "Парламента" заменить словом "Курултая".</w:t>
      </w:r>
    </w:p>
    <w:bookmarkEnd w:id="1575"/>
    <w:bookmarkStart w:name="z1639" w:id="1576"/>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1576"/>
    <w:bookmarkStart w:name="z1640" w:id="15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577"/>
    <w:bookmarkStart w:name="z1641" w:id="157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13)</w:t>
      </w:r>
      <w:r>
        <w:rPr>
          <w:rFonts w:ascii="Times New Roman"/>
          <w:b w:val="false"/>
          <w:i w:val="false"/>
          <w:color w:val="000000"/>
          <w:sz w:val="28"/>
        </w:rPr>
        <w:t xml:space="preserve"> слово "иностранцы" заменить словами "иностранные граждане";</w:t>
      </w:r>
    </w:p>
    <w:bookmarkEnd w:id="1578"/>
    <w:bookmarkStart w:name="z1642" w:id="15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"области, города республиканского значения и столицы" заменить словами "столицы, области и города республиканского значения";</w:t>
      </w:r>
    </w:p>
    <w:bookmarkEnd w:id="1579"/>
    <w:bookmarkStart w:name="z1643" w:id="1580"/>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11 слова "области, города республиканского значения и столицы" заменить словами "столицы, области и города республиканского значения";</w:t>
      </w:r>
    </w:p>
    <w:bookmarkEnd w:id="1580"/>
    <w:bookmarkStart w:name="z1644" w:id="15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16:</w:t>
      </w:r>
    </w:p>
    <w:bookmarkEnd w:id="1581"/>
    <w:bookmarkStart w:name="z1645" w:id="1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1582"/>
    <w:bookmarkStart w:name="z1646" w:id="1583"/>
    <w:p>
      <w:pPr>
        <w:spacing w:after="0"/>
        <w:ind w:left="0"/>
        <w:jc w:val="both"/>
      </w:pPr>
      <w:r>
        <w:rPr>
          <w:rFonts w:ascii="Times New Roman"/>
          <w:b w:val="false"/>
          <w:i w:val="false"/>
          <w:color w:val="000000"/>
          <w:sz w:val="28"/>
        </w:rPr>
        <w:t>
      слово "Парламента" заменить словом "Курултая";</w:t>
      </w:r>
    </w:p>
    <w:bookmarkEnd w:id="1583"/>
    <w:bookmarkStart w:name="z1647" w:id="1584"/>
    <w:p>
      <w:pPr>
        <w:spacing w:after="0"/>
        <w:ind w:left="0"/>
        <w:jc w:val="both"/>
      </w:pPr>
      <w:r>
        <w:rPr>
          <w:rFonts w:ascii="Times New Roman"/>
          <w:b w:val="false"/>
          <w:i w:val="false"/>
          <w:color w:val="000000"/>
          <w:sz w:val="28"/>
        </w:rPr>
        <w:t>
      слово "иностранца" заменить словами "иностранного гражданина";</w:t>
      </w:r>
    </w:p>
    <w:bookmarkEnd w:id="1584"/>
    <w:bookmarkStart w:name="z1648" w:id="15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20)</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слово "Парламента" заменить словом "Курултая";</w:t>
      </w:r>
    </w:p>
    <w:bookmarkEnd w:id="1585"/>
    <w:bookmarkStart w:name="z1649" w:id="15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19 слова "областей, городов республиканского значения и столицы" заменить словами "столицы, областей и городов республиканского значения".</w:t>
      </w:r>
    </w:p>
    <w:bookmarkEnd w:id="1586"/>
    <w:bookmarkStart w:name="z1650" w:id="1587"/>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bookmarkEnd w:id="1587"/>
    <w:bookmarkStart w:name="z1651" w:id="1588"/>
    <w:p>
      <w:pPr>
        <w:spacing w:after="0"/>
        <w:ind w:left="0"/>
        <w:jc w:val="both"/>
      </w:pPr>
      <w:r>
        <w:rPr>
          <w:rFonts w:ascii="Times New Roman"/>
          <w:b w:val="false"/>
          <w:i w:val="false"/>
          <w:color w:val="000000"/>
          <w:sz w:val="28"/>
        </w:rPr>
        <w:t>
      1) по всему тексту слова "области, города республиканского значения и столицы", "областей, городов республиканского значения и столицы", "областях, городах республиканского значения и столице" заменить соответственно словами "столицы, области и города республиканского значения", "столицы, областей и городов республиканского значения", "столице, областях и городах республиканского значения";</w:t>
      </w:r>
    </w:p>
    <w:bookmarkEnd w:id="1588"/>
    <w:bookmarkStart w:name="z1652" w:id="15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20 слово "Парламента" заменить словом "Курултая";</w:t>
      </w:r>
    </w:p>
    <w:bookmarkEnd w:id="1589"/>
    <w:bookmarkStart w:name="z1653" w:id="159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52 слово "иностранцев" заменить словами "иностранных граждан".</w:t>
      </w:r>
    </w:p>
    <w:bookmarkEnd w:id="1590"/>
    <w:bookmarkStart w:name="z1654" w:id="1591"/>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2024 года "О противодействии торговле людьми:</w:t>
      </w:r>
    </w:p>
    <w:bookmarkEnd w:id="1591"/>
    <w:bookmarkStart w:name="z1655" w:id="1592"/>
    <w:p>
      <w:pPr>
        <w:spacing w:after="0"/>
        <w:ind w:left="0"/>
        <w:jc w:val="both"/>
      </w:pPr>
      <w:r>
        <w:rPr>
          <w:rFonts w:ascii="Times New Roman"/>
          <w:b w:val="false"/>
          <w:i w:val="false"/>
          <w:color w:val="000000"/>
          <w:sz w:val="28"/>
        </w:rPr>
        <w:t>
      дополнить статьей 11-1 следующего содержания:</w:t>
      </w:r>
    </w:p>
    <w:bookmarkEnd w:id="1592"/>
    <w:bookmarkStart w:name="z1656" w:id="1593"/>
    <w:p>
      <w:pPr>
        <w:spacing w:after="0"/>
        <w:ind w:left="0"/>
        <w:jc w:val="both"/>
      </w:pPr>
      <w:r>
        <w:rPr>
          <w:rFonts w:ascii="Times New Roman"/>
          <w:b w:val="false"/>
          <w:i w:val="false"/>
          <w:color w:val="000000"/>
          <w:sz w:val="28"/>
        </w:rPr>
        <w:t>
      "Статья 11-1. Национальный докладчик по вопросам противодействия торговле людьми</w:t>
      </w:r>
    </w:p>
    <w:bookmarkEnd w:id="1593"/>
    <w:bookmarkStart w:name="z1657" w:id="1594"/>
    <w:p>
      <w:pPr>
        <w:spacing w:after="0"/>
        <w:ind w:left="0"/>
        <w:jc w:val="both"/>
      </w:pPr>
      <w:r>
        <w:rPr>
          <w:rFonts w:ascii="Times New Roman"/>
          <w:b w:val="false"/>
          <w:i w:val="false"/>
          <w:color w:val="000000"/>
          <w:sz w:val="28"/>
        </w:rPr>
        <w:t>
      1. В качестве Национального докладчика по вопросам противодействия торговле людьми выступает Уполномоченный по правам человека в Республике Казахстан.</w:t>
      </w:r>
    </w:p>
    <w:bookmarkEnd w:id="1594"/>
    <w:bookmarkStart w:name="z1658" w:id="1595"/>
    <w:p>
      <w:pPr>
        <w:spacing w:after="0"/>
        <w:ind w:left="0"/>
        <w:jc w:val="both"/>
      </w:pPr>
      <w:r>
        <w:rPr>
          <w:rFonts w:ascii="Times New Roman"/>
          <w:b w:val="false"/>
          <w:i w:val="false"/>
          <w:color w:val="000000"/>
          <w:sz w:val="28"/>
        </w:rPr>
        <w:t>
      2. Основными функциями Национального докладчика по вопросам противодействия торговле людьми являются:</w:t>
      </w:r>
    </w:p>
    <w:bookmarkEnd w:id="1595"/>
    <w:bookmarkStart w:name="z1659" w:id="1596"/>
    <w:p>
      <w:pPr>
        <w:spacing w:after="0"/>
        <w:ind w:left="0"/>
        <w:jc w:val="both"/>
      </w:pPr>
      <w:r>
        <w:rPr>
          <w:rFonts w:ascii="Times New Roman"/>
          <w:b w:val="false"/>
          <w:i w:val="false"/>
          <w:color w:val="000000"/>
          <w:sz w:val="28"/>
        </w:rPr>
        <w:t>
      1) мониторинг практики применения законодательства Республики Казахстан о противодействии торговле людьми;</w:t>
      </w:r>
    </w:p>
    <w:bookmarkEnd w:id="1596"/>
    <w:bookmarkStart w:name="z1660" w:id="1597"/>
    <w:p>
      <w:pPr>
        <w:spacing w:after="0"/>
        <w:ind w:left="0"/>
        <w:jc w:val="both"/>
      </w:pPr>
      <w:r>
        <w:rPr>
          <w:rFonts w:ascii="Times New Roman"/>
          <w:b w:val="false"/>
          <w:i w:val="false"/>
          <w:color w:val="000000"/>
          <w:sz w:val="28"/>
        </w:rPr>
        <w:t>
      2) подготовка и распространение один раз в три года доклада о ситуации и принимаемых мерах в сфере противодействия торговле людьми в Республике Казахстан, с соответствующими рекомендациями;</w:t>
      </w:r>
    </w:p>
    <w:bookmarkEnd w:id="1597"/>
    <w:bookmarkStart w:name="z1661" w:id="1598"/>
    <w:p>
      <w:pPr>
        <w:spacing w:after="0"/>
        <w:ind w:left="0"/>
        <w:jc w:val="both"/>
      </w:pPr>
      <w:r>
        <w:rPr>
          <w:rFonts w:ascii="Times New Roman"/>
          <w:b w:val="false"/>
          <w:i w:val="false"/>
          <w:color w:val="000000"/>
          <w:sz w:val="28"/>
        </w:rPr>
        <w:t>
      3) осуществление в пределах своей компетенции международного сотрудничества по вопросам противодействия торговле людьми.</w:t>
      </w:r>
    </w:p>
    <w:bookmarkEnd w:id="1598"/>
    <w:bookmarkStart w:name="z1662" w:id="1599"/>
    <w:p>
      <w:pPr>
        <w:spacing w:after="0"/>
        <w:ind w:left="0"/>
        <w:jc w:val="both"/>
      </w:pPr>
      <w:r>
        <w:rPr>
          <w:rFonts w:ascii="Times New Roman"/>
          <w:b w:val="false"/>
          <w:i w:val="false"/>
          <w:color w:val="000000"/>
          <w:sz w:val="28"/>
        </w:rPr>
        <w:t>
      3. В целях обеспечения подготовки и распространения доклада Национальный докладчик по вопросам противодействия торговле людьми наделяется правом запрашивать соответствующую информацию у государственных органов, неправительственных организаций и международных организаций, аккредитованных в Республике Казахстан.".</w:t>
      </w:r>
    </w:p>
    <w:bookmarkEnd w:id="1599"/>
    <w:bookmarkStart w:name="z1663" w:id="1600"/>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2025 года "О внесении изменений и дополнений в Кодекс Республики Казахстан об административных правонарушениях":</w:t>
      </w:r>
    </w:p>
    <w:bookmarkEnd w:id="1600"/>
    <w:bookmarkStart w:name="z1664" w:id="1601"/>
    <w:p>
      <w:pPr>
        <w:spacing w:after="0"/>
        <w:ind w:left="0"/>
        <w:jc w:val="both"/>
      </w:pPr>
      <w:r>
        <w:rPr>
          <w:rFonts w:ascii="Times New Roman"/>
          <w:b w:val="false"/>
          <w:i w:val="false"/>
          <w:color w:val="000000"/>
          <w:sz w:val="28"/>
        </w:rPr>
        <w:t xml:space="preserve">
      в абзацах шестом и седьмом </w:t>
      </w:r>
      <w:r>
        <w:rPr>
          <w:rFonts w:ascii="Times New Roman"/>
          <w:b w:val="false"/>
          <w:i w:val="false"/>
          <w:color w:val="000000"/>
          <w:sz w:val="28"/>
        </w:rPr>
        <w:t>подпункта 18)</w:t>
      </w:r>
      <w:r>
        <w:rPr>
          <w:rFonts w:ascii="Times New Roman"/>
          <w:b w:val="false"/>
          <w:i w:val="false"/>
          <w:color w:val="000000"/>
          <w:sz w:val="28"/>
        </w:rPr>
        <w:t xml:space="preserve"> статьи 1 слова "области, города республиканского значения, столицы" заменить словами "столицы, области, города республиканского значения".</w:t>
      </w:r>
    </w:p>
    <w:bookmarkEnd w:id="1601"/>
    <w:bookmarkStart w:name="z1665" w:id="1602"/>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2026 года "О внесении изменений и дополнений в некоторые законодательные акты Республики Казахстан по вопросам цифровизации, транспорта и предпринимательства":</w:t>
      </w:r>
    </w:p>
    <w:bookmarkEnd w:id="1602"/>
    <w:bookmarkStart w:name="z1666" w:id="1603"/>
    <w:p>
      <w:pPr>
        <w:spacing w:after="0"/>
        <w:ind w:left="0"/>
        <w:jc w:val="both"/>
      </w:pPr>
      <w:r>
        <w:rPr>
          <w:rFonts w:ascii="Times New Roman"/>
          <w:b w:val="false"/>
          <w:i w:val="false"/>
          <w:color w:val="000000"/>
          <w:sz w:val="28"/>
        </w:rPr>
        <w:t xml:space="preserve">
      в абзацах третьем и двадцать седьмом </w:t>
      </w:r>
      <w:r>
        <w:rPr>
          <w:rFonts w:ascii="Times New Roman"/>
          <w:b w:val="false"/>
          <w:i w:val="false"/>
          <w:color w:val="000000"/>
          <w:sz w:val="28"/>
        </w:rPr>
        <w:t>подпункта 8)</w:t>
      </w:r>
      <w:r>
        <w:rPr>
          <w:rFonts w:ascii="Times New Roman"/>
          <w:b w:val="false"/>
          <w:i w:val="false"/>
          <w:color w:val="000000"/>
          <w:sz w:val="28"/>
        </w:rPr>
        <w:t xml:space="preserve"> пункта 11 статьи 1 слово "тенге" заменить словом "теңге".</w:t>
      </w:r>
    </w:p>
    <w:bookmarkEnd w:id="1603"/>
    <w:bookmarkStart w:name="z1667" w:id="1604"/>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2026 года "О банках и банковской деятельности в Республике Казахстан":</w:t>
      </w:r>
    </w:p>
    <w:bookmarkEnd w:id="1604"/>
    <w:bookmarkStart w:name="z1668" w:id="1605"/>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подпункта 24)</w:t>
      </w:r>
      <w:r>
        <w:rPr>
          <w:rFonts w:ascii="Times New Roman"/>
          <w:b w:val="false"/>
          <w:i w:val="false"/>
          <w:color w:val="000000"/>
          <w:sz w:val="28"/>
        </w:rPr>
        <w:t xml:space="preserve"> и абзаце третьем </w:t>
      </w:r>
      <w:r>
        <w:rPr>
          <w:rFonts w:ascii="Times New Roman"/>
          <w:b w:val="false"/>
          <w:i w:val="false"/>
          <w:color w:val="000000"/>
          <w:sz w:val="28"/>
        </w:rPr>
        <w:t>подпункта 25)</w:t>
      </w:r>
      <w:r>
        <w:rPr>
          <w:rFonts w:ascii="Times New Roman"/>
          <w:b w:val="false"/>
          <w:i w:val="false"/>
          <w:color w:val="000000"/>
          <w:sz w:val="28"/>
        </w:rPr>
        <w:t xml:space="preserve"> статьи 1 слово "иностранцы" заменить словами "иностранные граждане";</w:t>
      </w:r>
    </w:p>
    <w:bookmarkEnd w:id="1605"/>
    <w:bookmarkStart w:name="z1669" w:id="160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69</w:t>
      </w:r>
      <w:r>
        <w:rPr>
          <w:rFonts w:ascii="Times New Roman"/>
          <w:b w:val="false"/>
          <w:i w:val="false"/>
          <w:color w:val="000000"/>
          <w:sz w:val="28"/>
        </w:rPr>
        <w:t>:</w:t>
      </w:r>
    </w:p>
    <w:bookmarkEnd w:id="1606"/>
    <w:bookmarkStart w:name="z1670" w:id="1607"/>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пункта 5 слово "иностранцем" заменить словами "иностранным гражданином";</w:t>
      </w:r>
    </w:p>
    <w:bookmarkEnd w:id="1607"/>
    <w:bookmarkStart w:name="z1671" w:id="16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608"/>
    <w:bookmarkStart w:name="z1672" w:id="16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"лицом, исполняющим его обязанности" заменить словами "заместителем первого руководителя, курирующим работу по возврату активов";</w:t>
      </w:r>
    </w:p>
    <w:bookmarkEnd w:id="1609"/>
    <w:bookmarkStart w:name="z1673" w:id="1610"/>
    <w:p>
      <w:pPr>
        <w:spacing w:after="0"/>
        <w:ind w:left="0"/>
        <w:jc w:val="both"/>
      </w:pPr>
      <w:r>
        <w:rPr>
          <w:rFonts w:ascii="Times New Roman"/>
          <w:b w:val="false"/>
          <w:i w:val="false"/>
          <w:color w:val="000000"/>
          <w:sz w:val="28"/>
        </w:rPr>
        <w:t>
      дополнить подпунктом 16) следующего содержания:</w:t>
      </w:r>
    </w:p>
    <w:bookmarkEnd w:id="1610"/>
    <w:bookmarkStart w:name="z1674" w:id="1611"/>
    <w:p>
      <w:pPr>
        <w:spacing w:after="0"/>
        <w:ind w:left="0"/>
        <w:jc w:val="both"/>
      </w:pPr>
      <w:r>
        <w:rPr>
          <w:rFonts w:ascii="Times New Roman"/>
          <w:b w:val="false"/>
          <w:i w:val="false"/>
          <w:color w:val="000000"/>
          <w:sz w:val="28"/>
        </w:rPr>
        <w:t>
      "16) в уполномоченный орган в сфере социальной защиты населения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в порядке, сроки и по форме, которые установлены государственным органом, осуществляющим руководство в сфере социальной защиты населения, по согласованию с Национальным Банком Республики Казахстан.";</w:t>
      </w:r>
    </w:p>
    <w:bookmarkEnd w:id="1611"/>
    <w:bookmarkStart w:name="z1675" w:id="1612"/>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13</w:t>
      </w:r>
      <w:r>
        <w:rPr>
          <w:rFonts w:ascii="Times New Roman"/>
          <w:b w:val="false"/>
          <w:i w:val="false"/>
          <w:color w:val="000000"/>
          <w:sz w:val="28"/>
        </w:rPr>
        <w:t xml:space="preserve"> слово "Парламента" заменить словом "Курултая";</w:t>
      </w:r>
    </w:p>
    <w:bookmarkEnd w:id="1612"/>
    <w:bookmarkStart w:name="z1676" w:id="16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94</w:t>
      </w:r>
      <w:r>
        <w:rPr>
          <w:rFonts w:ascii="Times New Roman"/>
          <w:b w:val="false"/>
          <w:i w:val="false"/>
          <w:color w:val="000000"/>
          <w:sz w:val="28"/>
        </w:rPr>
        <w:t xml:space="preserve"> слово "тенге" заменить словом "теңге";</w:t>
      </w:r>
    </w:p>
    <w:bookmarkEnd w:id="1613"/>
    <w:bookmarkStart w:name="z1677" w:id="16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6</w:t>
      </w:r>
      <w:r>
        <w:rPr>
          <w:rFonts w:ascii="Times New Roman"/>
          <w:b w:val="false"/>
          <w:i w:val="false"/>
          <w:color w:val="000000"/>
          <w:sz w:val="28"/>
        </w:rPr>
        <w:t xml:space="preserve"> статьи 105 слова "законодательным актом" заменить словом "законом";</w:t>
      </w:r>
    </w:p>
    <w:bookmarkEnd w:id="1614"/>
    <w:bookmarkStart w:name="z1678" w:id="16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113 слова "законодательными актами" заменить словом "законами";</w:t>
      </w:r>
    </w:p>
    <w:bookmarkEnd w:id="1615"/>
    <w:bookmarkStart w:name="z1679" w:id="16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 xml:space="preserve"> статьи 120 слово "тенге" заменить словом "теңге";</w:t>
      </w:r>
    </w:p>
    <w:bookmarkEnd w:id="1616"/>
    <w:bookmarkStart w:name="z1680" w:id="16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3</w:t>
      </w:r>
      <w:r>
        <w:rPr>
          <w:rFonts w:ascii="Times New Roman"/>
          <w:b w:val="false"/>
          <w:i w:val="false"/>
          <w:color w:val="000000"/>
          <w:sz w:val="28"/>
        </w:rPr>
        <w:t xml:space="preserve"> статьи 126 слово "тенге" заменить словом "теңге".</w:t>
      </w:r>
    </w:p>
    <w:bookmarkEnd w:id="1617"/>
    <w:p>
      <w:pPr>
        <w:spacing w:after="0"/>
        <w:ind w:left="0"/>
        <w:jc w:val="both"/>
      </w:pPr>
      <w:r>
        <w:rPr>
          <w:rFonts w:ascii="Times New Roman"/>
          <w:b/>
          <w:i w:val="false"/>
          <w:color w:val="000000"/>
          <w:sz w:val="28"/>
        </w:rPr>
        <w:t>Статья 2.</w:t>
      </w:r>
    </w:p>
    <w:bookmarkStart w:name="z1682" w:id="1618"/>
    <w:p>
      <w:pPr>
        <w:spacing w:after="0"/>
        <w:ind w:left="0"/>
        <w:jc w:val="both"/>
      </w:pPr>
      <w:r>
        <w:rPr>
          <w:rFonts w:ascii="Times New Roman"/>
          <w:b w:val="false"/>
          <w:i w:val="false"/>
          <w:color w:val="000000"/>
          <w:sz w:val="28"/>
        </w:rPr>
        <w:t>
      1. Настоящий Закон вводится в действие с 1 июля 2026 года, за исключением:</w:t>
      </w:r>
    </w:p>
    <w:bookmarkEnd w:id="1618"/>
    <w:bookmarkStart w:name="z1683" w:id="1619"/>
    <w:p>
      <w:pPr>
        <w:spacing w:after="0"/>
        <w:ind w:left="0"/>
        <w:jc w:val="both"/>
      </w:pPr>
      <w:r>
        <w:rPr>
          <w:rFonts w:ascii="Times New Roman"/>
          <w:b w:val="false"/>
          <w:i w:val="false"/>
          <w:color w:val="000000"/>
          <w:sz w:val="28"/>
        </w:rPr>
        <w:t xml:space="preserve">
      1) абзаца третьего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пункта 10, абзацев второго и третьего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подпункта 11)</w:t>
      </w:r>
      <w:r>
        <w:rPr>
          <w:rFonts w:ascii="Times New Roman"/>
          <w:b w:val="false"/>
          <w:i w:val="false"/>
          <w:color w:val="000000"/>
          <w:sz w:val="28"/>
        </w:rPr>
        <w:t xml:space="preserve"> пункта 24,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10)</w:t>
      </w:r>
      <w:r>
        <w:rPr>
          <w:rFonts w:ascii="Times New Roman"/>
          <w:b w:val="false"/>
          <w:i w:val="false"/>
          <w:color w:val="000000"/>
          <w:sz w:val="28"/>
        </w:rPr>
        <w:t xml:space="preserve"> пункта 30, </w:t>
      </w:r>
      <w:r>
        <w:rPr>
          <w:rFonts w:ascii="Times New Roman"/>
          <w:b w:val="false"/>
          <w:i w:val="false"/>
          <w:color w:val="000000"/>
          <w:sz w:val="28"/>
        </w:rPr>
        <w:t>пунктов 33</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абзаца третьего </w:t>
      </w:r>
      <w:r>
        <w:rPr>
          <w:rFonts w:ascii="Times New Roman"/>
          <w:b w:val="false"/>
          <w:i w:val="false"/>
          <w:color w:val="000000"/>
          <w:sz w:val="28"/>
        </w:rPr>
        <w:t>подпункта 10)</w:t>
      </w:r>
      <w:r>
        <w:rPr>
          <w:rFonts w:ascii="Times New Roman"/>
          <w:b w:val="false"/>
          <w:i w:val="false"/>
          <w:color w:val="000000"/>
          <w:sz w:val="28"/>
        </w:rPr>
        <w:t xml:space="preserve"> пункта 51, </w:t>
      </w:r>
      <w:r>
        <w:rPr>
          <w:rFonts w:ascii="Times New Roman"/>
          <w:b w:val="false"/>
          <w:i w:val="false"/>
          <w:color w:val="000000"/>
          <w:sz w:val="28"/>
        </w:rPr>
        <w:t>пункта 52</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подпункта 5)</w:t>
      </w:r>
      <w:r>
        <w:rPr>
          <w:rFonts w:ascii="Times New Roman"/>
          <w:b w:val="false"/>
          <w:i w:val="false"/>
          <w:color w:val="000000"/>
          <w:sz w:val="28"/>
        </w:rPr>
        <w:t xml:space="preserve"> пункта 58, абзаца пятого </w:t>
      </w:r>
      <w:r>
        <w:rPr>
          <w:rFonts w:ascii="Times New Roman"/>
          <w:b w:val="false"/>
          <w:i w:val="false"/>
          <w:color w:val="000000"/>
          <w:sz w:val="28"/>
        </w:rPr>
        <w:t>подпункта 1)</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и третьего </w:t>
      </w:r>
      <w:r>
        <w:rPr>
          <w:rFonts w:ascii="Times New Roman"/>
          <w:b w:val="false"/>
          <w:i w:val="false"/>
          <w:color w:val="000000"/>
          <w:sz w:val="28"/>
        </w:rPr>
        <w:t>подпункта 3)</w:t>
      </w:r>
      <w:r>
        <w:rPr>
          <w:rFonts w:ascii="Times New Roman"/>
          <w:b w:val="false"/>
          <w:i w:val="false"/>
          <w:color w:val="000000"/>
          <w:sz w:val="28"/>
        </w:rPr>
        <w:t xml:space="preserve">, абзаца пятого </w:t>
      </w:r>
      <w:r>
        <w:rPr>
          <w:rFonts w:ascii="Times New Roman"/>
          <w:b w:val="false"/>
          <w:i w:val="false"/>
          <w:color w:val="000000"/>
          <w:sz w:val="28"/>
        </w:rPr>
        <w:t>подпункта 4)</w:t>
      </w:r>
      <w:r>
        <w:rPr>
          <w:rFonts w:ascii="Times New Roman"/>
          <w:b w:val="false"/>
          <w:i w:val="false"/>
          <w:color w:val="000000"/>
          <w:sz w:val="28"/>
        </w:rPr>
        <w:t xml:space="preserve"> и абзацев первого и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59,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71, абзацев третьего и четвертого </w:t>
      </w:r>
      <w:r>
        <w:rPr>
          <w:rFonts w:ascii="Times New Roman"/>
          <w:b w:val="false"/>
          <w:i w:val="false"/>
          <w:color w:val="000000"/>
          <w:sz w:val="28"/>
        </w:rPr>
        <w:t>подпункта 2)</w:t>
      </w:r>
      <w:r>
        <w:rPr>
          <w:rFonts w:ascii="Times New Roman"/>
          <w:b w:val="false"/>
          <w:i w:val="false"/>
          <w:color w:val="000000"/>
          <w:sz w:val="28"/>
        </w:rPr>
        <w:t xml:space="preserve"> пункта 77 статьи 1, которые вводятся в действие по истечении десяти календарных дней после дня его первого официального опубликования;</w:t>
      </w:r>
    </w:p>
    <w:bookmarkEnd w:id="1619"/>
    <w:bookmarkStart w:name="z1684" w:id="1620"/>
    <w:p>
      <w:pPr>
        <w:spacing w:after="0"/>
        <w:ind w:left="0"/>
        <w:jc w:val="both"/>
      </w:pPr>
      <w:r>
        <w:rPr>
          <w:rFonts w:ascii="Times New Roman"/>
          <w:b w:val="false"/>
          <w:i w:val="false"/>
          <w:color w:val="000000"/>
          <w:sz w:val="28"/>
        </w:rPr>
        <w:t xml:space="preserve">
      2) абзаца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24 статьи 1, который вводится в действие с 2 июля 2026 года;</w:t>
      </w:r>
    </w:p>
    <w:bookmarkEnd w:id="1620"/>
    <w:bookmarkStart w:name="z1685" w:id="16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39</w:t>
      </w:r>
      <w:r>
        <w:rPr>
          <w:rFonts w:ascii="Times New Roman"/>
          <w:b w:val="false"/>
          <w:i w:val="false"/>
          <w:color w:val="000000"/>
          <w:sz w:val="28"/>
        </w:rPr>
        <w:t xml:space="preserve"> статьи 1, который вводится в действие по истечении шестидесяти календарных дней после дня его первого официального опубликования;</w:t>
      </w:r>
    </w:p>
    <w:bookmarkEnd w:id="1621"/>
    <w:bookmarkStart w:name="z1686" w:id="16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4)</w:t>
      </w:r>
      <w:r>
        <w:rPr>
          <w:rFonts w:ascii="Times New Roman"/>
          <w:b w:val="false"/>
          <w:i w:val="false"/>
          <w:color w:val="000000"/>
          <w:sz w:val="28"/>
        </w:rPr>
        <w:t xml:space="preserve"> пункта 5,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61)</w:t>
      </w:r>
      <w:r>
        <w:rPr>
          <w:rFonts w:ascii="Times New Roman"/>
          <w:b w:val="false"/>
          <w:i w:val="false"/>
          <w:color w:val="000000"/>
          <w:sz w:val="28"/>
        </w:rPr>
        <w:t xml:space="preserve"> пункта 9, </w:t>
      </w:r>
      <w:r>
        <w:rPr>
          <w:rFonts w:ascii="Times New Roman"/>
          <w:b w:val="false"/>
          <w:i w:val="false"/>
          <w:color w:val="000000"/>
          <w:sz w:val="28"/>
        </w:rPr>
        <w:t>пункта 36</w:t>
      </w:r>
      <w:r>
        <w:rPr>
          <w:rFonts w:ascii="Times New Roman"/>
          <w:b w:val="false"/>
          <w:i w:val="false"/>
          <w:color w:val="000000"/>
          <w:sz w:val="28"/>
        </w:rPr>
        <w:t xml:space="preserve">, абзацев пятого и шестого </w:t>
      </w:r>
      <w:r>
        <w:rPr>
          <w:rFonts w:ascii="Times New Roman"/>
          <w:b w:val="false"/>
          <w:i w:val="false"/>
          <w:color w:val="000000"/>
          <w:sz w:val="28"/>
        </w:rPr>
        <w:t>подпункта 2)</w:t>
      </w:r>
      <w:r>
        <w:rPr>
          <w:rFonts w:ascii="Times New Roman"/>
          <w:b w:val="false"/>
          <w:i w:val="false"/>
          <w:color w:val="000000"/>
          <w:sz w:val="28"/>
        </w:rPr>
        <w:t xml:space="preserve"> пункта 77 статьи 1, которые вводятся в действие с 1 января 2027 года.</w:t>
      </w:r>
    </w:p>
    <w:bookmarkEnd w:id="1622"/>
    <w:bookmarkStart w:name="z1687" w:id="1623"/>
    <w:p>
      <w:pPr>
        <w:spacing w:after="0"/>
        <w:ind w:left="0"/>
        <w:jc w:val="both"/>
      </w:pPr>
      <w:r>
        <w:rPr>
          <w:rFonts w:ascii="Times New Roman"/>
          <w:b w:val="false"/>
          <w:i w:val="false"/>
          <w:color w:val="000000"/>
          <w:sz w:val="28"/>
        </w:rPr>
        <w:t>
      2. Установить, что:</w:t>
      </w:r>
    </w:p>
    <w:bookmarkEnd w:id="1623"/>
    <w:bookmarkStart w:name="z1688" w:id="1624"/>
    <w:p>
      <w:pPr>
        <w:spacing w:after="0"/>
        <w:ind w:left="0"/>
        <w:jc w:val="both"/>
      </w:pPr>
      <w:r>
        <w:rPr>
          <w:rFonts w:ascii="Times New Roman"/>
          <w:b w:val="false"/>
          <w:i w:val="false"/>
          <w:color w:val="000000"/>
          <w:sz w:val="28"/>
        </w:rPr>
        <w:t>
      1) акимы районов (городов областного значения), избранные до введения в действие настоящего Закона, сохраняют свои полномочия, а прекращение их полномочий осуществляется в порядке, установленном настоящим Законом;</w:t>
      </w:r>
    </w:p>
    <w:bookmarkEnd w:id="1624"/>
    <w:bookmarkStart w:name="z1689" w:id="1625"/>
    <w:p>
      <w:pPr>
        <w:spacing w:after="0"/>
        <w:ind w:left="0"/>
        <w:jc w:val="both"/>
      </w:pPr>
      <w:r>
        <w:rPr>
          <w:rFonts w:ascii="Times New Roman"/>
          <w:b w:val="false"/>
          <w:i w:val="false"/>
          <w:color w:val="000000"/>
          <w:sz w:val="28"/>
        </w:rPr>
        <w:t>
      2) некоммерческие организации, созданные до введения в действие настоящего Закона, цели деятельности которых направлены на удовлетворение интересов граждан в сфере сохранения и развития традиций, языков и культуры этносов Казахстана, в течение двух месяцев со дня введения в действие настоящего Закона должны внести соответствующие изменения в свои учредительные документы в соответствии с требованиями настоящего Закона.</w:t>
      </w:r>
    </w:p>
    <w:bookmarkEnd w:id="1625"/>
    <w:bookmarkStart w:name="z1690" w:id="1626"/>
    <w:p>
      <w:pPr>
        <w:spacing w:after="0"/>
        <w:ind w:left="0"/>
        <w:jc w:val="both"/>
      </w:pPr>
      <w:r>
        <w:rPr>
          <w:rFonts w:ascii="Times New Roman"/>
          <w:b w:val="false"/>
          <w:i w:val="false"/>
          <w:color w:val="000000"/>
          <w:sz w:val="28"/>
        </w:rPr>
        <w:t xml:space="preserve">
      3) действие </w:t>
      </w:r>
      <w:r>
        <w:rPr>
          <w:rFonts w:ascii="Times New Roman"/>
          <w:b w:val="false"/>
          <w:i w:val="false"/>
          <w:color w:val="000000"/>
          <w:sz w:val="28"/>
        </w:rPr>
        <w:t>подпункта 1)</w:t>
      </w:r>
      <w:r>
        <w:rPr>
          <w:rFonts w:ascii="Times New Roman"/>
          <w:b w:val="false"/>
          <w:i w:val="false"/>
          <w:color w:val="000000"/>
          <w:sz w:val="28"/>
        </w:rPr>
        <w:t xml:space="preserve"> и абзаца второго </w:t>
      </w:r>
      <w:r>
        <w:rPr>
          <w:rFonts w:ascii="Times New Roman"/>
          <w:b w:val="false"/>
          <w:i w:val="false"/>
          <w:color w:val="000000"/>
          <w:sz w:val="28"/>
        </w:rPr>
        <w:t>подпункта 5)</w:t>
      </w:r>
      <w:r>
        <w:rPr>
          <w:rFonts w:ascii="Times New Roman"/>
          <w:b w:val="false"/>
          <w:i w:val="false"/>
          <w:color w:val="000000"/>
          <w:sz w:val="28"/>
        </w:rPr>
        <w:t xml:space="preserve"> пункта 71 статьи 1 настоящего Закона распространяется на правоотношения, возникшие с 17 декабря 2025 года;</w:t>
      </w:r>
    </w:p>
    <w:bookmarkEnd w:id="1626"/>
    <w:bookmarkStart w:name="z1691" w:id="1627"/>
    <w:p>
      <w:pPr>
        <w:spacing w:after="0"/>
        <w:ind w:left="0"/>
        <w:jc w:val="both"/>
      </w:pPr>
      <w:r>
        <w:rPr>
          <w:rFonts w:ascii="Times New Roman"/>
          <w:b w:val="false"/>
          <w:i w:val="false"/>
          <w:color w:val="000000"/>
          <w:sz w:val="28"/>
        </w:rPr>
        <w:t xml:space="preserve">
      4) действие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и </w:t>
      </w:r>
      <w:r>
        <w:rPr>
          <w:rFonts w:ascii="Times New Roman"/>
          <w:b w:val="false"/>
          <w:i w:val="false"/>
          <w:color w:val="000000"/>
          <w:sz w:val="28"/>
        </w:rPr>
        <w:t>подпункта 9)</w:t>
      </w:r>
      <w:r>
        <w:rPr>
          <w:rFonts w:ascii="Times New Roman"/>
          <w:b w:val="false"/>
          <w:i w:val="false"/>
          <w:color w:val="000000"/>
          <w:sz w:val="28"/>
        </w:rPr>
        <w:t xml:space="preserve"> пункта 71 статьи 1 настоящего Закона распространяется на правоотношения, возникшие с 12 сентября 2023 года.</w:t>
      </w:r>
    </w:p>
    <w:bookmarkEnd w:id="16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