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63694" w14:textId="51636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конституционные законы Республики Казахстан по вопросам приведения их в соответствие с Конституцией Республики Казахстан, совершенствования законодательства Республики Казахстан о выборах и прокуратуре</w:t>
      </w:r>
    </w:p>
    <w:p>
      <w:pPr>
        <w:spacing w:after="0"/>
        <w:ind w:left="0"/>
        <w:jc w:val="both"/>
      </w:pPr>
      <w:r>
        <w:rPr>
          <w:rFonts w:ascii="Times New Roman"/>
          <w:b w:val="false"/>
          <w:i w:val="false"/>
          <w:color w:val="000000"/>
          <w:sz w:val="28"/>
        </w:rPr>
        <w:t>Конституционный закон Республики Казахстан от 11 июня 2026 года № 305-VIII ЗРК.</w:t>
      </w:r>
    </w:p>
    <w:p>
      <w:pPr>
        <w:spacing w:after="0"/>
        <w:ind w:left="0"/>
        <w:jc w:val="both"/>
      </w:pPr>
      <w:r>
        <w:rPr>
          <w:rFonts w:ascii="Times New Roman"/>
          <w:b/>
          <w:i w:val="false"/>
          <w:color w:val="000000"/>
          <w:sz w:val="28"/>
        </w:rPr>
        <w:t xml:space="preserve">Статья 1. </w:t>
      </w:r>
      <w:r>
        <w:rPr>
          <w:rFonts w:ascii="Times New Roman"/>
          <w:b/>
          <w:i w:val="false"/>
          <w:color w:val="000000"/>
          <w:sz w:val="28"/>
        </w:rPr>
        <w:t>Внести изменения и дополнения в следующие конституционные законы Республики Казахстан:</w:t>
      </w:r>
    </w:p>
    <w:bookmarkStart w:name="z5" w:id="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Конституционный закон</w:t>
      </w:r>
      <w:r>
        <w:rPr>
          <w:rFonts w:ascii="Times New Roman"/>
          <w:b w:val="false"/>
          <w:i w:val="false"/>
          <w:color w:val="000000"/>
          <w:sz w:val="28"/>
        </w:rPr>
        <w:t xml:space="preserve"> Республики Казахстан от 28 сентября 1995 года "О выборах в Республике Казахстан":</w:t>
      </w:r>
    </w:p>
    <w:bookmarkEnd w:id="0"/>
    <w:bookmarkStart w:name="z6" w:id="1"/>
    <w:p>
      <w:pPr>
        <w:spacing w:after="0"/>
        <w:ind w:left="0"/>
        <w:jc w:val="both"/>
      </w:pPr>
      <w:r>
        <w:rPr>
          <w:rFonts w:ascii="Times New Roman"/>
          <w:b w:val="false"/>
          <w:i w:val="false"/>
          <w:color w:val="000000"/>
          <w:sz w:val="28"/>
        </w:rPr>
        <w:t>
      1) по всему тексту:</w:t>
      </w:r>
    </w:p>
    <w:bookmarkEnd w:id="1"/>
    <w:bookmarkStart w:name="z7" w:id="2"/>
    <w:p>
      <w:pPr>
        <w:spacing w:after="0"/>
        <w:ind w:left="0"/>
        <w:jc w:val="both"/>
      </w:pPr>
      <w:r>
        <w:rPr>
          <w:rFonts w:ascii="Times New Roman"/>
          <w:b w:val="false"/>
          <w:i w:val="false"/>
          <w:color w:val="000000"/>
          <w:sz w:val="28"/>
        </w:rPr>
        <w:t>
      слова "Сената и Мажилиса Парламента", "Мажилиса Парламента", "Парламента", "Парламента или Мажилиса Парламента", "Мажилиса", "Мажилисом Парламента" заменить соответственно словами "Курултая" и "Курултаем";</w:t>
      </w:r>
    </w:p>
    <w:bookmarkEnd w:id="2"/>
    <w:bookmarkStart w:name="z8" w:id="3"/>
    <w:p>
      <w:pPr>
        <w:spacing w:after="0"/>
        <w:ind w:left="0"/>
        <w:jc w:val="both"/>
      </w:pPr>
      <w:r>
        <w:rPr>
          <w:rFonts w:ascii="Times New Roman"/>
          <w:b w:val="false"/>
          <w:i w:val="false"/>
          <w:color w:val="000000"/>
          <w:sz w:val="28"/>
        </w:rPr>
        <w:t>
      слова "Республики", "Республике", "Республики Казахстан", "Республике Казахстан" заменить соответственно словами "Республики Казахстан", "Республике Казахстан";</w:t>
      </w:r>
    </w:p>
    <w:bookmarkEnd w:id="3"/>
    <w:bookmarkStart w:name="z9" w:id="4"/>
    <w:p>
      <w:pPr>
        <w:spacing w:after="0"/>
        <w:ind w:left="0"/>
        <w:jc w:val="both"/>
      </w:pPr>
      <w:r>
        <w:rPr>
          <w:rFonts w:ascii="Times New Roman"/>
          <w:b w:val="false"/>
          <w:i w:val="false"/>
          <w:color w:val="000000"/>
          <w:sz w:val="28"/>
        </w:rPr>
        <w:t>
      слова "выборщик", "выборщиков", "(выборщиков)", "(выборщиком)", "(выборщик)", "(выборщике)", "(выборщиками)", "(выборщикам)", "(выборщики)", "(выборщика)", "(выборщиках)" исключить;</w:t>
      </w:r>
    </w:p>
    <w:bookmarkEnd w:id="4"/>
    <w:bookmarkStart w:name="z10" w:id="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w:t>
      </w:r>
      <w:r>
        <w:rPr>
          <w:rFonts w:ascii="Times New Roman"/>
          <w:b w:val="false"/>
          <w:i w:val="false"/>
          <w:color w:val="000000"/>
          <w:sz w:val="28"/>
        </w:rPr>
        <w:t>:</w:t>
      </w:r>
    </w:p>
    <w:bookmarkEnd w:id="5"/>
    <w:bookmarkStart w:name="z11" w:id="6"/>
    <w:p>
      <w:pPr>
        <w:spacing w:after="0"/>
        <w:ind w:left="0"/>
        <w:jc w:val="both"/>
      </w:pPr>
      <w:r>
        <w:rPr>
          <w:rFonts w:ascii="Times New Roman"/>
          <w:b w:val="false"/>
          <w:i w:val="false"/>
          <w:color w:val="000000"/>
          <w:sz w:val="28"/>
        </w:rPr>
        <w:t>
      слова "районов, городов областного значения," исключить;</w:t>
      </w:r>
    </w:p>
    <w:bookmarkEnd w:id="6"/>
    <w:bookmarkStart w:name="z12" w:id="7"/>
    <w:p>
      <w:pPr>
        <w:spacing w:after="0"/>
        <w:ind w:left="0"/>
        <w:jc w:val="both"/>
      </w:pPr>
      <w:r>
        <w:rPr>
          <w:rFonts w:ascii="Times New Roman"/>
          <w:b w:val="false"/>
          <w:i w:val="false"/>
          <w:color w:val="000000"/>
          <w:sz w:val="28"/>
        </w:rPr>
        <w:t>
      слова "Мажилиса Парламента и" исключить;</w:t>
      </w:r>
    </w:p>
    <w:bookmarkEnd w:id="7"/>
    <w:bookmarkStart w:name="z13" w:id="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3</w:t>
      </w:r>
      <w:r>
        <w:rPr>
          <w:rFonts w:ascii="Times New Roman"/>
          <w:b w:val="false"/>
          <w:i w:val="false"/>
          <w:color w:val="000000"/>
          <w:sz w:val="28"/>
        </w:rPr>
        <w:t>:</w:t>
      </w:r>
    </w:p>
    <w:bookmarkEnd w:id="8"/>
    <w:bookmarkStart w:name="z14"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"районов, городов областного значения," исключить;</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bookmarkStart w:name="z16" w:id="1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4</w:t>
      </w:r>
      <w:r>
        <w:rPr>
          <w:rFonts w:ascii="Times New Roman"/>
          <w:b w:val="false"/>
          <w:i w:val="false"/>
          <w:color w:val="000000"/>
          <w:sz w:val="28"/>
        </w:rPr>
        <w:t>:</w:t>
      </w:r>
    </w:p>
    <w:bookmarkEnd w:id="10"/>
    <w:bookmarkStart w:name="z17"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"признанные судом недееспособными" заменить словами "недееспособность которых признана судом";</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9" w:id="12"/>
    <w:p>
      <w:pPr>
        <w:spacing w:after="0"/>
        <w:ind w:left="0"/>
        <w:jc w:val="both"/>
      </w:pPr>
      <w:r>
        <w:rPr>
          <w:rFonts w:ascii="Times New Roman"/>
          <w:b w:val="false"/>
          <w:i w:val="false"/>
          <w:color w:val="000000"/>
          <w:sz w:val="28"/>
        </w:rPr>
        <w:t>
      "4. Не может быть кандидатом в Президенты Республики Казахстан, в депутаты Курултая Республики Казахстан, маслихатов, в акимы, а также кандидатом в члены иного органа местного самоуправления гражданин Республики Казахстан:</w:t>
      </w:r>
    </w:p>
    <w:bookmarkEnd w:id="12"/>
    <w:bookmarkStart w:name="z20" w:id="13"/>
    <w:p>
      <w:pPr>
        <w:spacing w:after="0"/>
        <w:ind w:left="0"/>
        <w:jc w:val="both"/>
      </w:pPr>
      <w:r>
        <w:rPr>
          <w:rFonts w:ascii="Times New Roman"/>
          <w:b w:val="false"/>
          <w:i w:val="false"/>
          <w:color w:val="000000"/>
          <w:sz w:val="28"/>
        </w:rPr>
        <w:t>
      1) имеющий судимость, которая не погашена или не снята в установленном законом порядке;</w:t>
      </w:r>
    </w:p>
    <w:bookmarkEnd w:id="13"/>
    <w:bookmarkStart w:name="z21" w:id="14"/>
    <w:p>
      <w:pPr>
        <w:spacing w:after="0"/>
        <w:ind w:left="0"/>
        <w:jc w:val="both"/>
      </w:pPr>
      <w:r>
        <w:rPr>
          <w:rFonts w:ascii="Times New Roman"/>
          <w:b w:val="false"/>
          <w:i w:val="false"/>
          <w:color w:val="000000"/>
          <w:sz w:val="28"/>
        </w:rPr>
        <w:t>
      2) вина которого в совершении коррупционного преступления или коррупционного правонарушения признана судом в установленном законом порядке.";</w:t>
      </w:r>
    </w:p>
    <w:bookmarkEnd w:id="14"/>
    <w:bookmarkStart w:name="z22" w:id="1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7</w:t>
      </w:r>
      <w:r>
        <w:rPr>
          <w:rFonts w:ascii="Times New Roman"/>
          <w:b w:val="false"/>
          <w:i w:val="false"/>
          <w:color w:val="000000"/>
          <w:sz w:val="28"/>
        </w:rPr>
        <w:t xml:space="preserve"> исключить;</w:t>
      </w:r>
    </w:p>
    <w:bookmarkEnd w:id="15"/>
    <w:bookmarkStart w:name="z23" w:id="16"/>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9</w:t>
      </w:r>
      <w:r>
        <w:rPr>
          <w:rFonts w:ascii="Times New Roman"/>
          <w:b w:val="false"/>
          <w:i w:val="false"/>
          <w:color w:val="000000"/>
          <w:sz w:val="28"/>
        </w:rPr>
        <w:t>:</w:t>
      </w:r>
    </w:p>
    <w:bookmarkEnd w:id="16"/>
    <w:bookmarkStart w:name="z24" w:id="17"/>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1</w:t>
      </w:r>
      <w:r>
        <w:rPr>
          <w:rFonts w:ascii="Times New Roman"/>
          <w:b w:val="false"/>
          <w:i w:val="false"/>
          <w:color w:val="000000"/>
          <w:sz w:val="28"/>
        </w:rPr>
        <w:t xml:space="preserve"> слова ", депутатов Сената Парламента" исключить;</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26" w:id="18"/>
    <w:p>
      <w:pPr>
        <w:spacing w:after="0"/>
        <w:ind w:left="0"/>
        <w:jc w:val="both"/>
      </w:pPr>
      <w:r>
        <w:rPr>
          <w:rFonts w:ascii="Times New Roman"/>
          <w:b w:val="false"/>
          <w:i w:val="false"/>
          <w:color w:val="000000"/>
          <w:sz w:val="28"/>
        </w:rPr>
        <w:t>
      "2. Депутаты Курултая избираются по системе пропорционального представительства по территории единого общенационального избирательного округа.";</w:t>
      </w:r>
    </w:p>
    <w:bookmarkEnd w:id="18"/>
    <w:bookmarkStart w:name="z27"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"областей, городов республиканского значения и столицы" заменить словами "столицы, областей и городов республиканского значения";</w:t>
      </w:r>
    </w:p>
    <w:bookmarkEnd w:id="19"/>
    <w:bookmarkStart w:name="z28" w:id="20"/>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3</w:t>
      </w:r>
      <w:r>
        <w:rPr>
          <w:rFonts w:ascii="Times New Roman"/>
          <w:b w:val="false"/>
          <w:i w:val="false"/>
          <w:color w:val="000000"/>
          <w:sz w:val="28"/>
        </w:rPr>
        <w:t xml:space="preserve"> статьи 10:</w:t>
      </w:r>
    </w:p>
    <w:bookmarkEnd w:id="20"/>
    <w:bookmarkStart w:name="z29" w:id="21"/>
    <w:p>
      <w:pPr>
        <w:spacing w:after="0"/>
        <w:ind w:left="0"/>
        <w:jc w:val="both"/>
      </w:pPr>
      <w:r>
        <w:rPr>
          <w:rFonts w:ascii="Times New Roman"/>
          <w:b w:val="false"/>
          <w:i w:val="false"/>
          <w:color w:val="000000"/>
          <w:sz w:val="28"/>
        </w:rPr>
        <w:t>
      часть первую изложить в следующей редакции:</w:t>
      </w:r>
    </w:p>
    <w:bookmarkEnd w:id="21"/>
    <w:bookmarkStart w:name="z30" w:id="22"/>
    <w:p>
      <w:pPr>
        <w:spacing w:after="0"/>
        <w:ind w:left="0"/>
        <w:jc w:val="both"/>
      </w:pPr>
      <w:r>
        <w:rPr>
          <w:rFonts w:ascii="Times New Roman"/>
          <w:b w:val="false"/>
          <w:i w:val="false"/>
          <w:color w:val="000000"/>
          <w:sz w:val="28"/>
        </w:rPr>
        <w:t>
      "3. Территориальные избирательные комиссии образуются Центральной избирательной комиссией, а окружные избирательные комиссии по выборам депутатов в маслихаты и участковые избирательные комиссии – соответствующими территориальными избирательными комиссиями.";</w:t>
      </w:r>
    </w:p>
    <w:bookmarkEnd w:id="22"/>
    <w:bookmarkStart w:name="z31" w:id="23"/>
    <w:p>
      <w:pPr>
        <w:spacing w:after="0"/>
        <w:ind w:left="0"/>
        <w:jc w:val="both"/>
      </w:pPr>
      <w:r>
        <w:rPr>
          <w:rFonts w:ascii="Times New Roman"/>
          <w:b w:val="false"/>
          <w:i w:val="false"/>
          <w:color w:val="000000"/>
          <w:sz w:val="28"/>
        </w:rPr>
        <w:t>
      часть четвертую изложить в следующей редакции:</w:t>
      </w:r>
    </w:p>
    <w:bookmarkEnd w:id="23"/>
    <w:bookmarkStart w:name="z32" w:id="24"/>
    <w:p>
      <w:pPr>
        <w:spacing w:after="0"/>
        <w:ind w:left="0"/>
        <w:jc w:val="both"/>
      </w:pPr>
      <w:r>
        <w:rPr>
          <w:rFonts w:ascii="Times New Roman"/>
          <w:b w:val="false"/>
          <w:i w:val="false"/>
          <w:color w:val="000000"/>
          <w:sz w:val="28"/>
        </w:rPr>
        <w:t>
      "Срок полномочий избирательных комиссий составляет пять лет. Срок полномочий членов избирательных комиссий во вновь образованных или сформированных после преобразования административно-территориальных единицах устанавливается согласно срокам полномочий соответствующих избирательных комиссий.";</w:t>
      </w:r>
    </w:p>
    <w:bookmarkEnd w:id="24"/>
    <w:bookmarkStart w:name="z33" w:id="25"/>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4-1</w:t>
      </w:r>
      <w:r>
        <w:rPr>
          <w:rFonts w:ascii="Times New Roman"/>
          <w:b w:val="false"/>
          <w:i w:val="false"/>
          <w:color w:val="000000"/>
          <w:sz w:val="28"/>
        </w:rPr>
        <w:t xml:space="preserve"> статьи 11:</w:t>
      </w:r>
    </w:p>
    <w:bookmarkEnd w:id="25"/>
    <w:bookmarkStart w:name="z34" w:id="26"/>
    <w:p>
      <w:pPr>
        <w:spacing w:after="0"/>
        <w:ind w:left="0"/>
        <w:jc w:val="both"/>
      </w:pPr>
      <w:r>
        <w:rPr>
          <w:rFonts w:ascii="Times New Roman"/>
          <w:b w:val="false"/>
          <w:i w:val="false"/>
          <w:color w:val="000000"/>
          <w:sz w:val="28"/>
        </w:rPr>
        <w:t>
      слова "информационно-коммуникационной" заменить словом "цифровой";</w:t>
      </w:r>
    </w:p>
    <w:bookmarkEnd w:id="26"/>
    <w:bookmarkStart w:name="z35" w:id="27"/>
    <w:p>
      <w:pPr>
        <w:spacing w:after="0"/>
        <w:ind w:left="0"/>
        <w:jc w:val="both"/>
      </w:pPr>
      <w:r>
        <w:rPr>
          <w:rFonts w:ascii="Times New Roman"/>
          <w:b w:val="false"/>
          <w:i w:val="false"/>
          <w:color w:val="000000"/>
          <w:sz w:val="28"/>
        </w:rPr>
        <w:t>
      дополнить частью второй следующего содержания:</w:t>
      </w:r>
    </w:p>
    <w:bookmarkEnd w:id="27"/>
    <w:bookmarkStart w:name="z36" w:id="28"/>
    <w:p>
      <w:pPr>
        <w:spacing w:after="0"/>
        <w:ind w:left="0"/>
        <w:jc w:val="both"/>
      </w:pPr>
      <w:r>
        <w:rPr>
          <w:rFonts w:ascii="Times New Roman"/>
          <w:b w:val="false"/>
          <w:i w:val="false"/>
          <w:color w:val="000000"/>
          <w:sz w:val="28"/>
        </w:rPr>
        <w:t>
      "Подведомственная организация, обеспечивающая сопровождение цифровых систем Центральной избирательной комиссии, осуществляет сбор и обработку персональных данных без согласия субъекта с целью обеспечения организации и проведения выборов.";</w:t>
      </w:r>
    </w:p>
    <w:bookmarkEnd w:id="28"/>
    <w:bookmarkStart w:name="z37" w:id="29"/>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12</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изложить в следующей редакции:</w:t>
      </w:r>
    </w:p>
    <w:bookmarkStart w:name="z39" w:id="30"/>
    <w:p>
      <w:pPr>
        <w:spacing w:after="0"/>
        <w:ind w:left="0"/>
        <w:jc w:val="both"/>
      </w:pPr>
      <w:r>
        <w:rPr>
          <w:rFonts w:ascii="Times New Roman"/>
          <w:b w:val="false"/>
          <w:i w:val="false"/>
          <w:color w:val="000000"/>
          <w:sz w:val="28"/>
        </w:rPr>
        <w:t>
      "2) организует подготовку и проведение выборов Президента и депутатов Курултая;</w:t>
      </w:r>
    </w:p>
    <w:bookmarkEnd w:id="30"/>
    <w:bookmarkStart w:name="z40" w:id="31"/>
    <w:p>
      <w:pPr>
        <w:spacing w:after="0"/>
        <w:ind w:left="0"/>
        <w:jc w:val="both"/>
      </w:pPr>
      <w:r>
        <w:rPr>
          <w:rFonts w:ascii="Times New Roman"/>
          <w:b w:val="false"/>
          <w:i w:val="false"/>
          <w:color w:val="000000"/>
          <w:sz w:val="28"/>
        </w:rPr>
        <w:t>
      2-1) рассматривает вопрос о допуске политических партий к участию в выборах депутатов Курултая и части депутатов маслихатов, избираемых по партийным спискам;";</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2-2)</w:t>
      </w:r>
      <w:r>
        <w:rPr>
          <w:rFonts w:ascii="Times New Roman"/>
          <w:b w:val="false"/>
          <w:i w:val="false"/>
          <w:color w:val="000000"/>
          <w:sz w:val="28"/>
        </w:rPr>
        <w:t xml:space="preserve"> исключить;</w:t>
      </w:r>
    </w:p>
    <w:bookmarkStart w:name="z42" w:id="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 xml:space="preserve"> слова "Парламента, по отзыву депутатов Мажилиса Парламента, избранных по одномандатным территориальным избирательным округам" заменить словом "Курултая";</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bookmarkStart w:name="z44" w:id="33"/>
    <w:p>
      <w:pPr>
        <w:spacing w:after="0"/>
        <w:ind w:left="0"/>
        <w:jc w:val="both"/>
      </w:pPr>
      <w:r>
        <w:rPr>
          <w:rFonts w:ascii="Times New Roman"/>
          <w:b w:val="false"/>
          <w:i w:val="false"/>
          <w:color w:val="000000"/>
          <w:sz w:val="28"/>
        </w:rPr>
        <w:t>
      "6) устанавливает форму и текст бюллетеня для голосования по выборам Президента и депутатов Курултая, форму бюллетеней для голосования по выборам депутатов маслихатов, акима и членов иных органов местного самоуправления, порядок их изготовления, а также степень защищенности, формы списков избирателей, подписного листа для сбора подписей избирателей в поддержку кандидатов в Президенты и для сбора подписей избирателей в поддержку кандидатов в акимы, иных избирательных документов, форму урн из прозрачного материала для голосования и образцы печатей избирательных комиссий, порядок хранения избирательных документов; обеспечивает изготовление избирательных бюллетеней по выборам Президента и депутатов Курултая;";</w:t>
      </w:r>
    </w:p>
    <w:bookmarkEnd w:id="33"/>
    <w:bookmarkStart w:name="z45" w:id="34"/>
    <w:p>
      <w:pPr>
        <w:spacing w:after="0"/>
        <w:ind w:left="0"/>
        <w:jc w:val="both"/>
      </w:pPr>
      <w:r>
        <w:rPr>
          <w:rFonts w:ascii="Times New Roman"/>
          <w:b w:val="false"/>
          <w:i w:val="false"/>
          <w:color w:val="000000"/>
          <w:sz w:val="28"/>
        </w:rPr>
        <w:t xml:space="preserve">
      дополнить подпунктом 10-1) следующего содержания: </w:t>
      </w:r>
    </w:p>
    <w:bookmarkEnd w:id="34"/>
    <w:bookmarkStart w:name="z46" w:id="35"/>
    <w:p>
      <w:pPr>
        <w:spacing w:after="0"/>
        <w:ind w:left="0"/>
        <w:jc w:val="both"/>
      </w:pPr>
      <w:r>
        <w:rPr>
          <w:rFonts w:ascii="Times New Roman"/>
          <w:b w:val="false"/>
          <w:i w:val="false"/>
          <w:color w:val="000000"/>
          <w:sz w:val="28"/>
        </w:rPr>
        <w:t>
      "10-1) признает проведение выборов Президента, депутатов Курултая на отдельных избирательных участках или административно-территориальных единицах недействительным в случаях, предусмотренных настоящим Конституционным законом;";</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исключить;</w:t>
      </w:r>
    </w:p>
    <w:bookmarkStart w:name="z48" w:id="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16-7)</w:t>
      </w:r>
      <w:r>
        <w:rPr>
          <w:rFonts w:ascii="Times New Roman"/>
          <w:b w:val="false"/>
          <w:i w:val="false"/>
          <w:color w:val="000000"/>
          <w:sz w:val="28"/>
        </w:rPr>
        <w:t xml:space="preserve"> слова "информационно-коммуникационной" заменить словом "цифровой";</w:t>
      </w:r>
    </w:p>
    <w:bookmarkEnd w:id="36"/>
    <w:bookmarkStart w:name="z49" w:id="37"/>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14</w:t>
      </w:r>
      <w:r>
        <w:rPr>
          <w:rFonts w:ascii="Times New Roman"/>
          <w:b w:val="false"/>
          <w:i w:val="false"/>
          <w:color w:val="000000"/>
          <w:sz w:val="28"/>
        </w:rPr>
        <w:t>:</w:t>
      </w:r>
    </w:p>
    <w:bookmarkEnd w:id="37"/>
    <w:bookmarkStart w:name="z50" w:id="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4-1)</w:t>
      </w:r>
      <w:r>
        <w:rPr>
          <w:rFonts w:ascii="Times New Roman"/>
          <w:b w:val="false"/>
          <w:i w:val="false"/>
          <w:color w:val="000000"/>
          <w:sz w:val="28"/>
        </w:rPr>
        <w:t xml:space="preserve"> слова "и представления их для всеобщего ознакомления" исключить;</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bookmarkStart w:name="z52" w:id="39"/>
    <w:p>
      <w:pPr>
        <w:spacing w:after="0"/>
        <w:ind w:left="0"/>
        <w:jc w:val="both"/>
      </w:pPr>
      <w:r>
        <w:rPr>
          <w:rFonts w:ascii="Times New Roman"/>
          <w:b w:val="false"/>
          <w:i w:val="false"/>
          <w:color w:val="000000"/>
          <w:sz w:val="28"/>
        </w:rPr>
        <w:t>
      дополнить подпунктом 9-1) следующего содержания:</w:t>
      </w:r>
    </w:p>
    <w:bookmarkEnd w:id="39"/>
    <w:bookmarkStart w:name="z53" w:id="40"/>
    <w:p>
      <w:pPr>
        <w:spacing w:after="0"/>
        <w:ind w:left="0"/>
        <w:jc w:val="both"/>
      </w:pPr>
      <w:r>
        <w:rPr>
          <w:rFonts w:ascii="Times New Roman"/>
          <w:b w:val="false"/>
          <w:i w:val="false"/>
          <w:color w:val="000000"/>
          <w:sz w:val="28"/>
        </w:rPr>
        <w:t>
      "9-1) признает проведение выборов депутатов маслихата, акима, на отдельных избирательных участках недействительным в случаях, предусмотренных настоящим Конституционным законом;";</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изложить в следующей редакции:</w:t>
      </w:r>
    </w:p>
    <w:bookmarkStart w:name="z55" w:id="41"/>
    <w:p>
      <w:pPr>
        <w:spacing w:after="0"/>
        <w:ind w:left="0"/>
        <w:jc w:val="both"/>
      </w:pPr>
      <w:r>
        <w:rPr>
          <w:rFonts w:ascii="Times New Roman"/>
          <w:b w:val="false"/>
          <w:i w:val="false"/>
          <w:color w:val="000000"/>
          <w:sz w:val="28"/>
        </w:rPr>
        <w:t>
      "10) организует повторные выборы депутатов маслихатов, акима, а также выборы вместо выбывших депутатов маслихатов;";</w:t>
      </w:r>
    </w:p>
    <w:bookmarkEnd w:id="41"/>
    <w:bookmarkStart w:name="z56" w:id="42"/>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1</w:t>
      </w:r>
      <w:r>
        <w:rPr>
          <w:rFonts w:ascii="Times New Roman"/>
          <w:b w:val="false"/>
          <w:i w:val="false"/>
          <w:color w:val="000000"/>
          <w:sz w:val="28"/>
        </w:rPr>
        <w:t xml:space="preserve"> статьи 15-1 слова "Мажилиса Парламента и" исключить;</w:t>
      </w:r>
    </w:p>
    <w:bookmarkEnd w:id="42"/>
    <w:bookmarkStart w:name="z57" w:id="43"/>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16-1 слова "Мажилиса Парламента и" исключить; </w:t>
      </w:r>
    </w:p>
    <w:bookmarkEnd w:id="43"/>
    <w:bookmarkStart w:name="z58" w:id="44"/>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подпункте 4-1)</w:t>
      </w:r>
      <w:r>
        <w:rPr>
          <w:rFonts w:ascii="Times New Roman"/>
          <w:b w:val="false"/>
          <w:i w:val="false"/>
          <w:color w:val="000000"/>
          <w:sz w:val="28"/>
        </w:rPr>
        <w:t xml:space="preserve"> статьи 18 слова "с ограниченными возможностями" заменить словами "с инвалидностью";</w:t>
      </w:r>
    </w:p>
    <w:bookmarkEnd w:id="44"/>
    <w:bookmarkStart w:name="z59" w:id="45"/>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19</w:t>
      </w:r>
      <w:r>
        <w:rPr>
          <w:rFonts w:ascii="Times New Roman"/>
          <w:b w:val="false"/>
          <w:i w:val="false"/>
          <w:color w:val="000000"/>
          <w:sz w:val="28"/>
        </w:rPr>
        <w:t>:</w:t>
      </w:r>
    </w:p>
    <w:bookmarkEnd w:id="45"/>
    <w:bookmarkStart w:name="z60" w:id="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"законодательными актами" заменить словом "законами";</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62" w:id="47"/>
    <w:p>
      <w:pPr>
        <w:spacing w:after="0"/>
        <w:ind w:left="0"/>
        <w:jc w:val="both"/>
      </w:pPr>
      <w:r>
        <w:rPr>
          <w:rFonts w:ascii="Times New Roman"/>
          <w:b w:val="false"/>
          <w:i w:val="false"/>
          <w:color w:val="000000"/>
          <w:sz w:val="28"/>
        </w:rPr>
        <w:t>
      "2-1. Не может быть членом избирательной комиссии:</w:t>
      </w:r>
    </w:p>
    <w:bookmarkEnd w:id="47"/>
    <w:bookmarkStart w:name="z63" w:id="48"/>
    <w:p>
      <w:pPr>
        <w:spacing w:after="0"/>
        <w:ind w:left="0"/>
        <w:jc w:val="both"/>
      </w:pPr>
      <w:r>
        <w:rPr>
          <w:rFonts w:ascii="Times New Roman"/>
          <w:b w:val="false"/>
          <w:i w:val="false"/>
          <w:color w:val="000000"/>
          <w:sz w:val="28"/>
        </w:rPr>
        <w:t>
      лицо, имеющее судимость, которая не погашена или не снята в установленном законом порядке;</w:t>
      </w:r>
    </w:p>
    <w:bookmarkEnd w:id="48"/>
    <w:bookmarkStart w:name="z64" w:id="49"/>
    <w:p>
      <w:pPr>
        <w:spacing w:after="0"/>
        <w:ind w:left="0"/>
        <w:jc w:val="both"/>
      </w:pPr>
      <w:r>
        <w:rPr>
          <w:rFonts w:ascii="Times New Roman"/>
          <w:b w:val="false"/>
          <w:i w:val="false"/>
          <w:color w:val="000000"/>
          <w:sz w:val="28"/>
        </w:rPr>
        <w:t>
      лицо, вина которого в совершении коррупционного преступления или коррупционного правонарушения признана судом в установленном законом порядке;</w:t>
      </w:r>
    </w:p>
    <w:bookmarkEnd w:id="49"/>
    <w:bookmarkStart w:name="z65" w:id="50"/>
    <w:p>
      <w:pPr>
        <w:spacing w:after="0"/>
        <w:ind w:left="0"/>
        <w:jc w:val="both"/>
      </w:pPr>
      <w:r>
        <w:rPr>
          <w:rFonts w:ascii="Times New Roman"/>
          <w:b w:val="false"/>
          <w:i w:val="false"/>
          <w:color w:val="000000"/>
          <w:sz w:val="28"/>
        </w:rPr>
        <w:t>
      лицо, недееспособность которого признана судом или дееспособность которого ограничена судом;</w:t>
      </w:r>
    </w:p>
    <w:bookmarkEnd w:id="50"/>
    <w:bookmarkStart w:name="z66" w:id="51"/>
    <w:p>
      <w:pPr>
        <w:spacing w:after="0"/>
        <w:ind w:left="0"/>
        <w:jc w:val="both"/>
      </w:pPr>
      <w:r>
        <w:rPr>
          <w:rFonts w:ascii="Times New Roman"/>
          <w:b w:val="false"/>
          <w:i w:val="false"/>
          <w:color w:val="000000"/>
          <w:sz w:val="28"/>
        </w:rPr>
        <w:t>
      лицо, выдвинутое и (или) избранное на основании предложения политической партии или иного общественного объединения, финансируемого со стороны международных организаций и международных общественных объединений, зарубежных государственных органов, иностранных юридических лиц и иностранных граждан, а также лиц без гражданства.";</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Start w:name="z68" w:id="52"/>
    <w:p>
      <w:pPr>
        <w:spacing w:after="0"/>
        <w:ind w:left="0"/>
        <w:jc w:val="both"/>
      </w:pPr>
      <w:r>
        <w:rPr>
          <w:rFonts w:ascii="Times New Roman"/>
          <w:b w:val="false"/>
          <w:i w:val="false"/>
          <w:color w:val="000000"/>
          <w:sz w:val="28"/>
        </w:rPr>
        <w:t>
      в части первой слова "областных, городов республиканского значения и столицы территориальных избирательных комиссий" заменить словами "территориальных избирательных комиссий столицы, областей, городов республиканского значения";</w:t>
      </w:r>
    </w:p>
    <w:bookmarkEnd w:id="52"/>
    <w:bookmarkStart w:name="z69" w:id="53"/>
    <w:p>
      <w:pPr>
        <w:spacing w:after="0"/>
        <w:ind w:left="0"/>
        <w:jc w:val="both"/>
      </w:pPr>
      <w:r>
        <w:rPr>
          <w:rFonts w:ascii="Times New Roman"/>
          <w:b w:val="false"/>
          <w:i w:val="false"/>
          <w:color w:val="000000"/>
          <w:sz w:val="28"/>
        </w:rPr>
        <w:t>
      в части второй цифры "9-1)", "66" заменить соответственно цифрами "8)", "65";</w:t>
      </w:r>
    </w:p>
    <w:bookmarkEnd w:id="53"/>
    <w:bookmarkStart w:name="z70" w:id="54"/>
    <w:p>
      <w:pPr>
        <w:spacing w:after="0"/>
        <w:ind w:left="0"/>
        <w:jc w:val="both"/>
      </w:pPr>
      <w:r>
        <w:rPr>
          <w:rFonts w:ascii="Times New Roman"/>
          <w:b w:val="false"/>
          <w:i w:val="false"/>
          <w:color w:val="000000"/>
          <w:sz w:val="28"/>
        </w:rPr>
        <w:t>
      в части третьей слова "педагогической, научной или иной творческой" заменить словами "преподавательской, научной, творческой";</w:t>
      </w:r>
    </w:p>
    <w:bookmarkEnd w:id="54"/>
    <w:bookmarkStart w:name="z71" w:id="55"/>
    <w:p>
      <w:pPr>
        <w:spacing w:after="0"/>
        <w:ind w:left="0"/>
        <w:jc w:val="both"/>
      </w:pPr>
      <w:r>
        <w:rPr>
          <w:rFonts w:ascii="Times New Roman"/>
          <w:b w:val="false"/>
          <w:i w:val="false"/>
          <w:color w:val="000000"/>
          <w:sz w:val="28"/>
        </w:rPr>
        <w:t>
      дополнить пунктом 6-1 следующего содержания:</w:t>
      </w:r>
    </w:p>
    <w:bookmarkEnd w:id="55"/>
    <w:bookmarkStart w:name="z72" w:id="56"/>
    <w:p>
      <w:pPr>
        <w:spacing w:after="0"/>
        <w:ind w:left="0"/>
        <w:jc w:val="both"/>
      </w:pPr>
      <w:r>
        <w:rPr>
          <w:rFonts w:ascii="Times New Roman"/>
          <w:b w:val="false"/>
          <w:i w:val="false"/>
          <w:color w:val="000000"/>
          <w:sz w:val="28"/>
        </w:rPr>
        <w:t>
      "6-1. Осуществление полномочий члена территориальной избирательной комиссии на профессиональной постоянной основе приостанавливается вышестоящей избирательной комиссией в пределах срока полномочия на период нахождения:</w:t>
      </w:r>
    </w:p>
    <w:bookmarkEnd w:id="56"/>
    <w:bookmarkStart w:name="z73" w:id="57"/>
    <w:p>
      <w:pPr>
        <w:spacing w:after="0"/>
        <w:ind w:left="0"/>
        <w:jc w:val="both"/>
      </w:pPr>
      <w:r>
        <w:rPr>
          <w:rFonts w:ascii="Times New Roman"/>
          <w:b w:val="false"/>
          <w:i w:val="false"/>
          <w:color w:val="000000"/>
          <w:sz w:val="28"/>
        </w:rPr>
        <w:t>
      в отпуске без сохранения заработной платы по уходу за ребенком до достижения им возраста трех лет;</w:t>
      </w:r>
    </w:p>
    <w:bookmarkEnd w:id="57"/>
    <w:bookmarkStart w:name="z74" w:id="58"/>
    <w:p>
      <w:pPr>
        <w:spacing w:after="0"/>
        <w:ind w:left="0"/>
        <w:jc w:val="both"/>
      </w:pPr>
      <w:r>
        <w:rPr>
          <w:rFonts w:ascii="Times New Roman"/>
          <w:b w:val="false"/>
          <w:i w:val="false"/>
          <w:color w:val="000000"/>
          <w:sz w:val="28"/>
        </w:rPr>
        <w:t>
      в учебном отпуске.";</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76" w:id="59"/>
    <w:p>
      <w:pPr>
        <w:spacing w:after="0"/>
        <w:ind w:left="0"/>
        <w:jc w:val="both"/>
      </w:pPr>
      <w:r>
        <w:rPr>
          <w:rFonts w:ascii="Times New Roman"/>
          <w:b w:val="false"/>
          <w:i w:val="false"/>
          <w:color w:val="000000"/>
          <w:sz w:val="28"/>
        </w:rPr>
        <w:t>
      "7. При выявлении нарушений должностных полномочий или требований настоящего Конституционного закона со стороны члена избирательной комиссии избирательная комиссия вправе вынести предупреждение.</w:t>
      </w:r>
    </w:p>
    <w:bookmarkEnd w:id="59"/>
    <w:bookmarkStart w:name="z77" w:id="60"/>
    <w:p>
      <w:pPr>
        <w:spacing w:after="0"/>
        <w:ind w:left="0"/>
        <w:jc w:val="both"/>
      </w:pPr>
      <w:r>
        <w:rPr>
          <w:rFonts w:ascii="Times New Roman"/>
          <w:b w:val="false"/>
          <w:i w:val="false"/>
          <w:color w:val="000000"/>
          <w:sz w:val="28"/>
        </w:rPr>
        <w:t>
      Неоднократное нарушение должностных полномочий или требований настоящего Конституционного закона в течение шести месяцев членом избирательной комиссии, осуществляющим полномочия на профессиональной постоянной основе, в течение избирательной кампании иным членом избирательной комиссии влечет прекращение полномочий члена избирательной комиссии маслихатом, сформировавшим состав комиссии по представлению соответствующей территориальной избирательной комиссии или вышестоящей избирательной комиссии.";</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дополнить частью второй следующего содержания:</w:t>
      </w:r>
    </w:p>
    <w:bookmarkStart w:name="z79" w:id="61"/>
    <w:p>
      <w:pPr>
        <w:spacing w:after="0"/>
        <w:ind w:left="0"/>
        <w:jc w:val="both"/>
      </w:pPr>
      <w:r>
        <w:rPr>
          <w:rFonts w:ascii="Times New Roman"/>
          <w:b w:val="false"/>
          <w:i w:val="false"/>
          <w:color w:val="000000"/>
          <w:sz w:val="28"/>
        </w:rPr>
        <w:t>
      "На временное вакантное место вышестоящая избирательная комиссия при необходимости назначает члена избирательной комиссии до выхода члена избирательной комиссии, у которого был приостановлен срок полномочий.";</w:t>
      </w:r>
    </w:p>
    <w:bookmarkEnd w:id="61"/>
    <w:bookmarkStart w:name="z80" w:id="62"/>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20</w:t>
      </w:r>
      <w:r>
        <w:rPr>
          <w:rFonts w:ascii="Times New Roman"/>
          <w:b w:val="false"/>
          <w:i w:val="false"/>
          <w:color w:val="000000"/>
          <w:sz w:val="28"/>
        </w:rPr>
        <w:t xml:space="preserve">: </w:t>
      </w:r>
    </w:p>
    <w:bookmarkEnd w:id="62"/>
    <w:bookmarkStart w:name="z81" w:id="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пункта 2 слова "областей, городов республиканского значения и столицы" заменить словами "столицы, областей, городов республиканского значения";</w:t>
      </w:r>
    </w:p>
    <w:bookmarkEnd w:id="63"/>
    <w:bookmarkStart w:name="z82" w:id="64"/>
    <w:p>
      <w:pPr>
        <w:spacing w:after="0"/>
        <w:ind w:left="0"/>
        <w:jc w:val="both"/>
      </w:pPr>
      <w:r>
        <w:rPr>
          <w:rFonts w:ascii="Times New Roman"/>
          <w:b w:val="false"/>
          <w:i w:val="false"/>
          <w:color w:val="000000"/>
          <w:sz w:val="28"/>
        </w:rPr>
        <w:t>
      части вторую, третью, четвертую, пятую, шестую и седьмую пункта 6 исключить;</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после слова "информации," дополнить словами "поставленного на учет уполномоченным органом в области масс-медиа в соответствии с законодательством Республики Казахстан о масс-медиа";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85" w:id="65"/>
    <w:p>
      <w:pPr>
        <w:spacing w:after="0"/>
        <w:ind w:left="0"/>
        <w:jc w:val="both"/>
      </w:pPr>
      <w:r>
        <w:rPr>
          <w:rFonts w:ascii="Times New Roman"/>
          <w:b w:val="false"/>
          <w:i w:val="false"/>
          <w:color w:val="000000"/>
          <w:sz w:val="28"/>
        </w:rPr>
        <w:t>
      "11. Члены территориальной, окружной, участковой избирательных комиссий на период подготовки и проведения выборов могут по их желанию освобождаться по решению комиссии от выполнения производственных или служебных обязанностей с оплатой за счет средств, выделенных на проведение выборов.</w:t>
      </w:r>
    </w:p>
    <w:bookmarkEnd w:id="65"/>
    <w:bookmarkStart w:name="z86" w:id="66"/>
    <w:p>
      <w:pPr>
        <w:spacing w:after="0"/>
        <w:ind w:left="0"/>
        <w:jc w:val="both"/>
      </w:pPr>
      <w:r>
        <w:rPr>
          <w:rFonts w:ascii="Times New Roman"/>
          <w:b w:val="false"/>
          <w:i w:val="false"/>
          <w:color w:val="000000"/>
          <w:sz w:val="28"/>
        </w:rPr>
        <w:t>
      Членам избирательных комиссий, являющимся государственными служащими, на период подготовки и проведения выборов сохраняется их основная заработная плата.</w:t>
      </w:r>
    </w:p>
    <w:bookmarkEnd w:id="66"/>
    <w:bookmarkStart w:name="z87" w:id="67"/>
    <w:p>
      <w:pPr>
        <w:spacing w:after="0"/>
        <w:ind w:left="0"/>
        <w:jc w:val="both"/>
      </w:pPr>
      <w:r>
        <w:rPr>
          <w:rFonts w:ascii="Times New Roman"/>
          <w:b w:val="false"/>
          <w:i w:val="false"/>
          <w:color w:val="000000"/>
          <w:sz w:val="28"/>
        </w:rPr>
        <w:t>
      Иным членам избирательных комиссий на этот период устанавливается заработная плата из расчета трех минимальных заработных плат за счет средств, выделенных на проведение выборов.</w:t>
      </w:r>
    </w:p>
    <w:bookmarkEnd w:id="67"/>
    <w:bookmarkStart w:name="z88" w:id="68"/>
    <w:p>
      <w:pPr>
        <w:spacing w:after="0"/>
        <w:ind w:left="0"/>
        <w:jc w:val="both"/>
      </w:pPr>
      <w:r>
        <w:rPr>
          <w:rFonts w:ascii="Times New Roman"/>
          <w:b w:val="false"/>
          <w:i w:val="false"/>
          <w:color w:val="000000"/>
          <w:sz w:val="28"/>
        </w:rPr>
        <w:t>
      При этом исчисление заработной платы производится за фактически отработанное время.</w:t>
      </w:r>
    </w:p>
    <w:bookmarkEnd w:id="68"/>
    <w:bookmarkStart w:name="z89" w:id="69"/>
    <w:p>
      <w:pPr>
        <w:spacing w:after="0"/>
        <w:ind w:left="0"/>
        <w:jc w:val="both"/>
      </w:pPr>
      <w:r>
        <w:rPr>
          <w:rFonts w:ascii="Times New Roman"/>
          <w:b w:val="false"/>
          <w:i w:val="false"/>
          <w:color w:val="000000"/>
          <w:sz w:val="28"/>
        </w:rPr>
        <w:t>
      Оплата сверхурочной работы, работы в праздничные и выходные дни, труда в ночное время членов избирательных комиссий осуществляется исходя из расчета трех минимальных заработных плат за счет средств, выделенных на проведение выборов.";</w:t>
      </w:r>
    </w:p>
    <w:bookmarkEnd w:id="69"/>
    <w:bookmarkStart w:name="z90" w:id="70"/>
    <w:p>
      <w:pPr>
        <w:spacing w:after="0"/>
        <w:ind w:left="0"/>
        <w:jc w:val="both"/>
      </w:pPr>
      <w:r>
        <w:rPr>
          <w:rFonts w:ascii="Times New Roman"/>
          <w:b w:val="false"/>
          <w:i w:val="false"/>
          <w:color w:val="000000"/>
          <w:sz w:val="28"/>
        </w:rPr>
        <w:t xml:space="preserve">
      16)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20-1 изложить в следующей редакции:</w:t>
      </w:r>
    </w:p>
    <w:bookmarkEnd w:id="70"/>
    <w:bookmarkStart w:name="z91" w:id="71"/>
    <w:p>
      <w:pPr>
        <w:spacing w:after="0"/>
        <w:ind w:left="0"/>
        <w:jc w:val="both"/>
      </w:pPr>
      <w:r>
        <w:rPr>
          <w:rFonts w:ascii="Times New Roman"/>
          <w:b w:val="false"/>
          <w:i w:val="false"/>
          <w:color w:val="000000"/>
          <w:sz w:val="28"/>
        </w:rPr>
        <w:t>
      "1. В качестве наблюдателей допускаются граждане Республики Казахстан, достигшие восемнадцатилетнего возраста, от политических партий, а также иных аккредитованных общественных объединений, некоммерческих организаций.";</w:t>
      </w:r>
    </w:p>
    <w:bookmarkEnd w:id="71"/>
    <w:bookmarkStart w:name="z92" w:id="72"/>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статью 21</w:t>
      </w:r>
      <w:r>
        <w:rPr>
          <w:rFonts w:ascii="Times New Roman"/>
          <w:b w:val="false"/>
          <w:i w:val="false"/>
          <w:color w:val="000000"/>
          <w:sz w:val="28"/>
        </w:rPr>
        <w:t xml:space="preserve"> изложить в следующей редакции:</w:t>
      </w:r>
    </w:p>
    <w:bookmarkEnd w:id="72"/>
    <w:bookmarkStart w:name="z93" w:id="73"/>
    <w:p>
      <w:pPr>
        <w:spacing w:after="0"/>
        <w:ind w:left="0"/>
        <w:jc w:val="both"/>
      </w:pPr>
      <w:r>
        <w:rPr>
          <w:rFonts w:ascii="Times New Roman"/>
          <w:b w:val="false"/>
          <w:i w:val="false"/>
          <w:color w:val="000000"/>
          <w:sz w:val="28"/>
        </w:rPr>
        <w:t>
      "Статья 21. Избирательные округа и их система</w:t>
      </w:r>
    </w:p>
    <w:bookmarkEnd w:id="73"/>
    <w:bookmarkStart w:name="z94" w:id="74"/>
    <w:p>
      <w:pPr>
        <w:spacing w:after="0"/>
        <w:ind w:left="0"/>
        <w:jc w:val="both"/>
      </w:pPr>
      <w:r>
        <w:rPr>
          <w:rFonts w:ascii="Times New Roman"/>
          <w:b w:val="false"/>
          <w:i w:val="false"/>
          <w:color w:val="000000"/>
          <w:sz w:val="28"/>
        </w:rPr>
        <w:t>
      1. В Республике Казахстан при выборах депутатов маслихатов, акимов, членов иных органов местного самоуправления создается и используется система территориальных избирательных округов.</w:t>
      </w:r>
    </w:p>
    <w:bookmarkEnd w:id="74"/>
    <w:bookmarkStart w:name="z95" w:id="75"/>
    <w:p>
      <w:pPr>
        <w:spacing w:after="0"/>
        <w:ind w:left="0"/>
        <w:jc w:val="both"/>
      </w:pPr>
      <w:r>
        <w:rPr>
          <w:rFonts w:ascii="Times New Roman"/>
          <w:b w:val="false"/>
          <w:i w:val="false"/>
          <w:color w:val="000000"/>
          <w:sz w:val="28"/>
        </w:rPr>
        <w:t>
      2. При выборах Президента Республики Казахстан и депутатов Курултая единым общенациональным избирательным округом является вся территория Республики Казахстан.</w:t>
      </w:r>
    </w:p>
    <w:bookmarkEnd w:id="75"/>
    <w:bookmarkStart w:name="z96" w:id="76"/>
    <w:p>
      <w:pPr>
        <w:spacing w:after="0"/>
        <w:ind w:left="0"/>
        <w:jc w:val="both"/>
      </w:pPr>
      <w:r>
        <w:rPr>
          <w:rFonts w:ascii="Times New Roman"/>
          <w:b w:val="false"/>
          <w:i w:val="false"/>
          <w:color w:val="000000"/>
          <w:sz w:val="28"/>
        </w:rPr>
        <w:t>
      3. При выборах депутатов маслихатов, акима на территории соответствующей административно-территориальной единицы образуется территориальный избирательный округ.</w:t>
      </w:r>
    </w:p>
    <w:bookmarkEnd w:id="76"/>
    <w:bookmarkStart w:name="z97" w:id="77"/>
    <w:p>
      <w:pPr>
        <w:spacing w:after="0"/>
        <w:ind w:left="0"/>
        <w:jc w:val="both"/>
      </w:pPr>
      <w:r>
        <w:rPr>
          <w:rFonts w:ascii="Times New Roman"/>
          <w:b w:val="false"/>
          <w:i w:val="false"/>
          <w:color w:val="000000"/>
          <w:sz w:val="28"/>
        </w:rPr>
        <w:t>
      При выборах депутатов маслихатов по одномандатным территориальным избирательным округам избирательные округа образуются с учетом административно-территориального деления регионов и численности избирателей.</w:t>
      </w:r>
    </w:p>
    <w:bookmarkEnd w:id="77"/>
    <w:bookmarkStart w:name="z98" w:id="78"/>
    <w:p>
      <w:pPr>
        <w:spacing w:after="0"/>
        <w:ind w:left="0"/>
        <w:jc w:val="both"/>
      </w:pPr>
      <w:r>
        <w:rPr>
          <w:rFonts w:ascii="Times New Roman"/>
          <w:b w:val="false"/>
          <w:i w:val="false"/>
          <w:color w:val="000000"/>
          <w:sz w:val="28"/>
        </w:rPr>
        <w:t>
      4. При выборах членов иных органов местного самоуправления образуются многомандатные территориальные избирательные округа, охватывающие территории городских и сельских местных сообществ.";</w:t>
      </w:r>
    </w:p>
    <w:bookmarkEnd w:id="78"/>
    <w:bookmarkStart w:name="z99" w:id="79"/>
    <w:p>
      <w:pPr>
        <w:spacing w:after="0"/>
        <w:ind w:left="0"/>
        <w:jc w:val="both"/>
      </w:pPr>
      <w:r>
        <w:rPr>
          <w:rFonts w:ascii="Times New Roman"/>
          <w:b w:val="false"/>
          <w:i w:val="false"/>
          <w:color w:val="000000"/>
          <w:sz w:val="28"/>
        </w:rPr>
        <w:t xml:space="preserve">
      18)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22 исключить;</w:t>
      </w:r>
    </w:p>
    <w:bookmarkEnd w:id="79"/>
    <w:bookmarkStart w:name="z100" w:id="80"/>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статье 23</w:t>
      </w:r>
      <w:r>
        <w:rPr>
          <w:rFonts w:ascii="Times New Roman"/>
          <w:b w:val="false"/>
          <w:i w:val="false"/>
          <w:color w:val="000000"/>
          <w:sz w:val="28"/>
        </w:rPr>
        <w:t>:</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02" w:id="81"/>
    <w:p>
      <w:pPr>
        <w:spacing w:after="0"/>
        <w:ind w:left="0"/>
        <w:jc w:val="both"/>
      </w:pPr>
      <w:r>
        <w:rPr>
          <w:rFonts w:ascii="Times New Roman"/>
          <w:b w:val="false"/>
          <w:i w:val="false"/>
          <w:color w:val="000000"/>
          <w:sz w:val="28"/>
        </w:rPr>
        <w:t>
      "3. В воинских частях, на судах, принадлежащих Республике Казахстан и находящихся в день выборов в плавании, в домах отдыха, в санаторно-курортных организациях, на лечении в стационарных условиях, в местах нахождения граждан, расположенных в отдаленных и труднодоступных районах, на участках отгонного животноводства, в организациях с непрерывно действующим производством, в местах организации труда вахтовым методом, в специальных учреждениях, обеспечивающих временную изоляцию от общества, могут образовываться избирательные участки, входящие в избирательные округа, соответственно, по месту их дислокации, порта приписки судна или расположения. При представительствах Республики Казахстан в иностранных государствах создаются избирательные участки, относящиеся к избирательному округу, на территории которого находится Министерство иностранных дел Республики Казахстан.";</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частью второй следующего содержания:</w:t>
      </w:r>
    </w:p>
    <w:bookmarkStart w:name="z104" w:id="82"/>
    <w:p>
      <w:pPr>
        <w:spacing w:after="0"/>
        <w:ind w:left="0"/>
        <w:jc w:val="both"/>
      </w:pPr>
      <w:r>
        <w:rPr>
          <w:rFonts w:ascii="Times New Roman"/>
          <w:b w:val="false"/>
          <w:i w:val="false"/>
          <w:color w:val="000000"/>
          <w:sz w:val="28"/>
        </w:rPr>
        <w:t>
      "Особенности функционирования избирательных участков, указанных в пункте 3 настоящей статьи, определяются в соответствии с их внутренним порядком пропускного режима при его наличии.";</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дополнить словами "и местах нахождения избирательных комиссий";</w:t>
      </w:r>
    </w:p>
    <w:bookmarkStart w:name="z106" w:id="83"/>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статье 24</w:t>
      </w:r>
      <w:r>
        <w:rPr>
          <w:rFonts w:ascii="Times New Roman"/>
          <w:b w:val="false"/>
          <w:i w:val="false"/>
          <w:color w:val="000000"/>
          <w:sz w:val="28"/>
        </w:rPr>
        <w:t>:</w:t>
      </w:r>
    </w:p>
    <w:bookmarkEnd w:id="83"/>
    <w:bookmarkStart w:name="z107" w:id="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предложение второе исключить;</w:t>
      </w:r>
    </w:p>
    <w:bookmarkEnd w:id="84"/>
    <w:bookmarkStart w:name="z108" w:id="8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85"/>
    <w:bookmarkStart w:name="z109" w:id="86"/>
    <w:p>
      <w:pPr>
        <w:spacing w:after="0"/>
        <w:ind w:left="0"/>
        <w:jc w:val="both"/>
      </w:pPr>
      <w:r>
        <w:rPr>
          <w:rFonts w:ascii="Times New Roman"/>
          <w:b w:val="false"/>
          <w:i w:val="false"/>
          <w:color w:val="000000"/>
          <w:sz w:val="28"/>
        </w:rPr>
        <w:t>
      предложение второе после слова "отчество" дополнить словами "(если оно указано в документе, удостоверяющем личность)";</w:t>
      </w:r>
    </w:p>
    <w:bookmarkEnd w:id="86"/>
    <w:bookmarkStart w:name="z110" w:id="87"/>
    <w:p>
      <w:pPr>
        <w:spacing w:after="0"/>
        <w:ind w:left="0"/>
        <w:jc w:val="both"/>
      </w:pPr>
      <w:r>
        <w:rPr>
          <w:rFonts w:ascii="Times New Roman"/>
          <w:b w:val="false"/>
          <w:i w:val="false"/>
          <w:color w:val="000000"/>
          <w:sz w:val="28"/>
        </w:rPr>
        <w:t>
      предложение третье исключить;</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12" w:id="88"/>
    <w:p>
      <w:pPr>
        <w:spacing w:after="0"/>
        <w:ind w:left="0"/>
        <w:jc w:val="both"/>
      </w:pPr>
      <w:r>
        <w:rPr>
          <w:rFonts w:ascii="Times New Roman"/>
          <w:b w:val="false"/>
          <w:i w:val="false"/>
          <w:color w:val="000000"/>
          <w:sz w:val="28"/>
        </w:rPr>
        <w:t>
      "8. Списки избирателей по избирательным участкам, образованным в домах отдыха, в санаторно-курортных организациях, на лечении в стационарных условиях, в местах нахождения граждан, расположенных в отдаленных и труднодоступных районах, на участках отгонного животноводства, в организациях с непрерывно действующим производством, местах организации труда вахтовым методом, специальных учреждениях, обеспечивающих временную изоляцию от общества, а также при представительствах Республики Казахстан в иностранных государствах, на судах, принадлежащих Республике Казахстан и находящихся в день выборов в плавании, составляются на основе данных, представляемых руководителями названных учреждений, соответствующими акимами, руководителями названных представительств и капитанами судов.</w:t>
      </w:r>
    </w:p>
    <w:bookmarkEnd w:id="88"/>
    <w:bookmarkStart w:name="z113" w:id="89"/>
    <w:p>
      <w:pPr>
        <w:spacing w:after="0"/>
        <w:ind w:left="0"/>
        <w:jc w:val="both"/>
      </w:pPr>
      <w:r>
        <w:rPr>
          <w:rFonts w:ascii="Times New Roman"/>
          <w:b w:val="false"/>
          <w:i w:val="false"/>
          <w:color w:val="000000"/>
          <w:sz w:val="28"/>
        </w:rPr>
        <w:t>
      Списки избирателей по избирательным участкам, образованным в местах временного пребывания (в домах отдыха, в санаторно-курортных организациях, на лечении в стационарных условиях, в организациях с непрерывно действующим производством, в местах организации труда вахтовым методом, в специальных учреждениях, обеспечивающих временную изоляцию от общества, а также при представительствах Республики Казахстан в иностранных государствах, на судах, принадлежащих Республике Казахстан и находящихся в день выборов в плавании), подлежат обязательному уточнению по состоянию на день, предшествующий дню голосования.";</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исключить;</w:t>
      </w:r>
    </w:p>
    <w:bookmarkStart w:name="z115" w:id="90"/>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статье 25</w:t>
      </w:r>
      <w:r>
        <w:rPr>
          <w:rFonts w:ascii="Times New Roman"/>
          <w:b w:val="false"/>
          <w:i w:val="false"/>
          <w:color w:val="000000"/>
          <w:sz w:val="28"/>
        </w:rPr>
        <w:t xml:space="preserve">: </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1 изложить в следующей редакции:</w:t>
      </w:r>
    </w:p>
    <w:bookmarkStart w:name="z117" w:id="91"/>
    <w:p>
      <w:pPr>
        <w:spacing w:after="0"/>
        <w:ind w:left="0"/>
        <w:jc w:val="both"/>
      </w:pPr>
      <w:r>
        <w:rPr>
          <w:rFonts w:ascii="Times New Roman"/>
          <w:b w:val="false"/>
          <w:i w:val="false"/>
          <w:color w:val="000000"/>
          <w:sz w:val="28"/>
        </w:rPr>
        <w:t>
      "3) по избирательным участкам, образованным в домах отдыха, в санаторно-курортных организациях, на лечении в стационарных условиях, в местах нахождения граждан, расположенных в отдаленных и труднодоступных районах, на участках отгонного животноводства, в организациях с непрерывно действующим производством, в местах организации труда вахтовым методом, специальных учреждениях, обеспечивающих временную изоляцию от общества, на судах, принадлежащих Республике Казахстан и находящихся в день выборов в плавании, включаются все граждане, которые в день проведения голосования будут находиться в названных учреждениях и организациях или на борту судна;";</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bookmarkStart w:name="z119" w:id="92"/>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статью 26</w:t>
      </w:r>
      <w:r>
        <w:rPr>
          <w:rFonts w:ascii="Times New Roman"/>
          <w:b w:val="false"/>
          <w:i w:val="false"/>
          <w:color w:val="000000"/>
          <w:sz w:val="28"/>
        </w:rPr>
        <w:t xml:space="preserve"> изложить в следующей редакции:</w:t>
      </w:r>
    </w:p>
    <w:bookmarkEnd w:id="92"/>
    <w:bookmarkStart w:name="z120" w:id="93"/>
    <w:p>
      <w:pPr>
        <w:spacing w:after="0"/>
        <w:ind w:left="0"/>
        <w:jc w:val="both"/>
      </w:pPr>
      <w:r>
        <w:rPr>
          <w:rFonts w:ascii="Times New Roman"/>
          <w:b w:val="false"/>
          <w:i w:val="false"/>
          <w:color w:val="000000"/>
          <w:sz w:val="28"/>
        </w:rPr>
        <w:t xml:space="preserve">
      "Статья 26. Ознакомление со списками избирателей </w:t>
      </w:r>
    </w:p>
    <w:bookmarkEnd w:id="93"/>
    <w:bookmarkStart w:name="z121" w:id="94"/>
    <w:p>
      <w:pPr>
        <w:spacing w:after="0"/>
        <w:ind w:left="0"/>
        <w:jc w:val="both"/>
      </w:pPr>
      <w:r>
        <w:rPr>
          <w:rFonts w:ascii="Times New Roman"/>
          <w:b w:val="false"/>
          <w:i w:val="false"/>
          <w:color w:val="000000"/>
          <w:sz w:val="28"/>
        </w:rPr>
        <w:t>
      1. Избирателям представляются списки избирателей по избирательным участкам, образованным по месту жительства граждан, для ознакомления с данными о себе, за пятнадцать дней до дня голосования.</w:t>
      </w:r>
    </w:p>
    <w:bookmarkEnd w:id="94"/>
    <w:bookmarkStart w:name="z122" w:id="95"/>
    <w:p>
      <w:pPr>
        <w:spacing w:after="0"/>
        <w:ind w:left="0"/>
        <w:jc w:val="both"/>
      </w:pPr>
      <w:r>
        <w:rPr>
          <w:rFonts w:ascii="Times New Roman"/>
          <w:b w:val="false"/>
          <w:i w:val="false"/>
          <w:color w:val="000000"/>
          <w:sz w:val="28"/>
        </w:rPr>
        <w:t>
      Избирателям, находящимся в избирательных участках, образованных в воинских частях, на судах, принадлежащих Республике Казахстан и находящихся в день выборов в плавании, в домах отдыха, в санаторно-курортных организациях, на лечении в стационарных условиях, в местах нахождения граждан, расположенных в отдаленных и труднодоступных районах, на участках отгонного животноводства, в организациях с непрерывно действующим производством, в местах организации труда вахтовым методом, специальных учреждениях, обеспечивающих временную изоляцию от общества, при загранучреждениях Республики Казахстан в иностранных государствах, списки избирателей представляются для ознакомления с данными о себе, за пять дней до дня голосования (в избирательных участках, образованных при проведении выборов членов иных органов местного самоуправления, – за семь дней до дня голосования).</w:t>
      </w:r>
    </w:p>
    <w:bookmarkEnd w:id="95"/>
    <w:bookmarkStart w:name="z123" w:id="96"/>
    <w:p>
      <w:pPr>
        <w:spacing w:after="0"/>
        <w:ind w:left="0"/>
        <w:jc w:val="both"/>
      </w:pPr>
      <w:r>
        <w:rPr>
          <w:rFonts w:ascii="Times New Roman"/>
          <w:b w:val="false"/>
          <w:i w:val="false"/>
          <w:color w:val="000000"/>
          <w:sz w:val="28"/>
        </w:rPr>
        <w:t>
      2. Каждый гражданин вправе проверить данные о себе в списках избирателей и обжаловать невключение, неправильное включение в список или исключение из списка, а также допущенные в списке неточности в данных об избирателе. Заявления о необходимости включения в списки избирателей, исключения из них либо исправлений в списках избирателей рассматриваются соответствующей избирательной комиссией в день поступления заявления в избирательную комиссию. В случае отклонения заявления избирательная комиссия безотлагательно выдает заявителю копию мотивированного решения об отклонении его заявления. Решение может быть обжаловано в соответствующий суд по месту нахождения избирательной комиссии, который рассматривает жалобу в день ее поступления. При положительном для заявителя решении исправление в списке избирателей или включение невключенного избирателя в список производится избирательной комиссией немедленно.</w:t>
      </w:r>
    </w:p>
    <w:bookmarkEnd w:id="96"/>
    <w:bookmarkStart w:name="z124" w:id="97"/>
    <w:p>
      <w:pPr>
        <w:spacing w:after="0"/>
        <w:ind w:left="0"/>
        <w:jc w:val="both"/>
      </w:pPr>
      <w:r>
        <w:rPr>
          <w:rFonts w:ascii="Times New Roman"/>
          <w:b w:val="false"/>
          <w:i w:val="false"/>
          <w:color w:val="000000"/>
          <w:sz w:val="28"/>
        </w:rPr>
        <w:t>
      3. График работы участковых избирательных комиссий, за исключением дня голосования, определяется соответствующими территориальными избирательными комиссиями.";</w:t>
      </w:r>
    </w:p>
    <w:bookmarkEnd w:id="97"/>
    <w:bookmarkStart w:name="z125" w:id="98"/>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статье 27</w:t>
      </w:r>
      <w:r>
        <w:rPr>
          <w:rFonts w:ascii="Times New Roman"/>
          <w:b w:val="false"/>
          <w:i w:val="false"/>
          <w:color w:val="000000"/>
          <w:sz w:val="28"/>
        </w:rPr>
        <w:t>:</w:t>
      </w:r>
    </w:p>
    <w:bookmarkEnd w:id="98"/>
    <w:bookmarkStart w:name="z126" w:id="99"/>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1</w:t>
      </w:r>
      <w:r>
        <w:rPr>
          <w:rFonts w:ascii="Times New Roman"/>
          <w:b w:val="false"/>
          <w:i w:val="false"/>
          <w:color w:val="000000"/>
          <w:sz w:val="28"/>
        </w:rPr>
        <w:t xml:space="preserve"> слово "Иностранцам" заменить словами "Иностранным гражданам";</w:t>
      </w:r>
    </w:p>
    <w:bookmarkEnd w:id="99"/>
    <w:bookmarkStart w:name="z127" w:id="10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части первой изложить в следующей редакции:</w:t>
      </w:r>
    </w:p>
    <w:bookmarkStart w:name="z129" w:id="101"/>
    <w:p>
      <w:pPr>
        <w:spacing w:after="0"/>
        <w:ind w:left="0"/>
        <w:jc w:val="both"/>
      </w:pPr>
      <w:r>
        <w:rPr>
          <w:rFonts w:ascii="Times New Roman"/>
          <w:b w:val="false"/>
          <w:i w:val="false"/>
          <w:color w:val="000000"/>
          <w:sz w:val="28"/>
        </w:rPr>
        <w:t>
      "1) государственным органам, органам местного государственного управления, а также их должностным лицам при исполнении должностных полномочий;";</w:t>
      </w:r>
    </w:p>
    <w:bookmarkEnd w:id="101"/>
    <w:bookmarkStart w:name="z130" w:id="102"/>
    <w:p>
      <w:pPr>
        <w:spacing w:after="0"/>
        <w:ind w:left="0"/>
        <w:jc w:val="both"/>
      </w:pPr>
      <w:r>
        <w:rPr>
          <w:rFonts w:ascii="Times New Roman"/>
          <w:b w:val="false"/>
          <w:i w:val="false"/>
          <w:color w:val="000000"/>
          <w:sz w:val="28"/>
        </w:rPr>
        <w:t>
      дополнить частью третьей следующего содержания:</w:t>
      </w:r>
    </w:p>
    <w:bookmarkEnd w:id="102"/>
    <w:bookmarkStart w:name="z131" w:id="103"/>
    <w:p>
      <w:pPr>
        <w:spacing w:after="0"/>
        <w:ind w:left="0"/>
        <w:jc w:val="both"/>
      </w:pPr>
      <w:r>
        <w:rPr>
          <w:rFonts w:ascii="Times New Roman"/>
          <w:b w:val="false"/>
          <w:i w:val="false"/>
          <w:color w:val="000000"/>
          <w:sz w:val="28"/>
        </w:rPr>
        <w:t>
      "Запрещается осуществление фото- и (или) видеосъемки заполненного бюллетеня и его распространение в день голосования.";</w:t>
      </w:r>
    </w:p>
    <w:bookmarkEnd w:id="103"/>
    <w:bookmarkStart w:name="z132" w:id="104"/>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статье 28</w:t>
      </w:r>
      <w:r>
        <w:rPr>
          <w:rFonts w:ascii="Times New Roman"/>
          <w:b w:val="false"/>
          <w:i w:val="false"/>
          <w:color w:val="000000"/>
          <w:sz w:val="28"/>
        </w:rPr>
        <w:t>:</w:t>
      </w:r>
    </w:p>
    <w:bookmarkEnd w:id="104"/>
    <w:bookmarkStart w:name="z133" w:id="105"/>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1</w:t>
      </w:r>
      <w:r>
        <w:rPr>
          <w:rFonts w:ascii="Times New Roman"/>
          <w:b w:val="false"/>
          <w:i w:val="false"/>
          <w:color w:val="000000"/>
          <w:sz w:val="28"/>
        </w:rPr>
        <w:t xml:space="preserve"> слова "законодательными актами" заменить словом "законами";</w:t>
      </w:r>
    </w:p>
    <w:bookmarkEnd w:id="105"/>
    <w:bookmarkStart w:name="z134" w:id="1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106"/>
    <w:bookmarkStart w:name="z135" w:id="107"/>
    <w:p>
      <w:pPr>
        <w:spacing w:after="0"/>
        <w:ind w:left="0"/>
        <w:jc w:val="both"/>
      </w:pPr>
      <w:r>
        <w:rPr>
          <w:rFonts w:ascii="Times New Roman"/>
          <w:b w:val="false"/>
          <w:i w:val="false"/>
          <w:color w:val="000000"/>
          <w:sz w:val="28"/>
        </w:rPr>
        <w:t>
      в части третьей слова "кандидаты в депутаты Сената Парламента,", "Мажилиса Парламента и" исключить;</w:t>
      </w:r>
    </w:p>
    <w:bookmarkEnd w:id="107"/>
    <w:bookmarkStart w:name="z136" w:id="108"/>
    <w:p>
      <w:pPr>
        <w:spacing w:after="0"/>
        <w:ind w:left="0"/>
        <w:jc w:val="both"/>
      </w:pPr>
      <w:r>
        <w:rPr>
          <w:rFonts w:ascii="Times New Roman"/>
          <w:b w:val="false"/>
          <w:i w:val="false"/>
          <w:color w:val="000000"/>
          <w:sz w:val="28"/>
        </w:rPr>
        <w:t>
      часть шестую дополнить словами ", за исключением политических партий и кандидатов, использующих собственные интернет-ресурсы, аккаунты в онлайн-платформах";</w:t>
      </w:r>
    </w:p>
    <w:bookmarkEnd w:id="108"/>
    <w:bookmarkStart w:name="z137" w:id="109"/>
    <w:p>
      <w:pPr>
        <w:spacing w:after="0"/>
        <w:ind w:left="0"/>
        <w:jc w:val="both"/>
      </w:pPr>
      <w:r>
        <w:rPr>
          <w:rFonts w:ascii="Times New Roman"/>
          <w:b w:val="false"/>
          <w:i w:val="false"/>
          <w:color w:val="000000"/>
          <w:sz w:val="28"/>
        </w:rPr>
        <w:t>
      в части восьмой:</w:t>
      </w:r>
    </w:p>
    <w:bookmarkEnd w:id="109"/>
    <w:bookmarkStart w:name="z138" w:id="110"/>
    <w:p>
      <w:pPr>
        <w:spacing w:after="0"/>
        <w:ind w:left="0"/>
        <w:jc w:val="both"/>
      </w:pPr>
      <w:r>
        <w:rPr>
          <w:rFonts w:ascii="Times New Roman"/>
          <w:b w:val="false"/>
          <w:i w:val="false"/>
          <w:color w:val="000000"/>
          <w:sz w:val="28"/>
        </w:rPr>
        <w:t>
      слова "Мажилиса Парламента по партийным спискам" заменить словом "Курултая";</w:t>
      </w:r>
    </w:p>
    <w:bookmarkEnd w:id="110"/>
    <w:bookmarkStart w:name="z139" w:id="111"/>
    <w:p>
      <w:pPr>
        <w:spacing w:after="0"/>
        <w:ind w:left="0"/>
        <w:jc w:val="both"/>
      </w:pPr>
      <w:r>
        <w:rPr>
          <w:rFonts w:ascii="Times New Roman"/>
          <w:b w:val="false"/>
          <w:i w:val="false"/>
          <w:color w:val="000000"/>
          <w:sz w:val="28"/>
        </w:rPr>
        <w:t>
      слова "Сената Парламента, Мажилиса Парламента по одномандатным территориальным избирательным округам, депутатов" исключить;</w:t>
      </w:r>
    </w:p>
    <w:bookmarkEnd w:id="111"/>
    <w:bookmarkStart w:name="z140" w:id="11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5</w:t>
      </w:r>
      <w:r>
        <w:rPr>
          <w:rFonts w:ascii="Times New Roman"/>
          <w:b w:val="false"/>
          <w:i w:val="false"/>
          <w:color w:val="000000"/>
          <w:sz w:val="28"/>
        </w:rPr>
        <w:t xml:space="preserve"> дополнить словами ", а также использование агитационных материалов, изготовленных не на текущую кампанию";</w:t>
      </w:r>
    </w:p>
    <w:bookmarkEnd w:id="112"/>
    <w:bookmarkStart w:name="z141" w:id="113"/>
    <w:p>
      <w:pPr>
        <w:spacing w:after="0"/>
        <w:ind w:left="0"/>
        <w:jc w:val="both"/>
      </w:pPr>
      <w:r>
        <w:rPr>
          <w:rFonts w:ascii="Times New Roman"/>
          <w:b w:val="false"/>
          <w:i w:val="false"/>
          <w:color w:val="000000"/>
          <w:sz w:val="28"/>
        </w:rPr>
        <w:t xml:space="preserve">
      25) часть первую </w:t>
      </w:r>
      <w:r>
        <w:rPr>
          <w:rFonts w:ascii="Times New Roman"/>
          <w:b w:val="false"/>
          <w:i w:val="false"/>
          <w:color w:val="000000"/>
          <w:sz w:val="28"/>
        </w:rPr>
        <w:t>статьи 29</w:t>
      </w:r>
      <w:r>
        <w:rPr>
          <w:rFonts w:ascii="Times New Roman"/>
          <w:b w:val="false"/>
          <w:i w:val="false"/>
          <w:color w:val="000000"/>
          <w:sz w:val="28"/>
        </w:rPr>
        <w:t xml:space="preserve"> изложить в следующей редакции:</w:t>
      </w:r>
    </w:p>
    <w:bookmarkEnd w:id="113"/>
    <w:bookmarkStart w:name="z142" w:id="114"/>
    <w:p>
      <w:pPr>
        <w:spacing w:after="0"/>
        <w:ind w:left="0"/>
        <w:jc w:val="both"/>
      </w:pPr>
      <w:r>
        <w:rPr>
          <w:rFonts w:ascii="Times New Roman"/>
          <w:b w:val="false"/>
          <w:i w:val="false"/>
          <w:color w:val="000000"/>
          <w:sz w:val="28"/>
        </w:rPr>
        <w:t>
      "Кандидат в Президенты, в депутаты маслихата, в акимы, в члены иного органа местного самоуправления, политическая партия, выдвинувшая партийный список, выступают с предвыборной программой своей будущей деятельности. Предвыборная программа не должна провозглашать идеи насильственного изменения основ конституционного строя, посягательства на территориальную целостность, Суверенитет и Независимость Республики Казахстан, нарушения общественного порядка, подрыва национальной безопасности, войны, вооруженных конфликтов, социального, расового, национального, этнического, религиозного превосходства или розни, культа жестокости и насилия, а также призывы к совершению таких действий.";</w:t>
      </w:r>
    </w:p>
    <w:bookmarkEnd w:id="114"/>
    <w:bookmarkStart w:name="z143" w:id="115"/>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статье 31</w:t>
      </w:r>
      <w:r>
        <w:rPr>
          <w:rFonts w:ascii="Times New Roman"/>
          <w:b w:val="false"/>
          <w:i w:val="false"/>
          <w:color w:val="000000"/>
          <w:sz w:val="28"/>
        </w:rPr>
        <w:t>:</w:t>
      </w:r>
    </w:p>
    <w:bookmarkEnd w:id="115"/>
    <w:bookmarkStart w:name="z144" w:id="11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w:t>
      </w:r>
      <w:r>
        <w:rPr>
          <w:rFonts w:ascii="Times New Roman"/>
          <w:b w:val="false"/>
          <w:i w:val="false"/>
          <w:color w:val="000000"/>
          <w:sz w:val="28"/>
        </w:rPr>
        <w:t xml:space="preserve"> исключить;</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46" w:id="117"/>
    <w:p>
      <w:pPr>
        <w:spacing w:after="0"/>
        <w:ind w:left="0"/>
        <w:jc w:val="both"/>
      </w:pPr>
      <w:r>
        <w:rPr>
          <w:rFonts w:ascii="Times New Roman"/>
          <w:b w:val="false"/>
          <w:i w:val="false"/>
          <w:color w:val="000000"/>
          <w:sz w:val="28"/>
        </w:rPr>
        <w:t>
      "4. Доверенное лицо должно быть гражданином Республики Казахстан, достигшим восемнадцатилетнего возраста, не может быть кандидатом в Президенты, в депутаты Курултая, маслихатов, в акимы, членом иных органов местного самоуправления, членом какой бы то ни было избирательной комиссии, лицом, занимающим должность политического государственного служащего.";</w:t>
      </w:r>
    </w:p>
    <w:bookmarkEnd w:id="117"/>
    <w:bookmarkStart w:name="z147" w:id="118"/>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пункт 1</w:t>
      </w:r>
      <w:r>
        <w:rPr>
          <w:rFonts w:ascii="Times New Roman"/>
          <w:b w:val="false"/>
          <w:i w:val="false"/>
          <w:color w:val="000000"/>
          <w:sz w:val="28"/>
        </w:rPr>
        <w:t xml:space="preserve"> статьи 32 изложить в следующей редакции:</w:t>
      </w:r>
    </w:p>
    <w:bookmarkEnd w:id="118"/>
    <w:bookmarkStart w:name="z148" w:id="119"/>
    <w:p>
      <w:pPr>
        <w:spacing w:after="0"/>
        <w:ind w:left="0"/>
        <w:jc w:val="both"/>
      </w:pPr>
      <w:r>
        <w:rPr>
          <w:rFonts w:ascii="Times New Roman"/>
          <w:b w:val="false"/>
          <w:i w:val="false"/>
          <w:color w:val="000000"/>
          <w:sz w:val="28"/>
        </w:rPr>
        <w:t>
      "1. В день голосования и предшествующий ему день любая предвыборная агитация запрещается.";</w:t>
      </w:r>
    </w:p>
    <w:bookmarkEnd w:id="119"/>
    <w:bookmarkStart w:name="z149" w:id="120"/>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статье 33</w:t>
      </w:r>
      <w:r>
        <w:rPr>
          <w:rFonts w:ascii="Times New Roman"/>
          <w:b w:val="false"/>
          <w:i w:val="false"/>
          <w:color w:val="000000"/>
          <w:sz w:val="28"/>
        </w:rPr>
        <w:t>:</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после слова "самоуправления" дополнить словами ", а также отзыв депутатов маслихатов, избранных по одномандатным территориальным избирательным округам,";</w:t>
      </w:r>
    </w:p>
    <w:bookmarkStart w:name="z151" w:id="1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 xml:space="preserve"> пункта 2 слова "Парламента и" исключить; </w:t>
      </w:r>
    </w:p>
    <w:bookmarkEnd w:id="121"/>
    <w:bookmarkStart w:name="z152" w:id="1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"граждан", "финансировании выборов в Республике" заменить соответственно словами "иностранных граждан", "финансировании и ином обеспечении мероприятий, связанных с выборами в Республике Казахстан,";</w:t>
      </w:r>
    </w:p>
    <w:bookmarkEnd w:id="122"/>
    <w:bookmarkStart w:name="z153" w:id="123"/>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статье 34</w:t>
      </w:r>
      <w:r>
        <w:rPr>
          <w:rFonts w:ascii="Times New Roman"/>
          <w:b w:val="false"/>
          <w:i w:val="false"/>
          <w:color w:val="000000"/>
          <w:sz w:val="28"/>
        </w:rPr>
        <w:t>:</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55" w:id="124"/>
    <w:p>
      <w:pPr>
        <w:spacing w:after="0"/>
        <w:ind w:left="0"/>
        <w:jc w:val="both"/>
      </w:pPr>
      <w:r>
        <w:rPr>
          <w:rFonts w:ascii="Times New Roman"/>
          <w:b w:val="false"/>
          <w:i w:val="false"/>
          <w:color w:val="000000"/>
          <w:sz w:val="28"/>
        </w:rPr>
        <w:t>
      "1. Предвыборная агитация кандидатов в Президенты, в депутаты маслихата, политических партий, выдвинувших партийные списки, может финансироваться из средств, образуемых в установленном настоящим Конституционным законом порядке избирательных фондов.";</w:t>
      </w:r>
    </w:p>
    <w:bookmarkEnd w:id="124"/>
    <w:bookmarkStart w:name="z156" w:id="125"/>
    <w:p>
      <w:pPr>
        <w:spacing w:after="0"/>
        <w:ind w:left="0"/>
        <w:jc w:val="both"/>
      </w:pPr>
      <w:r>
        <w:rPr>
          <w:rFonts w:ascii="Times New Roman"/>
          <w:b w:val="false"/>
          <w:i w:val="false"/>
          <w:color w:val="000000"/>
          <w:sz w:val="28"/>
        </w:rPr>
        <w:t>
      дополнить пунктом 1-1 следующего содержания:</w:t>
      </w:r>
    </w:p>
    <w:bookmarkEnd w:id="125"/>
    <w:bookmarkStart w:name="z157" w:id="126"/>
    <w:p>
      <w:pPr>
        <w:spacing w:after="0"/>
        <w:ind w:left="0"/>
        <w:jc w:val="both"/>
      </w:pPr>
      <w:r>
        <w:rPr>
          <w:rFonts w:ascii="Times New Roman"/>
          <w:b w:val="false"/>
          <w:i w:val="false"/>
          <w:color w:val="000000"/>
          <w:sz w:val="28"/>
        </w:rPr>
        <w:t>
      "1-1. Запрещается привлечение кандидатами, политическими партиями, выдвинувшими партийные списки, финансирования или принятие иной материальной помощи, помимо избирательных фондов.";</w:t>
      </w:r>
    </w:p>
    <w:bookmarkEnd w:id="126"/>
    <w:bookmarkStart w:name="z158" w:id="1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60" w:id="128"/>
    <w:p>
      <w:pPr>
        <w:spacing w:after="0"/>
        <w:ind w:left="0"/>
        <w:jc w:val="both"/>
      </w:pPr>
      <w:r>
        <w:rPr>
          <w:rFonts w:ascii="Times New Roman"/>
          <w:b w:val="false"/>
          <w:i w:val="false"/>
          <w:color w:val="000000"/>
          <w:sz w:val="28"/>
        </w:rPr>
        <w:t>
      "1) личные средства кандидатов, средства политических партий;</w:t>
      </w:r>
    </w:p>
    <w:bookmarkEnd w:id="128"/>
    <w:bookmarkStart w:name="z161" w:id="129"/>
    <w:p>
      <w:pPr>
        <w:spacing w:after="0"/>
        <w:ind w:left="0"/>
        <w:jc w:val="both"/>
      </w:pPr>
      <w:r>
        <w:rPr>
          <w:rFonts w:ascii="Times New Roman"/>
          <w:b w:val="false"/>
          <w:i w:val="false"/>
          <w:color w:val="000000"/>
          <w:sz w:val="28"/>
        </w:rPr>
        <w:t>
      2) средства, выделенные кандидату выдвинувшим его общественным объединением Республики Казахстан;";</w:t>
      </w:r>
    </w:p>
    <w:bookmarkEnd w:id="129"/>
    <w:bookmarkStart w:name="z162" w:id="130"/>
    <w:p>
      <w:pPr>
        <w:spacing w:after="0"/>
        <w:ind w:left="0"/>
        <w:jc w:val="both"/>
      </w:pPr>
      <w:r>
        <w:rPr>
          <w:rFonts w:ascii="Times New Roman"/>
          <w:b w:val="false"/>
          <w:i w:val="false"/>
          <w:color w:val="000000"/>
          <w:sz w:val="28"/>
        </w:rPr>
        <w:t xml:space="preserve">
      предложение первое </w:t>
      </w:r>
      <w:r>
        <w:rPr>
          <w:rFonts w:ascii="Times New Roman"/>
          <w:b w:val="false"/>
          <w:i w:val="false"/>
          <w:color w:val="000000"/>
          <w:sz w:val="28"/>
        </w:rPr>
        <w:t>подпункта 3)</w:t>
      </w:r>
      <w:r>
        <w:rPr>
          <w:rFonts w:ascii="Times New Roman"/>
          <w:b w:val="false"/>
          <w:i w:val="false"/>
          <w:color w:val="000000"/>
          <w:sz w:val="28"/>
        </w:rPr>
        <w:t xml:space="preserve"> изложить в следующей редакции:</w:t>
      </w:r>
    </w:p>
    <w:bookmarkEnd w:id="130"/>
    <w:bookmarkStart w:name="z163" w:id="131"/>
    <w:p>
      <w:pPr>
        <w:spacing w:after="0"/>
        <w:ind w:left="0"/>
        <w:jc w:val="both"/>
      </w:pPr>
      <w:r>
        <w:rPr>
          <w:rFonts w:ascii="Times New Roman"/>
          <w:b w:val="false"/>
          <w:i w:val="false"/>
          <w:color w:val="000000"/>
          <w:sz w:val="28"/>
        </w:rPr>
        <w:t>
      "3) добровольные пожертвования граждан и организаций Республики Казахстан.";</w:t>
      </w:r>
    </w:p>
    <w:bookmarkEnd w:id="131"/>
    <w:bookmarkStart w:name="z164" w:id="1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132"/>
    <w:bookmarkStart w:name="z165" w:id="133"/>
    <w:p>
      <w:pPr>
        <w:spacing w:after="0"/>
        <w:ind w:left="0"/>
        <w:jc w:val="both"/>
      </w:pPr>
      <w:r>
        <w:rPr>
          <w:rFonts w:ascii="Times New Roman"/>
          <w:b w:val="false"/>
          <w:i w:val="false"/>
          <w:color w:val="000000"/>
          <w:sz w:val="28"/>
        </w:rPr>
        <w:t>
      в абзаце первом слово "пяти" заменить "десяти рабочих";</w:t>
      </w:r>
    </w:p>
    <w:bookmarkEnd w:id="133"/>
    <w:bookmarkStart w:name="z166" w:id="134"/>
    <w:p>
      <w:pPr>
        <w:spacing w:after="0"/>
        <w:ind w:left="0"/>
        <w:jc w:val="both"/>
      </w:pPr>
      <w:r>
        <w:rPr>
          <w:rFonts w:ascii="Times New Roman"/>
          <w:b w:val="false"/>
          <w:i w:val="false"/>
          <w:color w:val="000000"/>
          <w:sz w:val="28"/>
        </w:rPr>
        <w:t>
      абзац третий исключить;</w:t>
      </w:r>
    </w:p>
    <w:bookmarkEnd w:id="134"/>
    <w:bookmarkStart w:name="z167" w:id="1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слова "в банковских учреждениях" заменить словами "кандидатами, политическими партиями в банках, определенных Центральной избирательной комиссией, на основании письменной информации";</w:t>
      </w:r>
    </w:p>
    <w:bookmarkEnd w:id="135"/>
    <w:bookmarkStart w:name="z168" w:id="136"/>
    <w:p>
      <w:pPr>
        <w:spacing w:after="0"/>
        <w:ind w:left="0"/>
        <w:jc w:val="both"/>
      </w:pPr>
      <w:r>
        <w:rPr>
          <w:rFonts w:ascii="Times New Roman"/>
          <w:b w:val="false"/>
          <w:i w:val="false"/>
          <w:color w:val="000000"/>
          <w:sz w:val="28"/>
        </w:rPr>
        <w:t xml:space="preserve">
      предложение первое </w:t>
      </w:r>
      <w:r>
        <w:rPr>
          <w:rFonts w:ascii="Times New Roman"/>
          <w:b w:val="false"/>
          <w:i w:val="false"/>
          <w:color w:val="000000"/>
          <w:sz w:val="28"/>
        </w:rPr>
        <w:t>пункта 7</w:t>
      </w:r>
      <w:r>
        <w:rPr>
          <w:rFonts w:ascii="Times New Roman"/>
          <w:b w:val="false"/>
          <w:i w:val="false"/>
          <w:color w:val="000000"/>
          <w:sz w:val="28"/>
        </w:rPr>
        <w:t xml:space="preserve"> дополнить словами "по истечении периода обжалования соответствующего решения в соответствии с настоящим Конституционным законом";</w:t>
      </w:r>
    </w:p>
    <w:bookmarkEnd w:id="136"/>
    <w:bookmarkStart w:name="z169" w:id="137"/>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пункт 1</w:t>
      </w:r>
      <w:r>
        <w:rPr>
          <w:rFonts w:ascii="Times New Roman"/>
          <w:b w:val="false"/>
          <w:i w:val="false"/>
          <w:color w:val="000000"/>
          <w:sz w:val="28"/>
        </w:rPr>
        <w:t xml:space="preserve"> статьи 35 изложить в следующей редакции:</w:t>
      </w:r>
    </w:p>
    <w:bookmarkEnd w:id="137"/>
    <w:bookmarkStart w:name="z170" w:id="138"/>
    <w:p>
      <w:pPr>
        <w:spacing w:after="0"/>
        <w:ind w:left="0"/>
        <w:jc w:val="both"/>
      </w:pPr>
      <w:r>
        <w:rPr>
          <w:rFonts w:ascii="Times New Roman"/>
          <w:b w:val="false"/>
          <w:i w:val="false"/>
          <w:color w:val="000000"/>
          <w:sz w:val="28"/>
        </w:rPr>
        <w:t>
      "1. Финансирование избирательных мероприятий при выборах Президента, депутатов Курултая, маслихатов, членов иных органов местного самоуправления, а также отзыв депутатов маслихатов, избранных по одномандатным территориальным избирательным округам, осуществляются Центральной избирательной комиссией.";</w:t>
      </w:r>
    </w:p>
    <w:bookmarkEnd w:id="138"/>
    <w:bookmarkStart w:name="z171" w:id="139"/>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статье 38</w:t>
      </w:r>
      <w:r>
        <w:rPr>
          <w:rFonts w:ascii="Times New Roman"/>
          <w:b w:val="false"/>
          <w:i w:val="false"/>
          <w:color w:val="000000"/>
          <w:sz w:val="28"/>
        </w:rPr>
        <w:t xml:space="preserve">: </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73" w:id="140"/>
    <w:p>
      <w:pPr>
        <w:spacing w:after="0"/>
        <w:ind w:left="0"/>
        <w:jc w:val="both"/>
      </w:pPr>
      <w:r>
        <w:rPr>
          <w:rFonts w:ascii="Times New Roman"/>
          <w:b w:val="false"/>
          <w:i w:val="false"/>
          <w:color w:val="000000"/>
          <w:sz w:val="28"/>
        </w:rPr>
        <w:t>
      "3. На избирательных участках, образованных на судах, принадлежащих Республике Казахстан и находящихся в день выборов в плавании, в воинских частях, отдаленных и труднодоступных районах, на участках отгонного животноводства, в организациях с непрерывно действующим производством, в домах отдыха, в санаторно-курортных организациях, на лечении в стационарных условиях, местах организации труда вахтовым методом, специальных учреждениях, обеспечивающих временную изоляцию от общества, а также при представительствах Республики Казахстан в иностранных государствах, участковая избирательная комиссия может объявить голосование законченным в любое время, если проголосовали все избиратели, включенные в список. Перечень таких участков утверждается соответствующей избирательной комиссией не позднее чем за семь дней, а при проведении выборов членов иных, кроме маслихатов, органов местного самоуправления – не позднее чем за три дня до выборов.";</w:t>
      </w:r>
    </w:p>
    <w:bookmarkEnd w:id="140"/>
    <w:bookmarkStart w:name="z174" w:id="141"/>
    <w:p>
      <w:pPr>
        <w:spacing w:after="0"/>
        <w:ind w:left="0"/>
        <w:jc w:val="both"/>
      </w:pPr>
      <w:r>
        <w:rPr>
          <w:rFonts w:ascii="Times New Roman"/>
          <w:b w:val="false"/>
          <w:i w:val="false"/>
          <w:color w:val="000000"/>
          <w:sz w:val="28"/>
        </w:rPr>
        <w:t>
      пункт 4 исключить;</w:t>
      </w:r>
    </w:p>
    <w:bookmarkEnd w:id="141"/>
    <w:bookmarkStart w:name="z175" w:id="142"/>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статье 39</w:t>
      </w:r>
      <w:r>
        <w:rPr>
          <w:rFonts w:ascii="Times New Roman"/>
          <w:b w:val="false"/>
          <w:i w:val="false"/>
          <w:color w:val="000000"/>
          <w:sz w:val="28"/>
        </w:rPr>
        <w:t>:</w:t>
      </w:r>
    </w:p>
    <w:bookmarkEnd w:id="142"/>
    <w:bookmarkStart w:name="z176" w:id="1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w:t>
      </w:r>
      <w:r>
        <w:rPr>
          <w:rFonts w:ascii="Times New Roman"/>
          <w:b w:val="false"/>
          <w:i w:val="false"/>
          <w:color w:val="000000"/>
          <w:sz w:val="28"/>
        </w:rPr>
        <w:t xml:space="preserve"> внесено изменение на казахском языке, текст на русском языке не изменяется;</w:t>
      </w:r>
    </w:p>
    <w:bookmarkEnd w:id="143"/>
    <w:bookmarkStart w:name="z177" w:id="1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 xml:space="preserve"> слова "ограниченными возможностями" заменить словом "инвалидностью";</w:t>
      </w:r>
    </w:p>
    <w:bookmarkEnd w:id="144"/>
    <w:bookmarkStart w:name="z178" w:id="145"/>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пункт 2</w:t>
      </w:r>
      <w:r>
        <w:rPr>
          <w:rFonts w:ascii="Times New Roman"/>
          <w:b w:val="false"/>
          <w:i w:val="false"/>
          <w:color w:val="000000"/>
          <w:sz w:val="28"/>
        </w:rPr>
        <w:t xml:space="preserve"> статьи 40 исключить;</w:t>
      </w:r>
    </w:p>
    <w:bookmarkEnd w:id="145"/>
    <w:bookmarkStart w:name="z179" w:id="146"/>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статье 41</w:t>
      </w:r>
      <w:r>
        <w:rPr>
          <w:rFonts w:ascii="Times New Roman"/>
          <w:b w:val="false"/>
          <w:i w:val="false"/>
          <w:color w:val="000000"/>
          <w:sz w:val="28"/>
        </w:rPr>
        <w:t>:</w:t>
      </w:r>
    </w:p>
    <w:bookmarkEnd w:id="146"/>
    <w:bookmarkStart w:name="z180" w:id="1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"(списков выборщиков)" исключить;</w:t>
      </w:r>
    </w:p>
    <w:bookmarkEnd w:id="147"/>
    <w:bookmarkStart w:name="z181" w:id="148"/>
    <w:p>
      <w:pPr>
        <w:spacing w:after="0"/>
        <w:ind w:left="0"/>
        <w:jc w:val="both"/>
      </w:pPr>
      <w:r>
        <w:rPr>
          <w:rFonts w:ascii="Times New Roman"/>
          <w:b w:val="false"/>
          <w:i w:val="false"/>
          <w:color w:val="000000"/>
          <w:sz w:val="28"/>
        </w:rPr>
        <w:t xml:space="preserve">
      в часть третью </w:t>
      </w:r>
      <w:r>
        <w:rPr>
          <w:rFonts w:ascii="Times New Roman"/>
          <w:b w:val="false"/>
          <w:i w:val="false"/>
          <w:color w:val="000000"/>
          <w:sz w:val="28"/>
        </w:rPr>
        <w:t>пункта 6</w:t>
      </w:r>
      <w:r>
        <w:rPr>
          <w:rFonts w:ascii="Times New Roman"/>
          <w:b w:val="false"/>
          <w:i w:val="false"/>
          <w:color w:val="000000"/>
          <w:sz w:val="28"/>
        </w:rPr>
        <w:t xml:space="preserve"> внесено изменение на казахском языке, текст на русском языке не изменяется;</w:t>
      </w:r>
    </w:p>
    <w:bookmarkEnd w:id="148"/>
    <w:bookmarkStart w:name="z182" w:id="149"/>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6-1</w:t>
      </w:r>
      <w:r>
        <w:rPr>
          <w:rFonts w:ascii="Times New Roman"/>
          <w:b w:val="false"/>
          <w:i w:val="false"/>
          <w:color w:val="000000"/>
          <w:sz w:val="28"/>
        </w:rPr>
        <w:t xml:space="preserve"> слово "всеобщего" исключить;</w:t>
      </w:r>
    </w:p>
    <w:bookmarkEnd w:id="149"/>
    <w:bookmarkStart w:name="z183" w:id="150"/>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статье 43</w:t>
      </w:r>
      <w:r>
        <w:rPr>
          <w:rFonts w:ascii="Times New Roman"/>
          <w:b w:val="false"/>
          <w:i w:val="false"/>
          <w:color w:val="000000"/>
          <w:sz w:val="28"/>
        </w:rPr>
        <w:t>:</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bookmarkStart w:name="z185" w:id="151"/>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3-1</w:t>
      </w:r>
      <w:r>
        <w:rPr>
          <w:rFonts w:ascii="Times New Roman"/>
          <w:b w:val="false"/>
          <w:i w:val="false"/>
          <w:color w:val="000000"/>
          <w:sz w:val="28"/>
        </w:rPr>
        <w:t>:</w:t>
      </w:r>
    </w:p>
    <w:bookmarkEnd w:id="151"/>
    <w:bookmarkStart w:name="z186" w:id="152"/>
    <w:p>
      <w:pPr>
        <w:spacing w:after="0"/>
        <w:ind w:left="0"/>
        <w:jc w:val="both"/>
      </w:pPr>
      <w:r>
        <w:rPr>
          <w:rFonts w:ascii="Times New Roman"/>
          <w:b w:val="false"/>
          <w:i w:val="false"/>
          <w:color w:val="000000"/>
          <w:sz w:val="28"/>
        </w:rPr>
        <w:t>
      в предложении третьем слова "больше чем соответствующее число письменных заявлений, то все избирательные бюллетени" заменить словами "больше, чем число письменных заявлений, то избирательные бюллетени по соответствующим выборам";</w:t>
      </w:r>
    </w:p>
    <w:bookmarkEnd w:id="152"/>
    <w:bookmarkStart w:name="z187" w:id="153"/>
    <w:p>
      <w:pPr>
        <w:spacing w:after="0"/>
        <w:ind w:left="0"/>
        <w:jc w:val="both"/>
      </w:pPr>
      <w:r>
        <w:rPr>
          <w:rFonts w:ascii="Times New Roman"/>
          <w:b w:val="false"/>
          <w:i w:val="false"/>
          <w:color w:val="000000"/>
          <w:sz w:val="28"/>
        </w:rPr>
        <w:t>
      в предложении четвертом слово "всех" заменить словом "соответствующих";</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4 изложить в следующей редакции:</w:t>
      </w:r>
    </w:p>
    <w:bookmarkStart w:name="z189" w:id="154"/>
    <w:p>
      <w:pPr>
        <w:spacing w:after="0"/>
        <w:ind w:left="0"/>
        <w:jc w:val="both"/>
      </w:pPr>
      <w:r>
        <w:rPr>
          <w:rFonts w:ascii="Times New Roman"/>
          <w:b w:val="false"/>
          <w:i w:val="false"/>
          <w:color w:val="000000"/>
          <w:sz w:val="28"/>
        </w:rPr>
        <w:t>
      "1) общее число избирателей на участке;";</w:t>
      </w:r>
    </w:p>
    <w:bookmarkEnd w:id="154"/>
    <w:bookmarkStart w:name="z190" w:id="1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7-1</w:t>
      </w:r>
      <w:r>
        <w:rPr>
          <w:rFonts w:ascii="Times New Roman"/>
          <w:b w:val="false"/>
          <w:i w:val="false"/>
          <w:color w:val="000000"/>
          <w:sz w:val="28"/>
        </w:rPr>
        <w:t xml:space="preserve"> слова "(территориальная избирательная комиссия при выборах депутатов Сената)" исключить;</w:t>
      </w:r>
    </w:p>
    <w:bookmarkEnd w:id="155"/>
    <w:bookmarkStart w:name="z191" w:id="15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8-1</w:t>
      </w:r>
      <w:r>
        <w:rPr>
          <w:rFonts w:ascii="Times New Roman"/>
          <w:b w:val="false"/>
          <w:i w:val="false"/>
          <w:color w:val="000000"/>
          <w:sz w:val="28"/>
        </w:rPr>
        <w:t xml:space="preserve"> изложить в следующей редакции:</w:t>
      </w:r>
    </w:p>
    <w:bookmarkEnd w:id="156"/>
    <w:bookmarkStart w:name="z192" w:id="157"/>
    <w:p>
      <w:pPr>
        <w:spacing w:after="0"/>
        <w:ind w:left="0"/>
        <w:jc w:val="both"/>
      </w:pPr>
      <w:r>
        <w:rPr>
          <w:rFonts w:ascii="Times New Roman"/>
          <w:b w:val="false"/>
          <w:i w:val="false"/>
          <w:color w:val="000000"/>
          <w:sz w:val="28"/>
        </w:rPr>
        <w:t>
      "8-1. Копия протокола о результатах голосования по избирательному округу вывешивается в помещении окружной избирательной комиссии для всеобщего ознакомления и находится в помещении в течение трех дней.";</w:t>
      </w:r>
    </w:p>
    <w:bookmarkEnd w:id="157"/>
    <w:bookmarkStart w:name="z193" w:id="158"/>
    <w:p>
      <w:pPr>
        <w:spacing w:after="0"/>
        <w:ind w:left="0"/>
        <w:jc w:val="both"/>
      </w:pPr>
      <w:r>
        <w:rPr>
          <w:rFonts w:ascii="Times New Roman"/>
          <w:b w:val="false"/>
          <w:i w:val="false"/>
          <w:color w:val="000000"/>
          <w:sz w:val="28"/>
        </w:rPr>
        <w:t xml:space="preserve">
      предложение первое части первой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158"/>
    <w:bookmarkStart w:name="z194" w:id="159"/>
    <w:p>
      <w:pPr>
        <w:spacing w:after="0"/>
        <w:ind w:left="0"/>
        <w:jc w:val="both"/>
      </w:pPr>
      <w:r>
        <w:rPr>
          <w:rFonts w:ascii="Times New Roman"/>
          <w:b w:val="false"/>
          <w:i w:val="false"/>
          <w:color w:val="000000"/>
          <w:sz w:val="28"/>
        </w:rPr>
        <w:t>
      "9. При выявлении соответствующей вышестоящей избирательной комиссией ошибок, несоответствий в протоколах участковых избирательных комиссий, а также при сомнении в правильности подсчета голосов эта комиссия вправе принять решение о повторном подсчете голосов избирателей соответствующей участковой избирательной комиссией.";</w:t>
      </w:r>
    </w:p>
    <w:bookmarkEnd w:id="159"/>
    <w:bookmarkStart w:name="z195" w:id="160"/>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статье 44</w:t>
      </w:r>
      <w:r>
        <w:rPr>
          <w:rFonts w:ascii="Times New Roman"/>
          <w:b w:val="false"/>
          <w:i w:val="false"/>
          <w:color w:val="000000"/>
          <w:sz w:val="28"/>
        </w:rPr>
        <w:t>:</w:t>
      </w:r>
    </w:p>
    <w:bookmarkEnd w:id="160"/>
    <w:bookmarkStart w:name="z196" w:id="161"/>
    <w:p>
      <w:pPr>
        <w:spacing w:after="0"/>
        <w:ind w:left="0"/>
        <w:jc w:val="both"/>
      </w:pPr>
      <w:r>
        <w:rPr>
          <w:rFonts w:ascii="Times New Roman"/>
          <w:b w:val="false"/>
          <w:i w:val="false"/>
          <w:color w:val="000000"/>
          <w:sz w:val="28"/>
        </w:rPr>
        <w:t>
      дополнить пунктами 1-1 и 2-1 следующего содержания:</w:t>
      </w:r>
    </w:p>
    <w:bookmarkEnd w:id="161"/>
    <w:bookmarkStart w:name="z197" w:id="162"/>
    <w:p>
      <w:pPr>
        <w:spacing w:after="0"/>
        <w:ind w:left="0"/>
        <w:jc w:val="both"/>
      </w:pPr>
      <w:r>
        <w:rPr>
          <w:rFonts w:ascii="Times New Roman"/>
          <w:b w:val="false"/>
          <w:i w:val="false"/>
          <w:color w:val="000000"/>
          <w:sz w:val="28"/>
        </w:rPr>
        <w:t>
      "1-1. Центральная избирательная комиссия при установлении итогов выборов Президента, депутатов Курултая по представлению соответствующей территориальной избирательной комиссии может признать их проведение на отдельных избирательных участках или административно-территориальных единицах недействительным, если в ходе голосования или при подсчете голосов либо определении результатов голосования на участке имели место нарушения настоящего Конституционного закона.";</w:t>
      </w:r>
    </w:p>
    <w:bookmarkEnd w:id="162"/>
    <w:bookmarkStart w:name="z198" w:id="163"/>
    <w:p>
      <w:pPr>
        <w:spacing w:after="0"/>
        <w:ind w:left="0"/>
        <w:jc w:val="both"/>
      </w:pPr>
      <w:r>
        <w:rPr>
          <w:rFonts w:ascii="Times New Roman"/>
          <w:b w:val="false"/>
          <w:i w:val="false"/>
          <w:color w:val="000000"/>
          <w:sz w:val="28"/>
        </w:rPr>
        <w:t>
      "2-1. Территориальная избирательная комиссия при установлении итогов выборов депутатов маслихата, акима, а также иных органов местного самоуправления по представлению соответствующей нижестоящей избирательной комиссии может признать их проведение на отдельных избирательных участках недействительным, если в ходе голосования или при подсчете голосов либо определении результатов голосования на участке имели место нарушения настоящего Конституционного закона.";</w:t>
      </w:r>
    </w:p>
    <w:bookmarkEnd w:id="163"/>
    <w:bookmarkStart w:name="z199" w:id="1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w:t>
      </w:r>
    </w:p>
    <w:bookmarkEnd w:id="164"/>
    <w:bookmarkStart w:name="z200" w:id="165"/>
    <w:p>
      <w:pPr>
        <w:spacing w:after="0"/>
        <w:ind w:left="0"/>
        <w:jc w:val="both"/>
      </w:pPr>
      <w:r>
        <w:rPr>
          <w:rFonts w:ascii="Times New Roman"/>
          <w:b w:val="false"/>
          <w:i w:val="false"/>
          <w:color w:val="000000"/>
          <w:sz w:val="28"/>
        </w:rPr>
        <w:t>
      часть первую изложить в следующей редакции:</w:t>
      </w:r>
    </w:p>
    <w:bookmarkEnd w:id="165"/>
    <w:bookmarkStart w:name="z201" w:id="166"/>
    <w:p>
      <w:pPr>
        <w:spacing w:after="0"/>
        <w:ind w:left="0"/>
        <w:jc w:val="both"/>
      </w:pPr>
      <w:r>
        <w:rPr>
          <w:rFonts w:ascii="Times New Roman"/>
          <w:b w:val="false"/>
          <w:i w:val="false"/>
          <w:color w:val="000000"/>
          <w:sz w:val="28"/>
        </w:rPr>
        <w:t>
      "5. В сообщении Центральной избирательной комиссии указываются: дата выборов, общее число граждан, включенных в списки избирателей и принявших участие в голосовании; общее число баллотировавшихся кандидатов в Президенты; число избирателей, проголосовавших по открепительным удостоверениям; число избирателей, голосовавших вне помещения для голосования; число политических партий, участвовавших в выборах; число административно-территориальных единиц, в которых будет проведено повторное голосование; число голосов, поданных за каждого кандидата в Президенты, за каждую политическую партию по соответствующей административно-территориальной единице; число бюллетеней с отметкой в строке "Против всех"; избранный Президент с указанием фамилии, имени, отчества (если оно указано в документе, удостоверяющем личность), года рождения, занимаемой должности (рода занятий), места жительства, а также в зависимости от усмотрения кандидата сведения о его принадлежности к политической партии, национальной принадлежности.";</w:t>
      </w:r>
    </w:p>
    <w:bookmarkEnd w:id="166"/>
    <w:bookmarkStart w:name="z202" w:id="167"/>
    <w:p>
      <w:pPr>
        <w:spacing w:after="0"/>
        <w:ind w:left="0"/>
        <w:jc w:val="both"/>
      </w:pPr>
      <w:r>
        <w:rPr>
          <w:rFonts w:ascii="Times New Roman"/>
          <w:b w:val="false"/>
          <w:i w:val="false"/>
          <w:color w:val="000000"/>
          <w:sz w:val="28"/>
        </w:rPr>
        <w:t>
      дополнить частью второй следующего содержания:</w:t>
      </w:r>
    </w:p>
    <w:bookmarkEnd w:id="167"/>
    <w:bookmarkStart w:name="z203" w:id="168"/>
    <w:p>
      <w:pPr>
        <w:spacing w:after="0"/>
        <w:ind w:left="0"/>
        <w:jc w:val="both"/>
      </w:pPr>
      <w:r>
        <w:rPr>
          <w:rFonts w:ascii="Times New Roman"/>
          <w:b w:val="false"/>
          <w:i w:val="false"/>
          <w:color w:val="000000"/>
          <w:sz w:val="28"/>
        </w:rPr>
        <w:t>
      "В сообщении соответствующей территориальной избирательной комиссии указываются: дата выборов, общее число граждан, включенных в списки избирателей и принявших участие в голосовании; общее число избирательных округов, избранные депутаты маслихатов, избираемые по одномандатным территориальным избирательным округам; общее число баллотировавшихся кандидатов; число избирателей, проголосовавших по открепительным удостоверениям; число избирателей, голосовавших вне помещения для голосования; число политических партий, участвовавших в выборах депутатов маслихатов; число административно-территориальных единиц (избирательных округов), в которых будет проведено повторное голосование; число голосов, поданных за каждого кандидата в депутаты маслихата, избираемые по одномандатным территориальным избирательным округам, в акимы, члены иных органов местного самоуправления, за каждую политическую партию по соответствующей административно-территориальной единице; число бюллетеней с отметкой в строке "Против всех"; избранные депутаты маслихатов, избираемые по одномандатным территориальным избирательным округам, акимы, члены иных органов местного самоуправления с указанием фамилии, имени, отчества (если оно указано в документе, удостоверяющем личность), года рождения, занимаемой должности (рода занятий), места жительства, а также в зависимости от усмотрения кандидата сведения о его принадлежности к политической партии, национальной принадлежности.";</w:t>
      </w:r>
    </w:p>
    <w:bookmarkEnd w:id="168"/>
    <w:bookmarkStart w:name="z204" w:id="169"/>
    <w:p>
      <w:pPr>
        <w:spacing w:after="0"/>
        <w:ind w:left="0"/>
        <w:jc w:val="both"/>
      </w:pPr>
      <w:r>
        <w:rPr>
          <w:rFonts w:ascii="Times New Roman"/>
          <w:b w:val="false"/>
          <w:i w:val="false"/>
          <w:color w:val="000000"/>
          <w:sz w:val="28"/>
        </w:rPr>
        <w:t xml:space="preserve">
      37) в </w:t>
      </w:r>
      <w:r>
        <w:rPr>
          <w:rFonts w:ascii="Times New Roman"/>
          <w:b w:val="false"/>
          <w:i w:val="false"/>
          <w:color w:val="000000"/>
          <w:sz w:val="28"/>
        </w:rPr>
        <w:t>пункте 2-1</w:t>
      </w:r>
      <w:r>
        <w:rPr>
          <w:rFonts w:ascii="Times New Roman"/>
          <w:b w:val="false"/>
          <w:i w:val="false"/>
          <w:color w:val="000000"/>
          <w:sz w:val="28"/>
        </w:rPr>
        <w:t xml:space="preserve"> статьи 48 слова "ограниченными возможностями" заменить словом "инвалидностью";</w:t>
      </w:r>
    </w:p>
    <w:bookmarkEnd w:id="169"/>
    <w:bookmarkStart w:name="z205" w:id="170"/>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пункте 2</w:t>
      </w:r>
      <w:r>
        <w:rPr>
          <w:rFonts w:ascii="Times New Roman"/>
          <w:b w:val="false"/>
          <w:i w:val="false"/>
          <w:color w:val="000000"/>
          <w:sz w:val="28"/>
        </w:rPr>
        <w:t xml:space="preserve"> статьи 50:</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p>
    <w:bookmarkStart w:name="z207" w:id="171"/>
    <w:p>
      <w:pPr>
        <w:spacing w:after="0"/>
        <w:ind w:left="0"/>
        <w:jc w:val="both"/>
      </w:pPr>
      <w:r>
        <w:rPr>
          <w:rFonts w:ascii="Times New Roman"/>
          <w:b w:val="false"/>
          <w:i w:val="false"/>
          <w:color w:val="000000"/>
          <w:sz w:val="28"/>
        </w:rPr>
        <w:t>
      "7) нарушения прав граждан на проверку данных о себе в списке избирателей;";</w:t>
      </w:r>
    </w:p>
    <w:bookmarkEnd w:id="171"/>
    <w:bookmarkStart w:name="z208" w:id="172"/>
    <w:p>
      <w:pPr>
        <w:spacing w:after="0"/>
        <w:ind w:left="0"/>
        <w:jc w:val="both"/>
      </w:pPr>
      <w:r>
        <w:rPr>
          <w:rFonts w:ascii="Times New Roman"/>
          <w:b w:val="false"/>
          <w:i w:val="false"/>
          <w:color w:val="000000"/>
          <w:sz w:val="28"/>
        </w:rPr>
        <w:t>
      дополнить подпунктом 14-1) следующего содержания:</w:t>
      </w:r>
    </w:p>
    <w:bookmarkEnd w:id="172"/>
    <w:bookmarkStart w:name="z209" w:id="173"/>
    <w:p>
      <w:pPr>
        <w:spacing w:after="0"/>
        <w:ind w:left="0"/>
        <w:jc w:val="both"/>
      </w:pPr>
      <w:r>
        <w:rPr>
          <w:rFonts w:ascii="Times New Roman"/>
          <w:b w:val="false"/>
          <w:i w:val="false"/>
          <w:color w:val="000000"/>
          <w:sz w:val="28"/>
        </w:rPr>
        <w:t>
      "14-1) привлечения финансирования или принятия иной материальной помощи, помимо избирательных фондов;";</w:t>
      </w:r>
    </w:p>
    <w:bookmarkEnd w:id="173"/>
    <w:bookmarkStart w:name="z210" w:id="174"/>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статью 51</w:t>
      </w:r>
      <w:r>
        <w:rPr>
          <w:rFonts w:ascii="Times New Roman"/>
          <w:b w:val="false"/>
          <w:i w:val="false"/>
          <w:color w:val="000000"/>
          <w:sz w:val="28"/>
        </w:rPr>
        <w:t xml:space="preserve"> изложить в следующей редакции:</w:t>
      </w:r>
    </w:p>
    <w:bookmarkEnd w:id="174"/>
    <w:bookmarkStart w:name="z211" w:id="175"/>
    <w:p>
      <w:pPr>
        <w:spacing w:after="0"/>
        <w:ind w:left="0"/>
        <w:jc w:val="both"/>
      </w:pPr>
      <w:r>
        <w:rPr>
          <w:rFonts w:ascii="Times New Roman"/>
          <w:b w:val="false"/>
          <w:i w:val="false"/>
          <w:color w:val="000000"/>
          <w:sz w:val="28"/>
        </w:rPr>
        <w:t>
      "Статья 51. Выборы Президента Республики Казахстан</w:t>
      </w:r>
    </w:p>
    <w:bookmarkEnd w:id="175"/>
    <w:bookmarkStart w:name="z212" w:id="176"/>
    <w:p>
      <w:pPr>
        <w:spacing w:after="0"/>
        <w:ind w:left="0"/>
        <w:jc w:val="both"/>
      </w:pPr>
      <w:r>
        <w:rPr>
          <w:rFonts w:ascii="Times New Roman"/>
          <w:b w:val="false"/>
          <w:i w:val="false"/>
          <w:color w:val="000000"/>
          <w:sz w:val="28"/>
        </w:rPr>
        <w:t>
      1. Выборы Президента Республики Казахстан проводятся раз в семь лет не позднее двух месяцев до окончания срока его полномочий и не могут совпадать по срокам с выборами нового состава Курултая.</w:t>
      </w:r>
    </w:p>
    <w:bookmarkEnd w:id="176"/>
    <w:bookmarkStart w:name="z213" w:id="177"/>
    <w:p>
      <w:pPr>
        <w:spacing w:after="0"/>
        <w:ind w:left="0"/>
        <w:jc w:val="both"/>
      </w:pPr>
      <w:r>
        <w:rPr>
          <w:rFonts w:ascii="Times New Roman"/>
          <w:b w:val="false"/>
          <w:i w:val="false"/>
          <w:color w:val="000000"/>
          <w:sz w:val="28"/>
        </w:rPr>
        <w:t>
      2. В случаях, установленных пунктом 2 статьи 51 Конституции Республики Казахстан, выборы Президента Республики Казахстан проводятся в течение двух месяцев со дня объявления Курултаем о проведении выборов в соответствии с правилами, установленными настоящим Конституционным законом. Сроки проведения избирательных мероприятий определяются Центральной избирательной комиссией.";</w:t>
      </w:r>
    </w:p>
    <w:bookmarkEnd w:id="177"/>
    <w:bookmarkStart w:name="z214" w:id="178"/>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статью 51-1</w:t>
      </w:r>
      <w:r>
        <w:rPr>
          <w:rFonts w:ascii="Times New Roman"/>
          <w:b w:val="false"/>
          <w:i w:val="false"/>
          <w:color w:val="000000"/>
          <w:sz w:val="28"/>
        </w:rPr>
        <w:t xml:space="preserve"> исключить;</w:t>
      </w:r>
    </w:p>
    <w:bookmarkEnd w:id="178"/>
    <w:bookmarkStart w:name="z215" w:id="179"/>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статью 53</w:t>
      </w:r>
      <w:r>
        <w:rPr>
          <w:rFonts w:ascii="Times New Roman"/>
          <w:b w:val="false"/>
          <w:i w:val="false"/>
          <w:color w:val="000000"/>
          <w:sz w:val="28"/>
        </w:rPr>
        <w:t xml:space="preserve"> изложить в следующей редакции:</w:t>
      </w:r>
    </w:p>
    <w:bookmarkEnd w:id="179"/>
    <w:bookmarkStart w:name="z216" w:id="180"/>
    <w:p>
      <w:pPr>
        <w:spacing w:after="0"/>
        <w:ind w:left="0"/>
        <w:jc w:val="both"/>
      </w:pPr>
      <w:r>
        <w:rPr>
          <w:rFonts w:ascii="Times New Roman"/>
          <w:b w:val="false"/>
          <w:i w:val="false"/>
          <w:color w:val="000000"/>
          <w:sz w:val="28"/>
        </w:rPr>
        <w:t>
      "Статья 53. Объявление выборов Президента Республики Казахстан</w:t>
      </w:r>
    </w:p>
    <w:bookmarkEnd w:id="180"/>
    <w:bookmarkStart w:name="z217" w:id="181"/>
    <w:p>
      <w:pPr>
        <w:spacing w:after="0"/>
        <w:ind w:left="0"/>
        <w:jc w:val="both"/>
      </w:pPr>
      <w:r>
        <w:rPr>
          <w:rFonts w:ascii="Times New Roman"/>
          <w:b w:val="false"/>
          <w:i w:val="false"/>
          <w:color w:val="000000"/>
          <w:sz w:val="28"/>
        </w:rPr>
        <w:t>
      1. Выборы Президента объявляются Курултаем не менее чем за пять месяцев до окончания срока полномочий Президента.</w:t>
      </w:r>
    </w:p>
    <w:bookmarkEnd w:id="181"/>
    <w:bookmarkStart w:name="z218" w:id="182"/>
    <w:p>
      <w:pPr>
        <w:spacing w:after="0"/>
        <w:ind w:left="0"/>
        <w:jc w:val="both"/>
      </w:pPr>
      <w:r>
        <w:rPr>
          <w:rFonts w:ascii="Times New Roman"/>
          <w:b w:val="false"/>
          <w:i w:val="false"/>
          <w:color w:val="000000"/>
          <w:sz w:val="28"/>
        </w:rPr>
        <w:t xml:space="preserve">
      2. В случаях, установленных </w:t>
      </w:r>
      <w:r>
        <w:rPr>
          <w:rFonts w:ascii="Times New Roman"/>
          <w:b w:val="false"/>
          <w:i w:val="false"/>
          <w:color w:val="000000"/>
          <w:sz w:val="28"/>
        </w:rPr>
        <w:t>пунктом 2</w:t>
      </w:r>
      <w:r>
        <w:rPr>
          <w:rFonts w:ascii="Times New Roman"/>
          <w:b w:val="false"/>
          <w:i w:val="false"/>
          <w:color w:val="000000"/>
          <w:sz w:val="28"/>
        </w:rPr>
        <w:t xml:space="preserve"> статьи 51 Конституции Республики Казахстан, выборы Президента объявляются в течение семи дней со дня досрочного освобождения от должности Президента в связи с добровольным уходом в отставку, устойчивой неспособностью осуществлять свои обязанности по состоянию здоровья или отрешением Президента от должности, либо со дня его смерти.";</w:t>
      </w:r>
    </w:p>
    <w:bookmarkEnd w:id="182"/>
    <w:bookmarkStart w:name="z219" w:id="183"/>
    <w:p>
      <w:pPr>
        <w:spacing w:after="0"/>
        <w:ind w:left="0"/>
        <w:jc w:val="both"/>
      </w:pPr>
      <w:r>
        <w:rPr>
          <w:rFonts w:ascii="Times New Roman"/>
          <w:b w:val="false"/>
          <w:i w:val="false"/>
          <w:color w:val="000000"/>
          <w:sz w:val="28"/>
        </w:rPr>
        <w:t xml:space="preserve">
      42) в </w:t>
      </w:r>
      <w:r>
        <w:rPr>
          <w:rFonts w:ascii="Times New Roman"/>
          <w:b w:val="false"/>
          <w:i w:val="false"/>
          <w:color w:val="000000"/>
          <w:sz w:val="28"/>
        </w:rPr>
        <w:t>статье 54</w:t>
      </w:r>
      <w:r>
        <w:rPr>
          <w:rFonts w:ascii="Times New Roman"/>
          <w:b w:val="false"/>
          <w:i w:val="false"/>
          <w:color w:val="000000"/>
          <w:sz w:val="28"/>
        </w:rPr>
        <w:t>:</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21" w:id="184"/>
    <w:p>
      <w:pPr>
        <w:spacing w:after="0"/>
        <w:ind w:left="0"/>
        <w:jc w:val="both"/>
      </w:pPr>
      <w:r>
        <w:rPr>
          <w:rFonts w:ascii="Times New Roman"/>
          <w:b w:val="false"/>
          <w:i w:val="false"/>
          <w:color w:val="000000"/>
          <w:sz w:val="28"/>
        </w:rPr>
        <w:t xml:space="preserve">
      "1. Для избрания Президентом гражданин должен удовлетворять требованиям, установленным </w:t>
      </w:r>
      <w:r>
        <w:rPr>
          <w:rFonts w:ascii="Times New Roman"/>
          <w:b w:val="false"/>
          <w:i w:val="false"/>
          <w:color w:val="000000"/>
          <w:sz w:val="28"/>
        </w:rPr>
        <w:t>пунктом 2</w:t>
      </w:r>
      <w:r>
        <w:rPr>
          <w:rFonts w:ascii="Times New Roman"/>
          <w:b w:val="false"/>
          <w:i w:val="false"/>
          <w:color w:val="000000"/>
          <w:sz w:val="28"/>
        </w:rPr>
        <w:t xml:space="preserve"> статьи 43 Конституции, а также обладать избирательным правом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35 Конституции и настоящим Конституционным законом.";</w:t>
      </w:r>
    </w:p>
    <w:bookmarkEnd w:id="184"/>
    <w:bookmarkStart w:name="z222" w:id="18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85"/>
    <w:bookmarkStart w:name="z223" w:id="186"/>
    <w:p>
      <w:pPr>
        <w:spacing w:after="0"/>
        <w:ind w:left="0"/>
        <w:jc w:val="both"/>
      </w:pPr>
      <w:r>
        <w:rPr>
          <w:rFonts w:ascii="Times New Roman"/>
          <w:b w:val="false"/>
          <w:i w:val="false"/>
          <w:color w:val="000000"/>
          <w:sz w:val="28"/>
        </w:rPr>
        <w:t>
      в части первой слова "и настоящим Конституционным законом" исключить;</w:t>
      </w:r>
    </w:p>
    <w:bookmarkEnd w:id="186"/>
    <w:bookmarkStart w:name="z224" w:id="187"/>
    <w:p>
      <w:pPr>
        <w:spacing w:after="0"/>
        <w:ind w:left="0"/>
        <w:jc w:val="both"/>
      </w:pPr>
      <w:r>
        <w:rPr>
          <w:rFonts w:ascii="Times New Roman"/>
          <w:b w:val="false"/>
          <w:i w:val="false"/>
          <w:color w:val="000000"/>
          <w:sz w:val="28"/>
        </w:rPr>
        <w:t>
      в части третьей:</w:t>
      </w:r>
    </w:p>
    <w:bookmarkEnd w:id="187"/>
    <w:bookmarkStart w:name="z225" w:id="188"/>
    <w:p>
      <w:pPr>
        <w:spacing w:after="0"/>
        <w:ind w:left="0"/>
        <w:jc w:val="both"/>
      </w:pPr>
      <w:r>
        <w:rPr>
          <w:rFonts w:ascii="Times New Roman"/>
          <w:b w:val="false"/>
          <w:i w:val="false"/>
          <w:color w:val="000000"/>
          <w:sz w:val="28"/>
        </w:rPr>
        <w:t>
      слова "а процедура" заменить словом "процедура";</w:t>
      </w:r>
    </w:p>
    <w:bookmarkEnd w:id="188"/>
    <w:bookmarkStart w:name="z226" w:id="189"/>
    <w:p>
      <w:pPr>
        <w:spacing w:after="0"/>
        <w:ind w:left="0"/>
        <w:jc w:val="both"/>
      </w:pPr>
      <w:r>
        <w:rPr>
          <w:rFonts w:ascii="Times New Roman"/>
          <w:b w:val="false"/>
          <w:i w:val="false"/>
          <w:color w:val="000000"/>
          <w:sz w:val="28"/>
        </w:rPr>
        <w:t xml:space="preserve">
      слова "в соответствии с решением Конституционного Совета Республики об официальном толковании </w:t>
      </w:r>
      <w:r>
        <w:rPr>
          <w:rFonts w:ascii="Times New Roman"/>
          <w:b w:val="false"/>
          <w:i w:val="false"/>
          <w:color w:val="000000"/>
          <w:sz w:val="28"/>
        </w:rPr>
        <w:t>пункта 2</w:t>
      </w:r>
      <w:r>
        <w:rPr>
          <w:rFonts w:ascii="Times New Roman"/>
          <w:b w:val="false"/>
          <w:i w:val="false"/>
          <w:color w:val="000000"/>
          <w:sz w:val="28"/>
        </w:rPr>
        <w:t xml:space="preserve"> статьи 41 Конституции" исключить;</w:t>
      </w:r>
    </w:p>
    <w:bookmarkEnd w:id="189"/>
    <w:bookmarkStart w:name="z227" w:id="190"/>
    <w:p>
      <w:pPr>
        <w:spacing w:after="0"/>
        <w:ind w:left="0"/>
        <w:jc w:val="both"/>
      </w:pPr>
      <w:r>
        <w:rPr>
          <w:rFonts w:ascii="Times New Roman"/>
          <w:b w:val="false"/>
          <w:i w:val="false"/>
          <w:color w:val="000000"/>
          <w:sz w:val="28"/>
        </w:rPr>
        <w:t>
      часть четвертую исключить;</w:t>
      </w:r>
    </w:p>
    <w:bookmarkEnd w:id="190"/>
    <w:bookmarkStart w:name="z228" w:id="191"/>
    <w:p>
      <w:pPr>
        <w:spacing w:after="0"/>
        <w:ind w:left="0"/>
        <w:jc w:val="both"/>
      </w:pPr>
      <w:r>
        <w:rPr>
          <w:rFonts w:ascii="Times New Roman"/>
          <w:b w:val="false"/>
          <w:i w:val="false"/>
          <w:color w:val="000000"/>
          <w:sz w:val="28"/>
        </w:rPr>
        <w:t xml:space="preserve">
      43) в </w:t>
      </w:r>
      <w:r>
        <w:rPr>
          <w:rFonts w:ascii="Times New Roman"/>
          <w:b w:val="false"/>
          <w:i w:val="false"/>
          <w:color w:val="000000"/>
          <w:sz w:val="28"/>
        </w:rPr>
        <w:t>статье 56</w:t>
      </w:r>
      <w:r>
        <w:rPr>
          <w:rFonts w:ascii="Times New Roman"/>
          <w:b w:val="false"/>
          <w:i w:val="false"/>
          <w:color w:val="000000"/>
          <w:sz w:val="28"/>
        </w:rPr>
        <w:t>:</w:t>
      </w:r>
    </w:p>
    <w:bookmarkEnd w:id="191"/>
    <w:bookmarkStart w:name="z229" w:id="1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231" w:id="193"/>
    <w:p>
      <w:pPr>
        <w:spacing w:after="0"/>
        <w:ind w:left="0"/>
        <w:jc w:val="both"/>
      </w:pPr>
      <w:r>
        <w:rPr>
          <w:rFonts w:ascii="Times New Roman"/>
          <w:b w:val="false"/>
          <w:i w:val="false"/>
          <w:color w:val="000000"/>
          <w:sz w:val="28"/>
        </w:rPr>
        <w:t>
      "1) фамилия, имя и отчество (если оно указано в документе, удостоверяющем личность);";</w:t>
      </w:r>
    </w:p>
    <w:bookmarkEnd w:id="193"/>
    <w:bookmarkStart w:name="z232" w:id="194"/>
    <w:p>
      <w:pPr>
        <w:spacing w:after="0"/>
        <w:ind w:left="0"/>
        <w:jc w:val="both"/>
      </w:pPr>
      <w:r>
        <w:rPr>
          <w:rFonts w:ascii="Times New Roman"/>
          <w:b w:val="false"/>
          <w:i w:val="false"/>
          <w:color w:val="000000"/>
          <w:sz w:val="28"/>
        </w:rPr>
        <w:t>
      дополнить подпунктом 1-1) следующего содержания:</w:t>
      </w:r>
    </w:p>
    <w:bookmarkEnd w:id="194"/>
    <w:bookmarkStart w:name="z233" w:id="195"/>
    <w:p>
      <w:pPr>
        <w:spacing w:after="0"/>
        <w:ind w:left="0"/>
        <w:jc w:val="both"/>
      </w:pPr>
      <w:r>
        <w:rPr>
          <w:rFonts w:ascii="Times New Roman"/>
          <w:b w:val="false"/>
          <w:i w:val="false"/>
          <w:color w:val="000000"/>
          <w:sz w:val="28"/>
        </w:rPr>
        <w:t>
      "1-1) индивидуальный идентификационный номер;";</w:t>
      </w:r>
    </w:p>
    <w:bookmarkEnd w:id="195"/>
    <w:bookmarkStart w:name="z234" w:id="196"/>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подпункт 1)</w:t>
      </w:r>
      <w:r>
        <w:rPr>
          <w:rFonts w:ascii="Times New Roman"/>
          <w:b w:val="false"/>
          <w:i w:val="false"/>
          <w:color w:val="000000"/>
          <w:sz w:val="28"/>
        </w:rPr>
        <w:t xml:space="preserve"> части первой пункта 7 статьи 59 после слова "отчества" дополнить словами "(если оно указано в документе, удостоверяющем личность)";</w:t>
      </w:r>
    </w:p>
    <w:bookmarkEnd w:id="196"/>
    <w:bookmarkStart w:name="z235" w:id="197"/>
    <w:p>
      <w:pPr>
        <w:spacing w:after="0"/>
        <w:ind w:left="0"/>
        <w:jc w:val="both"/>
      </w:pPr>
      <w:r>
        <w:rPr>
          <w:rFonts w:ascii="Times New Roman"/>
          <w:b w:val="false"/>
          <w:i w:val="false"/>
          <w:color w:val="000000"/>
          <w:sz w:val="28"/>
        </w:rPr>
        <w:t xml:space="preserve">
      45) в </w:t>
      </w:r>
      <w:r>
        <w:rPr>
          <w:rFonts w:ascii="Times New Roman"/>
          <w:b w:val="false"/>
          <w:i w:val="false"/>
          <w:color w:val="000000"/>
          <w:sz w:val="28"/>
        </w:rPr>
        <w:t>пункт 2</w:t>
      </w:r>
      <w:r>
        <w:rPr>
          <w:rFonts w:ascii="Times New Roman"/>
          <w:b w:val="false"/>
          <w:i w:val="false"/>
          <w:color w:val="000000"/>
          <w:sz w:val="28"/>
        </w:rPr>
        <w:t xml:space="preserve"> статьи 65 внесено изменение на казахском языке, текст на русском языке не изменяется;</w:t>
      </w:r>
    </w:p>
    <w:bookmarkEnd w:id="197"/>
    <w:bookmarkStart w:name="z236" w:id="198"/>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статью 66-1</w:t>
      </w:r>
      <w:r>
        <w:rPr>
          <w:rFonts w:ascii="Times New Roman"/>
          <w:b w:val="false"/>
          <w:i w:val="false"/>
          <w:color w:val="000000"/>
          <w:sz w:val="28"/>
        </w:rPr>
        <w:t xml:space="preserve"> исключить;</w:t>
      </w:r>
    </w:p>
    <w:bookmarkEnd w:id="198"/>
    <w:bookmarkStart w:name="z237" w:id="199"/>
    <w:p>
      <w:pPr>
        <w:spacing w:after="0"/>
        <w:ind w:left="0"/>
        <w:jc w:val="both"/>
      </w:pPr>
      <w:r>
        <w:rPr>
          <w:rFonts w:ascii="Times New Roman"/>
          <w:b w:val="false"/>
          <w:i w:val="false"/>
          <w:color w:val="000000"/>
          <w:sz w:val="28"/>
        </w:rPr>
        <w:t xml:space="preserve">
      47) в </w:t>
      </w:r>
      <w:r>
        <w:rPr>
          <w:rFonts w:ascii="Times New Roman"/>
          <w:b w:val="false"/>
          <w:i w:val="false"/>
          <w:color w:val="000000"/>
          <w:sz w:val="28"/>
        </w:rPr>
        <w:t>пункте 1</w:t>
      </w:r>
      <w:r>
        <w:rPr>
          <w:rFonts w:ascii="Times New Roman"/>
          <w:b w:val="false"/>
          <w:i w:val="false"/>
          <w:color w:val="000000"/>
          <w:sz w:val="28"/>
        </w:rPr>
        <w:t xml:space="preserve"> статьи 68 слова "Председателя Сената," исключить;</w:t>
      </w:r>
    </w:p>
    <w:bookmarkEnd w:id="199"/>
    <w:bookmarkStart w:name="z238" w:id="200"/>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главу 11</w:t>
      </w:r>
      <w:r>
        <w:rPr>
          <w:rFonts w:ascii="Times New Roman"/>
          <w:b w:val="false"/>
          <w:i w:val="false"/>
          <w:color w:val="000000"/>
          <w:sz w:val="28"/>
        </w:rPr>
        <w:t xml:space="preserve"> исключить;</w:t>
      </w:r>
    </w:p>
    <w:bookmarkEnd w:id="200"/>
    <w:bookmarkStart w:name="z239" w:id="201"/>
    <w:p>
      <w:pPr>
        <w:spacing w:after="0"/>
        <w:ind w:left="0"/>
        <w:jc w:val="both"/>
      </w:pPr>
      <w:r>
        <w:rPr>
          <w:rFonts w:ascii="Times New Roman"/>
          <w:b w:val="false"/>
          <w:i w:val="false"/>
          <w:color w:val="000000"/>
          <w:sz w:val="28"/>
        </w:rPr>
        <w:t xml:space="preserve">
      49) в </w:t>
      </w:r>
      <w:r>
        <w:rPr>
          <w:rFonts w:ascii="Times New Roman"/>
          <w:b w:val="false"/>
          <w:i w:val="false"/>
          <w:color w:val="000000"/>
          <w:sz w:val="28"/>
        </w:rPr>
        <w:t>статье 85</w:t>
      </w:r>
      <w:r>
        <w:rPr>
          <w:rFonts w:ascii="Times New Roman"/>
          <w:b w:val="false"/>
          <w:i w:val="false"/>
          <w:color w:val="000000"/>
          <w:sz w:val="28"/>
        </w:rPr>
        <w:t>:</w:t>
      </w:r>
    </w:p>
    <w:bookmarkEnd w:id="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1 и </w:t>
      </w:r>
      <w:r>
        <w:rPr>
          <w:rFonts w:ascii="Times New Roman"/>
          <w:b w:val="false"/>
          <w:i w:val="false"/>
          <w:color w:val="000000"/>
          <w:sz w:val="28"/>
        </w:rPr>
        <w:t>пункт 4</w:t>
      </w:r>
      <w:r>
        <w:rPr>
          <w:rFonts w:ascii="Times New Roman"/>
          <w:b w:val="false"/>
          <w:i w:val="false"/>
          <w:color w:val="000000"/>
          <w:sz w:val="28"/>
        </w:rPr>
        <w:t xml:space="preserve"> исключить;</w:t>
      </w:r>
    </w:p>
    <w:bookmarkStart w:name="z241" w:id="20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цифры "41" заменить цифрами "43";</w:t>
      </w:r>
    </w:p>
    <w:bookmarkEnd w:id="202"/>
    <w:bookmarkStart w:name="z242" w:id="203"/>
    <w:p>
      <w:pPr>
        <w:spacing w:after="0"/>
        <w:ind w:left="0"/>
        <w:jc w:val="both"/>
      </w:pPr>
      <w:r>
        <w:rPr>
          <w:rFonts w:ascii="Times New Roman"/>
          <w:b w:val="false"/>
          <w:i w:val="false"/>
          <w:color w:val="000000"/>
          <w:sz w:val="28"/>
        </w:rPr>
        <w:t xml:space="preserve">
      50) в </w:t>
      </w:r>
      <w:r>
        <w:rPr>
          <w:rFonts w:ascii="Times New Roman"/>
          <w:b w:val="false"/>
          <w:i w:val="false"/>
          <w:color w:val="000000"/>
          <w:sz w:val="28"/>
        </w:rPr>
        <w:t>статье 86</w:t>
      </w:r>
      <w:r>
        <w:rPr>
          <w:rFonts w:ascii="Times New Roman"/>
          <w:b w:val="false"/>
          <w:i w:val="false"/>
          <w:color w:val="000000"/>
          <w:sz w:val="28"/>
        </w:rPr>
        <w:t xml:space="preserve"> слова "пунктом 4 статьи 51", "статьи 33" заменить соответственно словами "пунктом 3 статьи 54", "статьи 35";</w:t>
      </w:r>
    </w:p>
    <w:bookmarkEnd w:id="203"/>
    <w:bookmarkStart w:name="z243" w:id="204"/>
    <w:p>
      <w:pPr>
        <w:spacing w:after="0"/>
        <w:ind w:left="0"/>
        <w:jc w:val="both"/>
      </w:pPr>
      <w:r>
        <w:rPr>
          <w:rFonts w:ascii="Times New Roman"/>
          <w:b w:val="false"/>
          <w:i w:val="false"/>
          <w:color w:val="000000"/>
          <w:sz w:val="28"/>
        </w:rPr>
        <w:t xml:space="preserve">
      51) в </w:t>
      </w:r>
      <w:r>
        <w:rPr>
          <w:rFonts w:ascii="Times New Roman"/>
          <w:b w:val="false"/>
          <w:i w:val="false"/>
          <w:color w:val="000000"/>
          <w:sz w:val="28"/>
        </w:rPr>
        <w:t>статье 87</w:t>
      </w:r>
      <w:r>
        <w:rPr>
          <w:rFonts w:ascii="Times New Roman"/>
          <w:b w:val="false"/>
          <w:i w:val="false"/>
          <w:color w:val="000000"/>
          <w:sz w:val="28"/>
        </w:rPr>
        <w:t>:</w:t>
      </w:r>
    </w:p>
    <w:bookmarkEnd w:id="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45" w:id="205"/>
    <w:p>
      <w:pPr>
        <w:spacing w:after="0"/>
        <w:ind w:left="0"/>
        <w:jc w:val="both"/>
      </w:pPr>
      <w:r>
        <w:rPr>
          <w:rFonts w:ascii="Times New Roman"/>
          <w:b w:val="false"/>
          <w:i w:val="false"/>
          <w:color w:val="000000"/>
          <w:sz w:val="28"/>
        </w:rPr>
        <w:t>
      "1. Право выдвижения кандидатов в депутаты Курултая принадлежит политическим партиям, зарегистрированным в установленном законодательством порядке.";</w:t>
      </w:r>
    </w:p>
    <w:bookmarkEnd w:id="205"/>
    <w:bookmarkStart w:name="z246" w:id="2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06"/>
    <w:bookmarkStart w:name="z247" w:id="207"/>
    <w:p>
      <w:pPr>
        <w:spacing w:after="0"/>
        <w:ind w:left="0"/>
        <w:jc w:val="both"/>
      </w:pPr>
      <w:r>
        <w:rPr>
          <w:rFonts w:ascii="Times New Roman"/>
          <w:b w:val="false"/>
          <w:i w:val="false"/>
          <w:color w:val="000000"/>
          <w:sz w:val="28"/>
        </w:rPr>
        <w:t>
      часть третью дополнить словами "по выборам в депутаты маслихата";</w:t>
      </w:r>
    </w:p>
    <w:bookmarkEnd w:id="207"/>
    <w:bookmarkStart w:name="z248" w:id="208"/>
    <w:p>
      <w:pPr>
        <w:spacing w:after="0"/>
        <w:ind w:left="0"/>
        <w:jc w:val="both"/>
      </w:pPr>
      <w:r>
        <w:rPr>
          <w:rFonts w:ascii="Times New Roman"/>
          <w:b w:val="false"/>
          <w:i w:val="false"/>
          <w:color w:val="000000"/>
          <w:sz w:val="28"/>
        </w:rPr>
        <w:t>
      дополнить частью четвертой следующего содержания:</w:t>
      </w:r>
    </w:p>
    <w:bookmarkEnd w:id="208"/>
    <w:bookmarkStart w:name="z249" w:id="209"/>
    <w:p>
      <w:pPr>
        <w:spacing w:after="0"/>
        <w:ind w:left="0"/>
        <w:jc w:val="both"/>
      </w:pPr>
      <w:r>
        <w:rPr>
          <w:rFonts w:ascii="Times New Roman"/>
          <w:b w:val="false"/>
          <w:i w:val="false"/>
          <w:color w:val="000000"/>
          <w:sz w:val="28"/>
        </w:rPr>
        <w:t>
      "Одно и то же лицо может быть выдвинуто кандидатом в депутаты Курултая и кандидатом в депутаты маслихатов по партийным спискам одновременно.";</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251" w:id="210"/>
    <w:p>
      <w:pPr>
        <w:spacing w:after="0"/>
        <w:ind w:left="0"/>
        <w:jc w:val="both"/>
      </w:pPr>
      <w:r>
        <w:rPr>
          <w:rFonts w:ascii="Times New Roman"/>
          <w:b w:val="false"/>
          <w:i w:val="false"/>
          <w:color w:val="000000"/>
          <w:sz w:val="28"/>
        </w:rPr>
        <w:t>
      "5. Выдвижение кандидатов в депутаты Курултая начинается за шестьдесят дней и заканчивается в восемнадцать часов по местному времени за сорок дней до выборов, если иное не установлено при назначении выборов.";</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исключить;</w:t>
      </w:r>
    </w:p>
    <w:bookmarkStart w:name="z253" w:id="211"/>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пункт 5</w:t>
      </w:r>
      <w:r>
        <w:rPr>
          <w:rFonts w:ascii="Times New Roman"/>
          <w:b w:val="false"/>
          <w:i w:val="false"/>
          <w:color w:val="000000"/>
          <w:sz w:val="28"/>
        </w:rPr>
        <w:t xml:space="preserve"> статьи 88 исключить;</w:t>
      </w:r>
    </w:p>
    <w:bookmarkEnd w:id="211"/>
    <w:bookmarkStart w:name="z254" w:id="212"/>
    <w:p>
      <w:pPr>
        <w:spacing w:after="0"/>
        <w:ind w:left="0"/>
        <w:jc w:val="both"/>
      </w:pPr>
      <w:r>
        <w:rPr>
          <w:rFonts w:ascii="Times New Roman"/>
          <w:b w:val="false"/>
          <w:i w:val="false"/>
          <w:color w:val="000000"/>
          <w:sz w:val="28"/>
        </w:rPr>
        <w:t xml:space="preserve">
      53) в </w:t>
      </w:r>
      <w:r>
        <w:rPr>
          <w:rFonts w:ascii="Times New Roman"/>
          <w:b w:val="false"/>
          <w:i w:val="false"/>
          <w:color w:val="000000"/>
          <w:sz w:val="28"/>
        </w:rPr>
        <w:t>статье 89</w:t>
      </w:r>
      <w:r>
        <w:rPr>
          <w:rFonts w:ascii="Times New Roman"/>
          <w:b w:val="false"/>
          <w:i w:val="false"/>
          <w:color w:val="000000"/>
          <w:sz w:val="28"/>
        </w:rPr>
        <w:t>:</w:t>
      </w:r>
    </w:p>
    <w:bookmarkEnd w:id="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56" w:id="213"/>
    <w:p>
      <w:pPr>
        <w:spacing w:after="0"/>
        <w:ind w:left="0"/>
        <w:jc w:val="both"/>
      </w:pPr>
      <w:r>
        <w:rPr>
          <w:rFonts w:ascii="Times New Roman"/>
          <w:b w:val="false"/>
          <w:i w:val="false"/>
          <w:color w:val="000000"/>
          <w:sz w:val="28"/>
        </w:rPr>
        <w:t>
      "1. Регистрация партийных списков, представленных политическими партиями, осуществляется Центральной избирательной комиссией.";</w:t>
      </w:r>
    </w:p>
    <w:bookmarkEnd w:id="2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исключить;</w:t>
      </w:r>
    </w:p>
    <w:bookmarkStart w:name="z258" w:id="2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 xml:space="preserve"> слова ", кандидата по одномандатному территориальному избирательному округу" исключить;</w:t>
      </w:r>
    </w:p>
    <w:bookmarkEnd w:id="214"/>
    <w:bookmarkStart w:name="z259" w:id="215"/>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пункт 1-1</w:t>
      </w:r>
      <w:r>
        <w:rPr>
          <w:rFonts w:ascii="Times New Roman"/>
          <w:b w:val="false"/>
          <w:i w:val="false"/>
          <w:color w:val="000000"/>
          <w:sz w:val="28"/>
        </w:rPr>
        <w:t xml:space="preserve"> статьи 90 исключить; </w:t>
      </w:r>
    </w:p>
    <w:bookmarkEnd w:id="215"/>
    <w:bookmarkStart w:name="z260" w:id="216"/>
    <w:p>
      <w:pPr>
        <w:spacing w:after="0"/>
        <w:ind w:left="0"/>
        <w:jc w:val="both"/>
      </w:pPr>
      <w:r>
        <w:rPr>
          <w:rFonts w:ascii="Times New Roman"/>
          <w:b w:val="false"/>
          <w:i w:val="false"/>
          <w:color w:val="000000"/>
          <w:sz w:val="28"/>
        </w:rPr>
        <w:t xml:space="preserve">
      55) в </w:t>
      </w:r>
      <w:r>
        <w:rPr>
          <w:rFonts w:ascii="Times New Roman"/>
          <w:b w:val="false"/>
          <w:i w:val="false"/>
          <w:color w:val="000000"/>
          <w:sz w:val="28"/>
        </w:rPr>
        <w:t>статье 92-1</w:t>
      </w:r>
      <w:r>
        <w:rPr>
          <w:rFonts w:ascii="Times New Roman"/>
          <w:b w:val="false"/>
          <w:i w:val="false"/>
          <w:color w:val="000000"/>
          <w:sz w:val="28"/>
        </w:rPr>
        <w:t>:</w:t>
      </w:r>
    </w:p>
    <w:bookmarkEnd w:id="216"/>
    <w:bookmarkStart w:name="z261" w:id="217"/>
    <w:p>
      <w:pPr>
        <w:spacing w:after="0"/>
        <w:ind w:left="0"/>
        <w:jc w:val="both"/>
      </w:pPr>
      <w:r>
        <w:rPr>
          <w:rFonts w:ascii="Times New Roman"/>
          <w:b w:val="false"/>
          <w:i w:val="false"/>
          <w:color w:val="000000"/>
          <w:sz w:val="28"/>
        </w:rPr>
        <w:t>
      в заголовке слова ", кандидата в депутаты Мажилиса Парламента" исключить;</w:t>
      </w:r>
    </w:p>
    <w:bookmarkEnd w:id="217"/>
    <w:bookmarkStart w:name="z262" w:id="2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18"/>
    <w:bookmarkStart w:name="z263" w:id="2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подпунктах 1)</w:t>
      </w:r>
      <w:r>
        <w:rPr>
          <w:rFonts w:ascii="Times New Roman"/>
          <w:b w:val="false"/>
          <w:i w:val="false"/>
          <w:color w:val="000000"/>
          <w:sz w:val="28"/>
        </w:rPr>
        <w:t xml:space="preserve"> и 2) части первой слова "пять", "десять" заменить соответственно словами "пятнадцать", "тридцать";</w:t>
      </w:r>
    </w:p>
    <w:bookmarkEnd w:id="219"/>
    <w:bookmarkStart w:name="z264" w:id="220"/>
    <w:p>
      <w:pPr>
        <w:spacing w:after="0"/>
        <w:ind w:left="0"/>
        <w:jc w:val="both"/>
      </w:pPr>
      <w:r>
        <w:rPr>
          <w:rFonts w:ascii="Times New Roman"/>
          <w:b w:val="false"/>
          <w:i w:val="false"/>
          <w:color w:val="000000"/>
          <w:sz w:val="28"/>
        </w:rPr>
        <w:t>
      в части второй слова "сто", "пятьсот" заменить соответственно словами "триста", "полторы тысячи";</w:t>
      </w:r>
    </w:p>
    <w:bookmarkEnd w:id="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bookmarkStart w:name="z266" w:id="221"/>
    <w:p>
      <w:pPr>
        <w:spacing w:after="0"/>
        <w:ind w:left="0"/>
        <w:jc w:val="both"/>
      </w:pPr>
      <w:r>
        <w:rPr>
          <w:rFonts w:ascii="Times New Roman"/>
          <w:b w:val="false"/>
          <w:i w:val="false"/>
          <w:color w:val="000000"/>
          <w:sz w:val="28"/>
        </w:rPr>
        <w:t xml:space="preserve">
      56) </w:t>
      </w:r>
      <w:r>
        <w:rPr>
          <w:rFonts w:ascii="Times New Roman"/>
          <w:b w:val="false"/>
          <w:i w:val="false"/>
          <w:color w:val="000000"/>
          <w:sz w:val="28"/>
        </w:rPr>
        <w:t>статью 93-2</w:t>
      </w:r>
      <w:r>
        <w:rPr>
          <w:rFonts w:ascii="Times New Roman"/>
          <w:b w:val="false"/>
          <w:i w:val="false"/>
          <w:color w:val="000000"/>
          <w:sz w:val="28"/>
        </w:rPr>
        <w:t xml:space="preserve"> исключить;</w:t>
      </w:r>
    </w:p>
    <w:bookmarkEnd w:id="221"/>
    <w:bookmarkStart w:name="z267" w:id="222"/>
    <w:p>
      <w:pPr>
        <w:spacing w:after="0"/>
        <w:ind w:left="0"/>
        <w:jc w:val="both"/>
      </w:pPr>
      <w:r>
        <w:rPr>
          <w:rFonts w:ascii="Times New Roman"/>
          <w:b w:val="false"/>
          <w:i w:val="false"/>
          <w:color w:val="000000"/>
          <w:sz w:val="28"/>
        </w:rPr>
        <w:t xml:space="preserve">
      57) в </w:t>
      </w:r>
      <w:r>
        <w:rPr>
          <w:rFonts w:ascii="Times New Roman"/>
          <w:b w:val="false"/>
          <w:i w:val="false"/>
          <w:color w:val="000000"/>
          <w:sz w:val="28"/>
        </w:rPr>
        <w:t>статье 94</w:t>
      </w:r>
      <w:r>
        <w:rPr>
          <w:rFonts w:ascii="Times New Roman"/>
          <w:b w:val="false"/>
          <w:i w:val="false"/>
          <w:color w:val="000000"/>
          <w:sz w:val="28"/>
        </w:rPr>
        <w:t xml:space="preserve">: </w:t>
      </w:r>
    </w:p>
    <w:bookmarkEnd w:id="222"/>
    <w:bookmarkStart w:name="z268" w:id="2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"или окружную" исключить;</w:t>
      </w:r>
    </w:p>
    <w:bookmarkEnd w:id="223"/>
    <w:bookmarkStart w:name="z269" w:id="224"/>
    <w:p>
      <w:pPr>
        <w:spacing w:after="0"/>
        <w:ind w:left="0"/>
        <w:jc w:val="both"/>
      </w:pPr>
      <w:r>
        <w:rPr>
          <w:rFonts w:ascii="Times New Roman"/>
          <w:b w:val="false"/>
          <w:i w:val="false"/>
          <w:color w:val="000000"/>
          <w:sz w:val="28"/>
        </w:rPr>
        <w:t>
      дополнить пунктом 1-1 следующего содержания:</w:t>
      </w:r>
    </w:p>
    <w:bookmarkEnd w:id="224"/>
    <w:bookmarkStart w:name="z270" w:id="225"/>
    <w:p>
      <w:pPr>
        <w:spacing w:after="0"/>
        <w:ind w:left="0"/>
        <w:jc w:val="both"/>
      </w:pPr>
      <w:r>
        <w:rPr>
          <w:rFonts w:ascii="Times New Roman"/>
          <w:b w:val="false"/>
          <w:i w:val="false"/>
          <w:color w:val="000000"/>
          <w:sz w:val="28"/>
        </w:rPr>
        <w:t>
      "1-1. На основании протоколов участковых избирательных комиссий соответствующие территориальные избирательные комиссии составляют протокол о результатах голосования, который подписывается председателем и членами комиссии и пересылается в соответствующие территориальные избирательные комиссии не более чем в двухдневный срок со дня голосования.";</w:t>
      </w:r>
    </w:p>
    <w:bookmarkEnd w:id="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следующей редакции:</w:t>
      </w:r>
    </w:p>
    <w:bookmarkStart w:name="z272" w:id="226"/>
    <w:p>
      <w:pPr>
        <w:spacing w:after="0"/>
        <w:ind w:left="0"/>
        <w:jc w:val="both"/>
      </w:pPr>
      <w:r>
        <w:rPr>
          <w:rFonts w:ascii="Times New Roman"/>
          <w:b w:val="false"/>
          <w:i w:val="false"/>
          <w:color w:val="000000"/>
          <w:sz w:val="28"/>
        </w:rPr>
        <w:t>
      "2. Соответствующие территориальные избирательные комиссии составляют протокол о результатах голосования, который подписывается председателем и членами комиссии и пересылается в Центральную избирательную комиссию не более чем в трехдневный срок со дня голосования.";</w:t>
      </w:r>
    </w:p>
    <w:bookmarkEnd w:id="226"/>
    <w:bookmarkStart w:name="z273" w:id="2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"и окружных" исключить;</w:t>
      </w:r>
    </w:p>
    <w:bookmarkEnd w:id="227"/>
    <w:bookmarkStart w:name="z274" w:id="228"/>
    <w:p>
      <w:pPr>
        <w:spacing w:after="0"/>
        <w:ind w:left="0"/>
        <w:jc w:val="both"/>
      </w:pPr>
      <w:r>
        <w:rPr>
          <w:rFonts w:ascii="Times New Roman"/>
          <w:b w:val="false"/>
          <w:i w:val="false"/>
          <w:color w:val="000000"/>
          <w:sz w:val="28"/>
        </w:rPr>
        <w:t xml:space="preserve">
      58) в </w:t>
      </w:r>
      <w:r>
        <w:rPr>
          <w:rFonts w:ascii="Times New Roman"/>
          <w:b w:val="false"/>
          <w:i w:val="false"/>
          <w:color w:val="000000"/>
          <w:sz w:val="28"/>
        </w:rPr>
        <w:t>статье 95</w:t>
      </w:r>
      <w:r>
        <w:rPr>
          <w:rFonts w:ascii="Times New Roman"/>
          <w:b w:val="false"/>
          <w:i w:val="false"/>
          <w:color w:val="000000"/>
          <w:sz w:val="28"/>
        </w:rPr>
        <w:t>:</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76" w:id="229"/>
    <w:p>
      <w:pPr>
        <w:spacing w:after="0"/>
        <w:ind w:left="0"/>
        <w:jc w:val="both"/>
      </w:pPr>
      <w:r>
        <w:rPr>
          <w:rFonts w:ascii="Times New Roman"/>
          <w:b w:val="false"/>
          <w:i w:val="false"/>
          <w:color w:val="000000"/>
          <w:sz w:val="28"/>
        </w:rPr>
        <w:t>
      "1. Центральная избирательная комиссия по представлению соответствующей территориальной избирательной комиссии или обращениям граждан может признать недействительными выборы депутатов Курултая на отдельных избирательных участках или административно-территориальных единицах, если в ходе выборов или при подсчете голосов либо при определении результатов выборов на не менее чем одной четвертой части от общего числа участков или административно-территориальных единиц имели место нарушения настоящего Конституционного закона. В этом случае Центральной избирательной комиссией назначается повторное голосование на соответствующем избирательном участке или в административно-территориальной единице.";</w:t>
      </w:r>
    </w:p>
    <w:bookmarkEnd w:id="229"/>
    <w:bookmarkStart w:name="z277" w:id="2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"и по тем же кандидатам" исключить;</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bookmarkStart w:name="z279" w:id="231"/>
    <w:p>
      <w:pPr>
        <w:spacing w:after="0"/>
        <w:ind w:left="0"/>
        <w:jc w:val="both"/>
      </w:pPr>
      <w:r>
        <w:rPr>
          <w:rFonts w:ascii="Times New Roman"/>
          <w:b w:val="false"/>
          <w:i w:val="false"/>
          <w:color w:val="000000"/>
          <w:sz w:val="28"/>
        </w:rPr>
        <w:t xml:space="preserve">
      59) предложение первое </w:t>
      </w:r>
      <w:r>
        <w:rPr>
          <w:rFonts w:ascii="Times New Roman"/>
          <w:b w:val="false"/>
          <w:i w:val="false"/>
          <w:color w:val="000000"/>
          <w:sz w:val="28"/>
        </w:rPr>
        <w:t>пункта 1</w:t>
      </w:r>
      <w:r>
        <w:rPr>
          <w:rFonts w:ascii="Times New Roman"/>
          <w:b w:val="false"/>
          <w:i w:val="false"/>
          <w:color w:val="000000"/>
          <w:sz w:val="28"/>
        </w:rPr>
        <w:t xml:space="preserve"> статьи 96 изложить в следующей редакции:</w:t>
      </w:r>
    </w:p>
    <w:bookmarkEnd w:id="231"/>
    <w:bookmarkStart w:name="z280" w:id="232"/>
    <w:p>
      <w:pPr>
        <w:spacing w:after="0"/>
        <w:ind w:left="0"/>
        <w:jc w:val="both"/>
      </w:pPr>
      <w:r>
        <w:rPr>
          <w:rFonts w:ascii="Times New Roman"/>
          <w:b w:val="false"/>
          <w:i w:val="false"/>
          <w:color w:val="000000"/>
          <w:sz w:val="28"/>
        </w:rPr>
        <w:t>
      "1. Если выборы депутатов Курултая были признаны недействительными, Центральная избирательная комиссия принимает решение о проведении повторных выборов депутатов Курултая.";</w:t>
      </w:r>
    </w:p>
    <w:bookmarkEnd w:id="232"/>
    <w:bookmarkStart w:name="z281" w:id="233"/>
    <w:p>
      <w:pPr>
        <w:spacing w:after="0"/>
        <w:ind w:left="0"/>
        <w:jc w:val="both"/>
      </w:pPr>
      <w:r>
        <w:rPr>
          <w:rFonts w:ascii="Times New Roman"/>
          <w:b w:val="false"/>
          <w:i w:val="false"/>
          <w:color w:val="000000"/>
          <w:sz w:val="28"/>
        </w:rPr>
        <w:t xml:space="preserve">
      60) в </w:t>
      </w:r>
      <w:r>
        <w:rPr>
          <w:rFonts w:ascii="Times New Roman"/>
          <w:b w:val="false"/>
          <w:i w:val="false"/>
          <w:color w:val="000000"/>
          <w:sz w:val="28"/>
        </w:rPr>
        <w:t>статье 99</w:t>
      </w:r>
      <w:r>
        <w:rPr>
          <w:rFonts w:ascii="Times New Roman"/>
          <w:b w:val="false"/>
          <w:i w:val="false"/>
          <w:color w:val="000000"/>
          <w:sz w:val="28"/>
        </w:rPr>
        <w:t>:</w:t>
      </w:r>
    </w:p>
    <w:bookmarkEnd w:id="233"/>
    <w:bookmarkStart w:name="z282" w:id="234"/>
    <w:p>
      <w:pPr>
        <w:spacing w:after="0"/>
        <w:ind w:left="0"/>
        <w:jc w:val="both"/>
      </w:pPr>
      <w:r>
        <w:rPr>
          <w:rFonts w:ascii="Times New Roman"/>
          <w:b w:val="false"/>
          <w:i w:val="false"/>
          <w:color w:val="000000"/>
          <w:sz w:val="28"/>
        </w:rPr>
        <w:t>
      в заголовке слова "Мажилиса и выборов депутатов вместо выбывших" заменить словом "Курултая";</w:t>
      </w:r>
    </w:p>
    <w:bookmarkEnd w:id="234"/>
    <w:bookmarkStart w:name="z283" w:id="2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"Мажилиса и выборы депутатов вместо выбывших" заменить словом "Курултая";</w:t>
      </w:r>
    </w:p>
    <w:bookmarkEnd w:id="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bookmarkStart w:name="z285" w:id="236"/>
    <w:p>
      <w:pPr>
        <w:spacing w:after="0"/>
        <w:ind w:left="0"/>
        <w:jc w:val="both"/>
      </w:pPr>
      <w:r>
        <w:rPr>
          <w:rFonts w:ascii="Times New Roman"/>
          <w:b w:val="false"/>
          <w:i w:val="false"/>
          <w:color w:val="000000"/>
          <w:sz w:val="28"/>
        </w:rPr>
        <w:t xml:space="preserve">
      61) в </w:t>
      </w:r>
      <w:r>
        <w:rPr>
          <w:rFonts w:ascii="Times New Roman"/>
          <w:b w:val="false"/>
          <w:i w:val="false"/>
          <w:color w:val="000000"/>
          <w:sz w:val="28"/>
        </w:rPr>
        <w:t>статье 100</w:t>
      </w:r>
      <w:r>
        <w:rPr>
          <w:rFonts w:ascii="Times New Roman"/>
          <w:b w:val="false"/>
          <w:i w:val="false"/>
          <w:color w:val="000000"/>
          <w:sz w:val="28"/>
        </w:rPr>
        <w:t>:</w:t>
      </w:r>
    </w:p>
    <w:bookmarkEnd w:id="236"/>
    <w:bookmarkStart w:name="z286" w:id="2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"Сената, Председателя Мажилиса" заменить словом "Курултая";</w:t>
      </w:r>
    </w:p>
    <w:bookmarkEnd w:id="237"/>
    <w:bookmarkStart w:name="z287" w:id="2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"или избирательных округов" исключить;</w:t>
      </w:r>
    </w:p>
    <w:bookmarkEnd w:id="238"/>
    <w:bookmarkStart w:name="z288" w:id="239"/>
    <w:p>
      <w:pPr>
        <w:spacing w:after="0"/>
        <w:ind w:left="0"/>
        <w:jc w:val="both"/>
      </w:pPr>
      <w:r>
        <w:rPr>
          <w:rFonts w:ascii="Times New Roman"/>
          <w:b w:val="false"/>
          <w:i w:val="false"/>
          <w:color w:val="000000"/>
          <w:sz w:val="28"/>
        </w:rPr>
        <w:t xml:space="preserve">
      62) в </w:t>
      </w:r>
      <w:r>
        <w:rPr>
          <w:rFonts w:ascii="Times New Roman"/>
          <w:b w:val="false"/>
          <w:i w:val="false"/>
          <w:color w:val="000000"/>
          <w:sz w:val="28"/>
        </w:rPr>
        <w:t>пункте 5</w:t>
      </w:r>
      <w:r>
        <w:rPr>
          <w:rFonts w:ascii="Times New Roman"/>
          <w:b w:val="false"/>
          <w:i w:val="false"/>
          <w:color w:val="000000"/>
          <w:sz w:val="28"/>
        </w:rPr>
        <w:t xml:space="preserve"> статьи 101 слова ", депутатов Сената Парламента" исключить;</w:t>
      </w:r>
    </w:p>
    <w:bookmarkEnd w:id="239"/>
    <w:bookmarkStart w:name="z289" w:id="240"/>
    <w:p>
      <w:pPr>
        <w:spacing w:after="0"/>
        <w:ind w:left="0"/>
        <w:jc w:val="both"/>
      </w:pPr>
      <w:r>
        <w:rPr>
          <w:rFonts w:ascii="Times New Roman"/>
          <w:b w:val="false"/>
          <w:i w:val="false"/>
          <w:color w:val="000000"/>
          <w:sz w:val="28"/>
        </w:rPr>
        <w:t xml:space="preserve">
      63) в </w:t>
      </w:r>
      <w:r>
        <w:rPr>
          <w:rFonts w:ascii="Times New Roman"/>
          <w:b w:val="false"/>
          <w:i w:val="false"/>
          <w:color w:val="000000"/>
          <w:sz w:val="28"/>
        </w:rPr>
        <w:t>статье 102</w:t>
      </w:r>
      <w:r>
        <w:rPr>
          <w:rFonts w:ascii="Times New Roman"/>
          <w:b w:val="false"/>
          <w:i w:val="false"/>
          <w:color w:val="000000"/>
          <w:sz w:val="28"/>
        </w:rPr>
        <w:t xml:space="preserve"> цифры "86", "33" заменить соответственно цифрами "88", "35";</w:t>
      </w:r>
    </w:p>
    <w:bookmarkEnd w:id="240"/>
    <w:bookmarkStart w:name="z290" w:id="241"/>
    <w:p>
      <w:pPr>
        <w:spacing w:after="0"/>
        <w:ind w:left="0"/>
        <w:jc w:val="both"/>
      </w:pPr>
      <w:r>
        <w:rPr>
          <w:rFonts w:ascii="Times New Roman"/>
          <w:b w:val="false"/>
          <w:i w:val="false"/>
          <w:color w:val="000000"/>
          <w:sz w:val="28"/>
        </w:rPr>
        <w:t xml:space="preserve">
      64) </w:t>
      </w:r>
      <w:r>
        <w:rPr>
          <w:rFonts w:ascii="Times New Roman"/>
          <w:b w:val="false"/>
          <w:i w:val="false"/>
          <w:color w:val="000000"/>
          <w:sz w:val="28"/>
        </w:rPr>
        <w:t>пункт 6</w:t>
      </w:r>
      <w:r>
        <w:rPr>
          <w:rFonts w:ascii="Times New Roman"/>
          <w:b w:val="false"/>
          <w:i w:val="false"/>
          <w:color w:val="000000"/>
          <w:sz w:val="28"/>
        </w:rPr>
        <w:t xml:space="preserve"> статьи 103 дополнить словами "на выборах депутатов маслихатов";</w:t>
      </w:r>
    </w:p>
    <w:bookmarkEnd w:id="241"/>
    <w:bookmarkStart w:name="z291" w:id="242"/>
    <w:p>
      <w:pPr>
        <w:spacing w:after="0"/>
        <w:ind w:left="0"/>
        <w:jc w:val="both"/>
      </w:pPr>
      <w:r>
        <w:rPr>
          <w:rFonts w:ascii="Times New Roman"/>
          <w:b w:val="false"/>
          <w:i w:val="false"/>
          <w:color w:val="000000"/>
          <w:sz w:val="28"/>
        </w:rPr>
        <w:t xml:space="preserve">
      65) в части второй </w:t>
      </w:r>
      <w:r>
        <w:rPr>
          <w:rFonts w:ascii="Times New Roman"/>
          <w:b w:val="false"/>
          <w:i w:val="false"/>
          <w:color w:val="000000"/>
          <w:sz w:val="28"/>
        </w:rPr>
        <w:t>пункта 1-1</w:t>
      </w:r>
      <w:r>
        <w:rPr>
          <w:rFonts w:ascii="Times New Roman"/>
          <w:b w:val="false"/>
          <w:i w:val="false"/>
          <w:color w:val="000000"/>
          <w:sz w:val="28"/>
        </w:rPr>
        <w:t xml:space="preserve"> статьи 104:</w:t>
      </w:r>
    </w:p>
    <w:bookmarkEnd w:id="242"/>
    <w:bookmarkStart w:name="z292" w:id="243"/>
    <w:p>
      <w:pPr>
        <w:spacing w:after="0"/>
        <w:ind w:left="0"/>
        <w:jc w:val="both"/>
      </w:pPr>
      <w:r>
        <w:rPr>
          <w:rFonts w:ascii="Times New Roman"/>
          <w:b w:val="false"/>
          <w:i w:val="false"/>
          <w:color w:val="000000"/>
          <w:sz w:val="28"/>
        </w:rPr>
        <w:t>
      слова "в качестве депозита" исключить;</w:t>
      </w:r>
    </w:p>
    <w:bookmarkEnd w:id="243"/>
    <w:bookmarkStart w:name="z293" w:id="244"/>
    <w:p>
      <w:pPr>
        <w:spacing w:after="0"/>
        <w:ind w:left="0"/>
        <w:jc w:val="both"/>
      </w:pPr>
      <w:r>
        <w:rPr>
          <w:rFonts w:ascii="Times New Roman"/>
          <w:b w:val="false"/>
          <w:i w:val="false"/>
          <w:color w:val="000000"/>
          <w:sz w:val="28"/>
        </w:rPr>
        <w:t>
      слова "минимальном размере" заменить словами "размере минимальной";</w:t>
      </w:r>
    </w:p>
    <w:bookmarkEnd w:id="244"/>
    <w:bookmarkStart w:name="z294" w:id="245"/>
    <w:p>
      <w:pPr>
        <w:spacing w:after="0"/>
        <w:ind w:left="0"/>
        <w:jc w:val="both"/>
      </w:pPr>
      <w:r>
        <w:rPr>
          <w:rFonts w:ascii="Times New Roman"/>
          <w:b w:val="false"/>
          <w:i w:val="false"/>
          <w:color w:val="000000"/>
          <w:sz w:val="28"/>
        </w:rPr>
        <w:t xml:space="preserve">
      66) в абзаце первом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106 слова "областей, городов республиканского значения и столицы" заменить словами "столицы, областей, городов республиканского значения";</w:t>
      </w:r>
    </w:p>
    <w:bookmarkEnd w:id="245"/>
    <w:bookmarkStart w:name="z295" w:id="246"/>
    <w:p>
      <w:pPr>
        <w:spacing w:after="0"/>
        <w:ind w:left="0"/>
        <w:jc w:val="both"/>
      </w:pPr>
      <w:r>
        <w:rPr>
          <w:rFonts w:ascii="Times New Roman"/>
          <w:b w:val="false"/>
          <w:i w:val="false"/>
          <w:color w:val="000000"/>
          <w:sz w:val="28"/>
        </w:rPr>
        <w:t xml:space="preserve">
      67)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108 изложить в следующей редакции:</w:t>
      </w:r>
    </w:p>
    <w:bookmarkEnd w:id="246"/>
    <w:bookmarkStart w:name="z296" w:id="247"/>
    <w:p>
      <w:pPr>
        <w:spacing w:after="0"/>
        <w:ind w:left="0"/>
        <w:jc w:val="both"/>
      </w:pPr>
      <w:r>
        <w:rPr>
          <w:rFonts w:ascii="Times New Roman"/>
          <w:b w:val="false"/>
          <w:i w:val="false"/>
          <w:color w:val="000000"/>
          <w:sz w:val="28"/>
        </w:rPr>
        <w:t>
      "2. Районные, городские избирательные комиссии на основании протоколов окружных избирательных комиссий по результатам голосования не позднее чем в двухдневный срок со дня выборов устанавливают результаты голосования выборов депутатов в районные и городские маслихаты.</w:t>
      </w:r>
    </w:p>
    <w:bookmarkEnd w:id="247"/>
    <w:bookmarkStart w:name="z297" w:id="248"/>
    <w:p>
      <w:pPr>
        <w:spacing w:after="0"/>
        <w:ind w:left="0"/>
        <w:jc w:val="both"/>
      </w:pPr>
      <w:r>
        <w:rPr>
          <w:rFonts w:ascii="Times New Roman"/>
          <w:b w:val="false"/>
          <w:i w:val="false"/>
          <w:color w:val="000000"/>
          <w:sz w:val="28"/>
        </w:rPr>
        <w:t>
      3. Районные, городские, районные в городе, окружные избирательные комиссии немедленно пересылают в вышестоящие избирательные комиссии протоколы участковых избирательных комиссий по результатам голосования в ходе выборов депутатов маслихатов столицы, областей, городов республиканского значения.</w:t>
      </w:r>
    </w:p>
    <w:bookmarkEnd w:id="248"/>
    <w:bookmarkStart w:name="z298" w:id="249"/>
    <w:p>
      <w:pPr>
        <w:spacing w:after="0"/>
        <w:ind w:left="0"/>
        <w:jc w:val="both"/>
      </w:pPr>
      <w:r>
        <w:rPr>
          <w:rFonts w:ascii="Times New Roman"/>
          <w:b w:val="false"/>
          <w:i w:val="false"/>
          <w:color w:val="000000"/>
          <w:sz w:val="28"/>
        </w:rPr>
        <w:t>
      Избирательные комиссии столицы, областей, городов республиканского значения на основании указанных протоколов не более чем в двухдневный срок со дня выборов устанавливают результаты голосования выборов депутатов в маслихаты столицы, областей, городов республиканского значения.";</w:t>
      </w:r>
    </w:p>
    <w:bookmarkEnd w:id="249"/>
    <w:bookmarkStart w:name="z299" w:id="250"/>
    <w:p>
      <w:pPr>
        <w:spacing w:after="0"/>
        <w:ind w:left="0"/>
        <w:jc w:val="both"/>
      </w:pPr>
      <w:r>
        <w:rPr>
          <w:rFonts w:ascii="Times New Roman"/>
          <w:b w:val="false"/>
          <w:i w:val="false"/>
          <w:color w:val="000000"/>
          <w:sz w:val="28"/>
        </w:rPr>
        <w:t xml:space="preserve">
      68) в </w:t>
      </w:r>
      <w:r>
        <w:rPr>
          <w:rFonts w:ascii="Times New Roman"/>
          <w:b w:val="false"/>
          <w:i w:val="false"/>
          <w:color w:val="000000"/>
          <w:sz w:val="28"/>
        </w:rPr>
        <w:t>статье 113-1</w:t>
      </w:r>
      <w:r>
        <w:rPr>
          <w:rFonts w:ascii="Times New Roman"/>
          <w:b w:val="false"/>
          <w:i w:val="false"/>
          <w:color w:val="000000"/>
          <w:sz w:val="28"/>
        </w:rPr>
        <w:t>:</w:t>
      </w:r>
    </w:p>
    <w:bookmarkEnd w:id="250"/>
    <w:bookmarkStart w:name="z300" w:id="251"/>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2</w:t>
      </w:r>
      <w:r>
        <w:rPr>
          <w:rFonts w:ascii="Times New Roman"/>
          <w:b w:val="false"/>
          <w:i w:val="false"/>
          <w:color w:val="000000"/>
          <w:sz w:val="28"/>
        </w:rPr>
        <w:t>:</w:t>
      </w:r>
    </w:p>
    <w:bookmarkEnd w:id="251"/>
    <w:bookmarkStart w:name="z301" w:id="252"/>
    <w:p>
      <w:pPr>
        <w:spacing w:after="0"/>
        <w:ind w:left="0"/>
        <w:jc w:val="both"/>
      </w:pPr>
      <w:r>
        <w:rPr>
          <w:rFonts w:ascii="Times New Roman"/>
          <w:b w:val="false"/>
          <w:i w:val="false"/>
          <w:color w:val="000000"/>
          <w:sz w:val="28"/>
        </w:rPr>
        <w:t>
      предложение первое исключить;</w:t>
      </w:r>
    </w:p>
    <w:bookmarkEnd w:id="252"/>
    <w:bookmarkStart w:name="z302" w:id="253"/>
    <w:p>
      <w:pPr>
        <w:spacing w:after="0"/>
        <w:ind w:left="0"/>
        <w:jc w:val="both"/>
      </w:pPr>
      <w:r>
        <w:rPr>
          <w:rFonts w:ascii="Times New Roman"/>
          <w:b w:val="false"/>
          <w:i w:val="false"/>
          <w:color w:val="000000"/>
          <w:sz w:val="28"/>
        </w:rPr>
        <w:t>
      в предложении втором слова "города районного значения, села, поселка, сельского округа" исключить;</w:t>
      </w:r>
    </w:p>
    <w:bookmarkEnd w:id="2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304" w:id="254"/>
    <w:p>
      <w:pPr>
        <w:spacing w:after="0"/>
        <w:ind w:left="0"/>
        <w:jc w:val="both"/>
      </w:pPr>
      <w:r>
        <w:rPr>
          <w:rFonts w:ascii="Times New Roman"/>
          <w:b w:val="false"/>
          <w:i w:val="false"/>
          <w:color w:val="000000"/>
          <w:sz w:val="28"/>
        </w:rPr>
        <w:t>
      "3. Выборы акима назначаются соответствующей территориальной избирательной комиссией в течение двух месяцев со дня досрочного прекращения полномочий акима или образования, изменения границ (присоединение, выделение или разделение) соответствующей административно-территориальной единицы и проводятся со дня их назначения в течение сорока дней.";</w:t>
      </w:r>
    </w:p>
    <w:bookmarkEnd w:id="254"/>
    <w:bookmarkStart w:name="z305" w:id="255"/>
    <w:p>
      <w:pPr>
        <w:spacing w:after="0"/>
        <w:ind w:left="0"/>
        <w:jc w:val="both"/>
      </w:pPr>
      <w:r>
        <w:rPr>
          <w:rFonts w:ascii="Times New Roman"/>
          <w:b w:val="false"/>
          <w:i w:val="false"/>
          <w:color w:val="000000"/>
          <w:sz w:val="28"/>
        </w:rPr>
        <w:t xml:space="preserve">
      69) в </w:t>
      </w:r>
      <w:r>
        <w:rPr>
          <w:rFonts w:ascii="Times New Roman"/>
          <w:b w:val="false"/>
          <w:i w:val="false"/>
          <w:color w:val="000000"/>
          <w:sz w:val="28"/>
        </w:rPr>
        <w:t>статье 113-3</w:t>
      </w:r>
      <w:r>
        <w:rPr>
          <w:rFonts w:ascii="Times New Roman"/>
          <w:b w:val="false"/>
          <w:i w:val="false"/>
          <w:color w:val="000000"/>
          <w:sz w:val="28"/>
        </w:rPr>
        <w:t>:</w:t>
      </w:r>
    </w:p>
    <w:bookmarkEnd w:id="2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частью второй следующего содержания:</w:t>
      </w:r>
    </w:p>
    <w:bookmarkStart w:name="z307" w:id="256"/>
    <w:p>
      <w:pPr>
        <w:spacing w:after="0"/>
        <w:ind w:left="0"/>
        <w:jc w:val="both"/>
      </w:pPr>
      <w:r>
        <w:rPr>
          <w:rFonts w:ascii="Times New Roman"/>
          <w:b w:val="false"/>
          <w:i w:val="false"/>
          <w:color w:val="000000"/>
          <w:sz w:val="28"/>
        </w:rPr>
        <w:t>
      "Одно и то же лицо не может одновременно выдвигаться кандидатом в депутаты маслихата и в акимы, а также в акимы по разным избирательным округам.";</w:t>
      </w:r>
    </w:p>
    <w:bookmarkEnd w:id="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309" w:id="257"/>
    <w:p>
      <w:pPr>
        <w:spacing w:after="0"/>
        <w:ind w:left="0"/>
        <w:jc w:val="both"/>
      </w:pPr>
      <w:r>
        <w:rPr>
          <w:rFonts w:ascii="Times New Roman"/>
          <w:b w:val="false"/>
          <w:i w:val="false"/>
          <w:color w:val="000000"/>
          <w:sz w:val="28"/>
        </w:rPr>
        <w:t>
      "5. Выдвижение кандидатов начинается со дня, следующего за днем назначения выборов, и заканчивается в восемнадцать часов по местному времени за двадцать пять дней до дня проведения выборов акимов, если иное не установлено при назначении выборов.";</w:t>
      </w:r>
    </w:p>
    <w:bookmarkEnd w:id="257"/>
    <w:bookmarkStart w:name="z310" w:id="258"/>
    <w:p>
      <w:pPr>
        <w:spacing w:after="0"/>
        <w:ind w:left="0"/>
        <w:jc w:val="both"/>
      </w:pPr>
      <w:r>
        <w:rPr>
          <w:rFonts w:ascii="Times New Roman"/>
          <w:b w:val="false"/>
          <w:i w:val="false"/>
          <w:color w:val="000000"/>
          <w:sz w:val="28"/>
        </w:rPr>
        <w:t xml:space="preserve">
      70) в </w:t>
      </w:r>
      <w:r>
        <w:rPr>
          <w:rFonts w:ascii="Times New Roman"/>
          <w:b w:val="false"/>
          <w:i w:val="false"/>
          <w:color w:val="000000"/>
          <w:sz w:val="28"/>
        </w:rPr>
        <w:t>статье 113-4</w:t>
      </w:r>
      <w:r>
        <w:rPr>
          <w:rFonts w:ascii="Times New Roman"/>
          <w:b w:val="false"/>
          <w:i w:val="false"/>
          <w:color w:val="000000"/>
          <w:sz w:val="28"/>
        </w:rPr>
        <w:t>:</w:t>
      </w:r>
    </w:p>
    <w:bookmarkEnd w:id="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12" w:id="259"/>
    <w:p>
      <w:pPr>
        <w:spacing w:after="0"/>
        <w:ind w:left="0"/>
        <w:jc w:val="both"/>
      </w:pPr>
      <w:r>
        <w:rPr>
          <w:rFonts w:ascii="Times New Roman"/>
          <w:b w:val="false"/>
          <w:i w:val="false"/>
          <w:color w:val="000000"/>
          <w:sz w:val="28"/>
        </w:rPr>
        <w:t>
      "1. Кандидат в акимы в случае его самовыдвижения должен быть поддержан не менее чем одним процентом голосов от общего числа избирателей соответствующего избирательного округа, имеющих право голосовать, представляющих не менее половины населенных пунктов (административно-территориальной единицы), при их наличии в избирательном округе.";</w:t>
      </w:r>
    </w:p>
    <w:bookmarkEnd w:id="2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дополнить подпунктом 1-1) следующего содержания:</w:t>
      </w:r>
    </w:p>
    <w:bookmarkStart w:name="z314" w:id="260"/>
    <w:p>
      <w:pPr>
        <w:spacing w:after="0"/>
        <w:ind w:left="0"/>
        <w:jc w:val="both"/>
      </w:pPr>
      <w:r>
        <w:rPr>
          <w:rFonts w:ascii="Times New Roman"/>
          <w:b w:val="false"/>
          <w:i w:val="false"/>
          <w:color w:val="000000"/>
          <w:sz w:val="28"/>
        </w:rPr>
        <w:t>
      "1-1) индивидуальный идентификационный номер;";</w:t>
      </w:r>
    </w:p>
    <w:bookmarkEnd w:id="260"/>
    <w:bookmarkStart w:name="z315" w:id="261"/>
    <w:p>
      <w:pPr>
        <w:spacing w:after="0"/>
        <w:ind w:left="0"/>
        <w:jc w:val="both"/>
      </w:pPr>
      <w:r>
        <w:rPr>
          <w:rFonts w:ascii="Times New Roman"/>
          <w:b w:val="false"/>
          <w:i w:val="false"/>
          <w:color w:val="000000"/>
          <w:sz w:val="28"/>
        </w:rPr>
        <w:t xml:space="preserve">
      71)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статьи 113-5 изложить в следующей редакции:</w:t>
      </w:r>
    </w:p>
    <w:bookmarkEnd w:id="261"/>
    <w:bookmarkStart w:name="z316" w:id="262"/>
    <w:p>
      <w:pPr>
        <w:spacing w:after="0"/>
        <w:ind w:left="0"/>
        <w:jc w:val="both"/>
      </w:pPr>
      <w:r>
        <w:rPr>
          <w:rFonts w:ascii="Times New Roman"/>
          <w:b w:val="false"/>
          <w:i w:val="false"/>
          <w:color w:val="000000"/>
          <w:sz w:val="28"/>
        </w:rPr>
        <w:t>
      "2. Кандидат, за исключением кандидата, выдвинутого политической партией, вносит из своих средств на счет местных исполнительных органов избирательный взнос в однократном размере минимальной заработной платы, установленном законом о республиканском бюджете на соответствующий финансовый год и действующем на 1 января соответствующего финансового года.</w:t>
      </w:r>
    </w:p>
    <w:bookmarkEnd w:id="262"/>
    <w:bookmarkStart w:name="z317" w:id="263"/>
    <w:p>
      <w:pPr>
        <w:spacing w:after="0"/>
        <w:ind w:left="0"/>
        <w:jc w:val="both"/>
      </w:pPr>
      <w:r>
        <w:rPr>
          <w:rFonts w:ascii="Times New Roman"/>
          <w:b w:val="false"/>
          <w:i w:val="false"/>
          <w:color w:val="000000"/>
          <w:sz w:val="28"/>
        </w:rPr>
        <w:t>
      Политическая партия, выдвинувшая кандидата, вносит из своих средств на счет местных исполнительных органов избирательный взнос за каждого выдвинутого кандидата в однократном размере минимальной заработной платы, установленном законом о республиканском бюджете на соответствующий финансовый год и действующем на 1 января соответствующего финансового года.</w:t>
      </w:r>
    </w:p>
    <w:bookmarkEnd w:id="263"/>
    <w:bookmarkStart w:name="z318" w:id="264"/>
    <w:p>
      <w:pPr>
        <w:spacing w:after="0"/>
        <w:ind w:left="0"/>
        <w:jc w:val="both"/>
      </w:pPr>
      <w:r>
        <w:rPr>
          <w:rFonts w:ascii="Times New Roman"/>
          <w:b w:val="false"/>
          <w:i w:val="false"/>
          <w:color w:val="000000"/>
          <w:sz w:val="28"/>
        </w:rPr>
        <w:t>
      Внесенный взнос возвращается кандидату или политической партии в случаях, если по итогам выборов кандидат избран акимом или по итогам голосования кандидат набрал не менее пяти процентов голосов избирателей, принявших участие в голосовании, а также в случае смерти кандидата. Во всех остальных случаях внесенный взнос возврату не подлежит и обращается в доход местного бюджета.";</w:t>
      </w:r>
    </w:p>
    <w:bookmarkEnd w:id="264"/>
    <w:bookmarkStart w:name="z319" w:id="265"/>
    <w:p>
      <w:pPr>
        <w:spacing w:after="0"/>
        <w:ind w:left="0"/>
        <w:jc w:val="both"/>
      </w:pPr>
      <w:r>
        <w:rPr>
          <w:rFonts w:ascii="Times New Roman"/>
          <w:b w:val="false"/>
          <w:i w:val="false"/>
          <w:color w:val="000000"/>
          <w:sz w:val="28"/>
        </w:rPr>
        <w:t>
      "14. Регистрация кандидата начинается после получения всех необходимых документов и заканчивается в восемнадцать часов по местному времени за двадцать дней до дня проведения выборов акимов, если иное не установлено при назначении выборов.";</w:t>
      </w:r>
    </w:p>
    <w:bookmarkEnd w:id="265"/>
    <w:bookmarkStart w:name="z320" w:id="266"/>
    <w:p>
      <w:pPr>
        <w:spacing w:after="0"/>
        <w:ind w:left="0"/>
        <w:jc w:val="both"/>
      </w:pPr>
      <w:r>
        <w:rPr>
          <w:rFonts w:ascii="Times New Roman"/>
          <w:b w:val="false"/>
          <w:i w:val="false"/>
          <w:color w:val="000000"/>
          <w:sz w:val="28"/>
        </w:rPr>
        <w:t xml:space="preserve">
      72) в </w:t>
      </w:r>
      <w:r>
        <w:rPr>
          <w:rFonts w:ascii="Times New Roman"/>
          <w:b w:val="false"/>
          <w:i w:val="false"/>
          <w:color w:val="000000"/>
          <w:sz w:val="28"/>
        </w:rPr>
        <w:t>статье 113-6</w:t>
      </w:r>
      <w:r>
        <w:rPr>
          <w:rFonts w:ascii="Times New Roman"/>
          <w:b w:val="false"/>
          <w:i w:val="false"/>
          <w:color w:val="000000"/>
          <w:sz w:val="28"/>
        </w:rPr>
        <w:t>:</w:t>
      </w:r>
    </w:p>
    <w:bookmarkEnd w:id="266"/>
    <w:bookmarkStart w:name="z321" w:id="2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"в период со дня регистрации и" исключить;</w:t>
      </w:r>
    </w:p>
    <w:bookmarkEnd w:id="267"/>
    <w:bookmarkStart w:name="z322" w:id="2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"до регистрации" заменить словами "до голосования";</w:t>
      </w:r>
    </w:p>
    <w:bookmarkEnd w:id="268"/>
    <w:bookmarkStart w:name="z323" w:id="269"/>
    <w:p>
      <w:pPr>
        <w:spacing w:after="0"/>
        <w:ind w:left="0"/>
        <w:jc w:val="both"/>
      </w:pPr>
      <w:r>
        <w:rPr>
          <w:rFonts w:ascii="Times New Roman"/>
          <w:b w:val="false"/>
          <w:i w:val="false"/>
          <w:color w:val="000000"/>
          <w:sz w:val="28"/>
        </w:rPr>
        <w:t xml:space="preserve">
      73) </w:t>
      </w:r>
      <w:r>
        <w:rPr>
          <w:rFonts w:ascii="Times New Roman"/>
          <w:b w:val="false"/>
          <w:i w:val="false"/>
          <w:color w:val="000000"/>
          <w:sz w:val="28"/>
        </w:rPr>
        <w:t>статью 113-9</w:t>
      </w:r>
      <w:r>
        <w:rPr>
          <w:rFonts w:ascii="Times New Roman"/>
          <w:b w:val="false"/>
          <w:i w:val="false"/>
          <w:color w:val="000000"/>
          <w:sz w:val="28"/>
        </w:rPr>
        <w:t xml:space="preserve"> изложить в следующей редакции:</w:t>
      </w:r>
    </w:p>
    <w:bookmarkEnd w:id="269"/>
    <w:bookmarkStart w:name="z324" w:id="270"/>
    <w:p>
      <w:pPr>
        <w:spacing w:after="0"/>
        <w:ind w:left="0"/>
        <w:jc w:val="both"/>
      </w:pPr>
      <w:r>
        <w:rPr>
          <w:rFonts w:ascii="Times New Roman"/>
          <w:b w:val="false"/>
          <w:i w:val="false"/>
          <w:color w:val="000000"/>
          <w:sz w:val="28"/>
        </w:rPr>
        <w:t>
      "Статья 113-9. Повторное голосование при выборах акима, повторные выборы акима</w:t>
      </w:r>
    </w:p>
    <w:bookmarkEnd w:id="270"/>
    <w:bookmarkStart w:name="z325" w:id="271"/>
    <w:p>
      <w:pPr>
        <w:spacing w:after="0"/>
        <w:ind w:left="0"/>
        <w:jc w:val="both"/>
      </w:pPr>
      <w:r>
        <w:rPr>
          <w:rFonts w:ascii="Times New Roman"/>
          <w:b w:val="false"/>
          <w:i w:val="false"/>
          <w:color w:val="000000"/>
          <w:sz w:val="28"/>
        </w:rPr>
        <w:t>
      1. Если кандидаты набрали наибольшее одинаковое количество голосов, территориальная избирательная комиссия принимает решение о проведении повторного голосования.</w:t>
      </w:r>
    </w:p>
    <w:bookmarkEnd w:id="271"/>
    <w:bookmarkStart w:name="z326" w:id="272"/>
    <w:p>
      <w:pPr>
        <w:spacing w:after="0"/>
        <w:ind w:left="0"/>
        <w:jc w:val="both"/>
      </w:pPr>
      <w:r>
        <w:rPr>
          <w:rFonts w:ascii="Times New Roman"/>
          <w:b w:val="false"/>
          <w:i w:val="false"/>
          <w:color w:val="000000"/>
          <w:sz w:val="28"/>
        </w:rPr>
        <w:t>
      2. Повторное голосование проводится в установленные соответствующей территориальной избирательной комиссией сроки, но не более чем в месячный срок, на тех же избирательных участках и по тем же спискам избирателей, составленным для проведения первоначальных выборов, с соблюдением требований настоящего Конституционного закона. О проведении повторного голосования сообщается в средствах массовой информации.</w:t>
      </w:r>
    </w:p>
    <w:bookmarkEnd w:id="272"/>
    <w:bookmarkStart w:name="z327" w:id="273"/>
    <w:p>
      <w:pPr>
        <w:spacing w:after="0"/>
        <w:ind w:left="0"/>
        <w:jc w:val="both"/>
      </w:pPr>
      <w:r>
        <w:rPr>
          <w:rFonts w:ascii="Times New Roman"/>
          <w:b w:val="false"/>
          <w:i w:val="false"/>
          <w:color w:val="000000"/>
          <w:sz w:val="28"/>
        </w:rPr>
        <w:t>
      3. Если выборы были признаны недействительными, территориальная избирательная комиссия принимает решение о проведении повторных выборов.</w:t>
      </w:r>
    </w:p>
    <w:bookmarkEnd w:id="273"/>
    <w:bookmarkStart w:name="z328" w:id="274"/>
    <w:p>
      <w:pPr>
        <w:spacing w:after="0"/>
        <w:ind w:left="0"/>
        <w:jc w:val="both"/>
      </w:pPr>
      <w:r>
        <w:rPr>
          <w:rFonts w:ascii="Times New Roman"/>
          <w:b w:val="false"/>
          <w:i w:val="false"/>
          <w:color w:val="000000"/>
          <w:sz w:val="28"/>
        </w:rPr>
        <w:t>
      4. Повторные выборы проводятся не позднее чем в месячный срок после первоначальных выборов. Голосование проводится на тех же избирательных участках и по тем же спискам избирателей, составленным для проведения первоначальных выборов.</w:t>
      </w:r>
    </w:p>
    <w:bookmarkEnd w:id="274"/>
    <w:bookmarkStart w:name="z329" w:id="275"/>
    <w:p>
      <w:pPr>
        <w:spacing w:after="0"/>
        <w:ind w:left="0"/>
        <w:jc w:val="both"/>
      </w:pPr>
      <w:r>
        <w:rPr>
          <w:rFonts w:ascii="Times New Roman"/>
          <w:b w:val="false"/>
          <w:i w:val="false"/>
          <w:color w:val="000000"/>
          <w:sz w:val="28"/>
        </w:rPr>
        <w:t>
      Избирательные мероприятия, осуществление которых предусмотрено при повторных выборах, проводятся в соответствии с настоящим Конституционным законом в сроки, определяемые территориальной избирательной комиссией.";</w:t>
      </w:r>
    </w:p>
    <w:bookmarkEnd w:id="275"/>
    <w:bookmarkStart w:name="z330" w:id="276"/>
    <w:p>
      <w:pPr>
        <w:spacing w:after="0"/>
        <w:ind w:left="0"/>
        <w:jc w:val="both"/>
      </w:pPr>
      <w:r>
        <w:rPr>
          <w:rFonts w:ascii="Times New Roman"/>
          <w:b w:val="false"/>
          <w:i w:val="false"/>
          <w:color w:val="000000"/>
          <w:sz w:val="28"/>
        </w:rPr>
        <w:t xml:space="preserve">
      74) в заголовке </w:t>
      </w:r>
      <w:r>
        <w:rPr>
          <w:rFonts w:ascii="Times New Roman"/>
          <w:b w:val="false"/>
          <w:i w:val="false"/>
          <w:color w:val="000000"/>
          <w:sz w:val="28"/>
        </w:rPr>
        <w:t>главы 13-2</w:t>
      </w:r>
      <w:r>
        <w:rPr>
          <w:rFonts w:ascii="Times New Roman"/>
          <w:b w:val="false"/>
          <w:i w:val="false"/>
          <w:color w:val="000000"/>
          <w:sz w:val="28"/>
        </w:rPr>
        <w:t xml:space="preserve"> слова "Мажилиса Парламента и" исключить;</w:t>
      </w:r>
    </w:p>
    <w:bookmarkEnd w:id="276"/>
    <w:bookmarkStart w:name="z331" w:id="277"/>
    <w:p>
      <w:pPr>
        <w:spacing w:after="0"/>
        <w:ind w:left="0"/>
        <w:jc w:val="both"/>
      </w:pPr>
      <w:r>
        <w:rPr>
          <w:rFonts w:ascii="Times New Roman"/>
          <w:b w:val="false"/>
          <w:i w:val="false"/>
          <w:color w:val="000000"/>
          <w:sz w:val="28"/>
        </w:rPr>
        <w:t xml:space="preserve">
      75) </w:t>
      </w:r>
      <w:r>
        <w:rPr>
          <w:rFonts w:ascii="Times New Roman"/>
          <w:b w:val="false"/>
          <w:i w:val="false"/>
          <w:color w:val="000000"/>
          <w:sz w:val="28"/>
        </w:rPr>
        <w:t>статью 113-12</w:t>
      </w:r>
      <w:r>
        <w:rPr>
          <w:rFonts w:ascii="Times New Roman"/>
          <w:b w:val="false"/>
          <w:i w:val="false"/>
          <w:color w:val="000000"/>
          <w:sz w:val="28"/>
        </w:rPr>
        <w:t xml:space="preserve"> после слов "отзыва депутата" дополнить словом "маслихата";</w:t>
      </w:r>
    </w:p>
    <w:bookmarkEnd w:id="277"/>
    <w:bookmarkStart w:name="z332" w:id="278"/>
    <w:p>
      <w:pPr>
        <w:spacing w:after="0"/>
        <w:ind w:left="0"/>
        <w:jc w:val="both"/>
      </w:pPr>
      <w:r>
        <w:rPr>
          <w:rFonts w:ascii="Times New Roman"/>
          <w:b w:val="false"/>
          <w:i w:val="false"/>
          <w:color w:val="000000"/>
          <w:sz w:val="28"/>
        </w:rPr>
        <w:t xml:space="preserve">
      76) </w:t>
      </w:r>
      <w:r>
        <w:rPr>
          <w:rFonts w:ascii="Times New Roman"/>
          <w:b w:val="false"/>
          <w:i w:val="false"/>
          <w:color w:val="000000"/>
          <w:sz w:val="28"/>
        </w:rPr>
        <w:t>статью 113-13</w:t>
      </w:r>
      <w:r>
        <w:rPr>
          <w:rFonts w:ascii="Times New Roman"/>
          <w:b w:val="false"/>
          <w:i w:val="false"/>
          <w:color w:val="000000"/>
          <w:sz w:val="28"/>
        </w:rPr>
        <w:t xml:space="preserve"> после слов "отзыва депутата", "отзыве депутата", "отзыву депутата" дополнить словом "маслихата";</w:t>
      </w:r>
    </w:p>
    <w:bookmarkEnd w:id="278"/>
    <w:bookmarkStart w:name="z333" w:id="279"/>
    <w:p>
      <w:pPr>
        <w:spacing w:after="0"/>
        <w:ind w:left="0"/>
        <w:jc w:val="both"/>
      </w:pPr>
      <w:r>
        <w:rPr>
          <w:rFonts w:ascii="Times New Roman"/>
          <w:b w:val="false"/>
          <w:i w:val="false"/>
          <w:color w:val="000000"/>
          <w:sz w:val="28"/>
        </w:rPr>
        <w:t xml:space="preserve">
      77) </w:t>
      </w:r>
      <w:r>
        <w:rPr>
          <w:rFonts w:ascii="Times New Roman"/>
          <w:b w:val="false"/>
          <w:i w:val="false"/>
          <w:color w:val="000000"/>
          <w:sz w:val="28"/>
        </w:rPr>
        <w:t>пункт 1</w:t>
      </w:r>
      <w:r>
        <w:rPr>
          <w:rFonts w:ascii="Times New Roman"/>
          <w:b w:val="false"/>
          <w:i w:val="false"/>
          <w:color w:val="000000"/>
          <w:sz w:val="28"/>
        </w:rPr>
        <w:t xml:space="preserve"> статьи 113-14 после слова "депутата" дополнить словом "маслихата";</w:t>
      </w:r>
    </w:p>
    <w:bookmarkEnd w:id="279"/>
    <w:bookmarkStart w:name="z334" w:id="280"/>
    <w:p>
      <w:pPr>
        <w:spacing w:after="0"/>
        <w:ind w:left="0"/>
        <w:jc w:val="both"/>
      </w:pPr>
      <w:r>
        <w:rPr>
          <w:rFonts w:ascii="Times New Roman"/>
          <w:b w:val="false"/>
          <w:i w:val="false"/>
          <w:color w:val="000000"/>
          <w:sz w:val="28"/>
        </w:rPr>
        <w:t xml:space="preserve">
      78) в </w:t>
      </w:r>
      <w:r>
        <w:rPr>
          <w:rFonts w:ascii="Times New Roman"/>
          <w:b w:val="false"/>
          <w:i w:val="false"/>
          <w:color w:val="000000"/>
          <w:sz w:val="28"/>
        </w:rPr>
        <w:t>статье 113-15</w:t>
      </w:r>
      <w:r>
        <w:rPr>
          <w:rFonts w:ascii="Times New Roman"/>
          <w:b w:val="false"/>
          <w:i w:val="false"/>
          <w:color w:val="000000"/>
          <w:sz w:val="28"/>
        </w:rPr>
        <w:t>:</w:t>
      </w:r>
    </w:p>
    <w:bookmarkEnd w:id="2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после слова "депутата" дополнить словом "маслихата";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после слов "направляет депутату" дополнить словом "маслихата";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после слова "депутата" дополнить словом "маслихата";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339" w:id="281"/>
    <w:p>
      <w:pPr>
        <w:spacing w:after="0"/>
        <w:ind w:left="0"/>
        <w:jc w:val="both"/>
      </w:pPr>
      <w:r>
        <w:rPr>
          <w:rFonts w:ascii="Times New Roman"/>
          <w:b w:val="false"/>
          <w:i w:val="false"/>
          <w:color w:val="000000"/>
          <w:sz w:val="28"/>
        </w:rPr>
        <w:t>
      "4. С момента принятия решения о проведении голосования соответствующей избирательной комиссией депутату маслихата, избранному по одномандатному территориальному избирательному округу, и инициатору его отзыва предоставляется право на проведение агитации относительно отзыва в течение трех календарных дней.";</w:t>
      </w:r>
    </w:p>
    <w:bookmarkEnd w:id="281"/>
    <w:bookmarkStart w:name="z340" w:id="282"/>
    <w:p>
      <w:pPr>
        <w:spacing w:after="0"/>
        <w:ind w:left="0"/>
        <w:jc w:val="both"/>
      </w:pPr>
      <w:r>
        <w:rPr>
          <w:rFonts w:ascii="Times New Roman"/>
          <w:b w:val="false"/>
          <w:i w:val="false"/>
          <w:color w:val="000000"/>
          <w:sz w:val="28"/>
        </w:rPr>
        <w:t xml:space="preserve">
      79) в </w:t>
      </w:r>
      <w:r>
        <w:rPr>
          <w:rFonts w:ascii="Times New Roman"/>
          <w:b w:val="false"/>
          <w:i w:val="false"/>
          <w:color w:val="000000"/>
          <w:sz w:val="28"/>
        </w:rPr>
        <w:t>статье 113-16</w:t>
      </w:r>
      <w:r>
        <w:rPr>
          <w:rFonts w:ascii="Times New Roman"/>
          <w:b w:val="false"/>
          <w:i w:val="false"/>
          <w:color w:val="000000"/>
          <w:sz w:val="28"/>
        </w:rPr>
        <w:t>:</w:t>
      </w:r>
    </w:p>
    <w:bookmarkEnd w:id="282"/>
    <w:bookmarkStart w:name="z341" w:id="283"/>
    <w:p>
      <w:pPr>
        <w:spacing w:after="0"/>
        <w:ind w:left="0"/>
        <w:jc w:val="both"/>
      </w:pPr>
      <w:r>
        <w:rPr>
          <w:rFonts w:ascii="Times New Roman"/>
          <w:b w:val="false"/>
          <w:i w:val="false"/>
          <w:color w:val="000000"/>
          <w:sz w:val="28"/>
        </w:rPr>
        <w:t>
      заголовок после слова "депутата" дополнить словом "маслихата";</w:t>
      </w:r>
    </w:p>
    <w:bookmarkEnd w:id="283"/>
    <w:bookmarkStart w:name="z342" w:id="284"/>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5</w:t>
      </w:r>
      <w:r>
        <w:rPr>
          <w:rFonts w:ascii="Times New Roman"/>
          <w:b w:val="false"/>
          <w:i w:val="false"/>
          <w:color w:val="000000"/>
          <w:sz w:val="28"/>
        </w:rPr>
        <w:t xml:space="preserve"> слова "Мажилиса Парламента или" исключить;</w:t>
      </w:r>
    </w:p>
    <w:bookmarkEnd w:id="284"/>
    <w:bookmarkStart w:name="z343" w:id="285"/>
    <w:p>
      <w:pPr>
        <w:spacing w:after="0"/>
        <w:ind w:left="0"/>
        <w:jc w:val="both"/>
      </w:pPr>
      <w:r>
        <w:rPr>
          <w:rFonts w:ascii="Times New Roman"/>
          <w:b w:val="false"/>
          <w:i w:val="false"/>
          <w:color w:val="000000"/>
          <w:sz w:val="28"/>
        </w:rPr>
        <w:t xml:space="preserve">
      80) в </w:t>
      </w:r>
      <w:r>
        <w:rPr>
          <w:rFonts w:ascii="Times New Roman"/>
          <w:b w:val="false"/>
          <w:i w:val="false"/>
          <w:color w:val="000000"/>
          <w:sz w:val="28"/>
        </w:rPr>
        <w:t>подпункте 2)</w:t>
      </w:r>
      <w:r>
        <w:rPr>
          <w:rFonts w:ascii="Times New Roman"/>
          <w:b w:val="false"/>
          <w:i w:val="false"/>
          <w:color w:val="000000"/>
          <w:sz w:val="28"/>
        </w:rPr>
        <w:t xml:space="preserve"> пункта 1 статьи 114 слово "кончина" заменить словом "смерть";</w:t>
      </w:r>
    </w:p>
    <w:bookmarkEnd w:id="285"/>
    <w:bookmarkStart w:name="z344" w:id="286"/>
    <w:p>
      <w:pPr>
        <w:spacing w:after="0"/>
        <w:ind w:left="0"/>
        <w:jc w:val="both"/>
      </w:pPr>
      <w:r>
        <w:rPr>
          <w:rFonts w:ascii="Times New Roman"/>
          <w:b w:val="false"/>
          <w:i w:val="false"/>
          <w:color w:val="000000"/>
          <w:sz w:val="28"/>
        </w:rPr>
        <w:t xml:space="preserve">
      81) в </w:t>
      </w:r>
      <w:r>
        <w:rPr>
          <w:rFonts w:ascii="Times New Roman"/>
          <w:b w:val="false"/>
          <w:i w:val="false"/>
          <w:color w:val="000000"/>
          <w:sz w:val="28"/>
        </w:rPr>
        <w:t>статье 115</w:t>
      </w:r>
      <w:r>
        <w:rPr>
          <w:rFonts w:ascii="Times New Roman"/>
          <w:b w:val="false"/>
          <w:i w:val="false"/>
          <w:color w:val="000000"/>
          <w:sz w:val="28"/>
        </w:rPr>
        <w:t xml:space="preserve"> цифры "33" заменить цифрами "35";</w:t>
      </w:r>
    </w:p>
    <w:bookmarkEnd w:id="286"/>
    <w:bookmarkStart w:name="z345" w:id="287"/>
    <w:p>
      <w:pPr>
        <w:spacing w:after="0"/>
        <w:ind w:left="0"/>
        <w:jc w:val="both"/>
      </w:pPr>
      <w:r>
        <w:rPr>
          <w:rFonts w:ascii="Times New Roman"/>
          <w:b w:val="false"/>
          <w:i w:val="false"/>
          <w:color w:val="000000"/>
          <w:sz w:val="28"/>
        </w:rPr>
        <w:t xml:space="preserve">
      82) </w:t>
      </w:r>
      <w:r>
        <w:rPr>
          <w:rFonts w:ascii="Times New Roman"/>
          <w:b w:val="false"/>
          <w:i w:val="false"/>
          <w:color w:val="000000"/>
          <w:sz w:val="28"/>
        </w:rPr>
        <w:t>статью 129</w:t>
      </w:r>
      <w:r>
        <w:rPr>
          <w:rFonts w:ascii="Times New Roman"/>
          <w:b w:val="false"/>
          <w:i w:val="false"/>
          <w:color w:val="000000"/>
          <w:sz w:val="28"/>
        </w:rPr>
        <w:t xml:space="preserve"> исключить;</w:t>
      </w:r>
    </w:p>
    <w:bookmarkEnd w:id="287"/>
    <w:bookmarkStart w:name="z346" w:id="288"/>
    <w:p>
      <w:pPr>
        <w:spacing w:after="0"/>
        <w:ind w:left="0"/>
        <w:jc w:val="both"/>
      </w:pPr>
      <w:r>
        <w:rPr>
          <w:rFonts w:ascii="Times New Roman"/>
          <w:b w:val="false"/>
          <w:i w:val="false"/>
          <w:color w:val="000000"/>
          <w:sz w:val="28"/>
        </w:rPr>
        <w:t xml:space="preserve">
      83) </w:t>
      </w:r>
      <w:r>
        <w:rPr>
          <w:rFonts w:ascii="Times New Roman"/>
          <w:b w:val="false"/>
          <w:i w:val="false"/>
          <w:color w:val="000000"/>
          <w:sz w:val="28"/>
        </w:rPr>
        <w:t>статью 133</w:t>
      </w:r>
      <w:r>
        <w:rPr>
          <w:rFonts w:ascii="Times New Roman"/>
          <w:b w:val="false"/>
          <w:i w:val="false"/>
          <w:color w:val="000000"/>
          <w:sz w:val="28"/>
        </w:rPr>
        <w:t xml:space="preserve"> дополнить частью пятой следующего содержания:</w:t>
      </w:r>
    </w:p>
    <w:bookmarkEnd w:id="288"/>
    <w:bookmarkStart w:name="z347" w:id="289"/>
    <w:p>
      <w:pPr>
        <w:spacing w:after="0"/>
        <w:ind w:left="0"/>
        <w:jc w:val="both"/>
      </w:pPr>
      <w:r>
        <w:rPr>
          <w:rFonts w:ascii="Times New Roman"/>
          <w:b w:val="false"/>
          <w:i w:val="false"/>
          <w:color w:val="000000"/>
          <w:sz w:val="28"/>
        </w:rPr>
        <w:t xml:space="preserve">
      "Установить, что действие </w:t>
      </w:r>
      <w:r>
        <w:rPr>
          <w:rFonts w:ascii="Times New Roman"/>
          <w:b w:val="false"/>
          <w:i w:val="false"/>
          <w:color w:val="000000"/>
          <w:sz w:val="28"/>
        </w:rPr>
        <w:t>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88 настоящего Конституционного закона распространяется на политические партии, участвующие в первых выборах депутатов Курултая Республики Казахстан, получившие установленные проценты голосов избирателей на выборах депутатов Мажилиса Парламента 19 марта 2023 года.".</w:t>
      </w:r>
    </w:p>
    <w:bookmarkEnd w:id="289"/>
    <w:bookmarkStart w:name="z348" w:id="29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Конституционный закон</w:t>
      </w:r>
      <w:r>
        <w:rPr>
          <w:rFonts w:ascii="Times New Roman"/>
          <w:b w:val="false"/>
          <w:i w:val="false"/>
          <w:color w:val="000000"/>
          <w:sz w:val="28"/>
        </w:rPr>
        <w:t xml:space="preserve"> Республики Казахстан от 2 ноября 1995 года "О республиканском референдуме":</w:t>
      </w:r>
    </w:p>
    <w:bookmarkEnd w:id="290"/>
    <w:bookmarkStart w:name="z349" w:id="291"/>
    <w:p>
      <w:pPr>
        <w:spacing w:after="0"/>
        <w:ind w:left="0"/>
        <w:jc w:val="both"/>
      </w:pPr>
      <w:r>
        <w:rPr>
          <w:rFonts w:ascii="Times New Roman"/>
          <w:b w:val="false"/>
          <w:i w:val="false"/>
          <w:color w:val="000000"/>
          <w:sz w:val="28"/>
        </w:rPr>
        <w:t>
      1) заголовок изложить в следующей редакции:</w:t>
      </w:r>
    </w:p>
    <w:bookmarkEnd w:id="291"/>
    <w:bookmarkStart w:name="z350" w:id="292"/>
    <w:p>
      <w:pPr>
        <w:spacing w:after="0"/>
        <w:ind w:left="0"/>
        <w:jc w:val="both"/>
      </w:pPr>
      <w:r>
        <w:rPr>
          <w:rFonts w:ascii="Times New Roman"/>
          <w:b w:val="false"/>
          <w:i w:val="false"/>
          <w:color w:val="000000"/>
          <w:sz w:val="28"/>
        </w:rPr>
        <w:t>
      "Конституционный закон Республики Казахстан "О всенародном референдуме";</w:t>
      </w:r>
    </w:p>
    <w:bookmarkEnd w:id="292"/>
    <w:bookmarkStart w:name="z351" w:id="293"/>
    <w:p>
      <w:pPr>
        <w:spacing w:after="0"/>
        <w:ind w:left="0"/>
        <w:jc w:val="both"/>
      </w:pPr>
      <w:r>
        <w:rPr>
          <w:rFonts w:ascii="Times New Roman"/>
          <w:b w:val="false"/>
          <w:i w:val="false"/>
          <w:color w:val="000000"/>
          <w:sz w:val="28"/>
        </w:rPr>
        <w:t>
      2) по всему тексту:</w:t>
      </w:r>
    </w:p>
    <w:bookmarkEnd w:id="293"/>
    <w:bookmarkStart w:name="z352" w:id="294"/>
    <w:p>
      <w:pPr>
        <w:spacing w:after="0"/>
        <w:ind w:left="0"/>
        <w:jc w:val="both"/>
      </w:pPr>
      <w:r>
        <w:rPr>
          <w:rFonts w:ascii="Times New Roman"/>
          <w:b w:val="false"/>
          <w:i w:val="false"/>
          <w:color w:val="000000"/>
          <w:sz w:val="28"/>
        </w:rPr>
        <w:t>
      слова "республиканского референдума", "Республиканский референдум", "республиканском референдуме", "республиканским референдумом", "в республиканском референдуме" заменить соответственно словами "всенародного референдума", "Всенародный референдум", "всенародном референдуме", "всенародным референдумом", "во всенародном референдуме";</w:t>
      </w:r>
    </w:p>
    <w:bookmarkEnd w:id="294"/>
    <w:bookmarkStart w:name="z353" w:id="295"/>
    <w:p>
      <w:pPr>
        <w:spacing w:after="0"/>
        <w:ind w:left="0"/>
        <w:jc w:val="both"/>
      </w:pPr>
      <w:r>
        <w:rPr>
          <w:rFonts w:ascii="Times New Roman"/>
          <w:b w:val="false"/>
          <w:i w:val="false"/>
          <w:color w:val="000000"/>
          <w:sz w:val="28"/>
        </w:rPr>
        <w:t>
      слова "республики", "Республики", "Республике", "Республики Казахстан", "Республике Казахстан" заменить соответственно словами "Республики Казахстан", "Республике Казахстан";</w:t>
      </w:r>
    </w:p>
    <w:bookmarkEnd w:id="295"/>
    <w:bookmarkStart w:name="z354" w:id="29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3</w:t>
      </w:r>
      <w:r>
        <w:rPr>
          <w:rFonts w:ascii="Times New Roman"/>
          <w:b w:val="false"/>
          <w:i w:val="false"/>
          <w:color w:val="000000"/>
          <w:sz w:val="28"/>
        </w:rPr>
        <w:t>:</w:t>
      </w:r>
    </w:p>
    <w:bookmarkEnd w:id="296"/>
    <w:bookmarkStart w:name="z355" w:id="2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слово "независимости" заменить словами "Суверенитета, Независимости";</w:t>
      </w:r>
    </w:p>
    <w:bookmarkEnd w:id="297"/>
    <w:bookmarkStart w:name="z356" w:id="2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7)</w:t>
      </w:r>
      <w:r>
        <w:rPr>
          <w:rFonts w:ascii="Times New Roman"/>
          <w:b w:val="false"/>
          <w:i w:val="false"/>
          <w:color w:val="000000"/>
          <w:sz w:val="28"/>
        </w:rPr>
        <w:t xml:space="preserve"> слова "Палат Парламента" заменить словом "Курултая";</w:t>
      </w:r>
    </w:p>
    <w:bookmarkEnd w:id="298"/>
    <w:bookmarkStart w:name="z357" w:id="29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1</w:t>
      </w:r>
      <w:r>
        <w:rPr>
          <w:rFonts w:ascii="Times New Roman"/>
          <w:b w:val="false"/>
          <w:i w:val="false"/>
          <w:color w:val="000000"/>
          <w:sz w:val="28"/>
        </w:rPr>
        <w:t xml:space="preserve"> статьи 5 слова "признанные судом недееспособными" заменить словами "недееспособность которых признана судом";</w:t>
      </w:r>
    </w:p>
    <w:bookmarkEnd w:id="299"/>
    <w:bookmarkStart w:name="z358" w:id="300"/>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подпункт 2)</w:t>
      </w:r>
      <w:r>
        <w:rPr>
          <w:rFonts w:ascii="Times New Roman"/>
          <w:b w:val="false"/>
          <w:i w:val="false"/>
          <w:color w:val="000000"/>
          <w:sz w:val="28"/>
        </w:rPr>
        <w:t xml:space="preserve"> статьи 9 вносится изменение на казахском языке, текст на русском языке не изменяется;</w:t>
      </w:r>
    </w:p>
    <w:bookmarkEnd w:id="300"/>
    <w:bookmarkStart w:name="z359" w:id="301"/>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1</w:t>
      </w:r>
      <w:r>
        <w:rPr>
          <w:rFonts w:ascii="Times New Roman"/>
          <w:b w:val="false"/>
          <w:i w:val="false"/>
          <w:color w:val="000000"/>
          <w:sz w:val="28"/>
        </w:rPr>
        <w:t xml:space="preserve"> статьи 11:</w:t>
      </w:r>
    </w:p>
    <w:bookmarkEnd w:id="3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361" w:id="302"/>
    <w:p>
      <w:pPr>
        <w:spacing w:after="0"/>
        <w:ind w:left="0"/>
        <w:jc w:val="both"/>
      </w:pPr>
      <w:r>
        <w:rPr>
          <w:rFonts w:ascii="Times New Roman"/>
          <w:b w:val="false"/>
          <w:i w:val="false"/>
          <w:color w:val="000000"/>
          <w:sz w:val="28"/>
        </w:rPr>
        <w:t>
      "2) Курултаю Республики Казахстан, который выдвигает инициативу о назначении референдума перед Президентом Республики Казахстан. Выдвижение инициативы осуществляется на заседании Курултая и оформляется соответствующим постановлением Курултая;";</w:t>
      </w:r>
    </w:p>
    <w:bookmarkEnd w:id="302"/>
    <w:bookmarkStart w:name="z362" w:id="3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слова "обращается с инициативой о назначении референдума к Президенту" заменить словами "выдвигает инициативу о назначении референдума перед Президентом";</w:t>
      </w:r>
    </w:p>
    <w:bookmarkEnd w:id="303"/>
    <w:bookmarkStart w:name="z363" w:id="304"/>
    <w:p>
      <w:pPr>
        <w:spacing w:after="0"/>
        <w:ind w:left="0"/>
        <w:jc w:val="both"/>
      </w:pPr>
      <w:r>
        <w:rPr>
          <w:rFonts w:ascii="Times New Roman"/>
          <w:b w:val="false"/>
          <w:i w:val="false"/>
          <w:color w:val="000000"/>
          <w:sz w:val="28"/>
        </w:rPr>
        <w:t>
      дополнить подпунктом 3-1) следующего содержания:</w:t>
      </w:r>
    </w:p>
    <w:bookmarkEnd w:id="304"/>
    <w:bookmarkStart w:name="z364" w:id="305"/>
    <w:p>
      <w:pPr>
        <w:spacing w:after="0"/>
        <w:ind w:left="0"/>
        <w:jc w:val="both"/>
      </w:pPr>
      <w:r>
        <w:rPr>
          <w:rFonts w:ascii="Times New Roman"/>
          <w:b w:val="false"/>
          <w:i w:val="false"/>
          <w:color w:val="000000"/>
          <w:sz w:val="28"/>
        </w:rPr>
        <w:t>
      "3-1) Қазақстан Халық Кеңесі, который выдвигает инициативу о назначении референдума перед Президентом Республики Казахстан. Выдвижение инициативы осуществляется на заседании сессии Қазақстан Халық Кеңесі и оформляется соответствующим решением Қазақстан Халық Кеңесі;";</w:t>
      </w:r>
    </w:p>
    <w:bookmarkEnd w:id="305"/>
    <w:bookmarkStart w:name="z365" w:id="3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слова "обладающих правом на участие", "все области, столицу Республики" заменить соответственно словами "имеющим право участвовать", "столицу Республики Казахстан, все области";</w:t>
      </w:r>
    </w:p>
    <w:bookmarkEnd w:id="306"/>
    <w:bookmarkStart w:name="z366" w:id="307"/>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12</w:t>
      </w:r>
      <w:r>
        <w:rPr>
          <w:rFonts w:ascii="Times New Roman"/>
          <w:b w:val="false"/>
          <w:i w:val="false"/>
          <w:color w:val="000000"/>
          <w:sz w:val="28"/>
        </w:rPr>
        <w:t>:</w:t>
      </w:r>
    </w:p>
    <w:bookmarkEnd w:id="307"/>
    <w:bookmarkStart w:name="z367" w:id="3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слова "каждой области, столицы Республики Казахстан" заменить словами "столицы Республики Казахстан, каждой области";</w:t>
      </w:r>
    </w:p>
    <w:bookmarkEnd w:id="3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после слов "отчеств", "отчество" дополнить словами "(если оно указано в документе, удостоверяющем личность)";</w:t>
      </w:r>
    </w:p>
    <w:bookmarkStart w:name="z369" w:id="30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4</w:t>
      </w:r>
      <w:r>
        <w:rPr>
          <w:rFonts w:ascii="Times New Roman"/>
          <w:b w:val="false"/>
          <w:i w:val="false"/>
          <w:color w:val="000000"/>
          <w:sz w:val="28"/>
        </w:rPr>
        <w:t xml:space="preserve"> статьи 14 после слова "отчества" дополнить словами "(если оно указано в документе, удостоверяющем личность)";</w:t>
      </w:r>
    </w:p>
    <w:bookmarkEnd w:id="309"/>
    <w:bookmarkStart w:name="z370" w:id="310"/>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17</w:t>
      </w:r>
      <w:r>
        <w:rPr>
          <w:rFonts w:ascii="Times New Roman"/>
          <w:b w:val="false"/>
          <w:i w:val="false"/>
          <w:color w:val="000000"/>
          <w:sz w:val="28"/>
        </w:rPr>
        <w:t>:</w:t>
      </w:r>
    </w:p>
    <w:bookmarkEnd w:id="310"/>
    <w:bookmarkStart w:name="z371" w:id="311"/>
    <w:p>
      <w:pPr>
        <w:spacing w:after="0"/>
        <w:ind w:left="0"/>
        <w:jc w:val="both"/>
      </w:pPr>
      <w:r>
        <w:rPr>
          <w:rFonts w:ascii="Times New Roman"/>
          <w:b w:val="false"/>
          <w:i w:val="false"/>
          <w:color w:val="000000"/>
          <w:sz w:val="28"/>
        </w:rPr>
        <w:t xml:space="preserve">
      абзац первый и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End w:id="311"/>
    <w:bookmarkStart w:name="z372" w:id="312"/>
    <w:p>
      <w:pPr>
        <w:spacing w:after="0"/>
        <w:ind w:left="0"/>
        <w:jc w:val="both"/>
      </w:pPr>
      <w:r>
        <w:rPr>
          <w:rFonts w:ascii="Times New Roman"/>
          <w:b w:val="false"/>
          <w:i w:val="false"/>
          <w:color w:val="000000"/>
          <w:sz w:val="28"/>
        </w:rPr>
        <w:t>
      "Президент Республики Казахстан по инициативе Курултая, Правительства, Қазақстан Халық Кеңесі или граждан Республики Казахстан о назначении референдума принимает одно из следующих решений:</w:t>
      </w:r>
    </w:p>
    <w:bookmarkEnd w:id="312"/>
    <w:bookmarkStart w:name="z373" w:id="313"/>
    <w:p>
      <w:pPr>
        <w:spacing w:after="0"/>
        <w:ind w:left="0"/>
        <w:jc w:val="both"/>
      </w:pPr>
      <w:r>
        <w:rPr>
          <w:rFonts w:ascii="Times New Roman"/>
          <w:b w:val="false"/>
          <w:i w:val="false"/>
          <w:color w:val="000000"/>
          <w:sz w:val="28"/>
        </w:rPr>
        <w:t>
      1) о проведении референдума;";</w:t>
      </w:r>
    </w:p>
    <w:bookmarkEnd w:id="313"/>
    <w:bookmarkStart w:name="z374" w:id="3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слова "внесения изменений и дополнений в Конституцию," исключить;</w:t>
      </w:r>
    </w:p>
    <w:bookmarkEnd w:id="3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исключить;</w:t>
      </w:r>
    </w:p>
    <w:bookmarkStart w:name="z376" w:id="315"/>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18</w:t>
      </w:r>
      <w:r>
        <w:rPr>
          <w:rFonts w:ascii="Times New Roman"/>
          <w:b w:val="false"/>
          <w:i w:val="false"/>
          <w:color w:val="000000"/>
          <w:sz w:val="28"/>
        </w:rPr>
        <w:t>:</w:t>
      </w:r>
    </w:p>
    <w:bookmarkEnd w:id="315"/>
    <w:bookmarkStart w:name="z377" w:id="316"/>
    <w:p>
      <w:pPr>
        <w:spacing w:after="0"/>
        <w:ind w:left="0"/>
        <w:jc w:val="both"/>
      </w:pPr>
      <w:r>
        <w:rPr>
          <w:rFonts w:ascii="Times New Roman"/>
          <w:b w:val="false"/>
          <w:i w:val="false"/>
          <w:color w:val="000000"/>
          <w:sz w:val="28"/>
        </w:rPr>
        <w:t xml:space="preserve">
      в заголовке и абзаце первом </w:t>
      </w:r>
      <w:r>
        <w:rPr>
          <w:rFonts w:ascii="Times New Roman"/>
          <w:b w:val="false"/>
          <w:i w:val="false"/>
          <w:color w:val="000000"/>
          <w:sz w:val="28"/>
        </w:rPr>
        <w:t>пункта 1</w:t>
      </w:r>
      <w:r>
        <w:rPr>
          <w:rFonts w:ascii="Times New Roman"/>
          <w:b w:val="false"/>
          <w:i w:val="false"/>
          <w:color w:val="000000"/>
          <w:sz w:val="28"/>
        </w:rPr>
        <w:t xml:space="preserve"> слово "назначении" заменить словом "проведении";</w:t>
      </w:r>
    </w:p>
    <w:bookmarkEnd w:id="316"/>
    <w:bookmarkStart w:name="z378" w:id="3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слово "инициаторов" заменить словом "инициатора";</w:t>
      </w:r>
    </w:p>
    <w:bookmarkEnd w:id="317"/>
    <w:bookmarkStart w:name="z379" w:id="3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слово "назначении" заменить словом "проведении";</w:t>
      </w:r>
    </w:p>
    <w:bookmarkEnd w:id="318"/>
    <w:bookmarkStart w:name="z380" w:id="319"/>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31</w:t>
      </w:r>
      <w:r>
        <w:rPr>
          <w:rFonts w:ascii="Times New Roman"/>
          <w:b w:val="false"/>
          <w:i w:val="false"/>
          <w:color w:val="000000"/>
          <w:sz w:val="28"/>
        </w:rPr>
        <w:t xml:space="preserve">: </w:t>
      </w:r>
    </w:p>
    <w:bookmarkEnd w:id="319"/>
    <w:bookmarkStart w:name="z381" w:id="320"/>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3</w:t>
      </w:r>
      <w:r>
        <w:rPr>
          <w:rFonts w:ascii="Times New Roman"/>
          <w:b w:val="false"/>
          <w:i w:val="false"/>
          <w:color w:val="000000"/>
          <w:sz w:val="28"/>
        </w:rPr>
        <w:t xml:space="preserve"> слово "Изменения" заменить словами "Проект Конституции, изменения";</w:t>
      </w:r>
    </w:p>
    <w:bookmarkEnd w:id="320"/>
    <w:bookmarkStart w:name="z382" w:id="3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слова "Закона и" заменить словами "Закона или";</w:t>
      </w:r>
    </w:p>
    <w:bookmarkEnd w:id="321"/>
    <w:bookmarkStart w:name="z383" w:id="322"/>
    <w:p>
      <w:pPr>
        <w:spacing w:after="0"/>
        <w:ind w:left="0"/>
        <w:jc w:val="both"/>
      </w:pPr>
      <w:r>
        <w:rPr>
          <w:rFonts w:ascii="Times New Roman"/>
          <w:b w:val="false"/>
          <w:i w:val="false"/>
          <w:color w:val="000000"/>
          <w:sz w:val="28"/>
        </w:rPr>
        <w:t xml:space="preserve">
      12) предложение первое </w:t>
      </w:r>
      <w:r>
        <w:rPr>
          <w:rFonts w:ascii="Times New Roman"/>
          <w:b w:val="false"/>
          <w:i w:val="false"/>
          <w:color w:val="000000"/>
          <w:sz w:val="28"/>
        </w:rPr>
        <w:t>пункта 1</w:t>
      </w:r>
      <w:r>
        <w:rPr>
          <w:rFonts w:ascii="Times New Roman"/>
          <w:b w:val="false"/>
          <w:i w:val="false"/>
          <w:color w:val="000000"/>
          <w:sz w:val="28"/>
        </w:rPr>
        <w:t xml:space="preserve"> статьи 32 изложить в следующей редакции:</w:t>
      </w:r>
    </w:p>
    <w:bookmarkEnd w:id="322"/>
    <w:bookmarkStart w:name="z384" w:id="323"/>
    <w:p>
      <w:pPr>
        <w:spacing w:after="0"/>
        <w:ind w:left="0"/>
        <w:jc w:val="both"/>
      </w:pPr>
      <w:r>
        <w:rPr>
          <w:rFonts w:ascii="Times New Roman"/>
          <w:b w:val="false"/>
          <w:i w:val="false"/>
          <w:color w:val="000000"/>
          <w:sz w:val="28"/>
        </w:rPr>
        <w:t>
      "1. По обращению Президента Республики Казахстан, Председателя Курултая, не менее одной пятой части от общего числа депутатов Курултая, Премьер-Министра Конституционный Суд решает в случае спора вопрос о правильности проведения всенародного референдума.".</w:t>
      </w:r>
    </w:p>
    <w:bookmarkEnd w:id="323"/>
    <w:bookmarkStart w:name="z385" w:id="32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Конституционный закон</w:t>
      </w:r>
      <w:r>
        <w:rPr>
          <w:rFonts w:ascii="Times New Roman"/>
          <w:b w:val="false"/>
          <w:i w:val="false"/>
          <w:color w:val="000000"/>
          <w:sz w:val="28"/>
        </w:rPr>
        <w:t xml:space="preserve"> Республики Казахстан от 18 декабря 1995 года "О Правительстве Республики Казахстан":</w:t>
      </w:r>
    </w:p>
    <w:bookmarkEnd w:id="324"/>
    <w:bookmarkStart w:name="z386" w:id="325"/>
    <w:p>
      <w:pPr>
        <w:spacing w:after="0"/>
        <w:ind w:left="0"/>
        <w:jc w:val="both"/>
      </w:pPr>
      <w:r>
        <w:rPr>
          <w:rFonts w:ascii="Times New Roman"/>
          <w:b w:val="false"/>
          <w:i w:val="false"/>
          <w:color w:val="000000"/>
          <w:sz w:val="28"/>
        </w:rPr>
        <w:t>
      1) по всему тексту:</w:t>
      </w:r>
    </w:p>
    <w:bookmarkEnd w:id="325"/>
    <w:bookmarkStart w:name="z387" w:id="326"/>
    <w:p>
      <w:pPr>
        <w:spacing w:after="0"/>
        <w:ind w:left="0"/>
        <w:jc w:val="both"/>
      </w:pPr>
      <w:r>
        <w:rPr>
          <w:rFonts w:ascii="Times New Roman"/>
          <w:b w:val="false"/>
          <w:i w:val="false"/>
          <w:color w:val="000000"/>
          <w:sz w:val="28"/>
        </w:rPr>
        <w:t>
      слова "Республики", "Республики Казахстан", заменить словами "Республики Казахстан";</w:t>
      </w:r>
    </w:p>
    <w:bookmarkEnd w:id="326"/>
    <w:bookmarkStart w:name="z388" w:id="327"/>
    <w:p>
      <w:pPr>
        <w:spacing w:after="0"/>
        <w:ind w:left="0"/>
        <w:jc w:val="both"/>
      </w:pPr>
      <w:r>
        <w:rPr>
          <w:rFonts w:ascii="Times New Roman"/>
          <w:b w:val="false"/>
          <w:i w:val="false"/>
          <w:color w:val="000000"/>
          <w:sz w:val="28"/>
        </w:rPr>
        <w:t>
      слова "Мажилиса Парламента", "Мажилисом Парламента", "Мажилисом Парламента или Парламентом", "Парламент", "Парламента", "Парламенту", "Парламентом", "Мажилисе Парламента" заменить соответственно словами "Курултая", "Курултаем", "Курултай", "Курултаю" "Курултае";</w:t>
      </w:r>
    </w:p>
    <w:bookmarkEnd w:id="327"/>
    <w:bookmarkStart w:name="z389" w:id="328"/>
    <w:p>
      <w:pPr>
        <w:spacing w:after="0"/>
        <w:ind w:left="0"/>
        <w:jc w:val="both"/>
      </w:pPr>
      <w:r>
        <w:rPr>
          <w:rFonts w:ascii="Times New Roman"/>
          <w:b w:val="false"/>
          <w:i w:val="false"/>
          <w:color w:val="000000"/>
          <w:sz w:val="28"/>
        </w:rPr>
        <w:t xml:space="preserve">
      2) в абзаце первом </w:t>
      </w:r>
      <w:r>
        <w:rPr>
          <w:rFonts w:ascii="Times New Roman"/>
          <w:b w:val="false"/>
          <w:i w:val="false"/>
          <w:color w:val="000000"/>
          <w:sz w:val="28"/>
        </w:rPr>
        <w:t>пункта 1</w:t>
      </w:r>
      <w:r>
        <w:rPr>
          <w:rFonts w:ascii="Times New Roman"/>
          <w:b w:val="false"/>
          <w:i w:val="false"/>
          <w:color w:val="000000"/>
          <w:sz w:val="28"/>
        </w:rPr>
        <w:t xml:space="preserve"> статьи 3-1 слово "Казахстана" заменить словами "Республики Казахстан";</w:t>
      </w:r>
    </w:p>
    <w:bookmarkEnd w:id="328"/>
    <w:bookmarkStart w:name="z390" w:id="32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статьи 4 изложить в следующей редакции:</w:t>
      </w:r>
    </w:p>
    <w:bookmarkEnd w:id="329"/>
    <w:bookmarkStart w:name="z391" w:id="330"/>
    <w:p>
      <w:pPr>
        <w:spacing w:after="0"/>
        <w:ind w:left="0"/>
        <w:jc w:val="both"/>
      </w:pPr>
      <w:r>
        <w:rPr>
          <w:rFonts w:ascii="Times New Roman"/>
          <w:b w:val="false"/>
          <w:i w:val="false"/>
          <w:color w:val="000000"/>
          <w:sz w:val="28"/>
        </w:rPr>
        <w:t xml:space="preserve">
      "1. Правительство Республики Казахстан действует в пределах срока полномочий Курултая Республики Казахстан и слагает свои полномочия перед вновь избранным Курултаем."; </w:t>
      </w:r>
    </w:p>
    <w:bookmarkEnd w:id="330"/>
    <w:bookmarkStart w:name="z392" w:id="33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4</w:t>
      </w:r>
      <w:r>
        <w:rPr>
          <w:rFonts w:ascii="Times New Roman"/>
          <w:b w:val="false"/>
          <w:i w:val="false"/>
          <w:color w:val="000000"/>
          <w:sz w:val="28"/>
        </w:rPr>
        <w:t xml:space="preserve"> статьи 5 изложить в следующей редакции:</w:t>
      </w:r>
    </w:p>
    <w:bookmarkEnd w:id="331"/>
    <w:bookmarkStart w:name="z393" w:id="332"/>
    <w:p>
      <w:pPr>
        <w:spacing w:after="0"/>
        <w:ind w:left="0"/>
        <w:jc w:val="both"/>
      </w:pPr>
      <w:r>
        <w:rPr>
          <w:rFonts w:ascii="Times New Roman"/>
          <w:b w:val="false"/>
          <w:i w:val="false"/>
          <w:color w:val="000000"/>
          <w:sz w:val="28"/>
        </w:rPr>
        <w:t xml:space="preserve">
      "4. При отклонении отставки Правительства или его члена Президент Республики Казахстан поручает ему дальнейшее осуществление обязанностей."; </w:t>
      </w:r>
    </w:p>
    <w:bookmarkEnd w:id="332"/>
    <w:bookmarkStart w:name="z394" w:id="333"/>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8</w:t>
      </w:r>
      <w:r>
        <w:rPr>
          <w:rFonts w:ascii="Times New Roman"/>
          <w:b w:val="false"/>
          <w:i w:val="false"/>
          <w:color w:val="000000"/>
          <w:sz w:val="28"/>
        </w:rPr>
        <w:t>:</w:t>
      </w:r>
    </w:p>
    <w:bookmarkEnd w:id="333"/>
    <w:bookmarkStart w:name="z395" w:id="3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слова "научной или иной" заменить словом "научной,";</w:t>
      </w:r>
    </w:p>
    <w:bookmarkEnd w:id="3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397" w:id="335"/>
    <w:p>
      <w:pPr>
        <w:spacing w:after="0"/>
        <w:ind w:left="0"/>
        <w:jc w:val="both"/>
      </w:pPr>
      <w:r>
        <w:rPr>
          <w:rFonts w:ascii="Times New Roman"/>
          <w:b w:val="false"/>
          <w:i w:val="false"/>
          <w:color w:val="000000"/>
          <w:sz w:val="28"/>
        </w:rPr>
        <w:t>
      "4) входить в состав руководящего органа или наблюдательного совета коммерческой организации, за исключением случаев, когда это является их должностными обязанностями в соответствии с законодательством Республики Казахстан.";</w:t>
      </w:r>
    </w:p>
    <w:bookmarkEnd w:id="335"/>
    <w:bookmarkStart w:name="z398" w:id="33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подпункт 5-2)</w:t>
      </w:r>
      <w:r>
        <w:rPr>
          <w:rFonts w:ascii="Times New Roman"/>
          <w:b w:val="false"/>
          <w:i w:val="false"/>
          <w:color w:val="000000"/>
          <w:sz w:val="28"/>
        </w:rPr>
        <w:t xml:space="preserve"> статьи 9 изложить в следующей редакции:</w:t>
      </w:r>
    </w:p>
    <w:bookmarkEnd w:id="336"/>
    <w:bookmarkStart w:name="z399" w:id="337"/>
    <w:p>
      <w:pPr>
        <w:spacing w:after="0"/>
        <w:ind w:left="0"/>
        <w:jc w:val="both"/>
      </w:pPr>
      <w:r>
        <w:rPr>
          <w:rFonts w:ascii="Times New Roman"/>
          <w:b w:val="false"/>
          <w:i w:val="false"/>
          <w:color w:val="000000"/>
          <w:sz w:val="28"/>
        </w:rPr>
        <w:t>
      "5-2) по согласованию с Президентом Республики Казахстан определяет систему государственного планирования;";</w:t>
      </w:r>
    </w:p>
    <w:bookmarkEnd w:id="337"/>
    <w:bookmarkStart w:name="z400" w:id="338"/>
    <w:p>
      <w:pPr>
        <w:spacing w:after="0"/>
        <w:ind w:left="0"/>
        <w:jc w:val="both"/>
      </w:pPr>
      <w:r>
        <w:rPr>
          <w:rFonts w:ascii="Times New Roman"/>
          <w:b w:val="false"/>
          <w:i w:val="false"/>
          <w:color w:val="000000"/>
          <w:sz w:val="28"/>
        </w:rPr>
        <w:t xml:space="preserve">
      7)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10 слова "Парламентом законов или до непринятия Парламентом законов" заменить словами "Курултаем законов или до отклонения Курултаем законопроектов";</w:t>
      </w:r>
    </w:p>
    <w:bookmarkEnd w:id="338"/>
    <w:bookmarkStart w:name="z401" w:id="33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4</w:t>
      </w:r>
      <w:r>
        <w:rPr>
          <w:rFonts w:ascii="Times New Roman"/>
          <w:b w:val="false"/>
          <w:i w:val="false"/>
          <w:color w:val="000000"/>
          <w:sz w:val="28"/>
        </w:rPr>
        <w:t xml:space="preserve"> статьи 11 изложить в следующей редакции:</w:t>
      </w:r>
    </w:p>
    <w:bookmarkEnd w:id="339"/>
    <w:bookmarkStart w:name="z402" w:id="340"/>
    <w:p>
      <w:pPr>
        <w:spacing w:after="0"/>
        <w:ind w:left="0"/>
        <w:jc w:val="both"/>
      </w:pPr>
      <w:r>
        <w:rPr>
          <w:rFonts w:ascii="Times New Roman"/>
          <w:b w:val="false"/>
          <w:i w:val="false"/>
          <w:color w:val="000000"/>
          <w:sz w:val="28"/>
        </w:rPr>
        <w:t xml:space="preserve">
      "4. Члены Правительства подотчетны Курултаю в случае, предусмотренном </w:t>
      </w:r>
      <w:r>
        <w:rPr>
          <w:rFonts w:ascii="Times New Roman"/>
          <w:b w:val="false"/>
          <w:i w:val="false"/>
          <w:color w:val="000000"/>
          <w:sz w:val="28"/>
        </w:rPr>
        <w:t>подпунктом 17)</w:t>
      </w:r>
      <w:r>
        <w:rPr>
          <w:rFonts w:ascii="Times New Roman"/>
          <w:b w:val="false"/>
          <w:i w:val="false"/>
          <w:color w:val="000000"/>
          <w:sz w:val="28"/>
        </w:rPr>
        <w:t xml:space="preserve"> статьи 56 Конституции Республики Казахстан.";</w:t>
      </w:r>
    </w:p>
    <w:bookmarkEnd w:id="340"/>
    <w:bookmarkStart w:name="z403" w:id="341"/>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1</w:t>
      </w:r>
      <w:r>
        <w:rPr>
          <w:rFonts w:ascii="Times New Roman"/>
          <w:b w:val="false"/>
          <w:i w:val="false"/>
          <w:color w:val="000000"/>
          <w:sz w:val="28"/>
        </w:rPr>
        <w:t xml:space="preserve"> статьи 13 слова "законодательного акта" заменить словом "закона";</w:t>
      </w:r>
    </w:p>
    <w:bookmarkEnd w:id="341"/>
    <w:bookmarkStart w:name="z404" w:id="342"/>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подпункте 2)</w:t>
      </w:r>
      <w:r>
        <w:rPr>
          <w:rFonts w:ascii="Times New Roman"/>
          <w:b w:val="false"/>
          <w:i w:val="false"/>
          <w:color w:val="000000"/>
          <w:sz w:val="28"/>
        </w:rPr>
        <w:t xml:space="preserve"> пункта 1 статьи 19 слово ", Парламентом" заменить словами "Казахстан, Курултаем, Қазақстан Халық Кеңесі".</w:t>
      </w:r>
    </w:p>
    <w:bookmarkEnd w:id="342"/>
    <w:bookmarkStart w:name="z405" w:id="34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Конституционный закон</w:t>
      </w:r>
      <w:r>
        <w:rPr>
          <w:rFonts w:ascii="Times New Roman"/>
          <w:b w:val="false"/>
          <w:i w:val="false"/>
          <w:color w:val="000000"/>
          <w:sz w:val="28"/>
        </w:rPr>
        <w:t xml:space="preserve"> Республики Казахстан от 25 декабря 2000 года "О судебной системе и статусе судей Республики Казахстан":</w:t>
      </w:r>
    </w:p>
    <w:bookmarkEnd w:id="343"/>
    <w:bookmarkStart w:name="z406" w:id="344"/>
    <w:p>
      <w:pPr>
        <w:spacing w:after="0"/>
        <w:ind w:left="0"/>
        <w:jc w:val="both"/>
      </w:pPr>
      <w:r>
        <w:rPr>
          <w:rFonts w:ascii="Times New Roman"/>
          <w:b w:val="false"/>
          <w:i w:val="false"/>
          <w:color w:val="000000"/>
          <w:sz w:val="28"/>
        </w:rPr>
        <w:t>
      1) по всему тексту слова "Республики", "республики", "Республики Казахстан" заменить словами "Республики Казахстан";</w:t>
      </w:r>
    </w:p>
    <w:bookmarkEnd w:id="344"/>
    <w:bookmarkStart w:name="z407" w:id="34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w:t>
      </w:r>
      <w:r>
        <w:rPr>
          <w:rFonts w:ascii="Times New Roman"/>
          <w:b w:val="false"/>
          <w:i w:val="false"/>
          <w:color w:val="000000"/>
          <w:sz w:val="28"/>
        </w:rPr>
        <w:t>:</w:t>
      </w:r>
    </w:p>
    <w:bookmarkEnd w:id="345"/>
    <w:bookmarkStart w:name="z408" w:id="346"/>
    <w:p>
      <w:pPr>
        <w:spacing w:after="0"/>
        <w:ind w:left="0"/>
        <w:jc w:val="both"/>
      </w:pPr>
      <w:r>
        <w:rPr>
          <w:rFonts w:ascii="Times New Roman"/>
          <w:b w:val="false"/>
          <w:i w:val="false"/>
          <w:color w:val="000000"/>
          <w:sz w:val="28"/>
        </w:rPr>
        <w:t xml:space="preserve">
      в части третьей </w:t>
      </w:r>
      <w:r>
        <w:rPr>
          <w:rFonts w:ascii="Times New Roman"/>
          <w:b w:val="false"/>
          <w:i w:val="false"/>
          <w:color w:val="000000"/>
          <w:sz w:val="28"/>
        </w:rPr>
        <w:t>пункта 1</w:t>
      </w:r>
      <w:r>
        <w:rPr>
          <w:rFonts w:ascii="Times New Roman"/>
          <w:b w:val="false"/>
          <w:i w:val="false"/>
          <w:color w:val="000000"/>
          <w:sz w:val="28"/>
        </w:rPr>
        <w:t xml:space="preserve"> слова "законодательных актов" заменить словом "законов";</w:t>
      </w:r>
    </w:p>
    <w:bookmarkEnd w:id="346"/>
    <w:bookmarkStart w:name="z409" w:id="3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347"/>
    <w:bookmarkStart w:name="z410" w:id="348"/>
    <w:p>
      <w:pPr>
        <w:spacing w:after="0"/>
        <w:ind w:left="0"/>
        <w:jc w:val="both"/>
      </w:pPr>
      <w:r>
        <w:rPr>
          <w:rFonts w:ascii="Times New Roman"/>
          <w:b w:val="false"/>
          <w:i w:val="false"/>
          <w:color w:val="000000"/>
          <w:sz w:val="28"/>
        </w:rPr>
        <w:t>
      часть первую изложить в следующей редакции:</w:t>
      </w:r>
    </w:p>
    <w:bookmarkEnd w:id="348"/>
    <w:bookmarkStart w:name="z411" w:id="349"/>
    <w:p>
      <w:pPr>
        <w:spacing w:after="0"/>
        <w:ind w:left="0"/>
        <w:jc w:val="both"/>
      </w:pPr>
      <w:r>
        <w:rPr>
          <w:rFonts w:ascii="Times New Roman"/>
          <w:b w:val="false"/>
          <w:i w:val="false"/>
          <w:color w:val="000000"/>
          <w:sz w:val="28"/>
        </w:rPr>
        <w:t>
      "2. Судебная власть осуществляется от имени Республики Казахстан в целях защиты прав, свобод и законных интересов человека, гражданина, организаций, а также исполнения Конституции, законов, иных нормативных правовых актов, международных договоров Республики Казахстан.";</w:t>
      </w:r>
    </w:p>
    <w:bookmarkEnd w:id="349"/>
    <w:bookmarkStart w:name="z412" w:id="350"/>
    <w:p>
      <w:pPr>
        <w:spacing w:after="0"/>
        <w:ind w:left="0"/>
        <w:jc w:val="both"/>
      </w:pPr>
      <w:r>
        <w:rPr>
          <w:rFonts w:ascii="Times New Roman"/>
          <w:b w:val="false"/>
          <w:i w:val="false"/>
          <w:color w:val="000000"/>
          <w:sz w:val="28"/>
        </w:rPr>
        <w:t>
      часть вторую после слова "Каждому" дополнить словом "человеку";</w:t>
      </w:r>
    </w:p>
    <w:bookmarkEnd w:id="350"/>
    <w:bookmarkStart w:name="z413" w:id="351"/>
    <w:p>
      <w:pPr>
        <w:spacing w:after="0"/>
        <w:ind w:left="0"/>
        <w:jc w:val="both"/>
      </w:pPr>
      <w:r>
        <w:rPr>
          <w:rFonts w:ascii="Times New Roman"/>
          <w:b w:val="false"/>
          <w:i w:val="false"/>
          <w:color w:val="000000"/>
          <w:sz w:val="28"/>
        </w:rPr>
        <w:t xml:space="preserve">
      часть четвертую после слова "гражданского," дополнить словом "административного,"; </w:t>
      </w:r>
    </w:p>
    <w:bookmarkEnd w:id="351"/>
    <w:bookmarkStart w:name="z414" w:id="35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подпункте 1)</w:t>
      </w:r>
      <w:r>
        <w:rPr>
          <w:rFonts w:ascii="Times New Roman"/>
          <w:b w:val="false"/>
          <w:i w:val="false"/>
          <w:color w:val="000000"/>
          <w:sz w:val="28"/>
        </w:rPr>
        <w:t xml:space="preserve"> пункта 2 статьи 3 слово "республики" исключить;</w:t>
      </w:r>
    </w:p>
    <w:bookmarkEnd w:id="352"/>
    <w:bookmarkStart w:name="z415" w:id="35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5</w:t>
      </w:r>
      <w:r>
        <w:rPr>
          <w:rFonts w:ascii="Times New Roman"/>
          <w:b w:val="false"/>
          <w:i w:val="false"/>
          <w:color w:val="000000"/>
          <w:sz w:val="28"/>
        </w:rPr>
        <w:t xml:space="preserve"> слова "другими законодательными актами" заменить словами "иными законами";</w:t>
      </w:r>
    </w:p>
    <w:bookmarkEnd w:id="353"/>
    <w:bookmarkStart w:name="z416" w:id="35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16</w:t>
      </w:r>
      <w:r>
        <w:rPr>
          <w:rFonts w:ascii="Times New Roman"/>
          <w:b w:val="false"/>
          <w:i w:val="false"/>
          <w:color w:val="000000"/>
          <w:sz w:val="28"/>
        </w:rPr>
        <w:t xml:space="preserve">: </w:t>
      </w:r>
    </w:p>
    <w:bookmarkEnd w:id="354"/>
    <w:bookmarkStart w:name="z417" w:id="3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w:t>
      </w:r>
      <w:r>
        <w:rPr>
          <w:rFonts w:ascii="Times New Roman"/>
          <w:b w:val="false"/>
          <w:i w:val="false"/>
          <w:color w:val="000000"/>
          <w:sz w:val="28"/>
        </w:rPr>
        <w:t xml:space="preserve"> пункта 1 слова "области, городе республиканского значения и столице" заменить словами "столице, области и городе республиканского значения";</w:t>
      </w:r>
    </w:p>
    <w:bookmarkEnd w:id="355"/>
    <w:bookmarkStart w:name="z418" w:id="356"/>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пунктов 2</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слова "соответствующей области, города республиканского значения, столицы" заменить словами "столицы, соответствующей области, города республиканского значения";</w:t>
      </w:r>
    </w:p>
    <w:bookmarkEnd w:id="356"/>
    <w:bookmarkStart w:name="z419" w:id="35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1</w:t>
      </w:r>
      <w:r>
        <w:rPr>
          <w:rFonts w:ascii="Times New Roman"/>
          <w:b w:val="false"/>
          <w:i w:val="false"/>
          <w:color w:val="000000"/>
          <w:sz w:val="28"/>
        </w:rPr>
        <w:t xml:space="preserve"> статьи 17 изложить в следующей редакции:</w:t>
      </w:r>
    </w:p>
    <w:bookmarkEnd w:id="357"/>
    <w:bookmarkStart w:name="z420" w:id="358"/>
    <w:p>
      <w:pPr>
        <w:spacing w:after="0"/>
        <w:ind w:left="0"/>
        <w:jc w:val="both"/>
      </w:pPr>
      <w:r>
        <w:rPr>
          <w:rFonts w:ascii="Times New Roman"/>
          <w:b w:val="false"/>
          <w:i w:val="false"/>
          <w:color w:val="000000"/>
          <w:sz w:val="28"/>
        </w:rPr>
        <w:t xml:space="preserve">
      "1. Верховный Суд – высший судебный орган по гражданским, административным, уголовным и иным делам, подсудным местным и другим судам, который в предусмотренных законом случаях рассматривает отнесенные к его подсудности судебные дела и дает разъяснения по вопросам судебной практики."; </w:t>
      </w:r>
    </w:p>
    <w:bookmarkEnd w:id="358"/>
    <w:bookmarkStart w:name="z421" w:id="359"/>
    <w:p>
      <w:pPr>
        <w:spacing w:after="0"/>
        <w:ind w:left="0"/>
        <w:jc w:val="both"/>
      </w:pPr>
      <w:r>
        <w:rPr>
          <w:rFonts w:ascii="Times New Roman"/>
          <w:b w:val="false"/>
          <w:i w:val="false"/>
          <w:color w:val="000000"/>
          <w:sz w:val="28"/>
        </w:rPr>
        <w:t xml:space="preserve">
      7) абзац первый </w:t>
      </w:r>
      <w:r>
        <w:rPr>
          <w:rFonts w:ascii="Times New Roman"/>
          <w:b w:val="false"/>
          <w:i w:val="false"/>
          <w:color w:val="000000"/>
          <w:sz w:val="28"/>
        </w:rPr>
        <w:t>пункта 1</w:t>
      </w:r>
      <w:r>
        <w:rPr>
          <w:rFonts w:ascii="Times New Roman"/>
          <w:b w:val="false"/>
          <w:i w:val="false"/>
          <w:color w:val="000000"/>
          <w:sz w:val="28"/>
        </w:rPr>
        <w:t xml:space="preserve"> статьи 20 изложить в следующей редакции:</w:t>
      </w:r>
    </w:p>
    <w:bookmarkEnd w:id="359"/>
    <w:bookmarkStart w:name="z422" w:id="360"/>
    <w:p>
      <w:pPr>
        <w:spacing w:after="0"/>
        <w:ind w:left="0"/>
        <w:jc w:val="both"/>
      </w:pPr>
      <w:r>
        <w:rPr>
          <w:rFonts w:ascii="Times New Roman"/>
          <w:b w:val="false"/>
          <w:i w:val="false"/>
          <w:color w:val="000000"/>
          <w:sz w:val="28"/>
        </w:rPr>
        <w:t>
      "1. Председатель Верховного Суда одновременно является судьей Верховного Суда в течение срока его полномочий и наряду с выполнением обязанностей судьи:";</w:t>
      </w:r>
    </w:p>
    <w:bookmarkEnd w:id="360"/>
    <w:bookmarkStart w:name="z423" w:id="361"/>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подпункте 5)</w:t>
      </w:r>
      <w:r>
        <w:rPr>
          <w:rFonts w:ascii="Times New Roman"/>
          <w:b w:val="false"/>
          <w:i w:val="false"/>
          <w:color w:val="000000"/>
          <w:sz w:val="28"/>
        </w:rPr>
        <w:t xml:space="preserve"> пункта 1 статьи 22 цифры "2", "47" заменить соответственно цифрами "3", "50";</w:t>
      </w:r>
    </w:p>
    <w:bookmarkEnd w:id="361"/>
    <w:bookmarkStart w:name="z424" w:id="362"/>
    <w:p>
      <w:pPr>
        <w:spacing w:after="0"/>
        <w:ind w:left="0"/>
        <w:jc w:val="both"/>
      </w:pPr>
      <w:r>
        <w:rPr>
          <w:rFonts w:ascii="Times New Roman"/>
          <w:b w:val="false"/>
          <w:i w:val="false"/>
          <w:color w:val="000000"/>
          <w:sz w:val="28"/>
        </w:rPr>
        <w:t xml:space="preserve">
      9)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23 изложить в следующей редакции:</w:t>
      </w:r>
    </w:p>
    <w:bookmarkEnd w:id="362"/>
    <w:bookmarkStart w:name="z425" w:id="363"/>
    <w:p>
      <w:pPr>
        <w:spacing w:after="0"/>
        <w:ind w:left="0"/>
        <w:jc w:val="both"/>
      </w:pPr>
      <w:r>
        <w:rPr>
          <w:rFonts w:ascii="Times New Roman"/>
          <w:b w:val="false"/>
          <w:i w:val="false"/>
          <w:color w:val="000000"/>
          <w:sz w:val="28"/>
        </w:rPr>
        <w:t xml:space="preserve">
      "Судья – должностное лицо государства, наделенное в установленном Конституцией Республики Казахстан и настоящим Конституционным законом порядке полномочиями по осуществлению правосудия, выполняющее свои обязанности на постоянной основе и являющееся носителем судебной власти."; </w:t>
      </w:r>
    </w:p>
    <w:bookmarkEnd w:id="363"/>
    <w:bookmarkStart w:name="z426" w:id="364"/>
    <w:p>
      <w:pPr>
        <w:spacing w:after="0"/>
        <w:ind w:left="0"/>
        <w:jc w:val="both"/>
      </w:pPr>
      <w:r>
        <w:rPr>
          <w:rFonts w:ascii="Times New Roman"/>
          <w:b w:val="false"/>
          <w:i w:val="false"/>
          <w:color w:val="000000"/>
          <w:sz w:val="28"/>
        </w:rPr>
        <w:t xml:space="preserve">
      10) предложение первое </w:t>
      </w:r>
      <w:r>
        <w:rPr>
          <w:rFonts w:ascii="Times New Roman"/>
          <w:b w:val="false"/>
          <w:i w:val="false"/>
          <w:color w:val="000000"/>
          <w:sz w:val="28"/>
        </w:rPr>
        <w:t>пункта 1</w:t>
      </w:r>
      <w:r>
        <w:rPr>
          <w:rFonts w:ascii="Times New Roman"/>
          <w:b w:val="false"/>
          <w:i w:val="false"/>
          <w:color w:val="000000"/>
          <w:sz w:val="28"/>
        </w:rPr>
        <w:t xml:space="preserve"> статьи 25 после слова "Конституцией" дополнить словами "Республики Казахстан"; </w:t>
      </w:r>
    </w:p>
    <w:bookmarkEnd w:id="364"/>
    <w:bookmarkStart w:name="z427" w:id="365"/>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27</w:t>
      </w:r>
      <w:r>
        <w:rPr>
          <w:rFonts w:ascii="Times New Roman"/>
          <w:b w:val="false"/>
          <w:i w:val="false"/>
          <w:color w:val="000000"/>
          <w:sz w:val="28"/>
        </w:rPr>
        <w:t>:</w:t>
      </w:r>
    </w:p>
    <w:bookmarkEnd w:id="3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29" w:id="366"/>
    <w:p>
      <w:pPr>
        <w:spacing w:after="0"/>
        <w:ind w:left="0"/>
        <w:jc w:val="both"/>
      </w:pPr>
      <w:r>
        <w:rPr>
          <w:rFonts w:ascii="Times New Roman"/>
          <w:b w:val="false"/>
          <w:i w:val="false"/>
          <w:color w:val="000000"/>
          <w:sz w:val="28"/>
        </w:rPr>
        <w:t>
      "1. Судья не может быть задержан, кроме случаев задержания на месте преступления или совершения тяжких и особо тяжких преступлений, содержаться под стражей, подвергнут домашнему аресту, приводу, административному взысканию, налагаемому в судебном порядке, привлечен к уголовной ответственности без согласия Президента Республики Казахстан, основанного на заключении Высшего Судебного Совета, либо без согласия Курултая Республики Казахстан соответственно.";</w:t>
      </w:r>
    </w:p>
    <w:bookmarkEnd w:id="366"/>
    <w:bookmarkStart w:name="z430" w:id="3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"законодательными актами" заменить словом "законами";</w:t>
      </w:r>
    </w:p>
    <w:bookmarkEnd w:id="367"/>
    <w:bookmarkStart w:name="z431" w:id="368"/>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пункте 2</w:t>
      </w:r>
      <w:r>
        <w:rPr>
          <w:rFonts w:ascii="Times New Roman"/>
          <w:b w:val="false"/>
          <w:i w:val="false"/>
          <w:color w:val="000000"/>
          <w:sz w:val="28"/>
        </w:rPr>
        <w:t xml:space="preserve"> статьи 28:</w:t>
      </w:r>
    </w:p>
    <w:bookmarkEnd w:id="368"/>
    <w:bookmarkStart w:name="z432" w:id="369"/>
    <w:p>
      <w:pPr>
        <w:spacing w:after="0"/>
        <w:ind w:left="0"/>
        <w:jc w:val="both"/>
      </w:pPr>
      <w:r>
        <w:rPr>
          <w:rFonts w:ascii="Times New Roman"/>
          <w:b w:val="false"/>
          <w:i w:val="false"/>
          <w:color w:val="000000"/>
          <w:sz w:val="28"/>
        </w:rPr>
        <w:t>
      в части первой:</w:t>
      </w:r>
    </w:p>
    <w:bookmarkEnd w:id="369"/>
    <w:bookmarkStart w:name="z433" w:id="370"/>
    <w:p>
      <w:pPr>
        <w:spacing w:after="0"/>
        <w:ind w:left="0"/>
        <w:jc w:val="both"/>
      </w:pPr>
      <w:r>
        <w:rPr>
          <w:rFonts w:ascii="Times New Roman"/>
          <w:b w:val="false"/>
          <w:i w:val="false"/>
          <w:color w:val="000000"/>
          <w:sz w:val="28"/>
        </w:rPr>
        <w:t>
      слова "с занятием" заменить словом "занятием";</w:t>
      </w:r>
    </w:p>
    <w:bookmarkEnd w:id="370"/>
    <w:bookmarkStart w:name="z434" w:id="371"/>
    <w:p>
      <w:pPr>
        <w:spacing w:after="0"/>
        <w:ind w:left="0"/>
        <w:jc w:val="both"/>
      </w:pPr>
      <w:r>
        <w:rPr>
          <w:rFonts w:ascii="Times New Roman"/>
          <w:b w:val="false"/>
          <w:i w:val="false"/>
          <w:color w:val="000000"/>
          <w:sz w:val="28"/>
        </w:rPr>
        <w:t xml:space="preserve">
      слова "научной или иной" заменить словом "научной,"; </w:t>
      </w:r>
    </w:p>
    <w:bookmarkEnd w:id="371"/>
    <w:bookmarkStart w:name="z435" w:id="372"/>
    <w:p>
      <w:pPr>
        <w:spacing w:after="0"/>
        <w:ind w:left="0"/>
        <w:jc w:val="both"/>
      </w:pPr>
      <w:r>
        <w:rPr>
          <w:rFonts w:ascii="Times New Roman"/>
          <w:b w:val="false"/>
          <w:i w:val="false"/>
          <w:color w:val="000000"/>
          <w:sz w:val="28"/>
        </w:rPr>
        <w:t>
      часть вторую изложить в следующей редакции:</w:t>
      </w:r>
    </w:p>
    <w:bookmarkEnd w:id="372"/>
    <w:bookmarkStart w:name="z436" w:id="373"/>
    <w:p>
      <w:pPr>
        <w:spacing w:after="0"/>
        <w:ind w:left="0"/>
        <w:jc w:val="both"/>
      </w:pPr>
      <w:r>
        <w:rPr>
          <w:rFonts w:ascii="Times New Roman"/>
          <w:b w:val="false"/>
          <w:i w:val="false"/>
          <w:color w:val="000000"/>
          <w:sz w:val="28"/>
        </w:rPr>
        <w:t>
      "Судьи не вправе состоять в политической партии, профессиональном союзе, выступать в поддержку или с осуждением какой-либо политической партии или общественно-политического движения.";</w:t>
      </w:r>
    </w:p>
    <w:bookmarkEnd w:id="373"/>
    <w:bookmarkStart w:name="z437" w:id="374"/>
    <w:p>
      <w:pPr>
        <w:spacing w:after="0"/>
        <w:ind w:left="0"/>
        <w:jc w:val="both"/>
      </w:pPr>
      <w:r>
        <w:rPr>
          <w:rFonts w:ascii="Times New Roman"/>
          <w:b w:val="false"/>
          <w:i w:val="false"/>
          <w:color w:val="000000"/>
          <w:sz w:val="28"/>
        </w:rPr>
        <w:t>
      13) в пункте 4 статьи 30:</w:t>
      </w:r>
    </w:p>
    <w:bookmarkEnd w:id="374"/>
    <w:bookmarkStart w:name="z438" w:id="375"/>
    <w:p>
      <w:pPr>
        <w:spacing w:after="0"/>
        <w:ind w:left="0"/>
        <w:jc w:val="both"/>
      </w:pPr>
      <w:r>
        <w:rPr>
          <w:rFonts w:ascii="Times New Roman"/>
          <w:b w:val="false"/>
          <w:i w:val="false"/>
          <w:color w:val="000000"/>
          <w:sz w:val="28"/>
        </w:rPr>
        <w:t>
      в части одиннадцатой:</w:t>
      </w:r>
    </w:p>
    <w:bookmarkEnd w:id="375"/>
    <w:bookmarkStart w:name="z439" w:id="376"/>
    <w:p>
      <w:pPr>
        <w:spacing w:after="0"/>
        <w:ind w:left="0"/>
        <w:jc w:val="both"/>
      </w:pPr>
      <w:r>
        <w:rPr>
          <w:rFonts w:ascii="Times New Roman"/>
          <w:b w:val="false"/>
          <w:i w:val="false"/>
          <w:color w:val="000000"/>
          <w:sz w:val="28"/>
        </w:rPr>
        <w:t>
      слова "вакантные должности Председателя," заменить словами "вакантную должность";</w:t>
      </w:r>
    </w:p>
    <w:bookmarkEnd w:id="376"/>
    <w:bookmarkStart w:name="z440" w:id="377"/>
    <w:p>
      <w:pPr>
        <w:spacing w:after="0"/>
        <w:ind w:left="0"/>
        <w:jc w:val="both"/>
      </w:pPr>
      <w:r>
        <w:rPr>
          <w:rFonts w:ascii="Times New Roman"/>
          <w:b w:val="false"/>
          <w:i w:val="false"/>
          <w:color w:val="000000"/>
          <w:sz w:val="28"/>
        </w:rPr>
        <w:t>
      слова "Сенат Парламента" заменить словом "Курултай";</w:t>
      </w:r>
    </w:p>
    <w:bookmarkEnd w:id="377"/>
    <w:bookmarkStart w:name="z441" w:id="378"/>
    <w:p>
      <w:pPr>
        <w:spacing w:after="0"/>
        <w:ind w:left="0"/>
        <w:jc w:val="both"/>
      </w:pPr>
      <w:r>
        <w:rPr>
          <w:rFonts w:ascii="Times New Roman"/>
          <w:b w:val="false"/>
          <w:i w:val="false"/>
          <w:color w:val="000000"/>
          <w:sz w:val="28"/>
        </w:rPr>
        <w:t>
      в части двенадцатой:</w:t>
      </w:r>
    </w:p>
    <w:bookmarkEnd w:id="378"/>
    <w:bookmarkStart w:name="z442" w:id="379"/>
    <w:p>
      <w:pPr>
        <w:spacing w:after="0"/>
        <w:ind w:left="0"/>
        <w:jc w:val="both"/>
      </w:pPr>
      <w:r>
        <w:rPr>
          <w:rFonts w:ascii="Times New Roman"/>
          <w:b w:val="false"/>
          <w:i w:val="false"/>
          <w:color w:val="000000"/>
          <w:sz w:val="28"/>
        </w:rPr>
        <w:t xml:space="preserve">
      слова "Сенат Парламента" заменить словом "Курултай"; </w:t>
      </w:r>
    </w:p>
    <w:bookmarkEnd w:id="379"/>
    <w:bookmarkStart w:name="z443" w:id="380"/>
    <w:p>
      <w:pPr>
        <w:spacing w:after="0"/>
        <w:ind w:left="0"/>
        <w:jc w:val="both"/>
      </w:pPr>
      <w:r>
        <w:rPr>
          <w:rFonts w:ascii="Times New Roman"/>
          <w:b w:val="false"/>
          <w:i w:val="false"/>
          <w:color w:val="000000"/>
          <w:sz w:val="28"/>
        </w:rPr>
        <w:t>
      слово "девятой" заменить словом "десятой";</w:t>
      </w:r>
    </w:p>
    <w:bookmarkEnd w:id="380"/>
    <w:bookmarkStart w:name="z444" w:id="381"/>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31</w:t>
      </w:r>
      <w:r>
        <w:rPr>
          <w:rFonts w:ascii="Times New Roman"/>
          <w:b w:val="false"/>
          <w:i w:val="false"/>
          <w:color w:val="000000"/>
          <w:sz w:val="28"/>
        </w:rPr>
        <w:t>:</w:t>
      </w:r>
    </w:p>
    <w:bookmarkEnd w:id="381"/>
    <w:bookmarkStart w:name="z445" w:id="3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слово "Сенатом" заменить словом "Курултаем";</w:t>
      </w:r>
    </w:p>
    <w:bookmarkEnd w:id="3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447" w:id="383"/>
    <w:p>
      <w:pPr>
        <w:spacing w:after="0"/>
        <w:ind w:left="0"/>
        <w:jc w:val="both"/>
      </w:pPr>
      <w:r>
        <w:rPr>
          <w:rFonts w:ascii="Times New Roman"/>
          <w:b w:val="false"/>
          <w:i w:val="false"/>
          <w:color w:val="000000"/>
          <w:sz w:val="28"/>
        </w:rPr>
        <w:t>
      "4. Председатель Верховного Суда назначается Президентом Республики Казахстан по рекомендации Высшего Судебного Совета сроком на шесть лет.</w:t>
      </w:r>
    </w:p>
    <w:bookmarkEnd w:id="383"/>
    <w:bookmarkStart w:name="z448" w:id="384"/>
    <w:p>
      <w:pPr>
        <w:spacing w:after="0"/>
        <w:ind w:left="0"/>
        <w:jc w:val="both"/>
      </w:pPr>
      <w:r>
        <w:rPr>
          <w:rFonts w:ascii="Times New Roman"/>
          <w:b w:val="false"/>
          <w:i w:val="false"/>
          <w:color w:val="000000"/>
          <w:sz w:val="28"/>
        </w:rPr>
        <w:t>
      Одно и то же лицо не может быть назначено в соответствии с Конституцией Председателем Верховного Суда более одного раза.";</w:t>
      </w:r>
    </w:p>
    <w:bookmarkEnd w:id="384"/>
    <w:bookmarkStart w:name="z449" w:id="385"/>
    <w:p>
      <w:pPr>
        <w:spacing w:after="0"/>
        <w:ind w:left="0"/>
        <w:jc w:val="both"/>
      </w:pPr>
      <w:r>
        <w:rPr>
          <w:rFonts w:ascii="Times New Roman"/>
          <w:b w:val="false"/>
          <w:i w:val="false"/>
          <w:color w:val="000000"/>
          <w:sz w:val="28"/>
        </w:rPr>
        <w:t xml:space="preserve">
      в частях первой и третьей </w:t>
      </w:r>
      <w:r>
        <w:rPr>
          <w:rFonts w:ascii="Times New Roman"/>
          <w:b w:val="false"/>
          <w:i w:val="false"/>
          <w:color w:val="000000"/>
          <w:sz w:val="28"/>
        </w:rPr>
        <w:t>пунктов 7</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слова "Председатель и", "председатель и" заменить словами "Председатель Верховного Суда, в случае его назначения с должности судьи Верховного Суда,";</w:t>
      </w:r>
    </w:p>
    <w:bookmarkEnd w:id="385"/>
    <w:bookmarkStart w:name="z450" w:id="38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 2</w:t>
      </w:r>
      <w:r>
        <w:rPr>
          <w:rFonts w:ascii="Times New Roman"/>
          <w:b w:val="false"/>
          <w:i w:val="false"/>
          <w:color w:val="000000"/>
          <w:sz w:val="28"/>
        </w:rPr>
        <w:t xml:space="preserve"> статьи 32 изложить в следующей редакции:</w:t>
      </w:r>
    </w:p>
    <w:bookmarkEnd w:id="386"/>
    <w:bookmarkStart w:name="z451" w:id="387"/>
    <w:p>
      <w:pPr>
        <w:spacing w:after="0"/>
        <w:ind w:left="0"/>
        <w:jc w:val="both"/>
      </w:pPr>
      <w:r>
        <w:rPr>
          <w:rFonts w:ascii="Times New Roman"/>
          <w:b w:val="false"/>
          <w:i w:val="false"/>
          <w:color w:val="000000"/>
          <w:sz w:val="28"/>
        </w:rPr>
        <w:t>
      "2. Председатель Верховного Суда приносит присягу в порядке, определяемом Президентом Республики Казахстан.</w:t>
      </w:r>
    </w:p>
    <w:bookmarkEnd w:id="387"/>
    <w:bookmarkStart w:name="z452" w:id="388"/>
    <w:p>
      <w:pPr>
        <w:spacing w:after="0"/>
        <w:ind w:left="0"/>
        <w:jc w:val="both"/>
      </w:pPr>
      <w:r>
        <w:rPr>
          <w:rFonts w:ascii="Times New Roman"/>
          <w:b w:val="false"/>
          <w:i w:val="false"/>
          <w:color w:val="000000"/>
          <w:sz w:val="28"/>
        </w:rPr>
        <w:t>
      Судьи Верховного Суда приносят присягу на заседании Курултая Республики Казахстан.";</w:t>
      </w:r>
    </w:p>
    <w:bookmarkEnd w:id="388"/>
    <w:bookmarkStart w:name="z453" w:id="389"/>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34</w:t>
      </w:r>
      <w:r>
        <w:rPr>
          <w:rFonts w:ascii="Times New Roman"/>
          <w:b w:val="false"/>
          <w:i w:val="false"/>
          <w:color w:val="000000"/>
          <w:sz w:val="28"/>
        </w:rPr>
        <w:t>:</w:t>
      </w:r>
    </w:p>
    <w:bookmarkEnd w:id="3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пункта 1 изложить в следующей редакции:</w:t>
      </w:r>
    </w:p>
    <w:bookmarkStart w:name="z455" w:id="390"/>
    <w:p>
      <w:pPr>
        <w:spacing w:after="0"/>
        <w:ind w:left="0"/>
        <w:jc w:val="both"/>
      </w:pPr>
      <w:r>
        <w:rPr>
          <w:rFonts w:ascii="Times New Roman"/>
          <w:b w:val="false"/>
          <w:i w:val="false"/>
          <w:color w:val="000000"/>
          <w:sz w:val="28"/>
        </w:rPr>
        <w:t>
      "8) назначение, избрание судьи на другую должность и его переход на другую работу;";</w:t>
      </w:r>
    </w:p>
    <w:bookmarkEnd w:id="390"/>
    <w:bookmarkStart w:name="z456" w:id="39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391"/>
    <w:bookmarkStart w:name="z457" w:id="392"/>
    <w:p>
      <w:pPr>
        <w:spacing w:after="0"/>
        <w:ind w:left="0"/>
        <w:jc w:val="both"/>
      </w:pPr>
      <w:r>
        <w:rPr>
          <w:rFonts w:ascii="Times New Roman"/>
          <w:b w:val="false"/>
          <w:i w:val="false"/>
          <w:color w:val="000000"/>
          <w:sz w:val="28"/>
        </w:rPr>
        <w:t>
      в подпункте 1):</w:t>
      </w:r>
    </w:p>
    <w:bookmarkEnd w:id="392"/>
    <w:bookmarkStart w:name="z458" w:id="393"/>
    <w:p>
      <w:pPr>
        <w:spacing w:after="0"/>
        <w:ind w:left="0"/>
        <w:jc w:val="both"/>
      </w:pPr>
      <w:r>
        <w:rPr>
          <w:rFonts w:ascii="Times New Roman"/>
          <w:b w:val="false"/>
          <w:i w:val="false"/>
          <w:color w:val="000000"/>
          <w:sz w:val="28"/>
        </w:rPr>
        <w:t>
      слова "Сената Парламента" заменить словом "Курултая";</w:t>
      </w:r>
    </w:p>
    <w:bookmarkEnd w:id="393"/>
    <w:bookmarkStart w:name="z459" w:id="394"/>
    <w:p>
      <w:pPr>
        <w:spacing w:after="0"/>
        <w:ind w:left="0"/>
        <w:jc w:val="both"/>
      </w:pPr>
      <w:r>
        <w:rPr>
          <w:rFonts w:ascii="Times New Roman"/>
          <w:b w:val="false"/>
          <w:i w:val="false"/>
          <w:color w:val="000000"/>
          <w:sz w:val="28"/>
        </w:rPr>
        <w:t>
      слово "Председателя," исключить;</w:t>
      </w:r>
    </w:p>
    <w:bookmarkEnd w:id="394"/>
    <w:bookmarkStart w:name="z460" w:id="395"/>
    <w:p>
      <w:pPr>
        <w:spacing w:after="0"/>
        <w:ind w:left="0"/>
        <w:jc w:val="both"/>
      </w:pPr>
      <w:r>
        <w:rPr>
          <w:rFonts w:ascii="Times New Roman"/>
          <w:b w:val="false"/>
          <w:i w:val="false"/>
          <w:color w:val="000000"/>
          <w:sz w:val="28"/>
        </w:rPr>
        <w:t>
      подпункт 2) после слов "в отношении" дополнить словами "Председателя Верховного Суда,";</w:t>
      </w:r>
    </w:p>
    <w:bookmarkEnd w:id="3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пункт 1-1</w:t>
      </w:r>
      <w:r>
        <w:rPr>
          <w:rFonts w:ascii="Times New Roman"/>
          <w:b w:val="false"/>
          <w:i w:val="false"/>
          <w:color w:val="000000"/>
          <w:sz w:val="28"/>
        </w:rPr>
        <w:t xml:space="preserve"> статьи 35 изложить в следующей редакции:</w:t>
      </w:r>
    </w:p>
    <w:bookmarkStart w:name="z462" w:id="396"/>
    <w:p>
      <w:pPr>
        <w:spacing w:after="0"/>
        <w:ind w:left="0"/>
        <w:jc w:val="both"/>
      </w:pPr>
      <w:r>
        <w:rPr>
          <w:rFonts w:ascii="Times New Roman"/>
          <w:b w:val="false"/>
          <w:i w:val="false"/>
          <w:color w:val="000000"/>
          <w:sz w:val="28"/>
        </w:rPr>
        <w:t>
      "1-1. Судья, прекративший свои полномочия в связи с назначением на другую должность Президентом Республики Казахстан или на должность судьи Конституционного Суда Республики Казахстан, имеет право на отставку и предусмотренные настоящей статьей выплаты и гарантии при условии соответствия требованиям, установленным настоящей статьей.";</w:t>
      </w:r>
    </w:p>
    <w:bookmarkEnd w:id="396"/>
    <w:bookmarkStart w:name="z463" w:id="397"/>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пункте 2</w:t>
      </w:r>
      <w:r>
        <w:rPr>
          <w:rFonts w:ascii="Times New Roman"/>
          <w:b w:val="false"/>
          <w:i w:val="false"/>
          <w:color w:val="000000"/>
          <w:sz w:val="28"/>
        </w:rPr>
        <w:t xml:space="preserve"> статьи 47 цифры "9-1)", "66" заменить соответственно цифрами "8)", "65"; </w:t>
      </w:r>
    </w:p>
    <w:bookmarkEnd w:id="397"/>
    <w:bookmarkStart w:name="z464" w:id="398"/>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56 слова "областях, столице" заменить словами "столице, областях";</w:t>
      </w:r>
    </w:p>
    <w:bookmarkEnd w:id="398"/>
    <w:bookmarkStart w:name="z465" w:id="399"/>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статье 57</w:t>
      </w:r>
      <w:r>
        <w:rPr>
          <w:rFonts w:ascii="Times New Roman"/>
          <w:b w:val="false"/>
          <w:i w:val="false"/>
          <w:color w:val="000000"/>
          <w:sz w:val="28"/>
        </w:rPr>
        <w:t>:</w:t>
      </w:r>
    </w:p>
    <w:bookmarkEnd w:id="399"/>
    <w:bookmarkStart w:name="z466" w:id="400"/>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2</w:t>
      </w:r>
      <w:r>
        <w:rPr>
          <w:rFonts w:ascii="Times New Roman"/>
          <w:b w:val="false"/>
          <w:i w:val="false"/>
          <w:color w:val="000000"/>
          <w:sz w:val="28"/>
        </w:rPr>
        <w:t xml:space="preserve"> слова "шести", "установленных" заменить соответственно словами "девяти", "утвержденных";</w:t>
      </w:r>
    </w:p>
    <w:bookmarkEnd w:id="400"/>
    <w:bookmarkStart w:name="z467" w:id="4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слова "Бюджетная заявка", "бюджетную заявку" заменить соответственно словами "Бюджетный запрос", "бюджетный запрос";</w:t>
      </w:r>
    </w:p>
    <w:bookmarkEnd w:id="401"/>
    <w:bookmarkStart w:name="z468" w:id="402"/>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пункт 6</w:t>
      </w:r>
      <w:r>
        <w:rPr>
          <w:rFonts w:ascii="Times New Roman"/>
          <w:b w:val="false"/>
          <w:i w:val="false"/>
          <w:color w:val="000000"/>
          <w:sz w:val="28"/>
        </w:rPr>
        <w:t xml:space="preserve"> статьи 59 изложить в следующей редакции:</w:t>
      </w:r>
    </w:p>
    <w:bookmarkEnd w:id="402"/>
    <w:bookmarkStart w:name="z469" w:id="403"/>
    <w:p>
      <w:pPr>
        <w:spacing w:after="0"/>
        <w:ind w:left="0"/>
        <w:jc w:val="both"/>
      </w:pPr>
      <w:r>
        <w:rPr>
          <w:rFonts w:ascii="Times New Roman"/>
          <w:b w:val="false"/>
          <w:i w:val="false"/>
          <w:color w:val="000000"/>
          <w:sz w:val="28"/>
        </w:rPr>
        <w:t xml:space="preserve">
      "6. Действие </w:t>
      </w:r>
      <w:r>
        <w:rPr>
          <w:rFonts w:ascii="Times New Roman"/>
          <w:b w:val="false"/>
          <w:i w:val="false"/>
          <w:color w:val="000000"/>
          <w:sz w:val="28"/>
        </w:rPr>
        <w:t>пункта 1-1</w:t>
      </w:r>
      <w:r>
        <w:rPr>
          <w:rFonts w:ascii="Times New Roman"/>
          <w:b w:val="false"/>
          <w:i w:val="false"/>
          <w:color w:val="000000"/>
          <w:sz w:val="28"/>
        </w:rPr>
        <w:t xml:space="preserve"> статьи 35 настоящего Конституционного закона распространяется на лиц, прекративших полномочия судьи до введения его в действие, либо на судью, прекратившего свои полномочия в связи с назначением на должность судьи Конституционного Суда Республики Казахстан.".</w:t>
      </w:r>
    </w:p>
    <w:bookmarkEnd w:id="403"/>
    <w:bookmarkStart w:name="z470" w:id="40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Конституционный закон</w:t>
      </w:r>
      <w:r>
        <w:rPr>
          <w:rFonts w:ascii="Times New Roman"/>
          <w:b w:val="false"/>
          <w:i w:val="false"/>
          <w:color w:val="000000"/>
          <w:sz w:val="28"/>
        </w:rPr>
        <w:t xml:space="preserve"> Республики Казахстан от 4 июня 2007 года "О государственных символах Республики Казахстан":</w:t>
      </w:r>
    </w:p>
    <w:bookmarkEnd w:id="404"/>
    <w:bookmarkStart w:name="z471" w:id="405"/>
    <w:p>
      <w:pPr>
        <w:spacing w:after="0"/>
        <w:ind w:left="0"/>
        <w:jc w:val="both"/>
      </w:pPr>
      <w:r>
        <w:rPr>
          <w:rFonts w:ascii="Times New Roman"/>
          <w:b w:val="false"/>
          <w:i w:val="false"/>
          <w:color w:val="000000"/>
          <w:sz w:val="28"/>
        </w:rPr>
        <w:t>
      1) по всему тексту слова "местных судов" заменить словами "местных и других судов";</w:t>
      </w:r>
    </w:p>
    <w:bookmarkEnd w:id="405"/>
    <w:bookmarkStart w:name="z472" w:id="40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4</w:t>
      </w:r>
      <w:r>
        <w:rPr>
          <w:rFonts w:ascii="Times New Roman"/>
          <w:b w:val="false"/>
          <w:i w:val="false"/>
          <w:color w:val="000000"/>
          <w:sz w:val="28"/>
        </w:rPr>
        <w:t>:</w:t>
      </w:r>
    </w:p>
    <w:bookmarkEnd w:id="406"/>
    <w:bookmarkStart w:name="z473" w:id="407"/>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1</w:t>
      </w:r>
      <w:r>
        <w:rPr>
          <w:rFonts w:ascii="Times New Roman"/>
          <w:b w:val="false"/>
          <w:i w:val="false"/>
          <w:color w:val="000000"/>
          <w:sz w:val="28"/>
        </w:rPr>
        <w:t>:</w:t>
      </w:r>
    </w:p>
    <w:bookmarkEnd w:id="407"/>
    <w:bookmarkStart w:name="z474" w:id="4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w:t>
      </w:r>
    </w:p>
    <w:bookmarkEnd w:id="408"/>
    <w:bookmarkStart w:name="z475" w:id="409"/>
    <w:p>
      <w:pPr>
        <w:spacing w:after="0"/>
        <w:ind w:left="0"/>
        <w:jc w:val="both"/>
      </w:pPr>
      <w:r>
        <w:rPr>
          <w:rFonts w:ascii="Times New Roman"/>
          <w:b w:val="false"/>
          <w:i w:val="false"/>
          <w:color w:val="000000"/>
          <w:sz w:val="28"/>
        </w:rPr>
        <w:t>
      слова "Парламента, Сената и Мажилиса" заменить словом "Курултая";</w:t>
      </w:r>
    </w:p>
    <w:bookmarkEnd w:id="409"/>
    <w:bookmarkStart w:name="z476" w:id="410"/>
    <w:p>
      <w:pPr>
        <w:spacing w:after="0"/>
        <w:ind w:left="0"/>
        <w:jc w:val="both"/>
      </w:pPr>
      <w:r>
        <w:rPr>
          <w:rFonts w:ascii="Times New Roman"/>
          <w:b w:val="false"/>
          <w:i w:val="false"/>
          <w:color w:val="000000"/>
          <w:sz w:val="28"/>
        </w:rPr>
        <w:t>
      после слова "Правительства," дополнить словами "Қазақстан Халық Кеңесі,";</w:t>
      </w:r>
    </w:p>
    <w:bookmarkEnd w:id="410"/>
    <w:bookmarkStart w:name="z477" w:id="411"/>
    <w:p>
      <w:pPr>
        <w:spacing w:after="0"/>
        <w:ind w:left="0"/>
        <w:jc w:val="both"/>
      </w:pPr>
      <w:r>
        <w:rPr>
          <w:rFonts w:ascii="Times New Roman"/>
          <w:b w:val="false"/>
          <w:i w:val="false"/>
          <w:color w:val="000000"/>
          <w:sz w:val="28"/>
        </w:rPr>
        <w:t>
      слова "и местных судов" заменить словами ", местных и других судов";</w:t>
      </w:r>
    </w:p>
    <w:bookmarkEnd w:id="411"/>
    <w:bookmarkStart w:name="z478" w:id="4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слова "председателей палат Парламента Республики Казахстан, Премьер-Министра, Государственного советника" заменить словами "Вице-Президента Республики Казахстан, Председателя Курултая Республики Казахстан, Премьер-Министра, Председателя Қазақстан Халық Кеңесі";</w:t>
      </w:r>
    </w:p>
    <w:bookmarkEnd w:id="412"/>
    <w:bookmarkStart w:name="z479" w:id="4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w:t>
      </w:r>
    </w:p>
    <w:bookmarkEnd w:id="413"/>
    <w:bookmarkStart w:name="z480" w:id="414"/>
    <w:p>
      <w:pPr>
        <w:spacing w:after="0"/>
        <w:ind w:left="0"/>
        <w:jc w:val="both"/>
      </w:pPr>
      <w:r>
        <w:rPr>
          <w:rFonts w:ascii="Times New Roman"/>
          <w:b w:val="false"/>
          <w:i w:val="false"/>
          <w:color w:val="000000"/>
          <w:sz w:val="28"/>
        </w:rPr>
        <w:t>
      слова "совместные и раздельные заседания Сената и Мажилиса Парламента Республики Казахстан, заседания координационных и рабочих органов палат Парламента" заменить словами "заседания Курултая Республики Казахстан, заседания координационного и рабочих органов Курултая";</w:t>
      </w:r>
    </w:p>
    <w:bookmarkEnd w:id="414"/>
    <w:bookmarkStart w:name="z481" w:id="415"/>
    <w:p>
      <w:pPr>
        <w:spacing w:after="0"/>
        <w:ind w:left="0"/>
        <w:jc w:val="both"/>
      </w:pPr>
      <w:r>
        <w:rPr>
          <w:rFonts w:ascii="Times New Roman"/>
          <w:b w:val="false"/>
          <w:i w:val="false"/>
          <w:color w:val="000000"/>
          <w:sz w:val="28"/>
        </w:rPr>
        <w:t>
      после слова "Правительства," дополнить словами "сессии Қазақстан Халық Кеңесі,";</w:t>
      </w:r>
    </w:p>
    <w:bookmarkEnd w:id="415"/>
    <w:bookmarkStart w:name="z482" w:id="416"/>
    <w:p>
      <w:pPr>
        <w:spacing w:after="0"/>
        <w:ind w:left="0"/>
        <w:jc w:val="both"/>
      </w:pPr>
      <w:r>
        <w:rPr>
          <w:rFonts w:ascii="Times New Roman"/>
          <w:b w:val="false"/>
          <w:i w:val="false"/>
          <w:color w:val="000000"/>
          <w:sz w:val="28"/>
        </w:rPr>
        <w:t>
      слова "и местных судов" заменить словами ", местных и других судов";</w:t>
      </w:r>
    </w:p>
    <w:bookmarkEnd w:id="416"/>
    <w:bookmarkStart w:name="z483" w:id="4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 xml:space="preserve"> слова "председателей палат Парламента Республики Казахстан" заменить словами "Вице-Президента Республики Казахстан, Председателя Курултая";</w:t>
      </w:r>
    </w:p>
    <w:bookmarkEnd w:id="417"/>
    <w:bookmarkStart w:name="z484" w:id="4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w:t>
      </w:r>
      <w:r>
        <w:rPr>
          <w:rFonts w:ascii="Times New Roman"/>
          <w:b w:val="false"/>
          <w:i w:val="false"/>
          <w:color w:val="000000"/>
          <w:sz w:val="28"/>
        </w:rPr>
        <w:t xml:space="preserve"> слова "председатели палат Парламента Республики Казахстан" заменить словами "Вице-Президент Республики Казахстан, Председатель Курултая Республики Казахстан";</w:t>
      </w:r>
    </w:p>
    <w:bookmarkEnd w:id="418"/>
    <w:bookmarkStart w:name="z485" w:id="4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части первой пункта 2:</w:t>
      </w:r>
    </w:p>
    <w:bookmarkEnd w:id="419"/>
    <w:bookmarkStart w:name="z486" w:id="420"/>
    <w:p>
      <w:pPr>
        <w:spacing w:after="0"/>
        <w:ind w:left="0"/>
        <w:jc w:val="both"/>
      </w:pPr>
      <w:r>
        <w:rPr>
          <w:rFonts w:ascii="Times New Roman"/>
          <w:b w:val="false"/>
          <w:i w:val="false"/>
          <w:color w:val="000000"/>
          <w:sz w:val="28"/>
        </w:rPr>
        <w:t xml:space="preserve">
      слово "Парламента," заменить словом "Курултая,"; </w:t>
      </w:r>
    </w:p>
    <w:bookmarkEnd w:id="420"/>
    <w:bookmarkStart w:name="z487" w:id="421"/>
    <w:p>
      <w:pPr>
        <w:spacing w:after="0"/>
        <w:ind w:left="0"/>
        <w:jc w:val="both"/>
      </w:pPr>
      <w:r>
        <w:rPr>
          <w:rFonts w:ascii="Times New Roman"/>
          <w:b w:val="false"/>
          <w:i w:val="false"/>
          <w:color w:val="000000"/>
          <w:sz w:val="28"/>
        </w:rPr>
        <w:t>
      после слова "Правительства," дополнить словами "Қазақстан Халық Кеңесі,";</w:t>
      </w:r>
    </w:p>
    <w:bookmarkEnd w:id="421"/>
    <w:bookmarkStart w:name="z488" w:id="422"/>
    <w:p>
      <w:pPr>
        <w:spacing w:after="0"/>
        <w:ind w:left="0"/>
        <w:jc w:val="both"/>
      </w:pPr>
      <w:r>
        <w:rPr>
          <w:rFonts w:ascii="Times New Roman"/>
          <w:b w:val="false"/>
          <w:i w:val="false"/>
          <w:color w:val="000000"/>
          <w:sz w:val="28"/>
        </w:rPr>
        <w:t>
      слова "и местных судов" заменить словами ", местных и других судов";</w:t>
      </w:r>
    </w:p>
    <w:bookmarkEnd w:id="422"/>
    <w:bookmarkStart w:name="z489" w:id="42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6</w:t>
      </w:r>
      <w:r>
        <w:rPr>
          <w:rFonts w:ascii="Times New Roman"/>
          <w:b w:val="false"/>
          <w:i w:val="false"/>
          <w:color w:val="000000"/>
          <w:sz w:val="28"/>
        </w:rPr>
        <w:t>:</w:t>
      </w:r>
    </w:p>
    <w:bookmarkEnd w:id="423"/>
    <w:bookmarkStart w:name="z490" w:id="424"/>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1</w:t>
      </w:r>
      <w:r>
        <w:rPr>
          <w:rFonts w:ascii="Times New Roman"/>
          <w:b w:val="false"/>
          <w:i w:val="false"/>
          <w:color w:val="000000"/>
          <w:sz w:val="28"/>
        </w:rPr>
        <w:t>:</w:t>
      </w:r>
    </w:p>
    <w:bookmarkEnd w:id="424"/>
    <w:bookmarkStart w:name="z491" w:id="4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w:t>
      </w:r>
    </w:p>
    <w:bookmarkEnd w:id="425"/>
    <w:bookmarkStart w:name="z492" w:id="426"/>
    <w:p>
      <w:pPr>
        <w:spacing w:after="0"/>
        <w:ind w:left="0"/>
        <w:jc w:val="both"/>
      </w:pPr>
      <w:r>
        <w:rPr>
          <w:rFonts w:ascii="Times New Roman"/>
          <w:b w:val="false"/>
          <w:i w:val="false"/>
          <w:color w:val="000000"/>
          <w:sz w:val="28"/>
        </w:rPr>
        <w:t>
      слова "Парламента, Сената и Мажилиса" заменить словом "Курултая,";</w:t>
      </w:r>
    </w:p>
    <w:bookmarkEnd w:id="426"/>
    <w:bookmarkStart w:name="z493" w:id="427"/>
    <w:p>
      <w:pPr>
        <w:spacing w:after="0"/>
        <w:ind w:left="0"/>
        <w:jc w:val="both"/>
      </w:pPr>
      <w:r>
        <w:rPr>
          <w:rFonts w:ascii="Times New Roman"/>
          <w:b w:val="false"/>
          <w:i w:val="false"/>
          <w:color w:val="000000"/>
          <w:sz w:val="28"/>
        </w:rPr>
        <w:t>
      после слова "Правительства," дополнить словами "Қазақстан Халық Кеңесі,";</w:t>
      </w:r>
    </w:p>
    <w:bookmarkEnd w:id="427"/>
    <w:bookmarkStart w:name="z494" w:id="428"/>
    <w:p>
      <w:pPr>
        <w:spacing w:after="0"/>
        <w:ind w:left="0"/>
        <w:jc w:val="both"/>
      </w:pPr>
      <w:r>
        <w:rPr>
          <w:rFonts w:ascii="Times New Roman"/>
          <w:b w:val="false"/>
          <w:i w:val="false"/>
          <w:color w:val="000000"/>
          <w:sz w:val="28"/>
        </w:rPr>
        <w:t>
      слова "и местных судов" заменить словами ", местных и других судов";</w:t>
      </w:r>
    </w:p>
    <w:bookmarkEnd w:id="428"/>
    <w:bookmarkStart w:name="z495" w:id="4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слова "председателей палат Парламента Республики Казахстан, Премьер-Министра, Государственного советника" заменить словами "Вице-Президента Республики Казахстан, Председателя Курултая Республики Казахстан, Премьер-Министра, Председателя Қазақстан Халық Кеңесі";</w:t>
      </w:r>
    </w:p>
    <w:bookmarkEnd w:id="429"/>
    <w:bookmarkStart w:name="z496" w:id="4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w:t>
      </w:r>
    </w:p>
    <w:bookmarkEnd w:id="430"/>
    <w:bookmarkStart w:name="z497" w:id="431"/>
    <w:p>
      <w:pPr>
        <w:spacing w:after="0"/>
        <w:ind w:left="0"/>
        <w:jc w:val="both"/>
      </w:pPr>
      <w:r>
        <w:rPr>
          <w:rFonts w:ascii="Times New Roman"/>
          <w:b w:val="false"/>
          <w:i w:val="false"/>
          <w:color w:val="000000"/>
          <w:sz w:val="28"/>
        </w:rPr>
        <w:t>
      слова "совместные и раздельные заседания Сената и Мажилиса Парламента Республики Казахстан, заседания координационных и рабочих органов палат Парламента" заменить словами "заседания Курултая Республики Казахстан, заседания координационного и рабочих органов Курултая";</w:t>
      </w:r>
    </w:p>
    <w:bookmarkEnd w:id="431"/>
    <w:bookmarkStart w:name="z498" w:id="432"/>
    <w:p>
      <w:pPr>
        <w:spacing w:after="0"/>
        <w:ind w:left="0"/>
        <w:jc w:val="both"/>
      </w:pPr>
      <w:r>
        <w:rPr>
          <w:rFonts w:ascii="Times New Roman"/>
          <w:b w:val="false"/>
          <w:i w:val="false"/>
          <w:color w:val="000000"/>
          <w:sz w:val="28"/>
        </w:rPr>
        <w:t>
      после слова "Правительства," дополнить словами "сессии Қазақстан Халық Кеңесі,";</w:t>
      </w:r>
    </w:p>
    <w:bookmarkEnd w:id="432"/>
    <w:bookmarkStart w:name="z499" w:id="433"/>
    <w:p>
      <w:pPr>
        <w:spacing w:after="0"/>
        <w:ind w:left="0"/>
        <w:jc w:val="both"/>
      </w:pPr>
      <w:r>
        <w:rPr>
          <w:rFonts w:ascii="Times New Roman"/>
          <w:b w:val="false"/>
          <w:i w:val="false"/>
          <w:color w:val="000000"/>
          <w:sz w:val="28"/>
        </w:rPr>
        <w:t>
      слова "и местных судов" заменить словами ", местных и других судов";</w:t>
      </w:r>
    </w:p>
    <w:bookmarkEnd w:id="433"/>
    <w:bookmarkStart w:name="z500" w:id="434"/>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2</w:t>
      </w:r>
      <w:r>
        <w:rPr>
          <w:rFonts w:ascii="Times New Roman"/>
          <w:b w:val="false"/>
          <w:i w:val="false"/>
          <w:color w:val="000000"/>
          <w:sz w:val="28"/>
        </w:rPr>
        <w:t>:</w:t>
      </w:r>
    </w:p>
    <w:bookmarkEnd w:id="434"/>
    <w:bookmarkStart w:name="z501" w:id="4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w:t>
      </w:r>
    </w:p>
    <w:bookmarkEnd w:id="435"/>
    <w:bookmarkStart w:name="z502" w:id="436"/>
    <w:p>
      <w:pPr>
        <w:spacing w:after="0"/>
        <w:ind w:left="0"/>
        <w:jc w:val="both"/>
      </w:pPr>
      <w:r>
        <w:rPr>
          <w:rFonts w:ascii="Times New Roman"/>
          <w:b w:val="false"/>
          <w:i w:val="false"/>
          <w:color w:val="000000"/>
          <w:sz w:val="28"/>
        </w:rPr>
        <w:t>
      слова "Парламента Республики Казахстан, его Палат и их аппаратов, Бюро Палат Парламента" заменить словами "Курултая Республики Казахстан и его Аппарата, Бюро Курултая";</w:t>
      </w:r>
    </w:p>
    <w:bookmarkEnd w:id="436"/>
    <w:bookmarkStart w:name="z503" w:id="437"/>
    <w:p>
      <w:pPr>
        <w:spacing w:after="0"/>
        <w:ind w:left="0"/>
        <w:jc w:val="both"/>
      </w:pPr>
      <w:r>
        <w:rPr>
          <w:rFonts w:ascii="Times New Roman"/>
          <w:b w:val="false"/>
          <w:i w:val="false"/>
          <w:color w:val="000000"/>
          <w:sz w:val="28"/>
        </w:rPr>
        <w:t>
      после слов "Правительства Республики Казахстан и Аппарата Правительства Республики Казахстан," дополнить словами "Қазақстан Халық Кеңесі";</w:t>
      </w:r>
    </w:p>
    <w:bookmarkEnd w:id="437"/>
    <w:bookmarkStart w:name="z504" w:id="438"/>
    <w:p>
      <w:pPr>
        <w:spacing w:after="0"/>
        <w:ind w:left="0"/>
        <w:jc w:val="both"/>
      </w:pPr>
      <w:r>
        <w:rPr>
          <w:rFonts w:ascii="Times New Roman"/>
          <w:b w:val="false"/>
          <w:i w:val="false"/>
          <w:color w:val="000000"/>
          <w:sz w:val="28"/>
        </w:rPr>
        <w:t>
      слова "и местных судов" заменить словами ", местных и других судов";</w:t>
      </w:r>
    </w:p>
    <w:bookmarkEnd w:id="438"/>
    <w:bookmarkStart w:name="z505" w:id="4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слово "Парламента" заменить словом "Курултая";</w:t>
      </w:r>
    </w:p>
    <w:bookmarkEnd w:id="439"/>
    <w:bookmarkStart w:name="z506" w:id="4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w:t>
      </w:r>
      <w:r>
        <w:rPr>
          <w:rFonts w:ascii="Times New Roman"/>
          <w:b w:val="false"/>
          <w:i w:val="false"/>
          <w:color w:val="000000"/>
          <w:sz w:val="28"/>
        </w:rPr>
        <w:t>:</w:t>
      </w:r>
    </w:p>
    <w:bookmarkEnd w:id="440"/>
    <w:bookmarkStart w:name="z507" w:id="441"/>
    <w:p>
      <w:pPr>
        <w:spacing w:after="0"/>
        <w:ind w:left="0"/>
        <w:jc w:val="both"/>
      </w:pPr>
      <w:r>
        <w:rPr>
          <w:rFonts w:ascii="Times New Roman"/>
          <w:b w:val="false"/>
          <w:i w:val="false"/>
          <w:color w:val="000000"/>
          <w:sz w:val="28"/>
        </w:rPr>
        <w:t>
      слово "Парламента" заменить словом "Курултая";</w:t>
      </w:r>
    </w:p>
    <w:bookmarkEnd w:id="441"/>
    <w:bookmarkStart w:name="z508" w:id="442"/>
    <w:p>
      <w:pPr>
        <w:spacing w:after="0"/>
        <w:ind w:left="0"/>
        <w:jc w:val="both"/>
      </w:pPr>
      <w:r>
        <w:rPr>
          <w:rFonts w:ascii="Times New Roman"/>
          <w:b w:val="false"/>
          <w:i w:val="false"/>
          <w:color w:val="000000"/>
          <w:sz w:val="28"/>
        </w:rPr>
        <w:t>
      после слова "Правительства," дополнить словами "Қазақстан Халық Кеңесі,";</w:t>
      </w:r>
    </w:p>
    <w:bookmarkEnd w:id="442"/>
    <w:bookmarkStart w:name="z509" w:id="443"/>
    <w:p>
      <w:pPr>
        <w:spacing w:after="0"/>
        <w:ind w:left="0"/>
        <w:jc w:val="both"/>
      </w:pPr>
      <w:r>
        <w:rPr>
          <w:rFonts w:ascii="Times New Roman"/>
          <w:b w:val="false"/>
          <w:i w:val="false"/>
          <w:color w:val="000000"/>
          <w:sz w:val="28"/>
        </w:rPr>
        <w:t>
      слова "и местных судов" заменить словами ", местных и других судов";</w:t>
      </w:r>
    </w:p>
    <w:bookmarkEnd w:id="443"/>
    <w:bookmarkStart w:name="z510" w:id="44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подпункте 2)</w:t>
      </w:r>
      <w:r>
        <w:rPr>
          <w:rFonts w:ascii="Times New Roman"/>
          <w:b w:val="false"/>
          <w:i w:val="false"/>
          <w:color w:val="000000"/>
          <w:sz w:val="28"/>
        </w:rPr>
        <w:t xml:space="preserve"> пункта 1 статьи 8 слово "Парламента" заменить словом "Курултая".</w:t>
      </w:r>
    </w:p>
    <w:bookmarkEnd w:id="444"/>
    <w:bookmarkStart w:name="z511" w:id="445"/>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Конституционный закон</w:t>
      </w:r>
      <w:r>
        <w:rPr>
          <w:rFonts w:ascii="Times New Roman"/>
          <w:b w:val="false"/>
          <w:i w:val="false"/>
          <w:color w:val="000000"/>
          <w:sz w:val="28"/>
        </w:rPr>
        <w:t xml:space="preserve"> Республики Казахстан от 5 ноября 2022 года "О Конституционном Суде Республики Казахстан":</w:t>
      </w:r>
    </w:p>
    <w:bookmarkEnd w:id="445"/>
    <w:bookmarkStart w:name="z512" w:id="446"/>
    <w:p>
      <w:pPr>
        <w:spacing w:after="0"/>
        <w:ind w:left="0"/>
        <w:jc w:val="both"/>
      </w:pPr>
      <w:r>
        <w:rPr>
          <w:rFonts w:ascii="Times New Roman"/>
          <w:b w:val="false"/>
          <w:i w:val="false"/>
          <w:color w:val="000000"/>
          <w:sz w:val="28"/>
        </w:rPr>
        <w:t xml:space="preserve">
      1) по всему тексту вносятся изменения на казахском языке, текст на русском языке не изменяется; </w:t>
      </w:r>
    </w:p>
    <w:bookmarkEnd w:id="446"/>
    <w:bookmarkStart w:name="z513" w:id="44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w:t>
      </w:r>
      <w:r>
        <w:rPr>
          <w:rFonts w:ascii="Times New Roman"/>
          <w:b w:val="false"/>
          <w:i w:val="false"/>
          <w:color w:val="000000"/>
          <w:sz w:val="28"/>
        </w:rPr>
        <w:t>:</w:t>
      </w:r>
    </w:p>
    <w:bookmarkEnd w:id="447"/>
    <w:bookmarkStart w:name="z514" w:id="448"/>
    <w:p>
      <w:pPr>
        <w:spacing w:after="0"/>
        <w:ind w:left="0"/>
        <w:jc w:val="both"/>
      </w:pPr>
      <w:r>
        <w:rPr>
          <w:rFonts w:ascii="Times New Roman"/>
          <w:b w:val="false"/>
          <w:i w:val="false"/>
          <w:color w:val="000000"/>
          <w:sz w:val="28"/>
        </w:rPr>
        <w:t>
      часть первую изложить в следующей редакции:</w:t>
      </w:r>
    </w:p>
    <w:bookmarkEnd w:id="448"/>
    <w:bookmarkStart w:name="z515" w:id="449"/>
    <w:p>
      <w:pPr>
        <w:spacing w:after="0"/>
        <w:ind w:left="0"/>
        <w:jc w:val="both"/>
      </w:pPr>
      <w:r>
        <w:rPr>
          <w:rFonts w:ascii="Times New Roman"/>
          <w:b w:val="false"/>
          <w:i w:val="false"/>
          <w:color w:val="000000"/>
          <w:sz w:val="28"/>
        </w:rPr>
        <w:t xml:space="preserve">
      "Конституционный Суд Республики Казахстан (далее – Конституционный Суд) – независимый государственный орган, осуществляющий конституционный контроль и обеспечивающий верховенство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на всей территории страны.";</w:t>
      </w:r>
    </w:p>
    <w:bookmarkEnd w:id="449"/>
    <w:bookmarkStart w:name="z516" w:id="450"/>
    <w:p>
      <w:pPr>
        <w:spacing w:after="0"/>
        <w:ind w:left="0"/>
        <w:jc w:val="both"/>
      </w:pPr>
      <w:r>
        <w:rPr>
          <w:rFonts w:ascii="Times New Roman"/>
          <w:b w:val="false"/>
          <w:i w:val="false"/>
          <w:color w:val="000000"/>
          <w:sz w:val="28"/>
        </w:rPr>
        <w:t>
      часть вторую после слова "должностных" дополнить словами "и иных";</w:t>
      </w:r>
    </w:p>
    <w:bookmarkEnd w:id="450"/>
    <w:bookmarkStart w:name="z517" w:id="45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3</w:t>
      </w:r>
      <w:r>
        <w:rPr>
          <w:rFonts w:ascii="Times New Roman"/>
          <w:b w:val="false"/>
          <w:i w:val="false"/>
          <w:color w:val="000000"/>
          <w:sz w:val="28"/>
        </w:rPr>
        <w:t>:</w:t>
      </w:r>
    </w:p>
    <w:bookmarkEnd w:id="4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519" w:id="452"/>
    <w:p>
      <w:pPr>
        <w:spacing w:after="0"/>
        <w:ind w:left="0"/>
        <w:jc w:val="both"/>
      </w:pPr>
      <w:r>
        <w:rPr>
          <w:rFonts w:ascii="Times New Roman"/>
          <w:b w:val="false"/>
          <w:i w:val="false"/>
          <w:color w:val="000000"/>
          <w:sz w:val="28"/>
        </w:rPr>
        <w:t>
      "1. Конституционный Суд состоит из Председателя и десяти судей.</w:t>
      </w:r>
    </w:p>
    <w:bookmarkEnd w:id="452"/>
    <w:bookmarkStart w:name="z520" w:id="453"/>
    <w:p>
      <w:pPr>
        <w:spacing w:after="0"/>
        <w:ind w:left="0"/>
        <w:jc w:val="both"/>
      </w:pPr>
      <w:r>
        <w:rPr>
          <w:rFonts w:ascii="Times New Roman"/>
          <w:b w:val="false"/>
          <w:i w:val="false"/>
          <w:color w:val="000000"/>
          <w:sz w:val="28"/>
        </w:rPr>
        <w:t>
      2. Председатель Конституционного Суда назначается на должность Президентом Республики Казахстан и одновременно является судьей Конституционного Суда в течение срока полномочий.";</w:t>
      </w:r>
    </w:p>
    <w:bookmarkEnd w:id="4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после слова "назначается" дополнить словами "на должность";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523" w:id="454"/>
    <w:p>
      <w:pPr>
        <w:spacing w:after="0"/>
        <w:ind w:left="0"/>
        <w:jc w:val="both"/>
      </w:pPr>
      <w:r>
        <w:rPr>
          <w:rFonts w:ascii="Times New Roman"/>
          <w:b w:val="false"/>
          <w:i w:val="false"/>
          <w:color w:val="000000"/>
          <w:sz w:val="28"/>
        </w:rPr>
        <w:t>
      "4. Судьи Конституционного Суда назначаются на должность Президентом Республики Казахстан с согласия Курултая Республики Казахстан, выраженного большинством голосов от общего числа его депутатов.";</w:t>
      </w:r>
    </w:p>
    <w:bookmarkEnd w:id="454"/>
    <w:bookmarkStart w:name="z524" w:id="45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4</w:t>
      </w:r>
      <w:r>
        <w:rPr>
          <w:rFonts w:ascii="Times New Roman"/>
          <w:b w:val="false"/>
          <w:i w:val="false"/>
          <w:color w:val="000000"/>
          <w:sz w:val="28"/>
        </w:rPr>
        <w:t xml:space="preserve"> изложить в следующей редакции:</w:t>
      </w:r>
    </w:p>
    <w:bookmarkEnd w:id="455"/>
    <w:bookmarkStart w:name="z525" w:id="456"/>
    <w:p>
      <w:pPr>
        <w:spacing w:after="0"/>
        <w:ind w:left="0"/>
        <w:jc w:val="both"/>
      </w:pPr>
      <w:r>
        <w:rPr>
          <w:rFonts w:ascii="Times New Roman"/>
          <w:b w:val="false"/>
          <w:i w:val="false"/>
          <w:color w:val="000000"/>
          <w:sz w:val="28"/>
        </w:rPr>
        <w:t>
      "Статья 4. Требования к судьям Конституционного Суда</w:t>
      </w:r>
    </w:p>
    <w:bookmarkEnd w:id="456"/>
    <w:bookmarkStart w:name="z526" w:id="457"/>
    <w:p>
      <w:pPr>
        <w:spacing w:after="0"/>
        <w:ind w:left="0"/>
        <w:jc w:val="both"/>
      </w:pPr>
      <w:r>
        <w:rPr>
          <w:rFonts w:ascii="Times New Roman"/>
          <w:b w:val="false"/>
          <w:i w:val="false"/>
          <w:color w:val="000000"/>
          <w:sz w:val="28"/>
        </w:rPr>
        <w:t>
      1. Судьи Конституционного Суда являются лицами, занимающими ответственную государственную должность, статус и полномочия которых определяются Конституцией Республики Казахстан и настоящим Конституционным законом.</w:t>
      </w:r>
    </w:p>
    <w:bookmarkEnd w:id="457"/>
    <w:bookmarkStart w:name="z527" w:id="458"/>
    <w:p>
      <w:pPr>
        <w:spacing w:after="0"/>
        <w:ind w:left="0"/>
        <w:jc w:val="both"/>
      </w:pPr>
      <w:r>
        <w:rPr>
          <w:rFonts w:ascii="Times New Roman"/>
          <w:b w:val="false"/>
          <w:i w:val="false"/>
          <w:color w:val="000000"/>
          <w:sz w:val="28"/>
        </w:rPr>
        <w:t>
      2. Судьи Конституционного Суда не вправе состоять в политической партии, профессиональном союзе, выступать в поддержку или с осуждением какой-либо политической партии или общественно-политического движения.</w:t>
      </w:r>
    </w:p>
    <w:bookmarkEnd w:id="458"/>
    <w:bookmarkStart w:name="z528" w:id="459"/>
    <w:p>
      <w:pPr>
        <w:spacing w:after="0"/>
        <w:ind w:left="0"/>
        <w:jc w:val="both"/>
      </w:pPr>
      <w:r>
        <w:rPr>
          <w:rFonts w:ascii="Times New Roman"/>
          <w:b w:val="false"/>
          <w:i w:val="false"/>
          <w:color w:val="000000"/>
          <w:sz w:val="28"/>
        </w:rPr>
        <w:t>
      3. Должность судьи Конституционного Суда несовместима с депутатским мандатом, занятием иных оплачиваемых должностей, кроме преподавательской, научной, творческой деятельности, осуществлением предпринимательской деятельности, вхождением в состав руководящего органа или наблюдательного совета коммерческой организации.</w:t>
      </w:r>
    </w:p>
    <w:bookmarkEnd w:id="459"/>
    <w:bookmarkStart w:name="z529" w:id="460"/>
    <w:p>
      <w:pPr>
        <w:spacing w:after="0"/>
        <w:ind w:left="0"/>
        <w:jc w:val="both"/>
      </w:pPr>
      <w:r>
        <w:rPr>
          <w:rFonts w:ascii="Times New Roman"/>
          <w:b w:val="false"/>
          <w:i w:val="false"/>
          <w:color w:val="000000"/>
          <w:sz w:val="28"/>
        </w:rPr>
        <w:t>
      В случае, если судья Конституционного Суда на момент его назначения на должность состоит в политической партии, профессиональных союзах, он обязан выйти из них в течение десяти дней со дня его назначения.";</w:t>
      </w:r>
    </w:p>
    <w:bookmarkEnd w:id="460"/>
    <w:bookmarkStart w:name="z530" w:id="461"/>
    <w:p>
      <w:pPr>
        <w:spacing w:after="0"/>
        <w:ind w:left="0"/>
        <w:jc w:val="both"/>
      </w:pPr>
      <w:r>
        <w:rPr>
          <w:rFonts w:ascii="Times New Roman"/>
          <w:b w:val="false"/>
          <w:i w:val="false"/>
          <w:color w:val="000000"/>
          <w:sz w:val="28"/>
        </w:rPr>
        <w:t xml:space="preserve">
      5) предложение второе </w:t>
      </w:r>
      <w:r>
        <w:rPr>
          <w:rFonts w:ascii="Times New Roman"/>
          <w:b w:val="false"/>
          <w:i w:val="false"/>
          <w:color w:val="000000"/>
          <w:sz w:val="28"/>
        </w:rPr>
        <w:t>пункта 1</w:t>
      </w:r>
      <w:r>
        <w:rPr>
          <w:rFonts w:ascii="Times New Roman"/>
          <w:b w:val="false"/>
          <w:i w:val="false"/>
          <w:color w:val="000000"/>
          <w:sz w:val="28"/>
        </w:rPr>
        <w:t xml:space="preserve"> статьи 6 изложить в следующей редакции:</w:t>
      </w:r>
    </w:p>
    <w:bookmarkEnd w:id="461"/>
    <w:bookmarkStart w:name="z531" w:id="462"/>
    <w:p>
      <w:pPr>
        <w:spacing w:after="0"/>
        <w:ind w:left="0"/>
        <w:jc w:val="both"/>
      </w:pPr>
      <w:r>
        <w:rPr>
          <w:rFonts w:ascii="Times New Roman"/>
          <w:b w:val="false"/>
          <w:i w:val="false"/>
          <w:color w:val="000000"/>
          <w:sz w:val="28"/>
        </w:rPr>
        <w:t>
      "Одно и то же лицо не может быть назначено в соответствии с Конституцией Республики Казахстан Председателем Конституционного Суда или судьей Конституционного Суда более одного раза.";</w:t>
      </w:r>
    </w:p>
    <w:bookmarkEnd w:id="462"/>
    <w:bookmarkStart w:name="z532" w:id="463"/>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8</w:t>
      </w:r>
      <w:r>
        <w:rPr>
          <w:rFonts w:ascii="Times New Roman"/>
          <w:b w:val="false"/>
          <w:i w:val="false"/>
          <w:color w:val="000000"/>
          <w:sz w:val="28"/>
        </w:rPr>
        <w:t>:</w:t>
      </w:r>
    </w:p>
    <w:bookmarkEnd w:id="463"/>
    <w:bookmarkStart w:name="z533" w:id="4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4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после слова "установленном" дополнить словами "Конституцией Республики Казахстан 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536" w:id="465"/>
    <w:p>
      <w:pPr>
        <w:spacing w:after="0"/>
        <w:ind w:left="0"/>
        <w:jc w:val="both"/>
      </w:pPr>
      <w:r>
        <w:rPr>
          <w:rFonts w:ascii="Times New Roman"/>
          <w:b w:val="false"/>
          <w:i w:val="false"/>
          <w:color w:val="000000"/>
          <w:sz w:val="28"/>
        </w:rPr>
        <w:t xml:space="preserve">
      "3) судом возбуждено дело о признании его безвестно отсутствующим."; </w:t>
      </w:r>
    </w:p>
    <w:bookmarkEnd w:id="4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538" w:id="466"/>
    <w:p>
      <w:pPr>
        <w:spacing w:after="0"/>
        <w:ind w:left="0"/>
        <w:jc w:val="both"/>
      </w:pPr>
      <w:r>
        <w:rPr>
          <w:rFonts w:ascii="Times New Roman"/>
          <w:b w:val="false"/>
          <w:i w:val="false"/>
          <w:color w:val="000000"/>
          <w:sz w:val="28"/>
        </w:rPr>
        <w:t xml:space="preserve">
      "2. Приостановление или возобновление полномочий Председателя Конституционного Суда осуществляется Президентом Республики Казахстан. </w:t>
      </w:r>
    </w:p>
    <w:bookmarkEnd w:id="466"/>
    <w:bookmarkStart w:name="z539" w:id="467"/>
    <w:p>
      <w:pPr>
        <w:spacing w:after="0"/>
        <w:ind w:left="0"/>
        <w:jc w:val="both"/>
      </w:pPr>
      <w:r>
        <w:rPr>
          <w:rFonts w:ascii="Times New Roman"/>
          <w:b w:val="false"/>
          <w:i w:val="false"/>
          <w:color w:val="000000"/>
          <w:sz w:val="28"/>
        </w:rPr>
        <w:t xml:space="preserve">
      Приостановление или возобновление полномочий заместителя Председателя Конституционного Суда осуществляется Председателем Конституционного Суда с уведомлением Президента Республики Казахстан. </w:t>
      </w:r>
    </w:p>
    <w:bookmarkEnd w:id="467"/>
    <w:bookmarkStart w:name="z540" w:id="468"/>
    <w:p>
      <w:pPr>
        <w:spacing w:after="0"/>
        <w:ind w:left="0"/>
        <w:jc w:val="both"/>
      </w:pPr>
      <w:r>
        <w:rPr>
          <w:rFonts w:ascii="Times New Roman"/>
          <w:b w:val="false"/>
          <w:i w:val="false"/>
          <w:color w:val="000000"/>
          <w:sz w:val="28"/>
        </w:rPr>
        <w:t xml:space="preserve">
      Приостановление или возобновление полномочий иных судей Конституционного Суда осуществляется Председателем Конституционного Суда. </w:t>
      </w:r>
    </w:p>
    <w:bookmarkEnd w:id="468"/>
    <w:bookmarkStart w:name="z541" w:id="469"/>
    <w:p>
      <w:pPr>
        <w:spacing w:after="0"/>
        <w:ind w:left="0"/>
        <w:jc w:val="both"/>
      </w:pPr>
      <w:r>
        <w:rPr>
          <w:rFonts w:ascii="Times New Roman"/>
          <w:b w:val="false"/>
          <w:i w:val="false"/>
          <w:color w:val="000000"/>
          <w:sz w:val="28"/>
        </w:rPr>
        <w:t>
      Решение о приостановлении полномочий принимается не позднее десяти дней со дня обнаружения оснований для приостановления полномочий.";</w:t>
      </w:r>
    </w:p>
    <w:bookmarkEnd w:id="469"/>
    <w:bookmarkStart w:name="z542" w:id="470"/>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9</w:t>
      </w:r>
      <w:r>
        <w:rPr>
          <w:rFonts w:ascii="Times New Roman"/>
          <w:b w:val="false"/>
          <w:i w:val="false"/>
          <w:color w:val="000000"/>
          <w:sz w:val="28"/>
        </w:rPr>
        <w:t>:</w:t>
      </w:r>
    </w:p>
    <w:bookmarkEnd w:id="4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544" w:id="471"/>
    <w:p>
      <w:pPr>
        <w:spacing w:after="0"/>
        <w:ind w:left="0"/>
        <w:jc w:val="both"/>
      </w:pPr>
      <w:r>
        <w:rPr>
          <w:rFonts w:ascii="Times New Roman"/>
          <w:b w:val="false"/>
          <w:i w:val="false"/>
          <w:color w:val="000000"/>
          <w:sz w:val="28"/>
        </w:rPr>
        <w:t>
      "2. Прекращение полномочий Председателя и судей Конституционного Суда осуществляется Президентом Республики Казахстан.</w:t>
      </w:r>
    </w:p>
    <w:bookmarkEnd w:id="471"/>
    <w:bookmarkStart w:name="z545" w:id="472"/>
    <w:p>
      <w:pPr>
        <w:spacing w:after="0"/>
        <w:ind w:left="0"/>
        <w:jc w:val="both"/>
      </w:pPr>
      <w:r>
        <w:rPr>
          <w:rFonts w:ascii="Times New Roman"/>
          <w:b w:val="false"/>
          <w:i w:val="false"/>
          <w:color w:val="000000"/>
          <w:sz w:val="28"/>
        </w:rPr>
        <w:t>
      Прекращение полномочий заместителя Председателя Конституционного Суда осуществляется Президентом Республики Казахстан по представлению Председателя Конституционного Суда.";</w:t>
      </w:r>
    </w:p>
    <w:bookmarkEnd w:id="4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исключить;</w:t>
      </w:r>
    </w:p>
    <w:bookmarkStart w:name="z547" w:id="473"/>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11</w:t>
      </w:r>
      <w:r>
        <w:rPr>
          <w:rFonts w:ascii="Times New Roman"/>
          <w:b w:val="false"/>
          <w:i w:val="false"/>
          <w:color w:val="000000"/>
          <w:sz w:val="28"/>
        </w:rPr>
        <w:t>:</w:t>
      </w:r>
    </w:p>
    <w:bookmarkEnd w:id="4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549" w:id="474"/>
    <w:p>
      <w:pPr>
        <w:spacing w:after="0"/>
        <w:ind w:left="0"/>
        <w:jc w:val="both"/>
      </w:pPr>
      <w:r>
        <w:rPr>
          <w:rFonts w:ascii="Times New Roman"/>
          <w:b w:val="false"/>
          <w:i w:val="false"/>
          <w:color w:val="000000"/>
          <w:sz w:val="28"/>
        </w:rPr>
        <w:t>
      "1. Председатель и судьи Конституционного Суда в течение срока своих полномочий не могут быть задержаны, кроме случаев задержания на месте преступления или совершения тяжких и особо тяжких преступлений, содержаться под стражей, подвергнуты приводу, домашнему аресту, административному взысканию, налагаемому в судебном порядке, привлечены к уголовной ответственности без согласия Президента либо Курултая соответственно.</w:t>
      </w:r>
    </w:p>
    <w:bookmarkEnd w:id="474"/>
    <w:bookmarkStart w:name="z550" w:id="475"/>
    <w:p>
      <w:pPr>
        <w:spacing w:after="0"/>
        <w:ind w:left="0"/>
        <w:jc w:val="both"/>
      </w:pPr>
      <w:r>
        <w:rPr>
          <w:rFonts w:ascii="Times New Roman"/>
          <w:b w:val="false"/>
          <w:i w:val="false"/>
          <w:color w:val="000000"/>
          <w:sz w:val="28"/>
        </w:rPr>
        <w:t>
      2. После регистрации повода к началу досудебного расследования в Едином реестре досудебных расследований досудебное расследование в отношении Председателя или судьи Конституционного Суда может быть продолжено только с согласия Генерального Прокурора Республики Казахстан, который вносит соответственно Президенту Республики Казахстан или в Курултай представление о даче согласия на задержание, содержание под стражей, привод, привлечение к уголовной или административной ответственности Председателя или судьи Конституционного Суда. В случаях, когда Председатель или судья Конституционного Суда задержан на месте преступления либо установлен факт приготовления или покушения на совершение тяжкого или особо тяжкого преступления, либо им совершено тяжкое или особо тяжкое преступление, досудебное расследование в отношении него может быть продолжено до получения согласия Генерального Прокурора Республики Казахстан, но с обязательным его уведомлением в течение суток. Надзор за соблюдением законности в ходе расследования дела осуществляется Генеральным Прокурором Республики Казахстан.</w:t>
      </w:r>
    </w:p>
    <w:bookmarkEnd w:id="475"/>
    <w:bookmarkStart w:name="z551" w:id="476"/>
    <w:p>
      <w:pPr>
        <w:spacing w:after="0"/>
        <w:ind w:left="0"/>
        <w:jc w:val="both"/>
      </w:pPr>
      <w:r>
        <w:rPr>
          <w:rFonts w:ascii="Times New Roman"/>
          <w:b w:val="false"/>
          <w:i w:val="false"/>
          <w:color w:val="000000"/>
          <w:sz w:val="28"/>
        </w:rPr>
        <w:t>
      Специальные оперативно-розыскные мероприятия в отношении судьи Конституционного Суда проводятся с санкции Генерального Прокурора Республики Казахстан.";</w:t>
      </w:r>
    </w:p>
    <w:bookmarkEnd w:id="476"/>
    <w:bookmarkStart w:name="z552" w:id="477"/>
    <w:p>
      <w:pPr>
        <w:spacing w:after="0"/>
        <w:ind w:left="0"/>
        <w:jc w:val="both"/>
      </w:pPr>
      <w:r>
        <w:rPr>
          <w:rFonts w:ascii="Times New Roman"/>
          <w:b w:val="false"/>
          <w:i w:val="false"/>
          <w:color w:val="000000"/>
          <w:sz w:val="28"/>
        </w:rPr>
        <w:t>
      дополнить пунктом 6 следующего содержания:</w:t>
      </w:r>
    </w:p>
    <w:bookmarkEnd w:id="477"/>
    <w:bookmarkStart w:name="z553" w:id="478"/>
    <w:p>
      <w:pPr>
        <w:spacing w:after="0"/>
        <w:ind w:left="0"/>
        <w:jc w:val="both"/>
      </w:pPr>
      <w:r>
        <w:rPr>
          <w:rFonts w:ascii="Times New Roman"/>
          <w:b w:val="false"/>
          <w:i w:val="false"/>
          <w:color w:val="000000"/>
          <w:sz w:val="28"/>
        </w:rPr>
        <w:t>
      "6. Лишение неприкосновенности Председателя и судей Конституционного Суда осуществляется Президентом Республики Казахстан либо Курултаем соответственно.";</w:t>
      </w:r>
    </w:p>
    <w:bookmarkEnd w:id="478"/>
    <w:bookmarkStart w:name="z554" w:id="479"/>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14</w:t>
      </w:r>
      <w:r>
        <w:rPr>
          <w:rFonts w:ascii="Times New Roman"/>
          <w:b w:val="false"/>
          <w:i w:val="false"/>
          <w:color w:val="000000"/>
          <w:sz w:val="28"/>
        </w:rPr>
        <w:t>:</w:t>
      </w:r>
    </w:p>
    <w:bookmarkEnd w:id="479"/>
    <w:bookmarkStart w:name="z555" w:id="4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цифры "9-1)", "66" заменить соответственно цифрами "8)" и "65";</w:t>
      </w:r>
    </w:p>
    <w:bookmarkEnd w:id="480"/>
    <w:bookmarkStart w:name="z556" w:id="481"/>
    <w:p>
      <w:pPr>
        <w:spacing w:after="0"/>
        <w:ind w:left="0"/>
        <w:jc w:val="both"/>
      </w:pPr>
      <w:r>
        <w:rPr>
          <w:rFonts w:ascii="Times New Roman"/>
          <w:b w:val="false"/>
          <w:i w:val="false"/>
          <w:color w:val="000000"/>
          <w:sz w:val="28"/>
        </w:rPr>
        <w:t>
      дополнить пунктом 10 следующего содержания:</w:t>
      </w:r>
    </w:p>
    <w:bookmarkEnd w:id="481"/>
    <w:bookmarkStart w:name="z557" w:id="482"/>
    <w:p>
      <w:pPr>
        <w:spacing w:after="0"/>
        <w:ind w:left="0"/>
        <w:jc w:val="both"/>
      </w:pPr>
      <w:r>
        <w:rPr>
          <w:rFonts w:ascii="Times New Roman"/>
          <w:b w:val="false"/>
          <w:i w:val="false"/>
          <w:color w:val="000000"/>
          <w:sz w:val="28"/>
        </w:rPr>
        <w:t xml:space="preserve">
      "10. Судье Конституционного Суда, полномочия которого досрочно прекращены по иным основаниям, не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9 настоящего Конституционного закона, не зависящим от судьи и не носящим отрицательного характера, выплачивается выходное пособие в размере средней заработной платы за месяц при стаже судейской работы в Конституционном Суде не менее трех лет.";</w:t>
      </w:r>
    </w:p>
    <w:bookmarkEnd w:id="482"/>
    <w:bookmarkStart w:name="z558" w:id="483"/>
    <w:p>
      <w:pPr>
        <w:spacing w:after="0"/>
        <w:ind w:left="0"/>
        <w:jc w:val="both"/>
      </w:pPr>
      <w:r>
        <w:rPr>
          <w:rFonts w:ascii="Times New Roman"/>
          <w:b w:val="false"/>
          <w:i w:val="false"/>
          <w:color w:val="000000"/>
          <w:sz w:val="28"/>
        </w:rPr>
        <w:t>
      10) статью 23 изложить в следующей редакции:</w:t>
      </w:r>
    </w:p>
    <w:bookmarkEnd w:id="483"/>
    <w:bookmarkStart w:name="z559" w:id="484"/>
    <w:p>
      <w:pPr>
        <w:spacing w:after="0"/>
        <w:ind w:left="0"/>
        <w:jc w:val="both"/>
      </w:pPr>
      <w:r>
        <w:rPr>
          <w:rFonts w:ascii="Times New Roman"/>
          <w:b w:val="false"/>
          <w:i w:val="false"/>
          <w:color w:val="000000"/>
          <w:sz w:val="28"/>
        </w:rPr>
        <w:t>
      "Статья 23. Компетенция Конституционного Суда</w:t>
      </w:r>
    </w:p>
    <w:bookmarkEnd w:id="484"/>
    <w:bookmarkStart w:name="z560" w:id="485"/>
    <w:p>
      <w:pPr>
        <w:spacing w:after="0"/>
        <w:ind w:left="0"/>
        <w:jc w:val="both"/>
      </w:pPr>
      <w:r>
        <w:rPr>
          <w:rFonts w:ascii="Times New Roman"/>
          <w:b w:val="false"/>
          <w:i w:val="false"/>
          <w:color w:val="000000"/>
          <w:sz w:val="28"/>
        </w:rPr>
        <w:t xml:space="preserve">
      1. Конституционный Суд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73 Конституции Республики Казахстан решает в случае спора вопрос о правильности проведения:</w:t>
      </w:r>
    </w:p>
    <w:bookmarkEnd w:id="485"/>
    <w:bookmarkStart w:name="z561" w:id="486"/>
    <w:p>
      <w:pPr>
        <w:spacing w:after="0"/>
        <w:ind w:left="0"/>
        <w:jc w:val="both"/>
      </w:pPr>
      <w:r>
        <w:rPr>
          <w:rFonts w:ascii="Times New Roman"/>
          <w:b w:val="false"/>
          <w:i w:val="false"/>
          <w:color w:val="000000"/>
          <w:sz w:val="28"/>
        </w:rPr>
        <w:t>
      1) выборов Президента Республики Казахстан;</w:t>
      </w:r>
    </w:p>
    <w:bookmarkEnd w:id="486"/>
    <w:bookmarkStart w:name="z562" w:id="487"/>
    <w:p>
      <w:pPr>
        <w:spacing w:after="0"/>
        <w:ind w:left="0"/>
        <w:jc w:val="both"/>
      </w:pPr>
      <w:r>
        <w:rPr>
          <w:rFonts w:ascii="Times New Roman"/>
          <w:b w:val="false"/>
          <w:i w:val="false"/>
          <w:color w:val="000000"/>
          <w:sz w:val="28"/>
        </w:rPr>
        <w:t>
      2) выборов депутатов Курултая Республики Казахстан;</w:t>
      </w:r>
    </w:p>
    <w:bookmarkEnd w:id="487"/>
    <w:bookmarkStart w:name="z563" w:id="488"/>
    <w:p>
      <w:pPr>
        <w:spacing w:after="0"/>
        <w:ind w:left="0"/>
        <w:jc w:val="both"/>
      </w:pPr>
      <w:r>
        <w:rPr>
          <w:rFonts w:ascii="Times New Roman"/>
          <w:b w:val="false"/>
          <w:i w:val="false"/>
          <w:color w:val="000000"/>
          <w:sz w:val="28"/>
        </w:rPr>
        <w:t>
      3) всенародного референдума.</w:t>
      </w:r>
    </w:p>
    <w:bookmarkEnd w:id="488"/>
    <w:bookmarkStart w:name="z564" w:id="489"/>
    <w:p>
      <w:pPr>
        <w:spacing w:after="0"/>
        <w:ind w:left="0"/>
        <w:jc w:val="both"/>
      </w:pPr>
      <w:r>
        <w:rPr>
          <w:rFonts w:ascii="Times New Roman"/>
          <w:b w:val="false"/>
          <w:i w:val="false"/>
          <w:color w:val="000000"/>
          <w:sz w:val="28"/>
        </w:rPr>
        <w:t xml:space="preserve">
      2. Конституционный Суд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73 Конституции Республики Казахстан рассматривает на соответствие Конституции Республики Казахстан:</w:t>
      </w:r>
    </w:p>
    <w:bookmarkEnd w:id="489"/>
    <w:bookmarkStart w:name="z565" w:id="490"/>
    <w:p>
      <w:pPr>
        <w:spacing w:after="0"/>
        <w:ind w:left="0"/>
        <w:jc w:val="both"/>
      </w:pPr>
      <w:r>
        <w:rPr>
          <w:rFonts w:ascii="Times New Roman"/>
          <w:b w:val="false"/>
          <w:i w:val="false"/>
          <w:color w:val="000000"/>
          <w:sz w:val="28"/>
        </w:rPr>
        <w:t>
      1) до подписания Президентом Республики Казахстан принятые Курултаем Республики Казахстан законы;</w:t>
      </w:r>
    </w:p>
    <w:bookmarkEnd w:id="490"/>
    <w:bookmarkStart w:name="z566" w:id="491"/>
    <w:p>
      <w:pPr>
        <w:spacing w:after="0"/>
        <w:ind w:left="0"/>
        <w:jc w:val="both"/>
      </w:pPr>
      <w:r>
        <w:rPr>
          <w:rFonts w:ascii="Times New Roman"/>
          <w:b w:val="false"/>
          <w:i w:val="false"/>
          <w:color w:val="000000"/>
          <w:sz w:val="28"/>
        </w:rPr>
        <w:t>
      2) принятые Курултаем Республики Казахстан постановления;</w:t>
      </w:r>
    </w:p>
    <w:bookmarkEnd w:id="491"/>
    <w:bookmarkStart w:name="z567" w:id="492"/>
    <w:p>
      <w:pPr>
        <w:spacing w:after="0"/>
        <w:ind w:left="0"/>
        <w:jc w:val="both"/>
      </w:pPr>
      <w:r>
        <w:rPr>
          <w:rFonts w:ascii="Times New Roman"/>
          <w:b w:val="false"/>
          <w:i w:val="false"/>
          <w:color w:val="000000"/>
          <w:sz w:val="28"/>
        </w:rPr>
        <w:t>
      3) международные договоры до их ратификации;</w:t>
      </w:r>
    </w:p>
    <w:bookmarkEnd w:id="492"/>
    <w:bookmarkStart w:name="z568" w:id="493"/>
    <w:p>
      <w:pPr>
        <w:spacing w:after="0"/>
        <w:ind w:left="0"/>
        <w:jc w:val="both"/>
      </w:pPr>
      <w:r>
        <w:rPr>
          <w:rFonts w:ascii="Times New Roman"/>
          <w:b w:val="false"/>
          <w:i w:val="false"/>
          <w:color w:val="000000"/>
          <w:sz w:val="28"/>
        </w:rPr>
        <w:t>
      4) исполнение решений международных организаций и их органов.</w:t>
      </w:r>
    </w:p>
    <w:bookmarkEnd w:id="493"/>
    <w:bookmarkStart w:name="z569" w:id="494"/>
    <w:p>
      <w:pPr>
        <w:spacing w:after="0"/>
        <w:ind w:left="0"/>
        <w:jc w:val="both"/>
      </w:pPr>
      <w:r>
        <w:rPr>
          <w:rFonts w:ascii="Times New Roman"/>
          <w:b w:val="false"/>
          <w:i w:val="false"/>
          <w:color w:val="000000"/>
          <w:sz w:val="28"/>
        </w:rPr>
        <w:t xml:space="preserve">
      3. Конституционный Суд в соответствии с </w:t>
      </w:r>
      <w:r>
        <w:rPr>
          <w:rFonts w:ascii="Times New Roman"/>
          <w:b w:val="false"/>
          <w:i w:val="false"/>
          <w:color w:val="000000"/>
          <w:sz w:val="28"/>
        </w:rPr>
        <w:t>подпунктами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 и </w:t>
      </w:r>
      <w:r>
        <w:rPr>
          <w:rFonts w:ascii="Times New Roman"/>
          <w:b w:val="false"/>
          <w:i w:val="false"/>
          <w:color w:val="000000"/>
          <w:sz w:val="28"/>
        </w:rPr>
        <w:t>пунктом 6</w:t>
      </w:r>
      <w:r>
        <w:rPr>
          <w:rFonts w:ascii="Times New Roman"/>
          <w:b w:val="false"/>
          <w:i w:val="false"/>
          <w:color w:val="000000"/>
          <w:sz w:val="28"/>
        </w:rPr>
        <w:t xml:space="preserve"> статьи 73 Конституции Республики Казахстан дает:</w:t>
      </w:r>
    </w:p>
    <w:bookmarkEnd w:id="494"/>
    <w:bookmarkStart w:name="z570" w:id="495"/>
    <w:p>
      <w:pPr>
        <w:spacing w:after="0"/>
        <w:ind w:left="0"/>
        <w:jc w:val="both"/>
      </w:pPr>
      <w:r>
        <w:rPr>
          <w:rFonts w:ascii="Times New Roman"/>
          <w:b w:val="false"/>
          <w:i w:val="false"/>
          <w:color w:val="000000"/>
          <w:sz w:val="28"/>
        </w:rPr>
        <w:t>
      1) официальное толкование норм Конституции Республики Казахстан;</w:t>
      </w:r>
    </w:p>
    <w:bookmarkEnd w:id="495"/>
    <w:bookmarkStart w:name="z571" w:id="496"/>
    <w:p>
      <w:pPr>
        <w:spacing w:after="0"/>
        <w:ind w:left="0"/>
        <w:jc w:val="both"/>
      </w:pPr>
      <w:r>
        <w:rPr>
          <w:rFonts w:ascii="Times New Roman"/>
          <w:b w:val="false"/>
          <w:i w:val="false"/>
          <w:color w:val="000000"/>
          <w:sz w:val="28"/>
        </w:rPr>
        <w:t xml:space="preserve">
      2) заключения в случаях, установленных </w:t>
      </w:r>
      <w:r>
        <w:rPr>
          <w:rFonts w:ascii="Times New Roman"/>
          <w:b w:val="false"/>
          <w:i w:val="false"/>
          <w:color w:val="000000"/>
          <w:sz w:val="28"/>
        </w:rPr>
        <w:t>статьями 50</w:t>
      </w:r>
      <w:r>
        <w:rPr>
          <w:rFonts w:ascii="Times New Roman"/>
          <w:b w:val="false"/>
          <w:i w:val="false"/>
          <w:color w:val="000000"/>
          <w:sz w:val="28"/>
        </w:rPr>
        <w:t xml:space="preserve"> и </w:t>
      </w:r>
      <w:r>
        <w:rPr>
          <w:rFonts w:ascii="Times New Roman"/>
          <w:b w:val="false"/>
          <w:i w:val="false"/>
          <w:color w:val="000000"/>
          <w:sz w:val="28"/>
        </w:rPr>
        <w:t>51</w:t>
      </w:r>
      <w:r>
        <w:rPr>
          <w:rFonts w:ascii="Times New Roman"/>
          <w:b w:val="false"/>
          <w:i w:val="false"/>
          <w:color w:val="000000"/>
          <w:sz w:val="28"/>
        </w:rPr>
        <w:t xml:space="preserve"> Конституции Республики Казахстан.</w:t>
      </w:r>
    </w:p>
    <w:bookmarkEnd w:id="496"/>
    <w:bookmarkStart w:name="z572" w:id="497"/>
    <w:p>
      <w:pPr>
        <w:spacing w:after="0"/>
        <w:ind w:left="0"/>
        <w:jc w:val="both"/>
      </w:pPr>
      <w:r>
        <w:rPr>
          <w:rFonts w:ascii="Times New Roman"/>
          <w:b w:val="false"/>
          <w:i w:val="false"/>
          <w:color w:val="000000"/>
          <w:sz w:val="28"/>
        </w:rPr>
        <w:t>
      4. Конституционный Суд в соответствии с:</w:t>
      </w:r>
    </w:p>
    <w:bookmarkEnd w:id="497"/>
    <w:bookmarkStart w:name="z573" w:id="49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подпунктом 14)</w:t>
      </w:r>
      <w:r>
        <w:rPr>
          <w:rFonts w:ascii="Times New Roman"/>
          <w:b w:val="false"/>
          <w:i w:val="false"/>
          <w:color w:val="000000"/>
          <w:sz w:val="28"/>
        </w:rPr>
        <w:t xml:space="preserve"> статьи 56 Конституции Республики Казахстан по результатам обобщения практики конституционного производства ежегодно направляет Курултаю Республики Казахстан послание о состоянии конституционной законности в Республике Казахстан;</w:t>
      </w:r>
    </w:p>
    <w:bookmarkEnd w:id="498"/>
    <w:bookmarkStart w:name="z574" w:id="49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пунктом 2</w:t>
      </w:r>
      <w:r>
        <w:rPr>
          <w:rFonts w:ascii="Times New Roman"/>
          <w:b w:val="false"/>
          <w:i w:val="false"/>
          <w:color w:val="000000"/>
          <w:sz w:val="28"/>
        </w:rPr>
        <w:t xml:space="preserve"> статьи 73 Конституции Республики Казахстан рассматривает обращения Президента Республики Казахстан в случаях, предусмотренных </w:t>
      </w:r>
      <w:r>
        <w:rPr>
          <w:rFonts w:ascii="Times New Roman"/>
          <w:b w:val="false"/>
          <w:i w:val="false"/>
          <w:color w:val="000000"/>
          <w:sz w:val="28"/>
        </w:rPr>
        <w:t>подпунктом 11)</w:t>
      </w:r>
      <w:r>
        <w:rPr>
          <w:rFonts w:ascii="Times New Roman"/>
          <w:b w:val="false"/>
          <w:i w:val="false"/>
          <w:color w:val="000000"/>
          <w:sz w:val="28"/>
        </w:rPr>
        <w:t xml:space="preserve"> статьи 46 Конституции Республики Казахстан, а также обращения судов в случаях, предусмотренных </w:t>
      </w:r>
      <w:r>
        <w:rPr>
          <w:rFonts w:ascii="Times New Roman"/>
          <w:b w:val="false"/>
          <w:i w:val="false"/>
          <w:color w:val="000000"/>
          <w:sz w:val="28"/>
        </w:rPr>
        <w:t>статьей 79</w:t>
      </w:r>
      <w:r>
        <w:rPr>
          <w:rFonts w:ascii="Times New Roman"/>
          <w:b w:val="false"/>
          <w:i w:val="false"/>
          <w:color w:val="000000"/>
          <w:sz w:val="28"/>
        </w:rPr>
        <w:t xml:space="preserve"> Конституции Республики Казахстан;</w:t>
      </w:r>
    </w:p>
    <w:bookmarkEnd w:id="499"/>
    <w:bookmarkStart w:name="z575" w:id="50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пунктом 3</w:t>
      </w:r>
      <w:r>
        <w:rPr>
          <w:rFonts w:ascii="Times New Roman"/>
          <w:b w:val="false"/>
          <w:i w:val="false"/>
          <w:color w:val="000000"/>
          <w:sz w:val="28"/>
        </w:rPr>
        <w:t xml:space="preserve"> статьи 73 Конституции Республики Казахстан по обращениям граждан Республики Казахстан рассматривает на соответствие Конституции Республики Казахстан нормативные правовые акты Республики Казахстан, непосредственно затрагивающие их права и свободы, предусмотренные Конституцией Республики Казахстан;</w:t>
      </w:r>
    </w:p>
    <w:bookmarkEnd w:id="500"/>
    <w:bookmarkStart w:name="z576" w:id="50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пунктом 4</w:t>
      </w:r>
      <w:r>
        <w:rPr>
          <w:rFonts w:ascii="Times New Roman"/>
          <w:b w:val="false"/>
          <w:i w:val="false"/>
          <w:color w:val="000000"/>
          <w:sz w:val="28"/>
        </w:rPr>
        <w:t xml:space="preserve"> статьи 73 Конституции Республики Казахстан рассматривает обращения Генерального Прокурора Республики Казахстан;</w:t>
      </w:r>
    </w:p>
    <w:bookmarkEnd w:id="501"/>
    <w:bookmarkStart w:name="z577" w:id="50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пунктом 5</w:t>
      </w:r>
      <w:r>
        <w:rPr>
          <w:rFonts w:ascii="Times New Roman"/>
          <w:b w:val="false"/>
          <w:i w:val="false"/>
          <w:color w:val="000000"/>
          <w:sz w:val="28"/>
        </w:rPr>
        <w:t xml:space="preserve"> статьи 73 Конституции Республики Казахстан рассматривает обращения Уполномоченного по правам человека в Республике Казахстан.</w:t>
      </w:r>
    </w:p>
    <w:bookmarkEnd w:id="502"/>
    <w:bookmarkStart w:name="z578" w:id="503"/>
    <w:p>
      <w:pPr>
        <w:spacing w:after="0"/>
        <w:ind w:left="0"/>
        <w:jc w:val="both"/>
      </w:pPr>
      <w:r>
        <w:rPr>
          <w:rFonts w:ascii="Times New Roman"/>
          <w:b w:val="false"/>
          <w:i w:val="false"/>
          <w:color w:val="000000"/>
          <w:sz w:val="28"/>
        </w:rPr>
        <w:t>
      5. Конституционный Суд решает исключительно вопросы права и не дает оценку фактическим обстоятельствам, действиям и (или) бездействию должностных лиц и судей, послужившим поводом для обращения.";</w:t>
      </w:r>
    </w:p>
    <w:bookmarkEnd w:id="503"/>
    <w:bookmarkStart w:name="z579" w:id="504"/>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5</w:t>
      </w:r>
      <w:r>
        <w:rPr>
          <w:rFonts w:ascii="Times New Roman"/>
          <w:b w:val="false"/>
          <w:i w:val="false"/>
          <w:color w:val="000000"/>
          <w:sz w:val="28"/>
        </w:rPr>
        <w:t xml:space="preserve"> статьи 25 цифры "72" заменить цифрами "73"; </w:t>
      </w:r>
    </w:p>
    <w:bookmarkEnd w:id="504"/>
    <w:bookmarkStart w:name="z580" w:id="505"/>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подпункте 6)</w:t>
      </w:r>
      <w:r>
        <w:rPr>
          <w:rFonts w:ascii="Times New Roman"/>
          <w:b w:val="false"/>
          <w:i w:val="false"/>
          <w:color w:val="000000"/>
          <w:sz w:val="28"/>
        </w:rPr>
        <w:t xml:space="preserve"> пункта 1 статьи 27 слова "совместном заседании Палат Парламента" заменить словами "заседании Курултая";</w:t>
      </w:r>
    </w:p>
    <w:bookmarkEnd w:id="505"/>
    <w:bookmarkStart w:name="z581" w:id="506"/>
    <w:p>
      <w:pPr>
        <w:spacing w:after="0"/>
        <w:ind w:left="0"/>
        <w:jc w:val="both"/>
      </w:pPr>
      <w:r>
        <w:rPr>
          <w:rFonts w:ascii="Times New Roman"/>
          <w:b w:val="false"/>
          <w:i w:val="false"/>
          <w:color w:val="000000"/>
          <w:sz w:val="28"/>
        </w:rPr>
        <w:t>
      13) в пункте 1 статьи 36 слово "наравне" заменить словом "наряду";</w:t>
      </w:r>
    </w:p>
    <w:bookmarkEnd w:id="506"/>
    <w:bookmarkStart w:name="z582" w:id="507"/>
    <w:p>
      <w:pPr>
        <w:spacing w:after="0"/>
        <w:ind w:left="0"/>
        <w:jc w:val="both"/>
      </w:pPr>
      <w:r>
        <w:rPr>
          <w:rFonts w:ascii="Times New Roman"/>
          <w:b w:val="false"/>
          <w:i w:val="false"/>
          <w:color w:val="000000"/>
          <w:sz w:val="28"/>
        </w:rPr>
        <w:t>
      14) абзац первый пункта 1 статьи 38 изложить в следующей редакции:</w:t>
      </w:r>
    </w:p>
    <w:bookmarkEnd w:id="507"/>
    <w:bookmarkStart w:name="z583" w:id="508"/>
    <w:p>
      <w:pPr>
        <w:spacing w:after="0"/>
        <w:ind w:left="0"/>
        <w:jc w:val="both"/>
      </w:pPr>
      <w:r>
        <w:rPr>
          <w:rFonts w:ascii="Times New Roman"/>
          <w:b w:val="false"/>
          <w:i w:val="false"/>
          <w:color w:val="000000"/>
          <w:sz w:val="28"/>
        </w:rPr>
        <w:t>
      "1. Конституционное производство прекращается в случаях:";</w:t>
      </w:r>
    </w:p>
    <w:bookmarkEnd w:id="508"/>
    <w:bookmarkStart w:name="z584" w:id="509"/>
    <w:p>
      <w:pPr>
        <w:spacing w:after="0"/>
        <w:ind w:left="0"/>
        <w:jc w:val="both"/>
      </w:pPr>
      <w:r>
        <w:rPr>
          <w:rFonts w:ascii="Times New Roman"/>
          <w:b w:val="false"/>
          <w:i w:val="false"/>
          <w:color w:val="000000"/>
          <w:sz w:val="28"/>
        </w:rPr>
        <w:t>
      15) пункт 1 статьи 39 изложить в следующей редакции:</w:t>
      </w:r>
    </w:p>
    <w:bookmarkEnd w:id="509"/>
    <w:bookmarkStart w:name="z585" w:id="510"/>
    <w:p>
      <w:pPr>
        <w:spacing w:after="0"/>
        <w:ind w:left="0"/>
        <w:jc w:val="both"/>
      </w:pPr>
      <w:r>
        <w:rPr>
          <w:rFonts w:ascii="Times New Roman"/>
          <w:b w:val="false"/>
          <w:i w:val="false"/>
          <w:color w:val="000000"/>
          <w:sz w:val="28"/>
        </w:rPr>
        <w:t>
      "1. Заседание Конституционного Суда протоколируется. В случаях и в порядке, установленных Регламентом Конституционного Суда, на его заседании могут применяться аудио-, видеозапись.";</w:t>
      </w:r>
    </w:p>
    <w:bookmarkEnd w:id="510"/>
    <w:bookmarkStart w:name="z586" w:id="511"/>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статью 40</w:t>
      </w:r>
      <w:r>
        <w:rPr>
          <w:rFonts w:ascii="Times New Roman"/>
          <w:b w:val="false"/>
          <w:i w:val="false"/>
          <w:color w:val="000000"/>
          <w:sz w:val="28"/>
        </w:rPr>
        <w:t xml:space="preserve"> исключить; </w:t>
      </w:r>
    </w:p>
    <w:bookmarkEnd w:id="511"/>
    <w:bookmarkStart w:name="z587" w:id="512"/>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42</w:t>
      </w:r>
      <w:r>
        <w:rPr>
          <w:rFonts w:ascii="Times New Roman"/>
          <w:b w:val="false"/>
          <w:i w:val="false"/>
          <w:color w:val="000000"/>
          <w:sz w:val="28"/>
        </w:rPr>
        <w:t>:</w:t>
      </w:r>
    </w:p>
    <w:bookmarkEnd w:id="512"/>
    <w:bookmarkStart w:name="z588" w:id="5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513"/>
    <w:bookmarkStart w:name="z589" w:id="514"/>
    <w:p>
      <w:pPr>
        <w:spacing w:after="0"/>
        <w:ind w:left="0"/>
        <w:jc w:val="both"/>
      </w:pPr>
      <w:r>
        <w:rPr>
          <w:rFonts w:ascii="Times New Roman"/>
          <w:b w:val="false"/>
          <w:i w:val="false"/>
          <w:color w:val="000000"/>
          <w:sz w:val="28"/>
        </w:rPr>
        <w:t>
      абзац первый изложить в следующей редакции:</w:t>
      </w:r>
    </w:p>
    <w:bookmarkEnd w:id="514"/>
    <w:bookmarkStart w:name="z590" w:id="515"/>
    <w:p>
      <w:pPr>
        <w:spacing w:after="0"/>
        <w:ind w:left="0"/>
        <w:jc w:val="both"/>
      </w:pPr>
      <w:r>
        <w:rPr>
          <w:rFonts w:ascii="Times New Roman"/>
          <w:b w:val="false"/>
          <w:i w:val="false"/>
          <w:color w:val="000000"/>
          <w:sz w:val="28"/>
        </w:rPr>
        <w:t>
      "2. Участник конституционного производства имеет следующие права:";</w:t>
      </w:r>
    </w:p>
    <w:bookmarkEnd w:id="515"/>
    <w:bookmarkStart w:name="z591" w:id="516"/>
    <w:p>
      <w:pPr>
        <w:spacing w:after="0"/>
        <w:ind w:left="0"/>
        <w:jc w:val="both"/>
      </w:pPr>
      <w:r>
        <w:rPr>
          <w:rFonts w:ascii="Times New Roman"/>
          <w:b w:val="false"/>
          <w:i w:val="false"/>
          <w:color w:val="000000"/>
          <w:sz w:val="28"/>
        </w:rPr>
        <w:t>
      дополнить подпунктами 6) и 7) следующего содержания:</w:t>
      </w:r>
    </w:p>
    <w:bookmarkEnd w:id="516"/>
    <w:bookmarkStart w:name="z592" w:id="517"/>
    <w:p>
      <w:pPr>
        <w:spacing w:after="0"/>
        <w:ind w:left="0"/>
        <w:jc w:val="both"/>
      </w:pPr>
      <w:r>
        <w:rPr>
          <w:rFonts w:ascii="Times New Roman"/>
          <w:b w:val="false"/>
          <w:i w:val="false"/>
          <w:color w:val="000000"/>
          <w:sz w:val="28"/>
        </w:rPr>
        <w:t>
      "6) изменять основание обращения, увеличивать или уменьшать его объем, отзывать поданное им обращение при отсутствии необходимости в проведении дополнительных процессуальных действий и до удаления состава судей в совещательную комнату;</w:t>
      </w:r>
    </w:p>
    <w:bookmarkEnd w:id="517"/>
    <w:bookmarkStart w:name="z593" w:id="518"/>
    <w:p>
      <w:pPr>
        <w:spacing w:after="0"/>
        <w:ind w:left="0"/>
        <w:jc w:val="both"/>
      </w:pPr>
      <w:r>
        <w:rPr>
          <w:rFonts w:ascii="Times New Roman"/>
          <w:b w:val="false"/>
          <w:i w:val="false"/>
          <w:color w:val="000000"/>
          <w:sz w:val="28"/>
        </w:rPr>
        <w:t>
      7) признавать заявленные в обращении требования полностью или частично либо возражать против них.";</w:t>
      </w:r>
    </w:p>
    <w:bookmarkEnd w:id="5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 </w:t>
      </w:r>
    </w:p>
    <w:bookmarkStart w:name="z595" w:id="519"/>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статью 43</w:t>
      </w:r>
      <w:r>
        <w:rPr>
          <w:rFonts w:ascii="Times New Roman"/>
          <w:b w:val="false"/>
          <w:i w:val="false"/>
          <w:color w:val="000000"/>
          <w:sz w:val="28"/>
        </w:rPr>
        <w:t xml:space="preserve"> изложить в следующей редакции:</w:t>
      </w:r>
    </w:p>
    <w:bookmarkEnd w:id="519"/>
    <w:bookmarkStart w:name="z596" w:id="520"/>
    <w:p>
      <w:pPr>
        <w:spacing w:after="0"/>
        <w:ind w:left="0"/>
        <w:jc w:val="both"/>
      </w:pPr>
      <w:r>
        <w:rPr>
          <w:rFonts w:ascii="Times New Roman"/>
          <w:b w:val="false"/>
          <w:i w:val="false"/>
          <w:color w:val="000000"/>
          <w:sz w:val="28"/>
        </w:rPr>
        <w:t>
      "Статья 43. Виды обращений в Конституционный Суд</w:t>
      </w:r>
    </w:p>
    <w:bookmarkEnd w:id="520"/>
    <w:bookmarkStart w:name="z597" w:id="521"/>
    <w:p>
      <w:pPr>
        <w:spacing w:after="0"/>
        <w:ind w:left="0"/>
        <w:jc w:val="both"/>
      </w:pPr>
      <w:r>
        <w:rPr>
          <w:rFonts w:ascii="Times New Roman"/>
          <w:b w:val="false"/>
          <w:i w:val="false"/>
          <w:color w:val="000000"/>
          <w:sz w:val="28"/>
        </w:rPr>
        <w:t xml:space="preserve">
      Видами обращений в Конституционный Суд являются заявления, обращения и представления судов, указанные в </w:t>
      </w:r>
      <w:r>
        <w:rPr>
          <w:rFonts w:ascii="Times New Roman"/>
          <w:b w:val="false"/>
          <w:i w:val="false"/>
          <w:color w:val="000000"/>
          <w:sz w:val="28"/>
        </w:rPr>
        <w:t>статьях 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и </w:t>
      </w:r>
      <w:r>
        <w:rPr>
          <w:rFonts w:ascii="Times New Roman"/>
          <w:b w:val="false"/>
          <w:i w:val="false"/>
          <w:color w:val="000000"/>
          <w:sz w:val="28"/>
        </w:rPr>
        <w:t>79</w:t>
      </w:r>
      <w:r>
        <w:rPr>
          <w:rFonts w:ascii="Times New Roman"/>
          <w:b w:val="false"/>
          <w:i w:val="false"/>
          <w:color w:val="000000"/>
          <w:sz w:val="28"/>
        </w:rPr>
        <w:t xml:space="preserve"> Конституции Республики Казахстан.";</w:t>
      </w:r>
    </w:p>
    <w:bookmarkEnd w:id="521"/>
    <w:bookmarkStart w:name="z598" w:id="522"/>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статье 44</w:t>
      </w:r>
      <w:r>
        <w:rPr>
          <w:rFonts w:ascii="Times New Roman"/>
          <w:b w:val="false"/>
          <w:i w:val="false"/>
          <w:color w:val="000000"/>
          <w:sz w:val="28"/>
        </w:rPr>
        <w:t>:</w:t>
      </w:r>
    </w:p>
    <w:bookmarkEnd w:id="522"/>
    <w:bookmarkStart w:name="z599" w:id="5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w:t>
      </w:r>
    </w:p>
    <w:bookmarkEnd w:id="523"/>
    <w:bookmarkStart w:name="z600" w:id="5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слова "пунктом 3 статьи 91" заменить словами "статьей 93";</w:t>
      </w:r>
    </w:p>
    <w:bookmarkEnd w:id="524"/>
    <w:bookmarkStart w:name="z601" w:id="5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 xml:space="preserve"> слова "Парламента Республики Казахстан и республиканского" заменить словами "Курултая и всенародного";</w:t>
      </w:r>
    </w:p>
    <w:bookmarkEnd w:id="525"/>
    <w:bookmarkStart w:name="z602" w:id="5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w:t>
      </w:r>
      <w:r>
        <w:rPr>
          <w:rFonts w:ascii="Times New Roman"/>
          <w:b w:val="false"/>
          <w:i w:val="false"/>
          <w:color w:val="000000"/>
          <w:sz w:val="28"/>
        </w:rPr>
        <w:t xml:space="preserve"> слова ", принятых Парламентом Республики Казахстан," исключить; </w:t>
      </w:r>
    </w:p>
    <w:bookmarkEnd w:id="526"/>
    <w:bookmarkStart w:name="z603" w:id="5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7)</w:t>
      </w:r>
      <w:r>
        <w:rPr>
          <w:rFonts w:ascii="Times New Roman"/>
          <w:b w:val="false"/>
          <w:i w:val="false"/>
          <w:color w:val="000000"/>
          <w:sz w:val="28"/>
        </w:rPr>
        <w:t xml:space="preserve"> слова "Парламента Республики Казахстан и его Палат" заменить словами "Курултая Республики Казахстан";</w:t>
      </w:r>
    </w:p>
    <w:bookmarkEnd w:id="527"/>
    <w:bookmarkStart w:name="z604" w:id="528"/>
    <w:p>
      <w:pPr>
        <w:spacing w:after="0"/>
        <w:ind w:left="0"/>
        <w:jc w:val="both"/>
      </w:pPr>
      <w:r>
        <w:rPr>
          <w:rFonts w:ascii="Times New Roman"/>
          <w:b w:val="false"/>
          <w:i w:val="false"/>
          <w:color w:val="000000"/>
          <w:sz w:val="28"/>
        </w:rPr>
        <w:t>
      дополнить подпунктом 8-1) следующего содержания:</w:t>
      </w:r>
    </w:p>
    <w:bookmarkEnd w:id="528"/>
    <w:bookmarkStart w:name="z605" w:id="529"/>
    <w:p>
      <w:pPr>
        <w:spacing w:after="0"/>
        <w:ind w:left="0"/>
        <w:jc w:val="both"/>
      </w:pPr>
      <w:r>
        <w:rPr>
          <w:rFonts w:ascii="Times New Roman"/>
          <w:b w:val="false"/>
          <w:i w:val="false"/>
          <w:color w:val="000000"/>
          <w:sz w:val="28"/>
        </w:rPr>
        <w:t>
      "8-1) наименование, дата принятия решений международных организаций и их органов в случае, если в обращении ставится вопрос о соответствии исполнения решений международных организаций и их органов Конституции Республики Казахстан;";</w:t>
      </w:r>
    </w:p>
    <w:bookmarkEnd w:id="529"/>
    <w:bookmarkStart w:name="z606" w:id="5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12)</w:t>
      </w:r>
      <w:r>
        <w:rPr>
          <w:rFonts w:ascii="Times New Roman"/>
          <w:b w:val="false"/>
          <w:i w:val="false"/>
          <w:color w:val="000000"/>
          <w:sz w:val="28"/>
        </w:rPr>
        <w:t>:</w:t>
      </w:r>
    </w:p>
    <w:bookmarkEnd w:id="530"/>
    <w:bookmarkStart w:name="z607" w:id="531"/>
    <w:p>
      <w:pPr>
        <w:spacing w:after="0"/>
        <w:ind w:left="0"/>
        <w:jc w:val="both"/>
      </w:pPr>
      <w:r>
        <w:rPr>
          <w:rFonts w:ascii="Times New Roman"/>
          <w:b w:val="false"/>
          <w:i w:val="false"/>
          <w:color w:val="000000"/>
          <w:sz w:val="28"/>
        </w:rPr>
        <w:t>
      слово "Парламентом" заменить словом "Курултаем";</w:t>
      </w:r>
    </w:p>
    <w:bookmarkEnd w:id="531"/>
    <w:bookmarkStart w:name="z608" w:id="532"/>
    <w:p>
      <w:pPr>
        <w:spacing w:after="0"/>
        <w:ind w:left="0"/>
        <w:jc w:val="both"/>
      </w:pPr>
      <w:r>
        <w:rPr>
          <w:rFonts w:ascii="Times New Roman"/>
          <w:b w:val="false"/>
          <w:i w:val="false"/>
          <w:color w:val="000000"/>
          <w:sz w:val="28"/>
        </w:rPr>
        <w:t>
      слова "пунктом 1 статьи 47" заменить словами "пунктом 2 статьи 50";</w:t>
      </w:r>
    </w:p>
    <w:bookmarkEnd w:id="5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изложить в следующей редакции:</w:t>
      </w:r>
    </w:p>
    <w:bookmarkStart w:name="z610" w:id="533"/>
    <w:p>
      <w:pPr>
        <w:spacing w:after="0"/>
        <w:ind w:left="0"/>
        <w:jc w:val="both"/>
      </w:pPr>
      <w:r>
        <w:rPr>
          <w:rFonts w:ascii="Times New Roman"/>
          <w:b w:val="false"/>
          <w:i w:val="false"/>
          <w:color w:val="000000"/>
          <w:sz w:val="28"/>
        </w:rPr>
        <w:t>
      "13) сведения о депутатах, инициировавших вопрос об отрешении от должности Президента Республики Казахстан, и их количестве; сведения о результатах голосования в Курултае; сведения о результатах расследования выдвинутого против Президента Республики Казахстан обвинения; сведения о заключении Верховного Суда Республики Казахстан об обоснованности выдвинутого обвинения; наименование, дата принятия и содержание актов, связанных с рассмотрением Курултаем вопроса об отрешении от должности Президента Республики Казахстан;";</w:t>
      </w:r>
    </w:p>
    <w:bookmarkEnd w:id="533"/>
    <w:bookmarkStart w:name="z611" w:id="534"/>
    <w:p>
      <w:pPr>
        <w:spacing w:after="0"/>
        <w:ind w:left="0"/>
        <w:jc w:val="both"/>
      </w:pPr>
      <w:r>
        <w:rPr>
          <w:rFonts w:ascii="Times New Roman"/>
          <w:b w:val="false"/>
          <w:i w:val="false"/>
          <w:color w:val="000000"/>
          <w:sz w:val="28"/>
        </w:rPr>
        <w:t>
      дополнить подпунктами 13-1), 13-2) и 15-1) следующего содержания:</w:t>
      </w:r>
    </w:p>
    <w:bookmarkEnd w:id="534"/>
    <w:bookmarkStart w:name="z612" w:id="535"/>
    <w:p>
      <w:pPr>
        <w:spacing w:after="0"/>
        <w:ind w:left="0"/>
        <w:jc w:val="both"/>
      </w:pPr>
      <w:r>
        <w:rPr>
          <w:rFonts w:ascii="Times New Roman"/>
          <w:b w:val="false"/>
          <w:i w:val="false"/>
          <w:color w:val="000000"/>
          <w:sz w:val="28"/>
        </w:rPr>
        <w:t xml:space="preserve">
      "13-1) сведения о реализации Президентом Республики Казахстан своего права,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50 Конституции Республики Казахстан;</w:t>
      </w:r>
    </w:p>
    <w:bookmarkEnd w:id="535"/>
    <w:bookmarkStart w:name="z613" w:id="536"/>
    <w:p>
      <w:pPr>
        <w:spacing w:after="0"/>
        <w:ind w:left="0"/>
        <w:jc w:val="both"/>
      </w:pPr>
      <w:r>
        <w:rPr>
          <w:rFonts w:ascii="Times New Roman"/>
          <w:b w:val="false"/>
          <w:i w:val="false"/>
          <w:color w:val="000000"/>
          <w:sz w:val="28"/>
        </w:rPr>
        <w:t xml:space="preserve">
      13-2) сведения об отказе лица принять на себя полномочия Президента Республики Казахстан в случае, предусмотренном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51 Конституции Республики Казахстан;"; </w:t>
      </w:r>
    </w:p>
    <w:bookmarkEnd w:id="536"/>
    <w:bookmarkStart w:name="z614" w:id="537"/>
    <w:p>
      <w:pPr>
        <w:spacing w:after="0"/>
        <w:ind w:left="0"/>
        <w:jc w:val="both"/>
      </w:pPr>
      <w:r>
        <w:rPr>
          <w:rFonts w:ascii="Times New Roman"/>
          <w:b w:val="false"/>
          <w:i w:val="false"/>
          <w:color w:val="000000"/>
          <w:sz w:val="28"/>
        </w:rPr>
        <w:t>
      "15-1) сведения (при их наличии) об использовании гражданином других установленных законодательством способов защиты своих прав и свобод, а также законных интересов, включая права на судебную защиту;";</w:t>
      </w:r>
    </w:p>
    <w:bookmarkEnd w:id="537"/>
    <w:bookmarkStart w:name="z615" w:id="5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538"/>
    <w:bookmarkStart w:name="z616" w:id="5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слово "документы" заменить словами "доверенность или иной документ";</w:t>
      </w:r>
    </w:p>
    <w:bookmarkEnd w:id="5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исключить;</w:t>
      </w:r>
    </w:p>
    <w:bookmarkStart w:name="z618" w:id="540"/>
    <w:p>
      <w:pPr>
        <w:spacing w:after="0"/>
        <w:ind w:left="0"/>
        <w:jc w:val="both"/>
      </w:pPr>
      <w:r>
        <w:rPr>
          <w:rFonts w:ascii="Times New Roman"/>
          <w:b w:val="false"/>
          <w:i w:val="false"/>
          <w:color w:val="000000"/>
          <w:sz w:val="28"/>
        </w:rPr>
        <w:t>
      дополнить подпунктом 6-1) следующего содержания:</w:t>
      </w:r>
    </w:p>
    <w:bookmarkEnd w:id="540"/>
    <w:bookmarkStart w:name="z619" w:id="541"/>
    <w:p>
      <w:pPr>
        <w:spacing w:after="0"/>
        <w:ind w:left="0"/>
        <w:jc w:val="both"/>
      </w:pPr>
      <w:r>
        <w:rPr>
          <w:rFonts w:ascii="Times New Roman"/>
          <w:b w:val="false"/>
          <w:i w:val="false"/>
          <w:color w:val="000000"/>
          <w:sz w:val="28"/>
        </w:rPr>
        <w:t>
      "6-1) копии устава, положения, свидетельства или справки о государственной регистрации (перерегистрации), если представителем субъекта обращения является уполномоченное лицо организации;";</w:t>
      </w:r>
    </w:p>
    <w:bookmarkEnd w:id="541"/>
    <w:bookmarkStart w:name="z620" w:id="542"/>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статье 45</w:t>
      </w:r>
      <w:r>
        <w:rPr>
          <w:rFonts w:ascii="Times New Roman"/>
          <w:b w:val="false"/>
          <w:i w:val="false"/>
          <w:color w:val="000000"/>
          <w:sz w:val="28"/>
        </w:rPr>
        <w:t>:</w:t>
      </w:r>
    </w:p>
    <w:bookmarkEnd w:id="542"/>
    <w:bookmarkStart w:name="z621" w:id="543"/>
    <w:p>
      <w:pPr>
        <w:spacing w:after="0"/>
        <w:ind w:left="0"/>
        <w:jc w:val="both"/>
      </w:pPr>
      <w:r>
        <w:rPr>
          <w:rFonts w:ascii="Times New Roman"/>
          <w:b w:val="false"/>
          <w:i w:val="false"/>
          <w:color w:val="000000"/>
          <w:sz w:val="28"/>
        </w:rPr>
        <w:t>
      в заголовке слово "граждан" исключить;</w:t>
      </w:r>
    </w:p>
    <w:bookmarkEnd w:id="5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623" w:id="544"/>
    <w:p>
      <w:pPr>
        <w:spacing w:after="0"/>
        <w:ind w:left="0"/>
        <w:jc w:val="both"/>
      </w:pPr>
      <w:r>
        <w:rPr>
          <w:rFonts w:ascii="Times New Roman"/>
          <w:b w:val="false"/>
          <w:i w:val="false"/>
          <w:color w:val="000000"/>
          <w:sz w:val="28"/>
        </w:rPr>
        <w:t xml:space="preserve">
      "1. Конституционный Суд по обращению граждан Республики Казахстан рассматривает на соответствие Конституции нормативные правовые акты Республики Казахстан, их отдельные положения, непосредственно затрагивающие их права и свободы, предусмотренные Конституцией Республики Казахстан."; </w:t>
      </w:r>
    </w:p>
    <w:bookmarkEnd w:id="544"/>
    <w:bookmarkStart w:name="z624" w:id="5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545"/>
    <w:bookmarkStart w:name="z625" w:id="546"/>
    <w:p>
      <w:pPr>
        <w:spacing w:after="0"/>
        <w:ind w:left="0"/>
        <w:jc w:val="both"/>
      </w:pPr>
      <w:r>
        <w:rPr>
          <w:rFonts w:ascii="Times New Roman"/>
          <w:b w:val="false"/>
          <w:i w:val="false"/>
          <w:color w:val="000000"/>
          <w:sz w:val="28"/>
        </w:rPr>
        <w:t xml:space="preserve">
      абзац первый и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End w:id="546"/>
    <w:bookmarkStart w:name="z626" w:id="547"/>
    <w:p>
      <w:pPr>
        <w:spacing w:after="0"/>
        <w:ind w:left="0"/>
        <w:jc w:val="both"/>
      </w:pPr>
      <w:r>
        <w:rPr>
          <w:rFonts w:ascii="Times New Roman"/>
          <w:b w:val="false"/>
          <w:i w:val="false"/>
          <w:color w:val="000000"/>
          <w:sz w:val="28"/>
        </w:rPr>
        <w:t xml:space="preserve">
      "2. Обращение гражданина Республики Казахстан должно соответствовать следующим условиям допустимости: </w:t>
      </w:r>
    </w:p>
    <w:bookmarkEnd w:id="547"/>
    <w:bookmarkStart w:name="z627" w:id="548"/>
    <w:p>
      <w:pPr>
        <w:spacing w:after="0"/>
        <w:ind w:left="0"/>
        <w:jc w:val="both"/>
      </w:pPr>
      <w:r>
        <w:rPr>
          <w:rFonts w:ascii="Times New Roman"/>
          <w:b w:val="false"/>
          <w:i w:val="false"/>
          <w:color w:val="000000"/>
          <w:sz w:val="28"/>
        </w:rPr>
        <w:t>
      1) оспариваемый закон или иной нормативный правовой акт применен судом и непосредственно затрагивает права и свободы в конкретном деле с участием субъекта обращения и по делу имеется вступивший в силу судебный акт апелляционной инстанции;";</w:t>
      </w:r>
    </w:p>
    <w:bookmarkEnd w:id="548"/>
    <w:bookmarkStart w:name="z628" w:id="5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 2)</w:t>
      </w:r>
      <w:r>
        <w:rPr>
          <w:rFonts w:ascii="Times New Roman"/>
          <w:b w:val="false"/>
          <w:i w:val="false"/>
          <w:color w:val="000000"/>
          <w:sz w:val="28"/>
        </w:rPr>
        <w:t xml:space="preserve"> внесено изменение на казахском языке, текст на русском языке не изменяется;</w:t>
      </w:r>
    </w:p>
    <w:bookmarkEnd w:id="549"/>
    <w:bookmarkStart w:name="z629" w:id="550"/>
    <w:p>
      <w:pPr>
        <w:spacing w:after="0"/>
        <w:ind w:left="0"/>
        <w:jc w:val="both"/>
      </w:pPr>
      <w:r>
        <w:rPr>
          <w:rFonts w:ascii="Times New Roman"/>
          <w:b w:val="false"/>
          <w:i w:val="false"/>
          <w:color w:val="000000"/>
          <w:sz w:val="28"/>
        </w:rPr>
        <w:t>
      дополнить подпунктом 3) следующего содержания:</w:t>
      </w:r>
    </w:p>
    <w:bookmarkEnd w:id="550"/>
    <w:bookmarkStart w:name="z630" w:id="551"/>
    <w:p>
      <w:pPr>
        <w:spacing w:after="0"/>
        <w:ind w:left="0"/>
        <w:jc w:val="both"/>
      </w:pPr>
      <w:r>
        <w:rPr>
          <w:rFonts w:ascii="Times New Roman"/>
          <w:b w:val="false"/>
          <w:i w:val="false"/>
          <w:color w:val="000000"/>
          <w:sz w:val="28"/>
        </w:rPr>
        <w:t xml:space="preserve">
      "3) имеются признаки нарушения прав и свобод самого субъекта обращения."; </w:t>
      </w:r>
    </w:p>
    <w:bookmarkEnd w:id="5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исключить;</w:t>
      </w:r>
    </w:p>
    <w:bookmarkStart w:name="z632" w:id="552"/>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статье 46</w:t>
      </w:r>
      <w:r>
        <w:rPr>
          <w:rFonts w:ascii="Times New Roman"/>
          <w:b w:val="false"/>
          <w:i w:val="false"/>
          <w:color w:val="000000"/>
          <w:sz w:val="28"/>
        </w:rPr>
        <w:t>:</w:t>
      </w:r>
    </w:p>
    <w:bookmarkEnd w:id="552"/>
    <w:bookmarkStart w:name="z633" w:id="5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w:t>
      </w:r>
    </w:p>
    <w:bookmarkEnd w:id="553"/>
    <w:bookmarkStart w:name="z634" w:id="554"/>
    <w:p>
      <w:pPr>
        <w:spacing w:after="0"/>
        <w:ind w:left="0"/>
        <w:jc w:val="both"/>
      </w:pPr>
      <w:r>
        <w:rPr>
          <w:rFonts w:ascii="Times New Roman"/>
          <w:b w:val="false"/>
          <w:i w:val="false"/>
          <w:color w:val="000000"/>
          <w:sz w:val="28"/>
        </w:rPr>
        <w:t>
      цифры "72" заменить цифрами "73";</w:t>
      </w:r>
    </w:p>
    <w:bookmarkEnd w:id="554"/>
    <w:bookmarkStart w:name="z635" w:id="555"/>
    <w:p>
      <w:pPr>
        <w:spacing w:after="0"/>
        <w:ind w:left="0"/>
        <w:jc w:val="both"/>
      </w:pPr>
      <w:r>
        <w:rPr>
          <w:rFonts w:ascii="Times New Roman"/>
          <w:b w:val="false"/>
          <w:i w:val="false"/>
          <w:color w:val="000000"/>
          <w:sz w:val="28"/>
        </w:rPr>
        <w:t>
      слова "Парламента", "республиканского" заменить соответственно словами "Курултая", "всенародного";</w:t>
      </w:r>
    </w:p>
    <w:bookmarkEnd w:id="555"/>
    <w:bookmarkStart w:name="z636" w:id="5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цифры "3)", "72" заменить соответственно цифрами "4)", "73";</w:t>
      </w:r>
    </w:p>
    <w:bookmarkEnd w:id="556"/>
    <w:bookmarkStart w:name="z637" w:id="5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цифры "78" заменить цифрами "79";</w:t>
      </w:r>
    </w:p>
    <w:bookmarkEnd w:id="557"/>
    <w:bookmarkStart w:name="z638" w:id="558"/>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статье 47</w:t>
      </w:r>
      <w:r>
        <w:rPr>
          <w:rFonts w:ascii="Times New Roman"/>
          <w:b w:val="false"/>
          <w:i w:val="false"/>
          <w:color w:val="000000"/>
          <w:sz w:val="28"/>
        </w:rPr>
        <w:t>:</w:t>
      </w:r>
    </w:p>
    <w:bookmarkEnd w:id="5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640" w:id="559"/>
    <w:p>
      <w:pPr>
        <w:spacing w:after="0"/>
        <w:ind w:left="0"/>
        <w:jc w:val="both"/>
      </w:pPr>
      <w:r>
        <w:rPr>
          <w:rFonts w:ascii="Times New Roman"/>
          <w:b w:val="false"/>
          <w:i w:val="false"/>
          <w:color w:val="000000"/>
          <w:sz w:val="28"/>
        </w:rPr>
        <w:t>
      "1. Предварительное рассмотрение обращений на предмет внешней (формальной) проверки их соответствия компетенции Конституционного Суда, требованиям по надлежащему субъекту, форме и содержанию обеспечивает Аппарат Конституционного Суда в соответствии с настоящим Конституционным законом и Регламентом Конституционного Суда.";</w:t>
      </w:r>
    </w:p>
    <w:bookmarkEnd w:id="559"/>
    <w:bookmarkStart w:name="z641" w:id="5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560"/>
    <w:bookmarkStart w:name="z642" w:id="561"/>
    <w:p>
      <w:pPr>
        <w:spacing w:after="0"/>
        <w:ind w:left="0"/>
        <w:jc w:val="both"/>
      </w:pPr>
      <w:r>
        <w:rPr>
          <w:rFonts w:ascii="Times New Roman"/>
          <w:b w:val="false"/>
          <w:i w:val="false"/>
          <w:color w:val="000000"/>
          <w:sz w:val="28"/>
        </w:rPr>
        <w:t>
      абзац первый изложить в следующей редакции:</w:t>
      </w:r>
    </w:p>
    <w:bookmarkEnd w:id="561"/>
    <w:bookmarkStart w:name="z643" w:id="562"/>
    <w:p>
      <w:pPr>
        <w:spacing w:after="0"/>
        <w:ind w:left="0"/>
        <w:jc w:val="both"/>
      </w:pPr>
      <w:r>
        <w:rPr>
          <w:rFonts w:ascii="Times New Roman"/>
          <w:b w:val="false"/>
          <w:i w:val="false"/>
          <w:color w:val="000000"/>
          <w:sz w:val="28"/>
        </w:rPr>
        <w:t>
      "2. Обращение подлежит возврату, если выявленное несоответствие является явным (очевидным) и не требует отдельного анализа и (или) экспертизы. Обращение возвращается на основании уведомления Аппарата Конституционного Суда по следующим основаниям:";</w:t>
      </w:r>
    </w:p>
    <w:bookmarkEnd w:id="5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646" w:id="563"/>
    <w:p>
      <w:pPr>
        <w:spacing w:after="0"/>
        <w:ind w:left="0"/>
        <w:jc w:val="both"/>
      </w:pPr>
      <w:r>
        <w:rPr>
          <w:rFonts w:ascii="Times New Roman"/>
          <w:b w:val="false"/>
          <w:i w:val="false"/>
          <w:color w:val="000000"/>
          <w:sz w:val="28"/>
        </w:rPr>
        <w:t>
      "5) явно не соблюдены условия подачи обращения.";</w:t>
      </w:r>
    </w:p>
    <w:bookmarkEnd w:id="5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bookmarkStart w:name="z648" w:id="5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"подпунктах 2) и 4)" заменить словами "подпункте 2)";</w:t>
      </w:r>
    </w:p>
    <w:bookmarkEnd w:id="564"/>
    <w:bookmarkStart w:name="z649" w:id="565"/>
    <w:p>
      <w:pPr>
        <w:spacing w:after="0"/>
        <w:ind w:left="0"/>
        <w:jc w:val="both"/>
      </w:pPr>
      <w:r>
        <w:rPr>
          <w:rFonts w:ascii="Times New Roman"/>
          <w:b w:val="false"/>
          <w:i w:val="false"/>
          <w:color w:val="000000"/>
          <w:sz w:val="28"/>
        </w:rPr>
        <w:t xml:space="preserve">
      23) заголовок и </w:t>
      </w:r>
      <w:r>
        <w:rPr>
          <w:rFonts w:ascii="Times New Roman"/>
          <w:b w:val="false"/>
          <w:i w:val="false"/>
          <w:color w:val="000000"/>
          <w:sz w:val="28"/>
        </w:rPr>
        <w:t>пункт 1</w:t>
      </w:r>
      <w:r>
        <w:rPr>
          <w:rFonts w:ascii="Times New Roman"/>
          <w:b w:val="false"/>
          <w:i w:val="false"/>
          <w:color w:val="000000"/>
          <w:sz w:val="28"/>
        </w:rPr>
        <w:t xml:space="preserve"> статьи 48 изложить в следующей редакции:</w:t>
      </w:r>
    </w:p>
    <w:bookmarkEnd w:id="565"/>
    <w:bookmarkStart w:name="z650" w:id="566"/>
    <w:p>
      <w:pPr>
        <w:spacing w:after="0"/>
        <w:ind w:left="0"/>
        <w:jc w:val="both"/>
      </w:pPr>
      <w:r>
        <w:rPr>
          <w:rFonts w:ascii="Times New Roman"/>
          <w:b w:val="false"/>
          <w:i w:val="false"/>
          <w:color w:val="000000"/>
          <w:sz w:val="28"/>
        </w:rPr>
        <w:t>
      "Статья 48. Предварительное изучение обращения судьей (судьями) Конституционного Суда</w:t>
      </w:r>
    </w:p>
    <w:bookmarkEnd w:id="566"/>
    <w:bookmarkStart w:name="z651" w:id="567"/>
    <w:p>
      <w:pPr>
        <w:spacing w:after="0"/>
        <w:ind w:left="0"/>
        <w:jc w:val="both"/>
      </w:pPr>
      <w:r>
        <w:rPr>
          <w:rFonts w:ascii="Times New Roman"/>
          <w:b w:val="false"/>
          <w:i w:val="false"/>
          <w:color w:val="000000"/>
          <w:sz w:val="28"/>
        </w:rPr>
        <w:t xml:space="preserve">
      1. Обращение, соответствующее установленным требованиям, передается Председателем одному или нескольким судьям для предварительного изучения. </w:t>
      </w:r>
    </w:p>
    <w:bookmarkEnd w:id="567"/>
    <w:bookmarkStart w:name="z652" w:id="568"/>
    <w:p>
      <w:pPr>
        <w:spacing w:after="0"/>
        <w:ind w:left="0"/>
        <w:jc w:val="both"/>
      </w:pPr>
      <w:r>
        <w:rPr>
          <w:rFonts w:ascii="Times New Roman"/>
          <w:b w:val="false"/>
          <w:i w:val="false"/>
          <w:color w:val="000000"/>
          <w:sz w:val="28"/>
        </w:rPr>
        <w:t xml:space="preserve">
      В рамках предварительного изучения судья Конституционного Суда вправе истребовать относящиеся к предмету, основаниям и требованиям обращения дополнительные документы и справочную информацию, провести предварительный опрос уполномоченных представителей государственных органов и организаций. Указанные действия производятся на основании определения судьи-докладчика. </w:t>
      </w:r>
    </w:p>
    <w:bookmarkEnd w:id="568"/>
    <w:bookmarkStart w:name="z653" w:id="569"/>
    <w:p>
      <w:pPr>
        <w:spacing w:after="0"/>
        <w:ind w:left="0"/>
        <w:jc w:val="both"/>
      </w:pPr>
      <w:r>
        <w:rPr>
          <w:rFonts w:ascii="Times New Roman"/>
          <w:b w:val="false"/>
          <w:i w:val="false"/>
          <w:color w:val="000000"/>
          <w:sz w:val="28"/>
        </w:rPr>
        <w:t>
      Результаты предварительного изучения докладываются на заседании Конституционного Суда. По результатам рассмотрения доклада принимается постановление Конституционного Суда о принятии или отказе в принятии обращения к конституционному производству.";</w:t>
      </w:r>
    </w:p>
    <w:bookmarkEnd w:id="569"/>
    <w:bookmarkStart w:name="z654" w:id="570"/>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статье 53</w:t>
      </w:r>
      <w:r>
        <w:rPr>
          <w:rFonts w:ascii="Times New Roman"/>
          <w:b w:val="false"/>
          <w:i w:val="false"/>
          <w:color w:val="000000"/>
          <w:sz w:val="28"/>
        </w:rPr>
        <w:t>:</w:t>
      </w:r>
    </w:p>
    <w:bookmarkEnd w:id="570"/>
    <w:bookmarkStart w:name="z655" w:id="571"/>
    <w:p>
      <w:pPr>
        <w:spacing w:after="0"/>
        <w:ind w:left="0"/>
        <w:jc w:val="both"/>
      </w:pPr>
      <w:r>
        <w:rPr>
          <w:rFonts w:ascii="Times New Roman"/>
          <w:b w:val="false"/>
          <w:i w:val="false"/>
          <w:color w:val="000000"/>
          <w:sz w:val="28"/>
        </w:rPr>
        <w:t>
      в части первой слова "При этом итоговое" заменить словом "Итоговое";</w:t>
      </w:r>
    </w:p>
    <w:bookmarkEnd w:id="571"/>
    <w:bookmarkStart w:name="z656" w:id="572"/>
    <w:p>
      <w:pPr>
        <w:spacing w:after="0"/>
        <w:ind w:left="0"/>
        <w:jc w:val="both"/>
      </w:pPr>
      <w:r>
        <w:rPr>
          <w:rFonts w:ascii="Times New Roman"/>
          <w:b w:val="false"/>
          <w:i w:val="false"/>
          <w:color w:val="000000"/>
          <w:sz w:val="28"/>
        </w:rPr>
        <w:t>
      в части третьей слова "поступления последнего обращения" заменить словами "принятия решения об их объединении";</w:t>
      </w:r>
    </w:p>
    <w:bookmarkEnd w:id="572"/>
    <w:bookmarkStart w:name="z657" w:id="573"/>
    <w:p>
      <w:pPr>
        <w:spacing w:after="0"/>
        <w:ind w:left="0"/>
        <w:jc w:val="both"/>
      </w:pPr>
      <w:r>
        <w:rPr>
          <w:rFonts w:ascii="Times New Roman"/>
          <w:b w:val="false"/>
          <w:i w:val="false"/>
          <w:color w:val="000000"/>
          <w:sz w:val="28"/>
        </w:rPr>
        <w:t>
      дополнить частью четвертой следующего содержания:</w:t>
      </w:r>
    </w:p>
    <w:bookmarkEnd w:id="573"/>
    <w:bookmarkStart w:name="z658" w:id="574"/>
    <w:p>
      <w:pPr>
        <w:spacing w:after="0"/>
        <w:ind w:left="0"/>
        <w:jc w:val="both"/>
      </w:pPr>
      <w:r>
        <w:rPr>
          <w:rFonts w:ascii="Times New Roman"/>
          <w:b w:val="false"/>
          <w:i w:val="false"/>
          <w:color w:val="000000"/>
          <w:sz w:val="28"/>
        </w:rPr>
        <w:t>
      "По заявлению, поданному в соответствии с частью второй пункта 1 статьи 51 Конституции Республики Казахстан, Конституционный Суд выносит итоговое решение в течение трех календарных дней.";</w:t>
      </w:r>
    </w:p>
    <w:bookmarkEnd w:id="574"/>
    <w:bookmarkStart w:name="z659" w:id="575"/>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статье 57</w:t>
      </w:r>
      <w:r>
        <w:rPr>
          <w:rFonts w:ascii="Times New Roman"/>
          <w:b w:val="false"/>
          <w:i w:val="false"/>
          <w:color w:val="000000"/>
          <w:sz w:val="28"/>
        </w:rPr>
        <w:t>:</w:t>
      </w:r>
    </w:p>
    <w:bookmarkEnd w:id="575"/>
    <w:bookmarkStart w:name="z660" w:id="5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576"/>
    <w:bookmarkStart w:name="z661" w:id="5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9)</w:t>
      </w:r>
      <w:r>
        <w:rPr>
          <w:rFonts w:ascii="Times New Roman"/>
          <w:b w:val="false"/>
          <w:i w:val="false"/>
          <w:color w:val="000000"/>
          <w:sz w:val="28"/>
        </w:rPr>
        <w:t xml:space="preserve"> слова "Парламента Республики Казахстан или республиканского" заменить словами "Курултая Республики Казахстан или всенародного";</w:t>
      </w:r>
    </w:p>
    <w:bookmarkEnd w:id="5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изложить в следующей редакции:</w:t>
      </w:r>
    </w:p>
    <w:bookmarkStart w:name="z663" w:id="578"/>
    <w:p>
      <w:pPr>
        <w:spacing w:after="0"/>
        <w:ind w:left="0"/>
        <w:jc w:val="both"/>
      </w:pPr>
      <w:r>
        <w:rPr>
          <w:rFonts w:ascii="Times New Roman"/>
          <w:b w:val="false"/>
          <w:i w:val="false"/>
          <w:color w:val="000000"/>
          <w:sz w:val="28"/>
        </w:rPr>
        <w:t>
      "11) содержание изменений и дополнений в Конституцию Республики Казахстан, рассмотренных Конституционным Судом;</w:t>
      </w:r>
    </w:p>
    <w:bookmarkEnd w:id="578"/>
    <w:bookmarkStart w:name="z664" w:id="579"/>
    <w:p>
      <w:pPr>
        <w:spacing w:after="0"/>
        <w:ind w:left="0"/>
        <w:jc w:val="both"/>
      </w:pPr>
      <w:r>
        <w:rPr>
          <w:rFonts w:ascii="Times New Roman"/>
          <w:b w:val="false"/>
          <w:i w:val="false"/>
          <w:color w:val="000000"/>
          <w:sz w:val="28"/>
        </w:rPr>
        <w:t>
      12) процедуры, обстоятельства и факты, соблюдение или наличие которых проверялось в соответствии с Конституцией Республики Казахстан;</w:t>
      </w:r>
    </w:p>
    <w:bookmarkEnd w:id="579"/>
    <w:bookmarkStart w:name="z665" w:id="580"/>
    <w:p>
      <w:pPr>
        <w:spacing w:after="0"/>
        <w:ind w:left="0"/>
        <w:jc w:val="both"/>
      </w:pPr>
      <w:r>
        <w:rPr>
          <w:rFonts w:ascii="Times New Roman"/>
          <w:b w:val="false"/>
          <w:i w:val="false"/>
          <w:color w:val="000000"/>
          <w:sz w:val="28"/>
        </w:rPr>
        <w:t>
      13) доводы правового характера в пользу решения (заключения), к которому пришел Конституционный Суд;";</w:t>
      </w:r>
    </w:p>
    <w:bookmarkEnd w:id="580"/>
    <w:bookmarkStart w:name="z666" w:id="581"/>
    <w:p>
      <w:pPr>
        <w:spacing w:after="0"/>
        <w:ind w:left="0"/>
        <w:jc w:val="both"/>
      </w:pPr>
      <w:r>
        <w:rPr>
          <w:rFonts w:ascii="Times New Roman"/>
          <w:b w:val="false"/>
          <w:i w:val="false"/>
          <w:color w:val="000000"/>
          <w:sz w:val="28"/>
        </w:rPr>
        <w:t>
      "15) постановляющая часть решения (заключения);";</w:t>
      </w:r>
    </w:p>
    <w:bookmarkEnd w:id="581"/>
    <w:bookmarkStart w:name="z667" w:id="5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582"/>
    <w:bookmarkStart w:name="z668" w:id="58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слова "в данном Конституционным Судом истолковании" заменить словами "в истолковании Конституционного Суда"; </w:t>
      </w:r>
    </w:p>
    <w:bookmarkEnd w:id="5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дополнить словами "полностью или в части";</w:t>
      </w:r>
    </w:p>
    <w:bookmarkStart w:name="z670" w:id="584"/>
    <w:p>
      <w:pPr>
        <w:spacing w:after="0"/>
        <w:ind w:left="0"/>
        <w:jc w:val="both"/>
      </w:pPr>
      <w:r>
        <w:rPr>
          <w:rFonts w:ascii="Times New Roman"/>
          <w:b w:val="false"/>
          <w:i w:val="false"/>
          <w:color w:val="000000"/>
          <w:sz w:val="28"/>
        </w:rPr>
        <w:t>
      дополнить пунктом 3 следующего содержания:</w:t>
      </w:r>
    </w:p>
    <w:bookmarkEnd w:id="584"/>
    <w:bookmarkStart w:name="z671" w:id="585"/>
    <w:p>
      <w:pPr>
        <w:spacing w:after="0"/>
        <w:ind w:left="0"/>
        <w:jc w:val="both"/>
      </w:pPr>
      <w:r>
        <w:rPr>
          <w:rFonts w:ascii="Times New Roman"/>
          <w:b w:val="false"/>
          <w:i w:val="false"/>
          <w:color w:val="000000"/>
          <w:sz w:val="28"/>
        </w:rPr>
        <w:t>
      "3. По итогам рассмотрения обращений о проверке конституционности исполнения решений международных организаций и их органов, отдельных положений этих решений Конституционный Суд принимает одно из следующих нормативных постановлений:</w:t>
      </w:r>
    </w:p>
    <w:bookmarkEnd w:id="585"/>
    <w:bookmarkStart w:name="z672" w:id="586"/>
    <w:p>
      <w:pPr>
        <w:spacing w:after="0"/>
        <w:ind w:left="0"/>
        <w:jc w:val="both"/>
      </w:pPr>
      <w:r>
        <w:rPr>
          <w:rFonts w:ascii="Times New Roman"/>
          <w:b w:val="false"/>
          <w:i w:val="false"/>
          <w:color w:val="000000"/>
          <w:sz w:val="28"/>
        </w:rPr>
        <w:t>
      1) о признании исполнения решений международных организаций и их органов, отдельных положений этих решений соответствующим Конституции Республики Казахстан;</w:t>
      </w:r>
    </w:p>
    <w:bookmarkEnd w:id="586"/>
    <w:bookmarkStart w:name="z673" w:id="587"/>
    <w:p>
      <w:pPr>
        <w:spacing w:after="0"/>
        <w:ind w:left="0"/>
        <w:jc w:val="both"/>
      </w:pPr>
      <w:r>
        <w:rPr>
          <w:rFonts w:ascii="Times New Roman"/>
          <w:b w:val="false"/>
          <w:i w:val="false"/>
          <w:color w:val="000000"/>
          <w:sz w:val="28"/>
        </w:rPr>
        <w:t>
      2) о признании исполнения решений международных организаций и их органов, отдельных положений этих решений не соответствующим Конституции Республики Казахстан.";</w:t>
      </w:r>
    </w:p>
    <w:bookmarkEnd w:id="587"/>
    <w:bookmarkStart w:name="z674" w:id="588"/>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пункте 2</w:t>
      </w:r>
      <w:r>
        <w:rPr>
          <w:rFonts w:ascii="Times New Roman"/>
          <w:b w:val="false"/>
          <w:i w:val="false"/>
          <w:color w:val="000000"/>
          <w:sz w:val="28"/>
        </w:rPr>
        <w:t xml:space="preserve"> статьи 62 слова "указанные в пункте 1 настоящей статьи," исключить;</w:t>
      </w:r>
    </w:p>
    <w:bookmarkEnd w:id="588"/>
    <w:bookmarkStart w:name="z675" w:id="589"/>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статье 63</w:t>
      </w:r>
      <w:r>
        <w:rPr>
          <w:rFonts w:ascii="Times New Roman"/>
          <w:b w:val="false"/>
          <w:i w:val="false"/>
          <w:color w:val="000000"/>
          <w:sz w:val="28"/>
        </w:rPr>
        <w:t>:</w:t>
      </w:r>
    </w:p>
    <w:bookmarkEnd w:id="5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677" w:id="590"/>
    <w:p>
      <w:pPr>
        <w:spacing w:after="0"/>
        <w:ind w:left="0"/>
        <w:jc w:val="both"/>
      </w:pPr>
      <w:r>
        <w:rPr>
          <w:rFonts w:ascii="Times New Roman"/>
          <w:b w:val="false"/>
          <w:i w:val="false"/>
          <w:color w:val="000000"/>
          <w:sz w:val="28"/>
        </w:rPr>
        <w:t xml:space="preserve">
      "2. Изменения и дополнения в Конституцию Республики Казахстан, признанные не соответствующими требованиям, установленным </w:t>
      </w:r>
      <w:r>
        <w:rPr>
          <w:rFonts w:ascii="Times New Roman"/>
          <w:b w:val="false"/>
          <w:i w:val="false"/>
          <w:color w:val="000000"/>
          <w:sz w:val="28"/>
        </w:rPr>
        <w:t>пунктом 7</w:t>
      </w:r>
      <w:r>
        <w:rPr>
          <w:rFonts w:ascii="Times New Roman"/>
          <w:b w:val="false"/>
          <w:i w:val="false"/>
          <w:color w:val="000000"/>
          <w:sz w:val="28"/>
        </w:rPr>
        <w:t xml:space="preserve"> статьи 2 и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43 Конституции Республики Казахстан, не могут быть вынесены на всенародный референдум.";</w:t>
      </w:r>
    </w:p>
    <w:bookmarkEnd w:id="590"/>
    <w:bookmarkStart w:name="z678" w:id="59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591"/>
    <w:bookmarkStart w:name="z679" w:id="592"/>
    <w:p>
      <w:pPr>
        <w:spacing w:after="0"/>
        <w:ind w:left="0"/>
        <w:jc w:val="both"/>
      </w:pPr>
      <w:r>
        <w:rPr>
          <w:rFonts w:ascii="Times New Roman"/>
          <w:b w:val="false"/>
          <w:i w:val="false"/>
          <w:color w:val="000000"/>
          <w:sz w:val="28"/>
        </w:rPr>
        <w:t>
      в части первой слово "отменяются" заменить словами "прекращают свое действие";</w:t>
      </w:r>
    </w:p>
    <w:bookmarkEnd w:id="592"/>
    <w:bookmarkStart w:name="z680" w:id="593"/>
    <w:p>
      <w:pPr>
        <w:spacing w:after="0"/>
        <w:ind w:left="0"/>
        <w:jc w:val="both"/>
      </w:pPr>
      <w:r>
        <w:rPr>
          <w:rFonts w:ascii="Times New Roman"/>
          <w:b w:val="false"/>
          <w:i w:val="false"/>
          <w:color w:val="000000"/>
          <w:sz w:val="28"/>
        </w:rPr>
        <w:t>
      в части второй слова "правоприменительных", "в установленном порядке" заменить соответственно словами "государственных", "в порядке, установленном законом";</w:t>
      </w:r>
    </w:p>
    <w:bookmarkEnd w:id="593"/>
    <w:bookmarkStart w:name="z681" w:id="594"/>
    <w:p>
      <w:pPr>
        <w:spacing w:after="0"/>
        <w:ind w:left="0"/>
        <w:jc w:val="both"/>
      </w:pPr>
      <w:r>
        <w:rPr>
          <w:rFonts w:ascii="Times New Roman"/>
          <w:b w:val="false"/>
          <w:i w:val="false"/>
          <w:color w:val="000000"/>
          <w:sz w:val="28"/>
        </w:rPr>
        <w:t>
      в части третьей слова "отмены в установленном порядке" заменить словами "прекращения в установленном порядке действий";</w:t>
      </w:r>
    </w:p>
    <w:bookmarkEnd w:id="5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683" w:id="595"/>
    <w:p>
      <w:pPr>
        <w:spacing w:after="0"/>
        <w:ind w:left="0"/>
        <w:jc w:val="both"/>
      </w:pPr>
      <w:r>
        <w:rPr>
          <w:rFonts w:ascii="Times New Roman"/>
          <w:b w:val="false"/>
          <w:i w:val="false"/>
          <w:color w:val="000000"/>
          <w:sz w:val="28"/>
        </w:rPr>
        <w:t>
      "4. Законы и иные правовые акты, их отдельные положения, признанные соответствующими Конституции Республики Казахстан в истолковании Конституционного Суда, подлежат применению в данном истолковании.</w:t>
      </w:r>
    </w:p>
    <w:bookmarkEnd w:id="595"/>
    <w:bookmarkStart w:name="z684" w:id="596"/>
    <w:p>
      <w:pPr>
        <w:spacing w:after="0"/>
        <w:ind w:left="0"/>
        <w:jc w:val="both"/>
      </w:pPr>
      <w:r>
        <w:rPr>
          <w:rFonts w:ascii="Times New Roman"/>
          <w:b w:val="false"/>
          <w:i w:val="false"/>
          <w:color w:val="000000"/>
          <w:sz w:val="28"/>
        </w:rPr>
        <w:t>
      Решения судов и иных государственных органов, основанные на законе или ином нормативном правовом акте либо их отдельных положениях, признанных соответствующими Конституции в истолковании Конституционного Суда, пересматриваются в случаях и порядке, установленных законом, если иное не установлено Конституционным Судом.";</w:t>
      </w:r>
    </w:p>
    <w:bookmarkEnd w:id="596"/>
    <w:bookmarkStart w:name="z685" w:id="5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слова "Сената и Мажилиса Парламента" заменить словом "Курултая";</w:t>
      </w:r>
    </w:p>
    <w:bookmarkEnd w:id="597"/>
    <w:bookmarkStart w:name="z686" w:id="5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 xml:space="preserve"> слово "республиканского" заменить словом "всенародного";</w:t>
      </w:r>
    </w:p>
    <w:bookmarkEnd w:id="598"/>
    <w:bookmarkStart w:name="z687" w:id="5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 xml:space="preserve"> слова "Парламентом Республики Казахстан в соответствии с пунктами 1 и 2 статьи 47" заменить словами "Курултаем Республики Казахстан в соответствии с пунктами 2 и 3 статьи 50";</w:t>
      </w:r>
    </w:p>
    <w:bookmarkEnd w:id="599"/>
    <w:bookmarkStart w:name="z688" w:id="600"/>
    <w:p>
      <w:pPr>
        <w:spacing w:after="0"/>
        <w:ind w:left="0"/>
        <w:jc w:val="both"/>
      </w:pPr>
      <w:r>
        <w:rPr>
          <w:rFonts w:ascii="Times New Roman"/>
          <w:b w:val="false"/>
          <w:i w:val="false"/>
          <w:color w:val="000000"/>
          <w:sz w:val="28"/>
        </w:rPr>
        <w:t>
      дополнить пунктами 9, 10 и 11 следующего содержания:</w:t>
      </w:r>
    </w:p>
    <w:bookmarkEnd w:id="600"/>
    <w:bookmarkStart w:name="z689" w:id="601"/>
    <w:p>
      <w:pPr>
        <w:spacing w:after="0"/>
        <w:ind w:left="0"/>
        <w:jc w:val="both"/>
      </w:pPr>
      <w:r>
        <w:rPr>
          <w:rFonts w:ascii="Times New Roman"/>
          <w:b w:val="false"/>
          <w:i w:val="false"/>
          <w:color w:val="000000"/>
          <w:sz w:val="28"/>
        </w:rPr>
        <w:t>
      "9. Заключение об удостоверении факта личной и добровольной подачи Президентом Республики Казахстан заявления об отставке означает досрочное освобождение его от должности в связи с добровольным уходом в отставку.</w:t>
      </w:r>
    </w:p>
    <w:bookmarkEnd w:id="601"/>
    <w:bookmarkStart w:name="z690" w:id="602"/>
    <w:p>
      <w:pPr>
        <w:spacing w:after="0"/>
        <w:ind w:left="0"/>
        <w:jc w:val="both"/>
      </w:pPr>
      <w:r>
        <w:rPr>
          <w:rFonts w:ascii="Times New Roman"/>
          <w:b w:val="false"/>
          <w:i w:val="false"/>
          <w:color w:val="000000"/>
          <w:sz w:val="28"/>
        </w:rPr>
        <w:t xml:space="preserve">
      10. Заключение об удостоверении факта личной и добровольной подачи лицом заявления об отказе принять на себя полномочия Президента Республики Казахстан влечет начало процедур по дальнейшему переходу полномочий Президента в соответствии с Конституцией. </w:t>
      </w:r>
    </w:p>
    <w:bookmarkEnd w:id="602"/>
    <w:bookmarkStart w:name="z691" w:id="603"/>
    <w:p>
      <w:pPr>
        <w:spacing w:after="0"/>
        <w:ind w:left="0"/>
        <w:jc w:val="both"/>
      </w:pPr>
      <w:r>
        <w:rPr>
          <w:rFonts w:ascii="Times New Roman"/>
          <w:b w:val="false"/>
          <w:i w:val="false"/>
          <w:color w:val="000000"/>
          <w:sz w:val="28"/>
        </w:rPr>
        <w:t>
      11. Решения международных организаций и их органов, отдельные положения этих решений, исполнение которых признано Конституционным Судом не соответствующим Конституции, исполнению не подлежат.";</w:t>
      </w:r>
    </w:p>
    <w:bookmarkEnd w:id="603"/>
    <w:bookmarkStart w:name="z692" w:id="604"/>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пункте 4</w:t>
      </w:r>
      <w:r>
        <w:rPr>
          <w:rFonts w:ascii="Times New Roman"/>
          <w:b w:val="false"/>
          <w:i w:val="false"/>
          <w:color w:val="000000"/>
          <w:sz w:val="28"/>
        </w:rPr>
        <w:t xml:space="preserve"> статьи 64 слова "Мажилис Парламента" заменить словом "Курултай";</w:t>
      </w:r>
    </w:p>
    <w:bookmarkEnd w:id="604"/>
    <w:bookmarkStart w:name="z693" w:id="605"/>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пункте 1</w:t>
      </w:r>
      <w:r>
        <w:rPr>
          <w:rFonts w:ascii="Times New Roman"/>
          <w:b w:val="false"/>
          <w:i w:val="false"/>
          <w:color w:val="000000"/>
          <w:sz w:val="28"/>
        </w:rPr>
        <w:t xml:space="preserve"> статьи 65:</w:t>
      </w:r>
    </w:p>
    <w:bookmarkEnd w:id="605"/>
    <w:bookmarkStart w:name="z694" w:id="6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слова "Палатам Парламента", "Министру" заменить соответственно словами "Курултаю", "Министерству";</w:t>
      </w:r>
    </w:p>
    <w:bookmarkEnd w:id="606"/>
    <w:bookmarkStart w:name="z695" w:id="6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слова "законодательных актов" заменить словом "законов";</w:t>
      </w:r>
    </w:p>
    <w:bookmarkEnd w:id="607"/>
    <w:bookmarkStart w:name="z696" w:id="608"/>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статью 66</w:t>
      </w:r>
      <w:r>
        <w:rPr>
          <w:rFonts w:ascii="Times New Roman"/>
          <w:b w:val="false"/>
          <w:i w:val="false"/>
          <w:color w:val="000000"/>
          <w:sz w:val="28"/>
        </w:rPr>
        <w:t xml:space="preserve"> дополнить пунктом 3 следующего содержания:</w:t>
      </w:r>
    </w:p>
    <w:bookmarkEnd w:id="608"/>
    <w:bookmarkStart w:name="z697" w:id="609"/>
    <w:p>
      <w:pPr>
        <w:spacing w:after="0"/>
        <w:ind w:left="0"/>
        <w:jc w:val="both"/>
      </w:pPr>
      <w:r>
        <w:rPr>
          <w:rFonts w:ascii="Times New Roman"/>
          <w:b w:val="false"/>
          <w:i w:val="false"/>
          <w:color w:val="000000"/>
          <w:sz w:val="28"/>
        </w:rPr>
        <w:t>
      "3. Обращения, находящиеся на рассмотрении Конституционного Суда Республики Казахстан по состоянию на 1 июля 2026 года, рассматриваются в порядке, установленном настоящим Конституционным законом, после приведения их в соответствие с Конституцией Республики Казахстан субъектами обращения.".</w:t>
      </w:r>
    </w:p>
    <w:bookmarkEnd w:id="609"/>
    <w:bookmarkStart w:name="z698" w:id="610"/>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Конституционный закон</w:t>
      </w:r>
      <w:r>
        <w:rPr>
          <w:rFonts w:ascii="Times New Roman"/>
          <w:b w:val="false"/>
          <w:i w:val="false"/>
          <w:color w:val="000000"/>
          <w:sz w:val="28"/>
        </w:rPr>
        <w:t xml:space="preserve"> Республики Казахстан от 5 ноября 2022 года "Об Уполномоченном по правам человека в Республике Казахстан":</w:t>
      </w:r>
    </w:p>
    <w:bookmarkEnd w:id="610"/>
    <w:bookmarkStart w:name="z699" w:id="6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w:t>
      </w:r>
      <w:r>
        <w:rPr>
          <w:rFonts w:ascii="Times New Roman"/>
          <w:b w:val="false"/>
          <w:i w:val="false"/>
          <w:color w:val="000000"/>
          <w:sz w:val="28"/>
        </w:rPr>
        <w:t xml:space="preserve"> статьи 3 изложить в следующей редакции:</w:t>
      </w:r>
    </w:p>
    <w:bookmarkEnd w:id="611"/>
    <w:bookmarkStart w:name="z700" w:id="612"/>
    <w:p>
      <w:pPr>
        <w:spacing w:after="0"/>
        <w:ind w:left="0"/>
        <w:jc w:val="both"/>
      </w:pPr>
      <w:r>
        <w:rPr>
          <w:rFonts w:ascii="Times New Roman"/>
          <w:b w:val="false"/>
          <w:i w:val="false"/>
          <w:color w:val="000000"/>
          <w:sz w:val="28"/>
        </w:rPr>
        <w:t>
      "2. Уполномоченный по правам человека в Республике Казахстан в течение срока своих полномочий не может быть задержан, кроме случаев задержания на месте преступления или совершения тяжких и особо тяжких преступлений, содержаться под стражей, подвергнут домашнему аресту, приводу, административному взысканию, налагаемому в судебном порядке, привлечен к уголовной ответственности без согласия Президента Республики Казахстан.";</w:t>
      </w:r>
    </w:p>
    <w:bookmarkEnd w:id="612"/>
    <w:bookmarkStart w:name="z701" w:id="613"/>
    <w:p>
      <w:pPr>
        <w:spacing w:after="0"/>
        <w:ind w:left="0"/>
        <w:jc w:val="both"/>
      </w:pPr>
      <w:r>
        <w:rPr>
          <w:rFonts w:ascii="Times New Roman"/>
          <w:b w:val="false"/>
          <w:i w:val="false"/>
          <w:color w:val="000000"/>
          <w:sz w:val="28"/>
        </w:rPr>
        <w:t xml:space="preserve">
      2) в части второй </w:t>
      </w:r>
      <w:r>
        <w:rPr>
          <w:rFonts w:ascii="Times New Roman"/>
          <w:b w:val="false"/>
          <w:i w:val="false"/>
          <w:color w:val="000000"/>
          <w:sz w:val="28"/>
        </w:rPr>
        <w:t>пункта 3</w:t>
      </w:r>
      <w:r>
        <w:rPr>
          <w:rFonts w:ascii="Times New Roman"/>
          <w:b w:val="false"/>
          <w:i w:val="false"/>
          <w:color w:val="000000"/>
          <w:sz w:val="28"/>
        </w:rPr>
        <w:t xml:space="preserve"> статьи 3 слово "законами" заменить словами "настоящим Конституционным законом и иными законами";</w:t>
      </w:r>
    </w:p>
    <w:bookmarkEnd w:id="613"/>
    <w:bookmarkStart w:name="z702" w:id="61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4</w:t>
      </w:r>
      <w:r>
        <w:rPr>
          <w:rFonts w:ascii="Times New Roman"/>
          <w:b w:val="false"/>
          <w:i w:val="false"/>
          <w:color w:val="000000"/>
          <w:sz w:val="28"/>
        </w:rPr>
        <w:t>:</w:t>
      </w:r>
    </w:p>
    <w:bookmarkEnd w:id="614"/>
    <w:bookmarkStart w:name="z703" w:id="615"/>
    <w:p>
      <w:pPr>
        <w:spacing w:after="0"/>
        <w:ind w:left="0"/>
        <w:jc w:val="both"/>
      </w:pPr>
      <w:r>
        <w:rPr>
          <w:rFonts w:ascii="Times New Roman"/>
          <w:b w:val="false"/>
          <w:i w:val="false"/>
          <w:color w:val="000000"/>
          <w:sz w:val="28"/>
        </w:rPr>
        <w:t>
      в заголовке слово "избрания" заменить словом "назначения";</w:t>
      </w:r>
    </w:p>
    <w:bookmarkEnd w:id="6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05" w:id="616"/>
    <w:p>
      <w:pPr>
        <w:spacing w:after="0"/>
        <w:ind w:left="0"/>
        <w:jc w:val="both"/>
      </w:pPr>
      <w:r>
        <w:rPr>
          <w:rFonts w:ascii="Times New Roman"/>
          <w:b w:val="false"/>
          <w:i w:val="false"/>
          <w:color w:val="000000"/>
          <w:sz w:val="28"/>
        </w:rPr>
        <w:t>
      "1. Уполномоченный по правам человека в Республике Казахстан назначается на должность Президентом Республики Казахстан сроком на пять лет.";</w:t>
      </w:r>
    </w:p>
    <w:bookmarkEnd w:id="616"/>
    <w:bookmarkStart w:name="z706" w:id="617"/>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2</w:t>
      </w:r>
      <w:r>
        <w:rPr>
          <w:rFonts w:ascii="Times New Roman"/>
          <w:b w:val="false"/>
          <w:i w:val="false"/>
          <w:color w:val="000000"/>
          <w:sz w:val="28"/>
        </w:rPr>
        <w:t xml:space="preserve"> слово "избираемое" заменить словом "назначаемое";</w:t>
      </w:r>
    </w:p>
    <w:bookmarkEnd w:id="617"/>
    <w:bookmarkStart w:name="z707" w:id="61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5</w:t>
      </w:r>
      <w:r>
        <w:rPr>
          <w:rFonts w:ascii="Times New Roman"/>
          <w:b w:val="false"/>
          <w:i w:val="false"/>
          <w:color w:val="000000"/>
          <w:sz w:val="28"/>
        </w:rPr>
        <w:t>:</w:t>
      </w:r>
    </w:p>
    <w:bookmarkEnd w:id="6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09" w:id="619"/>
    <w:p>
      <w:pPr>
        <w:spacing w:after="0"/>
        <w:ind w:left="0"/>
        <w:jc w:val="both"/>
      </w:pPr>
      <w:r>
        <w:rPr>
          <w:rFonts w:ascii="Times New Roman"/>
          <w:b w:val="false"/>
          <w:i w:val="false"/>
          <w:color w:val="000000"/>
          <w:sz w:val="28"/>
        </w:rPr>
        <w:t>
      "1. Уполномоченный по правам человека в Республике Казахстан освобождается от должности Президентом Республики Казахстан.";</w:t>
      </w:r>
    </w:p>
    <w:bookmarkEnd w:id="619"/>
    <w:bookmarkStart w:name="z710" w:id="6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6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изложить в следующей редакции:</w:t>
      </w:r>
    </w:p>
    <w:bookmarkStart w:name="z713" w:id="621"/>
    <w:p>
      <w:pPr>
        <w:spacing w:after="0"/>
        <w:ind w:left="0"/>
        <w:jc w:val="both"/>
      </w:pPr>
      <w:r>
        <w:rPr>
          <w:rFonts w:ascii="Times New Roman"/>
          <w:b w:val="false"/>
          <w:i w:val="false"/>
          <w:color w:val="000000"/>
          <w:sz w:val="28"/>
        </w:rPr>
        <w:t>
      "10) истечение установленного настоящим Конституционным законом срока пребывания в должности.";</w:t>
      </w:r>
    </w:p>
    <w:bookmarkEnd w:id="621"/>
    <w:bookmarkStart w:name="z714" w:id="622"/>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6</w:t>
      </w:r>
      <w:r>
        <w:rPr>
          <w:rFonts w:ascii="Times New Roman"/>
          <w:b w:val="false"/>
          <w:i w:val="false"/>
          <w:color w:val="000000"/>
          <w:sz w:val="28"/>
        </w:rPr>
        <w:t>:</w:t>
      </w:r>
    </w:p>
    <w:bookmarkEnd w:id="622"/>
    <w:bookmarkStart w:name="z715" w:id="6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части первой слова "педагогической, научной и иной" заменить словами "преподавательской, научной,";</w:t>
      </w:r>
    </w:p>
    <w:bookmarkEnd w:id="623"/>
    <w:bookmarkStart w:name="z716" w:id="624"/>
    <w:p>
      <w:pPr>
        <w:spacing w:after="0"/>
        <w:ind w:left="0"/>
        <w:jc w:val="both"/>
      </w:pPr>
      <w:r>
        <w:rPr>
          <w:rFonts w:ascii="Times New Roman"/>
          <w:b w:val="false"/>
          <w:i w:val="false"/>
          <w:color w:val="000000"/>
          <w:sz w:val="28"/>
        </w:rPr>
        <w:t>
      в части третьей:</w:t>
      </w:r>
    </w:p>
    <w:bookmarkEnd w:id="624"/>
    <w:bookmarkStart w:name="z717" w:id="625"/>
    <w:p>
      <w:pPr>
        <w:spacing w:after="0"/>
        <w:ind w:left="0"/>
        <w:jc w:val="both"/>
      </w:pPr>
      <w:r>
        <w:rPr>
          <w:rFonts w:ascii="Times New Roman"/>
          <w:b w:val="false"/>
          <w:i w:val="false"/>
          <w:color w:val="000000"/>
          <w:sz w:val="28"/>
        </w:rPr>
        <w:t xml:space="preserve">
      слово "избрания" заменить словом "назначения"; </w:t>
      </w:r>
    </w:p>
    <w:bookmarkEnd w:id="625"/>
    <w:bookmarkStart w:name="z718" w:id="626"/>
    <w:p>
      <w:pPr>
        <w:spacing w:after="0"/>
        <w:ind w:left="0"/>
        <w:jc w:val="both"/>
      </w:pPr>
      <w:r>
        <w:rPr>
          <w:rFonts w:ascii="Times New Roman"/>
          <w:b w:val="false"/>
          <w:i w:val="false"/>
          <w:color w:val="000000"/>
          <w:sz w:val="28"/>
        </w:rPr>
        <w:t>
      слова "должен прекратить свое членство в" заменить словами "обязан выйти из";</w:t>
      </w:r>
    </w:p>
    <w:bookmarkEnd w:id="626"/>
    <w:bookmarkStart w:name="z719" w:id="627"/>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7</w:t>
      </w:r>
      <w:r>
        <w:rPr>
          <w:rFonts w:ascii="Times New Roman"/>
          <w:b w:val="false"/>
          <w:i w:val="false"/>
          <w:color w:val="000000"/>
          <w:sz w:val="28"/>
        </w:rPr>
        <w:t>:</w:t>
      </w:r>
    </w:p>
    <w:bookmarkEnd w:id="627"/>
    <w:bookmarkStart w:name="z720" w:id="6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слово "Парламенту" заменить словом "Курултаю";</w:t>
      </w:r>
    </w:p>
    <w:bookmarkEnd w:id="628"/>
    <w:bookmarkStart w:name="z721" w:id="629"/>
    <w:p>
      <w:pPr>
        <w:spacing w:after="0"/>
        <w:ind w:left="0"/>
        <w:jc w:val="both"/>
      </w:pPr>
      <w:r>
        <w:rPr>
          <w:rFonts w:ascii="Times New Roman"/>
          <w:b w:val="false"/>
          <w:i w:val="false"/>
          <w:color w:val="000000"/>
          <w:sz w:val="28"/>
        </w:rPr>
        <w:t>
      дополнить подпунктом 2-1) следующего содержания:</w:t>
      </w:r>
    </w:p>
    <w:bookmarkEnd w:id="629"/>
    <w:bookmarkStart w:name="z722" w:id="630"/>
    <w:p>
      <w:pPr>
        <w:spacing w:after="0"/>
        <w:ind w:left="0"/>
        <w:jc w:val="both"/>
      </w:pPr>
      <w:r>
        <w:rPr>
          <w:rFonts w:ascii="Times New Roman"/>
          <w:b w:val="false"/>
          <w:i w:val="false"/>
          <w:color w:val="000000"/>
          <w:sz w:val="28"/>
        </w:rPr>
        <w:t>
      "2-1) обеспечивает подготовку и распространение один раз в три года доклада о ситуации и принимаемых мерах в сфере противодействия торговле людьми в Республике Казахстан;";</w:t>
      </w:r>
    </w:p>
    <w:bookmarkEnd w:id="6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724" w:id="631"/>
    <w:p>
      <w:pPr>
        <w:spacing w:after="0"/>
        <w:ind w:left="0"/>
        <w:jc w:val="both"/>
      </w:pPr>
      <w:r>
        <w:rPr>
          <w:rFonts w:ascii="Times New Roman"/>
          <w:b w:val="false"/>
          <w:i w:val="false"/>
          <w:color w:val="000000"/>
          <w:sz w:val="28"/>
        </w:rPr>
        <w:t>
      "3) участвует по приглашению в заседаниях Курултая Республики Казахстан в соответствии с Конституционным законом Республики Казахстан "О Курултае Республики Казахстан и статусе его депутатов", заседаниях рабочих органов Курултая Республики Казахстан и иных мероприятиях с участием депутатов Курултая Республики Казахстан;</w:t>
      </w:r>
    </w:p>
    <w:bookmarkEnd w:id="631"/>
    <w:bookmarkStart w:name="z725" w:id="632"/>
    <w:p>
      <w:pPr>
        <w:spacing w:after="0"/>
        <w:ind w:left="0"/>
        <w:jc w:val="both"/>
      </w:pPr>
      <w:r>
        <w:rPr>
          <w:rFonts w:ascii="Times New Roman"/>
          <w:b w:val="false"/>
          <w:i w:val="false"/>
          <w:color w:val="000000"/>
          <w:sz w:val="28"/>
        </w:rPr>
        <w:t>
      4) вправе присутствовать на пленарных заседаниях сессии маслихатов столицы, областей, городов республиканского значения в соответствии с законами Республики Казахстан;";</w:t>
      </w:r>
    </w:p>
    <w:bookmarkEnd w:id="632"/>
    <w:bookmarkStart w:name="z726" w:id="6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7)</w:t>
      </w:r>
      <w:r>
        <w:rPr>
          <w:rFonts w:ascii="Times New Roman"/>
          <w:b w:val="false"/>
          <w:i w:val="false"/>
          <w:color w:val="000000"/>
          <w:sz w:val="28"/>
        </w:rPr>
        <w:t xml:space="preserve"> слово "Парламента" заменить словом "Курултая";</w:t>
      </w:r>
    </w:p>
    <w:bookmarkEnd w:id="633"/>
    <w:bookmarkStart w:name="z727" w:id="634"/>
    <w:p>
      <w:pPr>
        <w:spacing w:after="0"/>
        <w:ind w:left="0"/>
        <w:jc w:val="both"/>
      </w:pPr>
      <w:r>
        <w:rPr>
          <w:rFonts w:ascii="Times New Roman"/>
          <w:b w:val="false"/>
          <w:i w:val="false"/>
          <w:color w:val="000000"/>
          <w:sz w:val="28"/>
        </w:rPr>
        <w:t>
      дополнить подпунктом 20-1) следующего содержания:</w:t>
      </w:r>
    </w:p>
    <w:bookmarkEnd w:id="634"/>
    <w:bookmarkStart w:name="z728" w:id="635"/>
    <w:p>
      <w:pPr>
        <w:spacing w:after="0"/>
        <w:ind w:left="0"/>
        <w:jc w:val="both"/>
      </w:pPr>
      <w:r>
        <w:rPr>
          <w:rFonts w:ascii="Times New Roman"/>
          <w:b w:val="false"/>
          <w:i w:val="false"/>
          <w:color w:val="000000"/>
          <w:sz w:val="28"/>
        </w:rPr>
        <w:t>
      "20-1) осуществляет функции Национального докладчика по вопросам противодействия торговле людьми в соответствии с Законом Республики Казахстан "О противодействии торговле людьми";";</w:t>
      </w:r>
    </w:p>
    <w:bookmarkEnd w:id="635"/>
    <w:bookmarkStart w:name="z729" w:id="63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8</w:t>
      </w:r>
      <w:r>
        <w:rPr>
          <w:rFonts w:ascii="Times New Roman"/>
          <w:b w:val="false"/>
          <w:i w:val="false"/>
          <w:color w:val="000000"/>
          <w:sz w:val="28"/>
        </w:rPr>
        <w:t xml:space="preserve"> дополнить пунктом 1-1 следующего содержания:</w:t>
      </w:r>
    </w:p>
    <w:bookmarkEnd w:id="636"/>
    <w:bookmarkStart w:name="z730" w:id="637"/>
    <w:p>
      <w:pPr>
        <w:spacing w:after="0"/>
        <w:ind w:left="0"/>
        <w:jc w:val="both"/>
      </w:pPr>
      <w:r>
        <w:rPr>
          <w:rFonts w:ascii="Times New Roman"/>
          <w:b w:val="false"/>
          <w:i w:val="false"/>
          <w:color w:val="000000"/>
          <w:sz w:val="28"/>
        </w:rPr>
        <w:t>
      "1-1. Уполномоченный по правам человека в Республике Казахстан обеспечивает подготовку и распространение один раз в три года доклада о ситуации и принимаемых мерах в сфере противодействия торговле людьми в Республике Казахстан с соответствующими рекомендациями.";</w:t>
      </w:r>
    </w:p>
    <w:bookmarkEnd w:id="637"/>
    <w:bookmarkStart w:name="z731" w:id="638"/>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подпункте 1)</w:t>
      </w:r>
      <w:r>
        <w:rPr>
          <w:rFonts w:ascii="Times New Roman"/>
          <w:b w:val="false"/>
          <w:i w:val="false"/>
          <w:color w:val="000000"/>
          <w:sz w:val="28"/>
        </w:rPr>
        <w:t xml:space="preserve"> пункта 2 статьи 17 слова "Палатам Парламента" заменить словом "Курултаю";</w:t>
      </w:r>
    </w:p>
    <w:bookmarkEnd w:id="638"/>
    <w:bookmarkStart w:name="z732" w:id="639"/>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пунктах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18 слова "области, городе республиканского значения, столице" заменить словами "столице, области, городе республиканского значения";</w:t>
      </w:r>
    </w:p>
    <w:bookmarkEnd w:id="639"/>
    <w:bookmarkStart w:name="z733" w:id="640"/>
    <w:p>
      <w:pPr>
        <w:spacing w:after="0"/>
        <w:ind w:left="0"/>
        <w:jc w:val="both"/>
      </w:pPr>
      <w:r>
        <w:rPr>
          <w:rFonts w:ascii="Times New Roman"/>
          <w:b w:val="false"/>
          <w:i w:val="false"/>
          <w:color w:val="000000"/>
          <w:sz w:val="28"/>
        </w:rPr>
        <w:t xml:space="preserve">
      10) в заголовке </w:t>
      </w:r>
      <w:r>
        <w:rPr>
          <w:rFonts w:ascii="Times New Roman"/>
          <w:b w:val="false"/>
          <w:i w:val="false"/>
          <w:color w:val="000000"/>
          <w:sz w:val="28"/>
        </w:rPr>
        <w:t>главы 5</w:t>
      </w:r>
      <w:r>
        <w:rPr>
          <w:rFonts w:ascii="Times New Roman"/>
          <w:b w:val="false"/>
          <w:i w:val="false"/>
          <w:color w:val="000000"/>
          <w:sz w:val="28"/>
        </w:rPr>
        <w:t xml:space="preserve"> слова "области, городе республиканского значения, столице" заменить словами "столице, области, городе республиканского значения";</w:t>
      </w:r>
    </w:p>
    <w:bookmarkEnd w:id="640"/>
    <w:bookmarkStart w:name="z734" w:id="641"/>
    <w:p>
      <w:pPr>
        <w:spacing w:after="0"/>
        <w:ind w:left="0"/>
        <w:jc w:val="both"/>
      </w:pPr>
      <w:r>
        <w:rPr>
          <w:rFonts w:ascii="Times New Roman"/>
          <w:b w:val="false"/>
          <w:i w:val="false"/>
          <w:color w:val="000000"/>
          <w:sz w:val="28"/>
        </w:rPr>
        <w:t xml:space="preserve">
      11) в заголовке и </w:t>
      </w:r>
      <w:r>
        <w:rPr>
          <w:rFonts w:ascii="Times New Roman"/>
          <w:b w:val="false"/>
          <w:i w:val="false"/>
          <w:color w:val="000000"/>
          <w:sz w:val="28"/>
        </w:rPr>
        <w:t>пункте 1</w:t>
      </w:r>
      <w:r>
        <w:rPr>
          <w:rFonts w:ascii="Times New Roman"/>
          <w:b w:val="false"/>
          <w:i w:val="false"/>
          <w:color w:val="000000"/>
          <w:sz w:val="28"/>
        </w:rPr>
        <w:t xml:space="preserve"> статьи 19 слова "области, городе республиканского значения, столице" заменить словами "столице, области, городе республиканского значения".</w:t>
      </w:r>
    </w:p>
    <w:bookmarkEnd w:id="641"/>
    <w:bookmarkStart w:name="z735" w:id="642"/>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Конституционный закон</w:t>
      </w:r>
      <w:r>
        <w:rPr>
          <w:rFonts w:ascii="Times New Roman"/>
          <w:b w:val="false"/>
          <w:i w:val="false"/>
          <w:color w:val="000000"/>
          <w:sz w:val="28"/>
        </w:rPr>
        <w:t xml:space="preserve"> Республики Казахстан от 5 ноября 2022 года "О прокуратуре":</w:t>
      </w:r>
    </w:p>
    <w:bookmarkEnd w:id="642"/>
    <w:bookmarkStart w:name="z736" w:id="64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 3)</w:t>
      </w:r>
      <w:r>
        <w:rPr>
          <w:rFonts w:ascii="Times New Roman"/>
          <w:b w:val="false"/>
          <w:i w:val="false"/>
          <w:color w:val="000000"/>
          <w:sz w:val="28"/>
        </w:rPr>
        <w:t xml:space="preserve"> статьи 4 внесено изменение на казахском языке, текст на русском языке не изменяется;</w:t>
      </w:r>
    </w:p>
    <w:bookmarkEnd w:id="643"/>
    <w:bookmarkStart w:name="z737" w:id="644"/>
    <w:p>
      <w:pPr>
        <w:spacing w:after="0"/>
        <w:ind w:left="0"/>
        <w:jc w:val="both"/>
      </w:pPr>
      <w:r>
        <w:rPr>
          <w:rFonts w:ascii="Times New Roman"/>
          <w:b w:val="false"/>
          <w:i w:val="false"/>
          <w:color w:val="000000"/>
          <w:sz w:val="28"/>
        </w:rPr>
        <w:t xml:space="preserve">
      2) в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5 слова "(городов республиканского значения и столицы)" заменить словами "(столицы и городов республиканского значения)";</w:t>
      </w:r>
    </w:p>
    <w:bookmarkEnd w:id="644"/>
    <w:bookmarkStart w:name="z738" w:id="64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6</w:t>
      </w:r>
      <w:r>
        <w:rPr>
          <w:rFonts w:ascii="Times New Roman"/>
          <w:b w:val="false"/>
          <w:i w:val="false"/>
          <w:color w:val="000000"/>
          <w:sz w:val="28"/>
        </w:rPr>
        <w:t>:</w:t>
      </w:r>
    </w:p>
    <w:bookmarkEnd w:id="645"/>
    <w:bookmarkStart w:name="z739" w:id="6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w:t>
      </w:r>
    </w:p>
    <w:bookmarkEnd w:id="646"/>
    <w:bookmarkStart w:name="z740" w:id="647"/>
    <w:p>
      <w:pPr>
        <w:spacing w:after="0"/>
        <w:ind w:left="0"/>
        <w:jc w:val="both"/>
      </w:pPr>
      <w:r>
        <w:rPr>
          <w:rFonts w:ascii="Times New Roman"/>
          <w:b w:val="false"/>
          <w:i w:val="false"/>
          <w:color w:val="000000"/>
          <w:sz w:val="28"/>
        </w:rPr>
        <w:t>
      в абзаце первом слово "высший" заменить словами ", актами Президента Республики Казахстан высший";</w:t>
      </w:r>
    </w:p>
    <w:bookmarkEnd w:id="647"/>
    <w:bookmarkStart w:name="z741" w:id="648"/>
    <w:p>
      <w:pPr>
        <w:spacing w:after="0"/>
        <w:ind w:left="0"/>
        <w:jc w:val="both"/>
      </w:pPr>
      <w:r>
        <w:rPr>
          <w:rFonts w:ascii="Times New Roman"/>
          <w:b w:val="false"/>
          <w:i w:val="false"/>
          <w:color w:val="000000"/>
          <w:sz w:val="28"/>
        </w:rPr>
        <w:t>
      дополнить абзацем десятым следующего содержания:</w:t>
      </w:r>
    </w:p>
    <w:bookmarkEnd w:id="648"/>
    <w:bookmarkStart w:name="z742" w:id="649"/>
    <w:p>
      <w:pPr>
        <w:spacing w:after="0"/>
        <w:ind w:left="0"/>
        <w:jc w:val="both"/>
      </w:pPr>
      <w:r>
        <w:rPr>
          <w:rFonts w:ascii="Times New Roman"/>
          <w:b w:val="false"/>
          <w:i w:val="false"/>
          <w:color w:val="000000"/>
          <w:sz w:val="28"/>
        </w:rPr>
        <w:t>
      "в сфере инвестиций и инвестиционной деятельности;";</w:t>
      </w:r>
    </w:p>
    <w:bookmarkEnd w:id="6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3-1)</w:t>
      </w:r>
      <w:r>
        <w:rPr>
          <w:rFonts w:ascii="Times New Roman"/>
          <w:b w:val="false"/>
          <w:i w:val="false"/>
          <w:color w:val="000000"/>
          <w:sz w:val="28"/>
        </w:rPr>
        <w:t xml:space="preserve"> изложить в следующей редакции:</w:t>
      </w:r>
    </w:p>
    <w:bookmarkStart w:name="z744" w:id="650"/>
    <w:p>
      <w:pPr>
        <w:spacing w:after="0"/>
        <w:ind w:left="0"/>
        <w:jc w:val="both"/>
      </w:pPr>
      <w:r>
        <w:rPr>
          <w:rFonts w:ascii="Times New Roman"/>
          <w:b w:val="false"/>
          <w:i w:val="false"/>
          <w:color w:val="000000"/>
          <w:sz w:val="28"/>
        </w:rPr>
        <w:t>
      "3-1) деятельность по выявлению и возврату государству незаконно приобретенных активов в соответствии с настоящим Конституционным законом и законодательством Республики Казахстан о возврате государству незаконно приобретенных активов (далее – возврат активов);";</w:t>
      </w:r>
    </w:p>
    <w:bookmarkEnd w:id="650"/>
    <w:bookmarkStart w:name="z745" w:id="651"/>
    <w:p>
      <w:pPr>
        <w:spacing w:after="0"/>
        <w:ind w:left="0"/>
        <w:jc w:val="both"/>
      </w:pPr>
      <w:r>
        <w:rPr>
          <w:rFonts w:ascii="Times New Roman"/>
          <w:b w:val="false"/>
          <w:i w:val="false"/>
          <w:color w:val="000000"/>
          <w:sz w:val="28"/>
        </w:rPr>
        <w:t>
      дополнить подпунктом 3-2) следующего содержания:</w:t>
      </w:r>
    </w:p>
    <w:bookmarkEnd w:id="651"/>
    <w:bookmarkStart w:name="z746" w:id="652"/>
    <w:p>
      <w:pPr>
        <w:spacing w:after="0"/>
        <w:ind w:left="0"/>
        <w:jc w:val="both"/>
      </w:pPr>
      <w:r>
        <w:rPr>
          <w:rFonts w:ascii="Times New Roman"/>
          <w:b w:val="false"/>
          <w:i w:val="false"/>
          <w:color w:val="000000"/>
          <w:sz w:val="28"/>
        </w:rPr>
        <w:t>
      "3-2) деятельность по защите прав инвесторов;";</w:t>
      </w:r>
    </w:p>
    <w:bookmarkEnd w:id="652"/>
    <w:bookmarkStart w:name="z747" w:id="6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w:t>
      </w:r>
    </w:p>
    <w:bookmarkEnd w:id="653"/>
    <w:bookmarkStart w:name="z748" w:id="654"/>
    <w:p>
      <w:pPr>
        <w:spacing w:after="0"/>
        <w:ind w:left="0"/>
        <w:jc w:val="both"/>
      </w:pPr>
      <w:r>
        <w:rPr>
          <w:rFonts w:ascii="Times New Roman"/>
          <w:b w:val="false"/>
          <w:i w:val="false"/>
          <w:color w:val="000000"/>
          <w:sz w:val="28"/>
        </w:rPr>
        <w:t>
      слово "представление" заменить словами "в сфере инвестиций и инвестиционной деятельности, представление";</w:t>
      </w:r>
    </w:p>
    <w:bookmarkEnd w:id="654"/>
    <w:bookmarkStart w:name="z749" w:id="655"/>
    <w:p>
      <w:pPr>
        <w:spacing w:after="0"/>
        <w:ind w:left="0"/>
        <w:jc w:val="both"/>
      </w:pPr>
      <w:r>
        <w:rPr>
          <w:rFonts w:ascii="Times New Roman"/>
          <w:b w:val="false"/>
          <w:i w:val="false"/>
          <w:color w:val="000000"/>
          <w:sz w:val="28"/>
        </w:rPr>
        <w:t>
      после слов "и сфере возврата активов" дополнить словами ", в сфере инвестиций и инвестиционной деятельности";</w:t>
      </w:r>
    </w:p>
    <w:bookmarkEnd w:id="655"/>
    <w:bookmarkStart w:name="z750" w:id="6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w:t>
      </w:r>
      <w:r>
        <w:rPr>
          <w:rFonts w:ascii="Times New Roman"/>
          <w:b w:val="false"/>
          <w:i w:val="false"/>
          <w:color w:val="000000"/>
          <w:sz w:val="28"/>
        </w:rPr>
        <w:t xml:space="preserve"> слова "и актами" заменить словом ", актами";</w:t>
      </w:r>
    </w:p>
    <w:bookmarkEnd w:id="656"/>
    <w:bookmarkStart w:name="z751" w:id="65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2</w:t>
      </w:r>
      <w:r>
        <w:rPr>
          <w:rFonts w:ascii="Times New Roman"/>
          <w:b w:val="false"/>
          <w:i w:val="false"/>
          <w:color w:val="000000"/>
          <w:sz w:val="28"/>
        </w:rPr>
        <w:t xml:space="preserve"> статьи 7:</w:t>
      </w:r>
    </w:p>
    <w:bookmarkEnd w:id="6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дополнить словами ", а также в Национальной цифровой инвестиционной платформе";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после слов "уголовно-правовой сфере" дополнить словами ", по вопросам защиты прав инвесторов";</w:t>
      </w:r>
    </w:p>
    <w:bookmarkStart w:name="z754" w:id="658"/>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8</w:t>
      </w:r>
      <w:r>
        <w:rPr>
          <w:rFonts w:ascii="Times New Roman"/>
          <w:b w:val="false"/>
          <w:i w:val="false"/>
          <w:color w:val="000000"/>
          <w:sz w:val="28"/>
        </w:rPr>
        <w:t>:</w:t>
      </w:r>
    </w:p>
    <w:bookmarkEnd w:id="658"/>
    <w:bookmarkStart w:name="z755" w:id="6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6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757" w:id="660"/>
    <w:p>
      <w:pPr>
        <w:spacing w:after="0"/>
        <w:ind w:left="0"/>
        <w:jc w:val="both"/>
      </w:pPr>
      <w:r>
        <w:rPr>
          <w:rFonts w:ascii="Times New Roman"/>
          <w:b w:val="false"/>
          <w:i w:val="false"/>
          <w:color w:val="000000"/>
          <w:sz w:val="28"/>
        </w:rPr>
        <w:t>
      "1) назначается на должность Президентом Республики Казахстан сроком на шесть лет;";</w:t>
      </w:r>
    </w:p>
    <w:bookmarkEnd w:id="6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759" w:id="661"/>
    <w:p>
      <w:pPr>
        <w:spacing w:after="0"/>
        <w:ind w:left="0"/>
        <w:jc w:val="both"/>
      </w:pPr>
      <w:r>
        <w:rPr>
          <w:rFonts w:ascii="Times New Roman"/>
          <w:b w:val="false"/>
          <w:i w:val="false"/>
          <w:color w:val="000000"/>
          <w:sz w:val="28"/>
        </w:rPr>
        <w:t>
      "4) в течение срока своих полномочий не может быть задержан, кроме случаев задержания на месте преступления или совершения тяжких и особо тяжких преступлений, содержаться под стражей, подвергнут домашнему аресту, приводу, административному взысканию, налагаемому в судебном порядке, привлечен к уголовной ответственности без согласия Президента Республики Казахстан.";</w:t>
      </w:r>
    </w:p>
    <w:bookmarkEnd w:id="661"/>
    <w:bookmarkStart w:name="z760" w:id="662"/>
    <w:p>
      <w:pPr>
        <w:spacing w:after="0"/>
        <w:ind w:left="0"/>
        <w:jc w:val="both"/>
      </w:pPr>
      <w:r>
        <w:rPr>
          <w:rFonts w:ascii="Times New Roman"/>
          <w:b w:val="false"/>
          <w:i w:val="false"/>
          <w:color w:val="000000"/>
          <w:sz w:val="28"/>
        </w:rPr>
        <w:t>
      дополнить пунктом 1-1 следующего содержания:</w:t>
      </w:r>
    </w:p>
    <w:bookmarkEnd w:id="662"/>
    <w:bookmarkStart w:name="z761" w:id="663"/>
    <w:p>
      <w:pPr>
        <w:spacing w:after="0"/>
        <w:ind w:left="0"/>
        <w:jc w:val="both"/>
      </w:pPr>
      <w:r>
        <w:rPr>
          <w:rFonts w:ascii="Times New Roman"/>
          <w:b w:val="false"/>
          <w:i w:val="false"/>
          <w:color w:val="000000"/>
          <w:sz w:val="28"/>
        </w:rPr>
        <w:t>
      "1-1. Одно и то же лицо не может быть назначено в соответствии с Конституцией Генеральным Прокурором более одного раза.";</w:t>
      </w:r>
    </w:p>
    <w:bookmarkEnd w:id="663"/>
    <w:bookmarkStart w:name="z762" w:id="664"/>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9</w:t>
      </w:r>
      <w:r>
        <w:rPr>
          <w:rFonts w:ascii="Times New Roman"/>
          <w:b w:val="false"/>
          <w:i w:val="false"/>
          <w:color w:val="000000"/>
          <w:sz w:val="28"/>
        </w:rPr>
        <w:t>:</w:t>
      </w:r>
    </w:p>
    <w:bookmarkEnd w:id="664"/>
    <w:bookmarkStart w:name="z763" w:id="6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w:t>
      </w:r>
      <w:r>
        <w:rPr>
          <w:rFonts w:ascii="Times New Roman"/>
          <w:b w:val="false"/>
          <w:i w:val="false"/>
          <w:color w:val="000000"/>
          <w:sz w:val="28"/>
        </w:rPr>
        <w:t xml:space="preserve"> слова "(городов республиканского значения и столицы)" заменить словами "(столицы и городов республиканского значения)";</w:t>
      </w:r>
    </w:p>
    <w:bookmarkEnd w:id="665"/>
    <w:bookmarkStart w:name="z764" w:id="666"/>
    <w:p>
      <w:pPr>
        <w:spacing w:after="0"/>
        <w:ind w:left="0"/>
        <w:jc w:val="both"/>
      </w:pPr>
      <w:r>
        <w:rPr>
          <w:rFonts w:ascii="Times New Roman"/>
          <w:b w:val="false"/>
          <w:i w:val="false"/>
          <w:color w:val="000000"/>
          <w:sz w:val="28"/>
        </w:rPr>
        <w:t>
      дополнить подпунктом 8-1) следующего содержания:</w:t>
      </w:r>
    </w:p>
    <w:bookmarkEnd w:id="666"/>
    <w:bookmarkStart w:name="z765" w:id="667"/>
    <w:p>
      <w:pPr>
        <w:spacing w:after="0"/>
        <w:ind w:left="0"/>
        <w:jc w:val="both"/>
      </w:pPr>
      <w:r>
        <w:rPr>
          <w:rFonts w:ascii="Times New Roman"/>
          <w:b w:val="false"/>
          <w:i w:val="false"/>
          <w:color w:val="000000"/>
          <w:sz w:val="28"/>
        </w:rPr>
        <w:t>
      "8-1) осуществляет функции инвестиционного омбудсмена;";</w:t>
      </w:r>
    </w:p>
    <w:bookmarkEnd w:id="667"/>
    <w:bookmarkStart w:name="z766" w:id="6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 9)</w:t>
      </w:r>
      <w:r>
        <w:rPr>
          <w:rFonts w:ascii="Times New Roman"/>
          <w:b w:val="false"/>
          <w:i w:val="false"/>
          <w:color w:val="000000"/>
          <w:sz w:val="28"/>
        </w:rPr>
        <w:t xml:space="preserve"> внесено изменение на казахском языке, текст на русском языке не изменяется;</w:t>
      </w:r>
    </w:p>
    <w:bookmarkEnd w:id="668"/>
    <w:bookmarkStart w:name="z767" w:id="6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подпунктах 10)</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слова "(городов республиканского значения и столицы)" заменить словами "(столицы и городов республиканского значения)";</w:t>
      </w:r>
    </w:p>
    <w:bookmarkEnd w:id="669"/>
    <w:bookmarkStart w:name="z768" w:id="6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16)</w:t>
      </w:r>
      <w:r>
        <w:rPr>
          <w:rFonts w:ascii="Times New Roman"/>
          <w:b w:val="false"/>
          <w:i w:val="false"/>
          <w:color w:val="000000"/>
          <w:sz w:val="28"/>
        </w:rPr>
        <w:t xml:space="preserve"> цифры "72" заменить цифрами "73";</w:t>
      </w:r>
    </w:p>
    <w:bookmarkEnd w:id="6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22)</w:t>
      </w:r>
      <w:r>
        <w:rPr>
          <w:rFonts w:ascii="Times New Roman"/>
          <w:b w:val="false"/>
          <w:i w:val="false"/>
          <w:color w:val="000000"/>
          <w:sz w:val="28"/>
        </w:rPr>
        <w:t xml:space="preserve"> дополнить абзацем двенадцатым следующего содержания:</w:t>
      </w:r>
    </w:p>
    <w:bookmarkStart w:name="z770" w:id="671"/>
    <w:p>
      <w:pPr>
        <w:spacing w:after="0"/>
        <w:ind w:left="0"/>
        <w:jc w:val="both"/>
      </w:pPr>
      <w:r>
        <w:rPr>
          <w:rFonts w:ascii="Times New Roman"/>
          <w:b w:val="false"/>
          <w:i w:val="false"/>
          <w:color w:val="000000"/>
          <w:sz w:val="28"/>
        </w:rPr>
        <w:t xml:space="preserve">
      "защиты прав инвесторов;"; </w:t>
      </w:r>
    </w:p>
    <w:bookmarkEnd w:id="671"/>
    <w:bookmarkStart w:name="z771" w:id="6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24)</w:t>
      </w:r>
      <w:r>
        <w:rPr>
          <w:rFonts w:ascii="Times New Roman"/>
          <w:b w:val="false"/>
          <w:i w:val="false"/>
          <w:color w:val="000000"/>
          <w:sz w:val="28"/>
        </w:rPr>
        <w:t xml:space="preserve"> слова "и актами" заменить словом ", актами";</w:t>
      </w:r>
    </w:p>
    <w:bookmarkEnd w:id="672"/>
    <w:bookmarkStart w:name="z772" w:id="673"/>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10</w:t>
      </w:r>
      <w:r>
        <w:rPr>
          <w:rFonts w:ascii="Times New Roman"/>
          <w:b w:val="false"/>
          <w:i w:val="false"/>
          <w:color w:val="000000"/>
          <w:sz w:val="28"/>
        </w:rPr>
        <w:t>:</w:t>
      </w:r>
    </w:p>
    <w:bookmarkEnd w:id="673"/>
    <w:bookmarkStart w:name="z773" w:id="6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6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дополнить словами "в соответствии с законодательством Республики Казахстан о возврате государству незаконно приобретенных активов";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после слов "Республики Казахстан," дополнить словами "актами Президента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после слов "законам Республики Казахстан" дополнить словами ", международным договорам, ратифицированным Республикой Казахстан,";</w:t>
      </w:r>
    </w:p>
    <w:bookmarkStart w:name="z777" w:id="6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w:t>
      </w:r>
    </w:p>
    <w:bookmarkEnd w:id="675"/>
    <w:bookmarkStart w:name="z778" w:id="676"/>
    <w:p>
      <w:pPr>
        <w:spacing w:after="0"/>
        <w:ind w:left="0"/>
        <w:jc w:val="both"/>
      </w:pPr>
      <w:r>
        <w:rPr>
          <w:rFonts w:ascii="Times New Roman"/>
          <w:b w:val="false"/>
          <w:i w:val="false"/>
          <w:color w:val="000000"/>
          <w:sz w:val="28"/>
        </w:rPr>
        <w:t>
      после слов "законам Республики Казахстан" дополнить словами ", международным договорам, ратифицированным Республикой Казахстан,";</w:t>
      </w:r>
    </w:p>
    <w:bookmarkEnd w:id="676"/>
    <w:bookmarkStart w:name="z779" w:id="677"/>
    <w:p>
      <w:pPr>
        <w:spacing w:after="0"/>
        <w:ind w:left="0"/>
        <w:jc w:val="both"/>
      </w:pPr>
      <w:r>
        <w:rPr>
          <w:rFonts w:ascii="Times New Roman"/>
          <w:b w:val="false"/>
          <w:i w:val="false"/>
          <w:color w:val="000000"/>
          <w:sz w:val="28"/>
        </w:rPr>
        <w:t>
      слова "лиц, а также неограниченного круга лиц" заменить словами "и неограниченного круга лиц, а также затрагивают права и интересы инвесторов";</w:t>
      </w:r>
    </w:p>
    <w:bookmarkEnd w:id="6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p>
    <w:bookmarkStart w:name="z781" w:id="678"/>
    <w:p>
      <w:pPr>
        <w:spacing w:after="0"/>
        <w:ind w:left="0"/>
        <w:jc w:val="both"/>
      </w:pPr>
      <w:r>
        <w:rPr>
          <w:rFonts w:ascii="Times New Roman"/>
          <w:b w:val="false"/>
          <w:i w:val="false"/>
          <w:color w:val="000000"/>
          <w:sz w:val="28"/>
        </w:rPr>
        <w:t>
      "7) привлекать специалистов иных органов и организаций к участию в проверке соблюдения законности и даче заключения, ученых, экспертов, коммерческие и некоммерческие организации, в том числе зарубежные, для осуществления деятельности, направленной на выполнение возложенных функций и полномочий;";</w:t>
      </w:r>
    </w:p>
    <w:bookmarkEnd w:id="6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27)</w:t>
      </w:r>
      <w:r>
        <w:rPr>
          <w:rFonts w:ascii="Times New Roman"/>
          <w:b w:val="false"/>
          <w:i w:val="false"/>
          <w:color w:val="000000"/>
          <w:sz w:val="28"/>
        </w:rPr>
        <w:t xml:space="preserve"> дополнить словами ", защиты прав инвесторов";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29)</w:t>
      </w:r>
      <w:r>
        <w:rPr>
          <w:rFonts w:ascii="Times New Roman"/>
          <w:b w:val="false"/>
          <w:i w:val="false"/>
          <w:color w:val="000000"/>
          <w:sz w:val="28"/>
        </w:rPr>
        <w:t xml:space="preserve"> после слова "активов," дополнить словами "защиты прав инвесторов,";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30)</w:t>
      </w:r>
      <w:r>
        <w:rPr>
          <w:rFonts w:ascii="Times New Roman"/>
          <w:b w:val="false"/>
          <w:i w:val="false"/>
          <w:color w:val="000000"/>
          <w:sz w:val="28"/>
        </w:rPr>
        <w:t xml:space="preserve"> изложить в следующей редакции:</w:t>
      </w:r>
    </w:p>
    <w:bookmarkStart w:name="z785" w:id="679"/>
    <w:p>
      <w:pPr>
        <w:spacing w:after="0"/>
        <w:ind w:left="0"/>
        <w:jc w:val="both"/>
      </w:pPr>
      <w:r>
        <w:rPr>
          <w:rFonts w:ascii="Times New Roman"/>
          <w:b w:val="false"/>
          <w:i w:val="false"/>
          <w:color w:val="000000"/>
          <w:sz w:val="28"/>
        </w:rPr>
        <w:t>
      "30) осуществлять иные права, предусмотренные настоящим Конституционным законом, иными законами Республики Казахстан, актами Президента Республики Казахстан.";</w:t>
      </w:r>
    </w:p>
    <w:bookmarkEnd w:id="6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11-1</w:t>
      </w:r>
      <w:r>
        <w:rPr>
          <w:rFonts w:ascii="Times New Roman"/>
          <w:b w:val="false"/>
          <w:i w:val="false"/>
          <w:color w:val="000000"/>
          <w:sz w:val="28"/>
        </w:rPr>
        <w:t xml:space="preserve"> исключить;</w:t>
      </w:r>
    </w:p>
    <w:bookmarkStart w:name="z787" w:id="680"/>
    <w:p>
      <w:pPr>
        <w:spacing w:after="0"/>
        <w:ind w:left="0"/>
        <w:jc w:val="both"/>
      </w:pPr>
      <w:r>
        <w:rPr>
          <w:rFonts w:ascii="Times New Roman"/>
          <w:b w:val="false"/>
          <w:i w:val="false"/>
          <w:color w:val="000000"/>
          <w:sz w:val="28"/>
        </w:rPr>
        <w:t>
      9) дополнить статьей 11-2 следующего содержания:</w:t>
      </w:r>
    </w:p>
    <w:bookmarkEnd w:id="680"/>
    <w:bookmarkStart w:name="z788" w:id="681"/>
    <w:p>
      <w:pPr>
        <w:spacing w:after="0"/>
        <w:ind w:left="0"/>
        <w:jc w:val="both"/>
      </w:pPr>
      <w:r>
        <w:rPr>
          <w:rFonts w:ascii="Times New Roman"/>
          <w:b w:val="false"/>
          <w:i w:val="false"/>
          <w:color w:val="000000"/>
          <w:sz w:val="28"/>
        </w:rPr>
        <w:t>
      "Статья 11-2. Ведомство органов прокуратуры по защите прав инвесторов</w:t>
      </w:r>
    </w:p>
    <w:bookmarkEnd w:id="681"/>
    <w:bookmarkStart w:name="z789" w:id="682"/>
    <w:p>
      <w:pPr>
        <w:spacing w:after="0"/>
        <w:ind w:left="0"/>
        <w:jc w:val="both"/>
      </w:pPr>
      <w:r>
        <w:rPr>
          <w:rFonts w:ascii="Times New Roman"/>
          <w:b w:val="false"/>
          <w:i w:val="false"/>
          <w:color w:val="000000"/>
          <w:sz w:val="28"/>
        </w:rPr>
        <w:t>
      1. Ведомство органов прокуратуры по защите прав инвесторов осуществляет высший надзор за законностью в сфере инвестиций и инвестиционной деятельности, защиту, пресечение и предупреждение нарушений прав инвесторов.</w:t>
      </w:r>
    </w:p>
    <w:bookmarkEnd w:id="682"/>
    <w:bookmarkStart w:name="z790" w:id="683"/>
    <w:p>
      <w:pPr>
        <w:spacing w:after="0"/>
        <w:ind w:left="0"/>
        <w:jc w:val="both"/>
      </w:pPr>
      <w:r>
        <w:rPr>
          <w:rFonts w:ascii="Times New Roman"/>
          <w:b w:val="false"/>
          <w:i w:val="false"/>
          <w:color w:val="000000"/>
          <w:sz w:val="28"/>
        </w:rPr>
        <w:t>
      2. Структуру ведомства по защите прав инвесторов утверждает Генеральный Прокурор.</w:t>
      </w:r>
    </w:p>
    <w:bookmarkEnd w:id="683"/>
    <w:bookmarkStart w:name="z791" w:id="684"/>
    <w:p>
      <w:pPr>
        <w:spacing w:after="0"/>
        <w:ind w:left="0"/>
        <w:jc w:val="both"/>
      </w:pPr>
      <w:r>
        <w:rPr>
          <w:rFonts w:ascii="Times New Roman"/>
          <w:b w:val="false"/>
          <w:i w:val="false"/>
          <w:color w:val="000000"/>
          <w:sz w:val="28"/>
        </w:rPr>
        <w:t>
      3. Правовая основа и принципы осуществления деятельности по защите прав инвесторов определяются настоящим Конституционным законом, иными законами, актами Президента Республики Казахстан.";</w:t>
      </w:r>
    </w:p>
    <w:bookmarkEnd w:id="684"/>
    <w:bookmarkStart w:name="z792" w:id="685"/>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15</w:t>
      </w:r>
      <w:r>
        <w:rPr>
          <w:rFonts w:ascii="Times New Roman"/>
          <w:b w:val="false"/>
          <w:i w:val="false"/>
          <w:color w:val="000000"/>
          <w:sz w:val="28"/>
        </w:rPr>
        <w:t>:</w:t>
      </w:r>
    </w:p>
    <w:bookmarkEnd w:id="685"/>
    <w:bookmarkStart w:name="z793" w:id="686"/>
    <w:p>
      <w:pPr>
        <w:spacing w:after="0"/>
        <w:ind w:left="0"/>
        <w:jc w:val="both"/>
      </w:pPr>
      <w:r>
        <w:rPr>
          <w:rFonts w:ascii="Times New Roman"/>
          <w:b w:val="false"/>
          <w:i w:val="false"/>
          <w:color w:val="000000"/>
          <w:sz w:val="28"/>
        </w:rPr>
        <w:t xml:space="preserve">
      в заголовке и </w:t>
      </w:r>
      <w:r>
        <w:rPr>
          <w:rFonts w:ascii="Times New Roman"/>
          <w:b w:val="false"/>
          <w:i w:val="false"/>
          <w:color w:val="000000"/>
          <w:sz w:val="28"/>
        </w:rPr>
        <w:t>пункте 1</w:t>
      </w:r>
      <w:r>
        <w:rPr>
          <w:rFonts w:ascii="Times New Roman"/>
          <w:b w:val="false"/>
          <w:i w:val="false"/>
          <w:color w:val="000000"/>
          <w:sz w:val="28"/>
        </w:rPr>
        <w:t xml:space="preserve"> слова "(городов республиканского значения и столицы)" заменить словами "(столицы и городов республиканского значения)";</w:t>
      </w:r>
    </w:p>
    <w:bookmarkEnd w:id="686"/>
    <w:bookmarkStart w:name="z794" w:id="6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687"/>
    <w:bookmarkStart w:name="z795" w:id="688"/>
    <w:p>
      <w:pPr>
        <w:spacing w:after="0"/>
        <w:ind w:left="0"/>
        <w:jc w:val="both"/>
      </w:pPr>
      <w:r>
        <w:rPr>
          <w:rFonts w:ascii="Times New Roman"/>
          <w:b w:val="false"/>
          <w:i w:val="false"/>
          <w:color w:val="000000"/>
          <w:sz w:val="28"/>
        </w:rPr>
        <w:t xml:space="preserve">
      в абзаце первом и </w:t>
      </w:r>
      <w:r>
        <w:rPr>
          <w:rFonts w:ascii="Times New Roman"/>
          <w:b w:val="false"/>
          <w:i w:val="false"/>
          <w:color w:val="000000"/>
          <w:sz w:val="28"/>
        </w:rPr>
        <w:t>подпункте 1)</w:t>
      </w:r>
      <w:r>
        <w:rPr>
          <w:rFonts w:ascii="Times New Roman"/>
          <w:b w:val="false"/>
          <w:i w:val="false"/>
          <w:color w:val="000000"/>
          <w:sz w:val="28"/>
        </w:rPr>
        <w:t xml:space="preserve"> слова "(городов республиканского значения и столицы)" заменить словами "(столицы и городов республиканского значения)";</w:t>
      </w:r>
    </w:p>
    <w:bookmarkEnd w:id="688"/>
    <w:bookmarkStart w:name="z796" w:id="6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 4)</w:t>
      </w:r>
      <w:r>
        <w:rPr>
          <w:rFonts w:ascii="Times New Roman"/>
          <w:b w:val="false"/>
          <w:i w:val="false"/>
          <w:color w:val="000000"/>
          <w:sz w:val="28"/>
        </w:rPr>
        <w:t xml:space="preserve"> внесено изменение на казахском языке, текст на русском языке не изменяется;</w:t>
      </w:r>
    </w:p>
    <w:bookmarkEnd w:id="689"/>
    <w:bookmarkStart w:name="z797" w:id="690"/>
    <w:p>
      <w:pPr>
        <w:spacing w:after="0"/>
        <w:ind w:left="0"/>
        <w:jc w:val="both"/>
      </w:pPr>
      <w:r>
        <w:rPr>
          <w:rFonts w:ascii="Times New Roman"/>
          <w:b w:val="false"/>
          <w:i w:val="false"/>
          <w:color w:val="000000"/>
          <w:sz w:val="28"/>
        </w:rPr>
        <w:t>
      дополнить подпунктом 4-1) следующего содержания:</w:t>
      </w:r>
    </w:p>
    <w:bookmarkEnd w:id="690"/>
    <w:bookmarkStart w:name="z798" w:id="691"/>
    <w:p>
      <w:pPr>
        <w:spacing w:after="0"/>
        <w:ind w:left="0"/>
        <w:jc w:val="both"/>
      </w:pPr>
      <w:r>
        <w:rPr>
          <w:rFonts w:ascii="Times New Roman"/>
          <w:b w:val="false"/>
          <w:i w:val="false"/>
          <w:color w:val="000000"/>
          <w:sz w:val="28"/>
        </w:rPr>
        <w:t>
      "4-1) являются инвестиционными прокурорами;";</w:t>
      </w:r>
    </w:p>
    <w:bookmarkEnd w:id="691"/>
    <w:bookmarkStart w:name="z799" w:id="6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 xml:space="preserve"> слова "и актами" заменить словом ", актами";</w:t>
      </w:r>
    </w:p>
    <w:bookmarkEnd w:id="692"/>
    <w:bookmarkStart w:name="z800" w:id="693"/>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2</w:t>
      </w:r>
      <w:r>
        <w:rPr>
          <w:rFonts w:ascii="Times New Roman"/>
          <w:b w:val="false"/>
          <w:i w:val="false"/>
          <w:color w:val="000000"/>
          <w:sz w:val="28"/>
        </w:rPr>
        <w:t xml:space="preserve"> статьи 17 слова "и актами" заменить словом ", актами"; </w:t>
      </w:r>
    </w:p>
    <w:bookmarkEnd w:id="693"/>
    <w:bookmarkStart w:name="z801" w:id="694"/>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18</w:t>
      </w:r>
      <w:r>
        <w:rPr>
          <w:rFonts w:ascii="Times New Roman"/>
          <w:b w:val="false"/>
          <w:i w:val="false"/>
          <w:color w:val="000000"/>
          <w:sz w:val="28"/>
        </w:rPr>
        <w:t>:</w:t>
      </w:r>
    </w:p>
    <w:bookmarkEnd w:id="694"/>
    <w:bookmarkStart w:name="z802" w:id="69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695"/>
    <w:bookmarkStart w:name="z803" w:id="696"/>
    <w:p>
      <w:pPr>
        <w:spacing w:after="0"/>
        <w:ind w:left="0"/>
        <w:jc w:val="both"/>
      </w:pPr>
      <w:r>
        <w:rPr>
          <w:rFonts w:ascii="Times New Roman"/>
          <w:b w:val="false"/>
          <w:i w:val="false"/>
          <w:color w:val="000000"/>
          <w:sz w:val="28"/>
        </w:rPr>
        <w:t>
      в части первой:</w:t>
      </w:r>
    </w:p>
    <w:bookmarkEnd w:id="696"/>
    <w:bookmarkStart w:name="z804" w:id="697"/>
    <w:p>
      <w:pPr>
        <w:spacing w:after="0"/>
        <w:ind w:left="0"/>
        <w:jc w:val="both"/>
      </w:pPr>
      <w:r>
        <w:rPr>
          <w:rFonts w:ascii="Times New Roman"/>
          <w:b w:val="false"/>
          <w:i w:val="false"/>
          <w:color w:val="000000"/>
          <w:sz w:val="28"/>
        </w:rPr>
        <w:t>
      в абзаце первом слова "(городов республиканского значения и столицы)" заменить словами "(столицы и городов республиканского значения)";</w:t>
      </w:r>
    </w:p>
    <w:bookmarkEnd w:id="6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806" w:id="698"/>
    <w:p>
      <w:pPr>
        <w:spacing w:after="0"/>
        <w:ind w:left="0"/>
        <w:jc w:val="both"/>
      </w:pPr>
      <w:r>
        <w:rPr>
          <w:rFonts w:ascii="Times New Roman"/>
          <w:b w:val="false"/>
          <w:i w:val="false"/>
          <w:color w:val="000000"/>
          <w:sz w:val="28"/>
        </w:rPr>
        <w:t>
      "5) субъектов частного предпринимательства, инвесторов по фактам вмешательства в их деятельность со стороны государственных, местных представительных и исполнительных органов, органов местного самоуправления, субъектов квазигосударственного сектора, их должностных и приравненных к ним лиц.";</w:t>
      </w:r>
    </w:p>
    <w:bookmarkEnd w:id="698"/>
    <w:bookmarkStart w:name="z807" w:id="699"/>
    <w:p>
      <w:pPr>
        <w:spacing w:after="0"/>
        <w:ind w:left="0"/>
        <w:jc w:val="both"/>
      </w:pPr>
      <w:r>
        <w:rPr>
          <w:rFonts w:ascii="Times New Roman"/>
          <w:b w:val="false"/>
          <w:i w:val="false"/>
          <w:color w:val="000000"/>
          <w:sz w:val="28"/>
        </w:rPr>
        <w:t>
      часть вторую после слова "предпринимательства" дополнить словом ", инвесторов";</w:t>
      </w:r>
    </w:p>
    <w:bookmarkEnd w:id="699"/>
    <w:bookmarkStart w:name="z808" w:id="700"/>
    <w:p>
      <w:pPr>
        <w:spacing w:after="0"/>
        <w:ind w:left="0"/>
        <w:jc w:val="both"/>
      </w:pPr>
      <w:r>
        <w:rPr>
          <w:rFonts w:ascii="Times New Roman"/>
          <w:b w:val="false"/>
          <w:i w:val="false"/>
          <w:color w:val="000000"/>
          <w:sz w:val="28"/>
        </w:rPr>
        <w:t>
      дополнить пунктом 3-1 следующего содержания:</w:t>
      </w:r>
    </w:p>
    <w:bookmarkEnd w:id="700"/>
    <w:bookmarkStart w:name="z809" w:id="701"/>
    <w:p>
      <w:pPr>
        <w:spacing w:after="0"/>
        <w:ind w:left="0"/>
        <w:jc w:val="both"/>
      </w:pPr>
      <w:r>
        <w:rPr>
          <w:rFonts w:ascii="Times New Roman"/>
          <w:b w:val="false"/>
          <w:i w:val="false"/>
          <w:color w:val="000000"/>
          <w:sz w:val="28"/>
        </w:rPr>
        <w:t>
      "3-1. Проверка соблюдения законности, проводимая ведомством органов прокуратуры по защите прав инвесторов, осуществляется по решению первого руководителя ведомства органов прокуратуры по защите прав инвесторов в пределах, установленных настоящим Конституционным законом, законами Республики Казахстан, актами Президента Республики Казахстан, Генерального Прокурора.";</w:t>
      </w:r>
    </w:p>
    <w:bookmarkEnd w:id="701"/>
    <w:bookmarkStart w:name="z810" w:id="70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слова "ведомством органов прокуратуры по возврату активов," исключить;</w:t>
      </w:r>
    </w:p>
    <w:bookmarkEnd w:id="702"/>
    <w:bookmarkStart w:name="z811" w:id="703"/>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подпункте 2)</w:t>
      </w:r>
      <w:r>
        <w:rPr>
          <w:rFonts w:ascii="Times New Roman"/>
          <w:b w:val="false"/>
          <w:i w:val="false"/>
          <w:color w:val="000000"/>
          <w:sz w:val="28"/>
        </w:rPr>
        <w:t xml:space="preserve"> пункта 1 статьи 21 слова "а также неограниченного круга лиц" заменить словами "неограниченного круга лиц, а также инвесторов по вопросам, связанным с реализацией инвестиционных проектов,";</w:t>
      </w:r>
    </w:p>
    <w:bookmarkEnd w:id="703"/>
    <w:bookmarkStart w:name="z812" w:id="70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2</w:t>
      </w:r>
      <w:r>
        <w:rPr>
          <w:rFonts w:ascii="Times New Roman"/>
          <w:b w:val="false"/>
          <w:i w:val="false"/>
          <w:color w:val="000000"/>
          <w:sz w:val="28"/>
        </w:rPr>
        <w:t xml:space="preserve"> статьи 22 после слов "их защиту," дополнить словами "инвесторов по вопросам в сфере инвестиций и инвестиционной деятельности,";</w:t>
      </w:r>
    </w:p>
    <w:bookmarkEnd w:id="704"/>
    <w:bookmarkStart w:name="z813" w:id="705"/>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подпункт 3)</w:t>
      </w:r>
      <w:r>
        <w:rPr>
          <w:rFonts w:ascii="Times New Roman"/>
          <w:b w:val="false"/>
          <w:i w:val="false"/>
          <w:color w:val="000000"/>
          <w:sz w:val="28"/>
        </w:rPr>
        <w:t xml:space="preserve"> пункта 1 статьи 24 после слова "предпринимательства" дополнить словом ", инвесторов";</w:t>
      </w:r>
    </w:p>
    <w:bookmarkEnd w:id="705"/>
    <w:bookmarkStart w:name="z814" w:id="706"/>
    <w:p>
      <w:pPr>
        <w:spacing w:after="0"/>
        <w:ind w:left="0"/>
        <w:jc w:val="both"/>
      </w:pPr>
      <w:r>
        <w:rPr>
          <w:rFonts w:ascii="Times New Roman"/>
          <w:b w:val="false"/>
          <w:i w:val="false"/>
          <w:color w:val="000000"/>
          <w:sz w:val="28"/>
        </w:rPr>
        <w:t>
      16) дополнить статьей 25-1 следующего содержания:</w:t>
      </w:r>
    </w:p>
    <w:bookmarkEnd w:id="706"/>
    <w:bookmarkStart w:name="z815" w:id="707"/>
    <w:p>
      <w:pPr>
        <w:spacing w:after="0"/>
        <w:ind w:left="0"/>
        <w:jc w:val="both"/>
      </w:pPr>
      <w:r>
        <w:rPr>
          <w:rFonts w:ascii="Times New Roman"/>
          <w:b w:val="false"/>
          <w:i w:val="false"/>
          <w:color w:val="000000"/>
          <w:sz w:val="28"/>
        </w:rPr>
        <w:t xml:space="preserve">
      "Статья 25-1. Досудебное урегулирование споров с участием инвесторов </w:t>
      </w:r>
    </w:p>
    <w:bookmarkEnd w:id="707"/>
    <w:bookmarkStart w:name="z816" w:id="708"/>
    <w:p>
      <w:pPr>
        <w:spacing w:after="0"/>
        <w:ind w:left="0"/>
        <w:jc w:val="both"/>
      </w:pPr>
      <w:r>
        <w:rPr>
          <w:rFonts w:ascii="Times New Roman"/>
          <w:b w:val="false"/>
          <w:i w:val="false"/>
          <w:color w:val="000000"/>
          <w:sz w:val="28"/>
        </w:rPr>
        <w:t>
      1. Для досудебного урегулирования споров между инвесторами и государственными органами, местными исполнительными органами, учреждениями, субъектами квазигосударственного сектора (далее – досудебное урегулирование споров с участием инвесторов) ведомство органов прокуратуры по защите прав инвесторов вправе создавать Комиссию по досудебному урегулированию споров (далее – Комиссия) в порядке, определяемом Генеральным Прокурором.</w:t>
      </w:r>
    </w:p>
    <w:bookmarkEnd w:id="708"/>
    <w:bookmarkStart w:name="z817" w:id="709"/>
    <w:p>
      <w:pPr>
        <w:spacing w:after="0"/>
        <w:ind w:left="0"/>
        <w:jc w:val="both"/>
      </w:pPr>
      <w:r>
        <w:rPr>
          <w:rFonts w:ascii="Times New Roman"/>
          <w:b w:val="false"/>
          <w:i w:val="false"/>
          <w:color w:val="000000"/>
          <w:sz w:val="28"/>
        </w:rPr>
        <w:t>
      Участие в процедуре урегулирования споров является добровольным и не ограничивает право на обращение в суд.</w:t>
      </w:r>
    </w:p>
    <w:bookmarkEnd w:id="709"/>
    <w:bookmarkStart w:name="z818" w:id="710"/>
    <w:p>
      <w:pPr>
        <w:spacing w:after="0"/>
        <w:ind w:left="0"/>
        <w:jc w:val="both"/>
      </w:pPr>
      <w:r>
        <w:rPr>
          <w:rFonts w:ascii="Times New Roman"/>
          <w:b w:val="false"/>
          <w:i w:val="false"/>
          <w:color w:val="000000"/>
          <w:sz w:val="28"/>
        </w:rPr>
        <w:t>
      2. Заявление инвестора о досудебном урегулировании спора, связанного с инвестиционной деятельностью, подается в ведомство органов прокуратуры по защите прав инвесторов не позднее трех месяцев со дня, когда инвестору стало или должно было стать известно о нарушении его прав и законных интересов.</w:t>
      </w:r>
    </w:p>
    <w:bookmarkEnd w:id="710"/>
    <w:bookmarkStart w:name="z819" w:id="711"/>
    <w:p>
      <w:pPr>
        <w:spacing w:after="0"/>
        <w:ind w:left="0"/>
        <w:jc w:val="both"/>
      </w:pPr>
      <w:r>
        <w:rPr>
          <w:rFonts w:ascii="Times New Roman"/>
          <w:b w:val="false"/>
          <w:i w:val="false"/>
          <w:color w:val="000000"/>
          <w:sz w:val="28"/>
        </w:rPr>
        <w:t>
      3. Заявление государственного органа, местного исполнительного органа, учреждения, субъекта квазигосударственного сектора, их должностных и приравненных к ним лиц, инвестиционных прокуроров о досудебном урегулировании споров с участием инвесторов подаются в ведомство органов прокуратуры по защите прав инвесторов не менее, чем за месяц до истечения установленного законодательством Республики Казахстан срока исковой давности.</w:t>
      </w:r>
    </w:p>
    <w:bookmarkEnd w:id="711"/>
    <w:bookmarkStart w:name="z820" w:id="712"/>
    <w:p>
      <w:pPr>
        <w:spacing w:after="0"/>
        <w:ind w:left="0"/>
        <w:jc w:val="both"/>
      </w:pPr>
      <w:r>
        <w:rPr>
          <w:rFonts w:ascii="Times New Roman"/>
          <w:b w:val="false"/>
          <w:i w:val="false"/>
          <w:color w:val="000000"/>
          <w:sz w:val="28"/>
        </w:rPr>
        <w:t>
      В случае подачи обращения позднее указанного срока ведомство органов прокуратуры по защите прав инвесторов вправе отказать в принятии обращения к рассмотрению.</w:t>
      </w:r>
    </w:p>
    <w:bookmarkEnd w:id="712"/>
    <w:bookmarkStart w:name="z821" w:id="713"/>
    <w:p>
      <w:pPr>
        <w:spacing w:after="0"/>
        <w:ind w:left="0"/>
        <w:jc w:val="both"/>
      </w:pPr>
      <w:r>
        <w:rPr>
          <w:rFonts w:ascii="Times New Roman"/>
          <w:b w:val="false"/>
          <w:i w:val="false"/>
          <w:color w:val="000000"/>
          <w:sz w:val="28"/>
        </w:rPr>
        <w:t>
      4. Решение Комиссии оформляется протоколом, на основании которого ведомством органов прокуратуры по защите прав инвесторов выносится заключение.</w:t>
      </w:r>
    </w:p>
    <w:bookmarkEnd w:id="713"/>
    <w:bookmarkStart w:name="z822" w:id="714"/>
    <w:p>
      <w:pPr>
        <w:spacing w:after="0"/>
        <w:ind w:left="0"/>
        <w:jc w:val="both"/>
      </w:pPr>
      <w:r>
        <w:rPr>
          <w:rFonts w:ascii="Times New Roman"/>
          <w:b w:val="false"/>
          <w:i w:val="false"/>
          <w:color w:val="000000"/>
          <w:sz w:val="28"/>
        </w:rPr>
        <w:t>
      При выявлении нарушений законности ведомство органов прокуратуры по защите прав инвесторов на основании заключения вправе внести акты прокурорского надзора и реагирования.</w:t>
      </w:r>
    </w:p>
    <w:bookmarkEnd w:id="714"/>
    <w:bookmarkStart w:name="z823" w:id="715"/>
    <w:p>
      <w:pPr>
        <w:spacing w:after="0"/>
        <w:ind w:left="0"/>
        <w:jc w:val="both"/>
      </w:pPr>
      <w:r>
        <w:rPr>
          <w:rFonts w:ascii="Times New Roman"/>
          <w:b w:val="false"/>
          <w:i w:val="false"/>
          <w:color w:val="000000"/>
          <w:sz w:val="28"/>
        </w:rPr>
        <w:t>
      5. В случае неурегулирования споров в досудебном порядке стороны вправе обратиться в суд в порядке, установленном законодательством Республики Казахстан.";</w:t>
      </w:r>
    </w:p>
    <w:bookmarkEnd w:id="715"/>
    <w:bookmarkStart w:name="z824" w:id="716"/>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26</w:t>
      </w:r>
      <w:r>
        <w:rPr>
          <w:rFonts w:ascii="Times New Roman"/>
          <w:b w:val="false"/>
          <w:i w:val="false"/>
          <w:color w:val="000000"/>
          <w:sz w:val="28"/>
        </w:rPr>
        <w:t>:</w:t>
      </w:r>
    </w:p>
    <w:bookmarkEnd w:id="7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после слова "предпринимательства," дополнить словами "защиты прав инвесторов,";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827" w:id="717"/>
    <w:p>
      <w:pPr>
        <w:spacing w:after="0"/>
        <w:ind w:left="0"/>
        <w:jc w:val="both"/>
      </w:pPr>
      <w:r>
        <w:rPr>
          <w:rFonts w:ascii="Times New Roman"/>
          <w:b w:val="false"/>
          <w:i w:val="false"/>
          <w:color w:val="000000"/>
          <w:sz w:val="28"/>
        </w:rPr>
        <w:t xml:space="preserve">
      "5. По требованию прокурора органы, организации и должностные лица обязаны выделять ученых, экспертов, специалистов для участия в проверке, даче заключения."; </w:t>
      </w:r>
    </w:p>
    <w:bookmarkEnd w:id="717"/>
    <w:bookmarkStart w:name="z828" w:id="7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 xml:space="preserve">: </w:t>
      </w:r>
    </w:p>
    <w:bookmarkEnd w:id="718"/>
    <w:bookmarkStart w:name="z829" w:id="719"/>
    <w:p>
      <w:pPr>
        <w:spacing w:after="0"/>
        <w:ind w:left="0"/>
        <w:jc w:val="both"/>
      </w:pPr>
      <w:r>
        <w:rPr>
          <w:rFonts w:ascii="Times New Roman"/>
          <w:b w:val="false"/>
          <w:i w:val="false"/>
          <w:color w:val="000000"/>
          <w:sz w:val="28"/>
        </w:rPr>
        <w:t>
      слова "возврату активов" заменить словами "защите прав инвесторов";</w:t>
      </w:r>
    </w:p>
    <w:bookmarkEnd w:id="719"/>
    <w:bookmarkStart w:name="z830" w:id="720"/>
    <w:p>
      <w:pPr>
        <w:spacing w:after="0"/>
        <w:ind w:left="0"/>
        <w:jc w:val="both"/>
      </w:pPr>
      <w:r>
        <w:rPr>
          <w:rFonts w:ascii="Times New Roman"/>
          <w:b w:val="false"/>
          <w:i w:val="false"/>
          <w:color w:val="000000"/>
          <w:sz w:val="28"/>
        </w:rPr>
        <w:t>
      слова "(городов республиканского значения и столицы)" заменить словами "(столицы и городов республиканского значения)";</w:t>
      </w:r>
    </w:p>
    <w:bookmarkEnd w:id="720"/>
    <w:bookmarkStart w:name="z831" w:id="7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14</w:t>
      </w:r>
      <w:r>
        <w:rPr>
          <w:rFonts w:ascii="Times New Roman"/>
          <w:b w:val="false"/>
          <w:i w:val="false"/>
          <w:color w:val="000000"/>
          <w:sz w:val="28"/>
        </w:rPr>
        <w:t xml:space="preserve"> слова "лет и лица" заменить словами "лет, а лица";</w:t>
      </w:r>
    </w:p>
    <w:bookmarkEnd w:id="721"/>
    <w:bookmarkStart w:name="z832" w:id="722"/>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28</w:t>
      </w:r>
      <w:r>
        <w:rPr>
          <w:rFonts w:ascii="Times New Roman"/>
          <w:b w:val="false"/>
          <w:i w:val="false"/>
          <w:color w:val="000000"/>
          <w:sz w:val="28"/>
        </w:rPr>
        <w:t>:</w:t>
      </w:r>
    </w:p>
    <w:bookmarkEnd w:id="722"/>
    <w:bookmarkStart w:name="z833" w:id="723"/>
    <w:p>
      <w:pPr>
        <w:spacing w:after="0"/>
        <w:ind w:left="0"/>
        <w:jc w:val="both"/>
      </w:pPr>
      <w:r>
        <w:rPr>
          <w:rFonts w:ascii="Times New Roman"/>
          <w:b w:val="false"/>
          <w:i w:val="false"/>
          <w:color w:val="000000"/>
          <w:sz w:val="28"/>
        </w:rPr>
        <w:t>
      внесены изменения на казахском языке, текст на русском языке не изменяется;</w:t>
      </w:r>
    </w:p>
    <w:bookmarkEnd w:id="723"/>
    <w:bookmarkStart w:name="z834" w:id="7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"(городов республиканского значения и столицы)" заменить словами "(столицы и городов республиканского значения)";</w:t>
      </w:r>
    </w:p>
    <w:bookmarkEnd w:id="724"/>
    <w:bookmarkStart w:name="z835" w:id="725"/>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статье 29</w:t>
      </w:r>
      <w:r>
        <w:rPr>
          <w:rFonts w:ascii="Times New Roman"/>
          <w:b w:val="false"/>
          <w:i w:val="false"/>
          <w:color w:val="000000"/>
          <w:sz w:val="28"/>
        </w:rPr>
        <w:t>:</w:t>
      </w:r>
    </w:p>
    <w:bookmarkEnd w:id="725"/>
    <w:bookmarkStart w:name="z836" w:id="726"/>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w:t>
      </w:r>
      <w:r>
        <w:rPr>
          <w:rFonts w:ascii="Times New Roman"/>
          <w:b w:val="false"/>
          <w:i w:val="false"/>
          <w:color w:val="000000"/>
          <w:sz w:val="28"/>
        </w:rPr>
        <w:t xml:space="preserve"> после слова "лиц," дополнить словом "инвесторов,";</w:t>
      </w:r>
    </w:p>
    <w:bookmarkEnd w:id="7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после слова "активов," дополнить словами "защиты прав инвесторов,";</w:t>
      </w:r>
    </w:p>
    <w:bookmarkStart w:name="z838" w:id="727"/>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статью 31</w:t>
      </w:r>
      <w:r>
        <w:rPr>
          <w:rFonts w:ascii="Times New Roman"/>
          <w:b w:val="false"/>
          <w:i w:val="false"/>
          <w:color w:val="000000"/>
          <w:sz w:val="28"/>
        </w:rPr>
        <w:t xml:space="preserve"> дополнить подпунктом 2-1) следующего содержания:</w:t>
      </w:r>
    </w:p>
    <w:bookmarkEnd w:id="727"/>
    <w:bookmarkStart w:name="z839" w:id="728"/>
    <w:p>
      <w:pPr>
        <w:spacing w:after="0"/>
        <w:ind w:left="0"/>
        <w:jc w:val="both"/>
      </w:pPr>
      <w:r>
        <w:rPr>
          <w:rFonts w:ascii="Times New Roman"/>
          <w:b w:val="false"/>
          <w:i w:val="false"/>
          <w:color w:val="000000"/>
          <w:sz w:val="28"/>
        </w:rPr>
        <w:t>
      "2-1) ведомство органов прокуратуры по защите прав инвесторов согласовывает и выдает заключения по проектам законов и иных нормативных правовых актов, связанным с ужесточением либо введением новых форм и средств государственного регулирования инвестиционной деятельности;";</w:t>
      </w:r>
    </w:p>
    <w:bookmarkEnd w:id="728"/>
    <w:bookmarkStart w:name="z840" w:id="729"/>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статье 32</w:t>
      </w:r>
      <w:r>
        <w:rPr>
          <w:rFonts w:ascii="Times New Roman"/>
          <w:b w:val="false"/>
          <w:i w:val="false"/>
          <w:color w:val="000000"/>
          <w:sz w:val="28"/>
        </w:rPr>
        <w:t>:</w:t>
      </w:r>
    </w:p>
    <w:bookmarkEnd w:id="7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 дополнить словом ", предписание";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после слов "Республики Казахстан," дополнить словами "актами Президента Республики Казахстан,";</w:t>
      </w:r>
    </w:p>
    <w:bookmarkStart w:name="z843" w:id="730"/>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статье 33</w:t>
      </w:r>
      <w:r>
        <w:rPr>
          <w:rFonts w:ascii="Times New Roman"/>
          <w:b w:val="false"/>
          <w:i w:val="false"/>
          <w:color w:val="000000"/>
          <w:sz w:val="28"/>
        </w:rPr>
        <w:t>:</w:t>
      </w:r>
    </w:p>
    <w:bookmarkEnd w:id="730"/>
    <w:bookmarkStart w:name="z844" w:id="7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слова "(городов республиканского значения и столицы)" заменить словами "(столицы и городов республиканского значения)";</w:t>
      </w:r>
    </w:p>
    <w:bookmarkEnd w:id="731"/>
    <w:bookmarkStart w:name="z845" w:id="7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слова "законодательные акты" заменить словом "законы";</w:t>
      </w:r>
    </w:p>
    <w:bookmarkEnd w:id="732"/>
    <w:bookmarkStart w:name="z846" w:id="733"/>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пункт 1</w:t>
      </w:r>
      <w:r>
        <w:rPr>
          <w:rFonts w:ascii="Times New Roman"/>
          <w:b w:val="false"/>
          <w:i w:val="false"/>
          <w:color w:val="000000"/>
          <w:sz w:val="28"/>
        </w:rPr>
        <w:t xml:space="preserve"> статьи 35 дополнить подпунктом 7-1) следующего содержания: </w:t>
      </w:r>
    </w:p>
    <w:bookmarkEnd w:id="733"/>
    <w:bookmarkStart w:name="z847" w:id="734"/>
    <w:p>
      <w:pPr>
        <w:spacing w:after="0"/>
        <w:ind w:left="0"/>
        <w:jc w:val="both"/>
      </w:pPr>
      <w:r>
        <w:rPr>
          <w:rFonts w:ascii="Times New Roman"/>
          <w:b w:val="false"/>
          <w:i w:val="false"/>
          <w:color w:val="000000"/>
          <w:sz w:val="28"/>
        </w:rPr>
        <w:t>
      "7-1) защиты прав инвесторов и осуществления инвестиционной деятельности;";</w:t>
      </w:r>
    </w:p>
    <w:bookmarkEnd w:id="734"/>
    <w:bookmarkStart w:name="z848" w:id="735"/>
    <w:p>
      <w:pPr>
        <w:spacing w:after="0"/>
        <w:ind w:left="0"/>
        <w:jc w:val="both"/>
      </w:pPr>
      <w:r>
        <w:rPr>
          <w:rFonts w:ascii="Times New Roman"/>
          <w:b w:val="false"/>
          <w:i w:val="false"/>
          <w:color w:val="000000"/>
          <w:sz w:val="28"/>
        </w:rPr>
        <w:t>
      24) дополнить статьей 37-1 следующего содержания:</w:t>
      </w:r>
    </w:p>
    <w:bookmarkEnd w:id="735"/>
    <w:bookmarkStart w:name="z849" w:id="736"/>
    <w:p>
      <w:pPr>
        <w:spacing w:after="0"/>
        <w:ind w:left="0"/>
        <w:jc w:val="both"/>
      </w:pPr>
      <w:r>
        <w:rPr>
          <w:rFonts w:ascii="Times New Roman"/>
          <w:b w:val="false"/>
          <w:i w:val="false"/>
          <w:color w:val="000000"/>
          <w:sz w:val="28"/>
        </w:rPr>
        <w:t>
      "Статья 37-1. Предписание</w:t>
      </w:r>
    </w:p>
    <w:bookmarkEnd w:id="736"/>
    <w:bookmarkStart w:name="z850" w:id="737"/>
    <w:p>
      <w:pPr>
        <w:spacing w:after="0"/>
        <w:ind w:left="0"/>
        <w:jc w:val="both"/>
      </w:pPr>
      <w:r>
        <w:rPr>
          <w:rFonts w:ascii="Times New Roman"/>
          <w:b w:val="false"/>
          <w:i w:val="false"/>
          <w:color w:val="000000"/>
          <w:sz w:val="28"/>
        </w:rPr>
        <w:t>
      1. Предписание об устранении нарушения закона вносится прокурором государственному органу, местному исполнительному органу, органам местного самоуправления, субъектам квазигосударственного сектора, их должностным и приравненным к ним лицам, иным организациям независимо от формы собственности, допустившим нарушение закона либо правомочным устранить допущенное нарушение.</w:t>
      </w:r>
    </w:p>
    <w:bookmarkEnd w:id="737"/>
    <w:bookmarkStart w:name="z851" w:id="738"/>
    <w:p>
      <w:pPr>
        <w:spacing w:after="0"/>
        <w:ind w:left="0"/>
        <w:jc w:val="both"/>
      </w:pPr>
      <w:r>
        <w:rPr>
          <w:rFonts w:ascii="Times New Roman"/>
          <w:b w:val="false"/>
          <w:i w:val="false"/>
          <w:color w:val="000000"/>
          <w:sz w:val="28"/>
        </w:rPr>
        <w:t>
      2. Предписание об устранении нарушения закона вносится прокурором в случае, если нарушение закона носит явный характер, может повлечь нарушение прав и законных интересов инвесторов либо негативно повлиять на осуществление инвестиционной деятельности, и не будет незамедлительно устранено.</w:t>
      </w:r>
    </w:p>
    <w:bookmarkEnd w:id="738"/>
    <w:bookmarkStart w:name="z852" w:id="739"/>
    <w:p>
      <w:pPr>
        <w:spacing w:after="0"/>
        <w:ind w:left="0"/>
        <w:jc w:val="both"/>
      </w:pPr>
      <w:r>
        <w:rPr>
          <w:rFonts w:ascii="Times New Roman"/>
          <w:b w:val="false"/>
          <w:i w:val="false"/>
          <w:color w:val="000000"/>
          <w:sz w:val="28"/>
        </w:rPr>
        <w:t>
      Предписание не может вноситься на нормативные правовые акты.</w:t>
      </w:r>
    </w:p>
    <w:bookmarkEnd w:id="739"/>
    <w:bookmarkStart w:name="z853" w:id="740"/>
    <w:p>
      <w:pPr>
        <w:spacing w:after="0"/>
        <w:ind w:left="0"/>
        <w:jc w:val="both"/>
      </w:pPr>
      <w:r>
        <w:rPr>
          <w:rFonts w:ascii="Times New Roman"/>
          <w:b w:val="false"/>
          <w:i w:val="false"/>
          <w:color w:val="000000"/>
          <w:sz w:val="28"/>
        </w:rPr>
        <w:t>
      3. В предписании должны содержаться указания на нормы Конституции, законов, актов Президента Республики Казахстан, которые нарушены, характер правонарушения и конкретные предложения о мерах по устранению нарушения.</w:t>
      </w:r>
    </w:p>
    <w:bookmarkEnd w:id="740"/>
    <w:bookmarkStart w:name="z854" w:id="741"/>
    <w:p>
      <w:pPr>
        <w:spacing w:after="0"/>
        <w:ind w:left="0"/>
        <w:jc w:val="both"/>
      </w:pPr>
      <w:r>
        <w:rPr>
          <w:rFonts w:ascii="Times New Roman"/>
          <w:b w:val="false"/>
          <w:i w:val="false"/>
          <w:color w:val="000000"/>
          <w:sz w:val="28"/>
        </w:rPr>
        <w:t>
      4. Предписание подлежит обязательному исполнению в срок, установленный прокурором.</w:t>
      </w:r>
    </w:p>
    <w:bookmarkEnd w:id="741"/>
    <w:bookmarkStart w:name="z855" w:id="742"/>
    <w:p>
      <w:pPr>
        <w:spacing w:after="0"/>
        <w:ind w:left="0"/>
        <w:jc w:val="both"/>
      </w:pPr>
      <w:r>
        <w:rPr>
          <w:rFonts w:ascii="Times New Roman"/>
          <w:b w:val="false"/>
          <w:i w:val="false"/>
          <w:color w:val="000000"/>
          <w:sz w:val="28"/>
        </w:rPr>
        <w:t>
      Об исполнении предписания незамедлительно сообщается прокурору.</w:t>
      </w:r>
    </w:p>
    <w:bookmarkEnd w:id="742"/>
    <w:bookmarkStart w:name="z856" w:id="743"/>
    <w:p>
      <w:pPr>
        <w:spacing w:after="0"/>
        <w:ind w:left="0"/>
        <w:jc w:val="both"/>
      </w:pPr>
      <w:r>
        <w:rPr>
          <w:rFonts w:ascii="Times New Roman"/>
          <w:b w:val="false"/>
          <w:i w:val="false"/>
          <w:color w:val="000000"/>
          <w:sz w:val="28"/>
        </w:rPr>
        <w:t>
      5. Неисполнение предписания прокурора влечет ответственность, предусмотренную законами Республики Казахстан.</w:t>
      </w:r>
    </w:p>
    <w:bookmarkEnd w:id="743"/>
    <w:bookmarkStart w:name="z857" w:id="744"/>
    <w:p>
      <w:pPr>
        <w:spacing w:after="0"/>
        <w:ind w:left="0"/>
        <w:jc w:val="both"/>
      </w:pPr>
      <w:r>
        <w:rPr>
          <w:rFonts w:ascii="Times New Roman"/>
          <w:b w:val="false"/>
          <w:i w:val="false"/>
          <w:color w:val="000000"/>
          <w:sz w:val="28"/>
        </w:rPr>
        <w:t>
      6. Предписание может быть обжаловано вышестоящему прокурору либо в суд. Обжалование предписания не приостанавливает его исполнения.</w:t>
      </w:r>
    </w:p>
    <w:bookmarkEnd w:id="744"/>
    <w:bookmarkStart w:name="z858" w:id="745"/>
    <w:p>
      <w:pPr>
        <w:spacing w:after="0"/>
        <w:ind w:left="0"/>
        <w:jc w:val="both"/>
      </w:pPr>
      <w:r>
        <w:rPr>
          <w:rFonts w:ascii="Times New Roman"/>
          <w:b w:val="false"/>
          <w:i w:val="false"/>
          <w:color w:val="000000"/>
          <w:sz w:val="28"/>
        </w:rPr>
        <w:t>
      7. Вышестоящий прокурор или суд может приостановить исполнение предписания до принятия решения по жалобе.";</w:t>
      </w:r>
    </w:p>
    <w:bookmarkEnd w:id="745"/>
    <w:bookmarkStart w:name="z859" w:id="746"/>
    <w:p>
      <w:pPr>
        <w:spacing w:after="0"/>
        <w:ind w:left="0"/>
        <w:jc w:val="both"/>
      </w:pPr>
      <w:r>
        <w:rPr>
          <w:rFonts w:ascii="Times New Roman"/>
          <w:b w:val="false"/>
          <w:i w:val="false"/>
          <w:color w:val="000000"/>
          <w:sz w:val="28"/>
        </w:rPr>
        <w:t xml:space="preserve">
      25) в части первой </w:t>
      </w:r>
      <w:r>
        <w:rPr>
          <w:rFonts w:ascii="Times New Roman"/>
          <w:b w:val="false"/>
          <w:i w:val="false"/>
          <w:color w:val="000000"/>
          <w:sz w:val="28"/>
        </w:rPr>
        <w:t>статьи 40</w:t>
      </w:r>
      <w:r>
        <w:rPr>
          <w:rFonts w:ascii="Times New Roman"/>
          <w:b w:val="false"/>
          <w:i w:val="false"/>
          <w:color w:val="000000"/>
          <w:sz w:val="28"/>
        </w:rPr>
        <w:t xml:space="preserve"> слова "(городов республиканского значения и столицы)" заменить словами "(столицы и городов республиканского значения)";</w:t>
      </w:r>
    </w:p>
    <w:bookmarkEnd w:id="746"/>
    <w:bookmarkStart w:name="z860" w:id="747"/>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пункт 4</w:t>
      </w:r>
      <w:r>
        <w:rPr>
          <w:rFonts w:ascii="Times New Roman"/>
          <w:b w:val="false"/>
          <w:i w:val="false"/>
          <w:color w:val="000000"/>
          <w:sz w:val="28"/>
        </w:rPr>
        <w:t xml:space="preserve"> статьи 43 изложить в следующей редакции:</w:t>
      </w:r>
    </w:p>
    <w:bookmarkEnd w:id="747"/>
    <w:bookmarkStart w:name="z861" w:id="748"/>
    <w:p>
      <w:pPr>
        <w:spacing w:after="0"/>
        <w:ind w:left="0"/>
        <w:jc w:val="both"/>
      </w:pPr>
      <w:r>
        <w:rPr>
          <w:rFonts w:ascii="Times New Roman"/>
          <w:b w:val="false"/>
          <w:i w:val="false"/>
          <w:color w:val="000000"/>
          <w:sz w:val="28"/>
        </w:rPr>
        <w:t>
      "4. Обжалование решений, действий (бездействия) и актов прокурора по вопросам возврата активов осуществляется в соответствии с Законом Республики Казахстан "О возврате государству незаконно приобретенных активов".";</w:t>
      </w:r>
    </w:p>
    <w:bookmarkEnd w:id="748"/>
    <w:bookmarkStart w:name="z862" w:id="749"/>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статье 45</w:t>
      </w:r>
      <w:r>
        <w:rPr>
          <w:rFonts w:ascii="Times New Roman"/>
          <w:b w:val="false"/>
          <w:i w:val="false"/>
          <w:color w:val="000000"/>
          <w:sz w:val="28"/>
        </w:rPr>
        <w:t>:</w:t>
      </w:r>
    </w:p>
    <w:bookmarkEnd w:id="7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словами ", а также Специального государственного фонда в части деятельности, касающейся возврата активов, в соответствии с законодательством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bookmarkStart w:name="z865" w:id="750"/>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пункт 1</w:t>
      </w:r>
      <w:r>
        <w:rPr>
          <w:rFonts w:ascii="Times New Roman"/>
          <w:b w:val="false"/>
          <w:i w:val="false"/>
          <w:color w:val="000000"/>
          <w:sz w:val="28"/>
        </w:rPr>
        <w:t xml:space="preserve"> статьи 46 изложить в следующей редакции:</w:t>
      </w:r>
    </w:p>
    <w:bookmarkEnd w:id="750"/>
    <w:bookmarkStart w:name="z866" w:id="751"/>
    <w:p>
      <w:pPr>
        <w:spacing w:after="0"/>
        <w:ind w:left="0"/>
        <w:jc w:val="both"/>
      </w:pPr>
      <w:r>
        <w:rPr>
          <w:rFonts w:ascii="Times New Roman"/>
          <w:b w:val="false"/>
          <w:i w:val="false"/>
          <w:color w:val="000000"/>
          <w:sz w:val="28"/>
        </w:rPr>
        <w:t xml:space="preserve">
      "1. Оплата труда прокуроров и иных работников устанавливается на основании единой системы финансирования и оплаты труда для всех органов, содержащихся за счет государственного бюджета, в порядке, предусмотренном в подпункте 8) статьи 65 Конституции Республики Казахстан.". </w:t>
      </w:r>
    </w:p>
    <w:bookmarkEnd w:id="751"/>
    <w:bookmarkStart w:name="z867" w:id="752"/>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Конституционный закон</w:t>
      </w:r>
      <w:r>
        <w:rPr>
          <w:rFonts w:ascii="Times New Roman"/>
          <w:b w:val="false"/>
          <w:i w:val="false"/>
          <w:color w:val="000000"/>
          <w:sz w:val="28"/>
        </w:rPr>
        <w:t xml:space="preserve"> Республики Казахстан от 8 мая 2026 года "О специальном правовом режиме города Алатау":</w:t>
      </w:r>
    </w:p>
    <w:bookmarkEnd w:id="752"/>
    <w:bookmarkStart w:name="z868" w:id="75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6)</w:t>
      </w:r>
      <w:r>
        <w:rPr>
          <w:rFonts w:ascii="Times New Roman"/>
          <w:b w:val="false"/>
          <w:i w:val="false"/>
          <w:color w:val="000000"/>
          <w:sz w:val="28"/>
        </w:rPr>
        <w:t xml:space="preserve"> пункта 3 статьи 4 слово "республиканском" заменить словом "всенародном";</w:t>
      </w:r>
    </w:p>
    <w:bookmarkEnd w:id="753"/>
    <w:bookmarkStart w:name="z869" w:id="75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3)</w:t>
      </w:r>
      <w:r>
        <w:rPr>
          <w:rFonts w:ascii="Times New Roman"/>
          <w:b w:val="false"/>
          <w:i w:val="false"/>
          <w:color w:val="000000"/>
          <w:sz w:val="28"/>
        </w:rPr>
        <w:t xml:space="preserve"> пункта 1 статьи 5 изложить в следующей редакции:</w:t>
      </w:r>
    </w:p>
    <w:bookmarkEnd w:id="754"/>
    <w:bookmarkStart w:name="z870" w:id="755"/>
    <w:p>
      <w:pPr>
        <w:spacing w:after="0"/>
        <w:ind w:left="0"/>
        <w:jc w:val="both"/>
      </w:pPr>
      <w:r>
        <w:rPr>
          <w:rFonts w:ascii="Times New Roman"/>
          <w:b w:val="false"/>
          <w:i w:val="false"/>
          <w:color w:val="000000"/>
          <w:sz w:val="28"/>
        </w:rPr>
        <w:t>
      "3) законодательство города Алатау – совокупность нормативных правовых актов Республики Казахстан, состоящая из Конституции Республики Казахстан, настоящего Конституционного закона, нормативных правовых актов Президента Республики Казахстан и Правительства Республики Казахстан, принятых в реализацию настоящего Конституционного закона, а также принятых на основе настоящего Конституционного закона нормативных правовых актов администрации, маслихата, акимата и акима города Алатау;";</w:t>
      </w:r>
    </w:p>
    <w:bookmarkEnd w:id="755"/>
    <w:bookmarkStart w:name="z871" w:id="756"/>
    <w:p>
      <w:pPr>
        <w:spacing w:after="0"/>
        <w:ind w:left="0"/>
        <w:jc w:val="both"/>
      </w:pPr>
      <w:r>
        <w:rPr>
          <w:rFonts w:ascii="Times New Roman"/>
          <w:b w:val="false"/>
          <w:i w:val="false"/>
          <w:color w:val="000000"/>
          <w:sz w:val="28"/>
        </w:rPr>
        <w:t xml:space="preserve">
      3) в части четвертой </w:t>
      </w:r>
      <w:r>
        <w:rPr>
          <w:rFonts w:ascii="Times New Roman"/>
          <w:b w:val="false"/>
          <w:i w:val="false"/>
          <w:color w:val="000000"/>
          <w:sz w:val="28"/>
        </w:rPr>
        <w:t>пункта 17</w:t>
      </w:r>
      <w:r>
        <w:rPr>
          <w:rFonts w:ascii="Times New Roman"/>
          <w:b w:val="false"/>
          <w:i w:val="false"/>
          <w:color w:val="000000"/>
          <w:sz w:val="28"/>
        </w:rPr>
        <w:t xml:space="preserve"> статьи 36 слова "на момент принятия" исключить;</w:t>
      </w:r>
    </w:p>
    <w:bookmarkEnd w:id="756"/>
    <w:bookmarkStart w:name="z872" w:id="757"/>
    <w:p>
      <w:pPr>
        <w:spacing w:after="0"/>
        <w:ind w:left="0"/>
        <w:jc w:val="both"/>
      </w:pPr>
      <w:r>
        <w:rPr>
          <w:rFonts w:ascii="Times New Roman"/>
          <w:b w:val="false"/>
          <w:i w:val="false"/>
          <w:color w:val="000000"/>
          <w:sz w:val="28"/>
        </w:rPr>
        <w:t xml:space="preserve">
      4) в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42 слово "Надзор" заменить словами "Высший надзор";</w:t>
      </w:r>
    </w:p>
    <w:bookmarkEnd w:id="757"/>
    <w:bookmarkStart w:name="z873" w:id="758"/>
    <w:p>
      <w:pPr>
        <w:spacing w:after="0"/>
        <w:ind w:left="0"/>
        <w:jc w:val="both"/>
      </w:pPr>
      <w:r>
        <w:rPr>
          <w:rFonts w:ascii="Times New Roman"/>
          <w:b w:val="false"/>
          <w:i w:val="false"/>
          <w:color w:val="000000"/>
          <w:sz w:val="28"/>
        </w:rPr>
        <w:t xml:space="preserve">
      5) в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59 слова "или нормативными правовыми актами администрации" исключить.</w:t>
      </w:r>
    </w:p>
    <w:bookmarkEnd w:id="758"/>
    <w:p>
      <w:pPr>
        <w:spacing w:after="0"/>
        <w:ind w:left="0"/>
        <w:jc w:val="both"/>
      </w:pPr>
      <w:r>
        <w:rPr>
          <w:rFonts w:ascii="Times New Roman"/>
          <w:b/>
          <w:i w:val="false"/>
          <w:color w:val="000000"/>
          <w:sz w:val="28"/>
        </w:rPr>
        <w:t xml:space="preserve">Статья 2. </w:t>
      </w:r>
      <w:r>
        <w:rPr>
          <w:rFonts w:ascii="Times New Roman"/>
          <w:b/>
          <w:i w:val="false"/>
          <w:color w:val="000000"/>
          <w:sz w:val="28"/>
        </w:rPr>
        <w:t>Порядок введения в действие настоящего Конституционного закона и переходные положения</w:t>
      </w:r>
    </w:p>
    <w:bookmarkStart w:name="z875" w:id="759"/>
    <w:p>
      <w:pPr>
        <w:spacing w:after="0"/>
        <w:ind w:left="0"/>
        <w:jc w:val="both"/>
      </w:pPr>
      <w:r>
        <w:rPr>
          <w:rFonts w:ascii="Times New Roman"/>
          <w:b w:val="false"/>
          <w:i w:val="false"/>
          <w:color w:val="000000"/>
          <w:sz w:val="28"/>
        </w:rPr>
        <w:t>
      1. Настоящий Конституционный закон вводится в действие с 1 июля 2026 года, за исключением:</w:t>
      </w:r>
    </w:p>
    <w:bookmarkEnd w:id="759"/>
    <w:bookmarkStart w:name="z876" w:id="76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подпункта 8)</w:t>
      </w:r>
      <w:r>
        <w:rPr>
          <w:rFonts w:ascii="Times New Roman"/>
          <w:b w:val="false"/>
          <w:i w:val="false"/>
          <w:color w:val="000000"/>
          <w:sz w:val="28"/>
        </w:rPr>
        <w:t xml:space="preserve">, абзаца двенадцатого </w:t>
      </w:r>
      <w:r>
        <w:rPr>
          <w:rFonts w:ascii="Times New Roman"/>
          <w:b w:val="false"/>
          <w:i w:val="false"/>
          <w:color w:val="000000"/>
          <w:sz w:val="28"/>
        </w:rPr>
        <w:t>подпункта 9)</w:t>
      </w:r>
      <w:r>
        <w:rPr>
          <w:rFonts w:ascii="Times New Roman"/>
          <w:b w:val="false"/>
          <w:i w:val="false"/>
          <w:color w:val="000000"/>
          <w:sz w:val="28"/>
        </w:rPr>
        <w:t xml:space="preserve"> пункта 1 статьи 1, которые вводятся в действие с 12 июля 2026 года;</w:t>
      </w:r>
    </w:p>
    <w:bookmarkEnd w:id="760"/>
    <w:bookmarkStart w:name="z877" w:id="761"/>
    <w:p>
      <w:pPr>
        <w:spacing w:after="0"/>
        <w:ind w:left="0"/>
        <w:jc w:val="both"/>
      </w:pPr>
      <w:r>
        <w:rPr>
          <w:rFonts w:ascii="Times New Roman"/>
          <w:b w:val="false"/>
          <w:i w:val="false"/>
          <w:color w:val="000000"/>
          <w:sz w:val="28"/>
        </w:rPr>
        <w:t xml:space="preserve">
      2) абзаца второго </w:t>
      </w:r>
      <w:r>
        <w:rPr>
          <w:rFonts w:ascii="Times New Roman"/>
          <w:b w:val="false"/>
          <w:i w:val="false"/>
          <w:color w:val="000000"/>
          <w:sz w:val="28"/>
        </w:rPr>
        <w:t>подпункта 20)</w:t>
      </w:r>
      <w:r>
        <w:rPr>
          <w:rFonts w:ascii="Times New Roman"/>
          <w:b w:val="false"/>
          <w:i w:val="false"/>
          <w:color w:val="000000"/>
          <w:sz w:val="28"/>
        </w:rPr>
        <w:t xml:space="preserve"> пункта 4 статьи 1, который вводится в действие с 1 января 2027 года;</w:t>
      </w:r>
    </w:p>
    <w:bookmarkEnd w:id="761"/>
    <w:bookmarkStart w:name="z878" w:id="762"/>
    <w:p>
      <w:pPr>
        <w:spacing w:after="0"/>
        <w:ind w:left="0"/>
        <w:jc w:val="both"/>
      </w:pPr>
      <w:r>
        <w:rPr>
          <w:rFonts w:ascii="Times New Roman"/>
          <w:b w:val="false"/>
          <w:i w:val="false"/>
          <w:color w:val="000000"/>
          <w:sz w:val="28"/>
        </w:rPr>
        <w:t xml:space="preserve">
      3) абзацев первого и второго </w:t>
      </w:r>
      <w:r>
        <w:rPr>
          <w:rFonts w:ascii="Times New Roman"/>
          <w:b w:val="false"/>
          <w:i w:val="false"/>
          <w:color w:val="000000"/>
          <w:sz w:val="28"/>
        </w:rPr>
        <w:t>подпункта 2)</w:t>
      </w:r>
      <w:r>
        <w:rPr>
          <w:rFonts w:ascii="Times New Roman"/>
          <w:b w:val="false"/>
          <w:i w:val="false"/>
          <w:color w:val="000000"/>
          <w:sz w:val="28"/>
        </w:rPr>
        <w:t xml:space="preserve">, абзацев первого и второго </w:t>
      </w:r>
      <w:r>
        <w:rPr>
          <w:rFonts w:ascii="Times New Roman"/>
          <w:b w:val="false"/>
          <w:i w:val="false"/>
          <w:color w:val="000000"/>
          <w:sz w:val="28"/>
        </w:rPr>
        <w:t>подпункта 3)</w:t>
      </w:r>
      <w:r>
        <w:rPr>
          <w:rFonts w:ascii="Times New Roman"/>
          <w:b w:val="false"/>
          <w:i w:val="false"/>
          <w:color w:val="000000"/>
          <w:sz w:val="28"/>
        </w:rPr>
        <w:t xml:space="preserve">, абзацев первого, второго, третьего, четвертого и пятого </w:t>
      </w:r>
      <w:r>
        <w:rPr>
          <w:rFonts w:ascii="Times New Roman"/>
          <w:b w:val="false"/>
          <w:i w:val="false"/>
          <w:color w:val="000000"/>
          <w:sz w:val="28"/>
        </w:rPr>
        <w:t>подпункта 19)</w:t>
      </w:r>
      <w:r>
        <w:rPr>
          <w:rFonts w:ascii="Times New Roman"/>
          <w:b w:val="false"/>
          <w:i w:val="false"/>
          <w:color w:val="000000"/>
          <w:sz w:val="28"/>
        </w:rPr>
        <w:t xml:space="preserve">, абзацев первого, шестого, седьмого и восьмого </w:t>
      </w:r>
      <w:r>
        <w:rPr>
          <w:rFonts w:ascii="Times New Roman"/>
          <w:b w:val="false"/>
          <w:i w:val="false"/>
          <w:color w:val="000000"/>
          <w:sz w:val="28"/>
        </w:rPr>
        <w:t>подпункта 20)</w:t>
      </w:r>
      <w:r>
        <w:rPr>
          <w:rFonts w:ascii="Times New Roman"/>
          <w:b w:val="false"/>
          <w:i w:val="false"/>
          <w:color w:val="000000"/>
          <w:sz w:val="28"/>
        </w:rPr>
        <w:t xml:space="preserve">, абзацев первого, второго и третьего </w:t>
      </w:r>
      <w:r>
        <w:rPr>
          <w:rFonts w:ascii="Times New Roman"/>
          <w:b w:val="false"/>
          <w:i w:val="false"/>
          <w:color w:val="000000"/>
          <w:sz w:val="28"/>
        </w:rPr>
        <w:t>подпункта 21)</w:t>
      </w:r>
      <w:r>
        <w:rPr>
          <w:rFonts w:ascii="Times New Roman"/>
          <w:b w:val="false"/>
          <w:i w:val="false"/>
          <w:color w:val="000000"/>
          <w:sz w:val="28"/>
        </w:rPr>
        <w:t xml:space="preserve">, </w:t>
      </w:r>
      <w:r>
        <w:rPr>
          <w:rFonts w:ascii="Times New Roman"/>
          <w:b w:val="false"/>
          <w:i w:val="false"/>
          <w:color w:val="000000"/>
          <w:sz w:val="28"/>
        </w:rPr>
        <w:t>подпункта 22)</w:t>
      </w:r>
      <w:r>
        <w:rPr>
          <w:rFonts w:ascii="Times New Roman"/>
          <w:b w:val="false"/>
          <w:i w:val="false"/>
          <w:color w:val="000000"/>
          <w:sz w:val="28"/>
        </w:rPr>
        <w:t xml:space="preserve">, абзацев первого, второго и третьего </w:t>
      </w:r>
      <w:r>
        <w:rPr>
          <w:rFonts w:ascii="Times New Roman"/>
          <w:b w:val="false"/>
          <w:i w:val="false"/>
          <w:color w:val="000000"/>
          <w:sz w:val="28"/>
        </w:rPr>
        <w:t>подпункта 31)</w:t>
      </w:r>
      <w:r>
        <w:rPr>
          <w:rFonts w:ascii="Times New Roman"/>
          <w:b w:val="false"/>
          <w:i w:val="false"/>
          <w:color w:val="000000"/>
          <w:sz w:val="28"/>
        </w:rPr>
        <w:t xml:space="preserve">, абзацев первого, второго и третьего </w:t>
      </w:r>
      <w:r>
        <w:rPr>
          <w:rFonts w:ascii="Times New Roman"/>
          <w:b w:val="false"/>
          <w:i w:val="false"/>
          <w:color w:val="000000"/>
          <w:sz w:val="28"/>
        </w:rPr>
        <w:t>подпункта 38)</w:t>
      </w:r>
      <w:r>
        <w:rPr>
          <w:rFonts w:ascii="Times New Roman"/>
          <w:b w:val="false"/>
          <w:i w:val="false"/>
          <w:color w:val="000000"/>
          <w:sz w:val="28"/>
        </w:rPr>
        <w:t xml:space="preserve">, </w:t>
      </w:r>
      <w:r>
        <w:rPr>
          <w:rFonts w:ascii="Times New Roman"/>
          <w:b w:val="false"/>
          <w:i w:val="false"/>
          <w:color w:val="000000"/>
          <w:sz w:val="28"/>
        </w:rPr>
        <w:t>подпунктов 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пункта 1, </w:t>
      </w:r>
      <w:r>
        <w:rPr>
          <w:rFonts w:ascii="Times New Roman"/>
          <w:b w:val="false"/>
          <w:i w:val="false"/>
          <w:color w:val="000000"/>
          <w:sz w:val="28"/>
        </w:rPr>
        <w:t>подпунктов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абзацев первого, третьего, четвертого, восьмого, девятого и десятого </w:t>
      </w:r>
      <w:r>
        <w:rPr>
          <w:rFonts w:ascii="Times New Roman"/>
          <w:b w:val="false"/>
          <w:i w:val="false"/>
          <w:color w:val="000000"/>
          <w:sz w:val="28"/>
        </w:rPr>
        <w:t>подпункта 6)</w:t>
      </w:r>
      <w:r>
        <w:rPr>
          <w:rFonts w:ascii="Times New Roman"/>
          <w:b w:val="false"/>
          <w:i w:val="false"/>
          <w:color w:val="000000"/>
          <w:sz w:val="28"/>
        </w:rPr>
        <w:t xml:space="preserve">, </w:t>
      </w:r>
      <w:r>
        <w:rPr>
          <w:rFonts w:ascii="Times New Roman"/>
          <w:b w:val="false"/>
          <w:i w:val="false"/>
          <w:color w:val="000000"/>
          <w:sz w:val="28"/>
        </w:rPr>
        <w:t>подпунктов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абзацев первого, шестого, седьмого и восьмого </w:t>
      </w:r>
      <w:r>
        <w:rPr>
          <w:rFonts w:ascii="Times New Roman"/>
          <w:b w:val="false"/>
          <w:i w:val="false"/>
          <w:color w:val="000000"/>
          <w:sz w:val="28"/>
        </w:rPr>
        <w:t>подпункта 10)</w:t>
      </w:r>
      <w:r>
        <w:rPr>
          <w:rFonts w:ascii="Times New Roman"/>
          <w:b w:val="false"/>
          <w:i w:val="false"/>
          <w:color w:val="000000"/>
          <w:sz w:val="28"/>
        </w:rPr>
        <w:t xml:space="preserve">, </w:t>
      </w:r>
      <w:r>
        <w:rPr>
          <w:rFonts w:ascii="Times New Roman"/>
          <w:b w:val="false"/>
          <w:i w:val="false"/>
          <w:color w:val="000000"/>
          <w:sz w:val="28"/>
        </w:rPr>
        <w:t>подпункта 11)</w:t>
      </w:r>
      <w:r>
        <w:rPr>
          <w:rFonts w:ascii="Times New Roman"/>
          <w:b w:val="false"/>
          <w:i w:val="false"/>
          <w:color w:val="000000"/>
          <w:sz w:val="28"/>
        </w:rPr>
        <w:t xml:space="preserve">, абзацев первого, пятого, шестого, седьмого, восьмого, девятого и десятого </w:t>
      </w:r>
      <w:r>
        <w:rPr>
          <w:rFonts w:ascii="Times New Roman"/>
          <w:b w:val="false"/>
          <w:i w:val="false"/>
          <w:color w:val="000000"/>
          <w:sz w:val="28"/>
        </w:rPr>
        <w:t>подпункта 12)</w:t>
      </w:r>
      <w:r>
        <w:rPr>
          <w:rFonts w:ascii="Times New Roman"/>
          <w:b w:val="false"/>
          <w:i w:val="false"/>
          <w:color w:val="000000"/>
          <w:sz w:val="28"/>
        </w:rPr>
        <w:t xml:space="preserve">, </w:t>
      </w:r>
      <w:r>
        <w:rPr>
          <w:rFonts w:ascii="Times New Roman"/>
          <w:b w:val="false"/>
          <w:i w:val="false"/>
          <w:color w:val="000000"/>
          <w:sz w:val="28"/>
        </w:rPr>
        <w:t>подпунктов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абзацев первого, второго, третьего, четвертого, пятого, шестого и восьмого </w:t>
      </w:r>
      <w:r>
        <w:rPr>
          <w:rFonts w:ascii="Times New Roman"/>
          <w:b w:val="false"/>
          <w:i w:val="false"/>
          <w:color w:val="000000"/>
          <w:sz w:val="28"/>
        </w:rPr>
        <w:t>подпункта 17)</w:t>
      </w:r>
      <w:r>
        <w:rPr>
          <w:rFonts w:ascii="Times New Roman"/>
          <w:b w:val="false"/>
          <w:i w:val="false"/>
          <w:color w:val="000000"/>
          <w:sz w:val="28"/>
        </w:rPr>
        <w:t xml:space="preserve">, </w:t>
      </w:r>
      <w:r>
        <w:rPr>
          <w:rFonts w:ascii="Times New Roman"/>
          <w:b w:val="false"/>
          <w:i w:val="false"/>
          <w:color w:val="000000"/>
          <w:sz w:val="28"/>
        </w:rPr>
        <w:t>подпунктов 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пункта 8 статьи 1, которые вводятся в действие по истечении десяти календарных дней после его первого официального опубликования.</w:t>
      </w:r>
    </w:p>
    <w:bookmarkEnd w:id="762"/>
    <w:bookmarkStart w:name="z879" w:id="763"/>
    <w:p>
      <w:pPr>
        <w:spacing w:after="0"/>
        <w:ind w:left="0"/>
        <w:jc w:val="both"/>
      </w:pPr>
      <w:r>
        <w:rPr>
          <w:rFonts w:ascii="Times New Roman"/>
          <w:b w:val="false"/>
          <w:i w:val="false"/>
          <w:color w:val="000000"/>
          <w:sz w:val="28"/>
        </w:rPr>
        <w:t xml:space="preserve">
      2. Установить, что действие </w:t>
      </w:r>
      <w:r>
        <w:rPr>
          <w:rFonts w:ascii="Times New Roman"/>
          <w:b w:val="false"/>
          <w:i w:val="false"/>
          <w:color w:val="000000"/>
          <w:sz w:val="28"/>
        </w:rPr>
        <w:t>подпункта 83)</w:t>
      </w:r>
      <w:r>
        <w:rPr>
          <w:rFonts w:ascii="Times New Roman"/>
          <w:b w:val="false"/>
          <w:i w:val="false"/>
          <w:color w:val="000000"/>
          <w:sz w:val="28"/>
        </w:rPr>
        <w:t xml:space="preserve"> пункта 1 статьи 1 настоящего Конституционного закона распространяется на политические партии, участвующие в первых выборах депутатов Курултая Республики Казахстан, получившие установленные проценты голосов избирателей на выборах депутатов Мажилиса Парламента 19 марта 2023 года.</w:t>
      </w:r>
    </w:p>
    <w:bookmarkEnd w:id="763"/>
    <w:bookmarkStart w:name="z880" w:id="764"/>
    <w:p>
      <w:pPr>
        <w:spacing w:after="0"/>
        <w:ind w:left="0"/>
        <w:jc w:val="both"/>
      </w:pPr>
      <w:r>
        <w:rPr>
          <w:rFonts w:ascii="Times New Roman"/>
          <w:b w:val="false"/>
          <w:i w:val="false"/>
          <w:color w:val="000000"/>
          <w:sz w:val="28"/>
        </w:rPr>
        <w:t xml:space="preserve">
      3. Установить, что действие </w:t>
      </w:r>
      <w:r>
        <w:rPr>
          <w:rFonts w:ascii="Times New Roman"/>
          <w:b w:val="false"/>
          <w:i w:val="false"/>
          <w:color w:val="000000"/>
          <w:sz w:val="28"/>
        </w:rPr>
        <w:t>подпункта 27)</w:t>
      </w:r>
      <w:r>
        <w:rPr>
          <w:rFonts w:ascii="Times New Roman"/>
          <w:b w:val="false"/>
          <w:i w:val="false"/>
          <w:color w:val="000000"/>
          <w:sz w:val="28"/>
        </w:rPr>
        <w:t xml:space="preserve"> пункта 8 статьи 1 настоящего Конституционного закона распространяется на правоотношения, возникшие с 17 декабря 2025 года.</w:t>
      </w:r>
    </w:p>
    <w:bookmarkEnd w:id="76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