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54bc" w14:textId="bb15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деятельности специальных государственных органов Республики Казахстан</w:t>
      </w:r>
    </w:p>
    <w:p>
      <w:pPr>
        <w:spacing w:after="0"/>
        <w:ind w:left="0"/>
        <w:jc w:val="both"/>
      </w:pPr>
      <w:r>
        <w:rPr>
          <w:rFonts w:ascii="Times New Roman"/>
          <w:b w:val="false"/>
          <w:i w:val="false"/>
          <w:color w:val="000000"/>
          <w:sz w:val="28"/>
        </w:rPr>
        <w:t>Закон Республики Казахстан от 10 июня 2026 года № 301-VIIІ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w:t>
      </w:r>
    </w:p>
    <w:bookmarkEnd w:id="0"/>
    <w:bookmarkStart w:name="z6" w:id="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статьи 206</w:t>
      </w:r>
      <w:r>
        <w:rPr>
          <w:rFonts w:ascii="Times New Roman"/>
          <w:b w:val="false"/>
          <w:i w:val="false"/>
          <w:color w:val="000000"/>
          <w:sz w:val="28"/>
        </w:rPr>
        <w:t xml:space="preserve"> дополнить словами ",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161 Закона Республики Казахстан "О государственном имуществе".</w:t>
      </w:r>
    </w:p>
    <w:bookmarkEnd w:id="1"/>
    <w:bookmarkStart w:name="z7"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w:t>
      </w:r>
    </w:p>
    <w:bookmarkEnd w:id="2"/>
    <w:bookmarkStart w:name="z8" w:id="3"/>
    <w:p>
      <w:pPr>
        <w:spacing w:after="0"/>
        <w:ind w:left="0"/>
        <w:jc w:val="both"/>
      </w:pPr>
      <w:r>
        <w:rPr>
          <w:rFonts w:ascii="Times New Roman"/>
          <w:b w:val="false"/>
          <w:i w:val="false"/>
          <w:color w:val="000000"/>
          <w:sz w:val="28"/>
        </w:rPr>
        <w:t xml:space="preserve">
      1) подпункт 13) </w:t>
      </w:r>
      <w:r>
        <w:rPr>
          <w:rFonts w:ascii="Times New Roman"/>
          <w:b w:val="false"/>
          <w:i w:val="false"/>
          <w:color w:val="000000"/>
          <w:sz w:val="28"/>
        </w:rPr>
        <w:t>статьи 135</w:t>
      </w:r>
      <w:r>
        <w:rPr>
          <w:rFonts w:ascii="Times New Roman"/>
          <w:b w:val="false"/>
          <w:i w:val="false"/>
          <w:color w:val="000000"/>
          <w:sz w:val="28"/>
        </w:rPr>
        <w:t xml:space="preserve"> изложить в следующей редакции:</w:t>
      </w:r>
    </w:p>
    <w:bookmarkEnd w:id="3"/>
    <w:bookmarkStart w:name="z9" w:id="4"/>
    <w:p>
      <w:pPr>
        <w:spacing w:after="0"/>
        <w:ind w:left="0"/>
        <w:jc w:val="both"/>
      </w:pPr>
      <w:r>
        <w:rPr>
          <w:rFonts w:ascii="Times New Roman"/>
          <w:b w:val="false"/>
          <w:i w:val="false"/>
          <w:color w:val="000000"/>
          <w:sz w:val="28"/>
        </w:rPr>
        <w:t>
      "13) о взыскании сумм, затраченных на обучение в военных, специальных учебных заведениях либо организациях образования иностранных государств в соответствии с международными договорами, с лиц, уволенных или отчисленных по основаниям и в случаях, которые предусмотрены законами Республики Казахстан;";</w:t>
      </w:r>
    </w:p>
    <w:bookmarkEnd w:id="4"/>
    <w:bookmarkStart w:name="z10" w:id="5"/>
    <w:p>
      <w:pPr>
        <w:spacing w:after="0"/>
        <w:ind w:left="0"/>
        <w:jc w:val="both"/>
      </w:pPr>
      <w:r>
        <w:rPr>
          <w:rFonts w:ascii="Times New Roman"/>
          <w:b w:val="false"/>
          <w:i w:val="false"/>
          <w:color w:val="000000"/>
          <w:sz w:val="28"/>
        </w:rPr>
        <w:t xml:space="preserve">
      2) в абзаце втором части второй </w:t>
      </w:r>
      <w:r>
        <w:rPr>
          <w:rFonts w:ascii="Times New Roman"/>
          <w:b w:val="false"/>
          <w:i w:val="false"/>
          <w:color w:val="000000"/>
          <w:sz w:val="28"/>
        </w:rPr>
        <w:t>статьи 183</w:t>
      </w:r>
      <w:r>
        <w:rPr>
          <w:rFonts w:ascii="Times New Roman"/>
          <w:b w:val="false"/>
          <w:i w:val="false"/>
          <w:color w:val="000000"/>
          <w:sz w:val="28"/>
        </w:rPr>
        <w:t xml:space="preserve"> слова "ввозимых, издаваемых, изготавливаемых" заменить словами "ввозимых, перевозимых, издаваемых, изготавливаемых, хранимых";</w:t>
      </w:r>
    </w:p>
    <w:bookmarkEnd w:id="5"/>
    <w:bookmarkStart w:name="z11" w:id="6"/>
    <w:p>
      <w:pPr>
        <w:spacing w:after="0"/>
        <w:ind w:left="0"/>
        <w:jc w:val="both"/>
      </w:pPr>
      <w:r>
        <w:rPr>
          <w:rFonts w:ascii="Times New Roman"/>
          <w:b w:val="false"/>
          <w:i w:val="false"/>
          <w:color w:val="000000"/>
          <w:sz w:val="28"/>
        </w:rPr>
        <w:t xml:space="preserve">
      3) в подпункте 8) </w:t>
      </w:r>
      <w:r>
        <w:rPr>
          <w:rFonts w:ascii="Times New Roman"/>
          <w:b w:val="false"/>
          <w:i w:val="false"/>
          <w:color w:val="000000"/>
          <w:sz w:val="28"/>
        </w:rPr>
        <w:t>статьи 243</w:t>
      </w:r>
      <w:r>
        <w:rPr>
          <w:rFonts w:ascii="Times New Roman"/>
          <w:b w:val="false"/>
          <w:i w:val="false"/>
          <w:color w:val="000000"/>
          <w:sz w:val="28"/>
        </w:rPr>
        <w:t xml:space="preserve"> слова "ввозимых, издаваемых, изготавливаемых" заменить словами "ввозимых, перевозимых, издаваемых, изготавливаемых, хранимых";</w:t>
      </w:r>
    </w:p>
    <w:bookmarkEnd w:id="6"/>
    <w:bookmarkStart w:name="z12" w:id="7"/>
    <w:p>
      <w:pPr>
        <w:spacing w:after="0"/>
        <w:ind w:left="0"/>
        <w:jc w:val="both"/>
      </w:pPr>
      <w:r>
        <w:rPr>
          <w:rFonts w:ascii="Times New Roman"/>
          <w:b w:val="false"/>
          <w:i w:val="false"/>
          <w:color w:val="000000"/>
          <w:sz w:val="28"/>
        </w:rPr>
        <w:t xml:space="preserve">
      4) в подпункте 16) части первой </w:t>
      </w:r>
      <w:r>
        <w:rPr>
          <w:rFonts w:ascii="Times New Roman"/>
          <w:b w:val="false"/>
          <w:i w:val="false"/>
          <w:color w:val="000000"/>
          <w:sz w:val="28"/>
        </w:rPr>
        <w:t>статьи 302</w:t>
      </w:r>
      <w:r>
        <w:rPr>
          <w:rFonts w:ascii="Times New Roman"/>
          <w:b w:val="false"/>
          <w:i w:val="false"/>
          <w:color w:val="000000"/>
          <w:sz w:val="28"/>
        </w:rPr>
        <w:t xml:space="preserve"> слова "ввозимых, издаваемых, изготавливаемых" заменить словами "ввозимых, перевозимых, издаваемых, изготавливаемых, хранимых";</w:t>
      </w:r>
    </w:p>
    <w:bookmarkEnd w:id="7"/>
    <w:bookmarkStart w:name="z13" w:id="8"/>
    <w:p>
      <w:pPr>
        <w:spacing w:after="0"/>
        <w:ind w:left="0"/>
        <w:jc w:val="both"/>
      </w:pPr>
      <w:r>
        <w:rPr>
          <w:rFonts w:ascii="Times New Roman"/>
          <w:b w:val="false"/>
          <w:i w:val="false"/>
          <w:color w:val="000000"/>
          <w:sz w:val="28"/>
        </w:rPr>
        <w:t xml:space="preserve">
      5) в заголовке </w:t>
      </w:r>
      <w:r>
        <w:rPr>
          <w:rFonts w:ascii="Times New Roman"/>
          <w:b w:val="false"/>
          <w:i w:val="false"/>
          <w:color w:val="000000"/>
          <w:sz w:val="28"/>
        </w:rPr>
        <w:t>главы 47</w:t>
      </w:r>
      <w:r>
        <w:rPr>
          <w:rFonts w:ascii="Times New Roman"/>
          <w:b w:val="false"/>
          <w:i w:val="false"/>
          <w:color w:val="000000"/>
          <w:sz w:val="28"/>
        </w:rPr>
        <w:t xml:space="preserve"> слова "ввозимых, издаваемых, изготавливаемых" заменить словами "ввозимых, перевозимых, издаваемых, изготавливаемых, хранимых";</w:t>
      </w:r>
    </w:p>
    <w:bookmarkEnd w:id="8"/>
    <w:bookmarkStart w:name="z14" w:id="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376</w:t>
      </w:r>
      <w:r>
        <w:rPr>
          <w:rFonts w:ascii="Times New Roman"/>
          <w:b w:val="false"/>
          <w:i w:val="false"/>
          <w:color w:val="000000"/>
          <w:sz w:val="28"/>
        </w:rPr>
        <w:t xml:space="preserve"> слова "ввозимых, издаваемых, изготавливаемых" заменить словами "ввозимых, перевозимых, издаваемых, изготавливаемых, хранимых";</w:t>
      </w:r>
    </w:p>
    <w:bookmarkEnd w:id="9"/>
    <w:bookmarkStart w:name="z15" w:id="10"/>
    <w:p>
      <w:pPr>
        <w:spacing w:after="0"/>
        <w:ind w:left="0"/>
        <w:jc w:val="both"/>
      </w:pPr>
      <w:r>
        <w:rPr>
          <w:rFonts w:ascii="Times New Roman"/>
          <w:b w:val="false"/>
          <w:i w:val="false"/>
          <w:color w:val="000000"/>
          <w:sz w:val="28"/>
        </w:rPr>
        <w:t xml:space="preserve">
      7) в абзаце втором </w:t>
      </w:r>
      <w:r>
        <w:rPr>
          <w:rFonts w:ascii="Times New Roman"/>
          <w:b w:val="false"/>
          <w:i w:val="false"/>
          <w:color w:val="000000"/>
          <w:sz w:val="28"/>
        </w:rPr>
        <w:t>статьи 377</w:t>
      </w:r>
      <w:r>
        <w:rPr>
          <w:rFonts w:ascii="Times New Roman"/>
          <w:b w:val="false"/>
          <w:i w:val="false"/>
          <w:color w:val="000000"/>
          <w:sz w:val="28"/>
        </w:rPr>
        <w:t xml:space="preserve"> слова "ввозимых, издаваемых, изготавливаемых" заменить словами "ввозимых, перевозимых, издаваемых, изготавливаемых, хранимых";</w:t>
      </w:r>
    </w:p>
    <w:bookmarkEnd w:id="10"/>
    <w:bookmarkStart w:name="z16" w:id="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378</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после слов "ввозимые,", "ввоза,", "ввозимых," дополнить соответственно словами "перевозимые,", "перевозки,", "перевозимых,";</w:t>
      </w:r>
    </w:p>
    <w:bookmarkEnd w:id="12"/>
    <w:bookmarkStart w:name="z18" w:id="13"/>
    <w:p>
      <w:pPr>
        <w:spacing w:after="0"/>
        <w:ind w:left="0"/>
        <w:jc w:val="both"/>
      </w:pPr>
      <w:r>
        <w:rPr>
          <w:rFonts w:ascii="Times New Roman"/>
          <w:b w:val="false"/>
          <w:i w:val="false"/>
          <w:color w:val="000000"/>
          <w:sz w:val="28"/>
        </w:rPr>
        <w:t>
      после слов "изготавливаемые", "изготовления", "изготавливаемых" дополнить соответственно словами ", хранящиеся", ", хранения", ", хранимых".</w:t>
      </w:r>
    </w:p>
    <w:bookmarkEnd w:id="13"/>
    <w:bookmarkStart w:name="z19" w:id="1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Социальный кодекс</w:t>
      </w:r>
      <w:r>
        <w:rPr>
          <w:rFonts w:ascii="Times New Roman"/>
          <w:b w:val="false"/>
          <w:i w:val="false"/>
          <w:color w:val="000000"/>
          <w:sz w:val="28"/>
        </w:rPr>
        <w:t xml:space="preserve"> Республики Казахстан от 20 апреля 2023 года: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статьи 212 изложить в следующей редакции:</w:t>
      </w:r>
    </w:p>
    <w:bookmarkStart w:name="z21" w:id="15"/>
    <w:p>
      <w:pPr>
        <w:spacing w:after="0"/>
        <w:ind w:left="0"/>
        <w:jc w:val="both"/>
      </w:pPr>
      <w:r>
        <w:rPr>
          <w:rFonts w:ascii="Times New Roman"/>
          <w:b w:val="false"/>
          <w:i w:val="false"/>
          <w:color w:val="000000"/>
          <w:sz w:val="28"/>
        </w:rPr>
        <w:t>
      "1) имеющие выслугу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не менее двадцати пяти лет и уволенные по достижении предельного возраста состояния на службе;".</w:t>
      </w:r>
    </w:p>
    <w:bookmarkEnd w:id="15"/>
    <w:bookmarkStart w:name="z22" w:id="1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октября 1995 года "О Службе государственной охраны Республики Казахстан":</w:t>
      </w:r>
    </w:p>
    <w:bookmarkEnd w:id="16"/>
    <w:bookmarkStart w:name="z23" w:id="17"/>
    <w:p>
      <w:pPr>
        <w:spacing w:after="0"/>
        <w:ind w:left="0"/>
        <w:jc w:val="both"/>
      </w:pPr>
      <w:r>
        <w:rPr>
          <w:rFonts w:ascii="Times New Roman"/>
          <w:b w:val="false"/>
          <w:i w:val="false"/>
          <w:color w:val="000000"/>
          <w:sz w:val="28"/>
        </w:rPr>
        <w:t>
      1) преамбулу после слов "охраняемых лиц" дополнить словами "и охраняемых объектов, проведению охранных мероприятий";</w:t>
      </w:r>
    </w:p>
    <w:bookmarkEnd w:id="17"/>
    <w:bookmarkStart w:name="z24" w:id="1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8</w:t>
      </w:r>
      <w:r>
        <w:rPr>
          <w:rFonts w:ascii="Times New Roman"/>
          <w:b w:val="false"/>
          <w:i w:val="false"/>
          <w:color w:val="000000"/>
          <w:sz w:val="28"/>
        </w:rPr>
        <w:t xml:space="preserve">: </w:t>
      </w:r>
    </w:p>
    <w:bookmarkEnd w:id="18"/>
    <w:bookmarkStart w:name="z25" w:id="19"/>
    <w:p>
      <w:pPr>
        <w:spacing w:after="0"/>
        <w:ind w:left="0"/>
        <w:jc w:val="both"/>
      </w:pPr>
      <w:r>
        <w:rPr>
          <w:rFonts w:ascii="Times New Roman"/>
          <w:b w:val="false"/>
          <w:i w:val="false"/>
          <w:color w:val="000000"/>
          <w:sz w:val="28"/>
        </w:rPr>
        <w:t>
      подпункт 3) дополнить словами "Республики Казахстан";</w:t>
      </w:r>
    </w:p>
    <w:bookmarkEnd w:id="19"/>
    <w:bookmarkStart w:name="z26" w:id="20"/>
    <w:p>
      <w:pPr>
        <w:spacing w:after="0"/>
        <w:ind w:left="0"/>
        <w:jc w:val="both"/>
      </w:pPr>
      <w:r>
        <w:rPr>
          <w:rFonts w:ascii="Times New Roman"/>
          <w:b w:val="false"/>
          <w:i w:val="false"/>
          <w:color w:val="000000"/>
          <w:sz w:val="28"/>
        </w:rPr>
        <w:t>
      в подпункте 6):</w:t>
      </w:r>
    </w:p>
    <w:bookmarkEnd w:id="20"/>
    <w:bookmarkStart w:name="z27" w:id="21"/>
    <w:p>
      <w:pPr>
        <w:spacing w:after="0"/>
        <w:ind w:left="0"/>
        <w:jc w:val="both"/>
      </w:pPr>
      <w:r>
        <w:rPr>
          <w:rFonts w:ascii="Times New Roman"/>
          <w:b w:val="false"/>
          <w:i w:val="false"/>
          <w:color w:val="000000"/>
          <w:sz w:val="28"/>
        </w:rPr>
        <w:t>
      после слов "на всех видах транспорта" дополнить словами "и (или) транспортных средствах";</w:t>
      </w:r>
    </w:p>
    <w:bookmarkEnd w:id="21"/>
    <w:bookmarkStart w:name="z28" w:id="22"/>
    <w:p>
      <w:pPr>
        <w:spacing w:after="0"/>
        <w:ind w:left="0"/>
        <w:jc w:val="both"/>
      </w:pPr>
      <w:r>
        <w:rPr>
          <w:rFonts w:ascii="Times New Roman"/>
          <w:b w:val="false"/>
          <w:i w:val="false"/>
          <w:color w:val="000000"/>
          <w:sz w:val="28"/>
        </w:rPr>
        <w:t>
      слова "автомобильного и других" заменить словами "транспорта и (или)";</w:t>
      </w:r>
    </w:p>
    <w:bookmarkEnd w:id="22"/>
    <w:bookmarkStart w:name="z29" w:id="23"/>
    <w:p>
      <w:pPr>
        <w:spacing w:after="0"/>
        <w:ind w:left="0"/>
        <w:jc w:val="both"/>
      </w:pPr>
      <w:r>
        <w:rPr>
          <w:rFonts w:ascii="Times New Roman"/>
          <w:b w:val="false"/>
          <w:i w:val="false"/>
          <w:color w:val="000000"/>
          <w:sz w:val="28"/>
        </w:rPr>
        <w:t>
      подпункт 9) после слов "транспорта и" дополнить словами "(или) транспортных средств, а также";</w:t>
      </w:r>
    </w:p>
    <w:bookmarkEnd w:id="23"/>
    <w:bookmarkStart w:name="z30" w:id="24"/>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статьи 9</w:t>
      </w:r>
      <w:r>
        <w:rPr>
          <w:rFonts w:ascii="Times New Roman"/>
          <w:b w:val="false"/>
          <w:i w:val="false"/>
          <w:color w:val="000000"/>
          <w:sz w:val="28"/>
        </w:rPr>
        <w:t>:</w:t>
      </w:r>
    </w:p>
    <w:bookmarkEnd w:id="24"/>
    <w:bookmarkStart w:name="z31" w:id="25"/>
    <w:p>
      <w:pPr>
        <w:spacing w:after="0"/>
        <w:ind w:left="0"/>
        <w:jc w:val="both"/>
      </w:pPr>
      <w:r>
        <w:rPr>
          <w:rFonts w:ascii="Times New Roman"/>
          <w:b w:val="false"/>
          <w:i w:val="false"/>
          <w:color w:val="000000"/>
          <w:sz w:val="28"/>
        </w:rPr>
        <w:t>
      подпункты 1), 3) и 4) изложить в следующей редакции:</w:t>
      </w:r>
    </w:p>
    <w:bookmarkEnd w:id="25"/>
    <w:bookmarkStart w:name="z32" w:id="26"/>
    <w:p>
      <w:pPr>
        <w:spacing w:after="0"/>
        <w:ind w:left="0"/>
        <w:jc w:val="both"/>
      </w:pPr>
      <w:r>
        <w:rPr>
          <w:rFonts w:ascii="Times New Roman"/>
          <w:b w:val="false"/>
          <w:i w:val="false"/>
          <w:color w:val="000000"/>
          <w:sz w:val="28"/>
        </w:rPr>
        <w:t>
      "1) при входе (въезде) на охраняемые объекты и (или) в зону проведения охранных мероприятий, а также при выходе (выезде) из них проверять у физического лица документы, удостоверяющие личность, производить его личный досмотр (за исключением охраняемых лиц), досмотр находящихся при нем вещей, транспорта и (или) транспортных средств и провозимых на них вещей, в том числе с применением технических средств и (или) служебных животных. Запрещать к проносу на охраняемые объекты и (или) в зону проведения охранных мероприятий предметы и вещества, перечень которых определяется Начальником Службы государственной охраны Республики Казахстан;";</w:t>
      </w:r>
    </w:p>
    <w:bookmarkEnd w:id="26"/>
    <w:bookmarkStart w:name="z33" w:id="27"/>
    <w:p>
      <w:pPr>
        <w:spacing w:after="0"/>
        <w:ind w:left="0"/>
        <w:jc w:val="both"/>
      </w:pPr>
      <w:r>
        <w:rPr>
          <w:rFonts w:ascii="Times New Roman"/>
          <w:b w:val="false"/>
          <w:i w:val="false"/>
          <w:color w:val="000000"/>
          <w:sz w:val="28"/>
        </w:rPr>
        <w:t>
      "3) использовать на договорной основе помещения государственных органов и иных организаций, а также жилые и другие помещения физических лиц, их транспорт и (или) транспортные средства, связь и иное имущество;</w:t>
      </w:r>
    </w:p>
    <w:bookmarkEnd w:id="27"/>
    <w:bookmarkStart w:name="z34" w:id="28"/>
    <w:p>
      <w:pPr>
        <w:spacing w:after="0"/>
        <w:ind w:left="0"/>
        <w:jc w:val="both"/>
      </w:pPr>
      <w:r>
        <w:rPr>
          <w:rFonts w:ascii="Times New Roman"/>
          <w:b w:val="false"/>
          <w:i w:val="false"/>
          <w:color w:val="000000"/>
          <w:sz w:val="28"/>
        </w:rPr>
        <w:t>
      4) запрашивать в установленном порядке и получать от государственных органов и иных организаций, их должностных лиц информацию, необходимую для выполнения возложенных задач;";</w:t>
      </w:r>
    </w:p>
    <w:bookmarkEnd w:id="28"/>
    <w:bookmarkStart w:name="z35" w:id="29"/>
    <w:p>
      <w:pPr>
        <w:spacing w:after="0"/>
        <w:ind w:left="0"/>
        <w:jc w:val="both"/>
      </w:pPr>
      <w:r>
        <w:rPr>
          <w:rFonts w:ascii="Times New Roman"/>
          <w:b w:val="false"/>
          <w:i w:val="false"/>
          <w:color w:val="000000"/>
          <w:sz w:val="28"/>
        </w:rPr>
        <w:t>
      в подпункте 7):</w:t>
      </w:r>
    </w:p>
    <w:bookmarkEnd w:id="29"/>
    <w:bookmarkStart w:name="z36" w:id="30"/>
    <w:p>
      <w:pPr>
        <w:spacing w:after="0"/>
        <w:ind w:left="0"/>
        <w:jc w:val="both"/>
      </w:pPr>
      <w:r>
        <w:rPr>
          <w:rFonts w:ascii="Times New Roman"/>
          <w:b w:val="false"/>
          <w:i w:val="false"/>
          <w:color w:val="000000"/>
          <w:sz w:val="28"/>
        </w:rPr>
        <w:t>
      после слова "сотрудникам" дополнить словами "и (или) военнослужащим";</w:t>
      </w:r>
    </w:p>
    <w:bookmarkEnd w:id="30"/>
    <w:bookmarkStart w:name="z37" w:id="31"/>
    <w:p>
      <w:pPr>
        <w:spacing w:after="0"/>
        <w:ind w:left="0"/>
        <w:jc w:val="both"/>
      </w:pPr>
      <w:r>
        <w:rPr>
          <w:rFonts w:ascii="Times New Roman"/>
          <w:b w:val="false"/>
          <w:i w:val="false"/>
          <w:color w:val="000000"/>
          <w:sz w:val="28"/>
        </w:rPr>
        <w:t>
      слово "табельного" исключить;</w:t>
      </w:r>
    </w:p>
    <w:bookmarkEnd w:id="31"/>
    <w:bookmarkStart w:name="z38" w:id="32"/>
    <w:p>
      <w:pPr>
        <w:spacing w:after="0"/>
        <w:ind w:left="0"/>
        <w:jc w:val="both"/>
      </w:pPr>
      <w:r>
        <w:rPr>
          <w:rFonts w:ascii="Times New Roman"/>
          <w:b w:val="false"/>
          <w:i w:val="false"/>
          <w:color w:val="000000"/>
          <w:sz w:val="28"/>
        </w:rPr>
        <w:t>
      подпункт 9) изложить в следующей редакции:</w:t>
      </w:r>
    </w:p>
    <w:bookmarkEnd w:id="32"/>
    <w:bookmarkStart w:name="z39" w:id="33"/>
    <w:p>
      <w:pPr>
        <w:spacing w:after="0"/>
        <w:ind w:left="0"/>
        <w:jc w:val="both"/>
      </w:pPr>
      <w:r>
        <w:rPr>
          <w:rFonts w:ascii="Times New Roman"/>
          <w:b w:val="false"/>
          <w:i w:val="false"/>
          <w:color w:val="000000"/>
          <w:sz w:val="28"/>
        </w:rPr>
        <w:t>
      "9) осуществлять на договорной основе профессиональную подготовку, переподготовку и повышение квалификации кадров в военных, специальных учебных заведениях, учебных центрах, а также в других организациях образования Республики Казахстан и иностранных государств;";</w:t>
      </w:r>
    </w:p>
    <w:bookmarkEnd w:id="33"/>
    <w:bookmarkStart w:name="z40" w:id="34"/>
    <w:p>
      <w:pPr>
        <w:spacing w:after="0"/>
        <w:ind w:left="0"/>
        <w:jc w:val="both"/>
      </w:pPr>
      <w:r>
        <w:rPr>
          <w:rFonts w:ascii="Times New Roman"/>
          <w:b w:val="false"/>
          <w:i w:val="false"/>
          <w:color w:val="000000"/>
          <w:sz w:val="28"/>
        </w:rPr>
        <w:t>
      в подпункте 9-1) слова "осуществлять обучение, подготовку и переподготовку сотрудников и военнослужащих" заменить словами "осуществлять подготовку, переподготовку и повышение квалификации сотрудников и (или) военнослужащих";</w:t>
      </w:r>
    </w:p>
    <w:bookmarkEnd w:id="34"/>
    <w:bookmarkStart w:name="z41" w:id="35"/>
    <w:p>
      <w:pPr>
        <w:spacing w:after="0"/>
        <w:ind w:left="0"/>
        <w:jc w:val="both"/>
      </w:pPr>
      <w:r>
        <w:rPr>
          <w:rFonts w:ascii="Times New Roman"/>
          <w:b w:val="false"/>
          <w:i w:val="false"/>
          <w:color w:val="000000"/>
          <w:sz w:val="28"/>
        </w:rPr>
        <w:t>
      подпункт 11) после слова "законодательством" дополнить словами "Республики Казахстан";</w:t>
      </w:r>
    </w:p>
    <w:bookmarkEnd w:id="35"/>
    <w:bookmarkStart w:name="z42" w:id="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главу 4</w:t>
      </w:r>
      <w:r>
        <w:rPr>
          <w:rFonts w:ascii="Times New Roman"/>
          <w:b w:val="false"/>
          <w:i w:val="false"/>
          <w:color w:val="000000"/>
          <w:sz w:val="28"/>
        </w:rPr>
        <w:t xml:space="preserve"> изложить в следующей редакции:</w:t>
      </w:r>
    </w:p>
    <w:bookmarkEnd w:id="36"/>
    <w:bookmarkStart w:name="z43" w:id="37"/>
    <w:p>
      <w:pPr>
        <w:spacing w:after="0"/>
        <w:ind w:left="0"/>
        <w:jc w:val="both"/>
      </w:pPr>
      <w:r>
        <w:rPr>
          <w:rFonts w:ascii="Times New Roman"/>
          <w:b w:val="false"/>
          <w:i w:val="false"/>
          <w:color w:val="000000"/>
          <w:sz w:val="28"/>
        </w:rPr>
        <w:t>
      "Глава 4. Применение сотрудниками и (или) военнослужащими Службы государственной охраны Республики Казахстан физической силы, служебных животных, специальных средств, оружия, боевой и иной техники</w:t>
      </w:r>
    </w:p>
    <w:bookmarkEnd w:id="37"/>
    <w:bookmarkStart w:name="z44" w:id="38"/>
    <w:p>
      <w:pPr>
        <w:spacing w:after="0"/>
        <w:ind w:left="0"/>
        <w:jc w:val="both"/>
      </w:pPr>
      <w:r>
        <w:rPr>
          <w:rFonts w:ascii="Times New Roman"/>
          <w:b w:val="false"/>
          <w:i w:val="false"/>
          <w:color w:val="000000"/>
          <w:sz w:val="28"/>
        </w:rPr>
        <w:t>
      Статья 10. Условия и пределы применения физической силы, служебных животных, специальных средств, оружия, боевой и иной техники</w:t>
      </w:r>
    </w:p>
    <w:bookmarkEnd w:id="38"/>
    <w:bookmarkStart w:name="z45" w:id="39"/>
    <w:p>
      <w:pPr>
        <w:spacing w:after="0"/>
        <w:ind w:left="0"/>
        <w:jc w:val="both"/>
      </w:pPr>
      <w:r>
        <w:rPr>
          <w:rFonts w:ascii="Times New Roman"/>
          <w:b w:val="false"/>
          <w:i w:val="false"/>
          <w:color w:val="000000"/>
          <w:sz w:val="28"/>
        </w:rPr>
        <w:t>
      1. Сотрудники и (или) военнослужащие Службы государственной охраны Республики Казахстан имеют право на применение физической силы, служебных животных, боевой и иной техники, а также на ношение, хранение и применение специальных средств, оружия во всех случаях, предусмотренных законами Республики Казахстан.</w:t>
      </w:r>
    </w:p>
    <w:bookmarkEnd w:id="39"/>
    <w:bookmarkStart w:name="z46" w:id="40"/>
    <w:p>
      <w:pPr>
        <w:spacing w:after="0"/>
        <w:ind w:left="0"/>
        <w:jc w:val="both"/>
      </w:pPr>
      <w:r>
        <w:rPr>
          <w:rFonts w:ascii="Times New Roman"/>
          <w:b w:val="false"/>
          <w:i w:val="false"/>
          <w:color w:val="000000"/>
          <w:sz w:val="28"/>
        </w:rPr>
        <w:t>
      2. В случаях необходимой обороны и крайней необходимости или при задержании лица, совершившего правонарушение, сотрудник и (или) военнослужащий Службы государственной охраны Республики Казахстан при отсутствии у него специальных средств или оружия вправе использовать любые подручные средства, а также по основаниям и в порядке, которые установлены настоящим Законом, применять не состоящие на вооружении иное оружие и иную технику.</w:t>
      </w:r>
    </w:p>
    <w:bookmarkEnd w:id="40"/>
    <w:bookmarkStart w:name="z47" w:id="41"/>
    <w:p>
      <w:pPr>
        <w:spacing w:after="0"/>
        <w:ind w:left="0"/>
        <w:jc w:val="both"/>
      </w:pPr>
      <w:r>
        <w:rPr>
          <w:rFonts w:ascii="Times New Roman"/>
          <w:b w:val="false"/>
          <w:i w:val="false"/>
          <w:color w:val="000000"/>
          <w:sz w:val="28"/>
        </w:rPr>
        <w:t>
      3. В зоне проведения антитеррористической операции сотрудники и (или) военнослужащие Службы государственной охраны Республики Казахстан, участвующие в антитеррористической операции, имеют право применять в отношении террористов физическую силу, служебных животных, специальные средства, оружие, боевую и иную технику без предупреждения и ограничений, предусмотренных настоящим Законом и иными законами Республики Казахстан.</w:t>
      </w:r>
    </w:p>
    <w:bookmarkEnd w:id="41"/>
    <w:bookmarkStart w:name="z48" w:id="42"/>
    <w:p>
      <w:pPr>
        <w:spacing w:after="0"/>
        <w:ind w:left="0"/>
        <w:jc w:val="both"/>
      </w:pPr>
      <w:r>
        <w:rPr>
          <w:rFonts w:ascii="Times New Roman"/>
          <w:b w:val="false"/>
          <w:i w:val="false"/>
          <w:color w:val="000000"/>
          <w:sz w:val="28"/>
        </w:rPr>
        <w:t>
      4. Сотрудники и (или) военнослужащие Службы государственной охраны Республики Казахстан обязаны проходить специальную подготовку, периодическую проверку на пригодность к действиям в условиях, связанных с применением физической силы, служебных животных, специальных средств, оружия, боевой и иной техники.</w:t>
      </w:r>
    </w:p>
    <w:bookmarkEnd w:id="42"/>
    <w:bookmarkStart w:name="z49" w:id="43"/>
    <w:p>
      <w:pPr>
        <w:spacing w:after="0"/>
        <w:ind w:left="0"/>
        <w:jc w:val="both"/>
      </w:pPr>
      <w:r>
        <w:rPr>
          <w:rFonts w:ascii="Times New Roman"/>
          <w:b w:val="false"/>
          <w:i w:val="false"/>
          <w:color w:val="000000"/>
          <w:sz w:val="28"/>
        </w:rPr>
        <w:t>
      5. В случае применения физической силы, служебных животных, специальных средств, оружия, боевой и иной техники сотрудники и (или) военнослужащие Службы государственной охраны Республики Казахстан принимают необходимые меры для обеспечения безопасности окружающих физических лиц и оказания первой помощи пострадавшим.</w:t>
      </w:r>
    </w:p>
    <w:bookmarkEnd w:id="43"/>
    <w:bookmarkStart w:name="z50" w:id="44"/>
    <w:p>
      <w:pPr>
        <w:spacing w:after="0"/>
        <w:ind w:left="0"/>
        <w:jc w:val="both"/>
      </w:pPr>
      <w:r>
        <w:rPr>
          <w:rFonts w:ascii="Times New Roman"/>
          <w:b w:val="false"/>
          <w:i w:val="false"/>
          <w:color w:val="000000"/>
          <w:sz w:val="28"/>
        </w:rPr>
        <w:t>
      6. Применение физической силы, служебных животных, специальных средств, оружия, боевой и иной техники сотрудниками и (или) военнослужащими Службы государственной охраны Республики Казахстан с превышением полномочий влечет за собой ответственность, установленную законами Республики Казахстан.</w:t>
      </w:r>
    </w:p>
    <w:bookmarkEnd w:id="44"/>
    <w:bookmarkStart w:name="z51" w:id="45"/>
    <w:p>
      <w:pPr>
        <w:spacing w:after="0"/>
        <w:ind w:left="0"/>
        <w:jc w:val="both"/>
      </w:pPr>
      <w:r>
        <w:rPr>
          <w:rFonts w:ascii="Times New Roman"/>
          <w:b w:val="false"/>
          <w:i w:val="false"/>
          <w:color w:val="000000"/>
          <w:sz w:val="28"/>
        </w:rPr>
        <w:t>
      7. Сотрудник и (или) военнослужащий Службы государственной охраны Республики Казахстан не несут ответственность за моральный, материальный и физический вред, причиненный в связи с применением в предусмотренных законами Республики Казахстан случаях физической силы, служебных животных, специальных средств, оружия, боевой и иной техники, если защита соответствует характеру и опасности посягательства на охраняемых лиц, охраняемые объекты или самого сотрудника и (или) военнослужащего Службы государственной охраны Республики Казахстан.</w:t>
      </w:r>
    </w:p>
    <w:bookmarkEnd w:id="45"/>
    <w:bookmarkStart w:name="z52" w:id="46"/>
    <w:p>
      <w:pPr>
        <w:spacing w:after="0"/>
        <w:ind w:left="0"/>
        <w:jc w:val="both"/>
      </w:pPr>
      <w:r>
        <w:rPr>
          <w:rFonts w:ascii="Times New Roman"/>
          <w:b w:val="false"/>
          <w:i w:val="false"/>
          <w:color w:val="000000"/>
          <w:sz w:val="28"/>
        </w:rPr>
        <w:t>
      8. При привлечении сотрудников и (или) военнослужащих специальных государственных и правоохранительных органов, Вооруженных Сил Республики Казахстан, органов гражданской защиты и государственной фельдъегерской службы к обеспечению безопасности охраняемых лиц и охраняемых объектов, проведению охранных мероприятий на таких сотрудников и (или) военнослужащих распространяются положения настоящей главы.</w:t>
      </w:r>
    </w:p>
    <w:bookmarkEnd w:id="46"/>
    <w:bookmarkStart w:name="z53" w:id="47"/>
    <w:p>
      <w:pPr>
        <w:spacing w:after="0"/>
        <w:ind w:left="0"/>
        <w:jc w:val="both"/>
      </w:pPr>
      <w:r>
        <w:rPr>
          <w:rFonts w:ascii="Times New Roman"/>
          <w:b w:val="false"/>
          <w:i w:val="false"/>
          <w:color w:val="000000"/>
          <w:sz w:val="28"/>
        </w:rPr>
        <w:t>
      9. В случае привлечения сотрудников и (или) военнослужащих Службы государственной охраны Республики Казахстан к мероприятиям, проводимым специальными государственными и правоохранительными органами, Вооруженными Силами Республики Казахстан, применение ими физической силы, служебных животных, специальных средств, оружия, боевой и иной техники осуществляется в соответствии с настоящим Законом и иными законами Республики Казахстан, регулирующими деятельность инициатора мероприятия.</w:t>
      </w:r>
    </w:p>
    <w:bookmarkEnd w:id="47"/>
    <w:bookmarkStart w:name="z54" w:id="48"/>
    <w:p>
      <w:pPr>
        <w:spacing w:after="0"/>
        <w:ind w:left="0"/>
        <w:jc w:val="both"/>
      </w:pPr>
      <w:r>
        <w:rPr>
          <w:rFonts w:ascii="Times New Roman"/>
          <w:b w:val="false"/>
          <w:i w:val="false"/>
          <w:color w:val="000000"/>
          <w:sz w:val="28"/>
        </w:rPr>
        <w:t>
      10. О каждом случае применения физической силы, служебных животных, специальных средств, оружия, боевой и иной техники, повлекшем гибель людей или иные тяжкие последствия, в течение двадцати четырех часов информируется прокурор.</w:t>
      </w:r>
    </w:p>
    <w:bookmarkEnd w:id="48"/>
    <w:bookmarkStart w:name="z55" w:id="49"/>
    <w:p>
      <w:pPr>
        <w:spacing w:after="0"/>
        <w:ind w:left="0"/>
        <w:jc w:val="both"/>
      </w:pPr>
      <w:r>
        <w:rPr>
          <w:rFonts w:ascii="Times New Roman"/>
          <w:b w:val="false"/>
          <w:i w:val="false"/>
          <w:color w:val="000000"/>
          <w:sz w:val="28"/>
        </w:rPr>
        <w:t>
      Статья 11. Применение физической силы и служебных животных</w:t>
      </w:r>
    </w:p>
    <w:bookmarkEnd w:id="49"/>
    <w:bookmarkStart w:name="z56" w:id="50"/>
    <w:p>
      <w:pPr>
        <w:spacing w:after="0"/>
        <w:ind w:left="0"/>
        <w:jc w:val="both"/>
      </w:pPr>
      <w:r>
        <w:rPr>
          <w:rFonts w:ascii="Times New Roman"/>
          <w:b w:val="false"/>
          <w:i w:val="false"/>
          <w:color w:val="000000"/>
          <w:sz w:val="28"/>
        </w:rPr>
        <w:t>
      1. Сотрудники и (или) военнослужащие Службы государственной охраны Республики Казахстан имеют право применять физическую силу, в том числе боевые приемы борьбы, и служебных животных для пресечения уголовных и административных правонарушений, посягающих на жизнь, здоровье, права, свободы, честь, достоинство и собственность охраняемых лиц, задержания лиц, их совершивших, преодоления противодействия законным требованиям, если ненасильственные способы не обеспечивают исполнения возложенных на Службу государственной охраны Республики Казахстан обязанностей.</w:t>
      </w:r>
    </w:p>
    <w:bookmarkEnd w:id="50"/>
    <w:bookmarkStart w:name="z57" w:id="51"/>
    <w:p>
      <w:pPr>
        <w:spacing w:after="0"/>
        <w:ind w:left="0"/>
        <w:jc w:val="both"/>
      </w:pPr>
      <w:r>
        <w:rPr>
          <w:rFonts w:ascii="Times New Roman"/>
          <w:b w:val="false"/>
          <w:i w:val="false"/>
          <w:color w:val="000000"/>
          <w:sz w:val="28"/>
        </w:rPr>
        <w:t>
      2. Служебные животные – собаки и лошади, используемые в целях предупреждения, выявления, пресечения правонарушений в отношении охраняемых лиц и охраняемых объектов, установления лиц, их совершивших, при несении боевого дежурства, досмотре транспорта и (или) транспортных средств, физических лиц и осмотре местности для физического, психологического, блокирующего и иного воздействия на правонарушителей, а также для исполнения иных служебных задач.</w:t>
      </w:r>
    </w:p>
    <w:bookmarkEnd w:id="51"/>
    <w:bookmarkStart w:name="z58" w:id="52"/>
    <w:p>
      <w:pPr>
        <w:spacing w:after="0"/>
        <w:ind w:left="0"/>
        <w:jc w:val="both"/>
      </w:pPr>
      <w:r>
        <w:rPr>
          <w:rFonts w:ascii="Times New Roman"/>
          <w:b w:val="false"/>
          <w:i w:val="false"/>
          <w:color w:val="000000"/>
          <w:sz w:val="28"/>
        </w:rPr>
        <w:t>
      Статья 12. Применение специальных средств</w:t>
      </w:r>
    </w:p>
    <w:bookmarkEnd w:id="52"/>
    <w:bookmarkStart w:name="z59" w:id="53"/>
    <w:p>
      <w:pPr>
        <w:spacing w:after="0"/>
        <w:ind w:left="0"/>
        <w:jc w:val="both"/>
      </w:pPr>
      <w:r>
        <w:rPr>
          <w:rFonts w:ascii="Times New Roman"/>
          <w:b w:val="false"/>
          <w:i w:val="false"/>
          <w:color w:val="000000"/>
          <w:sz w:val="28"/>
        </w:rPr>
        <w:t>
      1. Сотрудники и (или) военнослужащие Службы государственной охраны Республики Казахстан имеют право применять специальные средства в случаях, предусмотренных пунктом 1 статьи 13 настоящего Закона, а также для:</w:t>
      </w:r>
    </w:p>
    <w:bookmarkEnd w:id="53"/>
    <w:bookmarkStart w:name="z60" w:id="54"/>
    <w:p>
      <w:pPr>
        <w:spacing w:after="0"/>
        <w:ind w:left="0"/>
        <w:jc w:val="both"/>
      </w:pPr>
      <w:r>
        <w:rPr>
          <w:rFonts w:ascii="Times New Roman"/>
          <w:b w:val="false"/>
          <w:i w:val="false"/>
          <w:color w:val="000000"/>
          <w:sz w:val="28"/>
        </w:rPr>
        <w:t xml:space="preserve">
      1) задержания и доставления правонарушителей, лиц, оказывающих сопротивление или неповиновение сотрудникам и (или) военнослужащим Службы государственной охраны Республики Казахстан или сотрудникам правоохранительных органов, осуществляющим возложенные на них служебные обязанности; </w:t>
      </w:r>
    </w:p>
    <w:bookmarkEnd w:id="54"/>
    <w:bookmarkStart w:name="z61" w:id="55"/>
    <w:p>
      <w:pPr>
        <w:spacing w:after="0"/>
        <w:ind w:left="0"/>
        <w:jc w:val="both"/>
      </w:pPr>
      <w:r>
        <w:rPr>
          <w:rFonts w:ascii="Times New Roman"/>
          <w:b w:val="false"/>
          <w:i w:val="false"/>
          <w:color w:val="000000"/>
          <w:sz w:val="28"/>
        </w:rPr>
        <w:t>
      2) остановки транспортного средства, водитель которого не выполнил требование сотрудника и (или) военнослужащего Службы государственной охраны Республики Казахстан остановиться.</w:t>
      </w:r>
    </w:p>
    <w:bookmarkEnd w:id="55"/>
    <w:bookmarkStart w:name="z62" w:id="56"/>
    <w:p>
      <w:pPr>
        <w:spacing w:after="0"/>
        <w:ind w:left="0"/>
        <w:jc w:val="both"/>
      </w:pPr>
      <w:r>
        <w:rPr>
          <w:rFonts w:ascii="Times New Roman"/>
          <w:b w:val="false"/>
          <w:i w:val="false"/>
          <w:color w:val="000000"/>
          <w:sz w:val="28"/>
        </w:rPr>
        <w:t>
      2. Запрещается применять специальные средства в сторону охраняемого лица, а также в отношении женщин с видимыми признаками беременности, лиц с явными признаками инвалидности и малолетних, кроме случаев совершения ими нападения на охраняемых лиц, угрожающего их жизни и здоровью, группового нападения либо оказания вооруженного сопротивления.</w:t>
      </w:r>
    </w:p>
    <w:bookmarkEnd w:id="56"/>
    <w:bookmarkStart w:name="z63" w:id="57"/>
    <w:p>
      <w:pPr>
        <w:spacing w:after="0"/>
        <w:ind w:left="0"/>
        <w:jc w:val="both"/>
      </w:pPr>
      <w:r>
        <w:rPr>
          <w:rFonts w:ascii="Times New Roman"/>
          <w:b w:val="false"/>
          <w:i w:val="false"/>
          <w:color w:val="000000"/>
          <w:sz w:val="28"/>
        </w:rPr>
        <w:t>
      Статья 13. Применение оружия, боевой и иной техники</w:t>
      </w:r>
    </w:p>
    <w:bookmarkEnd w:id="57"/>
    <w:bookmarkStart w:name="z64" w:id="58"/>
    <w:p>
      <w:pPr>
        <w:spacing w:after="0"/>
        <w:ind w:left="0"/>
        <w:jc w:val="both"/>
      </w:pPr>
      <w:r>
        <w:rPr>
          <w:rFonts w:ascii="Times New Roman"/>
          <w:b w:val="false"/>
          <w:i w:val="false"/>
          <w:color w:val="000000"/>
          <w:sz w:val="28"/>
        </w:rPr>
        <w:t>
      1. Сотрудники и (или) военнослужащие Службы государственной охраны Республики Казахстан имеют право применять оружие, боевую и иную технику как крайнюю меру в следующих случаях для:</w:t>
      </w:r>
    </w:p>
    <w:bookmarkEnd w:id="58"/>
    <w:bookmarkStart w:name="z65" w:id="59"/>
    <w:p>
      <w:pPr>
        <w:spacing w:after="0"/>
        <w:ind w:left="0"/>
        <w:jc w:val="both"/>
      </w:pPr>
      <w:r>
        <w:rPr>
          <w:rFonts w:ascii="Times New Roman"/>
          <w:b w:val="false"/>
          <w:i w:val="false"/>
          <w:color w:val="000000"/>
          <w:sz w:val="28"/>
        </w:rPr>
        <w:t xml:space="preserve">
      1) отражения нападения на охраняемых лиц; </w:t>
      </w:r>
    </w:p>
    <w:bookmarkEnd w:id="59"/>
    <w:bookmarkStart w:name="z66" w:id="60"/>
    <w:p>
      <w:pPr>
        <w:spacing w:after="0"/>
        <w:ind w:left="0"/>
        <w:jc w:val="both"/>
      </w:pPr>
      <w:r>
        <w:rPr>
          <w:rFonts w:ascii="Times New Roman"/>
          <w:b w:val="false"/>
          <w:i w:val="false"/>
          <w:color w:val="000000"/>
          <w:sz w:val="28"/>
        </w:rPr>
        <w:t>
      2) отражения нападения на охраняемые объекты, а также на транспорт и (или) транспортные средства, охраняемые Службой государственной охраны Республики Казахстан, а равно для освобождения их в случае захвата;</w:t>
      </w:r>
    </w:p>
    <w:bookmarkEnd w:id="60"/>
    <w:bookmarkStart w:name="z67" w:id="61"/>
    <w:p>
      <w:pPr>
        <w:spacing w:after="0"/>
        <w:ind w:left="0"/>
        <w:jc w:val="both"/>
      </w:pPr>
      <w:r>
        <w:rPr>
          <w:rFonts w:ascii="Times New Roman"/>
          <w:b w:val="false"/>
          <w:i w:val="false"/>
          <w:color w:val="000000"/>
          <w:sz w:val="28"/>
        </w:rPr>
        <w:t>
      3) отражения нападения на сотрудников и (или) военнослужащих Службы государственной охраны Республики Казахстан, членов их семей, а также других лиц, привлеченных Службой государственной охраны Республики Казахстан к обеспечению безопасности охраняемых лиц и охраняемых объектов, проведению охранных мероприятий;</w:t>
      </w:r>
    </w:p>
    <w:bookmarkEnd w:id="61"/>
    <w:bookmarkStart w:name="z68" w:id="62"/>
    <w:p>
      <w:pPr>
        <w:spacing w:after="0"/>
        <w:ind w:left="0"/>
        <w:jc w:val="both"/>
      </w:pPr>
      <w:r>
        <w:rPr>
          <w:rFonts w:ascii="Times New Roman"/>
          <w:b w:val="false"/>
          <w:i w:val="false"/>
          <w:color w:val="000000"/>
          <w:sz w:val="28"/>
        </w:rPr>
        <w:t>
      4) защиты физических лиц от преступного посягательства, а также освобождения заложников, захваченных охраняемых объектов и специальных грузов;</w:t>
      </w:r>
    </w:p>
    <w:bookmarkEnd w:id="62"/>
    <w:bookmarkStart w:name="z69" w:id="63"/>
    <w:p>
      <w:pPr>
        <w:spacing w:after="0"/>
        <w:ind w:left="0"/>
        <w:jc w:val="both"/>
      </w:pPr>
      <w:r>
        <w:rPr>
          <w:rFonts w:ascii="Times New Roman"/>
          <w:b w:val="false"/>
          <w:i w:val="false"/>
          <w:color w:val="000000"/>
          <w:sz w:val="28"/>
        </w:rPr>
        <w:t>
      5) задержания физических лиц, застигнутых при совершении уголовного правонарушения либо непосредственно после его совершения, оказывающих вооруженное сопротивление, а также вооруженного физического лица, отказывающегося выполнить их законное требование о сдаче оружия;</w:t>
      </w:r>
    </w:p>
    <w:bookmarkEnd w:id="63"/>
    <w:bookmarkStart w:name="z70" w:id="64"/>
    <w:p>
      <w:pPr>
        <w:spacing w:after="0"/>
        <w:ind w:left="0"/>
        <w:jc w:val="both"/>
      </w:pPr>
      <w:r>
        <w:rPr>
          <w:rFonts w:ascii="Times New Roman"/>
          <w:b w:val="false"/>
          <w:i w:val="false"/>
          <w:color w:val="000000"/>
          <w:sz w:val="28"/>
        </w:rPr>
        <w:t>
      6) разоружения физических лиц, незаконно имеющих при себе оружие, боеприпасы, взрывчатые, сильнодействующие химические и ядовитые вещества;</w:t>
      </w:r>
    </w:p>
    <w:bookmarkEnd w:id="64"/>
    <w:bookmarkStart w:name="z71" w:id="65"/>
    <w:p>
      <w:pPr>
        <w:spacing w:after="0"/>
        <w:ind w:left="0"/>
        <w:jc w:val="both"/>
      </w:pPr>
      <w:r>
        <w:rPr>
          <w:rFonts w:ascii="Times New Roman"/>
          <w:b w:val="false"/>
          <w:i w:val="false"/>
          <w:color w:val="000000"/>
          <w:sz w:val="28"/>
        </w:rPr>
        <w:t>
      7) пресечения нарушения воздушного пространства беспилотными воздушными судами в зоне проведения охранных мероприятий и (или) над территорией охраняемых объектов;</w:t>
      </w:r>
    </w:p>
    <w:bookmarkEnd w:id="65"/>
    <w:bookmarkStart w:name="z72" w:id="66"/>
    <w:p>
      <w:pPr>
        <w:spacing w:after="0"/>
        <w:ind w:left="0"/>
        <w:jc w:val="both"/>
      </w:pPr>
      <w:r>
        <w:rPr>
          <w:rFonts w:ascii="Times New Roman"/>
          <w:b w:val="false"/>
          <w:i w:val="false"/>
          <w:color w:val="000000"/>
          <w:sz w:val="28"/>
        </w:rPr>
        <w:t>
      8) остановки транспортного средства, если водитель создает реальную опасность жизни и здоровью охраняемых лиц и отказывается остановиться на требование сотрудника и (или) военнослужащего Службы государственной охраны Республики Казахстан;</w:t>
      </w:r>
    </w:p>
    <w:bookmarkEnd w:id="66"/>
    <w:bookmarkStart w:name="z73" w:id="67"/>
    <w:p>
      <w:pPr>
        <w:spacing w:after="0"/>
        <w:ind w:left="0"/>
        <w:jc w:val="both"/>
      </w:pPr>
      <w:r>
        <w:rPr>
          <w:rFonts w:ascii="Times New Roman"/>
          <w:b w:val="false"/>
          <w:i w:val="false"/>
          <w:color w:val="000000"/>
          <w:sz w:val="28"/>
        </w:rPr>
        <w:t>
      9) защиты физических лиц от нападения животных, угрожающих их жизни и здоровью;</w:t>
      </w:r>
    </w:p>
    <w:bookmarkEnd w:id="67"/>
    <w:bookmarkStart w:name="z74" w:id="68"/>
    <w:p>
      <w:pPr>
        <w:spacing w:after="0"/>
        <w:ind w:left="0"/>
        <w:jc w:val="both"/>
      </w:pPr>
      <w:r>
        <w:rPr>
          <w:rFonts w:ascii="Times New Roman"/>
          <w:b w:val="false"/>
          <w:i w:val="false"/>
          <w:color w:val="000000"/>
          <w:sz w:val="28"/>
        </w:rPr>
        <w:t>
      10) подачи сигнала тревоги или вызова помощи.</w:t>
      </w:r>
    </w:p>
    <w:bookmarkEnd w:id="68"/>
    <w:bookmarkStart w:name="z75" w:id="69"/>
    <w:p>
      <w:pPr>
        <w:spacing w:after="0"/>
        <w:ind w:left="0"/>
        <w:jc w:val="both"/>
      </w:pPr>
      <w:r>
        <w:rPr>
          <w:rFonts w:ascii="Times New Roman"/>
          <w:b w:val="false"/>
          <w:i w:val="false"/>
          <w:color w:val="000000"/>
          <w:sz w:val="28"/>
        </w:rPr>
        <w:t>
      2. Запрещается применять оружие, боевую и иную технику в сторону охраняемых лиц, а также в отношении женщин и несовершеннолетних, за исключением случаев совершения ими вооруженного нападения, оказания ими вооруженного сопротивления, захвата заложников, транспорта и (или) транспортного средства, а также в случаях, когда применение оружия, боевой и иной техники может создать угрозу жизни и здоровью других людей.";</w:t>
      </w:r>
    </w:p>
    <w:bookmarkEnd w:id="69"/>
    <w:bookmarkStart w:name="z76" w:id="70"/>
    <w:p>
      <w:pPr>
        <w:spacing w:after="0"/>
        <w:ind w:left="0"/>
        <w:jc w:val="both"/>
      </w:pPr>
      <w:r>
        <w:rPr>
          <w:rFonts w:ascii="Times New Roman"/>
          <w:b w:val="false"/>
          <w:i w:val="false"/>
          <w:color w:val="000000"/>
          <w:sz w:val="28"/>
        </w:rPr>
        <w:t xml:space="preserve">
      5) в части второй </w:t>
      </w:r>
      <w:r>
        <w:rPr>
          <w:rFonts w:ascii="Times New Roman"/>
          <w:b w:val="false"/>
          <w:i w:val="false"/>
          <w:color w:val="000000"/>
          <w:sz w:val="28"/>
        </w:rPr>
        <w:t>статьи 14</w:t>
      </w:r>
      <w:r>
        <w:rPr>
          <w:rFonts w:ascii="Times New Roman"/>
          <w:b w:val="false"/>
          <w:i w:val="false"/>
          <w:color w:val="000000"/>
          <w:sz w:val="28"/>
        </w:rPr>
        <w:t xml:space="preserve"> слово "выполнять" заменить словом "исполнять";</w:t>
      </w:r>
    </w:p>
    <w:bookmarkEnd w:id="70"/>
    <w:bookmarkStart w:name="z77" w:id="71"/>
    <w:p>
      <w:pPr>
        <w:spacing w:after="0"/>
        <w:ind w:left="0"/>
        <w:jc w:val="both"/>
      </w:pPr>
      <w:r>
        <w:rPr>
          <w:rFonts w:ascii="Times New Roman"/>
          <w:b w:val="false"/>
          <w:i w:val="false"/>
          <w:color w:val="000000"/>
          <w:sz w:val="28"/>
        </w:rPr>
        <w:t xml:space="preserve">
      6) в части четвертой </w:t>
      </w:r>
      <w:r>
        <w:rPr>
          <w:rFonts w:ascii="Times New Roman"/>
          <w:b w:val="false"/>
          <w:i w:val="false"/>
          <w:color w:val="000000"/>
          <w:sz w:val="28"/>
        </w:rPr>
        <w:t>статьи 15</w:t>
      </w:r>
      <w:r>
        <w:rPr>
          <w:rFonts w:ascii="Times New Roman"/>
          <w:b w:val="false"/>
          <w:i w:val="false"/>
          <w:color w:val="000000"/>
          <w:sz w:val="28"/>
        </w:rPr>
        <w:t xml:space="preserve"> слова "и транспортных средств" заменить словами ", транспорта и (или) транспортных средств";</w:t>
      </w:r>
    </w:p>
    <w:bookmarkEnd w:id="71"/>
    <w:bookmarkStart w:name="z78" w:id="72"/>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15-1 изложить в следующей редакции:</w:t>
      </w:r>
    </w:p>
    <w:bookmarkEnd w:id="72"/>
    <w:bookmarkStart w:name="z79" w:id="73"/>
    <w:p>
      <w:pPr>
        <w:spacing w:after="0"/>
        <w:ind w:left="0"/>
        <w:jc w:val="both"/>
      </w:pPr>
      <w:r>
        <w:rPr>
          <w:rFonts w:ascii="Times New Roman"/>
          <w:b w:val="false"/>
          <w:i w:val="false"/>
          <w:color w:val="000000"/>
          <w:sz w:val="28"/>
        </w:rPr>
        <w:t>
      "3. Воинские части и подразделения Службы государственной охраны Республики Казахстан комплектуются из числа:</w:t>
      </w:r>
    </w:p>
    <w:bookmarkEnd w:id="73"/>
    <w:bookmarkStart w:name="z80" w:id="74"/>
    <w:p>
      <w:pPr>
        <w:spacing w:after="0"/>
        <w:ind w:left="0"/>
        <w:jc w:val="both"/>
      </w:pPr>
      <w:r>
        <w:rPr>
          <w:rFonts w:ascii="Times New Roman"/>
          <w:b w:val="false"/>
          <w:i w:val="false"/>
          <w:color w:val="000000"/>
          <w:sz w:val="28"/>
        </w:rPr>
        <w:t>
      1) граждан Республики Казахстан, призываемых на срочную воинскую службу в соответствии с законодательством Республики Казахстан о воинской службе и статусе военнослужащих с учетом особенностей, предусмотренных Законом Республики Казахстан "О специальных государственных органах Республики Казахстан";</w:t>
      </w:r>
    </w:p>
    <w:bookmarkEnd w:id="74"/>
    <w:bookmarkStart w:name="z81" w:id="75"/>
    <w:p>
      <w:pPr>
        <w:spacing w:after="0"/>
        <w:ind w:left="0"/>
        <w:jc w:val="both"/>
      </w:pPr>
      <w:r>
        <w:rPr>
          <w:rFonts w:ascii="Times New Roman"/>
          <w:b w:val="false"/>
          <w:i w:val="false"/>
          <w:color w:val="000000"/>
          <w:sz w:val="28"/>
        </w:rPr>
        <w:t>
      2) граждан Республики Казахстан, зачисляемых на службу в соответствии с Законом Республики Казахстан "О специальных государственных органах Республики Казахстан";</w:t>
      </w:r>
    </w:p>
    <w:bookmarkEnd w:id="75"/>
    <w:bookmarkStart w:name="z82" w:id="76"/>
    <w:p>
      <w:pPr>
        <w:spacing w:after="0"/>
        <w:ind w:left="0"/>
        <w:jc w:val="both"/>
      </w:pPr>
      <w:r>
        <w:rPr>
          <w:rFonts w:ascii="Times New Roman"/>
          <w:b w:val="false"/>
          <w:i w:val="false"/>
          <w:color w:val="000000"/>
          <w:sz w:val="28"/>
        </w:rPr>
        <w:t>
      3) сотрудников правоохранительных и специальных государственных органов Республики Казахстан, органов гражданской защиты, государственной фельдъегерской службы;</w:t>
      </w:r>
    </w:p>
    <w:bookmarkEnd w:id="76"/>
    <w:bookmarkStart w:name="z83" w:id="77"/>
    <w:p>
      <w:pPr>
        <w:spacing w:after="0"/>
        <w:ind w:left="0"/>
        <w:jc w:val="both"/>
      </w:pPr>
      <w:r>
        <w:rPr>
          <w:rFonts w:ascii="Times New Roman"/>
          <w:b w:val="false"/>
          <w:i w:val="false"/>
          <w:color w:val="000000"/>
          <w:sz w:val="28"/>
        </w:rPr>
        <w:t>
      4) военнослужащих.";</w:t>
      </w:r>
    </w:p>
    <w:bookmarkEnd w:id="77"/>
    <w:bookmarkStart w:name="z84" w:id="7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17</w:t>
      </w:r>
      <w:r>
        <w:rPr>
          <w:rFonts w:ascii="Times New Roman"/>
          <w:b w:val="false"/>
          <w:i w:val="false"/>
          <w:color w:val="000000"/>
          <w:sz w:val="28"/>
        </w:rPr>
        <w:t>:</w:t>
      </w:r>
    </w:p>
    <w:bookmarkEnd w:id="78"/>
    <w:bookmarkStart w:name="z85" w:id="79"/>
    <w:p>
      <w:pPr>
        <w:spacing w:after="0"/>
        <w:ind w:left="0"/>
        <w:jc w:val="both"/>
      </w:pPr>
      <w:r>
        <w:rPr>
          <w:rFonts w:ascii="Times New Roman"/>
          <w:b w:val="false"/>
          <w:i w:val="false"/>
          <w:color w:val="000000"/>
          <w:sz w:val="28"/>
        </w:rPr>
        <w:t>
      в части второй слово "жетон" заменить словом "жетоны";</w:t>
      </w:r>
    </w:p>
    <w:bookmarkEnd w:id="79"/>
    <w:bookmarkStart w:name="z86" w:id="80"/>
    <w:p>
      <w:pPr>
        <w:spacing w:after="0"/>
        <w:ind w:left="0"/>
        <w:jc w:val="both"/>
      </w:pPr>
      <w:r>
        <w:rPr>
          <w:rFonts w:ascii="Times New Roman"/>
          <w:b w:val="false"/>
          <w:i w:val="false"/>
          <w:color w:val="000000"/>
          <w:sz w:val="28"/>
        </w:rPr>
        <w:t>
      в части четвертой слово "выполнению" заменить словом "исполнению";</w:t>
      </w:r>
    </w:p>
    <w:bookmarkEnd w:id="80"/>
    <w:bookmarkStart w:name="z87" w:id="81"/>
    <w:p>
      <w:pPr>
        <w:spacing w:after="0"/>
        <w:ind w:left="0"/>
        <w:jc w:val="both"/>
      </w:pPr>
      <w:r>
        <w:rPr>
          <w:rFonts w:ascii="Times New Roman"/>
          <w:b w:val="false"/>
          <w:i w:val="false"/>
          <w:color w:val="000000"/>
          <w:sz w:val="28"/>
        </w:rPr>
        <w:t>
      в части пятой слово "указания" заменить словом "распоряжения";</w:t>
      </w:r>
    </w:p>
    <w:bookmarkEnd w:id="81"/>
    <w:bookmarkStart w:name="z88" w:id="82"/>
    <w:p>
      <w:pPr>
        <w:spacing w:after="0"/>
        <w:ind w:left="0"/>
        <w:jc w:val="both"/>
      </w:pPr>
      <w:r>
        <w:rPr>
          <w:rFonts w:ascii="Times New Roman"/>
          <w:b w:val="false"/>
          <w:i w:val="false"/>
          <w:color w:val="000000"/>
          <w:sz w:val="28"/>
        </w:rPr>
        <w:t xml:space="preserve">
      9) в пункте 2 </w:t>
      </w:r>
      <w:r>
        <w:rPr>
          <w:rFonts w:ascii="Times New Roman"/>
          <w:b w:val="false"/>
          <w:i w:val="false"/>
          <w:color w:val="000000"/>
          <w:sz w:val="28"/>
        </w:rPr>
        <w:t>статьи 18</w:t>
      </w:r>
      <w:r>
        <w:rPr>
          <w:rFonts w:ascii="Times New Roman"/>
          <w:b w:val="false"/>
          <w:i w:val="false"/>
          <w:color w:val="000000"/>
          <w:sz w:val="28"/>
        </w:rPr>
        <w:t xml:space="preserve">: </w:t>
      </w:r>
    </w:p>
    <w:bookmarkEnd w:id="82"/>
    <w:bookmarkStart w:name="z89" w:id="83"/>
    <w:p>
      <w:pPr>
        <w:spacing w:after="0"/>
        <w:ind w:left="0"/>
        <w:jc w:val="both"/>
      </w:pPr>
      <w:r>
        <w:rPr>
          <w:rFonts w:ascii="Times New Roman"/>
          <w:b w:val="false"/>
          <w:i w:val="false"/>
          <w:color w:val="000000"/>
          <w:sz w:val="28"/>
        </w:rPr>
        <w:t>
      в части первой:</w:t>
      </w:r>
    </w:p>
    <w:bookmarkEnd w:id="83"/>
    <w:bookmarkStart w:name="z90" w:id="84"/>
    <w:p>
      <w:pPr>
        <w:spacing w:after="0"/>
        <w:ind w:left="0"/>
        <w:jc w:val="both"/>
      </w:pPr>
      <w:r>
        <w:rPr>
          <w:rFonts w:ascii="Times New Roman"/>
          <w:b w:val="false"/>
          <w:i w:val="false"/>
          <w:color w:val="000000"/>
          <w:sz w:val="28"/>
        </w:rPr>
        <w:t>
      в абзаце первом слова "действующим законодательством" заменить словами "законодательством Республики Казахстан";</w:t>
      </w:r>
    </w:p>
    <w:bookmarkEnd w:id="84"/>
    <w:bookmarkStart w:name="z91" w:id="85"/>
    <w:p>
      <w:pPr>
        <w:spacing w:after="0"/>
        <w:ind w:left="0"/>
        <w:jc w:val="both"/>
      </w:pPr>
      <w:r>
        <w:rPr>
          <w:rFonts w:ascii="Times New Roman"/>
          <w:b w:val="false"/>
          <w:i w:val="false"/>
          <w:color w:val="000000"/>
          <w:sz w:val="28"/>
        </w:rPr>
        <w:t>
      в подпункте 1) слова "в местах проведения охранных мероприятий" заменить словами "в зонах проведения охранных мероприятий и на охраняемых объектах";</w:t>
      </w:r>
    </w:p>
    <w:bookmarkEnd w:id="85"/>
    <w:bookmarkStart w:name="z92" w:id="86"/>
    <w:p>
      <w:pPr>
        <w:spacing w:after="0"/>
        <w:ind w:left="0"/>
        <w:jc w:val="both"/>
      </w:pPr>
      <w:r>
        <w:rPr>
          <w:rFonts w:ascii="Times New Roman"/>
          <w:b w:val="false"/>
          <w:i w:val="false"/>
          <w:color w:val="000000"/>
          <w:sz w:val="28"/>
        </w:rPr>
        <w:t>
      подпункт 9) после слова "транспорта" дополнить словами "и (или) транспортных средств";</w:t>
      </w:r>
    </w:p>
    <w:bookmarkEnd w:id="86"/>
    <w:bookmarkStart w:name="z93" w:id="87"/>
    <w:p>
      <w:pPr>
        <w:spacing w:after="0"/>
        <w:ind w:left="0"/>
        <w:jc w:val="both"/>
      </w:pPr>
      <w:r>
        <w:rPr>
          <w:rFonts w:ascii="Times New Roman"/>
          <w:b w:val="false"/>
          <w:i w:val="false"/>
          <w:color w:val="000000"/>
          <w:sz w:val="28"/>
        </w:rPr>
        <w:t>
      в части второй слова "физической силы, специальных средств, оружия и боевой техники" заменить словами "физической силы, служебных животных, специальных средств, оружия, боевой и иной техники";</w:t>
      </w:r>
    </w:p>
    <w:bookmarkEnd w:id="87"/>
    <w:bookmarkStart w:name="z94" w:id="8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19</w:t>
      </w:r>
      <w:r>
        <w:rPr>
          <w:rFonts w:ascii="Times New Roman"/>
          <w:b w:val="false"/>
          <w:i w:val="false"/>
          <w:color w:val="000000"/>
          <w:sz w:val="28"/>
        </w:rPr>
        <w:t>:</w:t>
      </w:r>
    </w:p>
    <w:bookmarkEnd w:id="88"/>
    <w:bookmarkStart w:name="z95" w:id="89"/>
    <w:p>
      <w:pPr>
        <w:spacing w:after="0"/>
        <w:ind w:left="0"/>
        <w:jc w:val="both"/>
      </w:pPr>
      <w:r>
        <w:rPr>
          <w:rFonts w:ascii="Times New Roman"/>
          <w:b w:val="false"/>
          <w:i w:val="false"/>
          <w:color w:val="000000"/>
          <w:sz w:val="28"/>
        </w:rPr>
        <w:t>
      в часть первую внесено изменение на казахском языке, текст на русском языке не изменяется;</w:t>
      </w:r>
    </w:p>
    <w:bookmarkEnd w:id="89"/>
    <w:bookmarkStart w:name="z96" w:id="90"/>
    <w:p>
      <w:pPr>
        <w:spacing w:after="0"/>
        <w:ind w:left="0"/>
        <w:jc w:val="both"/>
      </w:pPr>
      <w:r>
        <w:rPr>
          <w:rFonts w:ascii="Times New Roman"/>
          <w:b w:val="false"/>
          <w:i w:val="false"/>
          <w:color w:val="000000"/>
          <w:sz w:val="28"/>
        </w:rPr>
        <w:t>
      в части второй слово "выполнением" заменить словом "исполнением".</w:t>
      </w:r>
    </w:p>
    <w:bookmarkEnd w:id="90"/>
    <w:bookmarkStart w:name="z97" w:id="9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w:t>
      </w:r>
    </w:p>
    <w:bookmarkEnd w:id="91"/>
    <w:bookmarkStart w:name="z98" w:id="92"/>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статьи 7</w:t>
      </w:r>
      <w:r>
        <w:rPr>
          <w:rFonts w:ascii="Times New Roman"/>
          <w:b w:val="false"/>
          <w:i w:val="false"/>
          <w:color w:val="000000"/>
          <w:sz w:val="28"/>
        </w:rPr>
        <w:t xml:space="preserve"> слова "органов национальной безопасности Республики Казахстан" заменить словами "органов национальной безопасности";</w:t>
      </w:r>
    </w:p>
    <w:bookmarkEnd w:id="92"/>
    <w:bookmarkStart w:name="z99" w:id="93"/>
    <w:p>
      <w:pPr>
        <w:spacing w:after="0"/>
        <w:ind w:left="0"/>
        <w:jc w:val="both"/>
      </w:pPr>
      <w:r>
        <w:rPr>
          <w:rFonts w:ascii="Times New Roman"/>
          <w:b w:val="false"/>
          <w:i w:val="false"/>
          <w:color w:val="000000"/>
          <w:sz w:val="28"/>
        </w:rPr>
        <w:t xml:space="preserve">
      2) в подпунктах 1) и 2) пункта 2 </w:t>
      </w:r>
      <w:r>
        <w:rPr>
          <w:rFonts w:ascii="Times New Roman"/>
          <w:b w:val="false"/>
          <w:i w:val="false"/>
          <w:color w:val="000000"/>
          <w:sz w:val="28"/>
        </w:rPr>
        <w:t>статьи 8-1</w:t>
      </w:r>
      <w:r>
        <w:rPr>
          <w:rFonts w:ascii="Times New Roman"/>
          <w:b w:val="false"/>
          <w:i w:val="false"/>
          <w:color w:val="000000"/>
          <w:sz w:val="28"/>
        </w:rPr>
        <w:t xml:space="preserve"> слово "председателя" заменить словом "Председателя";</w:t>
      </w:r>
    </w:p>
    <w:bookmarkEnd w:id="93"/>
    <w:bookmarkStart w:name="z100" w:id="94"/>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статьи 11</w:t>
      </w:r>
      <w:r>
        <w:rPr>
          <w:rFonts w:ascii="Times New Roman"/>
          <w:b w:val="false"/>
          <w:i w:val="false"/>
          <w:color w:val="000000"/>
          <w:sz w:val="28"/>
        </w:rPr>
        <w:t xml:space="preserve"> дополнить словами "Республики Казахстан";</w:t>
      </w:r>
    </w:p>
    <w:bookmarkEnd w:id="94"/>
    <w:bookmarkStart w:name="z101" w:id="9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12</w:t>
      </w:r>
      <w:r>
        <w:rPr>
          <w:rFonts w:ascii="Times New Roman"/>
          <w:b w:val="false"/>
          <w:i w:val="false"/>
          <w:color w:val="000000"/>
          <w:sz w:val="28"/>
        </w:rPr>
        <w:t>:</w:t>
      </w:r>
    </w:p>
    <w:bookmarkEnd w:id="95"/>
    <w:bookmarkStart w:name="z102" w:id="96"/>
    <w:p>
      <w:pPr>
        <w:spacing w:after="0"/>
        <w:ind w:left="0"/>
        <w:jc w:val="both"/>
      </w:pPr>
      <w:r>
        <w:rPr>
          <w:rFonts w:ascii="Times New Roman"/>
          <w:b w:val="false"/>
          <w:i w:val="false"/>
          <w:color w:val="000000"/>
          <w:sz w:val="28"/>
        </w:rPr>
        <w:t xml:space="preserve">
      подпункты 16-1) и </w:t>
      </w:r>
      <w:r>
        <w:rPr>
          <w:rFonts w:ascii="Times New Roman"/>
          <w:b w:val="false"/>
          <w:i w:val="false"/>
          <w:color w:val="000000"/>
          <w:sz w:val="28"/>
        </w:rPr>
        <w:t>16-2)</w:t>
      </w:r>
      <w:r>
        <w:rPr>
          <w:rFonts w:ascii="Times New Roman"/>
          <w:b w:val="false"/>
          <w:i w:val="false"/>
          <w:color w:val="000000"/>
          <w:sz w:val="28"/>
        </w:rPr>
        <w:t xml:space="preserve"> дополнить словами "Республики Казахстан";</w:t>
      </w:r>
    </w:p>
    <w:bookmarkEnd w:id="96"/>
    <w:bookmarkStart w:name="z103" w:id="97"/>
    <w:p>
      <w:pPr>
        <w:spacing w:after="0"/>
        <w:ind w:left="0"/>
        <w:jc w:val="both"/>
      </w:pPr>
      <w:r>
        <w:rPr>
          <w:rFonts w:ascii="Times New Roman"/>
          <w:b w:val="false"/>
          <w:i w:val="false"/>
          <w:color w:val="000000"/>
          <w:sz w:val="28"/>
        </w:rPr>
        <w:t>
      подпункт 17-1) после слов "Председателя Комитета национальной безопасности" дополнить словами "Республики Казахстан";</w:t>
      </w:r>
    </w:p>
    <w:bookmarkEnd w:id="97"/>
    <w:bookmarkStart w:name="z104" w:id="98"/>
    <w:p>
      <w:pPr>
        <w:spacing w:after="0"/>
        <w:ind w:left="0"/>
        <w:jc w:val="both"/>
      </w:pPr>
      <w:r>
        <w:rPr>
          <w:rFonts w:ascii="Times New Roman"/>
          <w:b w:val="false"/>
          <w:i w:val="false"/>
          <w:color w:val="000000"/>
          <w:sz w:val="28"/>
        </w:rPr>
        <w:t>
      дополнить подпунктом 18-1) следующего содержания:</w:t>
      </w:r>
    </w:p>
    <w:bookmarkEnd w:id="98"/>
    <w:bookmarkStart w:name="z105" w:id="99"/>
    <w:p>
      <w:pPr>
        <w:spacing w:after="0"/>
        <w:ind w:left="0"/>
        <w:jc w:val="both"/>
      </w:pPr>
      <w:r>
        <w:rPr>
          <w:rFonts w:ascii="Times New Roman"/>
          <w:b w:val="false"/>
          <w:i w:val="false"/>
          <w:color w:val="000000"/>
          <w:sz w:val="28"/>
        </w:rPr>
        <w:t>
      "18-1) обеспечивать готовность органов национальной безопасности к действиям при возникновении кризисных ситуаций, введении режимов чрезвычайной ситуации социального характера, чрезвычайного положения;";</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19-1)</w:t>
      </w:r>
      <w:r>
        <w:rPr>
          <w:rFonts w:ascii="Times New Roman"/>
          <w:b w:val="false"/>
          <w:i w:val="false"/>
          <w:color w:val="000000"/>
          <w:sz w:val="28"/>
        </w:rPr>
        <w:t xml:space="preserve"> изложить в следующей редакции: </w:t>
      </w:r>
    </w:p>
    <w:bookmarkStart w:name="z107" w:id="100"/>
    <w:p>
      <w:pPr>
        <w:spacing w:after="0"/>
        <w:ind w:left="0"/>
        <w:jc w:val="both"/>
      </w:pPr>
      <w:r>
        <w:rPr>
          <w:rFonts w:ascii="Times New Roman"/>
          <w:b w:val="false"/>
          <w:i w:val="false"/>
          <w:color w:val="000000"/>
          <w:sz w:val="28"/>
        </w:rPr>
        <w:t>
      "19-1) организовывать воспитательную и идеологическую работу с кадровым составом органов национальной безопасности в порядке, определяемом Председателем Комитета национальной безопасности Республики Казахстан;";</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дополнить частью второй следующего содержания:</w:t>
      </w:r>
    </w:p>
    <w:bookmarkStart w:name="z109" w:id="101"/>
    <w:p>
      <w:pPr>
        <w:spacing w:after="0"/>
        <w:ind w:left="0"/>
        <w:jc w:val="both"/>
      </w:pPr>
      <w:r>
        <w:rPr>
          <w:rFonts w:ascii="Times New Roman"/>
          <w:b w:val="false"/>
          <w:i w:val="false"/>
          <w:color w:val="000000"/>
          <w:sz w:val="28"/>
        </w:rPr>
        <w:t>
      "Инструкция по обязательной специальной проверке утверждается Председателем Комитета национальной безопасности Республики Казахстан;";</w:t>
      </w:r>
    </w:p>
    <w:bookmarkEnd w:id="101"/>
    <w:bookmarkStart w:name="z110" w:id="10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13</w:t>
      </w:r>
      <w:r>
        <w:rPr>
          <w:rFonts w:ascii="Times New Roman"/>
          <w:b w:val="false"/>
          <w:i w:val="false"/>
          <w:color w:val="000000"/>
          <w:sz w:val="28"/>
        </w:rPr>
        <w:t>:</w:t>
      </w:r>
    </w:p>
    <w:bookmarkEnd w:id="102"/>
    <w:bookmarkStart w:name="z111" w:id="103"/>
    <w:p>
      <w:pPr>
        <w:spacing w:after="0"/>
        <w:ind w:left="0"/>
        <w:jc w:val="both"/>
      </w:pPr>
      <w:r>
        <w:rPr>
          <w:rFonts w:ascii="Times New Roman"/>
          <w:b w:val="false"/>
          <w:i w:val="false"/>
          <w:color w:val="000000"/>
          <w:sz w:val="28"/>
        </w:rPr>
        <w:t>
      подпункт 1) дополнить словами "Республики Казахстан";</w:t>
      </w:r>
    </w:p>
    <w:bookmarkEnd w:id="103"/>
    <w:bookmarkStart w:name="z112" w:id="104"/>
    <w:p>
      <w:pPr>
        <w:spacing w:after="0"/>
        <w:ind w:left="0"/>
        <w:jc w:val="both"/>
      </w:pPr>
      <w:r>
        <w:rPr>
          <w:rFonts w:ascii="Times New Roman"/>
          <w:b w:val="false"/>
          <w:i w:val="false"/>
          <w:color w:val="000000"/>
          <w:sz w:val="28"/>
        </w:rPr>
        <w:t>
      в подпункте 1-2) слова "в соответствии с правилами, утверждаемыми Комитетом национальной безопасности Республики Казахстан" заменить словами "в порядке, определяемом Председателем Комитета национальной безопасности Республики Казахстан";</w:t>
      </w:r>
    </w:p>
    <w:bookmarkEnd w:id="104"/>
    <w:bookmarkStart w:name="z113" w:id="105"/>
    <w:p>
      <w:pPr>
        <w:spacing w:after="0"/>
        <w:ind w:left="0"/>
        <w:jc w:val="both"/>
      </w:pPr>
      <w:r>
        <w:rPr>
          <w:rFonts w:ascii="Times New Roman"/>
          <w:b w:val="false"/>
          <w:i w:val="false"/>
          <w:color w:val="000000"/>
          <w:sz w:val="28"/>
        </w:rPr>
        <w:t>
      в части первой подпункта 17) слова "председателем Комитета национальной безопасности" заменить словами "Председателем Комитета национальной безопасности Республики Казахстан";</w:t>
      </w:r>
    </w:p>
    <w:bookmarkEnd w:id="105"/>
    <w:bookmarkStart w:name="z114" w:id="10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13-1</w:t>
      </w:r>
      <w:r>
        <w:rPr>
          <w:rFonts w:ascii="Times New Roman"/>
          <w:b w:val="false"/>
          <w:i w:val="false"/>
          <w:color w:val="000000"/>
          <w:sz w:val="28"/>
        </w:rPr>
        <w:t>:</w:t>
      </w:r>
    </w:p>
    <w:bookmarkEnd w:id="106"/>
    <w:bookmarkStart w:name="z115" w:id="107"/>
    <w:p>
      <w:pPr>
        <w:spacing w:after="0"/>
        <w:ind w:left="0"/>
        <w:jc w:val="both"/>
      </w:pPr>
      <w:r>
        <w:rPr>
          <w:rFonts w:ascii="Times New Roman"/>
          <w:b w:val="false"/>
          <w:i w:val="false"/>
          <w:color w:val="000000"/>
          <w:sz w:val="28"/>
        </w:rPr>
        <w:t>
      в части первой слова "Республики Казахстан" исключить;</w:t>
      </w:r>
    </w:p>
    <w:bookmarkEnd w:id="107"/>
    <w:bookmarkStart w:name="z116" w:id="108"/>
    <w:p>
      <w:pPr>
        <w:spacing w:after="0"/>
        <w:ind w:left="0"/>
        <w:jc w:val="both"/>
      </w:pPr>
      <w:r>
        <w:rPr>
          <w:rFonts w:ascii="Times New Roman"/>
          <w:b w:val="false"/>
          <w:i w:val="false"/>
          <w:color w:val="000000"/>
          <w:sz w:val="28"/>
        </w:rPr>
        <w:t>
      в части второй:</w:t>
      </w:r>
    </w:p>
    <w:bookmarkEnd w:id="108"/>
    <w:bookmarkStart w:name="z117" w:id="109"/>
    <w:p>
      <w:pPr>
        <w:spacing w:after="0"/>
        <w:ind w:left="0"/>
        <w:jc w:val="both"/>
      </w:pPr>
      <w:r>
        <w:rPr>
          <w:rFonts w:ascii="Times New Roman"/>
          <w:b w:val="false"/>
          <w:i w:val="false"/>
          <w:color w:val="000000"/>
          <w:sz w:val="28"/>
        </w:rPr>
        <w:t>
      слова "ведомств Комитета национальной безопасности Республики Казахстан" заменить словами "ведомств Комитета национальной безопасности";</w:t>
      </w:r>
    </w:p>
    <w:bookmarkEnd w:id="109"/>
    <w:bookmarkStart w:name="z118" w:id="110"/>
    <w:p>
      <w:pPr>
        <w:spacing w:after="0"/>
        <w:ind w:left="0"/>
        <w:jc w:val="both"/>
      </w:pPr>
      <w:r>
        <w:rPr>
          <w:rFonts w:ascii="Times New Roman"/>
          <w:b w:val="false"/>
          <w:i w:val="false"/>
          <w:color w:val="000000"/>
          <w:sz w:val="28"/>
        </w:rPr>
        <w:t>
      слова "органов Комитета национальной безопасности Республики Казахстан" заменить словами "органов Комитета национальной безопасности";</w:t>
      </w:r>
    </w:p>
    <w:bookmarkEnd w:id="110"/>
    <w:bookmarkStart w:name="z119" w:id="11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подпункте 11)</w:t>
      </w:r>
      <w:r>
        <w:rPr>
          <w:rFonts w:ascii="Times New Roman"/>
          <w:b w:val="false"/>
          <w:i w:val="false"/>
          <w:color w:val="000000"/>
          <w:sz w:val="28"/>
        </w:rPr>
        <w:t xml:space="preserve"> пункта 1 статьи 15-3 слова "Республики Казахстан" исключить;</w:t>
      </w:r>
    </w:p>
    <w:bookmarkEnd w:id="111"/>
    <w:bookmarkStart w:name="z120" w:id="11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подпункте 12)</w:t>
      </w:r>
      <w:r>
        <w:rPr>
          <w:rFonts w:ascii="Times New Roman"/>
          <w:b w:val="false"/>
          <w:i w:val="false"/>
          <w:color w:val="000000"/>
          <w:sz w:val="28"/>
        </w:rPr>
        <w:t xml:space="preserve"> пункта 1 статьи 15-4 слова "Республики Казахстан" исключить;</w:t>
      </w:r>
    </w:p>
    <w:bookmarkEnd w:id="112"/>
    <w:bookmarkStart w:name="z121" w:id="113"/>
    <w:p>
      <w:pPr>
        <w:spacing w:after="0"/>
        <w:ind w:left="0"/>
        <w:jc w:val="both"/>
      </w:pPr>
      <w:r>
        <w:rPr>
          <w:rFonts w:ascii="Times New Roman"/>
          <w:b w:val="false"/>
          <w:i w:val="false"/>
          <w:color w:val="000000"/>
          <w:sz w:val="28"/>
        </w:rPr>
        <w:t xml:space="preserve">
      9) в пункте 3 </w:t>
      </w:r>
      <w:r>
        <w:rPr>
          <w:rFonts w:ascii="Times New Roman"/>
          <w:b w:val="false"/>
          <w:i w:val="false"/>
          <w:color w:val="000000"/>
          <w:sz w:val="28"/>
        </w:rPr>
        <w:t>статьи 16</w:t>
      </w:r>
      <w:r>
        <w:rPr>
          <w:rFonts w:ascii="Times New Roman"/>
          <w:b w:val="false"/>
          <w:i w:val="false"/>
          <w:color w:val="000000"/>
          <w:sz w:val="28"/>
        </w:rPr>
        <w:t>:</w:t>
      </w:r>
    </w:p>
    <w:bookmarkEnd w:id="113"/>
    <w:bookmarkStart w:name="z122" w:id="114"/>
    <w:p>
      <w:pPr>
        <w:spacing w:after="0"/>
        <w:ind w:left="0"/>
        <w:jc w:val="both"/>
      </w:pPr>
      <w:r>
        <w:rPr>
          <w:rFonts w:ascii="Times New Roman"/>
          <w:b w:val="false"/>
          <w:i w:val="false"/>
          <w:color w:val="000000"/>
          <w:sz w:val="28"/>
        </w:rPr>
        <w:t>
      часть первую дополнить словами "Республики Казахстан";</w:t>
      </w:r>
    </w:p>
    <w:bookmarkEnd w:id="114"/>
    <w:bookmarkStart w:name="z123" w:id="115"/>
    <w:p>
      <w:pPr>
        <w:spacing w:after="0"/>
        <w:ind w:left="0"/>
        <w:jc w:val="both"/>
      </w:pPr>
      <w:r>
        <w:rPr>
          <w:rFonts w:ascii="Times New Roman"/>
          <w:b w:val="false"/>
          <w:i w:val="false"/>
          <w:color w:val="000000"/>
          <w:sz w:val="28"/>
        </w:rPr>
        <w:t>
      часть вторую после слов "Председателем Комитета национальной безопасности" дополнить словами "Республики Казахстан";</w:t>
      </w:r>
    </w:p>
    <w:bookmarkEnd w:id="115"/>
    <w:bookmarkStart w:name="z124" w:id="11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18</w:t>
      </w:r>
      <w:r>
        <w:rPr>
          <w:rFonts w:ascii="Times New Roman"/>
          <w:b w:val="false"/>
          <w:i w:val="false"/>
          <w:color w:val="000000"/>
          <w:sz w:val="28"/>
        </w:rPr>
        <w:t>:</w:t>
      </w:r>
    </w:p>
    <w:bookmarkEnd w:id="116"/>
    <w:bookmarkStart w:name="z125" w:id="117"/>
    <w:p>
      <w:pPr>
        <w:spacing w:after="0"/>
        <w:ind w:left="0"/>
        <w:jc w:val="both"/>
      </w:pPr>
      <w:r>
        <w:rPr>
          <w:rFonts w:ascii="Times New Roman"/>
          <w:b w:val="false"/>
          <w:i w:val="false"/>
          <w:color w:val="000000"/>
          <w:sz w:val="28"/>
        </w:rPr>
        <w:t>
      в пункте 1 слово "выполнении" заменить словом "исполнении";</w:t>
      </w:r>
    </w:p>
    <w:bookmarkEnd w:id="117"/>
    <w:bookmarkStart w:name="z126" w:id="118"/>
    <w:p>
      <w:pPr>
        <w:spacing w:after="0"/>
        <w:ind w:left="0"/>
        <w:jc w:val="both"/>
      </w:pPr>
      <w:r>
        <w:rPr>
          <w:rFonts w:ascii="Times New Roman"/>
          <w:b w:val="false"/>
          <w:i w:val="false"/>
          <w:color w:val="000000"/>
          <w:sz w:val="28"/>
        </w:rPr>
        <w:t>
      в пункте 2:</w:t>
      </w:r>
    </w:p>
    <w:bookmarkEnd w:id="118"/>
    <w:bookmarkStart w:name="z127" w:id="119"/>
    <w:p>
      <w:pPr>
        <w:spacing w:after="0"/>
        <w:ind w:left="0"/>
        <w:jc w:val="both"/>
      </w:pPr>
      <w:r>
        <w:rPr>
          <w:rFonts w:ascii="Times New Roman"/>
          <w:b w:val="false"/>
          <w:i w:val="false"/>
          <w:color w:val="000000"/>
          <w:sz w:val="28"/>
        </w:rPr>
        <w:t>
      в части первой слова "выполнению возложенных на них обязанностей" заменить словами "исполнению возложенных на них служебных обязанностей";</w:t>
      </w:r>
    </w:p>
    <w:bookmarkEnd w:id="119"/>
    <w:bookmarkStart w:name="z128" w:id="120"/>
    <w:p>
      <w:pPr>
        <w:spacing w:after="0"/>
        <w:ind w:left="0"/>
        <w:jc w:val="both"/>
      </w:pPr>
      <w:r>
        <w:rPr>
          <w:rFonts w:ascii="Times New Roman"/>
          <w:b w:val="false"/>
          <w:i w:val="false"/>
          <w:color w:val="000000"/>
          <w:sz w:val="28"/>
        </w:rPr>
        <w:t>
      в части второй слово "выполнением" заменить словом "исполнением";</w:t>
      </w:r>
    </w:p>
    <w:bookmarkEnd w:id="120"/>
    <w:bookmarkStart w:name="z129" w:id="12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5</w:t>
      </w:r>
      <w:r>
        <w:rPr>
          <w:rFonts w:ascii="Times New Roman"/>
          <w:b w:val="false"/>
          <w:i w:val="false"/>
          <w:color w:val="000000"/>
          <w:sz w:val="28"/>
        </w:rPr>
        <w:t xml:space="preserve"> статьи 20 изложить в следующей редакции:</w:t>
      </w:r>
    </w:p>
    <w:bookmarkEnd w:id="121"/>
    <w:bookmarkStart w:name="z130" w:id="122"/>
    <w:p>
      <w:pPr>
        <w:spacing w:after="0"/>
        <w:ind w:left="0"/>
        <w:jc w:val="both"/>
      </w:pPr>
      <w:r>
        <w:rPr>
          <w:rFonts w:ascii="Times New Roman"/>
          <w:b w:val="false"/>
          <w:i w:val="false"/>
          <w:color w:val="000000"/>
          <w:sz w:val="28"/>
        </w:rPr>
        <w:t>
      "5. Официальные представители органов национальной безопасности, направленные в загранучреждения Республики Казахстан, и их помощники, а также иные сотрудники органов национальной безопасности, направленные в загранучреждения Республики Казахстан или зарубежные организации, приравниваются к соответствующим должностям сотрудников дипломатической службы Республики Казахстан в вопросах оплаты и условий труда, а также социального и медицинского обеспечения, в том числе членов их семей, предусмотренных законодательством Республики Казахстан о дипломатической службе.</w:t>
      </w:r>
    </w:p>
    <w:bookmarkEnd w:id="122"/>
    <w:bookmarkStart w:name="z131" w:id="123"/>
    <w:p>
      <w:pPr>
        <w:spacing w:after="0"/>
        <w:ind w:left="0"/>
        <w:jc w:val="both"/>
      </w:pPr>
      <w:r>
        <w:rPr>
          <w:rFonts w:ascii="Times New Roman"/>
          <w:b w:val="false"/>
          <w:i w:val="false"/>
          <w:color w:val="000000"/>
          <w:sz w:val="28"/>
        </w:rPr>
        <w:t>
      Официальные представители органов национальной безопасности, направленные в загранучреждения Республики Казахстан, и их помощники также приравниваются к соответствующим должностям сотрудников дипломатической службы Республики Казахстан в вопросах дипломатических привилегий и иммунитета. При этом за официальными представителями органов национальной безопасности, направленными в загранучреждения Республики Казахстан, и их помощниками, а также иными сотрудниками органов национальной безопасности, направленными в загранучреждения Республики Казахстан или зарубежные организации, сохраняются оклад по специальному или воинскому званию, надбавки за особые условия прохождения службы и другие надбавки, а также права, гарантии, льготы, компенсации, установленные законодательством Республики Казахстан для сотрудников и военнослужащих специальных государственных органов Республики Казахстан.</w:t>
      </w:r>
    </w:p>
    <w:bookmarkEnd w:id="123"/>
    <w:bookmarkStart w:name="z132" w:id="124"/>
    <w:p>
      <w:pPr>
        <w:spacing w:after="0"/>
        <w:ind w:left="0"/>
        <w:jc w:val="both"/>
      </w:pPr>
      <w:r>
        <w:rPr>
          <w:rFonts w:ascii="Times New Roman"/>
          <w:b w:val="false"/>
          <w:i w:val="false"/>
          <w:color w:val="000000"/>
          <w:sz w:val="28"/>
        </w:rPr>
        <w:t>
      Перечень подразделений органов национальной безопасности, сотрудники которых могут быть направлены в загранучреждения Республики Казахстан или зарубежные организации, определяется Председателем Комитета национальной безопасности Республики Казахстан по согласованию с центральным уполномоченным органом по бюджетному планированию. При этом порядок их направления в загранучреждения Республики Казахстан или зарубежные организации определяется Председателем Комитета национальной безопасности Республики Казахстан.</w:t>
      </w:r>
    </w:p>
    <w:bookmarkEnd w:id="124"/>
    <w:bookmarkStart w:name="z133" w:id="125"/>
    <w:p>
      <w:pPr>
        <w:spacing w:after="0"/>
        <w:ind w:left="0"/>
        <w:jc w:val="both"/>
      </w:pPr>
      <w:r>
        <w:rPr>
          <w:rFonts w:ascii="Times New Roman"/>
          <w:b w:val="false"/>
          <w:i w:val="false"/>
          <w:color w:val="000000"/>
          <w:sz w:val="28"/>
        </w:rPr>
        <w:t>
      Финансирование деятельности официальных представителей органов национальной безопасности, направленных в загранучреждения Республики Казахстан, и их помощников, а также иных сотрудников органов национальной безопасности, направленных в загранучреждения Республики Казахстан или зарубежные организации, осуществляется в объеме и порядке, установленных законодательством Республики Казахстан о дипломатической службе, по приравненным должностям за счет бюджетных средств, выделенных для Комитета национальной безопасности.</w:t>
      </w:r>
    </w:p>
    <w:bookmarkEnd w:id="125"/>
    <w:bookmarkStart w:name="z134" w:id="126"/>
    <w:p>
      <w:pPr>
        <w:spacing w:after="0"/>
        <w:ind w:left="0"/>
        <w:jc w:val="both"/>
      </w:pPr>
      <w:r>
        <w:rPr>
          <w:rFonts w:ascii="Times New Roman"/>
          <w:b w:val="false"/>
          <w:i w:val="false"/>
          <w:color w:val="000000"/>
          <w:sz w:val="28"/>
        </w:rPr>
        <w:t>
      Приравнивание должностей официальных представителей органов национальной безопасности, направленных в загранучреждения Республики Казахстан, и их помощников, а также иных сотрудников органов национальной безопасности к соответствующим должностям сотрудников дипломатической службы Республики Казахстан загранучреждений Республики Казахстан осуществляется совместным правовым актом Председателя Комитета национальной безопасности Республики Казахстан и Министра иностранных дел Республики Казахстан.".</w:t>
      </w:r>
    </w:p>
    <w:bookmarkEnd w:id="126"/>
    <w:bookmarkStart w:name="z135" w:id="12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марта 1999 года "О государственных секретах":</w:t>
      </w:r>
    </w:p>
    <w:bookmarkEnd w:id="127"/>
    <w:bookmarkStart w:name="z136" w:id="1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18)</w:t>
      </w:r>
      <w:r>
        <w:rPr>
          <w:rFonts w:ascii="Times New Roman"/>
          <w:b w:val="false"/>
          <w:i w:val="false"/>
          <w:color w:val="000000"/>
          <w:sz w:val="28"/>
        </w:rPr>
        <w:t xml:space="preserve"> статьи 11 исключить;</w:t>
      </w:r>
    </w:p>
    <w:bookmarkEnd w:id="128"/>
    <w:bookmarkStart w:name="z137" w:id="1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14)</w:t>
      </w:r>
      <w:r>
        <w:rPr>
          <w:rFonts w:ascii="Times New Roman"/>
          <w:b w:val="false"/>
          <w:i w:val="false"/>
          <w:color w:val="000000"/>
          <w:sz w:val="28"/>
        </w:rPr>
        <w:t xml:space="preserve"> статьи 12 изложить в следующей редакции:</w:t>
      </w:r>
    </w:p>
    <w:bookmarkEnd w:id="129"/>
    <w:bookmarkStart w:name="z138" w:id="130"/>
    <w:p>
      <w:pPr>
        <w:spacing w:after="0"/>
        <w:ind w:left="0"/>
        <w:jc w:val="both"/>
      </w:pPr>
      <w:r>
        <w:rPr>
          <w:rFonts w:ascii="Times New Roman"/>
          <w:b w:val="false"/>
          <w:i w:val="false"/>
          <w:color w:val="000000"/>
          <w:sz w:val="28"/>
        </w:rPr>
        <w:t>
      "14) сведения, раскрывающие ассигнования или фактические затраты на заказы, разработку, производство или ремонт вооружения и военной техники, а также строительство, ремонт и содержание особо режимных, режимных и особо охраняемых объектов Республики Казахстан;";</w:t>
      </w:r>
    </w:p>
    <w:bookmarkEnd w:id="130"/>
    <w:bookmarkStart w:name="z139" w:id="13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14</w:t>
      </w:r>
      <w:r>
        <w:rPr>
          <w:rFonts w:ascii="Times New Roman"/>
          <w:b w:val="false"/>
          <w:i w:val="false"/>
          <w:color w:val="000000"/>
          <w:sz w:val="28"/>
        </w:rPr>
        <w:t>:</w:t>
      </w:r>
    </w:p>
    <w:bookmarkEnd w:id="131"/>
    <w:bookmarkStart w:name="z140" w:id="132"/>
    <w:p>
      <w:pPr>
        <w:spacing w:after="0"/>
        <w:ind w:left="0"/>
        <w:jc w:val="both"/>
      </w:pPr>
      <w:r>
        <w:rPr>
          <w:rFonts w:ascii="Times New Roman"/>
          <w:b w:val="false"/>
          <w:i w:val="false"/>
          <w:color w:val="000000"/>
          <w:sz w:val="28"/>
        </w:rPr>
        <w:t>
      подпункт 3) исключить;</w:t>
      </w:r>
    </w:p>
    <w:bookmarkEnd w:id="132"/>
    <w:bookmarkStart w:name="z141" w:id="133"/>
    <w:p>
      <w:pPr>
        <w:spacing w:after="0"/>
        <w:ind w:left="0"/>
        <w:jc w:val="both"/>
      </w:pPr>
      <w:r>
        <w:rPr>
          <w:rFonts w:ascii="Times New Roman"/>
          <w:b w:val="false"/>
          <w:i w:val="false"/>
          <w:color w:val="000000"/>
          <w:sz w:val="28"/>
        </w:rPr>
        <w:t>
      подпункт 5) после слова "осуществляющими" дополнить словом "разведывательную,";</w:t>
      </w:r>
    </w:p>
    <w:bookmarkEnd w:id="133"/>
    <w:bookmarkStart w:name="z142" w:id="134"/>
    <w:p>
      <w:pPr>
        <w:spacing w:after="0"/>
        <w:ind w:left="0"/>
        <w:jc w:val="both"/>
      </w:pPr>
      <w:r>
        <w:rPr>
          <w:rFonts w:ascii="Times New Roman"/>
          <w:b w:val="false"/>
          <w:i w:val="false"/>
          <w:color w:val="000000"/>
          <w:sz w:val="28"/>
        </w:rPr>
        <w:t>
      подпункты 8) и 9) исключить;</w:t>
      </w:r>
    </w:p>
    <w:bookmarkEnd w:id="134"/>
    <w:bookmarkStart w:name="z143" w:id="135"/>
    <w:p>
      <w:pPr>
        <w:spacing w:after="0"/>
        <w:ind w:left="0"/>
        <w:jc w:val="both"/>
      </w:pPr>
      <w:r>
        <w:rPr>
          <w:rFonts w:ascii="Times New Roman"/>
          <w:b w:val="false"/>
          <w:i w:val="false"/>
          <w:color w:val="000000"/>
          <w:sz w:val="28"/>
        </w:rPr>
        <w:t>
      подпункт 10) после слов "о системе" дополнить словами "президентской и";</w:t>
      </w:r>
    </w:p>
    <w:bookmarkEnd w:id="135"/>
    <w:bookmarkStart w:name="z144" w:id="136"/>
    <w:p>
      <w:pPr>
        <w:spacing w:after="0"/>
        <w:ind w:left="0"/>
        <w:jc w:val="both"/>
      </w:pPr>
      <w:r>
        <w:rPr>
          <w:rFonts w:ascii="Times New Roman"/>
          <w:b w:val="false"/>
          <w:i w:val="false"/>
          <w:color w:val="000000"/>
          <w:sz w:val="28"/>
        </w:rPr>
        <w:t>
      в подпункте 12) слова "высших органов власти и управления" исключить;</w:t>
      </w:r>
    </w:p>
    <w:bookmarkEnd w:id="136"/>
    <w:bookmarkStart w:name="z145" w:id="137"/>
    <w:p>
      <w:pPr>
        <w:spacing w:after="0"/>
        <w:ind w:left="0"/>
        <w:jc w:val="both"/>
      </w:pPr>
      <w:r>
        <w:rPr>
          <w:rFonts w:ascii="Times New Roman"/>
          <w:b w:val="false"/>
          <w:i w:val="false"/>
          <w:color w:val="000000"/>
          <w:sz w:val="28"/>
        </w:rPr>
        <w:t xml:space="preserve">
      4) в пункт 1 </w:t>
      </w:r>
      <w:r>
        <w:rPr>
          <w:rFonts w:ascii="Times New Roman"/>
          <w:b w:val="false"/>
          <w:i w:val="false"/>
          <w:color w:val="000000"/>
          <w:sz w:val="28"/>
        </w:rPr>
        <w:t>статьи 18</w:t>
      </w:r>
      <w:r>
        <w:rPr>
          <w:rFonts w:ascii="Times New Roman"/>
          <w:b w:val="false"/>
          <w:i w:val="false"/>
          <w:color w:val="000000"/>
          <w:sz w:val="28"/>
        </w:rPr>
        <w:t xml:space="preserve"> внесено изменение на казахском языке, текст на русском языке не изменяется;</w:t>
      </w:r>
    </w:p>
    <w:bookmarkEnd w:id="137"/>
    <w:bookmarkStart w:name="z146" w:id="138"/>
    <w:p>
      <w:pPr>
        <w:spacing w:after="0"/>
        <w:ind w:left="0"/>
        <w:jc w:val="both"/>
      </w:pPr>
      <w:r>
        <w:rPr>
          <w:rFonts w:ascii="Times New Roman"/>
          <w:b w:val="false"/>
          <w:i w:val="false"/>
          <w:color w:val="000000"/>
          <w:sz w:val="28"/>
        </w:rPr>
        <w:t xml:space="preserve">
      5) в части второй пункта 1 </w:t>
      </w:r>
      <w:r>
        <w:rPr>
          <w:rFonts w:ascii="Times New Roman"/>
          <w:b w:val="false"/>
          <w:i w:val="false"/>
          <w:color w:val="000000"/>
          <w:sz w:val="28"/>
        </w:rPr>
        <w:t>статьи 23</w:t>
      </w:r>
      <w:r>
        <w:rPr>
          <w:rFonts w:ascii="Times New Roman"/>
          <w:b w:val="false"/>
          <w:i w:val="false"/>
          <w:color w:val="000000"/>
          <w:sz w:val="28"/>
        </w:rPr>
        <w:t xml:space="preserve"> слова "экспертной комиссии" заменить словами "постоянно действующей комиссии по защите государственных секретов".</w:t>
      </w:r>
    </w:p>
    <w:bookmarkEnd w:id="138"/>
    <w:bookmarkStart w:name="z147" w:id="13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w:t>
      </w:r>
    </w:p>
    <w:bookmarkEnd w:id="139"/>
    <w:bookmarkStart w:name="z148" w:id="14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4</w:t>
      </w:r>
      <w:r>
        <w:rPr>
          <w:rFonts w:ascii="Times New Roman"/>
          <w:b w:val="false"/>
          <w:i w:val="false"/>
          <w:color w:val="000000"/>
          <w:sz w:val="28"/>
        </w:rPr>
        <w:t>:</w:t>
      </w:r>
    </w:p>
    <w:bookmarkEnd w:id="140"/>
    <w:bookmarkStart w:name="z149" w:id="1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2: </w:t>
      </w:r>
    </w:p>
    <w:bookmarkEnd w:id="141"/>
    <w:bookmarkStart w:name="z150" w:id="142"/>
    <w:p>
      <w:pPr>
        <w:spacing w:after="0"/>
        <w:ind w:left="0"/>
        <w:jc w:val="both"/>
      </w:pPr>
      <w:r>
        <w:rPr>
          <w:rFonts w:ascii="Times New Roman"/>
          <w:b w:val="false"/>
          <w:i w:val="false"/>
          <w:color w:val="000000"/>
          <w:sz w:val="28"/>
        </w:rPr>
        <w:t>
      внесено изменение на казахском языке, текст на русском языке не изменяется;</w:t>
      </w:r>
    </w:p>
    <w:bookmarkEnd w:id="142"/>
    <w:bookmarkStart w:name="z151" w:id="143"/>
    <w:p>
      <w:pPr>
        <w:spacing w:after="0"/>
        <w:ind w:left="0"/>
        <w:jc w:val="both"/>
      </w:pPr>
      <w:r>
        <w:rPr>
          <w:rFonts w:ascii="Times New Roman"/>
          <w:b w:val="false"/>
          <w:i w:val="false"/>
          <w:color w:val="000000"/>
          <w:sz w:val="28"/>
        </w:rPr>
        <w:t xml:space="preserve">
      часть седьмую </w:t>
      </w:r>
      <w:r>
        <w:rPr>
          <w:rFonts w:ascii="Times New Roman"/>
          <w:b w:val="false"/>
          <w:i w:val="false"/>
          <w:color w:val="000000"/>
          <w:sz w:val="28"/>
        </w:rPr>
        <w:t>пункта 5</w:t>
      </w:r>
      <w:r>
        <w:rPr>
          <w:rFonts w:ascii="Times New Roman"/>
          <w:b w:val="false"/>
          <w:i w:val="false"/>
          <w:color w:val="000000"/>
          <w:sz w:val="28"/>
        </w:rPr>
        <w:t xml:space="preserve"> исключить;</w:t>
      </w:r>
    </w:p>
    <w:bookmarkEnd w:id="143"/>
    <w:bookmarkStart w:name="z152" w:id="144"/>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7</w:t>
      </w:r>
      <w:r>
        <w:rPr>
          <w:rFonts w:ascii="Times New Roman"/>
          <w:b w:val="false"/>
          <w:i w:val="false"/>
          <w:color w:val="000000"/>
          <w:sz w:val="28"/>
        </w:rPr>
        <w:t xml:space="preserve">: </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154" w:id="145"/>
    <w:p>
      <w:pPr>
        <w:spacing w:after="0"/>
        <w:ind w:left="0"/>
        <w:jc w:val="both"/>
      </w:pPr>
      <w:r>
        <w:rPr>
          <w:rFonts w:ascii="Times New Roman"/>
          <w:b w:val="false"/>
          <w:i w:val="false"/>
          <w:color w:val="000000"/>
          <w:sz w:val="28"/>
        </w:rPr>
        <w:t>
      "7) уполномоченный орган в сфере гражданской защиты осуществляет ликвидацию чрезвычайных ситуаций техногенного характера, возникших в результате совершенного акта терроризма, участвует в проведении антитеррористических операций;";</w:t>
      </w:r>
    </w:p>
    <w:bookmarkEnd w:id="145"/>
    <w:bookmarkStart w:name="z155" w:id="1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"в области связи и информации" заменить словами "в области масс-медиа";</w:t>
      </w:r>
    </w:p>
    <w:bookmarkEnd w:id="146"/>
    <w:bookmarkStart w:name="z156" w:id="147"/>
    <w:p>
      <w:pPr>
        <w:spacing w:after="0"/>
        <w:ind w:left="0"/>
        <w:jc w:val="both"/>
      </w:pPr>
      <w:r>
        <w:rPr>
          <w:rFonts w:ascii="Times New Roman"/>
          <w:b w:val="false"/>
          <w:i w:val="false"/>
          <w:color w:val="000000"/>
          <w:sz w:val="28"/>
        </w:rPr>
        <w:t>
      дополнить подпунктом 9-2) следующего содержания:</w:t>
      </w:r>
    </w:p>
    <w:bookmarkEnd w:id="147"/>
    <w:bookmarkStart w:name="z157" w:id="148"/>
    <w:p>
      <w:pPr>
        <w:spacing w:after="0"/>
        <w:ind w:left="0"/>
        <w:jc w:val="both"/>
      </w:pPr>
      <w:r>
        <w:rPr>
          <w:rFonts w:ascii="Times New Roman"/>
          <w:b w:val="false"/>
          <w:i w:val="false"/>
          <w:color w:val="000000"/>
          <w:sz w:val="28"/>
        </w:rPr>
        <w:t>
      "9-2) уполномоченный орган в сфере цифровизации осуществляет противодействие терроризму в сфере цифровизации, в том числе по вопросам обеспечения кибербезопасности;";</w:t>
      </w:r>
    </w:p>
    <w:bookmarkEnd w:id="148"/>
    <w:bookmarkStart w:name="z158" w:id="1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слова "уполномоченный орган в сфере государственного планирования" заменить словами "центральный уполномоченный орган по государственному планированию";</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160" w:id="150"/>
    <w:p>
      <w:pPr>
        <w:spacing w:after="0"/>
        <w:ind w:left="0"/>
        <w:jc w:val="both"/>
      </w:pPr>
      <w:r>
        <w:rPr>
          <w:rFonts w:ascii="Times New Roman"/>
          <w:b w:val="false"/>
          <w:i w:val="false"/>
          <w:color w:val="000000"/>
          <w:sz w:val="28"/>
        </w:rPr>
        <w:t>
      "12) уполномоченный орган в области развития агропромышленного комплекса осуществляет государственный ветеринарно-санитарный контроль и надзор, государственный фитосанитарный контроль за физической защитой источников особо опасных вредных организмов;";</w:t>
      </w:r>
    </w:p>
    <w:bookmarkEnd w:id="150"/>
    <w:bookmarkStart w:name="z161" w:id="151"/>
    <w:p>
      <w:pPr>
        <w:spacing w:after="0"/>
        <w:ind w:left="0"/>
        <w:jc w:val="both"/>
      </w:pPr>
      <w:r>
        <w:rPr>
          <w:rFonts w:ascii="Times New Roman"/>
          <w:b w:val="false"/>
          <w:i w:val="false"/>
          <w:color w:val="000000"/>
          <w:sz w:val="28"/>
        </w:rPr>
        <w:t>
      дополнить подпунктом 12-1) следующего содержания:</w:t>
      </w:r>
    </w:p>
    <w:bookmarkEnd w:id="151"/>
    <w:bookmarkStart w:name="z162" w:id="152"/>
    <w:p>
      <w:pPr>
        <w:spacing w:after="0"/>
        <w:ind w:left="0"/>
        <w:jc w:val="both"/>
      </w:pPr>
      <w:r>
        <w:rPr>
          <w:rFonts w:ascii="Times New Roman"/>
          <w:b w:val="false"/>
          <w:i w:val="false"/>
          <w:color w:val="000000"/>
          <w:sz w:val="28"/>
        </w:rPr>
        <w:t>
      "12-1) уполномоченный орган в области охраны и использования водного фонда участвует в организации мониторинга состояния антитеррористической защищенности гидротехнических сооружений;";</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64" w:id="153"/>
    <w:p>
      <w:pPr>
        <w:spacing w:after="0"/>
        <w:ind w:left="0"/>
        <w:jc w:val="both"/>
      </w:pPr>
      <w:r>
        <w:rPr>
          <w:rFonts w:ascii="Times New Roman"/>
          <w:b w:val="false"/>
          <w:i w:val="false"/>
          <w:color w:val="000000"/>
          <w:sz w:val="28"/>
        </w:rPr>
        <w:t>
      "13) уполномоченный государственный орган в области транспорта организует оперативное обеспечение заинтересованных государственных органов информацией, необходимой для решения задач по противодействию терроризму на объектах транспортной инфраструктуры, и обеспечивает в пределах своей компетенции мероприятия по их антитеррористической защищенности;";</w:t>
      </w:r>
    </w:p>
    <w:bookmarkEnd w:id="153"/>
    <w:bookmarkStart w:name="z165" w:id="1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18)</w:t>
      </w:r>
      <w:r>
        <w:rPr>
          <w:rFonts w:ascii="Times New Roman"/>
          <w:b w:val="false"/>
          <w:i w:val="false"/>
          <w:color w:val="000000"/>
          <w:sz w:val="28"/>
        </w:rPr>
        <w:t xml:space="preserve"> слова "в области" заменить словами "в сфере";</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w:t>
      </w:r>
    </w:p>
    <w:bookmarkStart w:name="z167" w:id="155"/>
    <w:p>
      <w:pPr>
        <w:spacing w:after="0"/>
        <w:ind w:left="0"/>
        <w:jc w:val="both"/>
      </w:pPr>
      <w:r>
        <w:rPr>
          <w:rFonts w:ascii="Times New Roman"/>
          <w:b w:val="false"/>
          <w:i w:val="false"/>
          <w:color w:val="000000"/>
          <w:sz w:val="28"/>
        </w:rPr>
        <w:t>
      "19) уполномоченный орган в области образования обеспечивает формирование в обществе антитеррористического сознания путем реализации воспитательных программ в организациях среднего, технического и профессионального, послесреднего, духовного (религиозного) образования, осуществляет межотраслевую координацию по вопросам социальной реабилитации детей, пострадавших от террористической деятельности;";</w:t>
      </w:r>
    </w:p>
    <w:bookmarkEnd w:id="155"/>
    <w:bookmarkStart w:name="z168" w:id="156"/>
    <w:p>
      <w:pPr>
        <w:spacing w:after="0"/>
        <w:ind w:left="0"/>
        <w:jc w:val="both"/>
      </w:pPr>
      <w:r>
        <w:rPr>
          <w:rFonts w:ascii="Times New Roman"/>
          <w:b w:val="false"/>
          <w:i w:val="false"/>
          <w:color w:val="000000"/>
          <w:sz w:val="28"/>
        </w:rPr>
        <w:t>
      дополнить подпунктом 19-1) следующего содержания:</w:t>
      </w:r>
    </w:p>
    <w:bookmarkEnd w:id="156"/>
    <w:bookmarkStart w:name="z169" w:id="157"/>
    <w:p>
      <w:pPr>
        <w:spacing w:after="0"/>
        <w:ind w:left="0"/>
        <w:jc w:val="both"/>
      </w:pPr>
      <w:r>
        <w:rPr>
          <w:rFonts w:ascii="Times New Roman"/>
          <w:b w:val="false"/>
          <w:i w:val="false"/>
          <w:color w:val="000000"/>
          <w:sz w:val="28"/>
        </w:rPr>
        <w:t>
      "19-1) уполномоченный орган в области науки и высшего образования обеспечивает формирование в обществе антитеррористического сознания путем организации факультативных занятий в организациях высшего и (или) послевузовского образования Республики Казахстан, в том числе в духовных (религиозных) организациях образования;";</w:t>
      </w:r>
    </w:p>
    <w:bookmarkEnd w:id="157"/>
    <w:bookmarkStart w:name="z170" w:id="15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10-4</w:t>
      </w:r>
      <w:r>
        <w:rPr>
          <w:rFonts w:ascii="Times New Roman"/>
          <w:b w:val="false"/>
          <w:i w:val="false"/>
          <w:color w:val="000000"/>
          <w:sz w:val="28"/>
        </w:rPr>
        <w:t xml:space="preserve">: </w:t>
      </w:r>
    </w:p>
    <w:bookmarkEnd w:id="158"/>
    <w:bookmarkStart w:name="z171" w:id="159"/>
    <w:p>
      <w:pPr>
        <w:spacing w:after="0"/>
        <w:ind w:left="0"/>
        <w:jc w:val="both"/>
      </w:pPr>
      <w:r>
        <w:rPr>
          <w:rFonts w:ascii="Times New Roman"/>
          <w:b w:val="false"/>
          <w:i w:val="false"/>
          <w:color w:val="000000"/>
          <w:sz w:val="28"/>
        </w:rPr>
        <w:t>
      в заголовке слова "ввоза, издания, изготовления" заменить словами "ввоза, перевозки, издания, изготовления, хранения";</w:t>
      </w:r>
    </w:p>
    <w:bookmarkEnd w:id="159"/>
    <w:bookmarkStart w:name="z172" w:id="160"/>
    <w:p>
      <w:pPr>
        <w:spacing w:after="0"/>
        <w:ind w:left="0"/>
        <w:jc w:val="both"/>
      </w:pPr>
      <w:r>
        <w:rPr>
          <w:rFonts w:ascii="Times New Roman"/>
          <w:b w:val="false"/>
          <w:i w:val="false"/>
          <w:color w:val="000000"/>
          <w:sz w:val="28"/>
        </w:rPr>
        <w:t>
      в пункте 1 слова "ввоз, издание, изготовление" заменить словами "ввоз, перевозка, издание, изготовление, хранение";</w:t>
      </w:r>
    </w:p>
    <w:bookmarkEnd w:id="160"/>
    <w:bookmarkStart w:name="z173" w:id="161"/>
    <w:p>
      <w:pPr>
        <w:spacing w:after="0"/>
        <w:ind w:left="0"/>
        <w:jc w:val="both"/>
      </w:pPr>
      <w:r>
        <w:rPr>
          <w:rFonts w:ascii="Times New Roman"/>
          <w:b w:val="false"/>
          <w:i w:val="false"/>
          <w:color w:val="000000"/>
          <w:sz w:val="28"/>
        </w:rPr>
        <w:t>
      в пункте 2:</w:t>
      </w:r>
    </w:p>
    <w:bookmarkEnd w:id="161"/>
    <w:bookmarkStart w:name="z174" w:id="162"/>
    <w:p>
      <w:pPr>
        <w:spacing w:after="0"/>
        <w:ind w:left="0"/>
        <w:jc w:val="both"/>
      </w:pPr>
      <w:r>
        <w:rPr>
          <w:rFonts w:ascii="Times New Roman"/>
          <w:b w:val="false"/>
          <w:i w:val="false"/>
          <w:color w:val="000000"/>
          <w:sz w:val="28"/>
        </w:rPr>
        <w:t>
      слова "ввозимые, издаваемые, изготавливаемые" заменить словами "ввозимые, перевозимые, издаваемые, изготавливаемые, хранящиеся";</w:t>
      </w:r>
    </w:p>
    <w:bookmarkEnd w:id="162"/>
    <w:bookmarkStart w:name="z175" w:id="163"/>
    <w:p>
      <w:pPr>
        <w:spacing w:after="0"/>
        <w:ind w:left="0"/>
        <w:jc w:val="both"/>
      </w:pPr>
      <w:r>
        <w:rPr>
          <w:rFonts w:ascii="Times New Roman"/>
          <w:b w:val="false"/>
          <w:i w:val="false"/>
          <w:color w:val="000000"/>
          <w:sz w:val="28"/>
        </w:rPr>
        <w:t>
      слова "ввоза, издания, изготовления" заменить словами "ввоза, перевозки, издания, изготовления, хранения";</w:t>
      </w:r>
    </w:p>
    <w:bookmarkEnd w:id="163"/>
    <w:bookmarkStart w:name="z176" w:id="164"/>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статьи 17-1</w:t>
      </w:r>
      <w:r>
        <w:rPr>
          <w:rFonts w:ascii="Times New Roman"/>
          <w:b w:val="false"/>
          <w:i w:val="false"/>
          <w:color w:val="000000"/>
          <w:sz w:val="28"/>
        </w:rPr>
        <w:t xml:space="preserve"> слова "и науки" исключить.</w:t>
      </w:r>
    </w:p>
    <w:bookmarkEnd w:id="164"/>
    <w:bookmarkStart w:name="z177" w:id="16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2005 года "О противодействии экстремизму":</w:t>
      </w:r>
    </w:p>
    <w:bookmarkEnd w:id="165"/>
    <w:bookmarkStart w:name="z178" w:id="1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4 дополнить подпунктами 2-1) и 2-2) следующего содержания: </w:t>
      </w:r>
    </w:p>
    <w:bookmarkEnd w:id="166"/>
    <w:bookmarkStart w:name="z179" w:id="167"/>
    <w:p>
      <w:pPr>
        <w:spacing w:after="0"/>
        <w:ind w:left="0"/>
        <w:jc w:val="both"/>
      </w:pPr>
      <w:r>
        <w:rPr>
          <w:rFonts w:ascii="Times New Roman"/>
          <w:b w:val="false"/>
          <w:i w:val="false"/>
          <w:color w:val="000000"/>
          <w:sz w:val="28"/>
        </w:rPr>
        <w:t>
      "2-1) выявление и устранение причин и условий, способствующих осуществлению экстремизма;</w:t>
      </w:r>
    </w:p>
    <w:bookmarkEnd w:id="167"/>
    <w:bookmarkStart w:name="z180" w:id="168"/>
    <w:p>
      <w:pPr>
        <w:spacing w:after="0"/>
        <w:ind w:left="0"/>
        <w:jc w:val="both"/>
      </w:pPr>
      <w:r>
        <w:rPr>
          <w:rFonts w:ascii="Times New Roman"/>
          <w:b w:val="false"/>
          <w:i w:val="false"/>
          <w:color w:val="000000"/>
          <w:sz w:val="28"/>
        </w:rPr>
        <w:t>
      2-2) выявление, предупреждение и пресечение экстремистских действий, раскрытие и расследование экстремистских преступлений;";</w:t>
      </w:r>
    </w:p>
    <w:bookmarkEnd w:id="168"/>
    <w:bookmarkStart w:name="z181" w:id="16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169"/>
    <w:bookmarkStart w:name="z182" w:id="170"/>
    <w:p>
      <w:pPr>
        <w:spacing w:after="0"/>
        <w:ind w:left="0"/>
        <w:jc w:val="both"/>
      </w:pPr>
      <w:r>
        <w:rPr>
          <w:rFonts w:ascii="Times New Roman"/>
          <w:b w:val="false"/>
          <w:i w:val="false"/>
          <w:color w:val="000000"/>
          <w:sz w:val="28"/>
        </w:rPr>
        <w:t xml:space="preserve">
      дополнить подпунктами 2-1) и 2-2) следующего содержания: </w:t>
      </w:r>
    </w:p>
    <w:bookmarkEnd w:id="170"/>
    <w:bookmarkStart w:name="z183" w:id="171"/>
    <w:p>
      <w:pPr>
        <w:spacing w:after="0"/>
        <w:ind w:left="0"/>
        <w:jc w:val="both"/>
      </w:pPr>
      <w:r>
        <w:rPr>
          <w:rFonts w:ascii="Times New Roman"/>
          <w:b w:val="false"/>
          <w:i w:val="false"/>
          <w:color w:val="000000"/>
          <w:sz w:val="28"/>
        </w:rPr>
        <w:t>
      "2-1) уполномоченный орган в области культуры обеспечивает реализацию мер, направленных на укрепление внутриполитической стабильности и межэтнического согласия в Республике Казахстан;</w:t>
      </w:r>
    </w:p>
    <w:bookmarkEnd w:id="171"/>
    <w:bookmarkStart w:name="z184" w:id="172"/>
    <w:p>
      <w:pPr>
        <w:spacing w:after="0"/>
        <w:ind w:left="0"/>
        <w:jc w:val="both"/>
      </w:pPr>
      <w:r>
        <w:rPr>
          <w:rFonts w:ascii="Times New Roman"/>
          <w:b w:val="false"/>
          <w:i w:val="false"/>
          <w:color w:val="000000"/>
          <w:sz w:val="28"/>
        </w:rPr>
        <w:t>
      2-2) уполномоченный орган в сфере цифровизации осуществляет противодействие экстремизму в сфере цифровизации, в том числе по вопросам обеспечения кибербезопасности;";</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86" w:id="173"/>
    <w:p>
      <w:pPr>
        <w:spacing w:after="0"/>
        <w:ind w:left="0"/>
        <w:jc w:val="both"/>
      </w:pPr>
      <w:r>
        <w:rPr>
          <w:rFonts w:ascii="Times New Roman"/>
          <w:b w:val="false"/>
          <w:i w:val="false"/>
          <w:color w:val="000000"/>
          <w:sz w:val="28"/>
        </w:rPr>
        <w:t>
      "3) уполномоченный орган в области образования обеспечивает утверждение и реализацию в организациях дошкольного, среднего, технического и профессионального, послесреднего, духовного (религиозного) образования воспитательных программ, направленных на формирование у обучающихся и воспитанников невосприятия идей экстремизма, уважения общепризнанных принципов международного права и гуманизма;";</w:t>
      </w:r>
    </w:p>
    <w:bookmarkEnd w:id="173"/>
    <w:bookmarkStart w:name="z187" w:id="174"/>
    <w:p>
      <w:pPr>
        <w:spacing w:after="0"/>
        <w:ind w:left="0"/>
        <w:jc w:val="both"/>
      </w:pPr>
      <w:r>
        <w:rPr>
          <w:rFonts w:ascii="Times New Roman"/>
          <w:b w:val="false"/>
          <w:i w:val="false"/>
          <w:color w:val="000000"/>
          <w:sz w:val="28"/>
        </w:rPr>
        <w:t>
      дополнить подпунктом 3-1) следующего содержания:</w:t>
      </w:r>
    </w:p>
    <w:bookmarkEnd w:id="174"/>
    <w:bookmarkStart w:name="z188" w:id="175"/>
    <w:p>
      <w:pPr>
        <w:spacing w:after="0"/>
        <w:ind w:left="0"/>
        <w:jc w:val="both"/>
      </w:pPr>
      <w:r>
        <w:rPr>
          <w:rFonts w:ascii="Times New Roman"/>
          <w:b w:val="false"/>
          <w:i w:val="false"/>
          <w:color w:val="000000"/>
          <w:sz w:val="28"/>
        </w:rPr>
        <w:t>
      "3-1) уполномоченный орган в области науки и высшего образования обеспечивает утверждение и реализацию в организациях высшего и (или) послевузовского образования, в том числе в духовных (религиозных) организациях образования, воспитательных программ, направленных на формирование у обучающихся и воспитанников невосприятия идей экстремизма, уважения общепризнанных принципов международного права и гуманизма, осуществляет контроль за соблюдением международных договоров Республики Казахстан по вопросам обмена студентами учебных заведений;";</w:t>
      </w:r>
    </w:p>
    <w:bookmarkEnd w:id="175"/>
    <w:bookmarkStart w:name="z189" w:id="17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12</w:t>
      </w:r>
      <w:r>
        <w:rPr>
          <w:rFonts w:ascii="Times New Roman"/>
          <w:b w:val="false"/>
          <w:i w:val="false"/>
          <w:color w:val="000000"/>
          <w:sz w:val="28"/>
        </w:rPr>
        <w:t>:</w:t>
      </w:r>
    </w:p>
    <w:bookmarkEnd w:id="176"/>
    <w:bookmarkStart w:name="z190" w:id="177"/>
    <w:p>
      <w:pPr>
        <w:spacing w:after="0"/>
        <w:ind w:left="0"/>
        <w:jc w:val="both"/>
      </w:pPr>
      <w:r>
        <w:rPr>
          <w:rFonts w:ascii="Times New Roman"/>
          <w:b w:val="false"/>
          <w:i w:val="false"/>
          <w:color w:val="000000"/>
          <w:sz w:val="28"/>
        </w:rPr>
        <w:t>
      в заголовке слова "ввоза, издания, изготовления" заменить словами "ввоза, перевозки, издания, изготовления, хранения";</w:t>
      </w:r>
    </w:p>
    <w:bookmarkEnd w:id="177"/>
    <w:bookmarkStart w:name="z191" w:id="178"/>
    <w:p>
      <w:pPr>
        <w:spacing w:after="0"/>
        <w:ind w:left="0"/>
        <w:jc w:val="both"/>
      </w:pPr>
      <w:r>
        <w:rPr>
          <w:rFonts w:ascii="Times New Roman"/>
          <w:b w:val="false"/>
          <w:i w:val="false"/>
          <w:color w:val="000000"/>
          <w:sz w:val="28"/>
        </w:rPr>
        <w:t>
      в части первой слова "ввоз, издание, изготовление" заменить словами "ввоз, перевозка, издание, изготовление, хранение";</w:t>
      </w:r>
    </w:p>
    <w:bookmarkEnd w:id="178"/>
    <w:bookmarkStart w:name="z192" w:id="179"/>
    <w:p>
      <w:pPr>
        <w:spacing w:after="0"/>
        <w:ind w:left="0"/>
        <w:jc w:val="both"/>
      </w:pPr>
      <w:r>
        <w:rPr>
          <w:rFonts w:ascii="Times New Roman"/>
          <w:b w:val="false"/>
          <w:i w:val="false"/>
          <w:color w:val="000000"/>
          <w:sz w:val="28"/>
        </w:rPr>
        <w:t>
      в части второй:</w:t>
      </w:r>
    </w:p>
    <w:bookmarkEnd w:id="179"/>
    <w:bookmarkStart w:name="z193" w:id="180"/>
    <w:p>
      <w:pPr>
        <w:spacing w:after="0"/>
        <w:ind w:left="0"/>
        <w:jc w:val="both"/>
      </w:pPr>
      <w:r>
        <w:rPr>
          <w:rFonts w:ascii="Times New Roman"/>
          <w:b w:val="false"/>
          <w:i w:val="false"/>
          <w:color w:val="000000"/>
          <w:sz w:val="28"/>
        </w:rPr>
        <w:t>
      слова "ввозимые, издаваемые, изготавливаемые" заменить словами "ввозимые, перевозимые, издаваемые, изготавливаемые, хранящиеся";</w:t>
      </w:r>
    </w:p>
    <w:bookmarkEnd w:id="180"/>
    <w:bookmarkStart w:name="z194" w:id="181"/>
    <w:p>
      <w:pPr>
        <w:spacing w:after="0"/>
        <w:ind w:left="0"/>
        <w:jc w:val="both"/>
      </w:pPr>
      <w:r>
        <w:rPr>
          <w:rFonts w:ascii="Times New Roman"/>
          <w:b w:val="false"/>
          <w:i w:val="false"/>
          <w:color w:val="000000"/>
          <w:sz w:val="28"/>
        </w:rPr>
        <w:t>
      слова "ввоза, издания, изготовления" заменить словами "ввоза, перевозки, издания, изготовления, хранения".</w:t>
      </w:r>
    </w:p>
    <w:bookmarkEnd w:id="181"/>
    <w:bookmarkStart w:name="z195" w:id="18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мая 2010 года "О внешней разведке":</w:t>
      </w:r>
    </w:p>
    <w:bookmarkEnd w:id="182"/>
    <w:bookmarkStart w:name="z196" w:id="18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9-1</w:t>
      </w:r>
      <w:r>
        <w:rPr>
          <w:rFonts w:ascii="Times New Roman"/>
          <w:b w:val="false"/>
          <w:i w:val="false"/>
          <w:color w:val="000000"/>
          <w:sz w:val="28"/>
        </w:rPr>
        <w:t xml:space="preserve"> цифры "9-1)," исключить;</w:t>
      </w:r>
    </w:p>
    <w:bookmarkEnd w:id="183"/>
    <w:bookmarkStart w:name="z197" w:id="1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13 исключить.</w:t>
      </w:r>
    </w:p>
    <w:bookmarkEnd w:id="184"/>
    <w:bookmarkStart w:name="z198" w:id="18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статьи 1 изложить в следующей редакции:</w:t>
      </w:r>
    </w:p>
    <w:bookmarkStart w:name="z200" w:id="186"/>
    <w:p>
      <w:pPr>
        <w:spacing w:after="0"/>
        <w:ind w:left="0"/>
        <w:jc w:val="both"/>
      </w:pPr>
      <w:r>
        <w:rPr>
          <w:rFonts w:ascii="Times New Roman"/>
          <w:b w:val="false"/>
          <w:i w:val="false"/>
          <w:color w:val="000000"/>
          <w:sz w:val="28"/>
        </w:rPr>
        <w:t>
      "2) перевод – освобождение от занимаемой должности для дальнейшего прохождения службы в других правоохранительных или специальных государственных органах Республики Казахстан, Вооруженных Силах Республики Казахстан, других войсках и воинских формированиях без перерыва срока службы;".</w:t>
      </w:r>
    </w:p>
    <w:bookmarkEnd w:id="186"/>
    <w:bookmarkStart w:name="z201" w:id="18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w:t>
      </w:r>
    </w:p>
    <w:bookmarkEnd w:id="187"/>
    <w:bookmarkStart w:name="z202" w:id="1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6 дополнить подпунктом 22) следующего содержания:</w:t>
      </w:r>
    </w:p>
    <w:bookmarkEnd w:id="188"/>
    <w:bookmarkStart w:name="z203" w:id="189"/>
    <w:p>
      <w:pPr>
        <w:spacing w:after="0"/>
        <w:ind w:left="0"/>
        <w:jc w:val="both"/>
      </w:pPr>
      <w:r>
        <w:rPr>
          <w:rFonts w:ascii="Times New Roman"/>
          <w:b w:val="false"/>
          <w:i w:val="false"/>
          <w:color w:val="000000"/>
          <w:sz w:val="28"/>
        </w:rPr>
        <w:t>
      "22) снижение уровня защищенности государственных секретов.";</w:t>
      </w:r>
    </w:p>
    <w:bookmarkEnd w:id="189"/>
    <w:bookmarkStart w:name="z204" w:id="1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пункта 1 статьи 9 изложить в следующей редакции:</w:t>
      </w:r>
    </w:p>
    <w:bookmarkEnd w:id="190"/>
    <w:bookmarkStart w:name="z205" w:id="191"/>
    <w:p>
      <w:pPr>
        <w:spacing w:after="0"/>
        <w:ind w:left="0"/>
        <w:jc w:val="both"/>
      </w:pPr>
      <w:r>
        <w:rPr>
          <w:rFonts w:ascii="Times New Roman"/>
          <w:b w:val="false"/>
          <w:i w:val="false"/>
          <w:color w:val="000000"/>
          <w:sz w:val="28"/>
        </w:rPr>
        <w:t>
      "1) специальные государственные органы Республики Казахстан;".</w:t>
      </w:r>
    </w:p>
    <w:bookmarkEnd w:id="191"/>
    <w:bookmarkStart w:name="z206" w:id="19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w:t>
      </w:r>
    </w:p>
    <w:bookmarkEnd w:id="192"/>
    <w:bookmarkStart w:name="z207" w:id="1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p>
    <w:bookmarkEnd w:id="193"/>
    <w:bookmarkStart w:name="z208" w:id="194"/>
    <w:p>
      <w:pPr>
        <w:spacing w:after="0"/>
        <w:ind w:left="0"/>
        <w:jc w:val="both"/>
      </w:pPr>
      <w:r>
        <w:rPr>
          <w:rFonts w:ascii="Times New Roman"/>
          <w:b w:val="false"/>
          <w:i w:val="false"/>
          <w:color w:val="000000"/>
          <w:sz w:val="28"/>
        </w:rPr>
        <w:t>
      "Статья 1. Основные понятия, используемые в настоящем Законе</w:t>
      </w:r>
    </w:p>
    <w:bookmarkEnd w:id="194"/>
    <w:bookmarkStart w:name="z209" w:id="195"/>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95"/>
    <w:bookmarkStart w:name="z210" w:id="196"/>
    <w:p>
      <w:pPr>
        <w:spacing w:after="0"/>
        <w:ind w:left="0"/>
        <w:jc w:val="both"/>
      </w:pPr>
      <w:r>
        <w:rPr>
          <w:rFonts w:ascii="Times New Roman"/>
          <w:b w:val="false"/>
          <w:i w:val="false"/>
          <w:color w:val="000000"/>
          <w:sz w:val="28"/>
        </w:rPr>
        <w:t>
      1) адъюнкт – сотрудник специального государственного органа, направленный в соответствии с международными договорами на обучение в организацию образования иностранного государства, реализующую образовательные программы послевузовского образования;</w:t>
      </w:r>
    </w:p>
    <w:bookmarkEnd w:id="196"/>
    <w:bookmarkStart w:name="z211" w:id="197"/>
    <w:p>
      <w:pPr>
        <w:spacing w:after="0"/>
        <w:ind w:left="0"/>
        <w:jc w:val="both"/>
      </w:pPr>
      <w:r>
        <w:rPr>
          <w:rFonts w:ascii="Times New Roman"/>
          <w:b w:val="false"/>
          <w:i w:val="false"/>
          <w:color w:val="000000"/>
          <w:sz w:val="28"/>
        </w:rPr>
        <w:t>
      2) специальное звание – знак специального различия, присваиваемый сотруднику специального государственного органа;</w:t>
      </w:r>
    </w:p>
    <w:bookmarkEnd w:id="197"/>
    <w:bookmarkStart w:name="z212" w:id="198"/>
    <w:p>
      <w:pPr>
        <w:spacing w:after="0"/>
        <w:ind w:left="0"/>
        <w:jc w:val="both"/>
      </w:pPr>
      <w:r>
        <w:rPr>
          <w:rFonts w:ascii="Times New Roman"/>
          <w:b w:val="false"/>
          <w:i w:val="false"/>
          <w:color w:val="000000"/>
          <w:sz w:val="28"/>
        </w:rPr>
        <w:t>
      3) специальные сборы – мероприятия по служебно-боевой подготовке сотрудников специальных государственных органов;</w:t>
      </w:r>
    </w:p>
    <w:bookmarkEnd w:id="198"/>
    <w:bookmarkStart w:name="z213" w:id="199"/>
    <w:p>
      <w:pPr>
        <w:spacing w:after="0"/>
        <w:ind w:left="0"/>
        <w:jc w:val="both"/>
      </w:pPr>
      <w:r>
        <w:rPr>
          <w:rFonts w:ascii="Times New Roman"/>
          <w:b w:val="false"/>
          <w:i w:val="false"/>
          <w:color w:val="000000"/>
          <w:sz w:val="28"/>
        </w:rPr>
        <w:t>
      4) специальная форма одежды – установленная законодательством Республики Казахстан форменная одежда (обмундирование) и знаки различия, определяющие принадлежность сотрудников специальных государственных органов к специальным государственным органам;</w:t>
      </w:r>
    </w:p>
    <w:bookmarkEnd w:id="199"/>
    <w:bookmarkStart w:name="z214" w:id="200"/>
    <w:p>
      <w:pPr>
        <w:spacing w:after="0"/>
        <w:ind w:left="0"/>
        <w:jc w:val="both"/>
      </w:pPr>
      <w:r>
        <w:rPr>
          <w:rFonts w:ascii="Times New Roman"/>
          <w:b w:val="false"/>
          <w:i w:val="false"/>
          <w:color w:val="000000"/>
          <w:sz w:val="28"/>
        </w:rPr>
        <w:t>
      5) служба в специальных государственных органах – особый вид государственной службы в специальных государственных органах;</w:t>
      </w:r>
    </w:p>
    <w:bookmarkEnd w:id="200"/>
    <w:bookmarkStart w:name="z215" w:id="201"/>
    <w:p>
      <w:pPr>
        <w:spacing w:after="0"/>
        <w:ind w:left="0"/>
        <w:jc w:val="both"/>
      </w:pPr>
      <w:r>
        <w:rPr>
          <w:rFonts w:ascii="Times New Roman"/>
          <w:b w:val="false"/>
          <w:i w:val="false"/>
          <w:color w:val="000000"/>
          <w:sz w:val="28"/>
        </w:rPr>
        <w:t>
      6) специальный учет специальных государственных органов – система учета и анализа количественных и качественных данных о сотрудниках специальных государственных органов;</w:t>
      </w:r>
    </w:p>
    <w:bookmarkEnd w:id="201"/>
    <w:bookmarkStart w:name="z216" w:id="202"/>
    <w:p>
      <w:pPr>
        <w:spacing w:after="0"/>
        <w:ind w:left="0"/>
        <w:jc w:val="both"/>
      </w:pPr>
      <w:r>
        <w:rPr>
          <w:rFonts w:ascii="Times New Roman"/>
          <w:b w:val="false"/>
          <w:i w:val="false"/>
          <w:color w:val="000000"/>
          <w:sz w:val="28"/>
        </w:rPr>
        <w:t>
      7) сотрудники специального государственного органа (далее – сотрудники) – граждане Республики Казахстан, состоящие на службе в специальных государственных органах, которым присвоено специальное звание;</w:t>
      </w:r>
    </w:p>
    <w:bookmarkEnd w:id="202"/>
    <w:bookmarkStart w:name="z217" w:id="203"/>
    <w:p>
      <w:pPr>
        <w:spacing w:after="0"/>
        <w:ind w:left="0"/>
        <w:jc w:val="both"/>
      </w:pPr>
      <w:r>
        <w:rPr>
          <w:rFonts w:ascii="Times New Roman"/>
          <w:b w:val="false"/>
          <w:i w:val="false"/>
          <w:color w:val="000000"/>
          <w:sz w:val="28"/>
        </w:rPr>
        <w:t>
      8) военные, специальные учебные заведения – организации образования специальных государственных органов, реализующие образовательные программы высшего, послевузовского и дополнительного образования;</w:t>
      </w:r>
    </w:p>
    <w:bookmarkEnd w:id="203"/>
    <w:bookmarkStart w:name="z218" w:id="204"/>
    <w:p>
      <w:pPr>
        <w:spacing w:after="0"/>
        <w:ind w:left="0"/>
        <w:jc w:val="both"/>
      </w:pPr>
      <w:r>
        <w:rPr>
          <w:rFonts w:ascii="Times New Roman"/>
          <w:b w:val="false"/>
          <w:i w:val="false"/>
          <w:color w:val="000000"/>
          <w:sz w:val="28"/>
        </w:rPr>
        <w:t>
      9) выслуга лет – продолжительность нахождения сотрудника на воинской, правоохранительной, государственной фельдъегерской службе, службе в специальных государственных органах и органах гражданской защиты, исчисляемая как в календарном, так и льготном исчислении, а также в иных случаях, предусмотренных законами Республики Казахстан;</w:t>
      </w:r>
    </w:p>
    <w:bookmarkEnd w:id="204"/>
    <w:bookmarkStart w:name="z219" w:id="205"/>
    <w:p>
      <w:pPr>
        <w:spacing w:after="0"/>
        <w:ind w:left="0"/>
        <w:jc w:val="both"/>
      </w:pPr>
      <w:r>
        <w:rPr>
          <w:rFonts w:ascii="Times New Roman"/>
          <w:b w:val="false"/>
          <w:i w:val="false"/>
          <w:color w:val="000000"/>
          <w:sz w:val="28"/>
        </w:rPr>
        <w:t>
      10) высшая аттестационная комиссия – постоянно действующий высший консультативно-совещательный орган, рассматривающий выводы и рекомендации аттестации должностных лиц руководящего состава согласно перечню, определяемому первыми руководителями специальных государственных органов, о соответствии их занимаемым должностям и перспективы их дальнейшего наиболее целесообразного служебного использования, представляемые в порядке обжалования аттестаций сотрудников, не согласных с выводами и рекомендациями аттестационных комиссий, а также аттестаций, вынесенных на рассмотрение Высшей аттестационной комиссии по указанию первого руководителя специального государственного органа;</w:t>
      </w:r>
    </w:p>
    <w:bookmarkEnd w:id="205"/>
    <w:bookmarkStart w:name="z220" w:id="206"/>
    <w:p>
      <w:pPr>
        <w:spacing w:after="0"/>
        <w:ind w:left="0"/>
        <w:jc w:val="both"/>
      </w:pPr>
      <w:r>
        <w:rPr>
          <w:rFonts w:ascii="Times New Roman"/>
          <w:b w:val="false"/>
          <w:i w:val="false"/>
          <w:color w:val="000000"/>
          <w:sz w:val="28"/>
        </w:rPr>
        <w:t>
      11) курсант – сотрудник, обучающийся в военном, специальном учебном заведении или направленный на обучение в соответствии с международными договорами в организацию образования иностранного государства по образовательным программам высшего образования;</w:t>
      </w:r>
    </w:p>
    <w:bookmarkEnd w:id="206"/>
    <w:bookmarkStart w:name="z221" w:id="207"/>
    <w:p>
      <w:pPr>
        <w:spacing w:after="0"/>
        <w:ind w:left="0"/>
        <w:jc w:val="both"/>
      </w:pPr>
      <w:r>
        <w:rPr>
          <w:rFonts w:ascii="Times New Roman"/>
          <w:b w:val="false"/>
          <w:i w:val="false"/>
          <w:color w:val="000000"/>
          <w:sz w:val="28"/>
        </w:rPr>
        <w:t>
      12) учет офицеров запаса органов национальной безопасности Республики Казахстан – система учета и анализа количественных и качественных данных военнообязанных и других мобилизационных ресурсов органов национальной безопасности Республики Казахстан;</w:t>
      </w:r>
    </w:p>
    <w:bookmarkEnd w:id="207"/>
    <w:bookmarkStart w:name="z222" w:id="208"/>
    <w:p>
      <w:pPr>
        <w:spacing w:after="0"/>
        <w:ind w:left="0"/>
        <w:jc w:val="both"/>
      </w:pPr>
      <w:r>
        <w:rPr>
          <w:rFonts w:ascii="Times New Roman"/>
          <w:b w:val="false"/>
          <w:i w:val="false"/>
          <w:color w:val="000000"/>
          <w:sz w:val="28"/>
        </w:rPr>
        <w:t>
      13) запас органов национальной безопасности Республики Казахстан (далее – запас) – сотрудники, уволенные со службы органов национальной безопасности Республики Казахстан (за исключением уволенных по отрицательным мотивам) и состоящие на учете офицеров запаса органов национальной безопасности Республики Казахстан в территориальных органах национальной безопасности Республики Казахстан, предназначенные для доукомплектования, мобилизационного развертывания и восполнения потерь органов национальной безопасности Республики Казахстан в период мобилизации, военного положения или в военное время;</w:t>
      </w:r>
    </w:p>
    <w:bookmarkEnd w:id="208"/>
    <w:bookmarkStart w:name="z223" w:id="209"/>
    <w:p>
      <w:pPr>
        <w:spacing w:after="0"/>
        <w:ind w:left="0"/>
        <w:jc w:val="both"/>
      </w:pPr>
      <w:r>
        <w:rPr>
          <w:rFonts w:ascii="Times New Roman"/>
          <w:b w:val="false"/>
          <w:i w:val="false"/>
          <w:color w:val="000000"/>
          <w:sz w:val="28"/>
        </w:rPr>
        <w:t>
      14) действующий резерв – прохождение службы в особом порядке для выполнения специальных оперативных заданий;</w:t>
      </w:r>
    </w:p>
    <w:bookmarkEnd w:id="209"/>
    <w:bookmarkStart w:name="z224" w:id="210"/>
    <w:p>
      <w:pPr>
        <w:spacing w:after="0"/>
        <w:ind w:left="0"/>
        <w:jc w:val="both"/>
      </w:pPr>
      <w:r>
        <w:rPr>
          <w:rFonts w:ascii="Times New Roman"/>
          <w:b w:val="false"/>
          <w:i w:val="false"/>
          <w:color w:val="000000"/>
          <w:sz w:val="28"/>
        </w:rPr>
        <w:t>
      15) контракт о прохождении службы (далее – контракт) – договор, устанавливающий права, обязанности и ответственность сторон;</w:t>
      </w:r>
    </w:p>
    <w:bookmarkEnd w:id="210"/>
    <w:bookmarkStart w:name="z225" w:id="211"/>
    <w:p>
      <w:pPr>
        <w:spacing w:after="0"/>
        <w:ind w:left="0"/>
        <w:jc w:val="both"/>
      </w:pPr>
      <w:r>
        <w:rPr>
          <w:rFonts w:ascii="Times New Roman"/>
          <w:b w:val="false"/>
          <w:i w:val="false"/>
          <w:color w:val="000000"/>
          <w:sz w:val="28"/>
        </w:rPr>
        <w:t>
      16) магистранты и докторанты – сотрудники, обучающиеся в военных, специальных учебных заведениях по образовательным программам послевузовского образования;</w:t>
      </w:r>
    </w:p>
    <w:bookmarkEnd w:id="211"/>
    <w:bookmarkStart w:name="z226" w:id="212"/>
    <w:p>
      <w:pPr>
        <w:spacing w:after="0"/>
        <w:ind w:left="0"/>
        <w:jc w:val="both"/>
      </w:pPr>
      <w:r>
        <w:rPr>
          <w:rFonts w:ascii="Times New Roman"/>
          <w:b w:val="false"/>
          <w:i w:val="false"/>
          <w:color w:val="000000"/>
          <w:sz w:val="28"/>
        </w:rPr>
        <w:t>
      17) отставка – увольнение сотрудников со службы в специальных государственных органах или исключение с учета офицеров запаса органов национальной безопасности Республики Казахстан, достигших предельного возраста пребывания в запасе, либо лиц, признанных не годными к службе в специальных государственных органах;</w:t>
      </w:r>
    </w:p>
    <w:bookmarkEnd w:id="212"/>
    <w:bookmarkStart w:name="z227" w:id="213"/>
    <w:p>
      <w:pPr>
        <w:spacing w:after="0"/>
        <w:ind w:left="0"/>
        <w:jc w:val="both"/>
      </w:pPr>
      <w:r>
        <w:rPr>
          <w:rFonts w:ascii="Times New Roman"/>
          <w:b w:val="false"/>
          <w:i w:val="false"/>
          <w:color w:val="000000"/>
          <w:sz w:val="28"/>
        </w:rPr>
        <w:t>
      18) полиграфологическое исследование – процедура опроса, заключающаяся в регистрации с помощью специальных датчиков отдельных физиологических реакций человека (дыхания, сердцебиения, сопротивления кожи и так далее);</w:t>
      </w:r>
    </w:p>
    <w:bookmarkEnd w:id="213"/>
    <w:bookmarkStart w:name="z228" w:id="214"/>
    <w:p>
      <w:pPr>
        <w:spacing w:after="0"/>
        <w:ind w:left="0"/>
        <w:jc w:val="both"/>
      </w:pPr>
      <w:r>
        <w:rPr>
          <w:rFonts w:ascii="Times New Roman"/>
          <w:b w:val="false"/>
          <w:i w:val="false"/>
          <w:color w:val="000000"/>
          <w:sz w:val="28"/>
        </w:rPr>
        <w:t>
      19) психофизиологическое освидетельствование – совокупность мероприятий, направленных на всестороннюю оценку индивидуально-психологических и психофизиологических свойств кандидатов на службу, сотрудников и военнослужащих специальных государственных органов;</w:t>
      </w:r>
    </w:p>
    <w:bookmarkEnd w:id="214"/>
    <w:bookmarkStart w:name="z229" w:id="215"/>
    <w:p>
      <w:pPr>
        <w:spacing w:after="0"/>
        <w:ind w:left="0"/>
        <w:jc w:val="both"/>
      </w:pPr>
      <w:r>
        <w:rPr>
          <w:rFonts w:ascii="Times New Roman"/>
          <w:b w:val="false"/>
          <w:i w:val="false"/>
          <w:color w:val="000000"/>
          <w:sz w:val="28"/>
        </w:rPr>
        <w:t>
      20) слушатель – сотрудник, обучающийся в военном, специальном учебном заведении или направленный на обучение в соответствии с международными договорами в организацию образования иностранного государства по образовательным программам дополнительного образования;</w:t>
      </w:r>
    </w:p>
    <w:bookmarkEnd w:id="215"/>
    <w:bookmarkStart w:name="z230" w:id="216"/>
    <w:p>
      <w:pPr>
        <w:spacing w:after="0"/>
        <w:ind w:left="0"/>
        <w:jc w:val="both"/>
      </w:pPr>
      <w:r>
        <w:rPr>
          <w:rFonts w:ascii="Times New Roman"/>
          <w:b w:val="false"/>
          <w:i w:val="false"/>
          <w:color w:val="000000"/>
          <w:sz w:val="28"/>
        </w:rPr>
        <w:t>
      21) уполномоченный руководитель – должностное лицо, которому предоставлено право издавать приказы о заключении контракта, перемещении, освобождении, увольнении, отстранении от должности сотрудников, присвоении, снижении, лишении, восстановлении специального звания (приказы по личному составу), а также назначении, приостановлении и продлении служебного расследования в порядке, установленном настоящим Законом.</w:t>
      </w:r>
    </w:p>
    <w:bookmarkEnd w:id="216"/>
    <w:bookmarkStart w:name="z231" w:id="217"/>
    <w:p>
      <w:pPr>
        <w:spacing w:after="0"/>
        <w:ind w:left="0"/>
        <w:jc w:val="both"/>
      </w:pPr>
      <w:r>
        <w:rPr>
          <w:rFonts w:ascii="Times New Roman"/>
          <w:b w:val="false"/>
          <w:i w:val="false"/>
          <w:color w:val="000000"/>
          <w:sz w:val="28"/>
        </w:rPr>
        <w:t>
      Перечень должностных лиц (уполномоченных руководителей) определяется первым руководителем специального государственного органа;</w:t>
      </w:r>
    </w:p>
    <w:bookmarkEnd w:id="217"/>
    <w:bookmarkStart w:name="z232" w:id="218"/>
    <w:p>
      <w:pPr>
        <w:spacing w:after="0"/>
        <w:ind w:left="0"/>
        <w:jc w:val="both"/>
      </w:pPr>
      <w:r>
        <w:rPr>
          <w:rFonts w:ascii="Times New Roman"/>
          <w:b w:val="false"/>
          <w:i w:val="false"/>
          <w:color w:val="000000"/>
          <w:sz w:val="28"/>
        </w:rPr>
        <w:t>
      22) организационно-штатные мероприятия – комплекс мероприятий по созданию, ликвидации, передислокации, реорганизации и (или) сокращению штатов специального государственного органа, его государственных учреждений и структурных подразделений.";</w:t>
      </w:r>
    </w:p>
    <w:bookmarkEnd w:id="218"/>
    <w:bookmarkStart w:name="z233" w:id="2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3 изложить в следующей редакции:</w:t>
      </w:r>
    </w:p>
    <w:bookmarkEnd w:id="219"/>
    <w:bookmarkStart w:name="z234" w:id="220"/>
    <w:p>
      <w:pPr>
        <w:spacing w:after="0"/>
        <w:ind w:left="0"/>
        <w:jc w:val="both"/>
      </w:pPr>
      <w:r>
        <w:rPr>
          <w:rFonts w:ascii="Times New Roman"/>
          <w:b w:val="false"/>
          <w:i w:val="false"/>
          <w:color w:val="000000"/>
          <w:sz w:val="28"/>
        </w:rPr>
        <w:t>
      "2. К специальным государственным органам относятся органы национальной безопасности и Служба государственной охраны Республики Казахстан.";</w:t>
      </w:r>
    </w:p>
    <w:bookmarkEnd w:id="220"/>
    <w:bookmarkStart w:name="z235" w:id="2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 </w:t>
      </w:r>
    </w:p>
    <w:bookmarkEnd w:id="221"/>
    <w:bookmarkStart w:name="z236" w:id="222"/>
    <w:p>
      <w:pPr>
        <w:spacing w:after="0"/>
        <w:ind w:left="0"/>
        <w:jc w:val="both"/>
      </w:pPr>
      <w:r>
        <w:rPr>
          <w:rFonts w:ascii="Times New Roman"/>
          <w:b w:val="false"/>
          <w:i w:val="false"/>
          <w:color w:val="000000"/>
          <w:sz w:val="28"/>
        </w:rPr>
        <w:t>
      "Статья 5. Принципы деятельности специальных государственных органов</w:t>
      </w:r>
    </w:p>
    <w:bookmarkEnd w:id="222"/>
    <w:bookmarkStart w:name="z237" w:id="223"/>
    <w:p>
      <w:pPr>
        <w:spacing w:after="0"/>
        <w:ind w:left="0"/>
        <w:jc w:val="both"/>
      </w:pPr>
      <w:r>
        <w:rPr>
          <w:rFonts w:ascii="Times New Roman"/>
          <w:b w:val="false"/>
          <w:i w:val="false"/>
          <w:color w:val="000000"/>
          <w:sz w:val="28"/>
        </w:rPr>
        <w:t>
      Принципами деятельности специальных государственных органов являются:</w:t>
      </w:r>
    </w:p>
    <w:bookmarkEnd w:id="223"/>
    <w:bookmarkStart w:name="z238" w:id="224"/>
    <w:p>
      <w:pPr>
        <w:spacing w:after="0"/>
        <w:ind w:left="0"/>
        <w:jc w:val="both"/>
      </w:pPr>
      <w:r>
        <w:rPr>
          <w:rFonts w:ascii="Times New Roman"/>
          <w:b w:val="false"/>
          <w:i w:val="false"/>
          <w:color w:val="000000"/>
          <w:sz w:val="28"/>
        </w:rPr>
        <w:t>
      1) обязательность защиты прав и свобод человека и гражданина, интересов общества и государства от противоправных посягательств;</w:t>
      </w:r>
    </w:p>
    <w:bookmarkEnd w:id="224"/>
    <w:bookmarkStart w:name="z239" w:id="225"/>
    <w:p>
      <w:pPr>
        <w:spacing w:after="0"/>
        <w:ind w:left="0"/>
        <w:jc w:val="both"/>
      </w:pPr>
      <w:r>
        <w:rPr>
          <w:rFonts w:ascii="Times New Roman"/>
          <w:b w:val="false"/>
          <w:i w:val="false"/>
          <w:color w:val="000000"/>
          <w:sz w:val="28"/>
        </w:rPr>
        <w:t xml:space="preserve">
      2) законность; </w:t>
      </w:r>
    </w:p>
    <w:bookmarkEnd w:id="225"/>
    <w:bookmarkStart w:name="z240" w:id="226"/>
    <w:p>
      <w:pPr>
        <w:spacing w:after="0"/>
        <w:ind w:left="0"/>
        <w:jc w:val="both"/>
      </w:pPr>
      <w:r>
        <w:rPr>
          <w:rFonts w:ascii="Times New Roman"/>
          <w:b w:val="false"/>
          <w:i w:val="false"/>
          <w:color w:val="000000"/>
          <w:sz w:val="28"/>
        </w:rPr>
        <w:t>
      3) единство подходов к организации службы в специальных государственных органах;</w:t>
      </w:r>
    </w:p>
    <w:bookmarkEnd w:id="226"/>
    <w:bookmarkStart w:name="z241" w:id="227"/>
    <w:p>
      <w:pPr>
        <w:spacing w:after="0"/>
        <w:ind w:left="0"/>
        <w:jc w:val="both"/>
      </w:pPr>
      <w:r>
        <w:rPr>
          <w:rFonts w:ascii="Times New Roman"/>
          <w:b w:val="false"/>
          <w:i w:val="false"/>
          <w:color w:val="000000"/>
          <w:sz w:val="28"/>
        </w:rPr>
        <w:t>
      4) единоначалие и субординация (подчиненность);</w:t>
      </w:r>
    </w:p>
    <w:bookmarkEnd w:id="227"/>
    <w:bookmarkStart w:name="z242" w:id="228"/>
    <w:p>
      <w:pPr>
        <w:spacing w:after="0"/>
        <w:ind w:left="0"/>
        <w:jc w:val="both"/>
      </w:pPr>
      <w:r>
        <w:rPr>
          <w:rFonts w:ascii="Times New Roman"/>
          <w:b w:val="false"/>
          <w:i w:val="false"/>
          <w:color w:val="000000"/>
          <w:sz w:val="28"/>
        </w:rPr>
        <w:t>
      5) сочетание гласных и негласных методов деятельности;</w:t>
      </w:r>
    </w:p>
    <w:bookmarkEnd w:id="228"/>
    <w:bookmarkStart w:name="z243" w:id="229"/>
    <w:p>
      <w:pPr>
        <w:spacing w:after="0"/>
        <w:ind w:left="0"/>
        <w:jc w:val="both"/>
      </w:pPr>
      <w:r>
        <w:rPr>
          <w:rFonts w:ascii="Times New Roman"/>
          <w:b w:val="false"/>
          <w:i w:val="false"/>
          <w:color w:val="000000"/>
          <w:sz w:val="28"/>
        </w:rPr>
        <w:t>
      6) независимость от деятельности политических партий и иных общественных объединений;</w:t>
      </w:r>
    </w:p>
    <w:bookmarkEnd w:id="229"/>
    <w:bookmarkStart w:name="z244" w:id="230"/>
    <w:p>
      <w:pPr>
        <w:spacing w:after="0"/>
        <w:ind w:left="0"/>
        <w:jc w:val="both"/>
      </w:pPr>
      <w:r>
        <w:rPr>
          <w:rFonts w:ascii="Times New Roman"/>
          <w:b w:val="false"/>
          <w:i w:val="false"/>
          <w:color w:val="000000"/>
          <w:sz w:val="28"/>
        </w:rPr>
        <w:t>
      7) секретность и конспирация;</w:t>
      </w:r>
    </w:p>
    <w:bookmarkEnd w:id="230"/>
    <w:bookmarkStart w:name="z245" w:id="231"/>
    <w:p>
      <w:pPr>
        <w:spacing w:after="0"/>
        <w:ind w:left="0"/>
        <w:jc w:val="both"/>
      </w:pPr>
      <w:r>
        <w:rPr>
          <w:rFonts w:ascii="Times New Roman"/>
          <w:b w:val="false"/>
          <w:i w:val="false"/>
          <w:color w:val="000000"/>
          <w:sz w:val="28"/>
        </w:rPr>
        <w:t xml:space="preserve">
      8) патриотизм; </w:t>
      </w:r>
    </w:p>
    <w:bookmarkEnd w:id="231"/>
    <w:bookmarkStart w:name="z246" w:id="232"/>
    <w:p>
      <w:pPr>
        <w:spacing w:after="0"/>
        <w:ind w:left="0"/>
        <w:jc w:val="both"/>
      </w:pPr>
      <w:r>
        <w:rPr>
          <w:rFonts w:ascii="Times New Roman"/>
          <w:b w:val="false"/>
          <w:i w:val="false"/>
          <w:color w:val="000000"/>
          <w:sz w:val="28"/>
        </w:rPr>
        <w:t>
      9) меритократия.";</w:t>
      </w:r>
    </w:p>
    <w:bookmarkEnd w:id="232"/>
    <w:bookmarkStart w:name="z247" w:id="23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w:t>
      </w:r>
      <w:r>
        <w:rPr>
          <w:rFonts w:ascii="Times New Roman"/>
          <w:b w:val="false"/>
          <w:i w:val="false"/>
          <w:color w:val="000000"/>
          <w:sz w:val="28"/>
        </w:rPr>
        <w:t>:</w:t>
      </w:r>
    </w:p>
    <w:bookmarkEnd w:id="233"/>
    <w:bookmarkStart w:name="z248" w:id="234"/>
    <w:p>
      <w:pPr>
        <w:spacing w:after="0"/>
        <w:ind w:left="0"/>
        <w:jc w:val="both"/>
      </w:pPr>
      <w:r>
        <w:rPr>
          <w:rFonts w:ascii="Times New Roman"/>
          <w:b w:val="false"/>
          <w:i w:val="false"/>
          <w:color w:val="000000"/>
          <w:sz w:val="28"/>
        </w:rPr>
        <w:t>
      части вторую, третью и четвертую изложить в следующей редакции:</w:t>
      </w:r>
    </w:p>
    <w:bookmarkEnd w:id="234"/>
    <w:bookmarkStart w:name="z249" w:id="235"/>
    <w:p>
      <w:pPr>
        <w:spacing w:after="0"/>
        <w:ind w:left="0"/>
        <w:jc w:val="both"/>
      </w:pPr>
      <w:r>
        <w:rPr>
          <w:rFonts w:ascii="Times New Roman"/>
          <w:b w:val="false"/>
          <w:i w:val="false"/>
          <w:color w:val="000000"/>
          <w:sz w:val="28"/>
        </w:rPr>
        <w:t xml:space="preserve">
      "Военнослужащие органов национальной безопасности Республики Казахстан проходят воинскую службу в соответствии с законодательством Республики Казахстан о воинской службе и статусе военнослужащих с учетом особенностей, предусмотренных </w:t>
      </w:r>
      <w:r>
        <w:rPr>
          <w:rFonts w:ascii="Times New Roman"/>
          <w:b w:val="false"/>
          <w:i w:val="false"/>
          <w:color w:val="000000"/>
          <w:sz w:val="28"/>
        </w:rPr>
        <w:t>статьями 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(за исключением </w:t>
      </w:r>
      <w:r>
        <w:rPr>
          <w:rFonts w:ascii="Times New Roman"/>
          <w:b w:val="false"/>
          <w:i w:val="false"/>
          <w:color w:val="000000"/>
          <w:sz w:val="28"/>
        </w:rPr>
        <w:t>пункта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24, </w:t>
      </w:r>
      <w:r>
        <w:rPr>
          <w:rFonts w:ascii="Times New Roman"/>
          <w:b w:val="false"/>
          <w:i w:val="false"/>
          <w:color w:val="000000"/>
          <w:sz w:val="28"/>
        </w:rPr>
        <w:t>30</w:t>
      </w:r>
      <w:r>
        <w:rPr>
          <w:rFonts w:ascii="Times New Roman"/>
          <w:b w:val="false"/>
          <w:i w:val="false"/>
          <w:color w:val="000000"/>
          <w:sz w:val="28"/>
        </w:rPr>
        <w:t xml:space="preserve"> (за исключением </w:t>
      </w:r>
      <w:r>
        <w:rPr>
          <w:rFonts w:ascii="Times New Roman"/>
          <w:b w:val="false"/>
          <w:i w:val="false"/>
          <w:color w:val="000000"/>
          <w:sz w:val="28"/>
        </w:rPr>
        <w:t>подпункта 1)</w:t>
      </w:r>
      <w:r>
        <w:rPr>
          <w:rFonts w:ascii="Times New Roman"/>
          <w:b w:val="false"/>
          <w:i w:val="false"/>
          <w:color w:val="000000"/>
          <w:sz w:val="28"/>
        </w:rPr>
        <w:t xml:space="preserve"> пункта 8),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(за исключением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(за исключением </w:t>
      </w:r>
      <w:r>
        <w:rPr>
          <w:rFonts w:ascii="Times New Roman"/>
          <w:b w:val="false"/>
          <w:i w:val="false"/>
          <w:color w:val="000000"/>
          <w:sz w:val="28"/>
        </w:rPr>
        <w:t>подпункта 2)</w:t>
      </w:r>
      <w:r>
        <w:rPr>
          <w:rFonts w:ascii="Times New Roman"/>
          <w:b w:val="false"/>
          <w:i w:val="false"/>
          <w:color w:val="000000"/>
          <w:sz w:val="28"/>
        </w:rPr>
        <w:t xml:space="preserve"> пункта 4), </w:t>
      </w:r>
      <w:r>
        <w:rPr>
          <w:rFonts w:ascii="Times New Roman"/>
          <w:b w:val="false"/>
          <w:i w:val="false"/>
          <w:color w:val="000000"/>
          <w:sz w:val="28"/>
        </w:rPr>
        <w:t>79</w:t>
      </w:r>
      <w:r>
        <w:rPr>
          <w:rFonts w:ascii="Times New Roman"/>
          <w:b w:val="false"/>
          <w:i w:val="false"/>
          <w:color w:val="000000"/>
          <w:sz w:val="28"/>
        </w:rPr>
        <w:t xml:space="preserve"> (за исключением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(за исключением пункта 4-2) настоящего Закона.</w:t>
      </w:r>
    </w:p>
    <w:bookmarkEnd w:id="235"/>
    <w:bookmarkStart w:name="z250" w:id="236"/>
    <w:p>
      <w:pPr>
        <w:spacing w:after="0"/>
        <w:ind w:left="0"/>
        <w:jc w:val="both"/>
      </w:pPr>
      <w:r>
        <w:rPr>
          <w:rFonts w:ascii="Times New Roman"/>
          <w:b w:val="false"/>
          <w:i w:val="false"/>
          <w:color w:val="000000"/>
          <w:sz w:val="28"/>
        </w:rPr>
        <w:t xml:space="preserve">
      Воинская служба военнослужащих срочной воинской службы в Службе государственной охраны Республики Казахстан регулируется законодательством Республики Казахстан о воинской службе и статусе военнослужащих с особенностями, предусмотренными </w:t>
      </w:r>
      <w:r>
        <w:rPr>
          <w:rFonts w:ascii="Times New Roman"/>
          <w:b w:val="false"/>
          <w:i w:val="false"/>
          <w:color w:val="000000"/>
          <w:sz w:val="28"/>
        </w:rPr>
        <w:t>статьями 7</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24 и </w:t>
      </w:r>
      <w:r>
        <w:rPr>
          <w:rFonts w:ascii="Times New Roman"/>
          <w:b w:val="false"/>
          <w:i w:val="false"/>
          <w:color w:val="000000"/>
          <w:sz w:val="28"/>
        </w:rPr>
        <w:t>34</w:t>
      </w:r>
      <w:r>
        <w:rPr>
          <w:rFonts w:ascii="Times New Roman"/>
          <w:b w:val="false"/>
          <w:i w:val="false"/>
          <w:color w:val="000000"/>
          <w:sz w:val="28"/>
        </w:rPr>
        <w:t xml:space="preserve"> настоящего Закона.</w:t>
      </w:r>
    </w:p>
    <w:bookmarkEnd w:id="236"/>
    <w:bookmarkStart w:name="z251" w:id="237"/>
    <w:p>
      <w:pPr>
        <w:spacing w:after="0"/>
        <w:ind w:left="0"/>
        <w:jc w:val="both"/>
      </w:pPr>
      <w:r>
        <w:rPr>
          <w:rFonts w:ascii="Times New Roman"/>
          <w:b w:val="false"/>
          <w:i w:val="false"/>
          <w:color w:val="000000"/>
          <w:sz w:val="28"/>
        </w:rPr>
        <w:t xml:space="preserve">
      Воинская служба военнослужащих, проходящих воинскую службу по контракту в Службе государственной охраны Республики Казахстан, регулируется законодательством Республики Казахстан о воинской службе и статусе военнослужащих с особенностями, предусмотренными </w:t>
      </w:r>
      <w:r>
        <w:rPr>
          <w:rFonts w:ascii="Times New Roman"/>
          <w:b w:val="false"/>
          <w:i w:val="false"/>
          <w:color w:val="000000"/>
          <w:sz w:val="28"/>
        </w:rPr>
        <w:t>главами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4 (за исключением </w:t>
      </w:r>
      <w:r>
        <w:rPr>
          <w:rFonts w:ascii="Times New Roman"/>
          <w:b w:val="false"/>
          <w:i w:val="false"/>
          <w:color w:val="000000"/>
          <w:sz w:val="28"/>
        </w:rPr>
        <w:t>статей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настоящего Закона.";</w:t>
      </w:r>
    </w:p>
    <w:bookmarkEnd w:id="237"/>
    <w:bookmarkStart w:name="z252" w:id="238"/>
    <w:p>
      <w:pPr>
        <w:spacing w:after="0"/>
        <w:ind w:left="0"/>
        <w:jc w:val="both"/>
      </w:pPr>
      <w:r>
        <w:rPr>
          <w:rFonts w:ascii="Times New Roman"/>
          <w:b w:val="false"/>
          <w:i w:val="false"/>
          <w:color w:val="000000"/>
          <w:sz w:val="28"/>
        </w:rPr>
        <w:t>
      дополнить частью шестой следующего содержания:</w:t>
      </w:r>
    </w:p>
    <w:bookmarkEnd w:id="238"/>
    <w:bookmarkStart w:name="z253" w:id="239"/>
    <w:p>
      <w:pPr>
        <w:spacing w:after="0"/>
        <w:ind w:left="0"/>
        <w:jc w:val="both"/>
      </w:pPr>
      <w:r>
        <w:rPr>
          <w:rFonts w:ascii="Times New Roman"/>
          <w:b w:val="false"/>
          <w:i w:val="false"/>
          <w:color w:val="000000"/>
          <w:sz w:val="28"/>
        </w:rPr>
        <w:t xml:space="preserve">
      "Отдельные нормы </w:t>
      </w:r>
      <w:r>
        <w:rPr>
          <w:rFonts w:ascii="Times New Roman"/>
          <w:b w:val="false"/>
          <w:i w:val="false"/>
          <w:color w:val="000000"/>
          <w:sz w:val="28"/>
        </w:rPr>
        <w:t>статей 7</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настоящего Закона об условиях зачисления на службу, о социальном обеспечении сотрудников распространяются на граждан Республики Казахстан, зачисляемых на службу в специальные государственные органы, их супругов и близких родственников, граждан Республики Казахстан, уволенных со службы в специальных государственных органах (за исключением уволенных по отрицательным мотивам, служебному несоответствию, выявившемуся по итогам аттестации), а также членов семей сотрудников, которые погибли (умерли), пропали без вести в период прохождения службы в специальных государственных органах или которым установлена инвалидность при прохождении службы в специальных государственных органах.";</w:t>
      </w:r>
    </w:p>
    <w:bookmarkEnd w:id="239"/>
    <w:bookmarkStart w:name="z254" w:id="24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7</w:t>
      </w:r>
      <w:r>
        <w:rPr>
          <w:rFonts w:ascii="Times New Roman"/>
          <w:b w:val="false"/>
          <w:i w:val="false"/>
          <w:color w:val="000000"/>
          <w:sz w:val="28"/>
        </w:rPr>
        <w:t>:</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Start w:name="z256" w:id="241"/>
    <w:p>
      <w:pPr>
        <w:spacing w:after="0"/>
        <w:ind w:left="0"/>
        <w:jc w:val="both"/>
      </w:pPr>
      <w:r>
        <w:rPr>
          <w:rFonts w:ascii="Times New Roman"/>
          <w:b w:val="false"/>
          <w:i w:val="false"/>
          <w:color w:val="000000"/>
          <w:sz w:val="28"/>
        </w:rPr>
        <w:t>
      часть первую после слов "предельного возраста по" дополнить словом "специальным";</w:t>
      </w:r>
    </w:p>
    <w:bookmarkEnd w:id="241"/>
    <w:bookmarkStart w:name="z257" w:id="242"/>
    <w:p>
      <w:pPr>
        <w:spacing w:after="0"/>
        <w:ind w:left="0"/>
        <w:jc w:val="both"/>
      </w:pPr>
      <w:r>
        <w:rPr>
          <w:rFonts w:ascii="Times New Roman"/>
          <w:b w:val="false"/>
          <w:i w:val="false"/>
          <w:color w:val="000000"/>
          <w:sz w:val="28"/>
        </w:rPr>
        <w:t>
      части вторую и третью исключить;</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части первой пункта 2 слово "выполнению" заменить словом "исполнению";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отношении кандидата на службу, его супруга (супруги), а также его близких родственников, указанных в </w:t>
      </w:r>
      <w:r>
        <w:rPr>
          <w:rFonts w:ascii="Times New Roman"/>
          <w:b w:val="false"/>
          <w:i w:val="false"/>
          <w:color w:val="000000"/>
          <w:sz w:val="28"/>
        </w:rPr>
        <w:t>подпункте 11)</w:t>
      </w:r>
      <w:r>
        <w:rPr>
          <w:rFonts w:ascii="Times New Roman"/>
          <w:b w:val="false"/>
          <w:i w:val="false"/>
          <w:color w:val="000000"/>
          <w:sz w:val="28"/>
        </w:rPr>
        <w:t xml:space="preserve"> части первой пункта 2 настоящей статьи, проводится специальная проверка.";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8</w:t>
      </w:r>
      <w:r>
        <w:rPr>
          <w:rFonts w:ascii="Times New Roman"/>
          <w:b w:val="false"/>
          <w:i w:val="false"/>
          <w:color w:val="000000"/>
          <w:sz w:val="28"/>
        </w:rPr>
        <w:t>:</w:t>
      </w:r>
    </w:p>
    <w:bookmarkStart w:name="z262" w:id="243"/>
    <w:p>
      <w:pPr>
        <w:spacing w:after="0"/>
        <w:ind w:left="0"/>
        <w:jc w:val="both"/>
      </w:pPr>
      <w:r>
        <w:rPr>
          <w:rFonts w:ascii="Times New Roman"/>
          <w:b w:val="false"/>
          <w:i w:val="false"/>
          <w:color w:val="000000"/>
          <w:sz w:val="28"/>
        </w:rPr>
        <w:t>
      заголовок после слова "Отбор" дополнить словом ", проверка";</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после слов "по отбору" дополнить словом ", проверке";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9</w:t>
      </w:r>
      <w:r>
        <w:rPr>
          <w:rFonts w:ascii="Times New Roman"/>
          <w:b w:val="false"/>
          <w:i w:val="false"/>
          <w:color w:val="000000"/>
          <w:sz w:val="28"/>
        </w:rPr>
        <w:t xml:space="preserve"> дополнить пунктом 8 следующего содержания:</w:t>
      </w:r>
    </w:p>
    <w:bookmarkStart w:name="z265" w:id="244"/>
    <w:p>
      <w:pPr>
        <w:spacing w:after="0"/>
        <w:ind w:left="0"/>
        <w:jc w:val="both"/>
      </w:pPr>
      <w:r>
        <w:rPr>
          <w:rFonts w:ascii="Times New Roman"/>
          <w:b w:val="false"/>
          <w:i w:val="false"/>
          <w:color w:val="000000"/>
          <w:sz w:val="28"/>
        </w:rPr>
        <w:t>
      "8. В случае перемещения военнослужащего органов национальной безопасности Республики Казахстан на должность сотрудника органов национальной безопасности Республики Казахстан с ним заключается новый контракт на срок, равный оставшемуся сроку предыдущего контракта, и наоборот.";</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"специальных государственных органов по направлению кадровых органов" заменить словами "по направлению кадровых подразделений";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69" w:id="245"/>
    <w:p>
      <w:pPr>
        <w:spacing w:after="0"/>
        <w:ind w:left="0"/>
        <w:jc w:val="both"/>
      </w:pPr>
      <w:r>
        <w:rPr>
          <w:rFonts w:ascii="Times New Roman"/>
          <w:b w:val="false"/>
          <w:i w:val="false"/>
          <w:color w:val="000000"/>
          <w:sz w:val="28"/>
        </w:rPr>
        <w:t>
      "3. Поступление граждан Республики Казахстан в военные, специальные учебные заведения осуществляется на конкурсной основе в соответствии с правилами приема в военные, специальные учебные заведения, реализующие образовательные программы соответствующего уровня, утверждаемыми Председателем Комитета национальной безопасности Республики Казахстан.";</w:t>
      </w:r>
    </w:p>
    <w:bookmarkEnd w:id="245"/>
    <w:bookmarkStart w:name="z270" w:id="246"/>
    <w:p>
      <w:pPr>
        <w:spacing w:after="0"/>
        <w:ind w:left="0"/>
        <w:jc w:val="both"/>
      </w:pPr>
      <w:r>
        <w:rPr>
          <w:rFonts w:ascii="Times New Roman"/>
          <w:b w:val="false"/>
          <w:i w:val="false"/>
          <w:color w:val="000000"/>
          <w:sz w:val="28"/>
        </w:rPr>
        <w:t>
      дополнить пунктом 3-1 следующего содержания:</w:t>
      </w:r>
    </w:p>
    <w:bookmarkEnd w:id="246"/>
    <w:bookmarkStart w:name="z271" w:id="247"/>
    <w:p>
      <w:pPr>
        <w:spacing w:after="0"/>
        <w:ind w:left="0"/>
        <w:jc w:val="both"/>
      </w:pPr>
      <w:r>
        <w:rPr>
          <w:rFonts w:ascii="Times New Roman"/>
          <w:b w:val="false"/>
          <w:i w:val="false"/>
          <w:color w:val="000000"/>
          <w:sz w:val="28"/>
        </w:rPr>
        <w:t>
      "3-1. При проведении конкурса на зачисление в военные, специальные учебные заведения в случае равенства баллов преимущественное право в последующей очередности имеют:</w:t>
      </w:r>
    </w:p>
    <w:bookmarkEnd w:id="247"/>
    <w:bookmarkStart w:name="z272" w:id="248"/>
    <w:p>
      <w:pPr>
        <w:spacing w:after="0"/>
        <w:ind w:left="0"/>
        <w:jc w:val="both"/>
      </w:pPr>
      <w:r>
        <w:rPr>
          <w:rFonts w:ascii="Times New Roman"/>
          <w:b w:val="false"/>
          <w:i w:val="false"/>
          <w:color w:val="000000"/>
          <w:sz w:val="28"/>
        </w:rPr>
        <w:t>
      1) дети-сироты и дети, оставшиеся без попечения родителей;</w:t>
      </w:r>
    </w:p>
    <w:bookmarkEnd w:id="248"/>
    <w:bookmarkStart w:name="z273" w:id="249"/>
    <w:p>
      <w:pPr>
        <w:spacing w:after="0"/>
        <w:ind w:left="0"/>
        <w:jc w:val="both"/>
      </w:pPr>
      <w:r>
        <w:rPr>
          <w:rFonts w:ascii="Times New Roman"/>
          <w:b w:val="false"/>
          <w:i w:val="false"/>
          <w:color w:val="000000"/>
          <w:sz w:val="28"/>
        </w:rPr>
        <w:t>
      2) граждане Республики Казахстан, прошедшие допризывную подготовку в качестве жас сарбазов, жас айбынов в течение периода не менее двух лет;</w:t>
      </w:r>
    </w:p>
    <w:bookmarkEnd w:id="249"/>
    <w:bookmarkStart w:name="z274" w:id="250"/>
    <w:p>
      <w:pPr>
        <w:spacing w:after="0"/>
        <w:ind w:left="0"/>
        <w:jc w:val="both"/>
      </w:pPr>
      <w:r>
        <w:rPr>
          <w:rFonts w:ascii="Times New Roman"/>
          <w:b w:val="false"/>
          <w:i w:val="false"/>
          <w:color w:val="000000"/>
          <w:sz w:val="28"/>
        </w:rPr>
        <w:t>
      3) дети сотрудников, имеющих выслугу не менее пятнадцати лет, а также лиц, уволенных со службы с выслугой двадцать и более лет, за исключением лиц, уволенных по отрицательным мотивам;</w:t>
      </w:r>
    </w:p>
    <w:bookmarkEnd w:id="250"/>
    <w:bookmarkStart w:name="z275" w:id="251"/>
    <w:p>
      <w:pPr>
        <w:spacing w:after="0"/>
        <w:ind w:left="0"/>
        <w:jc w:val="both"/>
      </w:pPr>
      <w:r>
        <w:rPr>
          <w:rFonts w:ascii="Times New Roman"/>
          <w:b w:val="false"/>
          <w:i w:val="false"/>
          <w:color w:val="000000"/>
          <w:sz w:val="28"/>
        </w:rPr>
        <w:t>
      4) лица, награжденные знаком "Алтын белгі";</w:t>
      </w:r>
    </w:p>
    <w:bookmarkEnd w:id="251"/>
    <w:bookmarkStart w:name="z276" w:id="252"/>
    <w:p>
      <w:pPr>
        <w:spacing w:after="0"/>
        <w:ind w:left="0"/>
        <w:jc w:val="both"/>
      </w:pPr>
      <w:r>
        <w:rPr>
          <w:rFonts w:ascii="Times New Roman"/>
          <w:b w:val="false"/>
          <w:i w:val="false"/>
          <w:color w:val="000000"/>
          <w:sz w:val="28"/>
        </w:rPr>
        <w:t>
      5) победители международных олимпиад и конкурсов научных проектов (научных соревнований) по общеобразовательным предметам последних трех лет, награжденные дипломами первой, второй и третьей степеней, международных и республиканских конкурсов исполнителей и спортивных соревнований, награжденные дипломами первой, второй и третьей степеней,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текущего учебного года, награжденные дипломами первой, второй и третьей степеней, при условии соответствия выбранной ими специальности предмету олимпиады, конкурса или спортивного соревнования.";</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 </w:t>
      </w:r>
    </w:p>
    <w:bookmarkStart w:name="z278" w:id="253"/>
    <w:p>
      <w:pPr>
        <w:spacing w:after="0"/>
        <w:ind w:left="0"/>
        <w:jc w:val="both"/>
      </w:pPr>
      <w:r>
        <w:rPr>
          <w:rFonts w:ascii="Times New Roman"/>
          <w:b w:val="false"/>
          <w:i w:val="false"/>
          <w:color w:val="000000"/>
          <w:sz w:val="28"/>
        </w:rPr>
        <w:t>
      "Статья 11. Требования к замещению должностей сотрудников</w:t>
      </w:r>
    </w:p>
    <w:bookmarkEnd w:id="253"/>
    <w:bookmarkStart w:name="z279" w:id="254"/>
    <w:p>
      <w:pPr>
        <w:spacing w:after="0"/>
        <w:ind w:left="0"/>
        <w:jc w:val="both"/>
      </w:pPr>
      <w:r>
        <w:rPr>
          <w:rFonts w:ascii="Times New Roman"/>
          <w:b w:val="false"/>
          <w:i w:val="false"/>
          <w:color w:val="000000"/>
          <w:sz w:val="28"/>
        </w:rPr>
        <w:t>
      На должности сотрудников назначаются граждане Республики Казахстан, соответствующие квалификационным требованиям к категориям должностей специального государственного органа, утверждаемым первым руководителем специального государственного органа.";</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заголовок</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статьи 12 изложить в следующей редакции:</w:t>
      </w:r>
    </w:p>
    <w:bookmarkStart w:name="z281" w:id="255"/>
    <w:p>
      <w:pPr>
        <w:spacing w:after="0"/>
        <w:ind w:left="0"/>
        <w:jc w:val="both"/>
      </w:pPr>
      <w:r>
        <w:rPr>
          <w:rFonts w:ascii="Times New Roman"/>
          <w:b w:val="false"/>
          <w:i w:val="false"/>
          <w:color w:val="000000"/>
          <w:sz w:val="28"/>
        </w:rPr>
        <w:t>
      "Статья 12. Профессиональная подготовка, переподготовка и повышение квалификации сотрудников</w:t>
      </w:r>
    </w:p>
    <w:bookmarkEnd w:id="255"/>
    <w:bookmarkStart w:name="z282" w:id="256"/>
    <w:p>
      <w:pPr>
        <w:spacing w:after="0"/>
        <w:ind w:left="0"/>
        <w:jc w:val="both"/>
      </w:pPr>
      <w:r>
        <w:rPr>
          <w:rFonts w:ascii="Times New Roman"/>
          <w:b w:val="false"/>
          <w:i w:val="false"/>
          <w:color w:val="000000"/>
          <w:sz w:val="28"/>
        </w:rPr>
        <w:t>
      1. Профессиональная подготовка, переподготовка и повышение квалификации сотрудников осуществляются в военных, специальных учебных заведениях и учебных центрах специальных государственных органов, а также в других организациях образования Республики Казахстан и иностранных государств.";</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13 изложить в следующей редакции:</w:t>
      </w:r>
    </w:p>
    <w:bookmarkStart w:name="z284" w:id="257"/>
    <w:p>
      <w:pPr>
        <w:spacing w:after="0"/>
        <w:ind w:left="0"/>
        <w:jc w:val="both"/>
      </w:pPr>
      <w:r>
        <w:rPr>
          <w:rFonts w:ascii="Times New Roman"/>
          <w:b w:val="false"/>
          <w:i w:val="false"/>
          <w:color w:val="000000"/>
          <w:sz w:val="28"/>
        </w:rPr>
        <w:t>
      "1. Присягу приносят сотрудники, поступившие на службу в специальные государственные органы, ранее не приносившие военную присягу или присягу сотрудника.";</w:t>
      </w:r>
    </w:p>
    <w:bookmarkEnd w:id="257"/>
    <w:bookmarkStart w:name="z285" w:id="258"/>
    <w:p>
      <w:pPr>
        <w:spacing w:after="0"/>
        <w:ind w:left="0"/>
        <w:jc w:val="both"/>
      </w:pPr>
      <w:r>
        <w:rPr>
          <w:rFonts w:ascii="Times New Roman"/>
          <w:b w:val="false"/>
          <w:i w:val="false"/>
          <w:color w:val="000000"/>
          <w:sz w:val="28"/>
        </w:rPr>
        <w:t>
      "3. Ответственность за своевременное принесение присяги сотрудниками, организация и учет ее принесения возлагаются на руководителей подразделений и кадровые подразделения специальных государственных органов.";</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p>
    <w:bookmarkStart w:name="z287" w:id="259"/>
    <w:p>
      <w:pPr>
        <w:spacing w:after="0"/>
        <w:ind w:left="0"/>
        <w:jc w:val="both"/>
      </w:pPr>
      <w:r>
        <w:rPr>
          <w:rFonts w:ascii="Times New Roman"/>
          <w:b w:val="false"/>
          <w:i w:val="false"/>
          <w:color w:val="000000"/>
          <w:sz w:val="28"/>
        </w:rPr>
        <w:t>
      "Статья 14. Профессиональная адаптация сотрудников, поступивших на службу в специальные государственные органы</w:t>
      </w:r>
    </w:p>
    <w:bookmarkEnd w:id="259"/>
    <w:bookmarkStart w:name="z288" w:id="260"/>
    <w:p>
      <w:pPr>
        <w:spacing w:after="0"/>
        <w:ind w:left="0"/>
        <w:jc w:val="both"/>
      </w:pPr>
      <w:r>
        <w:rPr>
          <w:rFonts w:ascii="Times New Roman"/>
          <w:b w:val="false"/>
          <w:i w:val="false"/>
          <w:color w:val="000000"/>
          <w:sz w:val="28"/>
        </w:rPr>
        <w:t>
      Сотрудники, поступившие на службу в специальные государственные органы, проходят адаптацию к оперативно-служебной деятельности подразделения.</w:t>
      </w:r>
    </w:p>
    <w:bookmarkEnd w:id="260"/>
    <w:bookmarkStart w:name="z289" w:id="261"/>
    <w:p>
      <w:pPr>
        <w:spacing w:after="0"/>
        <w:ind w:left="0"/>
        <w:jc w:val="both"/>
      </w:pPr>
      <w:r>
        <w:rPr>
          <w:rFonts w:ascii="Times New Roman"/>
          <w:b w:val="false"/>
          <w:i w:val="false"/>
          <w:color w:val="000000"/>
          <w:sz w:val="28"/>
        </w:rPr>
        <w:t>
      Порядок организации работы по адаптации сотрудников, поступивших на службу в специальные государственные органы, определяется первым руководителем специального государственного органа.";</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15</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Start w:name="z292" w:id="262"/>
    <w:p>
      <w:pPr>
        <w:spacing w:after="0"/>
        <w:ind w:left="0"/>
        <w:jc w:val="both"/>
      </w:pPr>
      <w:r>
        <w:rPr>
          <w:rFonts w:ascii="Times New Roman"/>
          <w:b w:val="false"/>
          <w:i w:val="false"/>
          <w:color w:val="000000"/>
          <w:sz w:val="28"/>
        </w:rPr>
        <w:t>
      "Статус сотрудника гражданин Республики Казахстан приобретает со дня поступления на службу и утрачивает его со дня исключения из списков личного состава специального государственного органа.";</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294" w:id="263"/>
    <w:p>
      <w:pPr>
        <w:spacing w:after="0"/>
        <w:ind w:left="0"/>
        <w:jc w:val="both"/>
      </w:pPr>
      <w:r>
        <w:rPr>
          <w:rFonts w:ascii="Times New Roman"/>
          <w:b w:val="false"/>
          <w:i w:val="false"/>
          <w:color w:val="000000"/>
          <w:sz w:val="28"/>
        </w:rPr>
        <w:t>
      "2. Требования сотрудников, предусмотренные законами Республики Казахстан, обязательны для исполнения всеми физическими и юридическими лицами, а также должностными лицами.";</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"при выполнении возложенных на них обязанностей" заменить словами "при исполнении служебных обязанностей";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97" w:id="264"/>
    <w:p>
      <w:pPr>
        <w:spacing w:after="0"/>
        <w:ind w:left="0"/>
        <w:jc w:val="both"/>
      </w:pPr>
      <w:r>
        <w:rPr>
          <w:rFonts w:ascii="Times New Roman"/>
          <w:b w:val="false"/>
          <w:i w:val="false"/>
          <w:color w:val="000000"/>
          <w:sz w:val="28"/>
        </w:rPr>
        <w:t>
      "5. При получении приказа или распоряжения, противоречащего законам Республики Казахстан, сотрудник обязан руководствоваться только законами Республики Казахстан.</w:t>
      </w:r>
    </w:p>
    <w:bookmarkEnd w:id="264"/>
    <w:bookmarkStart w:name="z298" w:id="265"/>
    <w:p>
      <w:pPr>
        <w:spacing w:after="0"/>
        <w:ind w:left="0"/>
        <w:jc w:val="both"/>
      </w:pPr>
      <w:r>
        <w:rPr>
          <w:rFonts w:ascii="Times New Roman"/>
          <w:b w:val="false"/>
          <w:i w:val="false"/>
          <w:color w:val="000000"/>
          <w:sz w:val="28"/>
        </w:rPr>
        <w:t>
      Руководителям запрещается отдавать приказы или распоряжения, не имеющие отношения к исполнению служебных обязанностей или направленные на нарушение законодательства Республики Казахстан.</w:t>
      </w:r>
    </w:p>
    <w:bookmarkEnd w:id="265"/>
    <w:bookmarkStart w:name="z299" w:id="266"/>
    <w:p>
      <w:pPr>
        <w:spacing w:after="0"/>
        <w:ind w:left="0"/>
        <w:jc w:val="both"/>
      </w:pPr>
      <w:r>
        <w:rPr>
          <w:rFonts w:ascii="Times New Roman"/>
          <w:b w:val="false"/>
          <w:i w:val="false"/>
          <w:color w:val="000000"/>
          <w:sz w:val="28"/>
        </w:rPr>
        <w:t>
      Приказы или распоряжения могут быть отданы письменно или устно.</w:t>
      </w:r>
    </w:p>
    <w:bookmarkEnd w:id="266"/>
    <w:bookmarkStart w:name="z300" w:id="267"/>
    <w:p>
      <w:pPr>
        <w:spacing w:after="0"/>
        <w:ind w:left="0"/>
        <w:jc w:val="both"/>
      </w:pPr>
      <w:r>
        <w:rPr>
          <w:rFonts w:ascii="Times New Roman"/>
          <w:b w:val="false"/>
          <w:i w:val="false"/>
          <w:color w:val="000000"/>
          <w:sz w:val="28"/>
        </w:rPr>
        <w:t>
      Приказы или распоряжения отдаются в письменной форме, кроме случаев боевых действий, выполнения задач при возникновении кризисных ситуаций, введении режимов чрезвычайной ситуации социального характера, чрезвычайного положения, в период мобилизации, военного положения или в военное время, а также при проведении оперативно-розыскных, контрразведывательных, охранных мероприятий.</w:t>
      </w:r>
    </w:p>
    <w:bookmarkEnd w:id="267"/>
    <w:bookmarkStart w:name="z301" w:id="268"/>
    <w:p>
      <w:pPr>
        <w:spacing w:after="0"/>
        <w:ind w:left="0"/>
        <w:jc w:val="both"/>
      </w:pPr>
      <w:r>
        <w:rPr>
          <w:rFonts w:ascii="Times New Roman"/>
          <w:b w:val="false"/>
          <w:i w:val="false"/>
          <w:color w:val="000000"/>
          <w:sz w:val="28"/>
        </w:rPr>
        <w:t>
      Устные приказ или распоряжение в условиях, указанных в части четвертой настоящего пункта, подлежат обязательному последующему письменному оформлению. Оформление осуществляется в возможные кратчайшие сроки, но не позднее двадцати четырех часов с момента устранения обстоятельств, препятствующих его оформлению.";</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Start w:name="z303" w:id="269"/>
    <w:p>
      <w:pPr>
        <w:spacing w:after="0"/>
        <w:ind w:left="0"/>
        <w:jc w:val="both"/>
      </w:pPr>
      <w:r>
        <w:rPr>
          <w:rFonts w:ascii="Times New Roman"/>
          <w:b w:val="false"/>
          <w:i w:val="false"/>
          <w:color w:val="000000"/>
          <w:sz w:val="28"/>
        </w:rPr>
        <w:t>
      часть первую после слов "действий (бездействия)" дополнить словами ", приказов или распоряжений";</w:t>
      </w:r>
    </w:p>
    <w:bookmarkEnd w:id="269"/>
    <w:bookmarkStart w:name="z304" w:id="270"/>
    <w:p>
      <w:pPr>
        <w:spacing w:after="0"/>
        <w:ind w:left="0"/>
        <w:jc w:val="both"/>
      </w:pPr>
      <w:r>
        <w:rPr>
          <w:rFonts w:ascii="Times New Roman"/>
          <w:b w:val="false"/>
          <w:i w:val="false"/>
          <w:color w:val="000000"/>
          <w:sz w:val="28"/>
        </w:rPr>
        <w:t>
      в части второй слова "и (или) указаний" заменить словами ", приказов или распоряжений";</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16</w:t>
      </w:r>
      <w:r>
        <w:rPr>
          <w:rFonts w:ascii="Times New Roman"/>
          <w:b w:val="false"/>
          <w:i w:val="false"/>
          <w:color w:val="000000"/>
          <w:sz w:val="28"/>
        </w:rPr>
        <w:t>:</w:t>
      </w:r>
    </w:p>
    <w:bookmarkStart w:name="z306" w:id="271"/>
    <w:p>
      <w:pPr>
        <w:spacing w:after="0"/>
        <w:ind w:left="0"/>
        <w:jc w:val="both"/>
      </w:pPr>
      <w:r>
        <w:rPr>
          <w:rFonts w:ascii="Times New Roman"/>
          <w:b w:val="false"/>
          <w:i w:val="false"/>
          <w:color w:val="000000"/>
          <w:sz w:val="28"/>
        </w:rPr>
        <w:t>
      заголовок после слова "Исполнение" дополнить словом "служебных";</w:t>
      </w:r>
    </w:p>
    <w:bookmarkEnd w:id="271"/>
    <w:bookmarkStart w:name="z307" w:id="272"/>
    <w:p>
      <w:pPr>
        <w:spacing w:after="0"/>
        <w:ind w:left="0"/>
        <w:jc w:val="both"/>
      </w:pPr>
      <w:r>
        <w:rPr>
          <w:rFonts w:ascii="Times New Roman"/>
          <w:b w:val="false"/>
          <w:i w:val="false"/>
          <w:color w:val="000000"/>
          <w:sz w:val="28"/>
        </w:rPr>
        <w:t>
      в абзаце первом слова "обязанности службы" заменить словами "служебные обязанности";</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309" w:id="273"/>
    <w:p>
      <w:pPr>
        <w:spacing w:after="0"/>
        <w:ind w:left="0"/>
        <w:jc w:val="both"/>
      </w:pPr>
      <w:r>
        <w:rPr>
          <w:rFonts w:ascii="Times New Roman"/>
          <w:b w:val="false"/>
          <w:i w:val="false"/>
          <w:color w:val="000000"/>
          <w:sz w:val="28"/>
        </w:rPr>
        <w:t>
      "2) участия в боевых действиях, выполнения задач при возникновении кризисных ситуаций, введении режимов чрезвычайной ситуации социального характера, чрезвычайного положения, в период мобилизации, военного положения или в военное время;";</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подпункт 7) </w:t>
      </w:r>
      <w:r>
        <w:rPr>
          <w:rFonts w:ascii="Times New Roman"/>
          <w:b w:val="false"/>
          <w:i w:val="false"/>
          <w:color w:val="000000"/>
          <w:sz w:val="28"/>
        </w:rPr>
        <w:t>пункта 1</w:t>
      </w:r>
      <w:r>
        <w:rPr>
          <w:rFonts w:ascii="Times New Roman"/>
          <w:b w:val="false"/>
          <w:i w:val="false"/>
          <w:color w:val="000000"/>
          <w:sz w:val="28"/>
        </w:rPr>
        <w:t xml:space="preserve"> статьи 17 изложить в следующей редакции:</w:t>
      </w:r>
    </w:p>
    <w:bookmarkStart w:name="z311" w:id="274"/>
    <w:p>
      <w:pPr>
        <w:spacing w:after="0"/>
        <w:ind w:left="0"/>
        <w:jc w:val="both"/>
      </w:pPr>
      <w:r>
        <w:rPr>
          <w:rFonts w:ascii="Times New Roman"/>
          <w:b w:val="false"/>
          <w:i w:val="false"/>
          <w:color w:val="000000"/>
          <w:sz w:val="28"/>
        </w:rPr>
        <w:t>
      "7) профессиональную подготовку, переподготовку и повышение квалификации в порядке, установленном настоящим Законом и иными нормативными правовыми актами Республики Казахстан;";</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1</w:t>
      </w:r>
      <w:r>
        <w:rPr>
          <w:rFonts w:ascii="Times New Roman"/>
          <w:b w:val="false"/>
          <w:i w:val="false"/>
          <w:color w:val="000000"/>
          <w:sz w:val="28"/>
        </w:rPr>
        <w:t xml:space="preserve"> статьи 18: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315" w:id="275"/>
    <w:p>
      <w:pPr>
        <w:spacing w:after="0"/>
        <w:ind w:left="0"/>
        <w:jc w:val="both"/>
      </w:pPr>
      <w:r>
        <w:rPr>
          <w:rFonts w:ascii="Times New Roman"/>
          <w:b w:val="false"/>
          <w:i w:val="false"/>
          <w:color w:val="000000"/>
          <w:sz w:val="28"/>
        </w:rPr>
        <w:t>
      "7) исполнять законные приказы или распоряжения руководителей, отданные в пределах их полномочий;";</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слова "в письменной форме" заменить словами "в бумажной форме или форме электронного документа";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подпункта 14)</w:t>
      </w:r>
      <w:r>
        <w:rPr>
          <w:rFonts w:ascii="Times New Roman"/>
          <w:b w:val="false"/>
          <w:i w:val="false"/>
          <w:color w:val="000000"/>
          <w:sz w:val="28"/>
        </w:rPr>
        <w:t xml:space="preserve"> слова "в письменной форме" заменить словами "в бумажной форме или форме электронного документа";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подпункт 6)</w:t>
      </w:r>
      <w:r>
        <w:rPr>
          <w:rFonts w:ascii="Times New Roman"/>
          <w:b w:val="false"/>
          <w:i w:val="false"/>
          <w:color w:val="000000"/>
          <w:sz w:val="28"/>
        </w:rPr>
        <w:t xml:space="preserve"> части первой пункта 1 статьи 19 изложить в следующей редакции:</w:t>
      </w:r>
    </w:p>
    <w:bookmarkStart w:name="z319" w:id="276"/>
    <w:p>
      <w:pPr>
        <w:spacing w:after="0"/>
        <w:ind w:left="0"/>
        <w:jc w:val="both"/>
      </w:pPr>
      <w:r>
        <w:rPr>
          <w:rFonts w:ascii="Times New Roman"/>
          <w:b w:val="false"/>
          <w:i w:val="false"/>
          <w:color w:val="000000"/>
          <w:sz w:val="28"/>
        </w:rPr>
        <w:t>
      "6) участвовать в действиях, препятствующих нормальному функционированию государственных органов и исполнению служебных обязанностей, включая забастовки, пикетирования и иные акции протеста;";</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Start w:name="z322" w:id="277"/>
    <w:p>
      <w:pPr>
        <w:spacing w:after="0"/>
        <w:ind w:left="0"/>
        <w:jc w:val="both"/>
      </w:pPr>
      <w:r>
        <w:rPr>
          <w:rFonts w:ascii="Times New Roman"/>
          <w:b w:val="false"/>
          <w:i w:val="false"/>
          <w:color w:val="000000"/>
          <w:sz w:val="28"/>
        </w:rPr>
        <w:t>
      слово "невыполнение" заменить словом "неисполнение";</w:t>
      </w:r>
    </w:p>
    <w:bookmarkEnd w:id="277"/>
    <w:bookmarkStart w:name="z323" w:id="278"/>
    <w:p>
      <w:pPr>
        <w:spacing w:after="0"/>
        <w:ind w:left="0"/>
        <w:jc w:val="both"/>
      </w:pPr>
      <w:r>
        <w:rPr>
          <w:rFonts w:ascii="Times New Roman"/>
          <w:b w:val="false"/>
          <w:i w:val="false"/>
          <w:color w:val="000000"/>
          <w:sz w:val="28"/>
        </w:rPr>
        <w:t>
      слово "выполнение" заменить словом "исполнение";</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25" w:id="279"/>
    <w:p>
      <w:pPr>
        <w:spacing w:after="0"/>
        <w:ind w:left="0"/>
        <w:jc w:val="both"/>
      </w:pPr>
      <w:r>
        <w:rPr>
          <w:rFonts w:ascii="Times New Roman"/>
          <w:b w:val="false"/>
          <w:i w:val="false"/>
          <w:color w:val="000000"/>
          <w:sz w:val="28"/>
        </w:rPr>
        <w:t>
      "2. Исполнение заведомо противоправного приказа или распоряжения не освобождает сотрудника от ответственности.</w:t>
      </w:r>
    </w:p>
    <w:bookmarkEnd w:id="279"/>
    <w:bookmarkStart w:name="z326" w:id="280"/>
    <w:p>
      <w:pPr>
        <w:spacing w:after="0"/>
        <w:ind w:left="0"/>
        <w:jc w:val="both"/>
      </w:pPr>
      <w:r>
        <w:rPr>
          <w:rFonts w:ascii="Times New Roman"/>
          <w:b w:val="false"/>
          <w:i w:val="false"/>
          <w:color w:val="000000"/>
          <w:sz w:val="28"/>
        </w:rPr>
        <w:t>
      При сомнениях в правомерности полученного для исполнения приказа или распоряжения сотрудник должен незамедлительно сообщить об этом в бумажной форме или форме электронного документа своему непосредственному руководителю и руководителю, отдавшему приказ или распоряжение. В случае, если вышестоящий по должности руководитель письменно подтверждает отданный приказ или распоряжение, сотрудник обязан его исполнить, если исполнение его не влечет действий (бездействия), которые относятся к административным или уголовным правонарушениям. Ответственность за последствия исполнения сотрудником незаконного приказа или распоряжения несет руководитель, отдавший такой приказ или распоряжение, и руководитель, подтвердивший этот приказ или распоряжение.";</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p>
    <w:bookmarkStart w:name="z328" w:id="281"/>
    <w:p>
      <w:pPr>
        <w:spacing w:after="0"/>
        <w:ind w:left="0"/>
        <w:jc w:val="both"/>
      </w:pPr>
      <w:r>
        <w:rPr>
          <w:rFonts w:ascii="Times New Roman"/>
          <w:b w:val="false"/>
          <w:i w:val="false"/>
          <w:color w:val="000000"/>
          <w:sz w:val="28"/>
        </w:rPr>
        <w:t>
      "Статья 22. Служебное удостоверение и жетон сотрудника</w:t>
      </w:r>
    </w:p>
    <w:bookmarkEnd w:id="281"/>
    <w:bookmarkStart w:name="z329" w:id="282"/>
    <w:p>
      <w:pPr>
        <w:spacing w:after="0"/>
        <w:ind w:left="0"/>
        <w:jc w:val="both"/>
      </w:pPr>
      <w:r>
        <w:rPr>
          <w:rFonts w:ascii="Times New Roman"/>
          <w:b w:val="false"/>
          <w:i w:val="false"/>
          <w:color w:val="000000"/>
          <w:sz w:val="28"/>
        </w:rPr>
        <w:t>
      Сотруднику в подтверждение его личности и принадлежности к специальному государственному органу выдаются служебное удостоверение и жетон с личным номером.</w:t>
      </w:r>
    </w:p>
    <w:bookmarkEnd w:id="282"/>
    <w:bookmarkStart w:name="z330" w:id="283"/>
    <w:p>
      <w:pPr>
        <w:spacing w:after="0"/>
        <w:ind w:left="0"/>
        <w:jc w:val="both"/>
      </w:pPr>
      <w:r>
        <w:rPr>
          <w:rFonts w:ascii="Times New Roman"/>
          <w:b w:val="false"/>
          <w:i w:val="false"/>
          <w:color w:val="000000"/>
          <w:sz w:val="28"/>
        </w:rPr>
        <w:t>
      Служебное удостоверение сотрудника является документом, подтверждающим его должность и специальное звание, право на ношение и хранение оружия, специальных средств, иные полномочия, предоставленные сотруднику в соответствии с законами Республики Казахстан.</w:t>
      </w:r>
    </w:p>
    <w:bookmarkEnd w:id="283"/>
    <w:bookmarkStart w:name="z331" w:id="284"/>
    <w:p>
      <w:pPr>
        <w:spacing w:after="0"/>
        <w:ind w:left="0"/>
        <w:jc w:val="both"/>
      </w:pPr>
      <w:r>
        <w:rPr>
          <w:rFonts w:ascii="Times New Roman"/>
          <w:b w:val="false"/>
          <w:i w:val="false"/>
          <w:color w:val="000000"/>
          <w:sz w:val="28"/>
        </w:rPr>
        <w:t>
      Сотруднику Службы государственной охраны Республики Казахстан, кроме жетона с личным номером, выдается жетон сотрудника, подтверждающий его полномочия по обеспечению безопасности охраняемых лиц и охраняемых объектов, а также проведению охранных мероприятий.</w:t>
      </w:r>
    </w:p>
    <w:bookmarkEnd w:id="284"/>
    <w:bookmarkStart w:name="z332" w:id="285"/>
    <w:p>
      <w:pPr>
        <w:spacing w:after="0"/>
        <w:ind w:left="0"/>
        <w:jc w:val="both"/>
      </w:pPr>
      <w:r>
        <w:rPr>
          <w:rFonts w:ascii="Times New Roman"/>
          <w:b w:val="false"/>
          <w:i w:val="false"/>
          <w:color w:val="000000"/>
          <w:sz w:val="28"/>
        </w:rPr>
        <w:t>
      Порядок выдачи, использования, возврата, хранения, учета и уничтожения служебных удостоверений, жетонов сотрудников, а также их описание и образцы определяются первым руководителем специального государственного органа.";</w:t>
      </w:r>
    </w:p>
    <w:bookmarkEnd w:id="285"/>
    <w:bookmarkStart w:name="z333" w:id="286"/>
    <w:p>
      <w:pPr>
        <w:spacing w:after="0"/>
        <w:ind w:left="0"/>
        <w:jc w:val="both"/>
      </w:pPr>
      <w:r>
        <w:rPr>
          <w:rFonts w:ascii="Times New Roman"/>
          <w:b w:val="false"/>
          <w:i w:val="false"/>
          <w:color w:val="000000"/>
          <w:sz w:val="28"/>
        </w:rPr>
        <w:t>
      20) в пункте 3 статьи 23:</w:t>
      </w:r>
    </w:p>
    <w:bookmarkEnd w:id="286"/>
    <w:bookmarkStart w:name="z334" w:id="287"/>
    <w:p>
      <w:pPr>
        <w:spacing w:after="0"/>
        <w:ind w:left="0"/>
        <w:jc w:val="both"/>
      </w:pPr>
      <w:r>
        <w:rPr>
          <w:rFonts w:ascii="Times New Roman"/>
          <w:b w:val="false"/>
          <w:i w:val="false"/>
          <w:color w:val="000000"/>
          <w:sz w:val="28"/>
        </w:rPr>
        <w:t>
      слово "лицами" заменить словами "гражданами Республики Казахстан";</w:t>
      </w:r>
    </w:p>
    <w:bookmarkEnd w:id="287"/>
    <w:bookmarkStart w:name="z335" w:id="288"/>
    <w:p>
      <w:pPr>
        <w:spacing w:after="0"/>
        <w:ind w:left="0"/>
        <w:jc w:val="both"/>
      </w:pPr>
      <w:r>
        <w:rPr>
          <w:rFonts w:ascii="Times New Roman"/>
          <w:b w:val="false"/>
          <w:i w:val="false"/>
          <w:color w:val="000000"/>
          <w:sz w:val="28"/>
        </w:rPr>
        <w:t>
      дополнить словами "в календарном исчислении";</w:t>
      </w:r>
    </w:p>
    <w:bookmarkEnd w:id="288"/>
    <w:bookmarkStart w:name="z336" w:id="289"/>
    <w:p>
      <w:pPr>
        <w:spacing w:after="0"/>
        <w:ind w:left="0"/>
        <w:jc w:val="both"/>
      </w:pPr>
      <w:r>
        <w:rPr>
          <w:rFonts w:ascii="Times New Roman"/>
          <w:b w:val="false"/>
          <w:i w:val="false"/>
          <w:color w:val="000000"/>
          <w:sz w:val="28"/>
        </w:rPr>
        <w:t>
      21) в статье 24:</w:t>
      </w:r>
    </w:p>
    <w:bookmarkEnd w:id="289"/>
    <w:bookmarkStart w:name="z337" w:id="290"/>
    <w:p>
      <w:pPr>
        <w:spacing w:after="0"/>
        <w:ind w:left="0"/>
        <w:jc w:val="both"/>
      </w:pPr>
      <w:r>
        <w:rPr>
          <w:rFonts w:ascii="Times New Roman"/>
          <w:b w:val="false"/>
          <w:i w:val="false"/>
          <w:color w:val="000000"/>
          <w:sz w:val="28"/>
        </w:rPr>
        <w:t>
      часть первую пункта 2 изложить в следующей редакции:</w:t>
      </w:r>
    </w:p>
    <w:bookmarkEnd w:id="290"/>
    <w:bookmarkStart w:name="z338" w:id="291"/>
    <w:p>
      <w:pPr>
        <w:spacing w:after="0"/>
        <w:ind w:left="0"/>
        <w:jc w:val="both"/>
      </w:pPr>
      <w:r>
        <w:rPr>
          <w:rFonts w:ascii="Times New Roman"/>
          <w:b w:val="false"/>
          <w:i w:val="false"/>
          <w:color w:val="000000"/>
          <w:sz w:val="28"/>
        </w:rPr>
        <w:t>
      "2. Сотрудники и военнослужащие проходят службу в специальных государственных органах на штатных или не на штатных должностях, в том числе в действующем резерве.";</w:t>
      </w:r>
    </w:p>
    <w:bookmarkEnd w:id="291"/>
    <w:bookmarkStart w:name="z339" w:id="292"/>
    <w:p>
      <w:pPr>
        <w:spacing w:after="0"/>
        <w:ind w:left="0"/>
        <w:jc w:val="both"/>
      </w:pPr>
      <w:r>
        <w:rPr>
          <w:rFonts w:ascii="Times New Roman"/>
          <w:b w:val="false"/>
          <w:i w:val="false"/>
          <w:color w:val="000000"/>
          <w:sz w:val="28"/>
        </w:rPr>
        <w:t>
      дополнить пунктом 3 следующего содержания:</w:t>
      </w:r>
    </w:p>
    <w:bookmarkEnd w:id="292"/>
    <w:bookmarkStart w:name="z340" w:id="293"/>
    <w:p>
      <w:pPr>
        <w:spacing w:after="0"/>
        <w:ind w:left="0"/>
        <w:jc w:val="both"/>
      </w:pPr>
      <w:r>
        <w:rPr>
          <w:rFonts w:ascii="Times New Roman"/>
          <w:b w:val="false"/>
          <w:i w:val="false"/>
          <w:color w:val="000000"/>
          <w:sz w:val="28"/>
        </w:rPr>
        <w:t xml:space="preserve">
      "3. Сотрудники и военнослужащие проходят службу в оперативных или приравненных к ним подразделениях специальных государственных органов. </w:t>
      </w:r>
    </w:p>
    <w:bookmarkEnd w:id="293"/>
    <w:bookmarkStart w:name="z341" w:id="294"/>
    <w:p>
      <w:pPr>
        <w:spacing w:after="0"/>
        <w:ind w:left="0"/>
        <w:jc w:val="both"/>
      </w:pPr>
      <w:r>
        <w:rPr>
          <w:rFonts w:ascii="Times New Roman"/>
          <w:b w:val="false"/>
          <w:i w:val="false"/>
          <w:color w:val="000000"/>
          <w:sz w:val="28"/>
        </w:rPr>
        <w:t>
       Отнесение подразделений к оперативным и приравненным к ним устанавливается первыми руководителями специальных государственных органов.";</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26 изложить в следующей редакции:</w:t>
      </w:r>
    </w:p>
    <w:bookmarkStart w:name="z343" w:id="295"/>
    <w:p>
      <w:pPr>
        <w:spacing w:after="0"/>
        <w:ind w:left="0"/>
        <w:jc w:val="both"/>
      </w:pPr>
      <w:r>
        <w:rPr>
          <w:rFonts w:ascii="Times New Roman"/>
          <w:b w:val="false"/>
          <w:i w:val="false"/>
          <w:color w:val="000000"/>
          <w:sz w:val="28"/>
        </w:rPr>
        <w:t>
      "1) органам национальной безопасности Республики Казахстан – "национальной безопасности";</w:t>
      </w:r>
    </w:p>
    <w:bookmarkEnd w:id="295"/>
    <w:bookmarkStart w:name="z344" w:id="296"/>
    <w:p>
      <w:pPr>
        <w:spacing w:after="0"/>
        <w:ind w:left="0"/>
        <w:jc w:val="both"/>
      </w:pPr>
      <w:r>
        <w:rPr>
          <w:rFonts w:ascii="Times New Roman"/>
          <w:b w:val="false"/>
          <w:i w:val="false"/>
          <w:color w:val="000000"/>
          <w:sz w:val="28"/>
        </w:rPr>
        <w:t>
      2) Службе государственной охраны Республики Казахстан – "Службы государственной охраны";";</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27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p>
    <w:bookmarkStart w:name="z347" w:id="297"/>
    <w:p>
      <w:pPr>
        <w:spacing w:after="0"/>
        <w:ind w:left="0"/>
        <w:jc w:val="both"/>
      </w:pPr>
      <w:r>
        <w:rPr>
          <w:rFonts w:ascii="Times New Roman"/>
          <w:b w:val="false"/>
          <w:i w:val="false"/>
          <w:color w:val="000000"/>
          <w:sz w:val="28"/>
        </w:rPr>
        <w:t>
      "3) иные специальные звания – уполномоченными руководителями.";</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350" w:id="298"/>
    <w:p>
      <w:pPr>
        <w:spacing w:after="0"/>
        <w:ind w:left="0"/>
        <w:jc w:val="both"/>
      </w:pPr>
      <w:r>
        <w:rPr>
          <w:rFonts w:ascii="Times New Roman"/>
          <w:b w:val="false"/>
          <w:i w:val="false"/>
          <w:color w:val="000000"/>
          <w:sz w:val="28"/>
        </w:rPr>
        <w:t>
      "2) сотруднику, не имеющему специального звания офицерского состава и имеющему высшее образование, – при назначении на должность офицерского состава;";</w:t>
      </w:r>
    </w:p>
    <w:bookmarkEnd w:id="298"/>
    <w:bookmarkStart w:name="z351" w:id="299"/>
    <w:p>
      <w:pPr>
        <w:spacing w:after="0"/>
        <w:ind w:left="0"/>
        <w:jc w:val="both"/>
      </w:pPr>
      <w:r>
        <w:rPr>
          <w:rFonts w:ascii="Times New Roman"/>
          <w:b w:val="false"/>
          <w:i w:val="false"/>
          <w:color w:val="000000"/>
          <w:sz w:val="28"/>
        </w:rPr>
        <w:t>
      дополнить подпунктом 3) следующего содержания:</w:t>
      </w:r>
    </w:p>
    <w:bookmarkEnd w:id="299"/>
    <w:bookmarkStart w:name="z352" w:id="300"/>
    <w:p>
      <w:pPr>
        <w:spacing w:after="0"/>
        <w:ind w:left="0"/>
        <w:jc w:val="both"/>
      </w:pPr>
      <w:r>
        <w:rPr>
          <w:rFonts w:ascii="Times New Roman"/>
          <w:b w:val="false"/>
          <w:i w:val="false"/>
          <w:color w:val="000000"/>
          <w:sz w:val="28"/>
        </w:rPr>
        <w:t>
      "3) гражданину Республики Казахстан, не имеющему воинского, специального звания или классного чина офицерского состава, имеющему высшее образование, поступившему на службу в специальный государственный орган, – при назначении на должность офицерского состава.";</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bookmarkStart w:name="z354" w:id="301"/>
    <w:p>
      <w:pPr>
        <w:spacing w:after="0"/>
        <w:ind w:left="0"/>
        <w:jc w:val="both"/>
      </w:pPr>
      <w:r>
        <w:rPr>
          <w:rFonts w:ascii="Times New Roman"/>
          <w:b w:val="false"/>
          <w:i w:val="false"/>
          <w:color w:val="000000"/>
          <w:sz w:val="28"/>
        </w:rPr>
        <w:t>
      "9. Гражданину Республики Казахстан, зачисленному из запаса либо принятому в порядке перевода из Вооруженных Сил Республики Казахстан, других войск и воинских формирований, присваивается специальное звание в порядке переаттестации не ниже имеющегося у него воинского звания.</w:t>
      </w:r>
    </w:p>
    <w:bookmarkEnd w:id="301"/>
    <w:bookmarkStart w:name="z355" w:id="302"/>
    <w:p>
      <w:pPr>
        <w:spacing w:after="0"/>
        <w:ind w:left="0"/>
        <w:jc w:val="both"/>
      </w:pPr>
      <w:r>
        <w:rPr>
          <w:rFonts w:ascii="Times New Roman"/>
          <w:b w:val="false"/>
          <w:i w:val="false"/>
          <w:color w:val="000000"/>
          <w:sz w:val="28"/>
        </w:rPr>
        <w:t>
      Гражданам Республики Казахстан, ранее проходившим службу в специальных государственных или правоохранительных органах, органах гражданской защиты, государственной фельдъегерской службе, зачисленным из запаса либо принятым в порядке перевода из других специальных государственных или правоохранительных органов, органов гражданской защиты, государственной фельдъегерской службы и имеющим специальное звание или классный чин, в порядке переаттестации присваивается специальное звание.</w:t>
      </w:r>
    </w:p>
    <w:bookmarkEnd w:id="302"/>
    <w:bookmarkStart w:name="z356" w:id="303"/>
    <w:p>
      <w:pPr>
        <w:spacing w:after="0"/>
        <w:ind w:left="0"/>
        <w:jc w:val="both"/>
      </w:pPr>
      <w:r>
        <w:rPr>
          <w:rFonts w:ascii="Times New Roman"/>
          <w:b w:val="false"/>
          <w:i w:val="false"/>
          <w:color w:val="000000"/>
          <w:sz w:val="28"/>
        </w:rPr>
        <w:t>
      Порядок проведения переаттестации и присвоения специального звания определяется первым руководителем специального государственного органа.</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Имеющееся у назначенного в специальный государственный орган гражданина Республики Казахстан специальное, воинское звание или классный чин высшего начальствующего или высшего офицерского состава признается соответствующим равнозначному специальному званию, указывающему на принадлежность к тому органу, в котором он проходит службу, с учетом положений </w:t>
      </w:r>
      <w:r>
        <w:rPr>
          <w:rFonts w:ascii="Times New Roman"/>
          <w:b w:val="false"/>
          <w:i w:val="false"/>
          <w:color w:val="000000"/>
          <w:sz w:val="28"/>
        </w:rPr>
        <w:t>подпункта 5)</w:t>
      </w:r>
      <w:r>
        <w:rPr>
          <w:rFonts w:ascii="Times New Roman"/>
          <w:b w:val="false"/>
          <w:i w:val="false"/>
          <w:color w:val="000000"/>
          <w:sz w:val="28"/>
        </w:rPr>
        <w:t xml:space="preserve"> пункта 1 и </w:t>
      </w:r>
      <w:r>
        <w:rPr>
          <w:rFonts w:ascii="Times New Roman"/>
          <w:b w:val="false"/>
          <w:i w:val="false"/>
          <w:color w:val="000000"/>
          <w:sz w:val="28"/>
        </w:rPr>
        <w:t>пункта 2</w:t>
      </w:r>
      <w:r>
        <w:rPr>
          <w:rFonts w:ascii="Times New Roman"/>
          <w:b w:val="false"/>
          <w:i w:val="false"/>
          <w:color w:val="000000"/>
          <w:sz w:val="28"/>
        </w:rPr>
        <w:t xml:space="preserve"> статьи 26 настоящего Закона.</w:t>
      </w:r>
    </w:p>
    <w:bookmarkStart w:name="z358" w:id="304"/>
    <w:p>
      <w:pPr>
        <w:spacing w:after="0"/>
        <w:ind w:left="0"/>
        <w:jc w:val="both"/>
      </w:pPr>
      <w:r>
        <w:rPr>
          <w:rFonts w:ascii="Times New Roman"/>
          <w:b w:val="false"/>
          <w:i w:val="false"/>
          <w:color w:val="000000"/>
          <w:sz w:val="28"/>
        </w:rPr>
        <w:t>
      Выслуга в прежнем специальном, воинском звании или классном чине засчитывается в срок выслуги для присвоения очередного специального звания.</w:t>
      </w:r>
    </w:p>
    <w:bookmarkEnd w:id="304"/>
    <w:bookmarkStart w:name="z359" w:id="305"/>
    <w:p>
      <w:pPr>
        <w:spacing w:after="0"/>
        <w:ind w:left="0"/>
        <w:jc w:val="both"/>
      </w:pPr>
      <w:r>
        <w:rPr>
          <w:rFonts w:ascii="Times New Roman"/>
          <w:b w:val="false"/>
          <w:i w:val="false"/>
          <w:color w:val="000000"/>
          <w:sz w:val="28"/>
        </w:rPr>
        <w:t>
      Не подлежат переаттестации сотрудники и военнослужащие, перемещенные по службе внутри одного специального государственного органа. Имеющееся у них специальное или воинское звание признается соответствующим равнозначному специальному или воинскому званию, указывающему на принадлежность к тому органу (подразделению), в котором он проходит службу.";</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после слова "присваиваемого" дополнить словом "специального";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16</w:t>
      </w:r>
      <w:r>
        <w:rPr>
          <w:rFonts w:ascii="Times New Roman"/>
          <w:b w:val="false"/>
          <w:i w:val="false"/>
          <w:color w:val="000000"/>
          <w:sz w:val="28"/>
        </w:rPr>
        <w:t xml:space="preserve"> слова "обязанностей службы" заменить словами "служебных обязанностей";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17</w:t>
      </w:r>
      <w:r>
        <w:rPr>
          <w:rFonts w:ascii="Times New Roman"/>
          <w:b w:val="false"/>
          <w:i w:val="false"/>
          <w:color w:val="000000"/>
          <w:sz w:val="28"/>
        </w:rPr>
        <w:t>:</w:t>
      </w:r>
    </w:p>
    <w:bookmarkStart w:name="z363" w:id="306"/>
    <w:p>
      <w:pPr>
        <w:spacing w:after="0"/>
        <w:ind w:left="0"/>
        <w:jc w:val="both"/>
      </w:pPr>
      <w:r>
        <w:rPr>
          <w:rFonts w:ascii="Times New Roman"/>
          <w:b w:val="false"/>
          <w:i w:val="false"/>
          <w:color w:val="000000"/>
          <w:sz w:val="28"/>
        </w:rPr>
        <w:t>
      слова "выполняющему обязанности" заменить словами "исполняющему служебные обязанности";</w:t>
      </w:r>
    </w:p>
    <w:bookmarkEnd w:id="306"/>
    <w:bookmarkStart w:name="z364" w:id="307"/>
    <w:p>
      <w:pPr>
        <w:spacing w:after="0"/>
        <w:ind w:left="0"/>
        <w:jc w:val="both"/>
      </w:pPr>
      <w:r>
        <w:rPr>
          <w:rFonts w:ascii="Times New Roman"/>
          <w:b w:val="false"/>
          <w:i w:val="false"/>
          <w:color w:val="000000"/>
          <w:sz w:val="28"/>
        </w:rPr>
        <w:t>
      после слов "ученую степень," дополнить словами "и офицерам медицинских специальностей, осуществляющим лечебную деятельность,";</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абзац второй части первой </w:t>
      </w:r>
      <w:r>
        <w:rPr>
          <w:rFonts w:ascii="Times New Roman"/>
          <w:b w:val="false"/>
          <w:i w:val="false"/>
          <w:color w:val="000000"/>
          <w:sz w:val="28"/>
        </w:rPr>
        <w:t>статьи 27-1</w:t>
      </w:r>
      <w:r>
        <w:rPr>
          <w:rFonts w:ascii="Times New Roman"/>
          <w:b w:val="false"/>
          <w:i w:val="false"/>
          <w:color w:val="000000"/>
          <w:sz w:val="28"/>
        </w:rPr>
        <w:t xml:space="preserve"> после слов "пребывания в" дополнить словом "специальном";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28</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 изложить в следующей редакции:</w:t>
      </w:r>
    </w:p>
    <w:bookmarkStart w:name="z368" w:id="308"/>
    <w:p>
      <w:pPr>
        <w:spacing w:after="0"/>
        <w:ind w:left="0"/>
        <w:jc w:val="both"/>
      </w:pPr>
      <w:r>
        <w:rPr>
          <w:rFonts w:ascii="Times New Roman"/>
          <w:b w:val="false"/>
          <w:i w:val="false"/>
          <w:color w:val="000000"/>
          <w:sz w:val="28"/>
        </w:rPr>
        <w:t>
      "3) иные специальные звания – уполномоченными руководителями.";</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второй пункта 3 изложить в следующей редакции:</w:t>
      </w:r>
    </w:p>
    <w:bookmarkStart w:name="z370" w:id="309"/>
    <w:p>
      <w:pPr>
        <w:spacing w:after="0"/>
        <w:ind w:left="0"/>
        <w:jc w:val="both"/>
      </w:pPr>
      <w:r>
        <w:rPr>
          <w:rFonts w:ascii="Times New Roman"/>
          <w:b w:val="false"/>
          <w:i w:val="false"/>
          <w:color w:val="000000"/>
          <w:sz w:val="28"/>
        </w:rPr>
        <w:t>
      "3) иных специальных званий – уполномоченными руководителями.";</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30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 их назначению на эти должности должна предшествовать соответствующая переподготовка" заменить словами "сотрудники, планируемые к назначению или назначенные, в течение года после назначения на должность иного профиля деятельности должны пройти соответствующий курс переподготовки";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Start w:name="z375" w:id="310"/>
    <w:p>
      <w:pPr>
        <w:spacing w:after="0"/>
        <w:ind w:left="0"/>
        <w:jc w:val="both"/>
      </w:pPr>
      <w:r>
        <w:rPr>
          <w:rFonts w:ascii="Times New Roman"/>
          <w:b w:val="false"/>
          <w:i w:val="false"/>
          <w:color w:val="000000"/>
          <w:sz w:val="28"/>
        </w:rPr>
        <w:t>
      в части первой слова ", имеющий звание" исключить;</w:t>
      </w:r>
    </w:p>
    <w:bookmarkEnd w:id="310"/>
    <w:bookmarkStart w:name="z376" w:id="311"/>
    <w:p>
      <w:pPr>
        <w:spacing w:after="0"/>
        <w:ind w:left="0"/>
        <w:jc w:val="both"/>
      </w:pPr>
      <w:r>
        <w:rPr>
          <w:rFonts w:ascii="Times New Roman"/>
          <w:b w:val="false"/>
          <w:i w:val="false"/>
          <w:color w:val="000000"/>
          <w:sz w:val="28"/>
        </w:rPr>
        <w:t>
      в части второй слова ", не имеющий звания офицерского" заменить словами "рядового или сержантского";</w:t>
      </w:r>
    </w:p>
    <w:bookmarkEnd w:id="311"/>
    <w:bookmarkStart w:name="z377" w:id="312"/>
    <w:p>
      <w:pPr>
        <w:spacing w:after="0"/>
        <w:ind w:left="0"/>
        <w:jc w:val="both"/>
      </w:pPr>
      <w:r>
        <w:rPr>
          <w:rFonts w:ascii="Times New Roman"/>
          <w:b w:val="false"/>
          <w:i w:val="false"/>
          <w:color w:val="000000"/>
          <w:sz w:val="28"/>
        </w:rPr>
        <w:t>
      часть четвертую изложить в следующей редакции:</w:t>
      </w:r>
    </w:p>
    <w:bookmarkEnd w:id="312"/>
    <w:bookmarkStart w:name="z378" w:id="313"/>
    <w:p>
      <w:pPr>
        <w:spacing w:after="0"/>
        <w:ind w:left="0"/>
        <w:jc w:val="both"/>
      </w:pPr>
      <w:r>
        <w:rPr>
          <w:rFonts w:ascii="Times New Roman"/>
          <w:b w:val="false"/>
          <w:i w:val="false"/>
          <w:color w:val="000000"/>
          <w:sz w:val="28"/>
        </w:rPr>
        <w:t>
      "При зачислении в военное, специальное учебное заведение за магистрантом, докторантом, адъюнктом, слушателем и курсантом сохраняется ранее присвоенное ему специальное, воинское звание или классный чин.";</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Start w:name="z380" w:id="314"/>
    <w:p>
      <w:pPr>
        <w:spacing w:after="0"/>
        <w:ind w:left="0"/>
        <w:jc w:val="both"/>
      </w:pPr>
      <w:r>
        <w:rPr>
          <w:rFonts w:ascii="Times New Roman"/>
          <w:b w:val="false"/>
          <w:i w:val="false"/>
          <w:color w:val="000000"/>
          <w:sz w:val="28"/>
        </w:rPr>
        <w:t>
      "При невозможности назначения на указанные должности такие сотрудники назначаются на иные должности, родственные по профилю подготовки, или зачисляются в распоряжение соответствующего руководителя для дальнейшего назначения на должность.";</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подпункта 1)</w:t>
      </w:r>
      <w:r>
        <w:rPr>
          <w:rFonts w:ascii="Times New Roman"/>
          <w:b w:val="false"/>
          <w:i w:val="false"/>
          <w:color w:val="000000"/>
          <w:sz w:val="28"/>
        </w:rPr>
        <w:t xml:space="preserve"> слова ", подлежащие замещению составом сержантов и офицерским составом," заменить словами "сержантского и офицерского составов";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слово "начальников" заменить словом "руководителей";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дополнить словами ", если по перемещаемой должности предусмотрены более высокие требования к состоянию здоровья";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386" w:id="315"/>
    <w:p>
      <w:pPr>
        <w:spacing w:after="0"/>
        <w:ind w:left="0"/>
        <w:jc w:val="both"/>
      </w:pPr>
      <w:r>
        <w:rPr>
          <w:rFonts w:ascii="Times New Roman"/>
          <w:b w:val="false"/>
          <w:i w:val="false"/>
          <w:color w:val="000000"/>
          <w:sz w:val="28"/>
        </w:rPr>
        <w:t>
      "8-1. При невозможности назначения сотрудников соответствующего состава на штатные должности сотрудников медицинских специальностей, осуществляющих лечебную деятельность, профессорско-преподавательского состава или научных сотрудников на них могут быть назначены, в том числе временно, работники соответствующего профиля в порядке, определяемом первым руководителем специального государственного органа. При этом должностной оклад работника устанавливается по занимаемой штатной должности сотрудников медицинских специальностей, осуществляющих лечебную деятельность, профессорско-преподавательского состава или научных сотрудников.</w:t>
      </w:r>
    </w:p>
    <w:bookmarkEnd w:id="315"/>
    <w:bookmarkStart w:name="z387" w:id="316"/>
    <w:p>
      <w:pPr>
        <w:spacing w:after="0"/>
        <w:ind w:left="0"/>
        <w:jc w:val="both"/>
      </w:pPr>
      <w:r>
        <w:rPr>
          <w:rFonts w:ascii="Times New Roman"/>
          <w:b w:val="false"/>
          <w:i w:val="false"/>
          <w:color w:val="000000"/>
          <w:sz w:val="28"/>
        </w:rPr>
        <w:t>
      Работники, временно назначенные на штатные должности сотрудников медицинских специальностей, осуществляющих лечебную деятельность, профессорско-преподавательского состава или научных сотрудников, при назначении на эти должности сотрудников назначаются на другие штатные должности, а в случае невозможности их назначения на указанные должности увольняются в установленном порядке.";</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Start w:name="z389" w:id="317"/>
    <w:p>
      <w:pPr>
        <w:spacing w:after="0"/>
        <w:ind w:left="0"/>
        <w:jc w:val="both"/>
      </w:pPr>
      <w:r>
        <w:rPr>
          <w:rFonts w:ascii="Times New Roman"/>
          <w:b w:val="false"/>
          <w:i w:val="false"/>
          <w:color w:val="000000"/>
          <w:sz w:val="28"/>
        </w:rPr>
        <w:t>
      "На вышестоящую должность назначается сотрудник, рекомендованный аттестационной комиссией.";</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абзаце шестом </w:t>
      </w:r>
      <w:r>
        <w:rPr>
          <w:rFonts w:ascii="Times New Roman"/>
          <w:b w:val="false"/>
          <w:i w:val="false"/>
          <w:color w:val="000000"/>
          <w:sz w:val="28"/>
        </w:rPr>
        <w:t>подпункта 1)</w:t>
      </w:r>
      <w:r>
        <w:rPr>
          <w:rFonts w:ascii="Times New Roman"/>
          <w:b w:val="false"/>
          <w:i w:val="false"/>
          <w:color w:val="000000"/>
          <w:sz w:val="28"/>
        </w:rPr>
        <w:t xml:space="preserve"> пункта 15 слово "начальника" заменить словами "уполномоченного руководителя";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92" w:id="318"/>
    <w:p>
      <w:pPr>
        <w:spacing w:after="0"/>
        <w:ind w:left="0"/>
        <w:jc w:val="both"/>
      </w:pPr>
      <w:r>
        <w:rPr>
          <w:rFonts w:ascii="Times New Roman"/>
          <w:b w:val="false"/>
          <w:i w:val="false"/>
          <w:color w:val="000000"/>
          <w:sz w:val="28"/>
        </w:rPr>
        <w:t>
      "16. При перемещении сотрудника, освобождении от должности, зачислении в распоряжение уполномоченного руководителя, увольнении, присвоении, снижении, лишении, восстановлении специального звания, а также при заключении нового контракта оформляется представление в порядке, определяемом первым руководителем специального государственного органа.";</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31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части второй пункта 1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зачисления в распоряжение уполномоченного руководителя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4 статьи 33 настоящего Закона;";</w:t>
      </w:r>
    </w:p>
    <w:bookmarkStart w:name="z396" w:id="319"/>
    <w:p>
      <w:pPr>
        <w:spacing w:after="0"/>
        <w:ind w:left="0"/>
        <w:jc w:val="both"/>
      </w:pPr>
      <w:r>
        <w:rPr>
          <w:rFonts w:ascii="Times New Roman"/>
          <w:b w:val="false"/>
          <w:i w:val="false"/>
          <w:color w:val="000000"/>
          <w:sz w:val="28"/>
        </w:rPr>
        <w:t>
      "5) перевода из одного специального государственного органа в другой либо из Вооруженных Сил Республики Казахстан, других войск и воинских формирований, правоохранительных органов в специальный государственный орган и наоборот;";</w:t>
      </w:r>
    </w:p>
    <w:bookmarkEnd w:id="319"/>
    <w:bookmarkStart w:name="z397" w:id="320"/>
    <w:p>
      <w:pPr>
        <w:spacing w:after="0"/>
        <w:ind w:left="0"/>
        <w:jc w:val="both"/>
      </w:pPr>
      <w:r>
        <w:rPr>
          <w:rFonts w:ascii="Times New Roman"/>
          <w:b w:val="false"/>
          <w:i w:val="false"/>
          <w:color w:val="000000"/>
          <w:sz w:val="28"/>
        </w:rPr>
        <w:t>
      "7) отчисления магистрантов, докторантов и адъюнктов из военного, специального учебного заведения либо организации образования иностранного государства за неуспеваемость или по собственной инициативе.";</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bookmarkStart w:name="z399" w:id="321"/>
    <w:p>
      <w:pPr>
        <w:spacing w:after="0"/>
        <w:ind w:left="0"/>
        <w:jc w:val="both"/>
      </w:pPr>
      <w:r>
        <w:rPr>
          <w:rFonts w:ascii="Times New Roman"/>
          <w:b w:val="false"/>
          <w:i w:val="false"/>
          <w:color w:val="000000"/>
          <w:sz w:val="28"/>
        </w:rPr>
        <w:t>
      "Перевод из одного специального государственного органа в другой либо из Вооруженных Сил Республики Казахстан, других войск и воинских формирований, правоохранительных органов в специальный государственный орган и наоборот производится по согласованию с их первыми руководителями при соответствии требованиям статей 7 и 8 настоящего Закона.";</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32</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02" w:id="322"/>
    <w:p>
      <w:pPr>
        <w:spacing w:after="0"/>
        <w:ind w:left="0"/>
        <w:jc w:val="both"/>
      </w:pPr>
      <w:r>
        <w:rPr>
          <w:rFonts w:ascii="Times New Roman"/>
          <w:b w:val="false"/>
          <w:i w:val="false"/>
          <w:color w:val="000000"/>
          <w:sz w:val="28"/>
        </w:rPr>
        <w:t>
      "2. Возложение на сотрудника временного исполнения обязанностей по вакантной (незанятой) должности и освобождение его от исполнения обязанностей по занимаемой должности осуществляются уполномоченным руководителем.</w:t>
      </w:r>
    </w:p>
    <w:bookmarkEnd w:id="322"/>
    <w:bookmarkStart w:name="z403" w:id="323"/>
    <w:p>
      <w:pPr>
        <w:spacing w:after="0"/>
        <w:ind w:left="0"/>
        <w:jc w:val="both"/>
      </w:pPr>
      <w:r>
        <w:rPr>
          <w:rFonts w:ascii="Times New Roman"/>
          <w:b w:val="false"/>
          <w:i w:val="false"/>
          <w:color w:val="000000"/>
          <w:sz w:val="28"/>
        </w:rPr>
        <w:t>
      При этом возложение на сотрудника органов национальной безопасности Республики Казахстан временного исполнения обязанностей по вакантной (незанятой) должности, подлежащей замещению высшим офицерским составом, осуществляется в порядке, определенном Председателем Комитета национальной безопасности Республики Казахстан.";</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"Начальник" заменить словом "Руководитель";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33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407" w:id="324"/>
    <w:p>
      <w:pPr>
        <w:spacing w:after="0"/>
        <w:ind w:left="0"/>
        <w:jc w:val="both"/>
      </w:pPr>
      <w:r>
        <w:rPr>
          <w:rFonts w:ascii="Times New Roman"/>
          <w:b w:val="false"/>
          <w:i w:val="false"/>
          <w:color w:val="000000"/>
          <w:sz w:val="28"/>
        </w:rPr>
        <w:t>
      "Статья 33. Зачисление в распоряжение уполномоченного руководителя</w:t>
      </w:r>
    </w:p>
    <w:bookmarkEnd w:id="324"/>
    <w:bookmarkStart w:name="z408" w:id="325"/>
    <w:p>
      <w:pPr>
        <w:spacing w:after="0"/>
        <w:ind w:left="0"/>
        <w:jc w:val="both"/>
      </w:pPr>
      <w:r>
        <w:rPr>
          <w:rFonts w:ascii="Times New Roman"/>
          <w:b w:val="false"/>
          <w:i w:val="false"/>
          <w:color w:val="000000"/>
          <w:sz w:val="28"/>
        </w:rPr>
        <w:t>
      1. Для решения вопросов дальнейшего прохождения службы сотрудники могут быть зачислены в распоряжение уполномоченного руководителя.";</w:t>
      </w:r>
    </w:p>
    <w:bookmarkEnd w:id="325"/>
    <w:bookmarkStart w:name="z409" w:id="326"/>
    <w:p>
      <w:pPr>
        <w:spacing w:after="0"/>
        <w:ind w:left="0"/>
        <w:jc w:val="both"/>
      </w:pPr>
      <w:r>
        <w:rPr>
          <w:rFonts w:ascii="Times New Roman"/>
          <w:b w:val="false"/>
          <w:i w:val="false"/>
          <w:color w:val="000000"/>
          <w:sz w:val="28"/>
        </w:rPr>
        <w:t>
      "3. Уполномоченные руководители, в распоряжении которых находятся сотрудники, утверждают перечень их должностных обязанностей.";</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"в связи с вынесением" заменить словами "со дня вынесения";</w:t>
      </w:r>
    </w:p>
    <w:bookmarkStart w:name="z413" w:id="327"/>
    <w:p>
      <w:pPr>
        <w:spacing w:after="0"/>
        <w:ind w:left="0"/>
        <w:jc w:val="both"/>
      </w:pPr>
      <w:r>
        <w:rPr>
          <w:rFonts w:ascii="Times New Roman"/>
          <w:b w:val="false"/>
          <w:i w:val="false"/>
          <w:color w:val="000000"/>
          <w:sz w:val="28"/>
        </w:rPr>
        <w:t>
      дополнить частью второй следующего содержания:</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"Уполномоченные руководители, не принявшие организационно-управленческие меры в отношении сотрудников, находящихся в распоряжении сверх установленных сроков,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настоящего пункта, несут ответственность в соответствии с настоящим Законом.";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36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17" w:id="328"/>
    <w:p>
      <w:pPr>
        <w:spacing w:after="0"/>
        <w:ind w:left="0"/>
        <w:jc w:val="both"/>
      </w:pPr>
      <w:r>
        <w:rPr>
          <w:rFonts w:ascii="Times New Roman"/>
          <w:b w:val="false"/>
          <w:i w:val="false"/>
          <w:color w:val="000000"/>
          <w:sz w:val="28"/>
        </w:rPr>
        <w:t>
      "4. Прикомандированным сотрудникам производится оплата труда, установленная для соответствующих категорий работников государственных органов, а также организаций Республики Казахстан, к которым они прикомандированы, за счет средств, предусмотренных на содержание данных органов, а также организаций, за исключением окладов по специальному званию, установленных законодательством Республики Казахстан, и иных выплат, предусмотренных настоящим Законом, которые производятся за счет бюджетных средств, предусмотренных на содержание специального государственного органа, откуда прикомандированы сотрудники.</w:t>
      </w:r>
    </w:p>
    <w:bookmarkEnd w:id="328"/>
    <w:bookmarkStart w:name="z418" w:id="329"/>
    <w:p>
      <w:pPr>
        <w:spacing w:after="0"/>
        <w:ind w:left="0"/>
        <w:jc w:val="both"/>
      </w:pPr>
      <w:r>
        <w:rPr>
          <w:rFonts w:ascii="Times New Roman"/>
          <w:b w:val="false"/>
          <w:i w:val="false"/>
          <w:color w:val="000000"/>
          <w:sz w:val="28"/>
        </w:rPr>
        <w:t>
      Премирование прикомандированных сотрудников и оказание им материальной помощи осуществляются в порядке, определенном для работников государственных органов, а также организаций Республики Казахстан, к которым они прикомандированы, за счет средств, предусмотренных на содержание данных органов, а также организаций.</w:t>
      </w:r>
    </w:p>
    <w:bookmarkEnd w:id="329"/>
    <w:bookmarkStart w:name="z419" w:id="330"/>
    <w:p>
      <w:pPr>
        <w:spacing w:after="0"/>
        <w:ind w:left="0"/>
        <w:jc w:val="both"/>
      </w:pPr>
      <w:r>
        <w:rPr>
          <w:rFonts w:ascii="Times New Roman"/>
          <w:b w:val="false"/>
          <w:i w:val="false"/>
          <w:color w:val="000000"/>
          <w:sz w:val="28"/>
        </w:rPr>
        <w:t>
      Обеспечение специальной формой одежды производится за счет бюджетных средств, предусмотренных на содержание специального государственного органа, откуда прикомандированы сотрудники.";</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22" w:id="331"/>
    <w:p>
      <w:pPr>
        <w:spacing w:after="0"/>
        <w:ind w:left="0"/>
        <w:jc w:val="both"/>
      </w:pPr>
      <w:r>
        <w:rPr>
          <w:rFonts w:ascii="Times New Roman"/>
          <w:b w:val="false"/>
          <w:i w:val="false"/>
          <w:color w:val="000000"/>
          <w:sz w:val="28"/>
        </w:rPr>
        <w:t>
      "6. Прикомандированным к международным организациям сотрудникам выплачиваются заработная плата, установленная для соответствующих категорий работников международных организаций, за счет средств, предусмотренных на их содержание, а также оклад по специальному званию, установленный законодательством Республики Казахстан, за счет бюджетных средств, предусмотренных на содержание специального государственного органа, откуда прикомандированы сотрудники, если иное не установлено международными договорами Республики Казахстан.</w:t>
      </w:r>
    </w:p>
    <w:bookmarkEnd w:id="331"/>
    <w:bookmarkStart w:name="z423" w:id="332"/>
    <w:p>
      <w:pPr>
        <w:spacing w:after="0"/>
        <w:ind w:left="0"/>
        <w:jc w:val="both"/>
      </w:pPr>
      <w:r>
        <w:rPr>
          <w:rFonts w:ascii="Times New Roman"/>
          <w:b w:val="false"/>
          <w:i w:val="false"/>
          <w:color w:val="000000"/>
          <w:sz w:val="28"/>
        </w:rPr>
        <w:t>
      Если международными договорами Республики Казахстан не установлены возмещение затрат на лечение сотрудников и членов их семей, выплата пособий на оздоровление, оплата аренды (найма) жилища, то они производятся в порядке, определяемом первыми руководителями специальных государственных органов.";</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36-1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w:t>
      </w:r>
    </w:p>
    <w:bookmarkStart w:name="z426" w:id="333"/>
    <w:p>
      <w:pPr>
        <w:spacing w:after="0"/>
        <w:ind w:left="0"/>
        <w:jc w:val="both"/>
      </w:pPr>
      <w:r>
        <w:rPr>
          <w:rFonts w:ascii="Times New Roman"/>
          <w:b w:val="false"/>
          <w:i w:val="false"/>
          <w:color w:val="000000"/>
          <w:sz w:val="28"/>
        </w:rPr>
        <w:t>
      слова "в размере" заменить словами "из расчета";</w:t>
      </w:r>
    </w:p>
    <w:bookmarkEnd w:id="333"/>
    <w:bookmarkStart w:name="z427" w:id="334"/>
    <w:p>
      <w:pPr>
        <w:spacing w:after="0"/>
        <w:ind w:left="0"/>
        <w:jc w:val="both"/>
      </w:pPr>
      <w:r>
        <w:rPr>
          <w:rFonts w:ascii="Times New Roman"/>
          <w:b w:val="false"/>
          <w:i w:val="false"/>
          <w:color w:val="000000"/>
          <w:sz w:val="28"/>
        </w:rPr>
        <w:t>
      после слов "за счет" дополнить словом "бюджетных";</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w:t>
      </w:r>
    </w:p>
    <w:bookmarkStart w:name="z429" w:id="335"/>
    <w:p>
      <w:pPr>
        <w:spacing w:after="0"/>
        <w:ind w:left="0"/>
        <w:jc w:val="both"/>
      </w:pPr>
      <w:r>
        <w:rPr>
          <w:rFonts w:ascii="Times New Roman"/>
          <w:b w:val="false"/>
          <w:i w:val="false"/>
          <w:color w:val="000000"/>
          <w:sz w:val="28"/>
        </w:rPr>
        <w:t>
      после слова "исполнением" дополнить словом "служебных";</w:t>
      </w:r>
    </w:p>
    <w:bookmarkEnd w:id="335"/>
    <w:bookmarkStart w:name="z430" w:id="336"/>
    <w:p>
      <w:pPr>
        <w:spacing w:after="0"/>
        <w:ind w:left="0"/>
        <w:jc w:val="both"/>
      </w:pPr>
      <w:r>
        <w:rPr>
          <w:rFonts w:ascii="Times New Roman"/>
          <w:b w:val="false"/>
          <w:i w:val="false"/>
          <w:color w:val="000000"/>
          <w:sz w:val="28"/>
        </w:rPr>
        <w:t>
      после слов "за счет" дополнить словом "бюджетных";</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37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"лицом" заменить словом "сотрудником";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"в специальных органах" заменить словами "в специальных государственных органах";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слово "Лица" заменить словом "Сотрудники";</w:t>
      </w:r>
    </w:p>
    <w:bookmarkStart w:name="z435" w:id="337"/>
    <w:p>
      <w:pPr>
        <w:spacing w:after="0"/>
        <w:ind w:left="0"/>
        <w:jc w:val="both"/>
      </w:pPr>
      <w:r>
        <w:rPr>
          <w:rFonts w:ascii="Times New Roman"/>
          <w:b w:val="false"/>
          <w:i w:val="false"/>
          <w:color w:val="000000"/>
          <w:sz w:val="28"/>
        </w:rPr>
        <w:t>
      дополнить пунктом 10 следующего содержания:</w:t>
      </w:r>
    </w:p>
    <w:bookmarkEnd w:id="337"/>
    <w:bookmarkStart w:name="z436" w:id="338"/>
    <w:p>
      <w:pPr>
        <w:spacing w:after="0"/>
        <w:ind w:left="0"/>
        <w:jc w:val="both"/>
      </w:pPr>
      <w:r>
        <w:rPr>
          <w:rFonts w:ascii="Times New Roman"/>
          <w:b w:val="false"/>
          <w:i w:val="false"/>
          <w:color w:val="000000"/>
          <w:sz w:val="28"/>
        </w:rPr>
        <w:t>
      "10. В целях качественного отбора сотрудников для занятия вакантных руководящих должностей специального государственного органа формируется Президентский кадровый резерв специальных государственных органов.</w:t>
      </w:r>
    </w:p>
    <w:bookmarkEnd w:id="338"/>
    <w:bookmarkStart w:name="z437" w:id="339"/>
    <w:p>
      <w:pPr>
        <w:spacing w:after="0"/>
        <w:ind w:left="0"/>
        <w:jc w:val="both"/>
      </w:pPr>
      <w:r>
        <w:rPr>
          <w:rFonts w:ascii="Times New Roman"/>
          <w:b w:val="false"/>
          <w:i w:val="false"/>
          <w:color w:val="000000"/>
          <w:sz w:val="28"/>
        </w:rPr>
        <w:t>
      Президентский кадровый резерв специальных государственных органов – список сотрудников, прошедших особый порядок отбора, определяемый Президентом Республики Казахстан, для выдвижения на руководящие должности специальных государственных органов.</w:t>
      </w:r>
    </w:p>
    <w:bookmarkEnd w:id="339"/>
    <w:bookmarkStart w:name="z438" w:id="340"/>
    <w:p>
      <w:pPr>
        <w:spacing w:after="0"/>
        <w:ind w:left="0"/>
        <w:jc w:val="both"/>
      </w:pPr>
      <w:r>
        <w:rPr>
          <w:rFonts w:ascii="Times New Roman"/>
          <w:b w:val="false"/>
          <w:i w:val="false"/>
          <w:color w:val="000000"/>
          <w:sz w:val="28"/>
        </w:rPr>
        <w:t>
      Порядок формирования Президентского кадрового резерва специальных государственных органов определяется Президентом Республики Казахстан.";</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2</w:t>
      </w:r>
      <w:r>
        <w:rPr>
          <w:rFonts w:ascii="Times New Roman"/>
          <w:b w:val="false"/>
          <w:i w:val="false"/>
          <w:color w:val="000000"/>
          <w:sz w:val="28"/>
        </w:rPr>
        <w:t xml:space="preserve"> статьи 39 изложить в следующей редакции:</w:t>
      </w:r>
    </w:p>
    <w:bookmarkStart w:name="z440" w:id="341"/>
    <w:p>
      <w:pPr>
        <w:spacing w:after="0"/>
        <w:ind w:left="0"/>
        <w:jc w:val="both"/>
      </w:pPr>
      <w:r>
        <w:rPr>
          <w:rFonts w:ascii="Times New Roman"/>
          <w:b w:val="false"/>
          <w:i w:val="false"/>
          <w:color w:val="000000"/>
          <w:sz w:val="28"/>
        </w:rPr>
        <w:t>
      "2. Продолжительность отпусков определяется в соответствии с законодательством Республики Казахстан, при этом общая продолжительность ежегодного и дополнительного отпусков не может превышать шестьдесят суток в году представления (без учета дней ежегодного отпуска за предыдущий год), не считая времени, необходимого для проезда к месту проведения отпуска и обратно в пределах Республики Казахстан.";</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40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слова "и иных случаев, предусмотренных в контракте"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44" w:id="342"/>
    <w:p>
      <w:pPr>
        <w:spacing w:after="0"/>
        <w:ind w:left="0"/>
        <w:jc w:val="both"/>
      </w:pPr>
      <w:r>
        <w:rPr>
          <w:rFonts w:ascii="Times New Roman"/>
          <w:b w:val="false"/>
          <w:i w:val="false"/>
          <w:color w:val="000000"/>
          <w:sz w:val="28"/>
        </w:rPr>
        <w:t>
      "2. Продолжительность ежегодных отпусков, предоставляемых сотрудникам (за исключением курсантов, слушателей) с учетом выслуги лет, устанавливается:</w:t>
      </w:r>
    </w:p>
    <w:bookmarkEnd w:id="342"/>
    <w:bookmarkStart w:name="z445" w:id="343"/>
    <w:p>
      <w:pPr>
        <w:spacing w:after="0"/>
        <w:ind w:left="0"/>
        <w:jc w:val="both"/>
      </w:pPr>
      <w:r>
        <w:rPr>
          <w:rFonts w:ascii="Times New Roman"/>
          <w:b w:val="false"/>
          <w:i w:val="false"/>
          <w:color w:val="000000"/>
          <w:sz w:val="28"/>
        </w:rPr>
        <w:t>
      имеющим выслугу на службе менее десяти календарных лет – тридцать суток;</w:t>
      </w:r>
    </w:p>
    <w:bookmarkEnd w:id="343"/>
    <w:bookmarkStart w:name="z446" w:id="344"/>
    <w:p>
      <w:pPr>
        <w:spacing w:after="0"/>
        <w:ind w:left="0"/>
        <w:jc w:val="both"/>
      </w:pPr>
      <w:r>
        <w:rPr>
          <w:rFonts w:ascii="Times New Roman"/>
          <w:b w:val="false"/>
          <w:i w:val="false"/>
          <w:color w:val="000000"/>
          <w:sz w:val="28"/>
        </w:rPr>
        <w:t>
      от десяти до пятнадцати календарных лет – тридцать пять суток;</w:t>
      </w:r>
    </w:p>
    <w:bookmarkEnd w:id="344"/>
    <w:bookmarkStart w:name="z447" w:id="345"/>
    <w:p>
      <w:pPr>
        <w:spacing w:after="0"/>
        <w:ind w:left="0"/>
        <w:jc w:val="both"/>
      </w:pPr>
      <w:r>
        <w:rPr>
          <w:rFonts w:ascii="Times New Roman"/>
          <w:b w:val="false"/>
          <w:i w:val="false"/>
          <w:color w:val="000000"/>
          <w:sz w:val="28"/>
        </w:rPr>
        <w:t>
      от пятнадцати до двадцати календарных лет – сорок суток;</w:t>
      </w:r>
    </w:p>
    <w:bookmarkEnd w:id="345"/>
    <w:bookmarkStart w:name="z448" w:id="346"/>
    <w:p>
      <w:pPr>
        <w:spacing w:after="0"/>
        <w:ind w:left="0"/>
        <w:jc w:val="both"/>
      </w:pPr>
      <w:r>
        <w:rPr>
          <w:rFonts w:ascii="Times New Roman"/>
          <w:b w:val="false"/>
          <w:i w:val="false"/>
          <w:color w:val="000000"/>
          <w:sz w:val="28"/>
        </w:rPr>
        <w:t>
      от двадцати календарных лет и более – сорок пять суток;</w:t>
      </w:r>
    </w:p>
    <w:bookmarkEnd w:id="346"/>
    <w:bookmarkStart w:name="z449" w:id="347"/>
    <w:p>
      <w:pPr>
        <w:spacing w:after="0"/>
        <w:ind w:left="0"/>
        <w:jc w:val="both"/>
      </w:pPr>
      <w:r>
        <w:rPr>
          <w:rFonts w:ascii="Times New Roman"/>
          <w:b w:val="false"/>
          <w:i w:val="false"/>
          <w:color w:val="000000"/>
          <w:sz w:val="28"/>
        </w:rPr>
        <w:t>
      сотрудникам, находящимся на летной работе, независимо от выслуги лет – сорок пять суток;</w:t>
      </w:r>
    </w:p>
    <w:bookmarkEnd w:id="347"/>
    <w:bookmarkStart w:name="z450" w:id="348"/>
    <w:p>
      <w:pPr>
        <w:spacing w:after="0"/>
        <w:ind w:left="0"/>
        <w:jc w:val="both"/>
      </w:pPr>
      <w:r>
        <w:rPr>
          <w:rFonts w:ascii="Times New Roman"/>
          <w:b w:val="false"/>
          <w:i w:val="false"/>
          <w:color w:val="000000"/>
          <w:sz w:val="28"/>
        </w:rPr>
        <w:t>
      сотрудникам, проходящим службу в местностях по перечню, устанавливаемому Председателем Комитета национальной безопасности Республики Казахстан по согласованию со Службой государственной охраны Республики Казахстан, – дополнительно к ежегодному отпуску десять суток.";</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Start w:name="z453" w:id="349"/>
    <w:p>
      <w:pPr>
        <w:spacing w:after="0"/>
        <w:ind w:left="0"/>
        <w:jc w:val="both"/>
      </w:pPr>
      <w:r>
        <w:rPr>
          <w:rFonts w:ascii="Times New Roman"/>
          <w:b w:val="false"/>
          <w:i w:val="false"/>
          <w:color w:val="000000"/>
          <w:sz w:val="28"/>
        </w:rPr>
        <w:t>
      в части первой слова "руководитель территориального органа, на территории которого сотрудник находится в отпуске" заменить словами "уполномоченный руководитель, предоставивший отпуск";</w:t>
      </w:r>
    </w:p>
    <w:bookmarkEnd w:id="349"/>
    <w:bookmarkStart w:name="z454" w:id="350"/>
    <w:p>
      <w:pPr>
        <w:spacing w:after="0"/>
        <w:ind w:left="0"/>
        <w:jc w:val="both"/>
      </w:pPr>
      <w:r>
        <w:rPr>
          <w:rFonts w:ascii="Times New Roman"/>
          <w:b w:val="false"/>
          <w:i w:val="false"/>
          <w:color w:val="000000"/>
          <w:sz w:val="28"/>
        </w:rPr>
        <w:t>
      часть вторую исключить;</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3</w:t>
      </w:r>
      <w:r>
        <w:rPr>
          <w:rFonts w:ascii="Times New Roman"/>
          <w:b w:val="false"/>
          <w:i w:val="false"/>
          <w:color w:val="000000"/>
          <w:sz w:val="28"/>
        </w:rPr>
        <w:t xml:space="preserve"> статьи 43 после слова "исполнение" дополнить словом "служебных";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подпункт 3)</w:t>
      </w:r>
      <w:r>
        <w:rPr>
          <w:rFonts w:ascii="Times New Roman"/>
          <w:b w:val="false"/>
          <w:i w:val="false"/>
          <w:color w:val="000000"/>
          <w:sz w:val="28"/>
        </w:rPr>
        <w:t xml:space="preserve"> статьи 48 изложить в следующей редакции:</w:t>
      </w:r>
    </w:p>
    <w:bookmarkStart w:name="z457" w:id="351"/>
    <w:p>
      <w:pPr>
        <w:spacing w:after="0"/>
        <w:ind w:left="0"/>
        <w:jc w:val="both"/>
      </w:pPr>
      <w:r>
        <w:rPr>
          <w:rFonts w:ascii="Times New Roman"/>
          <w:b w:val="false"/>
          <w:i w:val="false"/>
          <w:color w:val="000000"/>
          <w:sz w:val="28"/>
        </w:rPr>
        <w:t>
      "3) признание сотрудника безвестно отсутствующим, недееспособным или ограниченно дееспособным в соответствии с решением суда, вступившим в законную силу.";</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пункте 1</w:t>
      </w:r>
      <w:r>
        <w:rPr>
          <w:rFonts w:ascii="Times New Roman"/>
          <w:b w:val="false"/>
          <w:i w:val="false"/>
          <w:color w:val="000000"/>
          <w:sz w:val="28"/>
        </w:rPr>
        <w:t xml:space="preserve"> статьи 49: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461" w:id="352"/>
    <w:p>
      <w:pPr>
        <w:spacing w:after="0"/>
        <w:ind w:left="0"/>
        <w:jc w:val="both"/>
      </w:pPr>
      <w:r>
        <w:rPr>
          <w:rFonts w:ascii="Times New Roman"/>
          <w:b w:val="false"/>
          <w:i w:val="false"/>
          <w:color w:val="000000"/>
          <w:sz w:val="28"/>
        </w:rPr>
        <w:t>
      "10) в связи с поступлением на государственную службу, за исключением перевода в правоохранительные органы Республики Казахстан, Вооруженные Силы Республики Казахстан, другие войска и воинские формирования или специальные государственные органы;";</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51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 </w:t>
      </w:r>
    </w:p>
    <w:bookmarkStart w:name="z464" w:id="353"/>
    <w:p>
      <w:pPr>
        <w:spacing w:after="0"/>
        <w:ind w:left="0"/>
        <w:jc w:val="both"/>
      </w:pPr>
      <w:r>
        <w:rPr>
          <w:rFonts w:ascii="Times New Roman"/>
          <w:b w:val="false"/>
          <w:i w:val="false"/>
          <w:color w:val="000000"/>
          <w:sz w:val="28"/>
        </w:rPr>
        <w:t>
      "1. Увольнение сотрудников в запас или отставку со службы производится приказом уполномоченного руководителя.";</w:t>
      </w:r>
    </w:p>
    <w:bookmarkEnd w:id="353"/>
    <w:bookmarkStart w:name="z465" w:id="354"/>
    <w:p>
      <w:pPr>
        <w:spacing w:after="0"/>
        <w:ind w:left="0"/>
        <w:jc w:val="both"/>
      </w:pPr>
      <w:r>
        <w:rPr>
          <w:rFonts w:ascii="Times New Roman"/>
          <w:b w:val="false"/>
          <w:i w:val="false"/>
          <w:color w:val="000000"/>
          <w:sz w:val="28"/>
        </w:rPr>
        <w:t>
      "5-1. Граждане Республики Казахстан, уволенные со службы в специальных государственных органах, имеют право обжаловать приказ об увольнении вышестоящим должностным лицам, в суд в соответствии с законами Республики Казахстан, но не позднее трех месяцев со дня письменного ознакомления с приказом или выпиской из него.";</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"когда увольнение производится по отрицательным мотивам" заменить словами "предусмотренных </w:t>
      </w:r>
      <w:r>
        <w:rPr>
          <w:rFonts w:ascii="Times New Roman"/>
          <w:b w:val="false"/>
          <w:i w:val="false"/>
          <w:color w:val="000000"/>
          <w:sz w:val="28"/>
        </w:rPr>
        <w:t>подпунктами 6)</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49 настоящего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слово "аппаратом" заменить словом "подразделением";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слово "решением" заменить словом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470" w:id="355"/>
    <w:p>
      <w:pPr>
        <w:spacing w:after="0"/>
        <w:ind w:left="0"/>
        <w:jc w:val="both"/>
      </w:pPr>
      <w:r>
        <w:rPr>
          <w:rFonts w:ascii="Times New Roman"/>
          <w:b w:val="false"/>
          <w:i w:val="false"/>
          <w:color w:val="000000"/>
          <w:sz w:val="28"/>
        </w:rPr>
        <w:t>
      "11. Увольнение в связи с поступлением на государственную службу производится по рапорту сотрудника при поступлении соответствующего уведомления государственного учреждения о приеме сотрудника на службу с указанием должности государственного служащего.";</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части первой слова "обязанностей службы" заменить словами "служебных обязанностей";</w:t>
      </w:r>
    </w:p>
    <w:bookmarkStart w:name="z473" w:id="356"/>
    <w:p>
      <w:pPr>
        <w:spacing w:after="0"/>
        <w:ind w:left="0"/>
        <w:jc w:val="both"/>
      </w:pPr>
      <w:r>
        <w:rPr>
          <w:rFonts w:ascii="Times New Roman"/>
          <w:b w:val="false"/>
          <w:i w:val="false"/>
          <w:color w:val="000000"/>
          <w:sz w:val="28"/>
        </w:rPr>
        <w:t>
      в абзаце первом части второй слова "обязанностей службы" заменить словами "служебных обязанностей";</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статье 52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476" w:id="357"/>
    <w:p>
      <w:pPr>
        <w:spacing w:after="0"/>
        <w:ind w:left="0"/>
        <w:jc w:val="both"/>
      </w:pPr>
      <w:r>
        <w:rPr>
          <w:rFonts w:ascii="Times New Roman"/>
          <w:b w:val="false"/>
          <w:i w:val="false"/>
          <w:color w:val="000000"/>
          <w:sz w:val="28"/>
        </w:rPr>
        <w:t>
      "1. Сотрудники офицерского состава органов национальной безопасности Республики Казахстан (за исключением отчисленных слушателей офицерского состава), уволенные в запас, подлежат учету офицеров запаса органов национальной безопасности Республики Казахстан в территориальных органах национальной безопасности Республики Казахстан.";</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53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"с исключением с учета офицеров запаса специальных государственных органов"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81" w:id="358"/>
    <w:p>
      <w:pPr>
        <w:spacing w:after="0"/>
        <w:ind w:left="0"/>
        <w:jc w:val="both"/>
      </w:pPr>
      <w:r>
        <w:rPr>
          <w:rFonts w:ascii="Times New Roman"/>
          <w:b w:val="false"/>
          <w:i w:val="false"/>
          <w:color w:val="000000"/>
          <w:sz w:val="28"/>
        </w:rPr>
        <w:t>
      "4. Порядок организации учета офицеров запаса органов национальной безопасности Республики Казахстан и пребывания сотрудников в запасе определяется Председателем Комитета национальной безопасности Республики Казахстан.";</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пункт 1</w:t>
      </w:r>
      <w:r>
        <w:rPr>
          <w:rFonts w:ascii="Times New Roman"/>
          <w:b w:val="false"/>
          <w:i w:val="false"/>
          <w:color w:val="000000"/>
          <w:sz w:val="28"/>
        </w:rPr>
        <w:t xml:space="preserve"> статьи 54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подпункте 3)</w:t>
      </w:r>
      <w:r>
        <w:rPr>
          <w:rFonts w:ascii="Times New Roman"/>
          <w:b w:val="false"/>
          <w:i w:val="false"/>
          <w:color w:val="000000"/>
          <w:sz w:val="28"/>
        </w:rPr>
        <w:t xml:space="preserve"> пункта 3 статьи 55 слова "подготовки (переподготовки) и обучения" заменить словами "профессиональной подготовки, переподготовки и повышения квалификации";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статье 56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Start w:name="z486" w:id="359"/>
    <w:p>
      <w:pPr>
        <w:spacing w:after="0"/>
        <w:ind w:left="0"/>
        <w:jc w:val="both"/>
      </w:pPr>
      <w:r>
        <w:rPr>
          <w:rFonts w:ascii="Times New Roman"/>
          <w:b w:val="false"/>
          <w:i w:val="false"/>
          <w:color w:val="000000"/>
          <w:sz w:val="28"/>
        </w:rPr>
        <w:t>
      в части первой слова "непрерывного пребывания на службе в специальных государственных органах" исключить;</w:t>
      </w:r>
    </w:p>
    <w:bookmarkEnd w:id="359"/>
    <w:bookmarkStart w:name="z487" w:id="360"/>
    <w:p>
      <w:pPr>
        <w:spacing w:after="0"/>
        <w:ind w:left="0"/>
        <w:jc w:val="both"/>
      </w:pPr>
      <w:r>
        <w:rPr>
          <w:rFonts w:ascii="Times New Roman"/>
          <w:b w:val="false"/>
          <w:i w:val="false"/>
          <w:color w:val="000000"/>
          <w:sz w:val="28"/>
        </w:rPr>
        <w:t>
      дополнить частью третьей следующего содержания:</w:t>
      </w:r>
    </w:p>
    <w:bookmarkEnd w:id="360"/>
    <w:bookmarkStart w:name="z488" w:id="361"/>
    <w:p>
      <w:pPr>
        <w:spacing w:after="0"/>
        <w:ind w:left="0"/>
        <w:jc w:val="both"/>
      </w:pPr>
      <w:r>
        <w:rPr>
          <w:rFonts w:ascii="Times New Roman"/>
          <w:b w:val="false"/>
          <w:i w:val="false"/>
          <w:color w:val="000000"/>
          <w:sz w:val="28"/>
        </w:rPr>
        <w:t>
      "Для решения вопроса о зачислении сотрудника в кадровый резерв, а также о назначении сотрудника на нижестоящую должность аттестация проводится без учета требований, предусмотренных частями первой и второй настоящего пункта.";</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90" w:id="362"/>
    <w:p>
      <w:pPr>
        <w:spacing w:after="0"/>
        <w:ind w:left="0"/>
        <w:jc w:val="both"/>
      </w:pPr>
      <w:r>
        <w:rPr>
          <w:rFonts w:ascii="Times New Roman"/>
          <w:b w:val="false"/>
          <w:i w:val="false"/>
          <w:color w:val="000000"/>
          <w:sz w:val="28"/>
        </w:rPr>
        <w:t>
      "4. Аттестация включает в себя ряд последовательных этапов:</w:t>
      </w:r>
    </w:p>
    <w:bookmarkEnd w:id="362"/>
    <w:bookmarkStart w:name="z491" w:id="363"/>
    <w:p>
      <w:pPr>
        <w:spacing w:after="0"/>
        <w:ind w:left="0"/>
        <w:jc w:val="both"/>
      </w:pPr>
      <w:r>
        <w:rPr>
          <w:rFonts w:ascii="Times New Roman"/>
          <w:b w:val="false"/>
          <w:i w:val="false"/>
          <w:color w:val="000000"/>
          <w:sz w:val="28"/>
        </w:rPr>
        <w:t>
      1) подготовка к проведению аттестации;</w:t>
      </w:r>
    </w:p>
    <w:bookmarkEnd w:id="363"/>
    <w:bookmarkStart w:name="z492" w:id="364"/>
    <w:p>
      <w:pPr>
        <w:spacing w:after="0"/>
        <w:ind w:left="0"/>
        <w:jc w:val="both"/>
      </w:pPr>
      <w:r>
        <w:rPr>
          <w:rFonts w:ascii="Times New Roman"/>
          <w:b w:val="false"/>
          <w:i w:val="false"/>
          <w:color w:val="000000"/>
          <w:sz w:val="28"/>
        </w:rPr>
        <w:t>
      2) тестирование сотрудника на знание законодательства Республики Казахстан, государственного языка и проведение психолого-социологических исследований.</w:t>
      </w:r>
    </w:p>
    <w:bookmarkEnd w:id="364"/>
    <w:bookmarkStart w:name="z493" w:id="365"/>
    <w:p>
      <w:pPr>
        <w:spacing w:after="0"/>
        <w:ind w:left="0"/>
        <w:jc w:val="both"/>
      </w:pPr>
      <w:r>
        <w:rPr>
          <w:rFonts w:ascii="Times New Roman"/>
          <w:b w:val="false"/>
          <w:i w:val="false"/>
          <w:color w:val="000000"/>
          <w:sz w:val="28"/>
        </w:rPr>
        <w:t>
      Не подлежит тестированию сотрудник при проведении аттестации для решения вопроса о назначении его на нижестоящую должность;</w:t>
      </w:r>
    </w:p>
    <w:bookmarkEnd w:id="365"/>
    <w:bookmarkStart w:name="z494" w:id="366"/>
    <w:p>
      <w:pPr>
        <w:spacing w:after="0"/>
        <w:ind w:left="0"/>
        <w:jc w:val="both"/>
      </w:pPr>
      <w:r>
        <w:rPr>
          <w:rFonts w:ascii="Times New Roman"/>
          <w:b w:val="false"/>
          <w:i w:val="false"/>
          <w:color w:val="000000"/>
          <w:sz w:val="28"/>
        </w:rPr>
        <w:t>
      3) вынесение решения аттестационной комиссией.";</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статью 56-1</w:t>
      </w:r>
      <w:r>
        <w:rPr>
          <w:rFonts w:ascii="Times New Roman"/>
          <w:b w:val="false"/>
          <w:i w:val="false"/>
          <w:color w:val="000000"/>
          <w:sz w:val="28"/>
        </w:rPr>
        <w:t xml:space="preserve"> изложить в следующей редакции:</w:t>
      </w:r>
    </w:p>
    <w:bookmarkStart w:name="z496" w:id="367"/>
    <w:p>
      <w:pPr>
        <w:spacing w:after="0"/>
        <w:ind w:left="0"/>
        <w:jc w:val="both"/>
      </w:pPr>
      <w:r>
        <w:rPr>
          <w:rFonts w:ascii="Times New Roman"/>
          <w:b w:val="false"/>
          <w:i w:val="false"/>
          <w:color w:val="000000"/>
          <w:sz w:val="28"/>
        </w:rPr>
        <w:t>
      "Статья 56-1. Внеочередная аттестация сотрудников</w:t>
      </w:r>
    </w:p>
    <w:bookmarkEnd w:id="367"/>
    <w:bookmarkStart w:name="z497" w:id="368"/>
    <w:p>
      <w:pPr>
        <w:spacing w:after="0"/>
        <w:ind w:left="0"/>
        <w:jc w:val="both"/>
      </w:pPr>
      <w:r>
        <w:rPr>
          <w:rFonts w:ascii="Times New Roman"/>
          <w:b w:val="false"/>
          <w:i w:val="false"/>
          <w:color w:val="000000"/>
          <w:sz w:val="28"/>
        </w:rPr>
        <w:t>
      Внеочередная аттестация проводится по решению Президента Республики Казахстан, определяющему ее порядок, этапы, сроки и категории аттестуемых сотрудников.";</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статье 57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7</w:t>
      </w:r>
      <w:r>
        <w:rPr>
          <w:rFonts w:ascii="Times New Roman"/>
          <w:b w:val="false"/>
          <w:i w:val="false"/>
          <w:color w:val="000000"/>
          <w:sz w:val="28"/>
        </w:rPr>
        <w:t>:</w:t>
      </w:r>
    </w:p>
    <w:bookmarkStart w:name="z500" w:id="369"/>
    <w:p>
      <w:pPr>
        <w:spacing w:after="0"/>
        <w:ind w:left="0"/>
        <w:jc w:val="both"/>
      </w:pPr>
      <w:r>
        <w:rPr>
          <w:rFonts w:ascii="Times New Roman"/>
          <w:b w:val="false"/>
          <w:i w:val="false"/>
          <w:color w:val="000000"/>
          <w:sz w:val="28"/>
        </w:rPr>
        <w:t xml:space="preserve">
      абзацы четвертый и шестой изложить в следующей редакции: </w:t>
      </w:r>
    </w:p>
    <w:bookmarkEnd w:id="369"/>
    <w:bookmarkStart w:name="z501" w:id="370"/>
    <w:p>
      <w:pPr>
        <w:spacing w:after="0"/>
        <w:ind w:left="0"/>
        <w:jc w:val="both"/>
      </w:pPr>
      <w:r>
        <w:rPr>
          <w:rFonts w:ascii="Times New Roman"/>
          <w:b w:val="false"/>
          <w:i w:val="false"/>
          <w:color w:val="000000"/>
          <w:sz w:val="28"/>
        </w:rPr>
        <w:t>
      "о направлении на учебу в военное, специальное учебное заведение либо организации образования иностранного государства или на курсы профессиональной подготовки, переподготовки или повышения квалификации;";</w:t>
      </w:r>
    </w:p>
    <w:bookmarkEnd w:id="370"/>
    <w:bookmarkStart w:name="z502" w:id="371"/>
    <w:p>
      <w:pPr>
        <w:spacing w:after="0"/>
        <w:ind w:left="0"/>
        <w:jc w:val="both"/>
      </w:pPr>
      <w:r>
        <w:rPr>
          <w:rFonts w:ascii="Times New Roman"/>
          <w:b w:val="false"/>
          <w:i w:val="false"/>
          <w:color w:val="000000"/>
          <w:sz w:val="28"/>
        </w:rPr>
        <w:t>
      "о перемещении сотрудника с занимаемой должности на нижестоящую должность с указанием причин;";</w:t>
      </w:r>
    </w:p>
    <w:bookmarkEnd w:id="371"/>
    <w:bookmarkStart w:name="z503" w:id="372"/>
    <w:p>
      <w:pPr>
        <w:spacing w:after="0"/>
        <w:ind w:left="0"/>
        <w:jc w:val="both"/>
      </w:pPr>
      <w:r>
        <w:rPr>
          <w:rFonts w:ascii="Times New Roman"/>
          <w:b w:val="false"/>
          <w:i w:val="false"/>
          <w:color w:val="000000"/>
          <w:sz w:val="28"/>
        </w:rPr>
        <w:t xml:space="preserve">
      абзац седьмой исключить; </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Start w:name="z506" w:id="373"/>
    <w:p>
      <w:pPr>
        <w:spacing w:after="0"/>
        <w:ind w:left="0"/>
        <w:jc w:val="both"/>
      </w:pPr>
      <w:r>
        <w:rPr>
          <w:rFonts w:ascii="Times New Roman"/>
          <w:b w:val="false"/>
          <w:i w:val="false"/>
          <w:color w:val="000000"/>
          <w:sz w:val="28"/>
        </w:rPr>
        <w:t>
      слово "(начальником)" исключить;</w:t>
      </w:r>
    </w:p>
    <w:bookmarkEnd w:id="373"/>
    <w:bookmarkStart w:name="z507" w:id="374"/>
    <w:p>
      <w:pPr>
        <w:spacing w:after="0"/>
        <w:ind w:left="0"/>
        <w:jc w:val="both"/>
      </w:pPr>
      <w:r>
        <w:rPr>
          <w:rFonts w:ascii="Times New Roman"/>
          <w:b w:val="false"/>
          <w:i w:val="false"/>
          <w:color w:val="000000"/>
          <w:sz w:val="28"/>
        </w:rPr>
        <w:t>
      слова "невыполнения", "выполнения" заменить соответственно словами "неисполнения", "исполнения";</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58 слово "(начальников)"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пункте 2</w:t>
      </w:r>
      <w:r>
        <w:rPr>
          <w:rFonts w:ascii="Times New Roman"/>
          <w:b w:val="false"/>
          <w:i w:val="false"/>
          <w:color w:val="000000"/>
          <w:sz w:val="28"/>
        </w:rPr>
        <w:t xml:space="preserve"> статьи 60:</w:t>
      </w:r>
    </w:p>
    <w:bookmarkStart w:name="z512" w:id="375"/>
    <w:p>
      <w:pPr>
        <w:spacing w:after="0"/>
        <w:ind w:left="0"/>
        <w:jc w:val="both"/>
      </w:pPr>
      <w:r>
        <w:rPr>
          <w:rFonts w:ascii="Times New Roman"/>
          <w:b w:val="false"/>
          <w:i w:val="false"/>
          <w:color w:val="000000"/>
          <w:sz w:val="28"/>
        </w:rPr>
        <w:t>
      слова "вправе отменить" заменить словом "отменяет";</w:t>
      </w:r>
    </w:p>
    <w:bookmarkEnd w:id="375"/>
    <w:bookmarkStart w:name="z513" w:id="376"/>
    <w:p>
      <w:pPr>
        <w:spacing w:after="0"/>
        <w:ind w:left="0"/>
        <w:jc w:val="both"/>
      </w:pPr>
      <w:r>
        <w:rPr>
          <w:rFonts w:ascii="Times New Roman"/>
          <w:b w:val="false"/>
          <w:i w:val="false"/>
          <w:color w:val="000000"/>
          <w:sz w:val="28"/>
        </w:rPr>
        <w:t>
      слова "при необходимости назначить" заменить словом "назначает";</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62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 </w:t>
      </w:r>
    </w:p>
    <w:bookmarkStart w:name="z517" w:id="377"/>
    <w:p>
      <w:pPr>
        <w:spacing w:after="0"/>
        <w:ind w:left="0"/>
        <w:jc w:val="both"/>
      </w:pPr>
      <w:r>
        <w:rPr>
          <w:rFonts w:ascii="Times New Roman"/>
          <w:b w:val="false"/>
          <w:i w:val="false"/>
          <w:color w:val="000000"/>
          <w:sz w:val="28"/>
        </w:rPr>
        <w:t>
      "1) организацией воспитательной и идеологической работы с кадровым составом;";</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"выполнение своих обязанностей" заменить словами "исполнение им служебных обязанностей";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"выполнении ими обязанностей службы" заменить словами "исполнении ими служебных обязанностей";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21" w:id="378"/>
    <w:p>
      <w:pPr>
        <w:spacing w:after="0"/>
        <w:ind w:left="0"/>
        <w:jc w:val="both"/>
      </w:pPr>
      <w:r>
        <w:rPr>
          <w:rFonts w:ascii="Times New Roman"/>
          <w:b w:val="false"/>
          <w:i w:val="false"/>
          <w:color w:val="000000"/>
          <w:sz w:val="28"/>
        </w:rPr>
        <w:t>
      "4. Дисциплинарная ответственность сотрудников – вид юридической ответственности, которую несут сотрудники за совершение дисциплинарных проступков.";</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после слова "приказ" дополнить словами "или распоряжение";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статье 63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"обязанности службы" заменить словами "служебные обязанности";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после слова "исполнение" дополнить словом "служебных";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статье 64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29" w:id="379"/>
    <w:p>
      <w:pPr>
        <w:spacing w:after="0"/>
        <w:ind w:left="0"/>
        <w:jc w:val="both"/>
      </w:pPr>
      <w:r>
        <w:rPr>
          <w:rFonts w:ascii="Times New Roman"/>
          <w:b w:val="false"/>
          <w:i w:val="false"/>
          <w:color w:val="000000"/>
          <w:sz w:val="28"/>
        </w:rPr>
        <w:t>
      "1. Дисциплинарный проступок сотрудника (далее – проступок) – противоправное, виновное неисполнение или ненадлежащее исполнение сотрудником возложенных на него служебных обязанностей и (или) нарушение служебной дисциплины, а равно несоблюдение установленных законами Республики Казахстан ограничений, связанных с пребыванием на службе.";</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w:t>
      </w:r>
    </w:p>
    <w:bookmarkStart w:name="z531" w:id="380"/>
    <w:p>
      <w:pPr>
        <w:spacing w:after="0"/>
        <w:ind w:left="0"/>
        <w:jc w:val="both"/>
      </w:pPr>
      <w:r>
        <w:rPr>
          <w:rFonts w:ascii="Times New Roman"/>
          <w:b w:val="false"/>
          <w:i w:val="false"/>
          <w:color w:val="000000"/>
          <w:sz w:val="28"/>
        </w:rPr>
        <w:t>
      в части второй слова "обязанностей службы" заменить словами "служебных обязанностей";</w:t>
      </w:r>
    </w:p>
    <w:bookmarkEnd w:id="380"/>
    <w:bookmarkStart w:name="z532" w:id="381"/>
    <w:p>
      <w:pPr>
        <w:spacing w:after="0"/>
        <w:ind w:left="0"/>
        <w:jc w:val="both"/>
      </w:pPr>
      <w:r>
        <w:rPr>
          <w:rFonts w:ascii="Times New Roman"/>
          <w:b w:val="false"/>
          <w:i w:val="false"/>
          <w:color w:val="000000"/>
          <w:sz w:val="28"/>
        </w:rPr>
        <w:t>
      дополнить частью третьей следующего содержания:</w:t>
      </w:r>
    </w:p>
    <w:bookmarkEnd w:id="381"/>
    <w:bookmarkStart w:name="z533" w:id="382"/>
    <w:p>
      <w:pPr>
        <w:spacing w:after="0"/>
        <w:ind w:left="0"/>
        <w:jc w:val="both"/>
      </w:pPr>
      <w:r>
        <w:rPr>
          <w:rFonts w:ascii="Times New Roman"/>
          <w:b w:val="false"/>
          <w:i w:val="false"/>
          <w:color w:val="000000"/>
          <w:sz w:val="28"/>
        </w:rPr>
        <w:t>
      "При этом уполномоченные руководители, отстранившие сотрудника от должности, утверждают перечень его должностных обязанностей, не связанных с отстраняемой должностью.";</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 xml:space="preserve"> слова "от исполнения обязанности" заменить словами "от исполнения служебных обязанностей";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статье 65</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37" w:id="383"/>
    <w:p>
      <w:pPr>
        <w:spacing w:after="0"/>
        <w:ind w:left="0"/>
        <w:jc w:val="both"/>
      </w:pPr>
      <w:r>
        <w:rPr>
          <w:rFonts w:ascii="Times New Roman"/>
          <w:b w:val="false"/>
          <w:i w:val="false"/>
          <w:color w:val="000000"/>
          <w:sz w:val="28"/>
        </w:rPr>
        <w:t>
      "1. Служебное расследование – деятельность по сбору, проверке и исследованию материалов и сведений о проступке, происшествии, а также событии, содержащем признаки правонарушения, в целях полного, всестороннего и объективного выяснения обстоятельств.";</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 изложить в следующей редакции:</w:t>
      </w:r>
    </w:p>
    <w:bookmarkStart w:name="z540" w:id="384"/>
    <w:p>
      <w:pPr>
        <w:spacing w:after="0"/>
        <w:ind w:left="0"/>
        <w:jc w:val="both"/>
      </w:pPr>
      <w:r>
        <w:rPr>
          <w:rFonts w:ascii="Times New Roman"/>
          <w:b w:val="false"/>
          <w:i w:val="false"/>
          <w:color w:val="000000"/>
          <w:sz w:val="28"/>
        </w:rPr>
        <w:t>
      "1) рапорты, обращения и письма;";</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4</w:t>
      </w:r>
      <w:r>
        <w:rPr>
          <w:rFonts w:ascii="Times New Roman"/>
          <w:b w:val="false"/>
          <w:i w:val="false"/>
          <w:color w:val="000000"/>
          <w:sz w:val="28"/>
        </w:rPr>
        <w:t xml:space="preserve"> слова "В исключительных случаях срок" заменить словом "Срок";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после слова "расследования" дополнить словом "уполномоченным";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слово "лицу" заменить словами "уполномоченному руководителю";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части первой пункта 15 слово "команды" заменить словом "распоряжения";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части первой пункта 16 слова "выполнением им возложенных на него обязанностей" заменить словами "исполнением им служебных обязанностей";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предложение третье </w:t>
      </w:r>
      <w:r>
        <w:rPr>
          <w:rFonts w:ascii="Times New Roman"/>
          <w:b w:val="false"/>
          <w:i w:val="false"/>
          <w:color w:val="000000"/>
          <w:sz w:val="28"/>
        </w:rPr>
        <w:t>пункта 24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статьи 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статье 68</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52" w:id="385"/>
    <w:p>
      <w:pPr>
        <w:spacing w:after="0"/>
        <w:ind w:left="0"/>
        <w:jc w:val="both"/>
      </w:pPr>
      <w:r>
        <w:rPr>
          <w:rFonts w:ascii="Times New Roman"/>
          <w:b w:val="false"/>
          <w:i w:val="false"/>
          <w:color w:val="000000"/>
          <w:sz w:val="28"/>
        </w:rPr>
        <w:t>
      "1. Уполномоченный руководитель на основании заключения о результатах служебного расследования принимает соответствующее решение о наложении или неналожении взыскания. При этом материалы служебного расследования представляются уполномоченному руководителю по его требованию.";</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слово "начальником" заменить словом "руководителем";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статье 70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 которым это взыскание было наложено, или вышестоящим руководителем" заменить словами "или вышестоящего руководителя";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3</w:t>
      </w:r>
      <w:r>
        <w:rPr>
          <w:rFonts w:ascii="Times New Roman"/>
          <w:b w:val="false"/>
          <w:i w:val="false"/>
          <w:color w:val="000000"/>
          <w:sz w:val="28"/>
        </w:rPr>
        <w:t xml:space="preserve"> слова ", которым это взыскание было наложено,"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пункт 2</w:t>
      </w:r>
      <w:r>
        <w:rPr>
          <w:rFonts w:ascii="Times New Roman"/>
          <w:b w:val="false"/>
          <w:i w:val="false"/>
          <w:color w:val="000000"/>
          <w:sz w:val="28"/>
        </w:rPr>
        <w:t xml:space="preserve"> статьи 71 изложить в следующей редакции:</w:t>
      </w:r>
    </w:p>
    <w:bookmarkStart w:name="z558" w:id="386"/>
    <w:p>
      <w:pPr>
        <w:spacing w:after="0"/>
        <w:ind w:left="0"/>
        <w:jc w:val="both"/>
      </w:pPr>
      <w:r>
        <w:rPr>
          <w:rFonts w:ascii="Times New Roman"/>
          <w:b w:val="false"/>
          <w:i w:val="false"/>
          <w:color w:val="000000"/>
          <w:sz w:val="28"/>
        </w:rPr>
        <w:t>
      "2. В случае несогласия сотрудника с приказом о привлечении к дисциплинарной ответственности он вправе в бумажной форме или форме электронного документа обжаловать этот приказ в вышестоящее подразделение специального государственного органа или суд в соответствии с законами Республики Казахстан, но не позднее одного месяца со дня письменного ознакомления с приказом или выпиской из него.";</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статье 72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второй пункта 2 изложить в следующей редакции: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 периоды прохождения службы не на штатных должностях в случаях, предусмотренных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4 статьи 33 настоящего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 периоды временного отстранения от должности на основании </w:t>
      </w:r>
      <w:r>
        <w:rPr>
          <w:rFonts w:ascii="Times New Roman"/>
          <w:b w:val="false"/>
          <w:i w:val="false"/>
          <w:color w:val="000000"/>
          <w:sz w:val="28"/>
        </w:rPr>
        <w:t>статьи 158</w:t>
      </w:r>
      <w:r>
        <w:rPr>
          <w:rFonts w:ascii="Times New Roman"/>
          <w:b w:val="false"/>
          <w:i w:val="false"/>
          <w:color w:val="000000"/>
          <w:sz w:val="28"/>
        </w:rPr>
        <w:t xml:space="preserve"> Уголовно-процессуального кодекса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нахождения сотрудника в распоряжении уполномоченного руководителя, предусмотренном </w:t>
      </w:r>
      <w:r>
        <w:rPr>
          <w:rFonts w:ascii="Times New Roman"/>
          <w:b w:val="false"/>
          <w:i w:val="false"/>
          <w:color w:val="000000"/>
          <w:sz w:val="28"/>
        </w:rPr>
        <w:t>подпунктом 4)</w:t>
      </w:r>
      <w:r>
        <w:rPr>
          <w:rFonts w:ascii="Times New Roman"/>
          <w:b w:val="false"/>
          <w:i w:val="false"/>
          <w:color w:val="000000"/>
          <w:sz w:val="28"/>
        </w:rPr>
        <w:t xml:space="preserve"> пункта 4 статьи 33 настоящего Закона, сотрудник обеспечивается минимальным размером месячной заработной платы, установленным на соответствующий финансовый год законом о республиканском бюджете.";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слова "сотрудников" дополнить словами ", в том числе прикомандированных к международным организациям,";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статье 73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четвертый части первой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Start w:name="z568" w:id="387"/>
    <w:p>
      <w:pPr>
        <w:spacing w:after="0"/>
        <w:ind w:left="0"/>
        <w:jc w:val="both"/>
      </w:pPr>
      <w:r>
        <w:rPr>
          <w:rFonts w:ascii="Times New Roman"/>
          <w:b w:val="false"/>
          <w:i w:val="false"/>
          <w:color w:val="000000"/>
          <w:sz w:val="28"/>
        </w:rPr>
        <w:t>
      "перемещении по службе (за исключением отчисленных из военного, специального учебного заведения или организаций образования иностранных государств за неуспеваемость или по собственной инициативе магистрантов, докторантов и адъюнктов);";</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части первую и третью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Start w:name="z570" w:id="388"/>
    <w:p>
      <w:pPr>
        <w:spacing w:after="0"/>
        <w:ind w:left="0"/>
        <w:jc w:val="both"/>
      </w:pPr>
      <w:r>
        <w:rPr>
          <w:rFonts w:ascii="Times New Roman"/>
          <w:b w:val="false"/>
          <w:i w:val="false"/>
          <w:color w:val="000000"/>
          <w:sz w:val="28"/>
        </w:rPr>
        <w:t>
      "6. Сотрудникам (кроме курсантов, слушателей, а также отчисленных из военных, специальных учебных заведений или организаций образования иностранных государств за неуспеваемость или по собственной инициативе магистрантов, докторантов и адъюнктов) при перемещении по службе, связанном с переездом из одного населенного пункта в другой на удалении более ста километров, выплачивается подъемное пособие в размере двухмесячного денежного содержания на самого сотрудника и половины месячного денежного содержания на каждого члена семьи в порядке, определяемом первыми руководителями специальных государственных органов.";</w:t>
      </w:r>
    </w:p>
    <w:bookmarkEnd w:id="388"/>
    <w:bookmarkStart w:name="z571" w:id="389"/>
    <w:p>
      <w:pPr>
        <w:spacing w:after="0"/>
        <w:ind w:left="0"/>
        <w:jc w:val="both"/>
      </w:pPr>
      <w:r>
        <w:rPr>
          <w:rFonts w:ascii="Times New Roman"/>
          <w:b w:val="false"/>
          <w:i w:val="false"/>
          <w:color w:val="000000"/>
          <w:sz w:val="28"/>
        </w:rPr>
        <w:t>
      "При этом в случае если супруги являются сотрудниками или один из них является военнослужащим либо сотрудником правоохранительных органов, органов гражданской защиты, то подъемное пособие на членов семьи в размере половины месячного денежного содержания на каждого члена семьи выплачивается только одному из них в порядке, определяемом первым руководителем специального государственного органа.";</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Сотрудники (кроме курсантов, слушателей, а также отчисленных из военных, специальных учебных заведений или организаций образования иностранных государств за неуспеваемость или по собственной инициативе магистрантов, докторантов и адъюнктов) при перемещении по службе или увольнении со службы, кроме случаев, предусмотренных </w:t>
      </w:r>
      <w:r>
        <w:rPr>
          <w:rFonts w:ascii="Times New Roman"/>
          <w:b w:val="false"/>
          <w:i w:val="false"/>
          <w:color w:val="000000"/>
          <w:sz w:val="28"/>
        </w:rPr>
        <w:t>подпунктами 6)</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49 настоящего Закона, имеют право на возмещение затрат за перевозку собственного имущества в пределах Республики Казахстан из расчета одного месячного расчетного показателя на каждые двадцать километров автомобильной дороги в порядке, определяемом Правительством Республики Казахстан.</w:t>
      </w:r>
    </w:p>
    <w:bookmarkStart w:name="z574" w:id="390"/>
    <w:p>
      <w:pPr>
        <w:spacing w:after="0"/>
        <w:ind w:left="0"/>
        <w:jc w:val="both"/>
      </w:pPr>
      <w:r>
        <w:rPr>
          <w:rFonts w:ascii="Times New Roman"/>
          <w:b w:val="false"/>
          <w:i w:val="false"/>
          <w:color w:val="000000"/>
          <w:sz w:val="28"/>
        </w:rPr>
        <w:t>
      При этом в случае если супруги являются сотрудниками или один из них является военнослужащим либо сотрудником правоохранительных органов, органов гражданской защиты, то возмещение затрат за перевозку собственного имущества в пределах Республики Казахстан при перемещении по службе или увольнении со службы из расчета одного месячного расчетного показателя на каждые двадцать километров автомобильной дороги производится только одному из них по их выбору.";</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пункте 5</w:t>
      </w:r>
      <w:r>
        <w:rPr>
          <w:rFonts w:ascii="Times New Roman"/>
          <w:b w:val="false"/>
          <w:i w:val="false"/>
          <w:color w:val="000000"/>
          <w:sz w:val="28"/>
        </w:rPr>
        <w:t xml:space="preserve"> статьи 75 слова "обязанностей службы (служебных обязанностей)" заменить словами "служебных обязанностей";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статье 76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78" w:id="391"/>
    <w:p>
      <w:pPr>
        <w:spacing w:after="0"/>
        <w:ind w:left="0"/>
        <w:jc w:val="both"/>
      </w:pPr>
      <w:r>
        <w:rPr>
          <w:rFonts w:ascii="Times New Roman"/>
          <w:b w:val="false"/>
          <w:i w:val="false"/>
          <w:color w:val="000000"/>
          <w:sz w:val="28"/>
        </w:rPr>
        <w:t>
      "1. Сотрудники, проходящие службу в специальных государственных органах на должностях рядового и сержантского составов, прослужившие не менее восьми лет в календарном исчислении на дату издания приказа о зачислении в организацию высшего и (или) послевузовского образования Республики Казахстан, имеют право на возмещение затрат на обучение по образовательным программам бакалавриата в данной организации на платной основе в размере пятидесяти процентов от стоимости обучения за счет бюджетных средств. Данная льгота применяется один раз при представлении диплома об окончании данного учебного заведения.";</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статье 77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Start w:name="z582" w:id="392"/>
    <w:p>
      <w:pPr>
        <w:spacing w:after="0"/>
        <w:ind w:left="0"/>
        <w:jc w:val="both"/>
      </w:pPr>
      <w:r>
        <w:rPr>
          <w:rFonts w:ascii="Times New Roman"/>
          <w:b w:val="false"/>
          <w:i w:val="false"/>
          <w:color w:val="000000"/>
          <w:sz w:val="28"/>
        </w:rPr>
        <w:t>
      слово "государства" заменить словами "бюджетных средств";</w:t>
      </w:r>
    </w:p>
    <w:bookmarkEnd w:id="392"/>
    <w:bookmarkStart w:name="z583" w:id="393"/>
    <w:p>
      <w:pPr>
        <w:spacing w:after="0"/>
        <w:ind w:left="0"/>
        <w:jc w:val="both"/>
      </w:pPr>
      <w:r>
        <w:rPr>
          <w:rFonts w:ascii="Times New Roman"/>
          <w:b w:val="false"/>
          <w:i w:val="false"/>
          <w:color w:val="000000"/>
          <w:sz w:val="28"/>
        </w:rPr>
        <w:t>
      слова "первыми руководителями специальных государственных органов" заменить словами "Председателем Комитета национальной безопасности Республики Казахстан";</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слова "первыми руководителями специальных государственных органов" заменить словами "Председателем Комитета национальной безопасности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Start w:name="z586" w:id="394"/>
    <w:p>
      <w:pPr>
        <w:spacing w:after="0"/>
        <w:ind w:left="0"/>
        <w:jc w:val="both"/>
      </w:pPr>
      <w:r>
        <w:rPr>
          <w:rFonts w:ascii="Times New Roman"/>
          <w:b w:val="false"/>
          <w:i w:val="false"/>
          <w:color w:val="000000"/>
          <w:sz w:val="28"/>
        </w:rPr>
        <w:t>
      в части первой:</w:t>
      </w:r>
    </w:p>
    <w:bookmarkEnd w:id="394"/>
    <w:bookmarkStart w:name="z587" w:id="395"/>
    <w:p>
      <w:pPr>
        <w:spacing w:after="0"/>
        <w:ind w:left="0"/>
        <w:jc w:val="both"/>
      </w:pPr>
      <w:r>
        <w:rPr>
          <w:rFonts w:ascii="Times New Roman"/>
          <w:b w:val="false"/>
          <w:i w:val="false"/>
          <w:color w:val="000000"/>
          <w:sz w:val="28"/>
        </w:rPr>
        <w:t>
      в абзаце первом слова "первыми руководителями специальных государственных органов" заменить словами "Председателем Комитета национальной безопасности Республики Казахстан";</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"предусмотренных 6), 12-1)" заменить словами "предусмотренных подпунктами 6)";</w:t>
      </w:r>
    </w:p>
    <w:bookmarkStart w:name="z589" w:id="396"/>
    <w:p>
      <w:pPr>
        <w:spacing w:after="0"/>
        <w:ind w:left="0"/>
        <w:jc w:val="both"/>
      </w:pPr>
      <w:r>
        <w:rPr>
          <w:rFonts w:ascii="Times New Roman"/>
          <w:b w:val="false"/>
          <w:i w:val="false"/>
          <w:color w:val="000000"/>
          <w:sz w:val="28"/>
        </w:rPr>
        <w:t>
      в части второй слова "за счет государства" заменить словами "за счет бюджетных средств";</w:t>
      </w:r>
    </w:p>
    <w:bookmarkEnd w:id="396"/>
    <w:bookmarkStart w:name="z590" w:id="397"/>
    <w:p>
      <w:pPr>
        <w:spacing w:after="0"/>
        <w:ind w:left="0"/>
        <w:jc w:val="both"/>
      </w:pPr>
      <w:r>
        <w:rPr>
          <w:rFonts w:ascii="Times New Roman"/>
          <w:b w:val="false"/>
          <w:i w:val="false"/>
          <w:color w:val="000000"/>
          <w:sz w:val="28"/>
        </w:rPr>
        <w:t>
      часть третью после слова "заведений" дополнить словами "или организаций образования иностранных государств";</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"первыми руководителями специальных государственных органов" заменить словами "Председателем Комитета национальной безопасности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8</w:t>
      </w:r>
      <w:r>
        <w:rPr>
          <w:rFonts w:ascii="Times New Roman"/>
          <w:b w:val="false"/>
          <w:i w:val="false"/>
          <w:color w:val="000000"/>
          <w:sz w:val="28"/>
        </w:rPr>
        <w:t xml:space="preserve"> слова "обязанностей службы" заменить словами "служебных обязанностей";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слова "обязанностей службы" заменить словами "служебных обязанностей";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Start w:name="z595" w:id="398"/>
    <w:p>
      <w:pPr>
        <w:spacing w:after="0"/>
        <w:ind w:left="0"/>
        <w:jc w:val="both"/>
      </w:pPr>
      <w:r>
        <w:rPr>
          <w:rFonts w:ascii="Times New Roman"/>
          <w:b w:val="false"/>
          <w:i w:val="false"/>
          <w:color w:val="000000"/>
          <w:sz w:val="28"/>
        </w:rPr>
        <w:t>
      в части первой слова "обязанностей службы" заменить словами "служебных обязанностей";</w:t>
      </w:r>
    </w:p>
    <w:bookmarkEnd w:id="398"/>
    <w:bookmarkStart w:name="z596" w:id="399"/>
    <w:p>
      <w:pPr>
        <w:spacing w:after="0"/>
        <w:ind w:left="0"/>
        <w:jc w:val="both"/>
      </w:pPr>
      <w:r>
        <w:rPr>
          <w:rFonts w:ascii="Times New Roman"/>
          <w:b w:val="false"/>
          <w:i w:val="false"/>
          <w:color w:val="000000"/>
          <w:sz w:val="28"/>
        </w:rPr>
        <w:t>
      в части третьей слова "обязанностей службы" заменить словами "служебных обязанностей";</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статье 78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599" w:id="400"/>
    <w:p>
      <w:pPr>
        <w:spacing w:after="0"/>
        <w:ind w:left="0"/>
        <w:jc w:val="both"/>
      </w:pPr>
      <w:r>
        <w:rPr>
          <w:rFonts w:ascii="Times New Roman"/>
          <w:b w:val="false"/>
          <w:i w:val="false"/>
          <w:color w:val="000000"/>
          <w:sz w:val="28"/>
        </w:rPr>
        <w:t>
      "3. Права членов семей сотрудников, предусмотренные пунктом 1 настоящей статьи, распространяются на членов семей граждан Республики Казахстан, уволенных со службы в специальных государственных органах и имеющих право на медицинское обеспечение за счет бюджетных средств в военно-медицинских (медицинских) подразделениях.";</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Start w:name="z601" w:id="401"/>
    <w:p>
      <w:pPr>
        <w:spacing w:after="0"/>
        <w:ind w:left="0"/>
        <w:jc w:val="both"/>
      </w:pPr>
      <w:r>
        <w:rPr>
          <w:rFonts w:ascii="Times New Roman"/>
          <w:b w:val="false"/>
          <w:i w:val="false"/>
          <w:color w:val="000000"/>
          <w:sz w:val="28"/>
        </w:rPr>
        <w:t>
      часть первую изложить в следующей редакции:</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Членам семей сотрудников (кроме курсантов, слушателей, а также отчисленных из военных, специальных учебных заведений или организаций образования иностранных государств за неуспеваемость или по собственной инициативе магистрантов, докторантов и адъюнктов), постоянно совместно проживающим с ними, возмещаются затраты за проезд на транспорте по территории Республики Казахстан при перемещении сотрудника, а также при увольнении сотрудника со службы, кроме случаев, предусмотренных </w:t>
      </w:r>
      <w:r>
        <w:rPr>
          <w:rFonts w:ascii="Times New Roman"/>
          <w:b w:val="false"/>
          <w:i w:val="false"/>
          <w:color w:val="000000"/>
          <w:sz w:val="28"/>
        </w:rPr>
        <w:t>подпунктами 6)</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49 настоящего Закона, по нормам, устанавливаемым первыми руководителями специальных государственных органов по согласованию с центральным уполномоченным органом по бюджетному планированию.";</w:t>
      </w:r>
    </w:p>
    <w:bookmarkStart w:name="z603" w:id="402"/>
    <w:p>
      <w:pPr>
        <w:spacing w:after="0"/>
        <w:ind w:left="0"/>
        <w:jc w:val="both"/>
      </w:pPr>
      <w:r>
        <w:rPr>
          <w:rFonts w:ascii="Times New Roman"/>
          <w:b w:val="false"/>
          <w:i w:val="false"/>
          <w:color w:val="000000"/>
          <w:sz w:val="28"/>
        </w:rPr>
        <w:t>
      в часть вторую внесено изменение на казахском языке, текст на русском языке не изменяется;</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 </w:t>
      </w:r>
    </w:p>
    <w:bookmarkStart w:name="z605" w:id="403"/>
    <w:p>
      <w:pPr>
        <w:spacing w:after="0"/>
        <w:ind w:left="0"/>
        <w:jc w:val="both"/>
      </w:pPr>
      <w:r>
        <w:rPr>
          <w:rFonts w:ascii="Times New Roman"/>
          <w:b w:val="false"/>
          <w:i w:val="false"/>
          <w:color w:val="000000"/>
          <w:sz w:val="28"/>
        </w:rPr>
        <w:t>
      "7. Дети сотрудников, погибших или получивших инвалидность при прохождении службы, пропавших без вести во время прохождения службы, пользуются правом зачисления в военные колледжи, специализированные организации образования с углубленной допризывной подготовкой вне конкурса, а дети, набравшие пороговый уровень баллов по установленным для поступающих требованиям, зачисляются в военные, специальные учебные заведения Республики Казахстан вне конкурса.</w:t>
      </w:r>
    </w:p>
    <w:bookmarkEnd w:id="403"/>
    <w:bookmarkStart w:name="z606" w:id="404"/>
    <w:p>
      <w:pPr>
        <w:spacing w:after="0"/>
        <w:ind w:left="0"/>
        <w:jc w:val="both"/>
      </w:pPr>
      <w:r>
        <w:rPr>
          <w:rFonts w:ascii="Times New Roman"/>
          <w:b w:val="false"/>
          <w:i w:val="false"/>
          <w:color w:val="000000"/>
          <w:sz w:val="28"/>
        </w:rPr>
        <w:t>
      8. Детям сотрудников, в том числе тех, которые погибли, умерли или пропали без вести во время прохождения службы, местные исполнительные органы предоставляют вне очереди места в детских дошкольных организациях по месту жительства, оплата взимается в размере, установленном для государственных дошкольных организаций.";</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слова "распространяются в отношении членов семей военнослужащих органов национальной безопасности, уполномоченного органа в сфере внешней разведки и Службы государственной охраны Республики Казахстан" заменить словами ", распространяются в отношении членов семей военнослужащих специальных государственных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Start w:name="z609" w:id="405"/>
    <w:p>
      <w:pPr>
        <w:spacing w:after="0"/>
        <w:ind w:left="0"/>
        <w:jc w:val="both"/>
      </w:pPr>
      <w:r>
        <w:rPr>
          <w:rFonts w:ascii="Times New Roman"/>
          <w:b w:val="false"/>
          <w:i w:val="false"/>
          <w:color w:val="000000"/>
          <w:sz w:val="28"/>
        </w:rPr>
        <w:t>
      в части первой слова "обязанностей службы" заменить словами "служебных обязанностей";</w:t>
      </w:r>
    </w:p>
    <w:bookmarkEnd w:id="405"/>
    <w:bookmarkStart w:name="z610" w:id="406"/>
    <w:p>
      <w:pPr>
        <w:spacing w:after="0"/>
        <w:ind w:left="0"/>
        <w:jc w:val="both"/>
      </w:pPr>
      <w:r>
        <w:rPr>
          <w:rFonts w:ascii="Times New Roman"/>
          <w:b w:val="false"/>
          <w:i w:val="false"/>
          <w:color w:val="000000"/>
          <w:sz w:val="28"/>
        </w:rPr>
        <w:t>
      в части третьей слова "обязанностей службы" заменить словами "служебных обязанностей";</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статье 79</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дополнить подпунктом 5) следующего содержания:</w:t>
      </w:r>
    </w:p>
    <w:bookmarkStart w:name="z613" w:id="407"/>
    <w:p>
      <w:pPr>
        <w:spacing w:after="0"/>
        <w:ind w:left="0"/>
        <w:jc w:val="both"/>
      </w:pPr>
      <w:r>
        <w:rPr>
          <w:rFonts w:ascii="Times New Roman"/>
          <w:b w:val="false"/>
          <w:i w:val="false"/>
          <w:color w:val="000000"/>
          <w:sz w:val="28"/>
        </w:rPr>
        <w:t>
      "5) по собственному желанию и имеющими выслугу двадцать пять и более календарных лет.";</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"обязанностей службы" заменить словами "служебных обязанностей";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пункте 3</w:t>
      </w:r>
      <w:r>
        <w:rPr>
          <w:rFonts w:ascii="Times New Roman"/>
          <w:b w:val="false"/>
          <w:i w:val="false"/>
          <w:color w:val="000000"/>
          <w:sz w:val="28"/>
        </w:rPr>
        <w:t xml:space="preserve"> статьи 80 слова "обязанностей службы" заменить словами "служебных обязанностей";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81 после слова "осуществляются" дополнить словами "в виде единовременной компенсации".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w:t>
      </w:r>
      <w:r>
        <w:rPr>
          <w:rFonts w:ascii="Times New Roman"/>
          <w:b w:val="false"/>
          <w:i w:val="false"/>
          <w:color w:val="000000"/>
          <w:sz w:val="28"/>
        </w:rPr>
        <w:t xml:space="preserve"> статьи 1 изложить в следующей редакции: </w:t>
      </w:r>
    </w:p>
    <w:bookmarkStart w:name="z619" w:id="408"/>
    <w:p>
      <w:pPr>
        <w:spacing w:after="0"/>
        <w:ind w:left="0"/>
        <w:jc w:val="both"/>
      </w:pPr>
      <w:r>
        <w:rPr>
          <w:rFonts w:ascii="Times New Roman"/>
          <w:b w:val="false"/>
          <w:i w:val="false"/>
          <w:color w:val="000000"/>
          <w:sz w:val="28"/>
        </w:rPr>
        <w:t>
      "1) адъюнкт – военнослужащий, обучающийся в зарубежном военном учебном заведении, реализующем образовательные программы послевузовского образования;";</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части третьей </w:t>
      </w:r>
      <w:r>
        <w:rPr>
          <w:rFonts w:ascii="Times New Roman"/>
          <w:b w:val="false"/>
          <w:i w:val="false"/>
          <w:color w:val="000000"/>
          <w:sz w:val="28"/>
        </w:rPr>
        <w:t>статьи 4</w:t>
      </w:r>
      <w:r>
        <w:rPr>
          <w:rFonts w:ascii="Times New Roman"/>
          <w:b w:val="false"/>
          <w:i w:val="false"/>
          <w:color w:val="000000"/>
          <w:sz w:val="28"/>
        </w:rPr>
        <w:t xml:space="preserve"> слова "лиц, уволенных с воинской службы" заменить словами "граждан Республики Казахстан, уволенных с воинской службы (за исключением уволенных по отрицательным мотивам, служебному несоответствию, выявившемуся по итогам аттестации)";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3 статьи 5 изложить в следующей редакции:</w:t>
      </w:r>
    </w:p>
    <w:bookmarkStart w:name="z622" w:id="409"/>
    <w:p>
      <w:pPr>
        <w:spacing w:after="0"/>
        <w:ind w:left="0"/>
        <w:jc w:val="both"/>
      </w:pPr>
      <w:r>
        <w:rPr>
          <w:rFonts w:ascii="Times New Roman"/>
          <w:b w:val="false"/>
          <w:i w:val="false"/>
          <w:color w:val="000000"/>
          <w:sz w:val="28"/>
        </w:rPr>
        <w:t>
      "2) участия в боевых действиях, выполнения задач при возникновении кризисных ситуаций, введении режимов чрезвычайной ситуации социального характера, чрезвычайного положения, в период мобилизации, военного положения или в военное время;";</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13)</w:t>
      </w:r>
      <w:r>
        <w:rPr>
          <w:rFonts w:ascii="Times New Roman"/>
          <w:b w:val="false"/>
          <w:i w:val="false"/>
          <w:color w:val="000000"/>
          <w:sz w:val="28"/>
        </w:rPr>
        <w:t xml:space="preserve"> и абзаце первом </w:t>
      </w:r>
      <w:r>
        <w:rPr>
          <w:rFonts w:ascii="Times New Roman"/>
          <w:b w:val="false"/>
          <w:i w:val="false"/>
          <w:color w:val="000000"/>
          <w:sz w:val="28"/>
        </w:rPr>
        <w:t>подпункта 15)</w:t>
      </w:r>
      <w:r>
        <w:rPr>
          <w:rFonts w:ascii="Times New Roman"/>
          <w:b w:val="false"/>
          <w:i w:val="false"/>
          <w:color w:val="000000"/>
          <w:sz w:val="28"/>
        </w:rPr>
        <w:t xml:space="preserve"> пункта 1 статьи 7 слова "в письменной форме" заменить словами "в бумажной форме или форме электронного документа";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3)</w:t>
      </w:r>
      <w:r>
        <w:rPr>
          <w:rFonts w:ascii="Times New Roman"/>
          <w:b w:val="false"/>
          <w:i w:val="false"/>
          <w:color w:val="000000"/>
          <w:sz w:val="28"/>
        </w:rPr>
        <w:t xml:space="preserve"> пункта 5 статьи 21 слова "в связи с вынесением" заменить словами "со дня вынесения";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части четвертой </w:t>
      </w:r>
      <w:r>
        <w:rPr>
          <w:rFonts w:ascii="Times New Roman"/>
          <w:b w:val="false"/>
          <w:i w:val="false"/>
          <w:color w:val="000000"/>
          <w:sz w:val="28"/>
        </w:rPr>
        <w:t>пункта 1</w:t>
      </w:r>
      <w:r>
        <w:rPr>
          <w:rFonts w:ascii="Times New Roman"/>
          <w:b w:val="false"/>
          <w:i w:val="false"/>
          <w:color w:val="000000"/>
          <w:sz w:val="28"/>
        </w:rPr>
        <w:t xml:space="preserve"> статьи 23 слово "пять"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26:</w:t>
      </w:r>
    </w:p>
    <w:bookmarkStart w:name="z627" w:id="410"/>
    <w:p>
      <w:pPr>
        <w:spacing w:after="0"/>
        <w:ind w:left="0"/>
        <w:jc w:val="both"/>
      </w:pPr>
      <w:r>
        <w:rPr>
          <w:rFonts w:ascii="Times New Roman"/>
          <w:b w:val="false"/>
          <w:i w:val="false"/>
          <w:color w:val="000000"/>
          <w:sz w:val="28"/>
        </w:rPr>
        <w:t xml:space="preserve">
      слова "с переходом" заменить словами "с поступлением"; </w:t>
      </w:r>
    </w:p>
    <w:bookmarkEnd w:id="410"/>
    <w:bookmarkStart w:name="z628" w:id="411"/>
    <w:p>
      <w:pPr>
        <w:spacing w:after="0"/>
        <w:ind w:left="0"/>
        <w:jc w:val="both"/>
      </w:pPr>
      <w:r>
        <w:rPr>
          <w:rFonts w:ascii="Times New Roman"/>
          <w:b w:val="false"/>
          <w:i w:val="false"/>
          <w:color w:val="000000"/>
          <w:sz w:val="28"/>
        </w:rPr>
        <w:t>
      слова "или в государственные учреждения" исключить;</w:t>
      </w:r>
    </w:p>
    <w:bookmarkEnd w:id="411"/>
    <w:bookmarkStart w:name="z629" w:id="412"/>
    <w:p>
      <w:pPr>
        <w:spacing w:after="0"/>
        <w:ind w:left="0"/>
        <w:jc w:val="both"/>
      </w:pPr>
      <w:r>
        <w:rPr>
          <w:rFonts w:ascii="Times New Roman"/>
          <w:b w:val="false"/>
          <w:i w:val="false"/>
          <w:color w:val="000000"/>
          <w:sz w:val="28"/>
        </w:rPr>
        <w:t>
      8) статью 37 дополнить пунктом 4-1 следующего содержания:</w:t>
      </w:r>
    </w:p>
    <w:bookmarkEnd w:id="412"/>
    <w:bookmarkStart w:name="z630" w:id="413"/>
    <w:p>
      <w:pPr>
        <w:spacing w:after="0"/>
        <w:ind w:left="0"/>
        <w:jc w:val="both"/>
      </w:pPr>
      <w:r>
        <w:rPr>
          <w:rFonts w:ascii="Times New Roman"/>
          <w:b w:val="false"/>
          <w:i w:val="false"/>
          <w:color w:val="000000"/>
          <w:sz w:val="28"/>
        </w:rPr>
        <w:t>
      "4-1. В случае перемещения сотрудника органа национальной безопасности Республики Казахстан на воинскую должность органа национальной безопасности Республики Казахстан с ним заключается новый контракт о прохождении воинской службы на срок, равный оставшемуся сроку предыдущего контракта, и наоборот.";</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8</w:t>
      </w:r>
      <w:r>
        <w:rPr>
          <w:rFonts w:ascii="Times New Roman"/>
          <w:b w:val="false"/>
          <w:i w:val="false"/>
          <w:color w:val="000000"/>
          <w:sz w:val="28"/>
        </w:rPr>
        <w:t xml:space="preserve"> статьи 44:</w:t>
      </w:r>
    </w:p>
    <w:bookmarkStart w:name="z632" w:id="414"/>
    <w:p>
      <w:pPr>
        <w:spacing w:after="0"/>
        <w:ind w:left="0"/>
        <w:jc w:val="both"/>
      </w:pPr>
      <w:r>
        <w:rPr>
          <w:rFonts w:ascii="Times New Roman"/>
          <w:b w:val="false"/>
          <w:i w:val="false"/>
          <w:color w:val="000000"/>
          <w:sz w:val="28"/>
        </w:rPr>
        <w:t>
      часть третью изложить в следующей редакции:</w:t>
      </w:r>
    </w:p>
    <w:bookmarkEnd w:id="414"/>
    <w:bookmarkStart w:name="z633" w:id="415"/>
    <w:p>
      <w:pPr>
        <w:spacing w:after="0"/>
        <w:ind w:left="0"/>
        <w:jc w:val="both"/>
      </w:pPr>
      <w:r>
        <w:rPr>
          <w:rFonts w:ascii="Times New Roman"/>
          <w:b w:val="false"/>
          <w:i w:val="false"/>
          <w:color w:val="000000"/>
          <w:sz w:val="28"/>
        </w:rPr>
        <w:t>
      "Военнослужащим, за исключением курсантов, кадетов, военнослужащих срочной воинской службы и военных резервистов, при переводе к новому месту службы в другую местность за счет бюджетных средств выплачивается компенсация за перевозку собственного имущества в пределах Республики Казахстан из расчета одного месячного расчетного показателя на каждые двадцать километров автомобильной дороги в порядке, определяемом руководителем уполномоченного органа.";</w:t>
      </w:r>
    </w:p>
    <w:bookmarkEnd w:id="415"/>
    <w:bookmarkStart w:name="z634" w:id="416"/>
    <w:p>
      <w:pPr>
        <w:spacing w:after="0"/>
        <w:ind w:left="0"/>
        <w:jc w:val="both"/>
      </w:pPr>
      <w:r>
        <w:rPr>
          <w:rFonts w:ascii="Times New Roman"/>
          <w:b w:val="false"/>
          <w:i w:val="false"/>
          <w:color w:val="000000"/>
          <w:sz w:val="28"/>
        </w:rPr>
        <w:t>
      дополнить частью четвертой следующего содержания:</w:t>
      </w:r>
    </w:p>
    <w:bookmarkEnd w:id="416"/>
    <w:bookmarkStart w:name="z635" w:id="417"/>
    <w:p>
      <w:pPr>
        <w:spacing w:after="0"/>
        <w:ind w:left="0"/>
        <w:jc w:val="both"/>
      </w:pPr>
      <w:r>
        <w:rPr>
          <w:rFonts w:ascii="Times New Roman"/>
          <w:b w:val="false"/>
          <w:i w:val="false"/>
          <w:color w:val="000000"/>
          <w:sz w:val="28"/>
        </w:rPr>
        <w:t>
      "При этом если супруги являются военнослужащими или один из них является сотрудником специальных государственных органов Республики Казахстан либо правоохранительных органов, органов гражданской защиты, то право на выплату компенсации за перевозку собственного имущества в пределах Республики Казахстан имеет только один из них по их выбору.";</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часть третью </w:t>
      </w:r>
      <w:r>
        <w:rPr>
          <w:rFonts w:ascii="Times New Roman"/>
          <w:b w:val="false"/>
          <w:i w:val="false"/>
          <w:color w:val="000000"/>
          <w:sz w:val="28"/>
        </w:rPr>
        <w:t>пункта 2</w:t>
      </w:r>
      <w:r>
        <w:rPr>
          <w:rFonts w:ascii="Times New Roman"/>
          <w:b w:val="false"/>
          <w:i w:val="false"/>
          <w:color w:val="000000"/>
          <w:sz w:val="28"/>
        </w:rPr>
        <w:t xml:space="preserve"> статьи 46 изложить в следующей редакции:</w:t>
      </w:r>
    </w:p>
    <w:bookmarkStart w:name="z637" w:id="418"/>
    <w:p>
      <w:pPr>
        <w:spacing w:after="0"/>
        <w:ind w:left="0"/>
        <w:jc w:val="both"/>
      </w:pPr>
      <w:r>
        <w:rPr>
          <w:rFonts w:ascii="Times New Roman"/>
          <w:b w:val="false"/>
          <w:i w:val="false"/>
          <w:color w:val="000000"/>
          <w:sz w:val="28"/>
        </w:rPr>
        <w:t>
      "Общая продолжительность ежегодного основного и дополнительного отпусков не может превышать шестьдесят суток в году представления (без учета дней ежегодного отпуска за предыдущий год), не считая времени, необходимого для проезда к месту проведения отпуска и обратно в пределах Республики Казахстан. Порядок предоставления времени, необходимого для проезда к месту отпуска и обратно, устанавливается Правилами прохождения воинской службы.";</w:t>
      </w:r>
    </w:p>
    <w:bookmarkEnd w:id="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47</w:t>
      </w:r>
      <w:r>
        <w:rPr>
          <w:rFonts w:ascii="Times New Roman"/>
          <w:b w:val="false"/>
          <w:i w:val="false"/>
          <w:color w:val="000000"/>
          <w:sz w:val="28"/>
        </w:rPr>
        <w:t>:</w:t>
      </w:r>
    </w:p>
    <w:bookmarkStart w:name="z639" w:id="419"/>
    <w:p>
      <w:pPr>
        <w:spacing w:after="0"/>
        <w:ind w:left="0"/>
        <w:jc w:val="both"/>
      </w:pPr>
      <w:r>
        <w:rPr>
          <w:rFonts w:ascii="Times New Roman"/>
          <w:b w:val="false"/>
          <w:i w:val="false"/>
          <w:color w:val="000000"/>
          <w:sz w:val="28"/>
        </w:rPr>
        <w:t>
      часть первую изложить в следующей редакции:</w:t>
      </w:r>
    </w:p>
    <w:bookmarkEnd w:id="419"/>
    <w:bookmarkStart w:name="z640" w:id="420"/>
    <w:p>
      <w:pPr>
        <w:spacing w:after="0"/>
        <w:ind w:left="0"/>
        <w:jc w:val="both"/>
      </w:pPr>
      <w:r>
        <w:rPr>
          <w:rFonts w:ascii="Times New Roman"/>
          <w:b w:val="false"/>
          <w:i w:val="false"/>
          <w:color w:val="000000"/>
          <w:sz w:val="28"/>
        </w:rPr>
        <w:t>
      "Военнослужащие, проходящие воинскую службу по контракту на воинских должностях рядового и сержантского составов, прослужившие не менее восьми лет в календарном исчислении, имеют право на возмещение затрат на обучение по образовательным программам бакалавриата в организациях высшего образования Республики Казахстан на платной основе в размере пятидесяти процентов от стоимости обучения за счет бюджетных средств. Данным правом военнослужащий может воспользоваться один раз при представлении диплома об окончании учебного заведения.";</w:t>
      </w:r>
    </w:p>
    <w:bookmarkEnd w:id="420"/>
    <w:bookmarkStart w:name="z641" w:id="421"/>
    <w:p>
      <w:pPr>
        <w:spacing w:after="0"/>
        <w:ind w:left="0"/>
        <w:jc w:val="both"/>
      </w:pPr>
      <w:r>
        <w:rPr>
          <w:rFonts w:ascii="Times New Roman"/>
          <w:b w:val="false"/>
          <w:i w:val="false"/>
          <w:color w:val="000000"/>
          <w:sz w:val="28"/>
        </w:rPr>
        <w:t>
      части третью, четвертую и пятую исключить.</w:t>
      </w:r>
    </w:p>
    <w:bookmarkEnd w:id="421"/>
    <w:bookmarkStart w:name="z642" w:id="422"/>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w:t>
      </w:r>
    </w:p>
    <w:bookmarkEnd w:id="422"/>
    <w:bookmarkStart w:name="z643" w:id="4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пункта 4 статьи 76 слова "Правительством Республики Казахстан" заменить словами "уполномоченным органом в области здравоохранения".</w:t>
      </w:r>
    </w:p>
    <w:bookmarkEnd w:id="423"/>
    <w:p>
      <w:pPr>
        <w:spacing w:after="0"/>
        <w:ind w:left="0"/>
        <w:jc w:val="both"/>
      </w:pPr>
      <w:r>
        <w:rPr>
          <w:rFonts w:ascii="Times New Roman"/>
          <w:b/>
          <w:i w:val="false"/>
          <w:color w:val="000000"/>
          <w:sz w:val="28"/>
        </w:rPr>
        <w:t xml:space="preserve">Статья 2. </w:t>
      </w:r>
      <w:r>
        <w:rPr>
          <w:rFonts w:ascii="Times New Roman"/>
          <w:b/>
          <w:i w:val="false"/>
          <w:color w:val="000000"/>
          <w:sz w:val="28"/>
        </w:rPr>
        <w:t>Настоящий Закон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