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10c5" w14:textId="ff11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трудового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июня 2026 года № 295-VIII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после слова "отпусков," дополнить словами "а также иные акты, регулирующие трудовые отношения и иные отношения, непосредственно связанные с трудовыми,";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слова "Принципы" и "Принципами" заменить соответственно словами "Основные принципы" и "Основными принципами";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обеспечение права работника на уважение и защиту своей чести и достоинства в сфере труда.";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7-1), 7-2) и 7-3)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обеспечивают организацию социального партнерства на региональном уровне соответствующей административно-территориальной единицы;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взаимодействуют с государственной инспекцией труда, представителями работников и работодателей в области социально-трудовых отношений;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организуют работу региональных трехсторонних комиссий по социальному партнерству и регулированию социальных и трудовых отношений;";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27)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неприкосновенность частной жизни, уважение и защиту своей чести и достоинства в сфере труда.";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предоставлять работнику отпуск для прохождения скрининговых исследований с сохранением места работы (должности) и средней заработной платы в порядке и объеме, определенных законодательством Республики Казахстан в области здравоохранения, и принимать меры по направлению его на прохождение скрининговых исследований.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отпуска для прохождения скрининговых исследований влечет ответственность в соответствии с законами Республики Казахстан;";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изменяется;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требованию лица, имеющего обстоятельства, указанные в части первой настоящего пункта, работодатель обязан в письменном виде сообщить причину отказа в заключении трудового договора.";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"рабочего дня (смены)" дополнить словами ", за исключением периода временной нетрудоспособности работника или периода нахождения его в социальном отпуске,";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последний рабочий день (смена) приходится на период временной нетрудоспособности работника или период нахождения его в социальном отпуске, последним рабочим днем (сменой) считается следующий за днем окончания периода временной нетрудоспособности работника или периода нахождения его в социальном отпуске.";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"четвертой и пятой" заменить словами "пятой и шестой";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истечения срока действия трудового договора, заключенного с руководителем исполнительного органа юридического лица, если ни одна из сторон не позднее последнего рабочего дня до истечения срока действия трудового договора, за исключением периода его временной нетрудоспособности или периода нахождения в социальном отпуске, не уведомила о прекращении трудовых отношений, трудовой договор продлевается на срок до принятия решения учредителями, собственниками имущества юридического лица или уполномоченными ими лицами (органом) либо уполномоченным органом юридического лица об избрании (назначении, утверждении в должности) нового руководителя либо того же лица, если иной срок продления не определен указанным решением.";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последний рабочий день приходится на период временной нетрудоспособности руководителя исполнительного органа юридического лица или период нахождения его в социальном отпуске, последним рабочим днем считается следующий за днем окончания периода временной нетрудоспособности руководителя или периода нахождения его в социальном отпуске.";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"четвертой" заменить словом "пятой";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слова "на условиях, оговоренных в трудовом, коллективном договорах, акте работодателя" заменить словами ", если соглашениями, коллективным договором не предусмотрены иные условия, улучшающие положение работника";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после слова "обязан" дополнить словами "в письменной форме (на бумажном носителе или в форме электронного документа, удостоверенного посредством электронной цифровой подписи)";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после слов "отсутствующего работника," дополнить словами "выполнения сезонной работы,";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истечении срока уведомления, указанного в настоящей статье, работник вправе прекратить работу, а работодатель обязан выдать работнику документы, связанные с трудовой деятельностью, а также причитающиеся работнику денежные выплаты в порядке, предусмотренном настоящим Кодексом, кроме случаев незавершения приема-передачи имущества (документации) работодателя по вине материально ответственных лиц.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расторжения трудового договора с материально ответственными лицами является день завершения приема-передачи имущества (документации) работодателя.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обязан принять все необходимые меры для осуществления приема-передачи имущества (документации) с материально ответственными лицами в течение срока уведомления.";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дополнить словами ", а также в случае отказа лицу, ищущему убежище, в присвоении статуса беженца либо отказа в продлении статуса беженца, либо в случае лишения или прекращения статуса беженца";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дополнить частью шестой следующего содержания: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вида дисциплинарного взыскания работодатель принимает во внимание содержание, характер и тяжесть совершенного дисциплинарного проступка, обстоятельства его совершения, степень раскаяния работника.";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125. Гарантии для работников, направляемых на медицинский осмотр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прохождения медицинских осмотров за работниками, обязанными проходить их в соответствии с законодательством Республики Казахстан, соглашением, коллективным договором, сохраняются место работы (должность) и средняя заработная плата.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затраченное на прохождение предсменного медицинского освидетельствования работником, обязанным его проходить в соответствии с законодательством Республики Казахстан, соглашением, коллективным договором, оплачивается в размере, определяемом коллективным договором или актом работодателя, из расчета среднего дневного (часового) заработка.";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дополнить частью второй следующего содержания: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социального партнерства заслушивают отчет по реализации соглашений.";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после слов "некоммерческой организации" дополнить словами ", филиала и представительства иностранного юридического лица";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после слова "органами" дополнить словами ", местными исполнительными органами";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дополнить подпунктом 19) следующего содержания: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приводить в соответствие с действующими нормами и правилами безопасности и охраны труда все основные фонды, находящиеся в эксплуатации.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основными фондами, находящимися в эксплуатации, понимаются объекты, непосредственно применяемые в процессе производственной деятельности, включая здания (сооружения), машины, оборудование, транспортные средства и иные средства труда.";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193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 подпункта 6) слова "искового заявления" заменить словом "иска";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"исковые заявления" заменить словом "иски";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иметь необходимую подготовку и регулярно повышать свою квалификацию в области трудовых отношений, безопасности и охраны труда, социального партнерства в соответствии с порядком подготовки, переподготовки и повышения квалификации государственных служащих, утвержденным Правительством Республики Казахстан.";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части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слова "исковому заявлению" заменить словом "иску";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исключить;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главу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203-1 следующего содержания: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203-1. Технический инспектор по охране труда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инспектор по охране труда утверждается решением производственного совета по безопасности и охране труда.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Технический инспектор по охране труда имеет право: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работодателей и иных должностных лиц организации необходимую информацию;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структурные подразделения организации в целях осуществления внутреннего контроля по безопасности и охране труда;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расследовании несчастных случаев, а также в проверках состояния безопасности и охраны труда;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улучшению условий по безопасности и охране труда и проводить разъяснительную работу с работниками по соблюдению требований безопасности и охраны труда;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во внутренние акты организации по безопасности и охране труда;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настоящим Кодексом, типовым положением о техническом инспекторе по охране труда, а также решением производственного совета по безопасности и охране труда.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осуществления техническим инспектором по охране труда внутреннего контроля по безопасности и охране труда определяется типовым положением о техническом инспекторе по охране труда, а также решением производственного совета по безопасности и охране труда.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оплаты труда технического инспектора по охране труда может определяться коллективным договором.".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дополнить частью второй следующего содержания: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"Медицинская организация по месту прикрепления работника посредством цифровых технологий: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 работника о необходимости прохождения скрининговых исследований;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работодателю сведения по работникам, подлежащим скрининговым исследованиям.".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39-1) следующего содержания: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в пределах своей компетенции обеспечивает реализацию государственной политики в области труда, безопасности и охраны труда;";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34-1) следующего содержания: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в пределах своей компетенции обеспечивает реализацию государственной политики в области труда, безопасности и охраны труда;".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подпункта 5)</w:t>
      </w:r>
      <w:r>
        <w:rPr>
          <w:rFonts w:ascii="Times New Roman"/>
          <w:b/>
          <w:i w:val="false"/>
          <w:color w:val="000000"/>
          <w:sz w:val="28"/>
        </w:rPr>
        <w:t xml:space="preserve"> пункта 1 и </w:t>
      </w:r>
      <w:r>
        <w:rPr>
          <w:rFonts w:ascii="Times New Roman"/>
          <w:b/>
          <w:i w:val="false"/>
          <w:color w:val="000000"/>
          <w:sz w:val="28"/>
        </w:rPr>
        <w:t>пункта 2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с 1 января 2027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