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8a01" w14:textId="0e8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взаимопонимании между Республикой Казахстан и Международным Валютным Фондом касательно Регионального центра развития потенциала для Кавказа, Центральной Азии и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2026 года № 294-VIII ЗРК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Меморандум о взаимопонимании между Республикой Казахстан и Международным Валютным Фондом касательно Регионального центра развития потенциала для Кавказа, Центральной Азии и Монголии, совершенный в Вашингтоне 23 октября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