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e4d9b" w14:textId="c5e4d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службе Республики Казахстан</w:t>
      </w:r>
    </w:p>
    <w:p>
      <w:pPr>
        <w:spacing w:after="0"/>
        <w:ind w:left="0"/>
        <w:jc w:val="both"/>
      </w:pPr>
      <w:r>
        <w:rPr>
          <w:rFonts w:ascii="Times New Roman"/>
          <w:b w:val="false"/>
          <w:i w:val="false"/>
          <w:color w:val="000000"/>
          <w:sz w:val="28"/>
        </w:rPr>
        <w:t>Закон Республики Казахстан от 19 мая 2026 года № 290-VIII ЗРК.</w:t>
      </w:r>
    </w:p>
    <w:p>
      <w:pPr>
        <w:spacing w:after="0"/>
        <w:ind w:left="0"/>
        <w:jc w:val="left"/>
      </w:pPr>
      <w:bookmarkStart w:name="z4" w:id="0"/>
      <w:r>
        <w:rPr>
          <w:rFonts w:ascii="Times New Roman"/>
          <w:b/>
          <w:i w:val="false"/>
          <w:color w:val="000000"/>
        </w:rPr>
        <w:t xml:space="preserve"> Глава 1. ОСНОВНЫЕ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6" w:id="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1"/>
    <w:bookmarkStart w:name="z7" w:id="2"/>
    <w:p>
      <w:pPr>
        <w:spacing w:after="0"/>
        <w:ind w:left="0"/>
        <w:jc w:val="both"/>
      </w:pPr>
      <w:r>
        <w:rPr>
          <w:rFonts w:ascii="Times New Roman"/>
          <w:b w:val="false"/>
          <w:i w:val="false"/>
          <w:color w:val="000000"/>
          <w:sz w:val="28"/>
        </w:rPr>
        <w:t>
      1) административные государственные должности корпуса "А" – административные государственные должности управленческого уровня, предусмотренные настоящим Законом и реестром должностей политических, избираемых и административных государственных служащих, для которых предусмотрены особый порядок поступления, прохождения и прекращения государственной службы Республики Казахстан, а также специальные квалификационные требования;</w:t>
      </w:r>
    </w:p>
    <w:bookmarkEnd w:id="2"/>
    <w:bookmarkStart w:name="z8" w:id="3"/>
    <w:p>
      <w:pPr>
        <w:spacing w:after="0"/>
        <w:ind w:left="0"/>
        <w:jc w:val="both"/>
      </w:pPr>
      <w:r>
        <w:rPr>
          <w:rFonts w:ascii="Times New Roman"/>
          <w:b w:val="false"/>
          <w:i w:val="false"/>
          <w:color w:val="000000"/>
          <w:sz w:val="28"/>
        </w:rPr>
        <w:t>
      2) административный государственный служащий – государственный служащий, осуществляющий свою деятельность на постоянной профессиональной основе на административных государственных должностях корпусов "А" и "Б" по выполнению должностных полномочий в государственных органах, за исключением случаев, предусмотренных законами Республики Казахстан и актами Президента Республики Казахстан;</w:t>
      </w:r>
    </w:p>
    <w:bookmarkEnd w:id="3"/>
    <w:bookmarkStart w:name="z9" w:id="4"/>
    <w:p>
      <w:pPr>
        <w:spacing w:after="0"/>
        <w:ind w:left="0"/>
        <w:jc w:val="both"/>
      </w:pPr>
      <w:r>
        <w:rPr>
          <w:rFonts w:ascii="Times New Roman"/>
          <w:b w:val="false"/>
          <w:i w:val="false"/>
          <w:color w:val="000000"/>
          <w:sz w:val="28"/>
        </w:rPr>
        <w:t>
      3) категория административной государственной должности – совокупность административных государственных должностей в соответствии с реестром должностей политических, избираемых и административных государственных служащих;</w:t>
      </w:r>
    </w:p>
    <w:bookmarkEnd w:id="4"/>
    <w:bookmarkStart w:name="z10" w:id="5"/>
    <w:p>
      <w:pPr>
        <w:spacing w:after="0"/>
        <w:ind w:left="0"/>
        <w:jc w:val="both"/>
      </w:pPr>
      <w:r>
        <w:rPr>
          <w:rFonts w:ascii="Times New Roman"/>
          <w:b w:val="false"/>
          <w:i w:val="false"/>
          <w:color w:val="000000"/>
          <w:sz w:val="28"/>
        </w:rPr>
        <w:t>
      4) руководящая государственная должность (далее – руководящая должность) – государственная должность, в подчинении которой находятся государственные служащие и наделенная полномочиями по организации их деятельности;</w:t>
      </w:r>
    </w:p>
    <w:bookmarkEnd w:id="5"/>
    <w:bookmarkStart w:name="z11" w:id="6"/>
    <w:p>
      <w:pPr>
        <w:spacing w:after="0"/>
        <w:ind w:left="0"/>
        <w:jc w:val="both"/>
      </w:pPr>
      <w:r>
        <w:rPr>
          <w:rFonts w:ascii="Times New Roman"/>
          <w:b w:val="false"/>
          <w:i w:val="false"/>
          <w:color w:val="000000"/>
          <w:sz w:val="28"/>
        </w:rPr>
        <w:t>
      5) административные государственные должности корпуса "Б" – административные государственные должности, предусмотренные реестром должностей политических, избираемых и административных государственных служащих, обеспечивающие организационное, правовое, информационное, аналитическое, финансовоэкономическое и иное функциональное сопровождение деятельности государственных органов, реализацию функций и задач государства в пределах полномочий соответствующего государственного органа и не относящиеся к административным государственным должностям корпуса "А";</w:t>
      </w:r>
    </w:p>
    <w:bookmarkEnd w:id="6"/>
    <w:bookmarkStart w:name="z12" w:id="7"/>
    <w:p>
      <w:pPr>
        <w:spacing w:after="0"/>
        <w:ind w:left="0"/>
        <w:jc w:val="both"/>
      </w:pPr>
      <w:r>
        <w:rPr>
          <w:rFonts w:ascii="Times New Roman"/>
          <w:b w:val="false"/>
          <w:i w:val="false"/>
          <w:color w:val="000000"/>
          <w:sz w:val="28"/>
        </w:rPr>
        <w:t>
      6) бонус – денежная выплата, устанавливаемая государственному служащему по результатам оценки его деятельности в порядке, установленном законодательством Республики Казахстан;</w:t>
      </w:r>
    </w:p>
    <w:bookmarkEnd w:id="7"/>
    <w:bookmarkStart w:name="z13" w:id="8"/>
    <w:p>
      <w:pPr>
        <w:spacing w:after="0"/>
        <w:ind w:left="0"/>
        <w:jc w:val="both"/>
      </w:pPr>
      <w:r>
        <w:rPr>
          <w:rFonts w:ascii="Times New Roman"/>
          <w:b w:val="false"/>
          <w:i w:val="false"/>
          <w:color w:val="000000"/>
          <w:sz w:val="28"/>
        </w:rPr>
        <w:t>
      7) квалификационные требования – требования по образованию, опыту работы и компетенциям, предъявляемые к гражданам Республики Казахстан, претендующим на занятие государственной должности;</w:t>
      </w:r>
    </w:p>
    <w:bookmarkEnd w:id="8"/>
    <w:bookmarkStart w:name="z14" w:id="9"/>
    <w:p>
      <w:pPr>
        <w:spacing w:after="0"/>
        <w:ind w:left="0"/>
        <w:jc w:val="both"/>
      </w:pPr>
      <w:r>
        <w:rPr>
          <w:rFonts w:ascii="Times New Roman"/>
          <w:b w:val="false"/>
          <w:i w:val="false"/>
          <w:color w:val="000000"/>
          <w:sz w:val="28"/>
        </w:rPr>
        <w:t>
      8) рабочее место – структурно выделенное и организованное место постоянного или временного нахождения государственного служащего, и предназначенное для выполнения им должностных полномочий, в том числе оборудованное и организованное с учетом индивидуальных возможностей лица с инвалидностью;</w:t>
      </w:r>
    </w:p>
    <w:bookmarkEnd w:id="9"/>
    <w:bookmarkStart w:name="z15" w:id="10"/>
    <w:p>
      <w:pPr>
        <w:spacing w:after="0"/>
        <w:ind w:left="0"/>
        <w:jc w:val="both"/>
      </w:pPr>
      <w:r>
        <w:rPr>
          <w:rFonts w:ascii="Times New Roman"/>
          <w:b w:val="false"/>
          <w:i w:val="false"/>
          <w:color w:val="000000"/>
          <w:sz w:val="28"/>
        </w:rPr>
        <w:t xml:space="preserve">
      9) ветеран государственной службы Республики Казахстан – лицо, имеющее стаж государственной службы не менее двадцати пяти лет, с безупречной репутацией, достигшее пенсионного возраста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либо пребывание которого на государственной службе по достижении пенсионного возраста продлено в соответствии с настоящим Законом;</w:t>
      </w:r>
    </w:p>
    <w:bookmarkEnd w:id="10"/>
    <w:bookmarkStart w:name="z16" w:id="11"/>
    <w:p>
      <w:pPr>
        <w:spacing w:after="0"/>
        <w:ind w:left="0"/>
        <w:jc w:val="both"/>
      </w:pPr>
      <w:r>
        <w:rPr>
          <w:rFonts w:ascii="Times New Roman"/>
          <w:b w:val="false"/>
          <w:i w:val="false"/>
          <w:color w:val="000000"/>
          <w:sz w:val="28"/>
        </w:rPr>
        <w:t>
      10) государственная служба Республики Казахстан (далее – государственная служба) – профессиональная деятельность граждан Республики Казахстан, занимающих оплачиваемые государственные должности в государственных органах и осуществляющих должностные полномочия, направленные на реализацию функций и задач государства и (или) полномочий государственных органов в соответствии с назначением и особенностями государственной службы, предусмотренными настоящим Законом и иными нормативными правовыми актами Республики Казахстан;</w:t>
      </w:r>
    </w:p>
    <w:bookmarkEnd w:id="11"/>
    <w:bookmarkStart w:name="z17" w:id="12"/>
    <w:p>
      <w:pPr>
        <w:spacing w:after="0"/>
        <w:ind w:left="0"/>
        <w:jc w:val="both"/>
      </w:pPr>
      <w:r>
        <w:rPr>
          <w:rFonts w:ascii="Times New Roman"/>
          <w:b w:val="false"/>
          <w:i w:val="false"/>
          <w:color w:val="000000"/>
          <w:sz w:val="28"/>
        </w:rPr>
        <w:t>
      11) служебная необходимость – обстоятельства или условия, требующие временного изменения характера или объема работы, условий труда государственного служащего для обеспечения бесперебойного и эффективного выполнения полномочий государственного органа;</w:t>
      </w:r>
    </w:p>
    <w:bookmarkEnd w:id="12"/>
    <w:bookmarkStart w:name="z18" w:id="13"/>
    <w:p>
      <w:pPr>
        <w:spacing w:after="0"/>
        <w:ind w:left="0"/>
        <w:jc w:val="both"/>
      </w:pPr>
      <w:r>
        <w:rPr>
          <w:rFonts w:ascii="Times New Roman"/>
          <w:b w:val="false"/>
          <w:i w:val="false"/>
          <w:color w:val="000000"/>
          <w:sz w:val="28"/>
        </w:rPr>
        <w:t>
      12)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государственных органах;</w:t>
      </w:r>
    </w:p>
    <w:bookmarkEnd w:id="13"/>
    <w:bookmarkStart w:name="z19" w:id="14"/>
    <w:p>
      <w:pPr>
        <w:spacing w:after="0"/>
        <w:ind w:left="0"/>
        <w:jc w:val="both"/>
      </w:pPr>
      <w:r>
        <w:rPr>
          <w:rFonts w:ascii="Times New Roman"/>
          <w:b w:val="false"/>
          <w:i w:val="false"/>
          <w:color w:val="000000"/>
          <w:sz w:val="28"/>
        </w:rPr>
        <w:t>
      13) должностные полномочия – права и обязанности, предусмотренные конкретной государственной должностью, отвечающие целям и задачам, стоящим перед государственными органами, в которых осуществляют свою деятельность государственные служащие;</w:t>
      </w:r>
    </w:p>
    <w:bookmarkEnd w:id="14"/>
    <w:bookmarkStart w:name="z20" w:id="15"/>
    <w:p>
      <w:pPr>
        <w:spacing w:after="0"/>
        <w:ind w:left="0"/>
        <w:jc w:val="both"/>
      </w:pPr>
      <w:r>
        <w:rPr>
          <w:rFonts w:ascii="Times New Roman"/>
          <w:b w:val="false"/>
          <w:i w:val="false"/>
          <w:color w:val="000000"/>
          <w:sz w:val="28"/>
        </w:rPr>
        <w:t>
      14) кадровый резерв государственной службы – сформированный в установленном порядке перечень граждан Республики Казахстан, обладающих необходимыми профессиональными и личными качествами, предназначенный для последующего занятия ими вакантных государственных должностей, а также укомплектования государственных органов необходимым количеством квалифицированных специалистов;</w:t>
      </w:r>
    </w:p>
    <w:bookmarkEnd w:id="15"/>
    <w:bookmarkStart w:name="z21" w:id="16"/>
    <w:p>
      <w:pPr>
        <w:spacing w:after="0"/>
        <w:ind w:left="0"/>
        <w:jc w:val="both"/>
      </w:pPr>
      <w:r>
        <w:rPr>
          <w:rFonts w:ascii="Times New Roman"/>
          <w:b w:val="false"/>
          <w:i w:val="false"/>
          <w:color w:val="000000"/>
          <w:sz w:val="28"/>
        </w:rPr>
        <w:t>
      15) государственный служащий – гражданин Республики Казахстан, занимающий в установленном законодательством Республики Казахстан порядке оплачиваемую из средств республиканского или местных бюджетов либо из средств Национального Банка Республики Казахстан и (или) Специального государственного фонда, определенного законодательством Республики Казахстан о возврате государству незаконно приобретенных активов, государственную должность, предусмотренную реестром должностей политических, избираемых и административных государственных служащих, а также иными нормативными правовыми актами Республики Казахстан, и осуществляющий должностные полномочия по реализации функций и задач государства;</w:t>
      </w:r>
    </w:p>
    <w:bookmarkEnd w:id="16"/>
    <w:bookmarkStart w:name="z22" w:id="17"/>
    <w:p>
      <w:pPr>
        <w:spacing w:after="0"/>
        <w:ind w:left="0"/>
        <w:jc w:val="both"/>
      </w:pPr>
      <w:r>
        <w:rPr>
          <w:rFonts w:ascii="Times New Roman"/>
          <w:b w:val="false"/>
          <w:i w:val="false"/>
          <w:color w:val="000000"/>
          <w:sz w:val="28"/>
        </w:rPr>
        <w:t xml:space="preserve">
      16) служебная этика государственных служащих (далее – служебная этика) – правила поведения государственных служащих, установленные настоящим Законом и </w:t>
      </w:r>
      <w:r>
        <w:rPr>
          <w:rFonts w:ascii="Times New Roman"/>
          <w:b w:val="false"/>
          <w:i w:val="false"/>
          <w:color w:val="000000"/>
          <w:sz w:val="28"/>
        </w:rPr>
        <w:t>Этическим кодексом</w:t>
      </w:r>
      <w:r>
        <w:rPr>
          <w:rFonts w:ascii="Times New Roman"/>
          <w:b w:val="false"/>
          <w:i w:val="false"/>
          <w:color w:val="000000"/>
          <w:sz w:val="28"/>
        </w:rPr>
        <w:t xml:space="preserve"> государственных служащих Республики Казахстан, предусматривающие этические принципы и стандарты служебной этики;</w:t>
      </w:r>
    </w:p>
    <w:bookmarkEnd w:id="17"/>
    <w:bookmarkStart w:name="z23" w:id="18"/>
    <w:p>
      <w:pPr>
        <w:spacing w:after="0"/>
        <w:ind w:left="0"/>
        <w:jc w:val="both"/>
      </w:pPr>
      <w:r>
        <w:rPr>
          <w:rFonts w:ascii="Times New Roman"/>
          <w:b w:val="false"/>
          <w:i w:val="false"/>
          <w:color w:val="000000"/>
          <w:sz w:val="28"/>
        </w:rPr>
        <w:t>
      17) компетенция государственного служащего – совокупность знаний, умений и навыков, необходимых для эффективного выполнения профессиональной деятельности на конкретной государственной должности;</w:t>
      </w:r>
    </w:p>
    <w:bookmarkEnd w:id="18"/>
    <w:bookmarkStart w:name="z24" w:id="19"/>
    <w:p>
      <w:pPr>
        <w:spacing w:after="0"/>
        <w:ind w:left="0"/>
        <w:jc w:val="both"/>
      </w:pPr>
      <w:r>
        <w:rPr>
          <w:rFonts w:ascii="Times New Roman"/>
          <w:b w:val="false"/>
          <w:i w:val="false"/>
          <w:color w:val="000000"/>
          <w:sz w:val="28"/>
        </w:rPr>
        <w:t>
      18) непосредственный руководитель государственного служащего − вышестоящее по государственной должности лицо, по отношению к которому государственный служащий находится в прямом подчинении в соответствии с его должностной инструкцией;</w:t>
      </w:r>
    </w:p>
    <w:bookmarkEnd w:id="19"/>
    <w:bookmarkStart w:name="z25" w:id="20"/>
    <w:p>
      <w:pPr>
        <w:spacing w:after="0"/>
        <w:ind w:left="0"/>
        <w:jc w:val="both"/>
      </w:pPr>
      <w:r>
        <w:rPr>
          <w:rFonts w:ascii="Times New Roman"/>
          <w:b w:val="false"/>
          <w:i w:val="false"/>
          <w:color w:val="000000"/>
          <w:sz w:val="28"/>
        </w:rPr>
        <w:t>
      19) уполномоченный орган по делам государственной службы (далее – уполномоченный орган) – центральный государственный орган, осуществляющий реализацию единой государственной политики в сфере государственной службы;</w:t>
      </w:r>
    </w:p>
    <w:bookmarkEnd w:id="20"/>
    <w:bookmarkStart w:name="z26" w:id="21"/>
    <w:p>
      <w:pPr>
        <w:spacing w:after="0"/>
        <w:ind w:left="0"/>
        <w:jc w:val="both"/>
      </w:pPr>
      <w:r>
        <w:rPr>
          <w:rFonts w:ascii="Times New Roman"/>
          <w:b w:val="false"/>
          <w:i w:val="false"/>
          <w:color w:val="000000"/>
          <w:sz w:val="28"/>
        </w:rPr>
        <w:t>
      20) государственная должность – структурная штатная единица государственного органа, на которую возложен установленный нормативными правовыми актами Республики Казахстан круг должностных полномочий для непосредственного исполнения функций и задач государства и (или) полномочий государственных органов, а также включенная в реестр должностей политических, избираемых и административных государственных служащих;</w:t>
      </w:r>
    </w:p>
    <w:bookmarkEnd w:id="21"/>
    <w:bookmarkStart w:name="z27" w:id="22"/>
    <w:p>
      <w:pPr>
        <w:spacing w:after="0"/>
        <w:ind w:left="0"/>
        <w:jc w:val="both"/>
      </w:pPr>
      <w:r>
        <w:rPr>
          <w:rFonts w:ascii="Times New Roman"/>
          <w:b w:val="false"/>
          <w:i w:val="false"/>
          <w:color w:val="000000"/>
          <w:sz w:val="28"/>
        </w:rPr>
        <w:t>
      21) руководитель государственного органа – руководитель центрального государственного органа, его ведомства, их территориальных подразделений, руководитель исполнительного органа, финансируемого из местного бюджета, председатель ревизионной комиссии, руководитель аппарата, являющегося государственным органом, в случаях, установленных законами Республики Казахстан;</w:t>
      </w:r>
    </w:p>
    <w:bookmarkEnd w:id="22"/>
    <w:bookmarkStart w:name="z28" w:id="23"/>
    <w:p>
      <w:pPr>
        <w:spacing w:after="0"/>
        <w:ind w:left="0"/>
        <w:jc w:val="both"/>
      </w:pPr>
      <w:r>
        <w:rPr>
          <w:rFonts w:ascii="Times New Roman"/>
          <w:b w:val="false"/>
          <w:i w:val="false"/>
          <w:color w:val="000000"/>
          <w:sz w:val="28"/>
        </w:rPr>
        <w:t>
      22) контрактный служащий государственного органа (далее – контрактный служащий) – гражданин Республики Казахстан, привлеченный в государственный орган по контракту с особенностями, предусмотренными настоящим Законом, для реализации национальных и иных проектов, виды которых определяются Правительством Республики Казахстан;</w:t>
      </w:r>
    </w:p>
    <w:bookmarkEnd w:id="23"/>
    <w:bookmarkStart w:name="z29" w:id="24"/>
    <w:p>
      <w:pPr>
        <w:spacing w:after="0"/>
        <w:ind w:left="0"/>
        <w:jc w:val="both"/>
      </w:pPr>
      <w:r>
        <w:rPr>
          <w:rFonts w:ascii="Times New Roman"/>
          <w:b w:val="false"/>
          <w:i w:val="false"/>
          <w:color w:val="000000"/>
          <w:sz w:val="28"/>
        </w:rPr>
        <w:t>
      23) контракт контрактного служащего государственного органа – трудовой договор между государственным органом и гражданином Республики Казахстан, устанавливающий его права и обязанности, условия труда, а также условия оплаты труда, взаимоувязанные с результатами труда (количественные и (или) качественные показатели), ответственность за недостижение результатов труда (количественные и (или) качественные показатели) и другие индивидуальные условия;</w:t>
      </w:r>
    </w:p>
    <w:bookmarkEnd w:id="24"/>
    <w:bookmarkStart w:name="z30" w:id="25"/>
    <w:p>
      <w:pPr>
        <w:spacing w:after="0"/>
        <w:ind w:left="0"/>
        <w:jc w:val="both"/>
      </w:pPr>
      <w:r>
        <w:rPr>
          <w:rFonts w:ascii="Times New Roman"/>
          <w:b w:val="false"/>
          <w:i w:val="false"/>
          <w:color w:val="000000"/>
          <w:sz w:val="28"/>
        </w:rPr>
        <w:t>
      24) государственная цифровая кадровая система – государственная цифровая система, предназначенная для сбора, хранения, обработки, использования, передачи и анализа сведений о государственных служащих и работниках подведомственных организаций государственных органов, осуществления функций управления персоналом, а также мониторинга соблюдения законодательства Республики Казахстан;</w:t>
      </w:r>
    </w:p>
    <w:bookmarkEnd w:id="25"/>
    <w:bookmarkStart w:name="z31" w:id="26"/>
    <w:p>
      <w:pPr>
        <w:spacing w:after="0"/>
        <w:ind w:left="0"/>
        <w:jc w:val="both"/>
      </w:pPr>
      <w:r>
        <w:rPr>
          <w:rFonts w:ascii="Times New Roman"/>
          <w:b w:val="false"/>
          <w:i w:val="false"/>
          <w:color w:val="000000"/>
          <w:sz w:val="28"/>
        </w:rPr>
        <w:t xml:space="preserve">
      25) избираемая государственная должность – должность акима, на которую гражданин Республики Казахстан избирается на основе всеобщего, равного и прямого избирательного права при тайном голосовании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w:t>
      </w:r>
    </w:p>
    <w:bookmarkEnd w:id="26"/>
    <w:bookmarkStart w:name="z32" w:id="27"/>
    <w:p>
      <w:pPr>
        <w:spacing w:after="0"/>
        <w:ind w:left="0"/>
        <w:jc w:val="both"/>
      </w:pPr>
      <w:r>
        <w:rPr>
          <w:rFonts w:ascii="Times New Roman"/>
          <w:b w:val="false"/>
          <w:i w:val="false"/>
          <w:color w:val="000000"/>
          <w:sz w:val="28"/>
        </w:rPr>
        <w:t>
      26) избранный государственный служащий – гражданин Республики Казахстан, занимающий избираемую государственную должность;</w:t>
      </w:r>
    </w:p>
    <w:bookmarkEnd w:id="27"/>
    <w:bookmarkStart w:name="z33" w:id="28"/>
    <w:p>
      <w:pPr>
        <w:spacing w:after="0"/>
        <w:ind w:left="0"/>
        <w:jc w:val="both"/>
      </w:pPr>
      <w:r>
        <w:rPr>
          <w:rFonts w:ascii="Times New Roman"/>
          <w:b w:val="false"/>
          <w:i w:val="false"/>
          <w:color w:val="000000"/>
          <w:sz w:val="28"/>
        </w:rPr>
        <w:t xml:space="preserve">
      27) политический государственный служащий – лицо, назначаемое на должность и освобождаемое от должности Президентом Республики Казахстан, Правительством Республики Казахстан или Курултаем Республики Казахстан, иными лицами (органами)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законами Республики Казахстан, которое участвует в формировании и (или) реализации государственной политики и несет политическую ответственность за достижение ее целей и задач;</w:t>
      </w:r>
    </w:p>
    <w:bookmarkEnd w:id="28"/>
    <w:bookmarkStart w:name="z34" w:id="29"/>
    <w:p>
      <w:pPr>
        <w:spacing w:after="0"/>
        <w:ind w:left="0"/>
        <w:jc w:val="both"/>
      </w:pPr>
      <w:r>
        <w:rPr>
          <w:rFonts w:ascii="Times New Roman"/>
          <w:b w:val="false"/>
          <w:i w:val="false"/>
          <w:color w:val="000000"/>
          <w:sz w:val="28"/>
        </w:rPr>
        <w:t>
      28) низовая должность – административная государственная должность корпуса "Б", которая в соответствии со штатным расписанием государственного органа является нижестоящей государственной должностью;</w:t>
      </w:r>
    </w:p>
    <w:bookmarkEnd w:id="29"/>
    <w:bookmarkStart w:name="z35" w:id="30"/>
    <w:p>
      <w:pPr>
        <w:spacing w:after="0"/>
        <w:ind w:left="0"/>
        <w:jc w:val="both"/>
      </w:pPr>
      <w:r>
        <w:rPr>
          <w:rFonts w:ascii="Times New Roman"/>
          <w:b w:val="false"/>
          <w:i w:val="false"/>
          <w:color w:val="000000"/>
          <w:sz w:val="28"/>
        </w:rPr>
        <w:t>
      29) временно вакантная государственная должность – государственная должность, свободная на период отсутствия государственного служащего, занимающего данную государственную должность, в связи с прикомандированием, нахождением в социальном отпуске либо на обучении, временным отстранением от исполнения должностных полномочий, применением в отношении него в соответствии с уголовно-процессуальным законодательством Республики Казахстан меры пресечения в виде домашнего ареста либо содержания под стражей, отсутствием на работе более двух месяцев подряд вследствие заболевания, если заболевание входит в перечень заболеваний, для которых установлен более длительный срок нетрудоспособности, утверждаемый уполномоченным органом в области здравоохранения;</w:t>
      </w:r>
    </w:p>
    <w:bookmarkEnd w:id="30"/>
    <w:bookmarkStart w:name="z36" w:id="31"/>
    <w:p>
      <w:pPr>
        <w:spacing w:after="0"/>
        <w:ind w:left="0"/>
        <w:jc w:val="both"/>
      </w:pPr>
      <w:r>
        <w:rPr>
          <w:rFonts w:ascii="Times New Roman"/>
          <w:b w:val="false"/>
          <w:i w:val="false"/>
          <w:color w:val="000000"/>
          <w:sz w:val="28"/>
        </w:rPr>
        <w:t>
      30) надбавка – денежная доплата к должностному окладу, устанавливаемая государственному служащему в порядке, определяемом законодательством Республики Казахстан;</w:t>
      </w:r>
    </w:p>
    <w:bookmarkEnd w:id="31"/>
    <w:bookmarkStart w:name="z37" w:id="32"/>
    <w:p>
      <w:pPr>
        <w:spacing w:after="0"/>
        <w:ind w:left="0"/>
        <w:jc w:val="both"/>
      </w:pPr>
      <w:r>
        <w:rPr>
          <w:rFonts w:ascii="Times New Roman"/>
          <w:b w:val="false"/>
          <w:i w:val="false"/>
          <w:color w:val="000000"/>
          <w:sz w:val="28"/>
        </w:rPr>
        <w:t>
      31) штатное расписание – документ, устанавливающий организационную структуру, состав и численность государственных должностей государственного органа;</w:t>
      </w:r>
    </w:p>
    <w:bookmarkEnd w:id="32"/>
    <w:bookmarkStart w:name="z38" w:id="33"/>
    <w:p>
      <w:pPr>
        <w:spacing w:after="0"/>
        <w:ind w:left="0"/>
        <w:jc w:val="both"/>
      </w:pPr>
      <w:r>
        <w:rPr>
          <w:rFonts w:ascii="Times New Roman"/>
          <w:b w:val="false"/>
          <w:i w:val="false"/>
          <w:color w:val="000000"/>
          <w:sz w:val="28"/>
        </w:rPr>
        <w:t>
      32) прикомандирование – занятие государственным служащим государственной должности в другом государственном органе, загранучреждении Республики Казахстан и должности в иной организации в порядке, установленном законодательством Республики Казахстан.</w:t>
      </w:r>
    </w:p>
    <w:bookmarkEnd w:id="33"/>
    <w:p>
      <w:pPr>
        <w:spacing w:after="0"/>
        <w:ind w:left="0"/>
        <w:jc w:val="both"/>
      </w:pPr>
      <w:r>
        <w:rPr>
          <w:rFonts w:ascii="Times New Roman"/>
          <w:b/>
          <w:i w:val="false"/>
          <w:color w:val="000000"/>
          <w:sz w:val="28"/>
        </w:rPr>
        <w:t>Статья 2. Законодательство Республики Казахстан в сфере государственной службы</w:t>
      </w:r>
    </w:p>
    <w:bookmarkStart w:name="z40" w:id="34"/>
    <w:p>
      <w:pPr>
        <w:spacing w:after="0"/>
        <w:ind w:left="0"/>
        <w:jc w:val="both"/>
      </w:pPr>
      <w:r>
        <w:rPr>
          <w:rFonts w:ascii="Times New Roman"/>
          <w:b w:val="false"/>
          <w:i w:val="false"/>
          <w:color w:val="000000"/>
          <w:sz w:val="28"/>
        </w:rPr>
        <w:t xml:space="preserve">
      1. Законодательство Республики Казахстан в сфере государственной службы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w:t>
      </w:r>
      <w:r>
        <w:rPr>
          <w:rFonts w:ascii="Times New Roman"/>
          <w:b w:val="false"/>
          <w:i w:val="false"/>
          <w:color w:val="000000"/>
          <w:sz w:val="28"/>
        </w:rPr>
        <w:t>Трудового кодекса</w:t>
      </w:r>
      <w:r>
        <w:rPr>
          <w:rFonts w:ascii="Times New Roman"/>
          <w:b w:val="false"/>
          <w:i w:val="false"/>
          <w:color w:val="000000"/>
          <w:sz w:val="28"/>
        </w:rPr>
        <w:t xml:space="preserve"> Республики Казахстан, настоящего Закона, иных нормативных правовых актов Республики Казахстан.</w:t>
      </w:r>
    </w:p>
    <w:bookmarkEnd w:id="34"/>
    <w:bookmarkStart w:name="z41" w:id="35"/>
    <w:p>
      <w:pPr>
        <w:spacing w:after="0"/>
        <w:ind w:left="0"/>
        <w:jc w:val="both"/>
      </w:pPr>
      <w:r>
        <w:rPr>
          <w:rFonts w:ascii="Times New Roman"/>
          <w:b w:val="false"/>
          <w:i w:val="false"/>
          <w:color w:val="000000"/>
          <w:sz w:val="28"/>
        </w:rPr>
        <w:t>
      2. Действие настоящего Закона распространяется на:</w:t>
      </w:r>
    </w:p>
    <w:bookmarkEnd w:id="35"/>
    <w:bookmarkStart w:name="z42" w:id="36"/>
    <w:p>
      <w:pPr>
        <w:spacing w:after="0"/>
        <w:ind w:left="0"/>
        <w:jc w:val="both"/>
      </w:pPr>
      <w:r>
        <w:rPr>
          <w:rFonts w:ascii="Times New Roman"/>
          <w:b w:val="false"/>
          <w:i w:val="false"/>
          <w:color w:val="000000"/>
          <w:sz w:val="28"/>
        </w:rPr>
        <w:t xml:space="preserve">
      1) всех государственных служащих, за исключением случаев, когда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конституционными законами или иными законами Республики Казахстан для них определен иной правовой статус;</w:t>
      </w:r>
    </w:p>
    <w:bookmarkEnd w:id="36"/>
    <w:bookmarkStart w:name="z43" w:id="37"/>
    <w:p>
      <w:pPr>
        <w:spacing w:after="0"/>
        <w:ind w:left="0"/>
        <w:jc w:val="both"/>
      </w:pPr>
      <w:r>
        <w:rPr>
          <w:rFonts w:ascii="Times New Roman"/>
          <w:b w:val="false"/>
          <w:i w:val="false"/>
          <w:color w:val="000000"/>
          <w:sz w:val="28"/>
        </w:rPr>
        <w:t>
      2) граждан Республики Казахстан, поступающих на службу в правоохранительные органы и органы гражданской защиты, в части прохождения тестирования и оценки личных качеств;</w:t>
      </w:r>
    </w:p>
    <w:bookmarkEnd w:id="37"/>
    <w:bookmarkStart w:name="z44" w:id="38"/>
    <w:p>
      <w:pPr>
        <w:spacing w:after="0"/>
        <w:ind w:left="0"/>
        <w:jc w:val="both"/>
      </w:pPr>
      <w:r>
        <w:rPr>
          <w:rFonts w:ascii="Times New Roman"/>
          <w:b w:val="false"/>
          <w:i w:val="false"/>
          <w:color w:val="000000"/>
          <w:sz w:val="28"/>
        </w:rPr>
        <w:t>
      3) политических государственных служащих, проходящих службу в особых видах государственной службы, включая правоохранительную службу, службу в специальных государственных органах, воинскую службу, службу в органах гражданской защиты, с особенностями, предусмотренными законами Республики Казахстан;</w:t>
      </w:r>
    </w:p>
    <w:bookmarkEnd w:id="38"/>
    <w:bookmarkStart w:name="z45" w:id="39"/>
    <w:p>
      <w:pPr>
        <w:spacing w:after="0"/>
        <w:ind w:left="0"/>
        <w:jc w:val="both"/>
      </w:pPr>
      <w:r>
        <w:rPr>
          <w:rFonts w:ascii="Times New Roman"/>
          <w:b w:val="false"/>
          <w:i w:val="false"/>
          <w:color w:val="000000"/>
          <w:sz w:val="28"/>
        </w:rPr>
        <w:t>
      4) политических государственных служащих Национального Банка Республики Казахстан и уполномоченного органа по регулированию, контролю и надзору финансового рынка и финансовых организаций с особенностями, предусмотренными законами Республики Казахстан;</w:t>
      </w:r>
    </w:p>
    <w:bookmarkEnd w:id="39"/>
    <w:bookmarkStart w:name="z46" w:id="40"/>
    <w:p>
      <w:pPr>
        <w:spacing w:after="0"/>
        <w:ind w:left="0"/>
        <w:jc w:val="both"/>
      </w:pPr>
      <w:r>
        <w:rPr>
          <w:rFonts w:ascii="Times New Roman"/>
          <w:b w:val="false"/>
          <w:i w:val="false"/>
          <w:color w:val="000000"/>
          <w:sz w:val="28"/>
        </w:rPr>
        <w:t>
      5) граждан Республики Казахстан, состоящих в кадровом резерве государственной службы, и граждан Республики Казахстан, проходящих подготовку к поступлению на государственную службу, в части, урегулированной настоящим Законом;</w:t>
      </w:r>
    </w:p>
    <w:bookmarkEnd w:id="40"/>
    <w:bookmarkStart w:name="z47" w:id="41"/>
    <w:p>
      <w:pPr>
        <w:spacing w:after="0"/>
        <w:ind w:left="0"/>
        <w:jc w:val="both"/>
      </w:pPr>
      <w:r>
        <w:rPr>
          <w:rFonts w:ascii="Times New Roman"/>
          <w:b w:val="false"/>
          <w:i w:val="false"/>
          <w:color w:val="000000"/>
          <w:sz w:val="28"/>
        </w:rPr>
        <w:t xml:space="preserve">
      6) лиц, осуществляющих содействие в реализации функций и задач государства, а также лиц, осуществляющих деятельность в государственных органах на основании трудового договора, в части, урегулированной настоящим Законом. </w:t>
      </w:r>
    </w:p>
    <w:bookmarkEnd w:id="41"/>
    <w:p>
      <w:pPr>
        <w:spacing w:after="0"/>
        <w:ind w:left="0"/>
        <w:jc w:val="both"/>
      </w:pPr>
      <w:r>
        <w:rPr>
          <w:rFonts w:ascii="Times New Roman"/>
          <w:b/>
          <w:i w:val="false"/>
          <w:color w:val="000000"/>
          <w:sz w:val="28"/>
        </w:rPr>
        <w:t>Статья 3. Цель и задачи настоящего Закона</w:t>
      </w:r>
    </w:p>
    <w:bookmarkStart w:name="z49" w:id="42"/>
    <w:p>
      <w:pPr>
        <w:spacing w:after="0"/>
        <w:ind w:left="0"/>
        <w:jc w:val="both"/>
      </w:pPr>
      <w:r>
        <w:rPr>
          <w:rFonts w:ascii="Times New Roman"/>
          <w:b w:val="false"/>
          <w:i w:val="false"/>
          <w:color w:val="000000"/>
          <w:sz w:val="28"/>
        </w:rPr>
        <w:t>
      1. Целью настоящего Закона является регулирование общественных отношений в сфере государственной службы, а также общественных отношений, связанных с содействием в реализации функций и задач государства.</w:t>
      </w:r>
    </w:p>
    <w:bookmarkEnd w:id="42"/>
    <w:bookmarkStart w:name="z50" w:id="43"/>
    <w:p>
      <w:pPr>
        <w:spacing w:after="0"/>
        <w:ind w:left="0"/>
        <w:jc w:val="both"/>
      </w:pPr>
      <w:r>
        <w:rPr>
          <w:rFonts w:ascii="Times New Roman"/>
          <w:b w:val="false"/>
          <w:i w:val="false"/>
          <w:color w:val="000000"/>
          <w:sz w:val="28"/>
        </w:rPr>
        <w:t>
      2. Задачами настоящего Закона являются:</w:t>
      </w:r>
    </w:p>
    <w:bookmarkEnd w:id="43"/>
    <w:bookmarkStart w:name="z51" w:id="44"/>
    <w:p>
      <w:pPr>
        <w:spacing w:after="0"/>
        <w:ind w:left="0"/>
        <w:jc w:val="both"/>
      </w:pPr>
      <w:r>
        <w:rPr>
          <w:rFonts w:ascii="Times New Roman"/>
          <w:b w:val="false"/>
          <w:i w:val="false"/>
          <w:color w:val="000000"/>
          <w:sz w:val="28"/>
        </w:rPr>
        <w:t>
      1) определение назначения государственной службы, ее особенностей и основ несения государственной службы;</w:t>
      </w:r>
    </w:p>
    <w:bookmarkEnd w:id="44"/>
    <w:bookmarkStart w:name="z52" w:id="45"/>
    <w:p>
      <w:pPr>
        <w:spacing w:after="0"/>
        <w:ind w:left="0"/>
        <w:jc w:val="both"/>
      </w:pPr>
      <w:r>
        <w:rPr>
          <w:rFonts w:ascii="Times New Roman"/>
          <w:b w:val="false"/>
          <w:i w:val="false"/>
          <w:color w:val="000000"/>
          <w:sz w:val="28"/>
        </w:rPr>
        <w:t>
      2) регулирование статуса, прав, обязанностей, ответственности, правовых, социальных и иных гарантий государственных служащих, а также иных лиц в сфере государственной службы;</w:t>
      </w:r>
    </w:p>
    <w:bookmarkEnd w:id="45"/>
    <w:bookmarkStart w:name="z53" w:id="46"/>
    <w:p>
      <w:pPr>
        <w:spacing w:after="0"/>
        <w:ind w:left="0"/>
        <w:jc w:val="both"/>
      </w:pPr>
      <w:r>
        <w:rPr>
          <w:rFonts w:ascii="Times New Roman"/>
          <w:b w:val="false"/>
          <w:i w:val="false"/>
          <w:color w:val="000000"/>
          <w:sz w:val="28"/>
        </w:rPr>
        <w:t>
      3) установление правовых основ поступления на государственную службу, ее прохождения и прекращения;</w:t>
      </w:r>
    </w:p>
    <w:bookmarkEnd w:id="46"/>
    <w:bookmarkStart w:name="z54" w:id="47"/>
    <w:p>
      <w:pPr>
        <w:spacing w:after="0"/>
        <w:ind w:left="0"/>
        <w:jc w:val="both"/>
      </w:pPr>
      <w:r>
        <w:rPr>
          <w:rFonts w:ascii="Times New Roman"/>
          <w:b w:val="false"/>
          <w:i w:val="false"/>
          <w:color w:val="000000"/>
          <w:sz w:val="28"/>
        </w:rPr>
        <w:t>
      4) определение организационных основ управления персоналом государственной службы, порядка осуществления государственного контроля за соблюдением законодательства Республики Казахстан в сфере государственной службы, а также мониторинга и анализа причин нарушения законодательства Республики Казахстан в сфере государственной службы.</w:t>
      </w:r>
    </w:p>
    <w:bookmarkEnd w:id="47"/>
    <w:p>
      <w:pPr>
        <w:spacing w:after="0"/>
        <w:ind w:left="0"/>
        <w:jc w:val="both"/>
      </w:pPr>
      <w:r>
        <w:rPr>
          <w:rFonts w:ascii="Times New Roman"/>
          <w:b/>
          <w:i w:val="false"/>
          <w:color w:val="000000"/>
          <w:sz w:val="28"/>
        </w:rPr>
        <w:t>Статья 4. Принципы законодательства Республики Казахстан в сфере государственной службы</w:t>
      </w:r>
    </w:p>
    <w:bookmarkStart w:name="z56" w:id="48"/>
    <w:p>
      <w:pPr>
        <w:spacing w:after="0"/>
        <w:ind w:left="0"/>
        <w:jc w:val="both"/>
      </w:pPr>
      <w:r>
        <w:rPr>
          <w:rFonts w:ascii="Times New Roman"/>
          <w:b w:val="false"/>
          <w:i w:val="false"/>
          <w:color w:val="000000"/>
          <w:sz w:val="28"/>
        </w:rPr>
        <w:t xml:space="preserve">
      1. Законодательство Республики Казахстан в сфере государственной службы основывается на принципах: </w:t>
      </w:r>
    </w:p>
    <w:bookmarkEnd w:id="48"/>
    <w:bookmarkStart w:name="z57" w:id="49"/>
    <w:p>
      <w:pPr>
        <w:spacing w:after="0"/>
        <w:ind w:left="0"/>
        <w:jc w:val="both"/>
      </w:pPr>
      <w:r>
        <w:rPr>
          <w:rFonts w:ascii="Times New Roman"/>
          <w:b w:val="false"/>
          <w:i w:val="false"/>
          <w:color w:val="000000"/>
          <w:sz w:val="28"/>
        </w:rPr>
        <w:t xml:space="preserve">
      1) законности – деятельность государственных служащих осуществляется в строгом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и иными нормативными правовыми актами Республики Казахстан, а также при их неукоснительном соблюдении;</w:t>
      </w:r>
    </w:p>
    <w:bookmarkEnd w:id="49"/>
    <w:bookmarkStart w:name="z58" w:id="50"/>
    <w:p>
      <w:pPr>
        <w:spacing w:after="0"/>
        <w:ind w:left="0"/>
        <w:jc w:val="both"/>
      </w:pPr>
      <w:r>
        <w:rPr>
          <w:rFonts w:ascii="Times New Roman"/>
          <w:b w:val="false"/>
          <w:i w:val="false"/>
          <w:color w:val="000000"/>
          <w:sz w:val="28"/>
        </w:rPr>
        <w:t xml:space="preserve">
      2) приоритета прав и свобод человека и гражданина – права и свободы человека и гражданина Республики Казахстан, гарантированные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законами Республики Казахстан, признаются высшей ценностью и подлежат соблюдению и защите со стороны государственных служащих;</w:t>
      </w:r>
    </w:p>
    <w:bookmarkEnd w:id="50"/>
    <w:bookmarkStart w:name="z59" w:id="51"/>
    <w:p>
      <w:pPr>
        <w:spacing w:after="0"/>
        <w:ind w:left="0"/>
        <w:jc w:val="both"/>
      </w:pPr>
      <w:r>
        <w:rPr>
          <w:rFonts w:ascii="Times New Roman"/>
          <w:b w:val="false"/>
          <w:i w:val="false"/>
          <w:color w:val="000000"/>
          <w:sz w:val="28"/>
        </w:rPr>
        <w:t xml:space="preserve">
      3) подотчетности, подконтрольности и ответственности – государственные служащие подотчетны обществу, подконтрольны вышестоящим государственным органам и должностным лицам, обязаны исполнять их решения, принятые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законами Республики Казахстан, и в пределах своих должностных полномочий несут ответственность за свои решения, действия или бездействие в пределах, установленных Конституцией Республики Казахстан и законами Республики Казахстан;</w:t>
      </w:r>
    </w:p>
    <w:bookmarkEnd w:id="51"/>
    <w:bookmarkStart w:name="z60" w:id="52"/>
    <w:p>
      <w:pPr>
        <w:spacing w:after="0"/>
        <w:ind w:left="0"/>
        <w:jc w:val="both"/>
      </w:pPr>
      <w:r>
        <w:rPr>
          <w:rFonts w:ascii="Times New Roman"/>
          <w:b w:val="false"/>
          <w:i w:val="false"/>
          <w:color w:val="000000"/>
          <w:sz w:val="28"/>
        </w:rPr>
        <w:t>
      4) равного права на доступ к государственной службе – гражданам Республики Казахстан обеспечивается равное право на доступ к государственной службе при соответствии условиям поступления на государственную службу;</w:t>
      </w:r>
    </w:p>
    <w:bookmarkEnd w:id="52"/>
    <w:bookmarkStart w:name="z61" w:id="53"/>
    <w:p>
      <w:pPr>
        <w:spacing w:after="0"/>
        <w:ind w:left="0"/>
        <w:jc w:val="both"/>
      </w:pPr>
      <w:r>
        <w:rPr>
          <w:rFonts w:ascii="Times New Roman"/>
          <w:b w:val="false"/>
          <w:i w:val="false"/>
          <w:color w:val="000000"/>
          <w:sz w:val="28"/>
        </w:rPr>
        <w:t>
      5) прозрачности процедур – процедуры отбора на государственную службу и карьерного продвижения должны быть прозрачными, объективными и обеспечивать равные возможности для всех граждан Республики Казахстан;</w:t>
      </w:r>
    </w:p>
    <w:bookmarkEnd w:id="53"/>
    <w:bookmarkStart w:name="z62" w:id="54"/>
    <w:p>
      <w:pPr>
        <w:spacing w:after="0"/>
        <w:ind w:left="0"/>
        <w:jc w:val="both"/>
      </w:pPr>
      <w:r>
        <w:rPr>
          <w:rFonts w:ascii="Times New Roman"/>
          <w:b w:val="false"/>
          <w:i w:val="false"/>
          <w:color w:val="000000"/>
          <w:sz w:val="28"/>
        </w:rPr>
        <w:t>
      6) меритократии – отбор граждан Республики Казахстан на государственную службу осуществляется на основе их профессиональных компетенций, эффективности выполнения должностных обязанностей, соответствия квалификационным требованиям;</w:t>
      </w:r>
    </w:p>
    <w:bookmarkEnd w:id="54"/>
    <w:bookmarkStart w:name="z63" w:id="55"/>
    <w:p>
      <w:pPr>
        <w:spacing w:after="0"/>
        <w:ind w:left="0"/>
        <w:jc w:val="both"/>
      </w:pPr>
      <w:r>
        <w:rPr>
          <w:rFonts w:ascii="Times New Roman"/>
          <w:b w:val="false"/>
          <w:i w:val="false"/>
          <w:color w:val="000000"/>
          <w:sz w:val="28"/>
        </w:rPr>
        <w:t>
      7) запрета злоупотребления формальными требованиями – должностному лицу запрещается осуществлять действия, направленные на отказ в реализации, ограничение либо прекращение прав физических и юридических лиц, а также на установление и предъявление требований исключительно по формальным основаниям, если такие основания не препятствуют рассмотрению вопроса по существу;</w:t>
      </w:r>
    </w:p>
    <w:bookmarkEnd w:id="55"/>
    <w:bookmarkStart w:name="z64" w:id="56"/>
    <w:p>
      <w:pPr>
        <w:spacing w:after="0"/>
        <w:ind w:left="0"/>
        <w:jc w:val="both"/>
      </w:pPr>
      <w:r>
        <w:rPr>
          <w:rFonts w:ascii="Times New Roman"/>
          <w:b w:val="false"/>
          <w:i w:val="false"/>
          <w:color w:val="000000"/>
          <w:sz w:val="28"/>
        </w:rPr>
        <w:t>
      8) непрерывности профессионального развития государственных служащих – государственные служащие на постоянной основе проходят обучение с целью повышения компетенций государственного служащего и обеспечения эффективного выполнения возложенных на них должностных обязанностей;</w:t>
      </w:r>
    </w:p>
    <w:bookmarkEnd w:id="56"/>
    <w:bookmarkStart w:name="z65" w:id="57"/>
    <w:p>
      <w:pPr>
        <w:spacing w:after="0"/>
        <w:ind w:left="0"/>
        <w:jc w:val="both"/>
      </w:pPr>
      <w:r>
        <w:rPr>
          <w:rFonts w:ascii="Times New Roman"/>
          <w:b w:val="false"/>
          <w:i w:val="false"/>
          <w:color w:val="000000"/>
          <w:sz w:val="28"/>
        </w:rPr>
        <w:t>
      9) правовой и социальной защищенности – государственные служащие обеспечиваются гарантиями оплаты труда, социальными и компенсационными выплатами, пенсионным обеспечением, правовой защитой, а также иными видами материального, социального и правового обеспечения, предусмотренными законодательством Республики Казахстан;</w:t>
      </w:r>
    </w:p>
    <w:bookmarkEnd w:id="57"/>
    <w:bookmarkStart w:name="z66" w:id="58"/>
    <w:p>
      <w:pPr>
        <w:spacing w:after="0"/>
        <w:ind w:left="0"/>
        <w:jc w:val="both"/>
      </w:pPr>
      <w:r>
        <w:rPr>
          <w:rFonts w:ascii="Times New Roman"/>
          <w:b w:val="false"/>
          <w:i w:val="false"/>
          <w:color w:val="000000"/>
          <w:sz w:val="28"/>
        </w:rPr>
        <w:t>
      10) иных принципах, установленных законами Республики Казахстан.</w:t>
      </w:r>
    </w:p>
    <w:bookmarkEnd w:id="58"/>
    <w:p>
      <w:pPr>
        <w:spacing w:after="0"/>
        <w:ind w:left="0"/>
        <w:jc w:val="both"/>
      </w:pPr>
      <w:r>
        <w:rPr>
          <w:rFonts w:ascii="Times New Roman"/>
          <w:b/>
          <w:i w:val="false"/>
          <w:color w:val="000000"/>
          <w:sz w:val="28"/>
        </w:rPr>
        <w:t>Статья 5. Государственная служба и ее единство</w:t>
      </w:r>
    </w:p>
    <w:bookmarkStart w:name="z68" w:id="59"/>
    <w:p>
      <w:pPr>
        <w:spacing w:after="0"/>
        <w:ind w:left="0"/>
        <w:jc w:val="both"/>
      </w:pPr>
      <w:r>
        <w:rPr>
          <w:rFonts w:ascii="Times New Roman"/>
          <w:b w:val="false"/>
          <w:i w:val="false"/>
          <w:color w:val="000000"/>
          <w:sz w:val="28"/>
        </w:rPr>
        <w:t>
      1. Государственная служба составляет единую систему государственных органов, объединенную механизмами согласованного функционирования и взаимодействия для обеспечения эффективного выполнения функций и задач государства в соответствии с законодательством Республики Казахстан.</w:t>
      </w:r>
    </w:p>
    <w:bookmarkEnd w:id="59"/>
    <w:bookmarkStart w:name="z69" w:id="60"/>
    <w:p>
      <w:pPr>
        <w:spacing w:after="0"/>
        <w:ind w:left="0"/>
        <w:jc w:val="both"/>
      </w:pPr>
      <w:r>
        <w:rPr>
          <w:rFonts w:ascii="Times New Roman"/>
          <w:b w:val="false"/>
          <w:i w:val="false"/>
          <w:color w:val="000000"/>
          <w:sz w:val="28"/>
        </w:rPr>
        <w:t>
      2. Единство системы государственной службы Республики Казахстан основывается на:</w:t>
      </w:r>
    </w:p>
    <w:bookmarkEnd w:id="60"/>
    <w:bookmarkStart w:name="z70" w:id="61"/>
    <w:p>
      <w:pPr>
        <w:spacing w:after="0"/>
        <w:ind w:left="0"/>
        <w:jc w:val="both"/>
      </w:pPr>
      <w:r>
        <w:rPr>
          <w:rFonts w:ascii="Times New Roman"/>
          <w:b w:val="false"/>
          <w:i w:val="false"/>
          <w:color w:val="000000"/>
          <w:sz w:val="28"/>
        </w:rPr>
        <w:t>
      1) унитарном устройстве государства;</w:t>
      </w:r>
    </w:p>
    <w:bookmarkEnd w:id="61"/>
    <w:bookmarkStart w:name="z71" w:id="62"/>
    <w:p>
      <w:pPr>
        <w:spacing w:after="0"/>
        <w:ind w:left="0"/>
        <w:jc w:val="both"/>
      </w:pPr>
      <w:r>
        <w:rPr>
          <w:rFonts w:ascii="Times New Roman"/>
          <w:b w:val="false"/>
          <w:i w:val="false"/>
          <w:color w:val="000000"/>
          <w:sz w:val="28"/>
        </w:rPr>
        <w:t>
      2) единой системе правового регулирования, основанной на Конституции Республики Казахстан, законах Республики Казахстан и иных нормативных правовых актах Республики Казахстан;</w:t>
      </w:r>
    </w:p>
    <w:bookmarkEnd w:id="62"/>
    <w:bookmarkStart w:name="z72" w:id="63"/>
    <w:p>
      <w:pPr>
        <w:spacing w:after="0"/>
        <w:ind w:left="0"/>
        <w:jc w:val="both"/>
      </w:pPr>
      <w:r>
        <w:rPr>
          <w:rFonts w:ascii="Times New Roman"/>
          <w:b w:val="false"/>
          <w:i w:val="false"/>
          <w:color w:val="000000"/>
          <w:sz w:val="28"/>
        </w:rPr>
        <w:t>
      3) согласованном функционировании и взаимодействии государственных органов, их ответственности и подотчетности;</w:t>
      </w:r>
    </w:p>
    <w:bookmarkEnd w:id="63"/>
    <w:bookmarkStart w:name="z73" w:id="64"/>
    <w:p>
      <w:pPr>
        <w:spacing w:after="0"/>
        <w:ind w:left="0"/>
        <w:jc w:val="both"/>
      </w:pPr>
      <w:r>
        <w:rPr>
          <w:rFonts w:ascii="Times New Roman"/>
          <w:b w:val="false"/>
          <w:i w:val="false"/>
          <w:color w:val="000000"/>
          <w:sz w:val="28"/>
        </w:rPr>
        <w:t>
      4) разграничении компетенций между государственными органами и полномочий между государственными служащими;</w:t>
      </w:r>
    </w:p>
    <w:bookmarkEnd w:id="64"/>
    <w:bookmarkStart w:name="z74" w:id="65"/>
    <w:p>
      <w:pPr>
        <w:spacing w:after="0"/>
        <w:ind w:left="0"/>
        <w:jc w:val="both"/>
      </w:pPr>
      <w:r>
        <w:rPr>
          <w:rFonts w:ascii="Times New Roman"/>
          <w:b w:val="false"/>
          <w:i w:val="false"/>
          <w:color w:val="000000"/>
          <w:sz w:val="28"/>
        </w:rPr>
        <w:t>
      5) сохранении статуса государственного служащего при его должностном перемещении;</w:t>
      </w:r>
    </w:p>
    <w:bookmarkEnd w:id="65"/>
    <w:bookmarkStart w:name="z75" w:id="66"/>
    <w:p>
      <w:pPr>
        <w:spacing w:after="0"/>
        <w:ind w:left="0"/>
        <w:jc w:val="both"/>
      </w:pPr>
      <w:r>
        <w:rPr>
          <w:rFonts w:ascii="Times New Roman"/>
          <w:b w:val="false"/>
          <w:i w:val="false"/>
          <w:color w:val="000000"/>
          <w:sz w:val="28"/>
        </w:rPr>
        <w:t>
      6) финансировании и материально-техническом обеспечении за счет средств республиканского или местных бюджетов либо из средств Национального Банка Республики Казахстан и (или) Специального государственного фонда, определенного законодательством Республики Казахстан о возврате государству незаконно приобретенных активов, если дополнительные источники финансирования не установлены законами Республики Казахстан.</w:t>
      </w:r>
    </w:p>
    <w:bookmarkEnd w:id="66"/>
    <w:bookmarkStart w:name="z76" w:id="67"/>
    <w:p>
      <w:pPr>
        <w:spacing w:after="0"/>
        <w:ind w:left="0"/>
        <w:jc w:val="both"/>
      </w:pPr>
      <w:r>
        <w:rPr>
          <w:rFonts w:ascii="Times New Roman"/>
          <w:b w:val="false"/>
          <w:i w:val="false"/>
          <w:color w:val="000000"/>
          <w:sz w:val="28"/>
        </w:rPr>
        <w:t>
      3. Государственная служба также включает в себя ее особые виды:</w:t>
      </w:r>
    </w:p>
    <w:bookmarkEnd w:id="67"/>
    <w:bookmarkStart w:name="z77" w:id="68"/>
    <w:p>
      <w:pPr>
        <w:spacing w:after="0"/>
        <w:ind w:left="0"/>
        <w:jc w:val="both"/>
      </w:pPr>
      <w:r>
        <w:rPr>
          <w:rFonts w:ascii="Times New Roman"/>
          <w:b w:val="false"/>
          <w:i w:val="false"/>
          <w:color w:val="000000"/>
          <w:sz w:val="28"/>
        </w:rPr>
        <w:t>
      1) правоохранительную службу в соответствии с законодательством Республики Казахстан о правоохранительной службе;</w:t>
      </w:r>
    </w:p>
    <w:bookmarkEnd w:id="68"/>
    <w:bookmarkStart w:name="z78" w:id="69"/>
    <w:p>
      <w:pPr>
        <w:spacing w:after="0"/>
        <w:ind w:left="0"/>
        <w:jc w:val="both"/>
      </w:pPr>
      <w:r>
        <w:rPr>
          <w:rFonts w:ascii="Times New Roman"/>
          <w:b w:val="false"/>
          <w:i w:val="false"/>
          <w:color w:val="000000"/>
          <w:sz w:val="28"/>
        </w:rPr>
        <w:t>
      2) воинскую службу в соответствии с законодательством Республики Казахстан о воинской службе и статусе военнослужащих;</w:t>
      </w:r>
    </w:p>
    <w:bookmarkEnd w:id="69"/>
    <w:bookmarkStart w:name="z79" w:id="70"/>
    <w:p>
      <w:pPr>
        <w:spacing w:after="0"/>
        <w:ind w:left="0"/>
        <w:jc w:val="both"/>
      </w:pPr>
      <w:r>
        <w:rPr>
          <w:rFonts w:ascii="Times New Roman"/>
          <w:b w:val="false"/>
          <w:i w:val="false"/>
          <w:color w:val="000000"/>
          <w:sz w:val="28"/>
        </w:rPr>
        <w:t>
      3) службу в специальных государственных органах в соответствии с законодательством Республики Казахстан о специальных государственных органах;</w:t>
      </w:r>
    </w:p>
    <w:bookmarkEnd w:id="70"/>
    <w:bookmarkStart w:name="z80" w:id="71"/>
    <w:p>
      <w:pPr>
        <w:spacing w:after="0"/>
        <w:ind w:left="0"/>
        <w:jc w:val="both"/>
      </w:pPr>
      <w:r>
        <w:rPr>
          <w:rFonts w:ascii="Times New Roman"/>
          <w:b w:val="false"/>
          <w:i w:val="false"/>
          <w:color w:val="000000"/>
          <w:sz w:val="28"/>
        </w:rPr>
        <w:t>
      4) службу в органах гражданской защиты в соответствии с законодательством Республики Казахстан о гражданской защите;</w:t>
      </w:r>
    </w:p>
    <w:bookmarkEnd w:id="71"/>
    <w:bookmarkStart w:name="z81" w:id="72"/>
    <w:p>
      <w:pPr>
        <w:spacing w:after="0"/>
        <w:ind w:left="0"/>
        <w:jc w:val="both"/>
      </w:pPr>
      <w:r>
        <w:rPr>
          <w:rFonts w:ascii="Times New Roman"/>
          <w:b w:val="false"/>
          <w:i w:val="false"/>
          <w:color w:val="000000"/>
          <w:sz w:val="28"/>
        </w:rPr>
        <w:t>
      5) государственную фельдъегерскую службу в соответствии с законодательством Республики Казахстан о государственной фельдъегерской связи.</w:t>
      </w:r>
    </w:p>
    <w:bookmarkEnd w:id="72"/>
    <w:bookmarkStart w:name="z82" w:id="73"/>
    <w:p>
      <w:pPr>
        <w:spacing w:after="0"/>
        <w:ind w:left="0"/>
        <w:jc w:val="left"/>
      </w:pPr>
      <w:r>
        <w:rPr>
          <w:rFonts w:ascii="Times New Roman"/>
          <w:b/>
          <w:i w:val="false"/>
          <w:color w:val="000000"/>
        </w:rPr>
        <w:t xml:space="preserve"> Глава 2. НАЗНАЧЕНИЕ И НЕСЕНИЕ ГОСУДАРСТВЕННОЙ СЛУЖБЫ</w:t>
      </w:r>
    </w:p>
    <w:bookmarkEnd w:id="73"/>
    <w:p>
      <w:pPr>
        <w:spacing w:after="0"/>
        <w:ind w:left="0"/>
        <w:jc w:val="both"/>
      </w:pPr>
      <w:r>
        <w:rPr>
          <w:rFonts w:ascii="Times New Roman"/>
          <w:b/>
          <w:i w:val="false"/>
          <w:color w:val="000000"/>
          <w:sz w:val="28"/>
        </w:rPr>
        <w:t>Статья 6. Назначение и особенности государственной службы</w:t>
      </w:r>
    </w:p>
    <w:bookmarkStart w:name="z84" w:id="74"/>
    <w:p>
      <w:pPr>
        <w:spacing w:after="0"/>
        <w:ind w:left="0"/>
        <w:jc w:val="both"/>
      </w:pPr>
      <w:r>
        <w:rPr>
          <w:rFonts w:ascii="Times New Roman"/>
          <w:b w:val="false"/>
          <w:i w:val="false"/>
          <w:color w:val="000000"/>
          <w:sz w:val="28"/>
        </w:rPr>
        <w:t xml:space="preserve">
      1. Назначением и одновременно миссией государственной службы являются реализация функций и задач государства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и иными нормативными правовыми актами Республики Казахстан, обеспечение реализации прав, свобод и законных интересов человека и гражданина Республики Казахстан, а также качества и доступности предоставления им государственных услуг.</w:t>
      </w:r>
    </w:p>
    <w:bookmarkEnd w:id="74"/>
    <w:bookmarkStart w:name="z85" w:id="75"/>
    <w:p>
      <w:pPr>
        <w:spacing w:after="0"/>
        <w:ind w:left="0"/>
        <w:jc w:val="both"/>
      </w:pPr>
      <w:r>
        <w:rPr>
          <w:rFonts w:ascii="Times New Roman"/>
          <w:b w:val="false"/>
          <w:i w:val="false"/>
          <w:color w:val="000000"/>
          <w:sz w:val="28"/>
        </w:rPr>
        <w:t>
      2. Назначение государственной службы включает в себя следующие направления:</w:t>
      </w:r>
    </w:p>
    <w:bookmarkEnd w:id="75"/>
    <w:bookmarkStart w:name="z86" w:id="76"/>
    <w:p>
      <w:pPr>
        <w:spacing w:after="0"/>
        <w:ind w:left="0"/>
        <w:jc w:val="both"/>
      </w:pPr>
      <w:r>
        <w:rPr>
          <w:rFonts w:ascii="Times New Roman"/>
          <w:b w:val="false"/>
          <w:i w:val="false"/>
          <w:color w:val="000000"/>
          <w:sz w:val="28"/>
        </w:rPr>
        <w:t>
      1) обеспечение защиты трудовых прав граждан Республики Казахстан, охраны труда, реализации мер по социальному и пенсионному обеспечению, социальному страхованию, предоставлению специальных социальных услуг, а также социальной поддержке социально уязвимых категорий граждан Республики Казахстан;</w:t>
      </w:r>
    </w:p>
    <w:bookmarkEnd w:id="76"/>
    <w:bookmarkStart w:name="z87" w:id="77"/>
    <w:p>
      <w:pPr>
        <w:spacing w:after="0"/>
        <w:ind w:left="0"/>
        <w:jc w:val="both"/>
      </w:pPr>
      <w:r>
        <w:rPr>
          <w:rFonts w:ascii="Times New Roman"/>
          <w:b w:val="false"/>
          <w:i w:val="false"/>
          <w:color w:val="000000"/>
          <w:sz w:val="28"/>
        </w:rPr>
        <w:t>
      2) обеспечение реализации прав граждан Республики Казахстан на охрану здоровья, профилактику заболеваний, обеспечение доступности и гарантий предоставления медицинских услуг, удовлетворение потребностей граждан Республики Казахстан в эффективных, качественных и доступных лекарственных средствах;</w:t>
      </w:r>
    </w:p>
    <w:bookmarkEnd w:id="77"/>
    <w:bookmarkStart w:name="z88" w:id="78"/>
    <w:p>
      <w:pPr>
        <w:spacing w:after="0"/>
        <w:ind w:left="0"/>
        <w:jc w:val="both"/>
      </w:pPr>
      <w:r>
        <w:rPr>
          <w:rFonts w:ascii="Times New Roman"/>
          <w:b w:val="false"/>
          <w:i w:val="false"/>
          <w:color w:val="000000"/>
          <w:sz w:val="28"/>
        </w:rPr>
        <w:t>
      3) обеспечение реализации прав граждан Республики Казахстан на получение гарантированного не оплачиваемого ими среднего образования, предоставление качественного и доступного образования на всех уровнях, охрана прав и законных интересов детей, развитие науки и техники;</w:t>
      </w:r>
    </w:p>
    <w:bookmarkEnd w:id="78"/>
    <w:bookmarkStart w:name="z89" w:id="79"/>
    <w:p>
      <w:pPr>
        <w:spacing w:after="0"/>
        <w:ind w:left="0"/>
        <w:jc w:val="both"/>
      </w:pPr>
      <w:r>
        <w:rPr>
          <w:rFonts w:ascii="Times New Roman"/>
          <w:b w:val="false"/>
          <w:i w:val="false"/>
          <w:color w:val="000000"/>
          <w:sz w:val="28"/>
        </w:rPr>
        <w:t>
      4) обеспечение охраны окружающей среды, экологической безопасности страны, рационального использования и восстановления природных ресурсов, управления лесами, особо охраняемыми природными территориями и охраны, воспроизводства и использования животного мира;</w:t>
      </w:r>
    </w:p>
    <w:bookmarkEnd w:id="79"/>
    <w:bookmarkStart w:name="z90" w:id="80"/>
    <w:p>
      <w:pPr>
        <w:spacing w:after="0"/>
        <w:ind w:left="0"/>
        <w:jc w:val="both"/>
      </w:pPr>
      <w:r>
        <w:rPr>
          <w:rFonts w:ascii="Times New Roman"/>
          <w:b w:val="false"/>
          <w:i w:val="false"/>
          <w:color w:val="000000"/>
          <w:sz w:val="28"/>
        </w:rPr>
        <w:t>
      5) обеспечение охраны, рационального использования и восстановления водных ресурсов страны, обеспечение потребностей населения и отраслей экономики в воде, сохранности водного фонда и защиты вод от загрязнения, засорения и истощения;</w:t>
      </w:r>
    </w:p>
    <w:bookmarkEnd w:id="80"/>
    <w:bookmarkStart w:name="z91" w:id="81"/>
    <w:p>
      <w:pPr>
        <w:spacing w:after="0"/>
        <w:ind w:left="0"/>
        <w:jc w:val="both"/>
      </w:pPr>
      <w:r>
        <w:rPr>
          <w:rFonts w:ascii="Times New Roman"/>
          <w:b w:val="false"/>
          <w:i w:val="false"/>
          <w:color w:val="000000"/>
          <w:sz w:val="28"/>
        </w:rPr>
        <w:t>
      6) обеспечение развития туризма, массового и профессионального спорта, доступности спортивных мероприятий для всех слоев населения;</w:t>
      </w:r>
    </w:p>
    <w:bookmarkEnd w:id="81"/>
    <w:bookmarkStart w:name="z92" w:id="82"/>
    <w:p>
      <w:pPr>
        <w:spacing w:after="0"/>
        <w:ind w:left="0"/>
        <w:jc w:val="both"/>
      </w:pPr>
      <w:r>
        <w:rPr>
          <w:rFonts w:ascii="Times New Roman"/>
          <w:b w:val="false"/>
          <w:i w:val="false"/>
          <w:color w:val="000000"/>
          <w:sz w:val="28"/>
        </w:rPr>
        <w:t>
      7) обеспечение поддержки и развития культуры, развития государственного и других языков, информационной сферы, общественных институтов, а также обеспечение реализации государственной политики в сфере религиозной деятельности;</w:t>
      </w:r>
    </w:p>
    <w:bookmarkEnd w:id="82"/>
    <w:bookmarkStart w:name="z93" w:id="83"/>
    <w:p>
      <w:pPr>
        <w:spacing w:after="0"/>
        <w:ind w:left="0"/>
        <w:jc w:val="both"/>
      </w:pPr>
      <w:r>
        <w:rPr>
          <w:rFonts w:ascii="Times New Roman"/>
          <w:b w:val="false"/>
          <w:i w:val="false"/>
          <w:color w:val="000000"/>
          <w:sz w:val="28"/>
        </w:rPr>
        <w:t>
      8) обеспечение развития агропромышленного комплекса, аквакультуры, семеноводства, зерновых культур и карантина растений, племенного животноводства, ветеринарии и пчеловодства;</w:t>
      </w:r>
    </w:p>
    <w:bookmarkEnd w:id="83"/>
    <w:bookmarkStart w:name="z94" w:id="84"/>
    <w:p>
      <w:pPr>
        <w:spacing w:after="0"/>
        <w:ind w:left="0"/>
        <w:jc w:val="both"/>
      </w:pPr>
      <w:r>
        <w:rPr>
          <w:rFonts w:ascii="Times New Roman"/>
          <w:b w:val="false"/>
          <w:i w:val="false"/>
          <w:color w:val="000000"/>
          <w:sz w:val="28"/>
        </w:rPr>
        <w:t>
      9) обеспечение управления земельными ресурсами, рационального использования и охраны земель, регулирования земельных отношений, ведения земельного кадастра и осуществления мониторинга земель;</w:t>
      </w:r>
    </w:p>
    <w:bookmarkEnd w:id="84"/>
    <w:bookmarkStart w:name="z95" w:id="85"/>
    <w:p>
      <w:pPr>
        <w:spacing w:after="0"/>
        <w:ind w:left="0"/>
        <w:jc w:val="both"/>
      </w:pPr>
      <w:r>
        <w:rPr>
          <w:rFonts w:ascii="Times New Roman"/>
          <w:b w:val="false"/>
          <w:i w:val="false"/>
          <w:color w:val="000000"/>
          <w:sz w:val="28"/>
        </w:rPr>
        <w:t>
      10) обеспечение реализации транспортной политики, удовлетворения потребностей экономики и населения Республики Казахстан в перевозках, обеспечение доступности и качества транспортных услуг, а также развития транспортной инфраструктуры;</w:t>
      </w:r>
    </w:p>
    <w:bookmarkEnd w:id="85"/>
    <w:bookmarkStart w:name="z96" w:id="86"/>
    <w:p>
      <w:pPr>
        <w:spacing w:after="0"/>
        <w:ind w:left="0"/>
        <w:jc w:val="both"/>
      </w:pPr>
      <w:r>
        <w:rPr>
          <w:rFonts w:ascii="Times New Roman"/>
          <w:b w:val="false"/>
          <w:i w:val="false"/>
          <w:color w:val="000000"/>
          <w:sz w:val="28"/>
        </w:rPr>
        <w:t>
      11) обеспечение развития промышленности, горнометаллургического комплекса, машиностроения, строительной индустрии, регулирования недропользования, а также жилищных отношений и коммунального хозяйства;</w:t>
      </w:r>
    </w:p>
    <w:bookmarkEnd w:id="86"/>
    <w:bookmarkStart w:name="z97" w:id="87"/>
    <w:p>
      <w:pPr>
        <w:spacing w:after="0"/>
        <w:ind w:left="0"/>
        <w:jc w:val="both"/>
      </w:pPr>
      <w:r>
        <w:rPr>
          <w:rFonts w:ascii="Times New Roman"/>
          <w:b w:val="false"/>
          <w:i w:val="false"/>
          <w:color w:val="000000"/>
          <w:sz w:val="28"/>
        </w:rPr>
        <w:t>
      12) обеспечение удовлетворения потребностей населения и отраслей экономики в энергии и энергетических ресурсах, развития производства нефтепродуктов и газа, газоснабжения, электроэнергетики, теплоснабжения, использования атомной энергии, развития возобновляемых источников энергии, а также добычи урана;</w:t>
      </w:r>
    </w:p>
    <w:bookmarkEnd w:id="87"/>
    <w:bookmarkStart w:name="z98" w:id="88"/>
    <w:p>
      <w:pPr>
        <w:spacing w:after="0"/>
        <w:ind w:left="0"/>
        <w:jc w:val="both"/>
      </w:pPr>
      <w:r>
        <w:rPr>
          <w:rFonts w:ascii="Times New Roman"/>
          <w:b w:val="false"/>
          <w:i w:val="false"/>
          <w:color w:val="000000"/>
          <w:sz w:val="28"/>
        </w:rPr>
        <w:t>
      13) обеспечение кибербезопасности, эффективной цифровой трансформации экономики, развития цифровой инфраструктуры, а также защиты персональных данных, электронного документа и электронной цифровой подписи;</w:t>
      </w:r>
    </w:p>
    <w:bookmarkEnd w:id="88"/>
    <w:bookmarkStart w:name="z99" w:id="89"/>
    <w:p>
      <w:pPr>
        <w:spacing w:after="0"/>
        <w:ind w:left="0"/>
        <w:jc w:val="both"/>
      </w:pPr>
      <w:r>
        <w:rPr>
          <w:rFonts w:ascii="Times New Roman"/>
          <w:b w:val="false"/>
          <w:i w:val="false"/>
          <w:color w:val="000000"/>
          <w:sz w:val="28"/>
        </w:rPr>
        <w:t>
      14) обеспечение планирования и исполнения бюджета, налогового администрирования, управления государственным долгом, регулирования в сфере таможенного дела, государственных закупок, а также управления государственным имуществом;</w:t>
      </w:r>
    </w:p>
    <w:bookmarkEnd w:id="89"/>
    <w:bookmarkStart w:name="z100" w:id="90"/>
    <w:p>
      <w:pPr>
        <w:spacing w:after="0"/>
        <w:ind w:left="0"/>
        <w:jc w:val="both"/>
      </w:pPr>
      <w:r>
        <w:rPr>
          <w:rFonts w:ascii="Times New Roman"/>
          <w:b w:val="false"/>
          <w:i w:val="false"/>
          <w:color w:val="000000"/>
          <w:sz w:val="28"/>
        </w:rPr>
        <w:t>
      15) обеспечение разработки и проведения денежно-кредитной политики государства, функционирования платежных систем, осуществления валютного регулирования и валютного контроля;</w:t>
      </w:r>
    </w:p>
    <w:bookmarkEnd w:id="90"/>
    <w:bookmarkStart w:name="z101" w:id="91"/>
    <w:p>
      <w:pPr>
        <w:spacing w:after="0"/>
        <w:ind w:left="0"/>
        <w:jc w:val="both"/>
      </w:pPr>
      <w:r>
        <w:rPr>
          <w:rFonts w:ascii="Times New Roman"/>
          <w:b w:val="false"/>
          <w:i w:val="false"/>
          <w:color w:val="000000"/>
          <w:sz w:val="28"/>
        </w:rPr>
        <w:t>
      16) обеспечение стабильности финансовой системы, регулирования и развития финансового рынка, мониторинга финансового рынка и финансовых организаций, а также защиты интересов потребителей финансовых услуг;</w:t>
      </w:r>
    </w:p>
    <w:bookmarkEnd w:id="91"/>
    <w:bookmarkStart w:name="z102" w:id="92"/>
    <w:p>
      <w:pPr>
        <w:spacing w:after="0"/>
        <w:ind w:left="0"/>
        <w:jc w:val="both"/>
      </w:pPr>
      <w:r>
        <w:rPr>
          <w:rFonts w:ascii="Times New Roman"/>
          <w:b w:val="false"/>
          <w:i w:val="false"/>
          <w:color w:val="000000"/>
          <w:sz w:val="28"/>
        </w:rPr>
        <w:t>
      17) обеспечение реализации единой государственной политики в сфере государственной службы и контроля за соблюдением качества оказания государственных и социально ответственных услуг, а также формирования и совершенствования государственной политики в сфере статистической деятельности;</w:t>
      </w:r>
    </w:p>
    <w:bookmarkEnd w:id="92"/>
    <w:bookmarkStart w:name="z103" w:id="93"/>
    <w:p>
      <w:pPr>
        <w:spacing w:after="0"/>
        <w:ind w:left="0"/>
        <w:jc w:val="both"/>
      </w:pPr>
      <w:r>
        <w:rPr>
          <w:rFonts w:ascii="Times New Roman"/>
          <w:b w:val="false"/>
          <w:i w:val="false"/>
          <w:color w:val="000000"/>
          <w:sz w:val="28"/>
        </w:rPr>
        <w:t>
      18) обеспечение развития предпринимательства, государственно-частного партнерства, регулирования деятельности субъектов естественных монополий, защиты конкуренции и ограничения монополистической деятельности;</w:t>
      </w:r>
    </w:p>
    <w:bookmarkEnd w:id="93"/>
    <w:bookmarkStart w:name="z104" w:id="94"/>
    <w:p>
      <w:pPr>
        <w:spacing w:after="0"/>
        <w:ind w:left="0"/>
        <w:jc w:val="both"/>
      </w:pPr>
      <w:r>
        <w:rPr>
          <w:rFonts w:ascii="Times New Roman"/>
          <w:b w:val="false"/>
          <w:i w:val="false"/>
          <w:color w:val="000000"/>
          <w:sz w:val="28"/>
        </w:rPr>
        <w:t>
      19) обеспечение развития и регулирования внешнеторговой деятельности, внутренней торговли, развития и продвижения экспорта несырьевых товаров и услуг, а также защиты прав потребителей;</w:t>
      </w:r>
    </w:p>
    <w:bookmarkEnd w:id="94"/>
    <w:bookmarkStart w:name="z105" w:id="95"/>
    <w:p>
      <w:pPr>
        <w:spacing w:after="0"/>
        <w:ind w:left="0"/>
        <w:jc w:val="both"/>
      </w:pPr>
      <w:r>
        <w:rPr>
          <w:rFonts w:ascii="Times New Roman"/>
          <w:b w:val="false"/>
          <w:i w:val="false"/>
          <w:color w:val="000000"/>
          <w:sz w:val="28"/>
        </w:rPr>
        <w:t>
      20) выработку и реализацию мер по проведению внешней политики и внешнеэкономической деятельности Республики Казахстан, обеспечение защиты национальных интересов на международной арене, а также защиты прав и законных интересов граждан и юридических лиц Республики Казахстан за рубежом;</w:t>
      </w:r>
    </w:p>
    <w:bookmarkEnd w:id="95"/>
    <w:bookmarkStart w:name="z106" w:id="96"/>
    <w:p>
      <w:pPr>
        <w:spacing w:after="0"/>
        <w:ind w:left="0"/>
        <w:jc w:val="both"/>
      </w:pPr>
      <w:r>
        <w:rPr>
          <w:rFonts w:ascii="Times New Roman"/>
          <w:b w:val="false"/>
          <w:i w:val="false"/>
          <w:color w:val="000000"/>
          <w:sz w:val="28"/>
        </w:rPr>
        <w:t>
      21) обеспечение защиты основ конституционного строя, государственного суверенитета, территориальной целостности, экономического, научно-технического и оборонного потенциала, охраны Государственной границы Республики Казахстан, поддержание и обеспечение правительственной связью, а также противодействие терроризму и экстремизму;</w:t>
      </w:r>
    </w:p>
    <w:bookmarkEnd w:id="96"/>
    <w:bookmarkStart w:name="z107" w:id="97"/>
    <w:p>
      <w:pPr>
        <w:spacing w:after="0"/>
        <w:ind w:left="0"/>
        <w:jc w:val="both"/>
      </w:pPr>
      <w:r>
        <w:rPr>
          <w:rFonts w:ascii="Times New Roman"/>
          <w:b w:val="false"/>
          <w:i w:val="false"/>
          <w:color w:val="000000"/>
          <w:sz w:val="28"/>
        </w:rPr>
        <w:t>
      22) обеспечение обороноспособности государства, боевой и мобилизационной готовности Вооруженных Сил Республики Казахстан, других войск и воинских формирований, специальных государственных и правоохранительных органов Республики Казахстан, вооруженной защиты территориальной целостности и суверенитета страны;</w:t>
      </w:r>
    </w:p>
    <w:bookmarkEnd w:id="97"/>
    <w:bookmarkStart w:name="z108" w:id="98"/>
    <w:p>
      <w:pPr>
        <w:spacing w:after="0"/>
        <w:ind w:left="0"/>
        <w:jc w:val="both"/>
      </w:pPr>
      <w:r>
        <w:rPr>
          <w:rFonts w:ascii="Times New Roman"/>
          <w:b w:val="false"/>
          <w:i w:val="false"/>
          <w:color w:val="000000"/>
          <w:sz w:val="28"/>
        </w:rPr>
        <w:t>
      23) обеспечение безопасности охраняемых лиц и охраняемых объектов;</w:t>
      </w:r>
    </w:p>
    <w:bookmarkEnd w:id="98"/>
    <w:bookmarkStart w:name="z109" w:id="99"/>
    <w:p>
      <w:pPr>
        <w:spacing w:after="0"/>
        <w:ind w:left="0"/>
        <w:jc w:val="both"/>
      </w:pPr>
      <w:r>
        <w:rPr>
          <w:rFonts w:ascii="Times New Roman"/>
          <w:b w:val="false"/>
          <w:i w:val="false"/>
          <w:color w:val="000000"/>
          <w:sz w:val="28"/>
        </w:rPr>
        <w:t>
      24) обеспечение охраны общественного порядка, борьбы с преступностью, общественной безопасности, безопасности дорожного движения;</w:t>
      </w:r>
    </w:p>
    <w:bookmarkEnd w:id="99"/>
    <w:bookmarkStart w:name="z110" w:id="100"/>
    <w:p>
      <w:pPr>
        <w:spacing w:after="0"/>
        <w:ind w:left="0"/>
        <w:jc w:val="both"/>
      </w:pPr>
      <w:r>
        <w:rPr>
          <w:rFonts w:ascii="Times New Roman"/>
          <w:b w:val="false"/>
          <w:i w:val="false"/>
          <w:color w:val="000000"/>
          <w:sz w:val="28"/>
        </w:rPr>
        <w:t>
      25) обеспечение предупреждения и ликвидации чрезвычайных ситуаций природного и техногенного характера и их последствий, функционирования и развития государственной системы гражданской защиты;</w:t>
      </w:r>
    </w:p>
    <w:bookmarkEnd w:id="100"/>
    <w:bookmarkStart w:name="z111" w:id="101"/>
    <w:p>
      <w:pPr>
        <w:spacing w:after="0"/>
        <w:ind w:left="0"/>
        <w:jc w:val="both"/>
      </w:pPr>
      <w:r>
        <w:rPr>
          <w:rFonts w:ascii="Times New Roman"/>
          <w:b w:val="false"/>
          <w:i w:val="false"/>
          <w:color w:val="000000"/>
          <w:sz w:val="28"/>
        </w:rPr>
        <w:t>
      26) обеспечение защиты и восстановления прав и свобод человека и гражданина Республики Казахстан, прав и законных интересов юридических лиц, общества и государства, выявления и устранения нарушений законности, причин и условий, им способствующих, а также их последствий;</w:t>
      </w:r>
    </w:p>
    <w:bookmarkEnd w:id="101"/>
    <w:bookmarkStart w:name="z112" w:id="102"/>
    <w:p>
      <w:pPr>
        <w:spacing w:after="0"/>
        <w:ind w:left="0"/>
        <w:jc w:val="both"/>
      </w:pPr>
      <w:r>
        <w:rPr>
          <w:rFonts w:ascii="Times New Roman"/>
          <w:b w:val="false"/>
          <w:i w:val="false"/>
          <w:color w:val="000000"/>
          <w:sz w:val="28"/>
        </w:rPr>
        <w:t>
      27) обеспечение формирования и реализации антикоррупционной политики, выявления, пресечения, раскрытия и расследования коррупционных правонарушений;</w:t>
      </w:r>
    </w:p>
    <w:bookmarkEnd w:id="102"/>
    <w:bookmarkStart w:name="z113" w:id="103"/>
    <w:p>
      <w:pPr>
        <w:spacing w:after="0"/>
        <w:ind w:left="0"/>
        <w:jc w:val="both"/>
      </w:pPr>
      <w:r>
        <w:rPr>
          <w:rFonts w:ascii="Times New Roman"/>
          <w:b w:val="false"/>
          <w:i w:val="false"/>
          <w:color w:val="000000"/>
          <w:sz w:val="28"/>
        </w:rPr>
        <w:t>
      28) обеспечение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03"/>
    <w:bookmarkStart w:name="z114" w:id="104"/>
    <w:p>
      <w:pPr>
        <w:spacing w:after="0"/>
        <w:ind w:left="0"/>
        <w:jc w:val="both"/>
      </w:pPr>
      <w:r>
        <w:rPr>
          <w:rFonts w:ascii="Times New Roman"/>
          <w:b w:val="false"/>
          <w:i w:val="false"/>
          <w:color w:val="000000"/>
          <w:sz w:val="28"/>
        </w:rPr>
        <w:t>
      29) иные направления в соответствии с законодательством Республики Казахстан.</w:t>
      </w:r>
    </w:p>
    <w:bookmarkEnd w:id="104"/>
    <w:bookmarkStart w:name="z115" w:id="105"/>
    <w:p>
      <w:pPr>
        <w:spacing w:after="0"/>
        <w:ind w:left="0"/>
        <w:jc w:val="both"/>
      </w:pPr>
      <w:r>
        <w:rPr>
          <w:rFonts w:ascii="Times New Roman"/>
          <w:b w:val="false"/>
          <w:i w:val="false"/>
          <w:color w:val="000000"/>
          <w:sz w:val="28"/>
        </w:rPr>
        <w:t>
      3. Отличительными признаками государственной службы от иных видов трудовой деятельности являются:</w:t>
      </w:r>
    </w:p>
    <w:bookmarkEnd w:id="105"/>
    <w:bookmarkStart w:name="z116" w:id="106"/>
    <w:p>
      <w:pPr>
        <w:spacing w:after="0"/>
        <w:ind w:left="0"/>
        <w:jc w:val="both"/>
      </w:pPr>
      <w:r>
        <w:rPr>
          <w:rFonts w:ascii="Times New Roman"/>
          <w:b w:val="false"/>
          <w:i w:val="false"/>
          <w:color w:val="000000"/>
          <w:sz w:val="28"/>
        </w:rPr>
        <w:t>
      1) особый правовой статус государственных служащих, предусматривающий дополнительные права, обязанности, льготы, гарантии и ограничения, установленные законами Республики Казахстан;</w:t>
      </w:r>
    </w:p>
    <w:bookmarkEnd w:id="106"/>
    <w:bookmarkStart w:name="z117" w:id="107"/>
    <w:p>
      <w:pPr>
        <w:spacing w:after="0"/>
        <w:ind w:left="0"/>
        <w:jc w:val="both"/>
      </w:pPr>
      <w:r>
        <w:rPr>
          <w:rFonts w:ascii="Times New Roman"/>
          <w:b w:val="false"/>
          <w:i w:val="false"/>
          <w:color w:val="000000"/>
          <w:sz w:val="28"/>
        </w:rPr>
        <w:t>
      2) особые условия и порядок поступления на государственную службу, ее прохождения и прекращения;</w:t>
      </w:r>
    </w:p>
    <w:bookmarkEnd w:id="107"/>
    <w:bookmarkStart w:name="z118" w:id="108"/>
    <w:p>
      <w:pPr>
        <w:spacing w:after="0"/>
        <w:ind w:left="0"/>
        <w:jc w:val="both"/>
      </w:pPr>
      <w:r>
        <w:rPr>
          <w:rFonts w:ascii="Times New Roman"/>
          <w:b w:val="false"/>
          <w:i w:val="false"/>
          <w:color w:val="000000"/>
          <w:sz w:val="28"/>
        </w:rPr>
        <w:t xml:space="preserve">
      3) публично-правовой характер деятельности государственных служащих, включающий исполнение должностных полномочий, направленных на реализацию функций и задач государства, защиту интересов государства и общества, а также обеспечение реализации прав и свобод человека и гражданина Республики Казахстан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законами Республики Казахстан.</w:t>
      </w:r>
    </w:p>
    <w:bookmarkEnd w:id="108"/>
    <w:p>
      <w:pPr>
        <w:spacing w:after="0"/>
        <w:ind w:left="0"/>
        <w:jc w:val="both"/>
      </w:pPr>
      <w:r>
        <w:rPr>
          <w:rFonts w:ascii="Times New Roman"/>
          <w:b/>
          <w:i w:val="false"/>
          <w:color w:val="000000"/>
          <w:sz w:val="28"/>
        </w:rPr>
        <w:t>Статья 7. Основа несения государственной службы</w:t>
      </w:r>
    </w:p>
    <w:bookmarkStart w:name="z120" w:id="109"/>
    <w:p>
      <w:pPr>
        <w:spacing w:after="0"/>
        <w:ind w:left="0"/>
        <w:jc w:val="both"/>
      </w:pPr>
      <w:r>
        <w:rPr>
          <w:rFonts w:ascii="Times New Roman"/>
          <w:b w:val="false"/>
          <w:i w:val="false"/>
          <w:color w:val="000000"/>
          <w:sz w:val="28"/>
        </w:rPr>
        <w:t>
      Несение государственной службы основывается на приверженности государственной политике, доверии общества к государственной службе и верности государственного служащего принесенной им присяге.</w:t>
      </w:r>
    </w:p>
    <w:bookmarkEnd w:id="109"/>
    <w:bookmarkStart w:name="z121" w:id="110"/>
    <w:p>
      <w:pPr>
        <w:spacing w:after="0"/>
        <w:ind w:left="0"/>
        <w:jc w:val="both"/>
      </w:pPr>
      <w:r>
        <w:rPr>
          <w:rFonts w:ascii="Times New Roman"/>
          <w:b w:val="false"/>
          <w:i w:val="false"/>
          <w:color w:val="000000"/>
          <w:sz w:val="28"/>
        </w:rPr>
        <w:t>
      Несение государственной службы предъявляет к государственному служащему требования к казахстанскому патриотизму, профессионализму, клиентоориентированности, открытости, этичности и безупречной репутации, а также нетерпимости к правонарушениям и конфликту интересов.</w:t>
      </w:r>
    </w:p>
    <w:bookmarkEnd w:id="110"/>
    <w:p>
      <w:pPr>
        <w:spacing w:after="0"/>
        <w:ind w:left="0"/>
        <w:jc w:val="both"/>
      </w:pPr>
      <w:r>
        <w:rPr>
          <w:rFonts w:ascii="Times New Roman"/>
          <w:b/>
          <w:i w:val="false"/>
          <w:color w:val="000000"/>
          <w:sz w:val="28"/>
        </w:rPr>
        <w:t>Статья 8. Казахстанский патриотизм</w:t>
      </w:r>
    </w:p>
    <w:bookmarkStart w:name="z123" w:id="111"/>
    <w:p>
      <w:pPr>
        <w:spacing w:after="0"/>
        <w:ind w:left="0"/>
        <w:jc w:val="both"/>
      </w:pPr>
      <w:r>
        <w:rPr>
          <w:rFonts w:ascii="Times New Roman"/>
          <w:b w:val="false"/>
          <w:i w:val="false"/>
          <w:color w:val="000000"/>
          <w:sz w:val="28"/>
        </w:rPr>
        <w:t xml:space="preserve">
      Государственная служба в Республике Казахстан осуществляется гражданами Республики Казахстан на основе казахстанского патриотизма, выражающегося в добросовестном исполнении возложенных должностных обязанностей, служении народу как единственному источнику государственной власти, обеспечении защиты основ конституционного строя и национальных интересов Республики Казахстан, а также в пресечении действий, наносящих ущерб интересам государственной службы. </w:t>
      </w:r>
    </w:p>
    <w:bookmarkEnd w:id="111"/>
    <w:p>
      <w:pPr>
        <w:spacing w:after="0"/>
        <w:ind w:left="0"/>
        <w:jc w:val="both"/>
      </w:pPr>
      <w:r>
        <w:rPr>
          <w:rFonts w:ascii="Times New Roman"/>
          <w:b/>
          <w:i w:val="false"/>
          <w:color w:val="000000"/>
          <w:sz w:val="28"/>
        </w:rPr>
        <w:t>Статья 9. Профессионализм</w:t>
      </w:r>
    </w:p>
    <w:bookmarkStart w:name="z125" w:id="112"/>
    <w:p>
      <w:pPr>
        <w:spacing w:after="0"/>
        <w:ind w:left="0"/>
        <w:jc w:val="both"/>
      </w:pPr>
      <w:r>
        <w:rPr>
          <w:rFonts w:ascii="Times New Roman"/>
          <w:b w:val="false"/>
          <w:i w:val="false"/>
          <w:color w:val="000000"/>
          <w:sz w:val="28"/>
        </w:rPr>
        <w:t>
      1. Профессионализм государственного служащего определяется его образованием, наличием компетенций, необходимых для надлежащего исполнения должностных обязанностей, опытом работы – в случае его установления квалификационными требованиями, а также эффективностью исполнения должностных обязанностей.</w:t>
      </w:r>
    </w:p>
    <w:bookmarkEnd w:id="112"/>
    <w:bookmarkStart w:name="z126" w:id="113"/>
    <w:p>
      <w:pPr>
        <w:spacing w:after="0"/>
        <w:ind w:left="0"/>
        <w:jc w:val="both"/>
      </w:pPr>
      <w:r>
        <w:rPr>
          <w:rFonts w:ascii="Times New Roman"/>
          <w:b w:val="false"/>
          <w:i w:val="false"/>
          <w:color w:val="000000"/>
          <w:sz w:val="28"/>
        </w:rPr>
        <w:t xml:space="preserve">
      2. Эффективность исполнения должностных обязанностей включает достижение целей, установленных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законами Республики Казахстан, показателей эффективности деятельности государственных органов, в том числе предусмотренных документами Системы государственного планирования Республики Казахстан, своевременное и надлежащее исполнение должностных обязанностей, поручений и актов вышестоящих государственных органов и должностных лиц.</w:t>
      </w:r>
    </w:p>
    <w:bookmarkEnd w:id="113"/>
    <w:bookmarkStart w:name="z127" w:id="114"/>
    <w:p>
      <w:pPr>
        <w:spacing w:after="0"/>
        <w:ind w:left="0"/>
        <w:jc w:val="both"/>
      </w:pPr>
      <w:r>
        <w:rPr>
          <w:rFonts w:ascii="Times New Roman"/>
          <w:b w:val="false"/>
          <w:i w:val="false"/>
          <w:color w:val="000000"/>
          <w:sz w:val="28"/>
        </w:rPr>
        <w:t>
      3. Квалификация и компетенции кандидата, претендующего на занятие государственной должности, подтверждаются соответствием квалификационным требованиям, предъявляемым для конкретной государственной должности.</w:t>
      </w:r>
    </w:p>
    <w:bookmarkEnd w:id="114"/>
    <w:bookmarkStart w:name="z128" w:id="115"/>
    <w:p>
      <w:pPr>
        <w:spacing w:after="0"/>
        <w:ind w:left="0"/>
        <w:jc w:val="both"/>
      </w:pPr>
      <w:r>
        <w:rPr>
          <w:rFonts w:ascii="Times New Roman"/>
          <w:b w:val="false"/>
          <w:i w:val="false"/>
          <w:color w:val="000000"/>
          <w:sz w:val="28"/>
        </w:rPr>
        <w:t>
      4. Оценка эффективности исполнения должностных обязанностей осуществляется в соответствии с настоящим Законом и актами Президента Республики Казахстан.</w:t>
      </w:r>
    </w:p>
    <w:bookmarkEnd w:id="115"/>
    <w:p>
      <w:pPr>
        <w:spacing w:after="0"/>
        <w:ind w:left="0"/>
        <w:jc w:val="both"/>
      </w:pPr>
      <w:r>
        <w:rPr>
          <w:rFonts w:ascii="Times New Roman"/>
          <w:b/>
          <w:i w:val="false"/>
          <w:color w:val="000000"/>
          <w:sz w:val="28"/>
        </w:rPr>
        <w:t>Статья 10. Клиентоориентированность</w:t>
      </w:r>
    </w:p>
    <w:bookmarkStart w:name="z130" w:id="116"/>
    <w:p>
      <w:pPr>
        <w:spacing w:after="0"/>
        <w:ind w:left="0"/>
        <w:jc w:val="both"/>
      </w:pPr>
      <w:r>
        <w:rPr>
          <w:rFonts w:ascii="Times New Roman"/>
          <w:b w:val="false"/>
          <w:i w:val="false"/>
          <w:color w:val="000000"/>
          <w:sz w:val="28"/>
        </w:rPr>
        <w:t>
      1. Клиентоориентированность включает совокупность требований, предъявляемых к организации деятельности и должностному поведению государственного служащего, направленных на создание условий, необходимых для эффективного взаимодействия с физическими и (или) юридическими лицами, с учетом их прав, свобод и законных интересов.</w:t>
      </w:r>
    </w:p>
    <w:bookmarkEnd w:id="116"/>
    <w:bookmarkStart w:name="z131" w:id="117"/>
    <w:p>
      <w:pPr>
        <w:spacing w:after="0"/>
        <w:ind w:left="0"/>
        <w:jc w:val="both"/>
      </w:pPr>
      <w:r>
        <w:rPr>
          <w:rFonts w:ascii="Times New Roman"/>
          <w:b w:val="false"/>
          <w:i w:val="false"/>
          <w:color w:val="000000"/>
          <w:sz w:val="28"/>
        </w:rPr>
        <w:t>
      2. Государственный служащий обязан рассматривать обращения физических и (или) юридических лиц в установленные законодательством Республики Казахстан сроки и представлять им в пределах своих должностных полномочий полные и исчерпывающие ответы.</w:t>
      </w:r>
    </w:p>
    <w:bookmarkEnd w:id="117"/>
    <w:bookmarkStart w:name="z132" w:id="118"/>
    <w:p>
      <w:pPr>
        <w:spacing w:after="0"/>
        <w:ind w:left="0"/>
        <w:jc w:val="both"/>
      </w:pPr>
      <w:r>
        <w:rPr>
          <w:rFonts w:ascii="Times New Roman"/>
          <w:b w:val="false"/>
          <w:i w:val="false"/>
          <w:color w:val="000000"/>
          <w:sz w:val="28"/>
        </w:rPr>
        <w:t>
      3. Государственный служащий обязан принимать меры по организации деятельности государственного органа, направленной на обеспечение реализации прав, свобод и законных интересов физических и (или) юридических лиц, в том числе:</w:t>
      </w:r>
    </w:p>
    <w:bookmarkEnd w:id="118"/>
    <w:bookmarkStart w:name="z133" w:id="119"/>
    <w:p>
      <w:pPr>
        <w:spacing w:after="0"/>
        <w:ind w:left="0"/>
        <w:jc w:val="both"/>
      </w:pPr>
      <w:r>
        <w:rPr>
          <w:rFonts w:ascii="Times New Roman"/>
          <w:b w:val="false"/>
          <w:i w:val="false"/>
          <w:color w:val="000000"/>
          <w:sz w:val="28"/>
        </w:rPr>
        <w:t>
      1) без их обращения, если момент возникновения их прав может быть определен и при наличии его согласия;</w:t>
      </w:r>
    </w:p>
    <w:bookmarkEnd w:id="119"/>
    <w:bookmarkStart w:name="z134" w:id="120"/>
    <w:p>
      <w:pPr>
        <w:spacing w:after="0"/>
        <w:ind w:left="0"/>
        <w:jc w:val="both"/>
      </w:pPr>
      <w:r>
        <w:rPr>
          <w:rFonts w:ascii="Times New Roman"/>
          <w:b w:val="false"/>
          <w:i w:val="false"/>
          <w:color w:val="000000"/>
          <w:sz w:val="28"/>
        </w:rPr>
        <w:t>
      2) на основании одного обращения в случае возможности обеспечения одновременной реализации нескольких взаимосвязанных прав физических и (или) юридических лиц;</w:t>
      </w:r>
    </w:p>
    <w:bookmarkEnd w:id="120"/>
    <w:bookmarkStart w:name="z135" w:id="121"/>
    <w:p>
      <w:pPr>
        <w:spacing w:after="0"/>
        <w:ind w:left="0"/>
        <w:jc w:val="both"/>
      </w:pPr>
      <w:r>
        <w:rPr>
          <w:rFonts w:ascii="Times New Roman"/>
          <w:b w:val="false"/>
          <w:i w:val="false"/>
          <w:color w:val="000000"/>
          <w:sz w:val="28"/>
        </w:rPr>
        <w:t>
      3) независимо от места жительства физических лиц или места нахождения юридических лиц, если иное не предусмотрено законами Республики Казахстан;</w:t>
      </w:r>
    </w:p>
    <w:bookmarkEnd w:id="121"/>
    <w:bookmarkStart w:name="z136" w:id="122"/>
    <w:p>
      <w:pPr>
        <w:spacing w:after="0"/>
        <w:ind w:left="0"/>
        <w:jc w:val="both"/>
      </w:pPr>
      <w:r>
        <w:rPr>
          <w:rFonts w:ascii="Times New Roman"/>
          <w:b w:val="false"/>
          <w:i w:val="false"/>
          <w:color w:val="000000"/>
          <w:sz w:val="28"/>
        </w:rPr>
        <w:t>
      4) недопущение отказа в рассмотрении обращения по формальным основаниям путем предоставления заявителю возможности устранить ошибки, неточности или несоответствия, допущенные в обращении и прилагаемых документах, а также представить недостающие документы либо документы с истекшим сроком действия, если их представление предусмотрено нормативным правовым актом Республики Казахстан.</w:t>
      </w:r>
    </w:p>
    <w:bookmarkEnd w:id="122"/>
    <w:bookmarkStart w:name="z137" w:id="123"/>
    <w:p>
      <w:pPr>
        <w:spacing w:after="0"/>
        <w:ind w:left="0"/>
        <w:jc w:val="both"/>
      </w:pPr>
      <w:r>
        <w:rPr>
          <w:rFonts w:ascii="Times New Roman"/>
          <w:b w:val="false"/>
          <w:i w:val="false"/>
          <w:color w:val="000000"/>
          <w:sz w:val="28"/>
        </w:rPr>
        <w:t>
      4. В целях повышения эффективности взаимодействия с физическими и юридическими лицами государственный служащий принимает меры по непрерывному совершенствованию деятельности государственного органа, в том числе:</w:t>
      </w:r>
    </w:p>
    <w:bookmarkEnd w:id="123"/>
    <w:bookmarkStart w:name="z138" w:id="124"/>
    <w:p>
      <w:pPr>
        <w:spacing w:after="0"/>
        <w:ind w:left="0"/>
        <w:jc w:val="both"/>
      </w:pPr>
      <w:r>
        <w:rPr>
          <w:rFonts w:ascii="Times New Roman"/>
          <w:b w:val="false"/>
          <w:i w:val="false"/>
          <w:color w:val="000000"/>
          <w:sz w:val="28"/>
        </w:rPr>
        <w:t>
      1) внесение предложений по оптимизации и автоматизации государственных функций, включая сокращение сроков и этапов их исполнения, объема запрашиваемых документов;</w:t>
      </w:r>
    </w:p>
    <w:bookmarkEnd w:id="124"/>
    <w:bookmarkStart w:name="z139" w:id="125"/>
    <w:p>
      <w:pPr>
        <w:spacing w:after="0"/>
        <w:ind w:left="0"/>
        <w:jc w:val="both"/>
      </w:pPr>
      <w:r>
        <w:rPr>
          <w:rFonts w:ascii="Times New Roman"/>
          <w:b w:val="false"/>
          <w:i w:val="false"/>
          <w:color w:val="000000"/>
          <w:sz w:val="28"/>
        </w:rPr>
        <w:t>
      2) выявление и устранение причин и условий, способствующих проявлениям бюрократизма и волокиты, в том числе административных, цифровых и правовых барьеров, избыточных и дублирующих требований, препятствующих эффективному исполнению государственных функций и (или) реализации прав, свобод и законных интересов физических и (или) юридических лиц.</w:t>
      </w:r>
    </w:p>
    <w:bookmarkEnd w:id="125"/>
    <w:bookmarkStart w:name="z140" w:id="126"/>
    <w:p>
      <w:pPr>
        <w:spacing w:after="0"/>
        <w:ind w:left="0"/>
        <w:jc w:val="both"/>
      </w:pPr>
      <w:r>
        <w:rPr>
          <w:rFonts w:ascii="Times New Roman"/>
          <w:b w:val="false"/>
          <w:i w:val="false"/>
          <w:color w:val="000000"/>
          <w:sz w:val="28"/>
        </w:rPr>
        <w:t>
      5. Клиентоориентированность государственного служащего обеспечивается при осуществлении им должностных полномочий, в том числе при оказании государственных услуг, разработке нормативных правовых актов Республики Казахстан, формировании и развитии цифровых систем, а также в иных случаях, установленных законами Республики Казахстан.</w:t>
      </w:r>
    </w:p>
    <w:bookmarkEnd w:id="126"/>
    <w:bookmarkStart w:name="z141" w:id="127"/>
    <w:p>
      <w:pPr>
        <w:spacing w:after="0"/>
        <w:ind w:left="0"/>
        <w:jc w:val="both"/>
      </w:pPr>
      <w:r>
        <w:rPr>
          <w:rFonts w:ascii="Times New Roman"/>
          <w:b w:val="false"/>
          <w:i w:val="false"/>
          <w:color w:val="000000"/>
          <w:sz w:val="28"/>
        </w:rPr>
        <w:t xml:space="preserve">
      Государственный служащий при взаимодействии с физическими и (или) юридическими лицами в пределах своих должностных полномочий проявляет клиентоориентированность в соответствии с </w:t>
      </w:r>
      <w:r>
        <w:rPr>
          <w:rFonts w:ascii="Times New Roman"/>
          <w:b w:val="false"/>
          <w:i w:val="false"/>
          <w:color w:val="000000"/>
          <w:sz w:val="28"/>
        </w:rPr>
        <w:t>Этическим кодексом</w:t>
      </w:r>
      <w:r>
        <w:rPr>
          <w:rFonts w:ascii="Times New Roman"/>
          <w:b w:val="false"/>
          <w:i w:val="false"/>
          <w:color w:val="000000"/>
          <w:sz w:val="28"/>
        </w:rPr>
        <w:t xml:space="preserve"> государственных служащих Республики Казахстан.</w:t>
      </w:r>
    </w:p>
    <w:bookmarkEnd w:id="127"/>
    <w:p>
      <w:pPr>
        <w:spacing w:after="0"/>
        <w:ind w:left="0"/>
        <w:jc w:val="both"/>
      </w:pPr>
      <w:r>
        <w:rPr>
          <w:rFonts w:ascii="Times New Roman"/>
          <w:b/>
          <w:i w:val="false"/>
          <w:color w:val="000000"/>
          <w:sz w:val="28"/>
        </w:rPr>
        <w:t>Статья 11. Открытость</w:t>
      </w:r>
    </w:p>
    <w:bookmarkStart w:name="z143" w:id="128"/>
    <w:p>
      <w:pPr>
        <w:spacing w:after="0"/>
        <w:ind w:left="0"/>
        <w:jc w:val="both"/>
      </w:pPr>
      <w:r>
        <w:rPr>
          <w:rFonts w:ascii="Times New Roman"/>
          <w:b w:val="false"/>
          <w:i w:val="false"/>
          <w:color w:val="000000"/>
          <w:sz w:val="28"/>
        </w:rPr>
        <w:t xml:space="preserve">
      1. Открытость деятельности государственного служащего включает обеспечение доступа к информации в порядке, установленном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доступе к информации", а также иными нормативными правовыми актами Республики Казахстан.</w:t>
      </w:r>
    </w:p>
    <w:bookmarkEnd w:id="128"/>
    <w:bookmarkStart w:name="z144" w:id="129"/>
    <w:p>
      <w:pPr>
        <w:spacing w:after="0"/>
        <w:ind w:left="0"/>
        <w:jc w:val="both"/>
      </w:pPr>
      <w:r>
        <w:rPr>
          <w:rFonts w:ascii="Times New Roman"/>
          <w:b w:val="false"/>
          <w:i w:val="false"/>
          <w:color w:val="000000"/>
          <w:sz w:val="28"/>
        </w:rPr>
        <w:t>
      Государственный служащий обеспечивает открытость своей деятельности в пределах должностных полномочий, возложенных на государственную должность, за исключением информации с ограниченным доступом.</w:t>
      </w:r>
    </w:p>
    <w:bookmarkEnd w:id="129"/>
    <w:bookmarkStart w:name="z145" w:id="130"/>
    <w:p>
      <w:pPr>
        <w:spacing w:after="0"/>
        <w:ind w:left="0"/>
        <w:jc w:val="both"/>
      </w:pPr>
      <w:r>
        <w:rPr>
          <w:rFonts w:ascii="Times New Roman"/>
          <w:b w:val="false"/>
          <w:i w:val="false"/>
          <w:color w:val="000000"/>
          <w:sz w:val="28"/>
        </w:rPr>
        <w:t>
      2. Государственный служащий при осуществлении своих должностных полномочий не вправе допускать необоснованный отказ в предоставлении информации физическим и (или) юридическим лицам, включая отказ по формальным основаниям, необоснованную задержку в предоставлении информации, а также передачу недостоверной и (или) неполной информации, за исключением случаев, предусмотренных законами Республики Казахстан.</w:t>
      </w:r>
    </w:p>
    <w:bookmarkEnd w:id="130"/>
    <w:bookmarkStart w:name="z146" w:id="131"/>
    <w:p>
      <w:pPr>
        <w:spacing w:after="0"/>
        <w:ind w:left="0"/>
        <w:jc w:val="both"/>
      </w:pPr>
      <w:r>
        <w:rPr>
          <w:rFonts w:ascii="Times New Roman"/>
          <w:b w:val="false"/>
          <w:i w:val="false"/>
          <w:color w:val="000000"/>
          <w:sz w:val="28"/>
        </w:rPr>
        <w:t xml:space="preserve">
      Отказ в предоставлении информации физическим и (или) юридическим лицам осуществляется в случаях и на основаниях, предусмотренных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законами Республики Казахстан.</w:t>
      </w:r>
    </w:p>
    <w:bookmarkEnd w:id="131"/>
    <w:bookmarkStart w:name="z147" w:id="132"/>
    <w:p>
      <w:pPr>
        <w:spacing w:after="0"/>
        <w:ind w:left="0"/>
        <w:jc w:val="both"/>
      </w:pPr>
      <w:r>
        <w:rPr>
          <w:rFonts w:ascii="Times New Roman"/>
          <w:b w:val="false"/>
          <w:i w:val="false"/>
          <w:color w:val="000000"/>
          <w:sz w:val="28"/>
        </w:rPr>
        <w:t>
      Государственный служащий вправе отказать в предоставлении информации по запросам, если они не связаны с осуществлением его должностных полномочий или повесткой темы публичного выступления и (или) общественного мероприятия, содержат вопросы неэтичного или оскорбительного характера либо затрагивают его частную жизнь.</w:t>
      </w:r>
    </w:p>
    <w:bookmarkEnd w:id="132"/>
    <w:bookmarkStart w:name="z148" w:id="133"/>
    <w:p>
      <w:pPr>
        <w:spacing w:after="0"/>
        <w:ind w:left="0"/>
        <w:jc w:val="both"/>
      </w:pPr>
      <w:r>
        <w:rPr>
          <w:rFonts w:ascii="Times New Roman"/>
          <w:b w:val="false"/>
          <w:i w:val="false"/>
          <w:color w:val="000000"/>
          <w:sz w:val="28"/>
        </w:rPr>
        <w:t>
      3. Государственный служащий вправе не рассматривать анонимные обращения, за исключением случаев, когда в них содержатся сведения о готовящихся или совершенных уголовных правонарушениях либо угрозах государственной или общественной безопасности, которые подлежат немедленному перенаправлению в государственные органы, уполномоченные на их рассмотрение в соответствии с их компетенцией.</w:t>
      </w:r>
    </w:p>
    <w:bookmarkEnd w:id="133"/>
    <w:p>
      <w:pPr>
        <w:spacing w:after="0"/>
        <w:ind w:left="0"/>
        <w:jc w:val="both"/>
      </w:pPr>
      <w:r>
        <w:rPr>
          <w:rFonts w:ascii="Times New Roman"/>
          <w:b/>
          <w:i w:val="false"/>
          <w:color w:val="000000"/>
          <w:sz w:val="28"/>
        </w:rPr>
        <w:t>Статья 12. Этичность, безупречная репутация</w:t>
      </w:r>
    </w:p>
    <w:bookmarkStart w:name="z150" w:id="134"/>
    <w:p>
      <w:pPr>
        <w:spacing w:after="0"/>
        <w:ind w:left="0"/>
        <w:jc w:val="both"/>
      </w:pPr>
      <w:r>
        <w:rPr>
          <w:rFonts w:ascii="Times New Roman"/>
          <w:b w:val="false"/>
          <w:i w:val="false"/>
          <w:color w:val="000000"/>
          <w:sz w:val="28"/>
        </w:rPr>
        <w:t>
      1. Государственный служащий обязан соблюдать служебную этику, поддерживать безупречную репутацию, воздерживаться от действий и поведения, способных вызвать негативный общественный резонанс или дискредитировать государственную службу.</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Этический кодекс</w:t>
      </w:r>
      <w:r>
        <w:rPr>
          <w:rFonts w:ascii="Times New Roman"/>
          <w:b w:val="false"/>
          <w:i w:val="false"/>
          <w:color w:val="000000"/>
          <w:sz w:val="28"/>
        </w:rPr>
        <w:t xml:space="preserve"> государственных служащих Республики Казахстан утверждается Президентом Республики Казахстан.</w:t>
      </w:r>
    </w:p>
    <w:bookmarkStart w:name="z152" w:id="135"/>
    <w:p>
      <w:pPr>
        <w:spacing w:after="0"/>
        <w:ind w:left="0"/>
        <w:jc w:val="both"/>
      </w:pPr>
      <w:r>
        <w:rPr>
          <w:rFonts w:ascii="Times New Roman"/>
          <w:b w:val="false"/>
          <w:i w:val="false"/>
          <w:color w:val="000000"/>
          <w:sz w:val="28"/>
        </w:rPr>
        <w:t>
      Нарушение служебной этики государственным служащим влечет дисциплинарную ответственность, установленную настоящим Законом, вплоть до увольнения с занимаемой государственной должности.</w:t>
      </w:r>
    </w:p>
    <w:bookmarkEnd w:id="135"/>
    <w:bookmarkStart w:name="z153" w:id="136"/>
    <w:p>
      <w:pPr>
        <w:spacing w:after="0"/>
        <w:ind w:left="0"/>
        <w:jc w:val="both"/>
      </w:pPr>
      <w:r>
        <w:rPr>
          <w:rFonts w:ascii="Times New Roman"/>
          <w:b w:val="false"/>
          <w:i w:val="false"/>
          <w:color w:val="000000"/>
          <w:sz w:val="28"/>
        </w:rPr>
        <w:t>
      2. Безупречная репутация государственного служащего, лица, претендующего на занятие государственной должности, включает совокупность личных, этических и профессиональных качеств, связанных с отсутствием обстоятельств, препятствующих поступлению на государственную службу и прохождению ее.</w:t>
      </w:r>
    </w:p>
    <w:bookmarkEnd w:id="136"/>
    <w:bookmarkStart w:name="z154" w:id="137"/>
    <w:p>
      <w:pPr>
        <w:spacing w:after="0"/>
        <w:ind w:left="0"/>
        <w:jc w:val="both"/>
      </w:pPr>
      <w:r>
        <w:rPr>
          <w:rFonts w:ascii="Times New Roman"/>
          <w:b w:val="false"/>
          <w:i w:val="false"/>
          <w:color w:val="000000"/>
          <w:sz w:val="28"/>
        </w:rPr>
        <w:t>
      Государственный служащий или лицо, претендующее на занятие государственной должности, не считается лицом, обладающим безупречной репутацией, при наличии оснований для отказа в приеме на государственную службу либо неснятого дисциплинарного взыскания за совершение дисциплинарного проступка, дискредитирующего государственную службу, или несоблюдение служебной этики.</w:t>
      </w:r>
    </w:p>
    <w:bookmarkEnd w:id="137"/>
    <w:p>
      <w:pPr>
        <w:spacing w:after="0"/>
        <w:ind w:left="0"/>
        <w:jc w:val="both"/>
      </w:pPr>
      <w:r>
        <w:rPr>
          <w:rFonts w:ascii="Times New Roman"/>
          <w:b/>
          <w:i w:val="false"/>
          <w:color w:val="000000"/>
          <w:sz w:val="28"/>
        </w:rPr>
        <w:t>Статья 13. Нетерпимость к правонарушениям и конфликту интересов</w:t>
      </w:r>
    </w:p>
    <w:bookmarkStart w:name="z156" w:id="138"/>
    <w:p>
      <w:pPr>
        <w:spacing w:after="0"/>
        <w:ind w:left="0"/>
        <w:jc w:val="both"/>
      </w:pPr>
      <w:r>
        <w:rPr>
          <w:rFonts w:ascii="Times New Roman"/>
          <w:b w:val="false"/>
          <w:i w:val="false"/>
          <w:color w:val="000000"/>
          <w:sz w:val="28"/>
        </w:rPr>
        <w:t>
      1. Государственный служащий обязан соблюдать Конституцию Республики Казахстан, законы Республики Казахстан и иные нормативные правовые акты Республики Казахстан, не допускать нарушения прав, свобод и законных интересов физических и (или) юридических лиц, а также сообщать о ставших ему известными при исполнении должностных полномочий фактах правонарушений.</w:t>
      </w:r>
    </w:p>
    <w:bookmarkEnd w:id="138"/>
    <w:bookmarkStart w:name="z157" w:id="139"/>
    <w:p>
      <w:pPr>
        <w:spacing w:after="0"/>
        <w:ind w:left="0"/>
        <w:jc w:val="both"/>
      </w:pPr>
      <w:r>
        <w:rPr>
          <w:rFonts w:ascii="Times New Roman"/>
          <w:b w:val="false"/>
          <w:i w:val="false"/>
          <w:color w:val="000000"/>
          <w:sz w:val="28"/>
        </w:rPr>
        <w:t xml:space="preserve">
      Государственный служащий обязан противодействовать проявлениям коррупции, сообщать о коррупционных правонарушениях и принимать меры,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Государственному служащему, оказывающему (оказавшему) содействие в противодействии коррупции, предоставляются гарантированные государством меры защиты в соответствии с законами Республики Казахстан.</w:t>
      </w:r>
    </w:p>
    <w:bookmarkEnd w:id="139"/>
    <w:bookmarkStart w:name="z158" w:id="140"/>
    <w:p>
      <w:pPr>
        <w:spacing w:after="0"/>
        <w:ind w:left="0"/>
        <w:jc w:val="both"/>
      </w:pPr>
      <w:r>
        <w:rPr>
          <w:rFonts w:ascii="Times New Roman"/>
          <w:b w:val="false"/>
          <w:i w:val="false"/>
          <w:color w:val="000000"/>
          <w:sz w:val="28"/>
        </w:rPr>
        <w:t>
      В случае публичного обвинения государственного служащего в коррупции он обязан в месячный срок со дня обнаружения такого обвинения принять меры по его опровержению и (или) оспорить его в судебном порядке, за исключением случаев анонимного обвинения.</w:t>
      </w:r>
    </w:p>
    <w:bookmarkEnd w:id="140"/>
    <w:bookmarkStart w:name="z159" w:id="141"/>
    <w:p>
      <w:pPr>
        <w:spacing w:after="0"/>
        <w:ind w:left="0"/>
        <w:jc w:val="both"/>
      </w:pPr>
      <w:r>
        <w:rPr>
          <w:rFonts w:ascii="Times New Roman"/>
          <w:b w:val="false"/>
          <w:i w:val="false"/>
          <w:color w:val="000000"/>
          <w:sz w:val="28"/>
        </w:rPr>
        <w:t>
      Руководство государственного органа обязано в течение десяти календарных дней со дня получения информации принять меры по заявлению государственного служащего о коррупционных правонарушениях, случаях склонения его к совершению данных нарушений, в том числе путем организации проверок и направления обращений в уполномоченные органы в порядке, определяемом уполномоченным органом.</w:t>
      </w:r>
    </w:p>
    <w:bookmarkEnd w:id="141"/>
    <w:bookmarkStart w:name="z160" w:id="142"/>
    <w:p>
      <w:pPr>
        <w:spacing w:after="0"/>
        <w:ind w:left="0"/>
        <w:jc w:val="both"/>
      </w:pPr>
      <w:r>
        <w:rPr>
          <w:rFonts w:ascii="Times New Roman"/>
          <w:b w:val="false"/>
          <w:i w:val="false"/>
          <w:color w:val="000000"/>
          <w:sz w:val="28"/>
        </w:rPr>
        <w:t xml:space="preserve">
      2. Государственному служащему запрещается осуществлять должностные полномочия, если имеется конфликт интересов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142"/>
    <w:bookmarkStart w:name="z161" w:id="143"/>
    <w:p>
      <w:pPr>
        <w:spacing w:after="0"/>
        <w:ind w:left="0"/>
        <w:jc w:val="both"/>
      </w:pPr>
      <w:r>
        <w:rPr>
          <w:rFonts w:ascii="Times New Roman"/>
          <w:b w:val="false"/>
          <w:i w:val="false"/>
          <w:color w:val="000000"/>
          <w:sz w:val="28"/>
        </w:rPr>
        <w:t xml:space="preserve">
      Предотвращение и урегулирование конфликта интересов осуществляются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143"/>
    <w:p>
      <w:pPr>
        <w:spacing w:after="0"/>
        <w:ind w:left="0"/>
        <w:jc w:val="both"/>
      </w:pPr>
      <w:r>
        <w:rPr>
          <w:rFonts w:ascii="Times New Roman"/>
          <w:b/>
          <w:i w:val="false"/>
          <w:color w:val="000000"/>
          <w:sz w:val="28"/>
        </w:rPr>
        <w:t>Статья 14. Ограничения, связанные с несением государственной службы</w:t>
      </w:r>
    </w:p>
    <w:bookmarkStart w:name="z163" w:id="144"/>
    <w:p>
      <w:pPr>
        <w:spacing w:after="0"/>
        <w:ind w:left="0"/>
        <w:jc w:val="both"/>
      </w:pPr>
      <w:r>
        <w:rPr>
          <w:rFonts w:ascii="Times New Roman"/>
          <w:b w:val="false"/>
          <w:i w:val="false"/>
          <w:color w:val="000000"/>
          <w:sz w:val="28"/>
        </w:rPr>
        <w:t>
      1. Государственному служащему, лицу, временно исполняющему обязанности, предусмотренные государственной должностью, запрещается:</w:t>
      </w:r>
    </w:p>
    <w:bookmarkEnd w:id="144"/>
    <w:bookmarkStart w:name="z164" w:id="145"/>
    <w:p>
      <w:pPr>
        <w:spacing w:after="0"/>
        <w:ind w:left="0"/>
        <w:jc w:val="both"/>
      </w:pPr>
      <w:r>
        <w:rPr>
          <w:rFonts w:ascii="Times New Roman"/>
          <w:b w:val="false"/>
          <w:i w:val="false"/>
          <w:color w:val="000000"/>
          <w:sz w:val="28"/>
        </w:rPr>
        <w:t>
      1) быть депутатом представительного органа;</w:t>
      </w:r>
    </w:p>
    <w:bookmarkEnd w:id="145"/>
    <w:bookmarkStart w:name="z165" w:id="146"/>
    <w:p>
      <w:pPr>
        <w:spacing w:after="0"/>
        <w:ind w:left="0"/>
        <w:jc w:val="both"/>
      </w:pPr>
      <w:r>
        <w:rPr>
          <w:rFonts w:ascii="Times New Roman"/>
          <w:b w:val="false"/>
          <w:i w:val="false"/>
          <w:color w:val="000000"/>
          <w:sz w:val="28"/>
        </w:rPr>
        <w:t>
      2) быть представителем по делам третьих лиц в государственном органе, в котором он состоит на службе, либо в организации, непосредственно подчиненной или подконтрольной данному государственному органу;</w:t>
      </w:r>
    </w:p>
    <w:bookmarkEnd w:id="146"/>
    <w:bookmarkStart w:name="z166" w:id="147"/>
    <w:p>
      <w:pPr>
        <w:spacing w:after="0"/>
        <w:ind w:left="0"/>
        <w:jc w:val="both"/>
      </w:pPr>
      <w:r>
        <w:rPr>
          <w:rFonts w:ascii="Times New Roman"/>
          <w:b w:val="false"/>
          <w:i w:val="false"/>
          <w:color w:val="000000"/>
          <w:sz w:val="28"/>
        </w:rPr>
        <w:t>
      3) использовать в неслужебных целях средства материально-технического, финансового и информационного обеспечения его служебной деятельности, другое государственное имущество и служебную информацию;</w:t>
      </w:r>
    </w:p>
    <w:bookmarkEnd w:id="147"/>
    <w:bookmarkStart w:name="z167" w:id="148"/>
    <w:p>
      <w:pPr>
        <w:spacing w:after="0"/>
        <w:ind w:left="0"/>
        <w:jc w:val="both"/>
      </w:pPr>
      <w:r>
        <w:rPr>
          <w:rFonts w:ascii="Times New Roman"/>
          <w:b w:val="false"/>
          <w:i w:val="false"/>
          <w:color w:val="000000"/>
          <w:sz w:val="28"/>
        </w:rPr>
        <w:t>
      4) участвовать в действиях, препятствующих нормальному функционированию государственных органов и выполнению должностных обязанностей, включая забастовки;</w:t>
      </w:r>
    </w:p>
    <w:bookmarkEnd w:id="148"/>
    <w:bookmarkStart w:name="z168" w:id="149"/>
    <w:p>
      <w:pPr>
        <w:spacing w:after="0"/>
        <w:ind w:left="0"/>
        <w:jc w:val="both"/>
      </w:pPr>
      <w:r>
        <w:rPr>
          <w:rFonts w:ascii="Times New Roman"/>
          <w:b w:val="false"/>
          <w:i w:val="false"/>
          <w:color w:val="000000"/>
          <w:sz w:val="28"/>
        </w:rPr>
        <w:t>
      5) в связи с исполнением должностных полномочий пользоваться в личных целях услугами физических и (или) юридических лиц;</w:t>
      </w:r>
    </w:p>
    <w:bookmarkEnd w:id="149"/>
    <w:bookmarkStart w:name="z169" w:id="150"/>
    <w:p>
      <w:pPr>
        <w:spacing w:after="0"/>
        <w:ind w:left="0"/>
        <w:jc w:val="both"/>
      </w:pPr>
      <w:r>
        <w:rPr>
          <w:rFonts w:ascii="Times New Roman"/>
          <w:b w:val="false"/>
          <w:i w:val="false"/>
          <w:color w:val="000000"/>
          <w:sz w:val="28"/>
        </w:rPr>
        <w:t>
      6) заниматься другой оплачиваемой деятельностью, кроме преподавательской, научной, творческой деятельности, прохождения воинской службы в резерве.</w:t>
      </w:r>
    </w:p>
    <w:bookmarkEnd w:id="150"/>
    <w:bookmarkStart w:name="z170" w:id="151"/>
    <w:p>
      <w:pPr>
        <w:spacing w:after="0"/>
        <w:ind w:left="0"/>
        <w:jc w:val="both"/>
      </w:pPr>
      <w:r>
        <w:rPr>
          <w:rFonts w:ascii="Times New Roman"/>
          <w:b w:val="false"/>
          <w:i w:val="false"/>
          <w:color w:val="000000"/>
          <w:sz w:val="28"/>
        </w:rPr>
        <w:t>
      Оплата сверхурочной работы, работы в праздничные и выходные дни, труда в ночное время государственных служащих, являющихся членами избирательных комиссий на период подготовки и проведения выборов, осуществляется за счет средств, выделенных на проведение выборов;</w:t>
      </w:r>
    </w:p>
    <w:bookmarkEnd w:id="151"/>
    <w:bookmarkStart w:name="z171" w:id="152"/>
    <w:p>
      <w:pPr>
        <w:spacing w:after="0"/>
        <w:ind w:left="0"/>
        <w:jc w:val="both"/>
      </w:pPr>
      <w:r>
        <w:rPr>
          <w:rFonts w:ascii="Times New Roman"/>
          <w:b w:val="false"/>
          <w:i w:val="false"/>
          <w:color w:val="000000"/>
          <w:sz w:val="28"/>
        </w:rPr>
        <w:t xml:space="preserve">
      7) участвовать в управлении коммерческой или некоммерческой организацией, за исключением случаев, когда это является его должностными обязанностями в соответствии с законодательством Республики Казахстан либо необходимо для управления акциями, указанными в </w:t>
      </w:r>
      <w:r>
        <w:rPr>
          <w:rFonts w:ascii="Times New Roman"/>
          <w:b w:val="false"/>
          <w:i w:val="false"/>
          <w:color w:val="000000"/>
          <w:sz w:val="28"/>
        </w:rPr>
        <w:t>подпункте 9)</w:t>
      </w:r>
      <w:r>
        <w:rPr>
          <w:rFonts w:ascii="Times New Roman"/>
          <w:b w:val="false"/>
          <w:i w:val="false"/>
          <w:color w:val="000000"/>
          <w:sz w:val="28"/>
        </w:rPr>
        <w:t xml:space="preserve"> настоящего пункта, либо является участием на безвозмездной основе в управлении политической партией, профессиональным союзом, потребительским или жилищно-строительным кооперативом;</w:t>
      </w:r>
    </w:p>
    <w:bookmarkEnd w:id="152"/>
    <w:bookmarkStart w:name="z172" w:id="153"/>
    <w:p>
      <w:pPr>
        <w:spacing w:after="0"/>
        <w:ind w:left="0"/>
        <w:jc w:val="both"/>
      </w:pPr>
      <w:r>
        <w:rPr>
          <w:rFonts w:ascii="Times New Roman"/>
          <w:b w:val="false"/>
          <w:i w:val="false"/>
          <w:color w:val="000000"/>
          <w:sz w:val="28"/>
        </w:rPr>
        <w:t>
      8) заниматься предпринимательской деятельностью;</w:t>
      </w:r>
    </w:p>
    <w:bookmarkEnd w:id="153"/>
    <w:bookmarkStart w:name="z173" w:id="154"/>
    <w:p>
      <w:pPr>
        <w:spacing w:after="0"/>
        <w:ind w:left="0"/>
        <w:jc w:val="both"/>
      </w:pPr>
      <w:r>
        <w:rPr>
          <w:rFonts w:ascii="Times New Roman"/>
          <w:b w:val="false"/>
          <w:i w:val="false"/>
          <w:color w:val="000000"/>
          <w:sz w:val="28"/>
        </w:rPr>
        <w:t>
      9) приобретать ценные бумаги, за исключением приобретения и (или) реализации в установленном законодательством Республики Казахстан порядке паев открытых и интервальных паевых инвестиционных фондов, облигаций, акций коммерческих организаций (простые акции в объеме, не превышающем пяти процентов от общего количества голосующих акций организаций).</w:t>
      </w:r>
    </w:p>
    <w:bookmarkEnd w:id="154"/>
    <w:bookmarkStart w:name="z174" w:id="155"/>
    <w:p>
      <w:pPr>
        <w:spacing w:after="0"/>
        <w:ind w:left="0"/>
        <w:jc w:val="both"/>
      </w:pPr>
      <w:r>
        <w:rPr>
          <w:rFonts w:ascii="Times New Roman"/>
          <w:b w:val="false"/>
          <w:i w:val="false"/>
          <w:color w:val="000000"/>
          <w:sz w:val="28"/>
        </w:rPr>
        <w:t xml:space="preserve">
      2. Государственному служащему не допускается осуществлять совместную государственную службу (работу) с близкими родственниками, супругами или свойственниками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155"/>
    <w:bookmarkStart w:name="z175" w:id="156"/>
    <w:p>
      <w:pPr>
        <w:spacing w:after="0"/>
        <w:ind w:left="0"/>
        <w:jc w:val="both"/>
      </w:pPr>
      <w:r>
        <w:rPr>
          <w:rFonts w:ascii="Times New Roman"/>
          <w:b w:val="false"/>
          <w:i w:val="false"/>
          <w:color w:val="000000"/>
          <w:sz w:val="28"/>
        </w:rPr>
        <w:t xml:space="preserve">
      3. В государственных органах не допускается создание организаций политических партий. </w:t>
      </w:r>
    </w:p>
    <w:bookmarkEnd w:id="156"/>
    <w:bookmarkStart w:name="z176" w:id="157"/>
    <w:p>
      <w:pPr>
        <w:spacing w:after="0"/>
        <w:ind w:left="0"/>
        <w:jc w:val="both"/>
      </w:pPr>
      <w:r>
        <w:rPr>
          <w:rFonts w:ascii="Times New Roman"/>
          <w:b w:val="false"/>
          <w:i w:val="false"/>
          <w:color w:val="000000"/>
          <w:sz w:val="28"/>
        </w:rPr>
        <w:t xml:space="preserve">
      Государственный служащий при исполнении должностных полномочий руководствуется требованиями законодательства Республики Казахстан и не связан с решениями политических партий, религиозных и общественных объединений и их органов. </w:t>
      </w:r>
    </w:p>
    <w:bookmarkEnd w:id="157"/>
    <w:bookmarkStart w:name="z177" w:id="158"/>
    <w:p>
      <w:pPr>
        <w:spacing w:after="0"/>
        <w:ind w:left="0"/>
        <w:jc w:val="both"/>
      </w:pPr>
      <w:r>
        <w:rPr>
          <w:rFonts w:ascii="Times New Roman"/>
          <w:b w:val="false"/>
          <w:i w:val="false"/>
          <w:color w:val="000000"/>
          <w:sz w:val="28"/>
        </w:rPr>
        <w:t>
      Государственный служащий обязан быть беспристрастным и независимым от их деятельности.</w:t>
      </w:r>
    </w:p>
    <w:bookmarkEnd w:id="158"/>
    <w:bookmarkStart w:name="z178" w:id="159"/>
    <w:p>
      <w:pPr>
        <w:spacing w:after="0"/>
        <w:ind w:left="0"/>
        <w:jc w:val="both"/>
      </w:pPr>
      <w:r>
        <w:rPr>
          <w:rFonts w:ascii="Times New Roman"/>
          <w:b w:val="false"/>
          <w:i w:val="false"/>
          <w:color w:val="000000"/>
          <w:sz w:val="28"/>
        </w:rPr>
        <w:t>
      4. Председатель Национального Банка Республики Казахстан и его заместители, Председатель уполномоченного органа по регулированию, контролю и надзору финансового рынка и финансовых организаций и его заместители:</w:t>
      </w:r>
    </w:p>
    <w:bookmarkEnd w:id="159"/>
    <w:bookmarkStart w:name="z179" w:id="160"/>
    <w:p>
      <w:pPr>
        <w:spacing w:after="0"/>
        <w:ind w:left="0"/>
        <w:jc w:val="both"/>
      </w:pPr>
      <w:r>
        <w:rPr>
          <w:rFonts w:ascii="Times New Roman"/>
          <w:b w:val="false"/>
          <w:i w:val="false"/>
          <w:color w:val="000000"/>
          <w:sz w:val="28"/>
        </w:rPr>
        <w:t>
      1) в течение тридцати календарных дней с даты назначения на указанные государственные должности обязаны передать в доверительное управление и представить в службу управления персоналом (кадровую службу) по месту работы нотариально засвидетельствованную копию договора доверительного управления принадлежащими им паями инвестиционных фондов, облигациями, акциями коммерческих организаций;</w:t>
      </w:r>
    </w:p>
    <w:bookmarkEnd w:id="160"/>
    <w:bookmarkStart w:name="z180" w:id="161"/>
    <w:p>
      <w:pPr>
        <w:spacing w:after="0"/>
        <w:ind w:left="0"/>
        <w:jc w:val="both"/>
      </w:pPr>
      <w:r>
        <w:rPr>
          <w:rFonts w:ascii="Times New Roman"/>
          <w:b w:val="false"/>
          <w:i w:val="false"/>
          <w:color w:val="000000"/>
          <w:sz w:val="28"/>
        </w:rPr>
        <w:t>
      2) не вправе приобретать паи инвестиционных фондов, облигации, акции коммерческих организаций.</w:t>
      </w:r>
    </w:p>
    <w:bookmarkEnd w:id="161"/>
    <w:bookmarkStart w:name="z181" w:id="162"/>
    <w:p>
      <w:pPr>
        <w:spacing w:after="0"/>
        <w:ind w:left="0"/>
        <w:jc w:val="both"/>
      </w:pPr>
      <w:r>
        <w:rPr>
          <w:rFonts w:ascii="Times New Roman"/>
          <w:b w:val="false"/>
          <w:i w:val="false"/>
          <w:color w:val="000000"/>
          <w:sz w:val="28"/>
        </w:rPr>
        <w:t>
      5. Государственный служащий, лицо, временно исполняющее обязанности, предусмотренные государственной должностью, в соответствии с законодательством Республики Казахстан в течение тридцати календарных дней со дня занятия должности обязаны на время прохождения государственной службы передать в доверительное управление принадлежащее им на праве собственности или ином вещном праве имущество, использование которого влечет получение доходов, за исключением денег, облигаций, паев открытых и интервальных паевых инвестиционных фондов, акций коммерческих организаций (простых акций в объеме, не превышающем пяти процентов от общего количества голосующих акций организаций), цифровых активов, законно принадлежащих им, а также имущества, переданного в имущественный наем (аренду), и представить в указанный срок в службу управления персоналом (кадровую службу) по месту работы нотариально засвидетельствованную копию договора доверительного управления имуществом.</w:t>
      </w:r>
    </w:p>
    <w:bookmarkEnd w:id="162"/>
    <w:bookmarkStart w:name="z182" w:id="163"/>
    <w:p>
      <w:pPr>
        <w:spacing w:after="0"/>
        <w:ind w:left="0"/>
        <w:jc w:val="both"/>
      </w:pPr>
      <w:r>
        <w:rPr>
          <w:rFonts w:ascii="Times New Roman"/>
          <w:b w:val="false"/>
          <w:i w:val="false"/>
          <w:color w:val="000000"/>
          <w:sz w:val="28"/>
        </w:rPr>
        <w:t>
      При поступлении на государственную службу член крестьянского или фермерского хозяйства либо индивидуальный предприниматель обязан в срок, не превышающий шести месяцев со дня занятия государственной должности, принять меры по прекращению предпринимательской деятельности и (или) отчуждению имущества. До завершения указанных действий он не вправе заниматься предпринимательской деятельностью и участвовать в управлении принадлежащим ему имуществом. Прекращение деятельности и (или) отчуждение имущества подтверждаются документами, представляемыми в службу управления персоналом (кадровую службу).</w:t>
      </w:r>
    </w:p>
    <w:bookmarkEnd w:id="163"/>
    <w:bookmarkStart w:name="z183" w:id="164"/>
    <w:p>
      <w:pPr>
        <w:spacing w:after="0"/>
        <w:ind w:left="0"/>
        <w:jc w:val="both"/>
      </w:pPr>
      <w:r>
        <w:rPr>
          <w:rFonts w:ascii="Times New Roman"/>
          <w:b w:val="false"/>
          <w:i w:val="false"/>
          <w:color w:val="000000"/>
          <w:sz w:val="28"/>
        </w:rPr>
        <w:t>
      Непринятие мер, указанных в настоящем пункте, влечет увольнение с государственной должности.</w:t>
      </w:r>
    </w:p>
    <w:bookmarkEnd w:id="164"/>
    <w:bookmarkStart w:name="z184" w:id="165"/>
    <w:p>
      <w:pPr>
        <w:spacing w:after="0"/>
        <w:ind w:left="0"/>
        <w:jc w:val="both"/>
      </w:pPr>
      <w:r>
        <w:rPr>
          <w:rFonts w:ascii="Times New Roman"/>
          <w:b w:val="false"/>
          <w:i w:val="false"/>
          <w:color w:val="000000"/>
          <w:sz w:val="28"/>
        </w:rPr>
        <w:t>
      6. Государственный служащий, лицо, временно исполняющее обязанности, предусмотренные государственной должностью, имеют право получать доход от имущества, переданного в доверительное управление.</w:t>
      </w:r>
    </w:p>
    <w:bookmarkEnd w:id="165"/>
    <w:bookmarkStart w:name="z185" w:id="166"/>
    <w:p>
      <w:pPr>
        <w:spacing w:after="0"/>
        <w:ind w:left="0"/>
        <w:jc w:val="both"/>
      </w:pPr>
      <w:r>
        <w:rPr>
          <w:rFonts w:ascii="Times New Roman"/>
          <w:b w:val="false"/>
          <w:i w:val="false"/>
          <w:color w:val="000000"/>
          <w:sz w:val="28"/>
        </w:rPr>
        <w:t>
      Государственный служащий, лицо, временно исполняющее обязанности, предусмотренные государственной должностью, вправе сдавать в имущественный наем (аренду) жилище, принадлежащее им на праве собственности, и получать доход от такой сдачи, а также получать доход от переданного в доверительное управление имущества и из других законных источников.</w:t>
      </w:r>
    </w:p>
    <w:bookmarkEnd w:id="166"/>
    <w:bookmarkStart w:name="z186" w:id="167"/>
    <w:p>
      <w:pPr>
        <w:spacing w:after="0"/>
        <w:ind w:left="0"/>
        <w:jc w:val="both"/>
      </w:pPr>
      <w:r>
        <w:rPr>
          <w:rFonts w:ascii="Times New Roman"/>
          <w:b w:val="false"/>
          <w:i w:val="false"/>
          <w:color w:val="000000"/>
          <w:sz w:val="28"/>
        </w:rPr>
        <w:t>
      7. Порядок передачи имущества государственных служащих, лиц, временно исполняющих обязанности, предусмотренные государственной должностью, в доверительное управление определяется уполномоченным органом.</w:t>
      </w:r>
    </w:p>
    <w:bookmarkEnd w:id="167"/>
    <w:bookmarkStart w:name="z187" w:id="168"/>
    <w:p>
      <w:pPr>
        <w:spacing w:after="0"/>
        <w:ind w:left="0"/>
        <w:jc w:val="both"/>
      </w:pPr>
      <w:r>
        <w:rPr>
          <w:rFonts w:ascii="Times New Roman"/>
          <w:b w:val="false"/>
          <w:i w:val="false"/>
          <w:color w:val="000000"/>
          <w:sz w:val="28"/>
        </w:rPr>
        <w:t xml:space="preserve">
      8. Государственный служащий, а также лицо, временно исполняющее обязанности, предусмотренные государственной должностью, обязаны в течение тридцати календарных дней со дня вступления в государственную должность самостоятельно ограничить себя в участии в азартных играх и (или) пари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игорном бизнесе".</w:t>
      </w:r>
    </w:p>
    <w:bookmarkEnd w:id="168"/>
    <w:bookmarkStart w:name="z188" w:id="169"/>
    <w:p>
      <w:pPr>
        <w:spacing w:after="0"/>
        <w:ind w:left="0"/>
        <w:jc w:val="both"/>
      </w:pPr>
      <w:r>
        <w:rPr>
          <w:rFonts w:ascii="Times New Roman"/>
          <w:b w:val="false"/>
          <w:i w:val="false"/>
          <w:color w:val="000000"/>
          <w:sz w:val="28"/>
        </w:rPr>
        <w:t xml:space="preserve">
      9. Ограничения, связанные с пребыванием на государственной службе, и антикоррупционные ограничения, принимаемые государственным служащим, лицом, временно исполняющим обязанности, предусмотренные государственной должностью, устанавливаются настоящим Законом,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и иными законами Республики Казахстан.</w:t>
      </w:r>
    </w:p>
    <w:bookmarkEnd w:id="169"/>
    <w:bookmarkStart w:name="z189" w:id="170"/>
    <w:p>
      <w:pPr>
        <w:spacing w:after="0"/>
        <w:ind w:left="0"/>
        <w:jc w:val="left"/>
      </w:pPr>
      <w:r>
        <w:rPr>
          <w:rFonts w:ascii="Times New Roman"/>
          <w:b/>
          <w:i w:val="false"/>
          <w:color w:val="000000"/>
        </w:rPr>
        <w:t xml:space="preserve"> Глава 3. ПРАВОВОЙ СТАТУС ГОСУДАРСТВЕННЫХ СЛУЖАЩИХ</w:t>
      </w:r>
    </w:p>
    <w:bookmarkEnd w:id="170"/>
    <w:p>
      <w:pPr>
        <w:spacing w:after="0"/>
        <w:ind w:left="0"/>
        <w:jc w:val="both"/>
      </w:pPr>
      <w:r>
        <w:rPr>
          <w:rFonts w:ascii="Times New Roman"/>
          <w:b/>
          <w:i w:val="false"/>
          <w:color w:val="000000"/>
          <w:sz w:val="28"/>
        </w:rPr>
        <w:t>Статья 15. Статус государственного служащего</w:t>
      </w:r>
    </w:p>
    <w:bookmarkStart w:name="z191" w:id="171"/>
    <w:p>
      <w:pPr>
        <w:spacing w:after="0"/>
        <w:ind w:left="0"/>
        <w:jc w:val="both"/>
      </w:pPr>
      <w:r>
        <w:rPr>
          <w:rFonts w:ascii="Times New Roman"/>
          <w:b w:val="false"/>
          <w:i w:val="false"/>
          <w:color w:val="000000"/>
          <w:sz w:val="28"/>
        </w:rPr>
        <w:t>
      1. Статус государственного служащего включает общие права, свободы и обязанности государственного служащего как гражданина Республики Казахстан с ограничениями, установленными настоящим Законом и иными законами Республики Казахстан, связанными с пребыванием на государственной службе, а также права, обязанности и ответственность, обусловленные особенностями государственной службы.</w:t>
      </w:r>
    </w:p>
    <w:bookmarkEnd w:id="171"/>
    <w:bookmarkStart w:name="z192" w:id="172"/>
    <w:p>
      <w:pPr>
        <w:spacing w:after="0"/>
        <w:ind w:left="0"/>
        <w:jc w:val="both"/>
      </w:pPr>
      <w:r>
        <w:rPr>
          <w:rFonts w:ascii="Times New Roman"/>
          <w:b w:val="false"/>
          <w:i w:val="false"/>
          <w:color w:val="000000"/>
          <w:sz w:val="28"/>
        </w:rPr>
        <w:t>
      Ограничение прав и свобод государственного служащего компенсируется дополнительными правами и гарантиями, установленными законами Республики Казахстан.</w:t>
      </w:r>
    </w:p>
    <w:bookmarkEnd w:id="172"/>
    <w:bookmarkStart w:name="z193" w:id="173"/>
    <w:p>
      <w:pPr>
        <w:spacing w:after="0"/>
        <w:ind w:left="0"/>
        <w:jc w:val="both"/>
      </w:pPr>
      <w:r>
        <w:rPr>
          <w:rFonts w:ascii="Times New Roman"/>
          <w:b w:val="false"/>
          <w:i w:val="false"/>
          <w:color w:val="000000"/>
          <w:sz w:val="28"/>
        </w:rPr>
        <w:t>
      2. Граждане Республики Казахстан приобретают статус государственного служащего с момента назначения или избрания на государственную должность и утрачивают с момента прекращения государственной службы в порядке, установленном законодательством Республики Казахстан в сфере государственной службы.</w:t>
      </w:r>
    </w:p>
    <w:bookmarkEnd w:id="173"/>
    <w:p>
      <w:pPr>
        <w:spacing w:after="0"/>
        <w:ind w:left="0"/>
        <w:jc w:val="both"/>
      </w:pPr>
      <w:r>
        <w:rPr>
          <w:rFonts w:ascii="Times New Roman"/>
          <w:b/>
          <w:i w:val="false"/>
          <w:color w:val="000000"/>
          <w:sz w:val="28"/>
        </w:rPr>
        <w:t>Статья 16. Основные права государственного служащего</w:t>
      </w:r>
    </w:p>
    <w:bookmarkStart w:name="z195" w:id="174"/>
    <w:p>
      <w:pPr>
        <w:spacing w:after="0"/>
        <w:ind w:left="0"/>
        <w:jc w:val="both"/>
      </w:pPr>
      <w:r>
        <w:rPr>
          <w:rFonts w:ascii="Times New Roman"/>
          <w:b w:val="false"/>
          <w:i w:val="false"/>
          <w:color w:val="000000"/>
          <w:sz w:val="28"/>
        </w:rPr>
        <w:t>
      Государственный служащий имеет право:</w:t>
      </w:r>
    </w:p>
    <w:bookmarkEnd w:id="174"/>
    <w:bookmarkStart w:name="z196" w:id="175"/>
    <w:p>
      <w:pPr>
        <w:spacing w:after="0"/>
        <w:ind w:left="0"/>
        <w:jc w:val="both"/>
      </w:pPr>
      <w:r>
        <w:rPr>
          <w:rFonts w:ascii="Times New Roman"/>
          <w:b w:val="false"/>
          <w:i w:val="false"/>
          <w:color w:val="000000"/>
          <w:sz w:val="28"/>
        </w:rPr>
        <w:t xml:space="preserve">
      1) пользоваться правами и свободами, гарантированными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законами Республики Казахстан;</w:t>
      </w:r>
    </w:p>
    <w:bookmarkEnd w:id="175"/>
    <w:bookmarkStart w:name="z197" w:id="176"/>
    <w:p>
      <w:pPr>
        <w:spacing w:after="0"/>
        <w:ind w:left="0"/>
        <w:jc w:val="both"/>
      </w:pPr>
      <w:r>
        <w:rPr>
          <w:rFonts w:ascii="Times New Roman"/>
          <w:b w:val="false"/>
          <w:i w:val="false"/>
          <w:color w:val="000000"/>
          <w:sz w:val="28"/>
        </w:rPr>
        <w:t>
      2) на правовую и социальную защиту в соответствии с законодательством Республики Казахстан;</w:t>
      </w:r>
    </w:p>
    <w:bookmarkEnd w:id="176"/>
    <w:bookmarkStart w:name="z198" w:id="177"/>
    <w:p>
      <w:pPr>
        <w:spacing w:after="0"/>
        <w:ind w:left="0"/>
        <w:jc w:val="both"/>
      </w:pPr>
      <w:r>
        <w:rPr>
          <w:rFonts w:ascii="Times New Roman"/>
          <w:b w:val="false"/>
          <w:i w:val="false"/>
          <w:color w:val="000000"/>
          <w:sz w:val="28"/>
        </w:rPr>
        <w:t>
      3) на гарантии и компенсации, установленные законами Республики Казахстан;</w:t>
      </w:r>
    </w:p>
    <w:bookmarkEnd w:id="177"/>
    <w:bookmarkStart w:name="z199" w:id="178"/>
    <w:p>
      <w:pPr>
        <w:spacing w:after="0"/>
        <w:ind w:left="0"/>
        <w:jc w:val="both"/>
      </w:pPr>
      <w:r>
        <w:rPr>
          <w:rFonts w:ascii="Times New Roman"/>
          <w:b w:val="false"/>
          <w:i w:val="false"/>
          <w:color w:val="000000"/>
          <w:sz w:val="28"/>
        </w:rPr>
        <w:t>
      4) на пенсионное и иные виды социального обеспечения;</w:t>
      </w:r>
    </w:p>
    <w:bookmarkEnd w:id="178"/>
    <w:bookmarkStart w:name="z200" w:id="179"/>
    <w:p>
      <w:pPr>
        <w:spacing w:after="0"/>
        <w:ind w:left="0"/>
        <w:jc w:val="both"/>
      </w:pPr>
      <w:r>
        <w:rPr>
          <w:rFonts w:ascii="Times New Roman"/>
          <w:b w:val="false"/>
          <w:i w:val="false"/>
          <w:color w:val="000000"/>
          <w:sz w:val="28"/>
        </w:rPr>
        <w:t>
      5) на уважение личного достоинства, справедливое и уважительное отношение к себе со стороны государственных служащих и физических лиц;</w:t>
      </w:r>
    </w:p>
    <w:bookmarkEnd w:id="179"/>
    <w:bookmarkStart w:name="z201" w:id="180"/>
    <w:p>
      <w:pPr>
        <w:spacing w:after="0"/>
        <w:ind w:left="0"/>
        <w:jc w:val="both"/>
      </w:pPr>
      <w:r>
        <w:rPr>
          <w:rFonts w:ascii="Times New Roman"/>
          <w:b w:val="false"/>
          <w:i w:val="false"/>
          <w:color w:val="000000"/>
          <w:sz w:val="28"/>
        </w:rPr>
        <w:t>
      6) на охрану труда, здоровья, безопасные и необходимые для эффективной работы условия труда;</w:t>
      </w:r>
    </w:p>
    <w:bookmarkEnd w:id="180"/>
    <w:bookmarkStart w:name="z202" w:id="181"/>
    <w:p>
      <w:pPr>
        <w:spacing w:after="0"/>
        <w:ind w:left="0"/>
        <w:jc w:val="both"/>
      </w:pPr>
      <w:r>
        <w:rPr>
          <w:rFonts w:ascii="Times New Roman"/>
          <w:b w:val="false"/>
          <w:i w:val="false"/>
          <w:color w:val="000000"/>
          <w:sz w:val="28"/>
        </w:rPr>
        <w:t>
      7) требовать от своего непосредственного руководителя точного определения задач и объема должностных полномочий в соответствии с занимаемой им государственной должностью;</w:t>
      </w:r>
    </w:p>
    <w:bookmarkEnd w:id="181"/>
    <w:bookmarkStart w:name="z203" w:id="182"/>
    <w:p>
      <w:pPr>
        <w:spacing w:after="0"/>
        <w:ind w:left="0"/>
        <w:jc w:val="both"/>
      </w:pPr>
      <w:r>
        <w:rPr>
          <w:rFonts w:ascii="Times New Roman"/>
          <w:b w:val="false"/>
          <w:i w:val="false"/>
          <w:color w:val="000000"/>
          <w:sz w:val="28"/>
        </w:rPr>
        <w:t>
      8) получать в установленном порядке информацию и материалы, необходимые для исполнения должностных полномочий;</w:t>
      </w:r>
    </w:p>
    <w:bookmarkEnd w:id="182"/>
    <w:bookmarkStart w:name="z204" w:id="183"/>
    <w:p>
      <w:pPr>
        <w:spacing w:after="0"/>
        <w:ind w:left="0"/>
        <w:jc w:val="both"/>
      </w:pPr>
      <w:r>
        <w:rPr>
          <w:rFonts w:ascii="Times New Roman"/>
          <w:b w:val="false"/>
          <w:i w:val="false"/>
          <w:color w:val="000000"/>
          <w:sz w:val="28"/>
        </w:rPr>
        <w:t>
      9) участвовать в пределах своих должностных полномочий в рассмотрении вопросов и принятии по ним решений, требовать их исполнения соответствующими должностными лицами, физическими и юридическими лицами;</w:t>
      </w:r>
    </w:p>
    <w:bookmarkEnd w:id="183"/>
    <w:bookmarkStart w:name="z205" w:id="184"/>
    <w:p>
      <w:pPr>
        <w:spacing w:after="0"/>
        <w:ind w:left="0"/>
        <w:jc w:val="both"/>
      </w:pPr>
      <w:r>
        <w:rPr>
          <w:rFonts w:ascii="Times New Roman"/>
          <w:b w:val="false"/>
          <w:i w:val="false"/>
          <w:color w:val="000000"/>
          <w:sz w:val="28"/>
        </w:rPr>
        <w:t>
      10) посещать организации в установленном порядке для исполнения своих должностных полномочий;</w:t>
      </w:r>
    </w:p>
    <w:bookmarkEnd w:id="184"/>
    <w:bookmarkStart w:name="z206" w:id="185"/>
    <w:p>
      <w:pPr>
        <w:spacing w:after="0"/>
        <w:ind w:left="0"/>
        <w:jc w:val="both"/>
      </w:pPr>
      <w:r>
        <w:rPr>
          <w:rFonts w:ascii="Times New Roman"/>
          <w:b w:val="false"/>
          <w:i w:val="false"/>
          <w:color w:val="000000"/>
          <w:sz w:val="28"/>
        </w:rPr>
        <w:t>
      11) беспрепятственно знакомиться с материалами, касающимися прохождения им государственной службы, и в необходимых случаях давать личные объяснения;</w:t>
      </w:r>
    </w:p>
    <w:bookmarkEnd w:id="185"/>
    <w:bookmarkStart w:name="z207" w:id="186"/>
    <w:p>
      <w:pPr>
        <w:spacing w:after="0"/>
        <w:ind w:left="0"/>
        <w:jc w:val="both"/>
      </w:pPr>
      <w:r>
        <w:rPr>
          <w:rFonts w:ascii="Times New Roman"/>
          <w:b w:val="false"/>
          <w:i w:val="false"/>
          <w:color w:val="000000"/>
          <w:sz w:val="28"/>
        </w:rPr>
        <w:t>
      12) требовать проведения служебного расследования при наличии безосновательных, по мнению государственного служащего, обвинений;</w:t>
      </w:r>
    </w:p>
    <w:bookmarkEnd w:id="186"/>
    <w:bookmarkStart w:name="z208" w:id="187"/>
    <w:p>
      <w:pPr>
        <w:spacing w:after="0"/>
        <w:ind w:left="0"/>
        <w:jc w:val="both"/>
      </w:pPr>
      <w:r>
        <w:rPr>
          <w:rFonts w:ascii="Times New Roman"/>
          <w:b w:val="false"/>
          <w:i w:val="false"/>
          <w:color w:val="000000"/>
          <w:sz w:val="28"/>
        </w:rPr>
        <w:t>
      13) на стимулирование и оплату труда в зависимости от эффективности работы, профессионального опыта и иных оснований, установленных законами Республики Казахстан;</w:t>
      </w:r>
    </w:p>
    <w:bookmarkEnd w:id="187"/>
    <w:bookmarkStart w:name="z209" w:id="188"/>
    <w:p>
      <w:pPr>
        <w:spacing w:after="0"/>
        <w:ind w:left="0"/>
        <w:jc w:val="both"/>
      </w:pPr>
      <w:r>
        <w:rPr>
          <w:rFonts w:ascii="Times New Roman"/>
          <w:b w:val="false"/>
          <w:i w:val="false"/>
          <w:color w:val="000000"/>
          <w:sz w:val="28"/>
        </w:rPr>
        <w:t>
      14) на подготовку, переподготовку и повышение квалификации за счет средств соответствующего бюджета либо средств Национального Банка Республики Казахстан, если дополнительные источники финансирования не установлены законами Республики Казахстан;</w:t>
      </w:r>
    </w:p>
    <w:bookmarkEnd w:id="188"/>
    <w:bookmarkStart w:name="z210" w:id="189"/>
    <w:p>
      <w:pPr>
        <w:spacing w:after="0"/>
        <w:ind w:left="0"/>
        <w:jc w:val="both"/>
      </w:pPr>
      <w:r>
        <w:rPr>
          <w:rFonts w:ascii="Times New Roman"/>
          <w:b w:val="false"/>
          <w:i w:val="false"/>
          <w:color w:val="000000"/>
          <w:sz w:val="28"/>
        </w:rPr>
        <w:t>
      15) на должностное перемещение и продвижение по государственной службе;</w:t>
      </w:r>
    </w:p>
    <w:bookmarkEnd w:id="189"/>
    <w:bookmarkStart w:name="z211" w:id="190"/>
    <w:p>
      <w:pPr>
        <w:spacing w:after="0"/>
        <w:ind w:left="0"/>
        <w:jc w:val="both"/>
      </w:pPr>
      <w:r>
        <w:rPr>
          <w:rFonts w:ascii="Times New Roman"/>
          <w:b w:val="false"/>
          <w:i w:val="false"/>
          <w:color w:val="000000"/>
          <w:sz w:val="28"/>
        </w:rPr>
        <w:t>
      16) на увольнение с государственной службы по собственному желанию, за исключением случаев, установленных настоящим Законом;</w:t>
      </w:r>
    </w:p>
    <w:bookmarkEnd w:id="190"/>
    <w:bookmarkStart w:name="z212" w:id="191"/>
    <w:p>
      <w:pPr>
        <w:spacing w:after="0"/>
        <w:ind w:left="0"/>
        <w:jc w:val="both"/>
      </w:pPr>
      <w:r>
        <w:rPr>
          <w:rFonts w:ascii="Times New Roman"/>
          <w:b w:val="false"/>
          <w:i w:val="false"/>
          <w:color w:val="000000"/>
          <w:sz w:val="28"/>
        </w:rPr>
        <w:t>
      17) использовать цифровые системы, основанные на технологиях искусственного интеллекта, в порядке, установленном законодательством Республики Казахстан.</w:t>
      </w:r>
    </w:p>
    <w:bookmarkEnd w:id="191"/>
    <w:bookmarkStart w:name="z213" w:id="192"/>
    <w:p>
      <w:pPr>
        <w:spacing w:after="0"/>
        <w:ind w:left="0"/>
        <w:jc w:val="both"/>
      </w:pPr>
      <w:r>
        <w:rPr>
          <w:rFonts w:ascii="Times New Roman"/>
          <w:b w:val="false"/>
          <w:i w:val="false"/>
          <w:color w:val="000000"/>
          <w:sz w:val="28"/>
        </w:rPr>
        <w:t>
      Иные права государственного служащего устанавливаются настоящим Законом и иными законами Республики Казахстан.</w:t>
      </w:r>
    </w:p>
    <w:bookmarkEnd w:id="192"/>
    <w:p>
      <w:pPr>
        <w:spacing w:after="0"/>
        <w:ind w:left="0"/>
        <w:jc w:val="both"/>
      </w:pPr>
      <w:r>
        <w:rPr>
          <w:rFonts w:ascii="Times New Roman"/>
          <w:b/>
          <w:i w:val="false"/>
          <w:color w:val="000000"/>
          <w:sz w:val="28"/>
        </w:rPr>
        <w:t>Статья 17. Основные обязанности государственного служащего</w:t>
      </w:r>
    </w:p>
    <w:bookmarkStart w:name="z215" w:id="193"/>
    <w:p>
      <w:pPr>
        <w:spacing w:after="0"/>
        <w:ind w:left="0"/>
        <w:jc w:val="both"/>
      </w:pPr>
      <w:r>
        <w:rPr>
          <w:rFonts w:ascii="Times New Roman"/>
          <w:b w:val="false"/>
          <w:i w:val="false"/>
          <w:color w:val="000000"/>
          <w:sz w:val="28"/>
        </w:rPr>
        <w:t>
      Государственный служащий обязан:</w:t>
      </w:r>
    </w:p>
    <w:bookmarkEnd w:id="193"/>
    <w:bookmarkStart w:name="z216" w:id="194"/>
    <w:p>
      <w:pPr>
        <w:spacing w:after="0"/>
        <w:ind w:left="0"/>
        <w:jc w:val="both"/>
      </w:pPr>
      <w:r>
        <w:rPr>
          <w:rFonts w:ascii="Times New Roman"/>
          <w:b w:val="false"/>
          <w:i w:val="false"/>
          <w:color w:val="000000"/>
          <w:sz w:val="28"/>
        </w:rPr>
        <w:t>
      1) соблюдать Конституцию Республики Казахстан, законы Республики Казахстан и иные нормативные правовые акты Республики Казахстан;</w:t>
      </w:r>
    </w:p>
    <w:bookmarkEnd w:id="194"/>
    <w:bookmarkStart w:name="z217" w:id="195"/>
    <w:p>
      <w:pPr>
        <w:spacing w:after="0"/>
        <w:ind w:left="0"/>
        <w:jc w:val="both"/>
      </w:pPr>
      <w:r>
        <w:rPr>
          <w:rFonts w:ascii="Times New Roman"/>
          <w:b w:val="false"/>
          <w:i w:val="false"/>
          <w:color w:val="000000"/>
          <w:sz w:val="28"/>
        </w:rPr>
        <w:t>
      2) приносить присягу в порядке, определяемом Президентом Республики Казахстан, и соблюдать ее;</w:t>
      </w:r>
    </w:p>
    <w:bookmarkEnd w:id="195"/>
    <w:bookmarkStart w:name="z218" w:id="196"/>
    <w:p>
      <w:pPr>
        <w:spacing w:after="0"/>
        <w:ind w:left="0"/>
        <w:jc w:val="both"/>
      </w:pPr>
      <w:r>
        <w:rPr>
          <w:rFonts w:ascii="Times New Roman"/>
          <w:b w:val="false"/>
          <w:i w:val="false"/>
          <w:color w:val="000000"/>
          <w:sz w:val="28"/>
        </w:rPr>
        <w:t>
      3) соблюдать требования и ограничения, установленные законодательством Республики Казахстан;</w:t>
      </w:r>
    </w:p>
    <w:bookmarkEnd w:id="196"/>
    <w:bookmarkStart w:name="z219" w:id="197"/>
    <w:p>
      <w:pPr>
        <w:spacing w:after="0"/>
        <w:ind w:left="0"/>
        <w:jc w:val="both"/>
      </w:pPr>
      <w:r>
        <w:rPr>
          <w:rFonts w:ascii="Times New Roman"/>
          <w:b w:val="false"/>
          <w:i w:val="false"/>
          <w:color w:val="000000"/>
          <w:sz w:val="28"/>
        </w:rPr>
        <w:t>
      4) соблюдать служебную дисциплину;</w:t>
      </w:r>
    </w:p>
    <w:bookmarkEnd w:id="197"/>
    <w:bookmarkStart w:name="z220" w:id="198"/>
    <w:p>
      <w:pPr>
        <w:spacing w:after="0"/>
        <w:ind w:left="0"/>
        <w:jc w:val="both"/>
      </w:pPr>
      <w:r>
        <w:rPr>
          <w:rFonts w:ascii="Times New Roman"/>
          <w:b w:val="false"/>
          <w:i w:val="false"/>
          <w:color w:val="000000"/>
          <w:sz w:val="28"/>
        </w:rPr>
        <w:t>
      5) добросовестно и профессионально выполнять возложенные на него должностные обязанности;</w:t>
      </w:r>
    </w:p>
    <w:bookmarkEnd w:id="198"/>
    <w:bookmarkStart w:name="z221" w:id="199"/>
    <w:p>
      <w:pPr>
        <w:spacing w:after="0"/>
        <w:ind w:left="0"/>
        <w:jc w:val="both"/>
      </w:pPr>
      <w:r>
        <w:rPr>
          <w:rFonts w:ascii="Times New Roman"/>
          <w:b w:val="false"/>
          <w:i w:val="false"/>
          <w:color w:val="000000"/>
          <w:sz w:val="28"/>
        </w:rPr>
        <w:t>
      6) обеспечивать открытость своей деятельности в пределах, установленных законами Республики Казахстан;</w:t>
      </w:r>
    </w:p>
    <w:bookmarkEnd w:id="199"/>
    <w:bookmarkStart w:name="z222" w:id="200"/>
    <w:p>
      <w:pPr>
        <w:spacing w:after="0"/>
        <w:ind w:left="0"/>
        <w:jc w:val="both"/>
      </w:pPr>
      <w:r>
        <w:rPr>
          <w:rFonts w:ascii="Times New Roman"/>
          <w:b w:val="false"/>
          <w:i w:val="false"/>
          <w:color w:val="000000"/>
          <w:sz w:val="28"/>
        </w:rPr>
        <w:t>
      7) соблюдать служебную этику, требования к безупречной репутации, установленные настоящим Законом и актами Президента Республики Казахстан;</w:t>
      </w:r>
    </w:p>
    <w:bookmarkEnd w:id="200"/>
    <w:bookmarkStart w:name="z223" w:id="201"/>
    <w:p>
      <w:pPr>
        <w:spacing w:after="0"/>
        <w:ind w:left="0"/>
        <w:jc w:val="both"/>
      </w:pPr>
      <w:r>
        <w:rPr>
          <w:rFonts w:ascii="Times New Roman"/>
          <w:b w:val="false"/>
          <w:i w:val="false"/>
          <w:color w:val="000000"/>
          <w:sz w:val="28"/>
        </w:rPr>
        <w:t>
      8) осуществлять свою деятельность на основе клиентоориентированности;</w:t>
      </w:r>
    </w:p>
    <w:bookmarkEnd w:id="201"/>
    <w:bookmarkStart w:name="z224" w:id="202"/>
    <w:p>
      <w:pPr>
        <w:spacing w:after="0"/>
        <w:ind w:left="0"/>
        <w:jc w:val="both"/>
      </w:pPr>
      <w:r>
        <w:rPr>
          <w:rFonts w:ascii="Times New Roman"/>
          <w:b w:val="false"/>
          <w:i w:val="false"/>
          <w:color w:val="000000"/>
          <w:sz w:val="28"/>
        </w:rPr>
        <w:t>
      9) принимать меры по предотвращению и урегулированию конфликта интересов;</w:t>
      </w:r>
    </w:p>
    <w:bookmarkEnd w:id="202"/>
    <w:bookmarkStart w:name="z225" w:id="203"/>
    <w:p>
      <w:pPr>
        <w:spacing w:after="0"/>
        <w:ind w:left="0"/>
        <w:jc w:val="both"/>
      </w:pPr>
      <w:r>
        <w:rPr>
          <w:rFonts w:ascii="Times New Roman"/>
          <w:b w:val="false"/>
          <w:i w:val="false"/>
          <w:color w:val="000000"/>
          <w:sz w:val="28"/>
        </w:rPr>
        <w:t>
      10) не допускать совершения правонарушений, предупреждать коррупционные правонарушения со стороны подчиненных государственных служащих и иных подчиненных лиц;</w:t>
      </w:r>
    </w:p>
    <w:bookmarkEnd w:id="203"/>
    <w:bookmarkStart w:name="z226" w:id="204"/>
    <w:p>
      <w:pPr>
        <w:spacing w:after="0"/>
        <w:ind w:left="0"/>
        <w:jc w:val="both"/>
      </w:pPr>
      <w:r>
        <w:rPr>
          <w:rFonts w:ascii="Times New Roman"/>
          <w:b w:val="false"/>
          <w:i w:val="false"/>
          <w:color w:val="000000"/>
          <w:sz w:val="28"/>
        </w:rPr>
        <w:t>
      11) выполнять приказы и распоряжения руководителей государственных органов, решения и указания вышестоящих государственных органов и должностных лиц, изданные в пределах их должностных полномочий;</w:t>
      </w:r>
    </w:p>
    <w:bookmarkEnd w:id="204"/>
    <w:bookmarkStart w:name="z227" w:id="205"/>
    <w:p>
      <w:pPr>
        <w:spacing w:after="0"/>
        <w:ind w:left="0"/>
        <w:jc w:val="both"/>
      </w:pPr>
      <w:r>
        <w:rPr>
          <w:rFonts w:ascii="Times New Roman"/>
          <w:b w:val="false"/>
          <w:i w:val="false"/>
          <w:color w:val="000000"/>
          <w:sz w:val="28"/>
        </w:rPr>
        <w:t>
      12) обеспечивать соблюдение и защиту прав, свобод и законных интересов физических и юридических лиц, рассматривать их обращения и принимать по ним необходимые меры в порядке и сроки, которые установлены законами Республики Казахстан;</w:t>
      </w:r>
    </w:p>
    <w:bookmarkEnd w:id="205"/>
    <w:bookmarkStart w:name="z228" w:id="206"/>
    <w:p>
      <w:pPr>
        <w:spacing w:after="0"/>
        <w:ind w:left="0"/>
        <w:jc w:val="both"/>
      </w:pPr>
      <w:r>
        <w:rPr>
          <w:rFonts w:ascii="Times New Roman"/>
          <w:b w:val="false"/>
          <w:i w:val="false"/>
          <w:color w:val="000000"/>
          <w:sz w:val="28"/>
        </w:rPr>
        <w:t>
      13) хранить государственные секреты и иную охраняемую законами Республики Казахстан тайну, в том числе после прекращения государственной службы, в течение времени, установленного законами Республики Казахстан;</w:t>
      </w:r>
    </w:p>
    <w:bookmarkEnd w:id="206"/>
    <w:bookmarkStart w:name="z229" w:id="207"/>
    <w:p>
      <w:pPr>
        <w:spacing w:after="0"/>
        <w:ind w:left="0"/>
        <w:jc w:val="both"/>
      </w:pPr>
      <w:r>
        <w:rPr>
          <w:rFonts w:ascii="Times New Roman"/>
          <w:b w:val="false"/>
          <w:i w:val="false"/>
          <w:color w:val="000000"/>
          <w:sz w:val="28"/>
        </w:rPr>
        <w:t>
      14) не разглашать получаемые при исполнении должностных полномочий сведения, затрагивающие личную жизнь, честь и достоинство человека и гражданина, не требовать от них предоставления такой информации, за исключением случаев, предусмотренных законами Республики Казахстан;</w:t>
      </w:r>
    </w:p>
    <w:bookmarkEnd w:id="207"/>
    <w:bookmarkStart w:name="z230" w:id="208"/>
    <w:p>
      <w:pPr>
        <w:spacing w:after="0"/>
        <w:ind w:left="0"/>
        <w:jc w:val="both"/>
      </w:pPr>
      <w:r>
        <w:rPr>
          <w:rFonts w:ascii="Times New Roman"/>
          <w:b w:val="false"/>
          <w:i w:val="false"/>
          <w:color w:val="000000"/>
          <w:sz w:val="28"/>
        </w:rPr>
        <w:t>
      15) обеспечивать сохранность государственной собственности, использовать вверенную государственную собственность только в служебных целях;</w:t>
      </w:r>
    </w:p>
    <w:bookmarkEnd w:id="208"/>
    <w:bookmarkStart w:name="z231" w:id="209"/>
    <w:p>
      <w:pPr>
        <w:spacing w:after="0"/>
        <w:ind w:left="0"/>
        <w:jc w:val="both"/>
      </w:pPr>
      <w:r>
        <w:rPr>
          <w:rFonts w:ascii="Times New Roman"/>
          <w:b w:val="false"/>
          <w:i w:val="false"/>
          <w:color w:val="000000"/>
          <w:sz w:val="28"/>
        </w:rPr>
        <w:t>
      16) обеспечивать кибербезопасность при работе с цифровыми ресурсами государственного органа в соответствии с законодательством Республики Казахстан;</w:t>
      </w:r>
    </w:p>
    <w:bookmarkEnd w:id="209"/>
    <w:bookmarkStart w:name="z232" w:id="210"/>
    <w:p>
      <w:pPr>
        <w:spacing w:after="0"/>
        <w:ind w:left="0"/>
        <w:jc w:val="both"/>
      </w:pPr>
      <w:r>
        <w:rPr>
          <w:rFonts w:ascii="Times New Roman"/>
          <w:b w:val="false"/>
          <w:i w:val="false"/>
          <w:color w:val="000000"/>
          <w:sz w:val="28"/>
        </w:rPr>
        <w:t>
      17) не допускать публичных выступлений, наносящих ущерб имиджу и интересам государственной службы.</w:t>
      </w:r>
    </w:p>
    <w:bookmarkEnd w:id="210"/>
    <w:bookmarkStart w:name="z233" w:id="211"/>
    <w:p>
      <w:pPr>
        <w:spacing w:after="0"/>
        <w:ind w:left="0"/>
        <w:jc w:val="both"/>
      </w:pPr>
      <w:r>
        <w:rPr>
          <w:rFonts w:ascii="Times New Roman"/>
          <w:b w:val="false"/>
          <w:i w:val="false"/>
          <w:color w:val="000000"/>
          <w:sz w:val="28"/>
        </w:rPr>
        <w:t>
      Иные обязанности государственных служащих устанавливаются настоящим Законом и иными законами Республики Казахстан.</w:t>
      </w:r>
    </w:p>
    <w:bookmarkEnd w:id="211"/>
    <w:bookmarkStart w:name="z234" w:id="212"/>
    <w:p>
      <w:pPr>
        <w:spacing w:after="0"/>
        <w:ind w:left="0"/>
        <w:jc w:val="left"/>
      </w:pPr>
      <w:r>
        <w:rPr>
          <w:rFonts w:ascii="Times New Roman"/>
          <w:b/>
          <w:i w:val="false"/>
          <w:color w:val="000000"/>
        </w:rPr>
        <w:t xml:space="preserve"> Глава 4. ПОДГОТОВКА К ПОСТУПЛЕНИЮ НА ГОСУДАРСТВЕННУЮ СЛУЖБУ</w:t>
      </w:r>
    </w:p>
    <w:bookmarkEnd w:id="212"/>
    <w:p>
      <w:pPr>
        <w:spacing w:after="0"/>
        <w:ind w:left="0"/>
        <w:jc w:val="both"/>
      </w:pPr>
      <w:r>
        <w:rPr>
          <w:rFonts w:ascii="Times New Roman"/>
          <w:b/>
          <w:i w:val="false"/>
          <w:color w:val="000000"/>
          <w:sz w:val="28"/>
        </w:rPr>
        <w:t>Статья 18. Подготовка к поступлению на государственную службу</w:t>
      </w:r>
    </w:p>
    <w:bookmarkStart w:name="z236" w:id="213"/>
    <w:p>
      <w:pPr>
        <w:spacing w:after="0"/>
        <w:ind w:left="0"/>
        <w:jc w:val="both"/>
      </w:pPr>
      <w:r>
        <w:rPr>
          <w:rFonts w:ascii="Times New Roman"/>
          <w:b w:val="false"/>
          <w:i w:val="false"/>
          <w:color w:val="000000"/>
          <w:sz w:val="28"/>
        </w:rPr>
        <w:t>
      1. Подготовка граждан Республики Казахстан к поступлению на государственную службу включает комплекс образовательных и учебно-воспитательных мероприятий, направленных на развитие профессиональных и личностных компетенций граждан Республики Казахстан, необходимых для поступления на государственную службу и ее прохождения, и предусматривает:</w:t>
      </w:r>
    </w:p>
    <w:bookmarkEnd w:id="213"/>
    <w:bookmarkStart w:name="z237" w:id="214"/>
    <w:p>
      <w:pPr>
        <w:spacing w:after="0"/>
        <w:ind w:left="0"/>
        <w:jc w:val="both"/>
      </w:pPr>
      <w:r>
        <w:rPr>
          <w:rFonts w:ascii="Times New Roman"/>
          <w:b w:val="false"/>
          <w:i w:val="false"/>
          <w:color w:val="000000"/>
          <w:sz w:val="28"/>
        </w:rPr>
        <w:t>
      1) подготовку для занятия низовых должностей в рамках ранней профессиональной ориентации;</w:t>
      </w:r>
    </w:p>
    <w:bookmarkEnd w:id="214"/>
    <w:bookmarkStart w:name="z238" w:id="215"/>
    <w:p>
      <w:pPr>
        <w:spacing w:after="0"/>
        <w:ind w:left="0"/>
        <w:jc w:val="both"/>
      </w:pPr>
      <w:r>
        <w:rPr>
          <w:rFonts w:ascii="Times New Roman"/>
          <w:b w:val="false"/>
          <w:i w:val="false"/>
          <w:color w:val="000000"/>
          <w:sz w:val="28"/>
        </w:rPr>
        <w:t>
      2) подготовку для занятия руководящих должностей.</w:t>
      </w:r>
    </w:p>
    <w:bookmarkEnd w:id="215"/>
    <w:bookmarkStart w:name="z239" w:id="216"/>
    <w:p>
      <w:pPr>
        <w:spacing w:after="0"/>
        <w:ind w:left="0"/>
        <w:jc w:val="both"/>
      </w:pPr>
      <w:r>
        <w:rPr>
          <w:rFonts w:ascii="Times New Roman"/>
          <w:b w:val="false"/>
          <w:i w:val="false"/>
          <w:color w:val="000000"/>
          <w:sz w:val="28"/>
        </w:rPr>
        <w:t>
      2. Порядок отбора граждан Республики Казахстан для подготовки к поступлению на государственную службу, организации и прохождения подготовки к поступлению на государственную службу определяется правилами подготовки к поступлению на государственную службу, утверждаемыми уполномоченным органом.</w:t>
      </w:r>
    </w:p>
    <w:bookmarkEnd w:id="216"/>
    <w:bookmarkStart w:name="z240" w:id="217"/>
    <w:p>
      <w:pPr>
        <w:spacing w:after="0"/>
        <w:ind w:left="0"/>
        <w:jc w:val="both"/>
      </w:pPr>
      <w:r>
        <w:rPr>
          <w:rFonts w:ascii="Times New Roman"/>
          <w:b w:val="false"/>
          <w:i w:val="false"/>
          <w:color w:val="000000"/>
          <w:sz w:val="28"/>
        </w:rPr>
        <w:t>
      3. С гражданином Республики Казахстан, проходящим подготовку для занятия низовых должностей в рамках ранней профессиональной ориентации либо подготовку для занятия руководящих должностей, заключается договор обучения, в котором предусматриваются обязательства по отработке после завершения подготовки, а также недопущению фактов, являющихся основаниями для отказа в приеме на государственную службу.</w:t>
      </w:r>
    </w:p>
    <w:bookmarkEnd w:id="217"/>
    <w:bookmarkStart w:name="z241" w:id="218"/>
    <w:p>
      <w:pPr>
        <w:spacing w:after="0"/>
        <w:ind w:left="0"/>
        <w:jc w:val="both"/>
      </w:pPr>
      <w:r>
        <w:rPr>
          <w:rFonts w:ascii="Times New Roman"/>
          <w:b w:val="false"/>
          <w:i w:val="false"/>
          <w:color w:val="000000"/>
          <w:sz w:val="28"/>
        </w:rPr>
        <w:t>
      Форма договора обучения, порядок его заключения, продления, изменения, расторжения и прекращения определяются правилами приема на обучение, утвержденными организациями образования.</w:t>
      </w:r>
    </w:p>
    <w:bookmarkEnd w:id="218"/>
    <w:bookmarkStart w:name="z242" w:id="219"/>
    <w:p>
      <w:pPr>
        <w:spacing w:after="0"/>
        <w:ind w:left="0"/>
        <w:jc w:val="both"/>
      </w:pPr>
      <w:r>
        <w:rPr>
          <w:rFonts w:ascii="Times New Roman"/>
          <w:b w:val="false"/>
          <w:i w:val="false"/>
          <w:color w:val="000000"/>
          <w:sz w:val="28"/>
        </w:rPr>
        <w:t xml:space="preserve">
      В случае заключения договора обучения с лицами, не достигшими восемнадцатилетнего возраста (совершеннолетия), необходимо согласие родителей, усыновителей (удочерителей), опекунов или попечителей. </w:t>
      </w:r>
    </w:p>
    <w:bookmarkEnd w:id="219"/>
    <w:bookmarkStart w:name="z243" w:id="220"/>
    <w:p>
      <w:pPr>
        <w:spacing w:after="0"/>
        <w:ind w:left="0"/>
        <w:jc w:val="both"/>
      </w:pPr>
      <w:r>
        <w:rPr>
          <w:rFonts w:ascii="Times New Roman"/>
          <w:b w:val="false"/>
          <w:i w:val="false"/>
          <w:color w:val="000000"/>
          <w:sz w:val="28"/>
        </w:rPr>
        <w:t>
      4. Гражданин Республики Казахстан, завершивший подготовку для занятия низовых должностей в рамках ранней профессиональной ориентации, обязан отработать на государственной службе в течение трех лет со дня завершения обучения в порядке, определяемом уполномоченным органом в области науки и высшего образования по согласованию с уполномоченным органом и установленном договором обучения.</w:t>
      </w:r>
    </w:p>
    <w:bookmarkEnd w:id="220"/>
    <w:bookmarkStart w:name="z244" w:id="221"/>
    <w:p>
      <w:pPr>
        <w:spacing w:after="0"/>
        <w:ind w:left="0"/>
        <w:jc w:val="both"/>
      </w:pPr>
      <w:r>
        <w:rPr>
          <w:rFonts w:ascii="Times New Roman"/>
          <w:b w:val="false"/>
          <w:i w:val="false"/>
          <w:color w:val="000000"/>
          <w:sz w:val="28"/>
        </w:rPr>
        <w:t>
      5. Гражданин Республики Казахстан, завершивший подготовку для занятия руководящих должностей, обязан отработать на государственной службе в течение трех лет со дня завершения обучения в порядке, определяемом правилами подготовки к поступлению на государственную службу и установленном договором обучения.</w:t>
      </w:r>
    </w:p>
    <w:bookmarkEnd w:id="221"/>
    <w:bookmarkStart w:name="z245" w:id="222"/>
    <w:p>
      <w:pPr>
        <w:spacing w:after="0"/>
        <w:ind w:left="0"/>
        <w:jc w:val="both"/>
      </w:pPr>
      <w:r>
        <w:rPr>
          <w:rFonts w:ascii="Times New Roman"/>
          <w:b w:val="false"/>
          <w:i w:val="false"/>
          <w:color w:val="000000"/>
          <w:sz w:val="28"/>
        </w:rPr>
        <w:t>
      6. Гражданин Республики Казахстан, завершивший подготовку для занятия низовых должностей в рамках ранней профессиональной ориентации, подготовку для занятия руководящих должностей, обязан возместить расходы, понесенные за счет бюджетных средств на обучение, соразмерно фактически отработанному периоду при неисполнении обязательств по отработке, в том числе в связи с наличием фактов, являющихся основаниями для отказа в приеме на государственную службу.</w:t>
      </w:r>
    </w:p>
    <w:bookmarkEnd w:id="222"/>
    <w:bookmarkStart w:name="z246" w:id="223"/>
    <w:p>
      <w:pPr>
        <w:spacing w:after="0"/>
        <w:ind w:left="0"/>
        <w:jc w:val="both"/>
      </w:pPr>
      <w:r>
        <w:rPr>
          <w:rFonts w:ascii="Times New Roman"/>
          <w:b w:val="false"/>
          <w:i w:val="false"/>
          <w:color w:val="000000"/>
          <w:sz w:val="28"/>
        </w:rPr>
        <w:t>
      Основания, порядок приостановления и досрочного прекращения обязательств по отработке для лиц, завершивших подготовку для занятия низовых должностей в рамках ранней профессиональной ориентации, определяются законодательством Республики Казахстан в области образования.</w:t>
      </w:r>
    </w:p>
    <w:bookmarkEnd w:id="223"/>
    <w:bookmarkStart w:name="z247" w:id="224"/>
    <w:p>
      <w:pPr>
        <w:spacing w:after="0"/>
        <w:ind w:left="0"/>
        <w:jc w:val="both"/>
      </w:pPr>
      <w:r>
        <w:rPr>
          <w:rFonts w:ascii="Times New Roman"/>
          <w:b w:val="false"/>
          <w:i w:val="false"/>
          <w:color w:val="000000"/>
          <w:sz w:val="28"/>
        </w:rPr>
        <w:t>
      Основания, порядок приостановления и досрочного прекращения обязательств по отработке для граждан Республики Казахстан, завершивших подготовку для занятия руководящих должностей, определяются правилами подготовки к поступлению на государственную службу.</w:t>
      </w:r>
    </w:p>
    <w:bookmarkEnd w:id="224"/>
    <w:p>
      <w:pPr>
        <w:spacing w:after="0"/>
        <w:ind w:left="0"/>
        <w:jc w:val="both"/>
      </w:pPr>
      <w:r>
        <w:rPr>
          <w:rFonts w:ascii="Times New Roman"/>
          <w:b/>
          <w:i w:val="false"/>
          <w:color w:val="000000"/>
          <w:sz w:val="28"/>
        </w:rPr>
        <w:t>Статья 19. Подготовка для занятия низовых должностей</w:t>
      </w:r>
    </w:p>
    <w:bookmarkStart w:name="z249" w:id="225"/>
    <w:p>
      <w:pPr>
        <w:spacing w:after="0"/>
        <w:ind w:left="0"/>
        <w:jc w:val="both"/>
      </w:pPr>
      <w:r>
        <w:rPr>
          <w:rFonts w:ascii="Times New Roman"/>
          <w:b w:val="false"/>
          <w:i w:val="false"/>
          <w:color w:val="000000"/>
          <w:sz w:val="28"/>
        </w:rPr>
        <w:t>
      1. Подготовка для занятия низовых должностей в рамках ранней профессиональной ориентации предусматривает обучение, направленное на формирование профессиональных компетенций государственных служащих и навыков, необходимых для эффективного исполнения должностных обязанностей, укрепление казахстанского патриотизма, развитие правовой культуры и соблюдение служебной этики на государственной службе.</w:t>
      </w:r>
    </w:p>
    <w:bookmarkEnd w:id="225"/>
    <w:bookmarkStart w:name="z250" w:id="226"/>
    <w:p>
      <w:pPr>
        <w:spacing w:after="0"/>
        <w:ind w:left="0"/>
        <w:jc w:val="both"/>
      </w:pPr>
      <w:r>
        <w:rPr>
          <w:rFonts w:ascii="Times New Roman"/>
          <w:b w:val="false"/>
          <w:i w:val="false"/>
          <w:color w:val="000000"/>
          <w:sz w:val="28"/>
        </w:rPr>
        <w:t>
      2. Перечень приоритетных направлений подготовки специалистов для занятия низовых должностей в рамках образовательного гранта ежегодно формируется уполномоченным органом на основании стратегических и программных документов, предусматривающих потребности в кадрах, по согласованию с уполномоченным органом в области науки и высшего образования.</w:t>
      </w:r>
    </w:p>
    <w:bookmarkEnd w:id="226"/>
    <w:bookmarkStart w:name="z251" w:id="227"/>
    <w:p>
      <w:pPr>
        <w:spacing w:after="0"/>
        <w:ind w:left="0"/>
        <w:jc w:val="both"/>
      </w:pPr>
      <w:r>
        <w:rPr>
          <w:rFonts w:ascii="Times New Roman"/>
          <w:b w:val="false"/>
          <w:i w:val="false"/>
          <w:color w:val="000000"/>
          <w:sz w:val="28"/>
        </w:rPr>
        <w:t>
      Образовательные гранты могут быть распределены по иным направлениям подготовки в соответствии с актами Президента Республики Казахстан.</w:t>
      </w:r>
    </w:p>
    <w:bookmarkEnd w:id="227"/>
    <w:bookmarkStart w:name="z252" w:id="228"/>
    <w:p>
      <w:pPr>
        <w:spacing w:after="0"/>
        <w:ind w:left="0"/>
        <w:jc w:val="both"/>
      </w:pPr>
      <w:r>
        <w:rPr>
          <w:rFonts w:ascii="Times New Roman"/>
          <w:b w:val="false"/>
          <w:i w:val="false"/>
          <w:color w:val="000000"/>
          <w:sz w:val="28"/>
        </w:rPr>
        <w:t xml:space="preserve">
      3. Гражданин Республики Казахстан приобретает статус лица, участвующего в подготовке для занятия низовых должностей в рамках ранней профессиональной ориентации, со дня зачисления на обучение по программе бакалавриата в организациях высшего и (или) послевузовского образования и утрачивает его со дня завершения или прекращения обучения в соответствии с правилами подготовки к поступлению на государственную службу. </w:t>
      </w:r>
    </w:p>
    <w:bookmarkEnd w:id="228"/>
    <w:bookmarkStart w:name="z253" w:id="229"/>
    <w:p>
      <w:pPr>
        <w:spacing w:after="0"/>
        <w:ind w:left="0"/>
        <w:jc w:val="both"/>
      </w:pPr>
      <w:r>
        <w:rPr>
          <w:rFonts w:ascii="Times New Roman"/>
          <w:b w:val="false"/>
          <w:i w:val="false"/>
          <w:color w:val="000000"/>
          <w:sz w:val="28"/>
        </w:rPr>
        <w:t xml:space="preserve">
      Гражданин Республики Казахстан не допускается к подготовке для занятия низовых должностей в рамках ранней профессиональной ориентации в случаях,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части первой пункта 2 статьи 21 настоящего Закона.</w:t>
      </w:r>
    </w:p>
    <w:bookmarkEnd w:id="229"/>
    <w:bookmarkStart w:name="z254" w:id="230"/>
    <w:p>
      <w:pPr>
        <w:spacing w:after="0"/>
        <w:ind w:left="0"/>
        <w:jc w:val="both"/>
      </w:pPr>
      <w:r>
        <w:rPr>
          <w:rFonts w:ascii="Times New Roman"/>
          <w:b w:val="false"/>
          <w:i w:val="false"/>
          <w:color w:val="000000"/>
          <w:sz w:val="28"/>
        </w:rPr>
        <w:t xml:space="preserve">
      4. На период обучения лицо, участвующее в подготовке для занятия низовых должностей в рамках ранней профессиональной ориентации, принимает на себя обязательства о недопущении фактов, являющихся основаниями для отказа в приеме на государственную службу. </w:t>
      </w:r>
    </w:p>
    <w:bookmarkEnd w:id="230"/>
    <w:bookmarkStart w:name="z255" w:id="231"/>
    <w:p>
      <w:pPr>
        <w:spacing w:after="0"/>
        <w:ind w:left="0"/>
        <w:jc w:val="both"/>
      </w:pPr>
      <w:r>
        <w:rPr>
          <w:rFonts w:ascii="Times New Roman"/>
          <w:b w:val="false"/>
          <w:i w:val="false"/>
          <w:color w:val="000000"/>
          <w:sz w:val="28"/>
        </w:rPr>
        <w:t xml:space="preserve">
      Несоблюдение обязательств, предусмотренных частью первой настоящего пункта, влечет прекращение обучения и отчисление из организации высшего и (или) послевузовского образования в порядке, установленном законодательством Республики Казахстан в области образования. </w:t>
      </w:r>
    </w:p>
    <w:bookmarkEnd w:id="231"/>
    <w:bookmarkStart w:name="z256" w:id="232"/>
    <w:p>
      <w:pPr>
        <w:spacing w:after="0"/>
        <w:ind w:left="0"/>
        <w:jc w:val="both"/>
      </w:pPr>
      <w:r>
        <w:rPr>
          <w:rFonts w:ascii="Times New Roman"/>
          <w:b w:val="false"/>
          <w:i w:val="false"/>
          <w:color w:val="000000"/>
          <w:sz w:val="28"/>
        </w:rPr>
        <w:t>
      5. Гражданин Республики Казахстан, завершивший подготовку для занятия низовых должностей в рамках ранней профессиональной ориентации, может занять низовую должность в исполнительных органах, финансируемых из местного бюджета, в течение двух лет со дня завершения обучения без проведения конкурса по согласованию с территориальными подразделениями уполномоченного органа в порядке, определяемом правилами подготовки к поступлению на государственную службу.</w:t>
      </w:r>
    </w:p>
    <w:bookmarkEnd w:id="232"/>
    <w:p>
      <w:pPr>
        <w:spacing w:after="0"/>
        <w:ind w:left="0"/>
        <w:jc w:val="both"/>
      </w:pPr>
      <w:r>
        <w:rPr>
          <w:rFonts w:ascii="Times New Roman"/>
          <w:b/>
          <w:i w:val="false"/>
          <w:color w:val="000000"/>
          <w:sz w:val="28"/>
        </w:rPr>
        <w:t>Статья 20. Подготовка для занятия руководящих должностей</w:t>
      </w:r>
    </w:p>
    <w:bookmarkStart w:name="z258" w:id="233"/>
    <w:p>
      <w:pPr>
        <w:spacing w:after="0"/>
        <w:ind w:left="0"/>
        <w:jc w:val="both"/>
      </w:pPr>
      <w:r>
        <w:rPr>
          <w:rFonts w:ascii="Times New Roman"/>
          <w:b w:val="false"/>
          <w:i w:val="false"/>
          <w:color w:val="000000"/>
          <w:sz w:val="28"/>
        </w:rPr>
        <w:t>
      1. Подготовка для занятия руководящих должностей предусматривает обучение по программе магистратуры на основе государственного образовательного заказа в организациях образования при Президенте Республики Казахстан.</w:t>
      </w:r>
    </w:p>
    <w:bookmarkEnd w:id="233"/>
    <w:bookmarkStart w:name="z259" w:id="234"/>
    <w:p>
      <w:pPr>
        <w:spacing w:after="0"/>
        <w:ind w:left="0"/>
        <w:jc w:val="both"/>
      </w:pPr>
      <w:r>
        <w:rPr>
          <w:rFonts w:ascii="Times New Roman"/>
          <w:b w:val="false"/>
          <w:i w:val="false"/>
          <w:color w:val="000000"/>
          <w:sz w:val="28"/>
        </w:rPr>
        <w:t>
      2. На обучение в рамках подготовки для занятия руководящих должностей может быть зачислен гражданин Республики Казахстан, завершивший подготовку для занятия низовых должностей в рамках ранней профессиональной ориентации и исполнивший обязательства по отработке на государственной службе после завершения подготовки.</w:t>
      </w:r>
    </w:p>
    <w:bookmarkEnd w:id="234"/>
    <w:bookmarkStart w:name="z260" w:id="235"/>
    <w:p>
      <w:pPr>
        <w:spacing w:after="0"/>
        <w:ind w:left="0"/>
        <w:jc w:val="both"/>
      </w:pPr>
      <w:r>
        <w:rPr>
          <w:rFonts w:ascii="Times New Roman"/>
          <w:b w:val="false"/>
          <w:i w:val="false"/>
          <w:color w:val="000000"/>
          <w:sz w:val="28"/>
        </w:rPr>
        <w:t xml:space="preserve">
      Гражданин Республики Казахстан не допускается к подготовке для занятия руководящих должностей в случаях, предусмотренных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21 настоящего Закона.</w:t>
      </w:r>
    </w:p>
    <w:bookmarkEnd w:id="235"/>
    <w:bookmarkStart w:name="z261" w:id="236"/>
    <w:p>
      <w:pPr>
        <w:spacing w:after="0"/>
        <w:ind w:left="0"/>
        <w:jc w:val="both"/>
      </w:pPr>
      <w:r>
        <w:rPr>
          <w:rFonts w:ascii="Times New Roman"/>
          <w:b w:val="false"/>
          <w:i w:val="false"/>
          <w:color w:val="000000"/>
          <w:sz w:val="28"/>
        </w:rPr>
        <w:t>
      3. Гражданин Республики Казахстан приобретает статус лица, участвующего в подготовке для занятия руководящих должностей, со дня зачисления на обучение и утрачивает его со дня завершения либо прекращения обучения в порядке, установленном правилами подготовки к поступлению на государственную службу.</w:t>
      </w:r>
    </w:p>
    <w:bookmarkEnd w:id="236"/>
    <w:bookmarkStart w:name="z262" w:id="237"/>
    <w:p>
      <w:pPr>
        <w:spacing w:after="0"/>
        <w:ind w:left="0"/>
        <w:jc w:val="both"/>
      </w:pPr>
      <w:r>
        <w:rPr>
          <w:rFonts w:ascii="Times New Roman"/>
          <w:b w:val="false"/>
          <w:i w:val="false"/>
          <w:color w:val="000000"/>
          <w:sz w:val="28"/>
        </w:rPr>
        <w:t>
      4. На период обучения лицо, участвующее в подготовке для занятия руководящих должностей, принимает на себя обязательства по соблюдению служебной этики и недопущению фактов, являющихся основаниями для отказа в приеме на государственную службу.</w:t>
      </w:r>
    </w:p>
    <w:bookmarkEnd w:id="237"/>
    <w:bookmarkStart w:name="z263" w:id="238"/>
    <w:p>
      <w:pPr>
        <w:spacing w:after="0"/>
        <w:ind w:left="0"/>
        <w:jc w:val="both"/>
      </w:pPr>
      <w:r>
        <w:rPr>
          <w:rFonts w:ascii="Times New Roman"/>
          <w:b w:val="false"/>
          <w:i w:val="false"/>
          <w:color w:val="000000"/>
          <w:sz w:val="28"/>
        </w:rPr>
        <w:t>
      Несоблюдение обязательств, предусмотренных частью первой настоящего пункта, влечет прекращение обучения и возмещение расходов, понесенных на обучение за счет бюджетных средств.</w:t>
      </w:r>
    </w:p>
    <w:bookmarkEnd w:id="238"/>
    <w:bookmarkStart w:name="z264" w:id="239"/>
    <w:p>
      <w:pPr>
        <w:spacing w:after="0"/>
        <w:ind w:left="0"/>
        <w:jc w:val="both"/>
      </w:pPr>
      <w:r>
        <w:rPr>
          <w:rFonts w:ascii="Times New Roman"/>
          <w:b w:val="false"/>
          <w:i w:val="false"/>
          <w:color w:val="000000"/>
          <w:sz w:val="28"/>
        </w:rPr>
        <w:t xml:space="preserve">
      5. Гражданин Республики Казахстан, указанный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завершивший подготовку для занятия руководящих должностей, может занять руководящую должность в центральных государственных органах и исполнительных органах, финансируемых из местного бюджета, за исключением избираемых государственных должностей, в порядке, определяемом уполномоченным органом.</w:t>
      </w:r>
    </w:p>
    <w:bookmarkEnd w:id="239"/>
    <w:bookmarkStart w:name="z265" w:id="240"/>
    <w:p>
      <w:pPr>
        <w:spacing w:after="0"/>
        <w:ind w:left="0"/>
        <w:jc w:val="left"/>
      </w:pPr>
      <w:r>
        <w:rPr>
          <w:rFonts w:ascii="Times New Roman"/>
          <w:b/>
          <w:i w:val="false"/>
          <w:color w:val="000000"/>
        </w:rPr>
        <w:t xml:space="preserve"> Глава 5. ПОСТУПЛЕНИЕ НА ГОСУДАРСТВЕННУЮ СЛУЖБУ</w:t>
      </w:r>
    </w:p>
    <w:bookmarkEnd w:id="240"/>
    <w:p>
      <w:pPr>
        <w:spacing w:after="0"/>
        <w:ind w:left="0"/>
        <w:jc w:val="both"/>
      </w:pPr>
      <w:r>
        <w:rPr>
          <w:rFonts w:ascii="Times New Roman"/>
          <w:b/>
          <w:i w:val="false"/>
          <w:color w:val="000000"/>
          <w:sz w:val="28"/>
        </w:rPr>
        <w:t>Статья 21. Условия поступления на государственную службу</w:t>
      </w:r>
    </w:p>
    <w:bookmarkStart w:name="z267" w:id="241"/>
    <w:p>
      <w:pPr>
        <w:spacing w:after="0"/>
        <w:ind w:left="0"/>
        <w:jc w:val="both"/>
      </w:pPr>
      <w:r>
        <w:rPr>
          <w:rFonts w:ascii="Times New Roman"/>
          <w:b w:val="false"/>
          <w:i w:val="false"/>
          <w:color w:val="000000"/>
          <w:sz w:val="28"/>
        </w:rPr>
        <w:t xml:space="preserve">
      1. На государственную службу принимаются граждане Республики Казахстан, обладающие безупречной репутацией, соответствующие квалификационным требованиям, способные по своим личным и профессиональным качествам, уровню образования выполнять возложенные на них должностные обязанности, а также не достигшие пенсионного возраста, установленного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241"/>
    <w:bookmarkStart w:name="z268" w:id="242"/>
    <w:p>
      <w:pPr>
        <w:spacing w:after="0"/>
        <w:ind w:left="0"/>
        <w:jc w:val="both"/>
      </w:pPr>
      <w:r>
        <w:rPr>
          <w:rFonts w:ascii="Times New Roman"/>
          <w:b w:val="false"/>
          <w:i w:val="false"/>
          <w:color w:val="000000"/>
          <w:sz w:val="28"/>
        </w:rPr>
        <w:t>
      Граждане Республики Казахстан, поступающие на государственную службу, принимают на себя ограничения, связанные с пребыванием на государственной службе, и антикоррупционные ограничения.</w:t>
      </w:r>
    </w:p>
    <w:bookmarkEnd w:id="242"/>
    <w:bookmarkStart w:name="z269" w:id="243"/>
    <w:p>
      <w:pPr>
        <w:spacing w:after="0"/>
        <w:ind w:left="0"/>
        <w:jc w:val="both"/>
      </w:pPr>
      <w:r>
        <w:rPr>
          <w:rFonts w:ascii="Times New Roman"/>
          <w:b w:val="false"/>
          <w:i w:val="false"/>
          <w:color w:val="000000"/>
          <w:sz w:val="28"/>
        </w:rPr>
        <w:t xml:space="preserve">
      Ограничение по возрасту, предусмотренное частью первой настоящего пункта, не распространяется на политические государственные должности, для которых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законами Республики Казахстан определены сроки их должностных полномочий.</w:t>
      </w:r>
    </w:p>
    <w:bookmarkEnd w:id="243"/>
    <w:bookmarkStart w:name="z270" w:id="244"/>
    <w:p>
      <w:pPr>
        <w:spacing w:after="0"/>
        <w:ind w:left="0"/>
        <w:jc w:val="both"/>
      </w:pPr>
      <w:r>
        <w:rPr>
          <w:rFonts w:ascii="Times New Roman"/>
          <w:b w:val="false"/>
          <w:i w:val="false"/>
          <w:color w:val="000000"/>
          <w:sz w:val="28"/>
        </w:rPr>
        <w:t xml:space="preserve">
      В иных не предусмотренных настоящей статьей случаях гражданин Республики Казахстан, достигший пенсионного возраста, установленного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может быть назначен на политическую государственную должность только Президентом Республики Казахстан.</w:t>
      </w:r>
    </w:p>
    <w:bookmarkEnd w:id="244"/>
    <w:bookmarkStart w:name="z271" w:id="245"/>
    <w:p>
      <w:pPr>
        <w:spacing w:after="0"/>
        <w:ind w:left="0"/>
        <w:jc w:val="both"/>
      </w:pPr>
      <w:r>
        <w:rPr>
          <w:rFonts w:ascii="Times New Roman"/>
          <w:b w:val="false"/>
          <w:i w:val="false"/>
          <w:color w:val="000000"/>
          <w:sz w:val="28"/>
        </w:rPr>
        <w:t>
      Ограничение по возрасту к гражданам Республики Казахстан, претендующим на занятие воинских должностей и должностей правоохранительных, специальных государственных органов и органов гражданской защиты, устанавливается законами Республики Казахстан.</w:t>
      </w:r>
    </w:p>
    <w:bookmarkEnd w:id="245"/>
    <w:bookmarkStart w:name="z272" w:id="246"/>
    <w:p>
      <w:pPr>
        <w:spacing w:after="0"/>
        <w:ind w:left="0"/>
        <w:jc w:val="both"/>
      </w:pPr>
      <w:r>
        <w:rPr>
          <w:rFonts w:ascii="Times New Roman"/>
          <w:b w:val="false"/>
          <w:i w:val="false"/>
          <w:color w:val="000000"/>
          <w:sz w:val="28"/>
        </w:rPr>
        <w:t>
      2. На государственную службу не может быть принят гражданин Республики Казахстан:</w:t>
      </w:r>
    </w:p>
    <w:bookmarkEnd w:id="246"/>
    <w:bookmarkStart w:name="z273" w:id="247"/>
    <w:p>
      <w:pPr>
        <w:spacing w:after="0"/>
        <w:ind w:left="0"/>
        <w:jc w:val="both"/>
      </w:pPr>
      <w:r>
        <w:rPr>
          <w:rFonts w:ascii="Times New Roman"/>
          <w:b w:val="false"/>
          <w:i w:val="false"/>
          <w:color w:val="000000"/>
          <w:sz w:val="28"/>
        </w:rPr>
        <w:t>
      1) гражданство Республики Казахстан которого прекращено вследствие утраты, лишения либо выхода из гражданства Республики Казахстан;</w:t>
      </w:r>
    </w:p>
    <w:bookmarkEnd w:id="247"/>
    <w:bookmarkStart w:name="z274" w:id="248"/>
    <w:p>
      <w:pPr>
        <w:spacing w:after="0"/>
        <w:ind w:left="0"/>
        <w:jc w:val="both"/>
      </w:pPr>
      <w:r>
        <w:rPr>
          <w:rFonts w:ascii="Times New Roman"/>
          <w:b w:val="false"/>
          <w:i w:val="false"/>
          <w:color w:val="000000"/>
          <w:sz w:val="28"/>
        </w:rPr>
        <w:t>
      2) моложе восемнадцати лет, если законодательством Республики Казахстан в отношении соответствующих государственных должностей не установлены иные требования;</w:t>
      </w:r>
    </w:p>
    <w:bookmarkEnd w:id="248"/>
    <w:bookmarkStart w:name="z275" w:id="249"/>
    <w:p>
      <w:pPr>
        <w:spacing w:after="0"/>
        <w:ind w:left="0"/>
        <w:jc w:val="both"/>
      </w:pPr>
      <w:r>
        <w:rPr>
          <w:rFonts w:ascii="Times New Roman"/>
          <w:b w:val="false"/>
          <w:i w:val="false"/>
          <w:color w:val="000000"/>
          <w:sz w:val="28"/>
        </w:rPr>
        <w:t>
      3) не соответствующий квалификационным требованиям в соответствии с настоящим Законом и иными нормативными правовыми актами Республики Казахстан;</w:t>
      </w:r>
    </w:p>
    <w:bookmarkEnd w:id="249"/>
    <w:bookmarkStart w:name="z276" w:id="250"/>
    <w:p>
      <w:pPr>
        <w:spacing w:after="0"/>
        <w:ind w:left="0"/>
        <w:jc w:val="both"/>
      </w:pPr>
      <w:r>
        <w:rPr>
          <w:rFonts w:ascii="Times New Roman"/>
          <w:b w:val="false"/>
          <w:i w:val="false"/>
          <w:color w:val="000000"/>
          <w:sz w:val="28"/>
        </w:rPr>
        <w:t>
      4) признанный судом недееспособным или ограниченно дееспособным;</w:t>
      </w:r>
    </w:p>
    <w:bookmarkEnd w:id="250"/>
    <w:bookmarkStart w:name="z277" w:id="251"/>
    <w:p>
      <w:pPr>
        <w:spacing w:after="0"/>
        <w:ind w:left="0"/>
        <w:jc w:val="both"/>
      </w:pPr>
      <w:r>
        <w:rPr>
          <w:rFonts w:ascii="Times New Roman"/>
          <w:b w:val="false"/>
          <w:i w:val="false"/>
          <w:color w:val="000000"/>
          <w:sz w:val="28"/>
        </w:rPr>
        <w:t>
      5) состоящий на учете в организациях, оказывающих медицинскую помощь в области психического здоровья лицам с психическим, поведенческим расстройством (заболеванием), либо имеющий заболевание, препятствующее выполнению должностных полномочий, на основании заключения медицинского учреждения в соответствии с перечнем заболеваний, препятствующих выполнению должностных полномочий, а также требованиями к состоянию здоровья для занятия государственных должностей, утверждаемыми уполномоченным органом в сфере здравоохранения;</w:t>
      </w:r>
    </w:p>
    <w:bookmarkEnd w:id="251"/>
    <w:bookmarkStart w:name="z278" w:id="252"/>
    <w:p>
      <w:pPr>
        <w:spacing w:after="0"/>
        <w:ind w:left="0"/>
        <w:jc w:val="both"/>
      </w:pPr>
      <w:r>
        <w:rPr>
          <w:rFonts w:ascii="Times New Roman"/>
          <w:b w:val="false"/>
          <w:i w:val="false"/>
          <w:color w:val="000000"/>
          <w:sz w:val="28"/>
        </w:rPr>
        <w:t xml:space="preserve">
      6) отказавшийся принять на себя ограничения, установленные настоящим Законом,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и иными законами Республики Казахстан;</w:t>
      </w:r>
    </w:p>
    <w:bookmarkEnd w:id="252"/>
    <w:bookmarkStart w:name="z279" w:id="253"/>
    <w:p>
      <w:pPr>
        <w:spacing w:after="0"/>
        <w:ind w:left="0"/>
        <w:jc w:val="both"/>
      </w:pPr>
      <w:r>
        <w:rPr>
          <w:rFonts w:ascii="Times New Roman"/>
          <w:b w:val="false"/>
          <w:i w:val="false"/>
          <w:color w:val="000000"/>
          <w:sz w:val="28"/>
        </w:rPr>
        <w:t>
      7) имеющий судимость, которая ко времени поступления на государственную службу не погашена или не снята в установленном законами Республики Казахстан порядке;</w:t>
      </w:r>
    </w:p>
    <w:bookmarkEnd w:id="253"/>
    <w:bookmarkStart w:name="z280" w:id="254"/>
    <w:p>
      <w:pPr>
        <w:spacing w:after="0"/>
        <w:ind w:left="0"/>
        <w:jc w:val="both"/>
      </w:pPr>
      <w:r>
        <w:rPr>
          <w:rFonts w:ascii="Times New Roman"/>
          <w:b w:val="false"/>
          <w:i w:val="false"/>
          <w:color w:val="000000"/>
          <w:sz w:val="28"/>
        </w:rPr>
        <w:t>
      8) лишенный судом права занимать государственные должности в течение определенного срока;</w:t>
      </w:r>
    </w:p>
    <w:bookmarkEnd w:id="254"/>
    <w:bookmarkStart w:name="z281" w:id="255"/>
    <w:p>
      <w:pPr>
        <w:spacing w:after="0"/>
        <w:ind w:left="0"/>
        <w:jc w:val="both"/>
      </w:pPr>
      <w:r>
        <w:rPr>
          <w:rFonts w:ascii="Times New Roman"/>
          <w:b w:val="false"/>
          <w:i w:val="false"/>
          <w:color w:val="000000"/>
          <w:sz w:val="28"/>
        </w:rPr>
        <w:t>
      9) в течение двух лет перед поступлением на государственную службу уволенный за совершение дисциплинарного проступка, дискредитирующего государственную службу, а также в течение одного года перед поступлением на государственную службу уволенный за несоблюдение ограничений, установленных законами Республики Казахстан, или служебной этики;</w:t>
      </w:r>
    </w:p>
    <w:bookmarkEnd w:id="255"/>
    <w:bookmarkStart w:name="z282" w:id="256"/>
    <w:p>
      <w:pPr>
        <w:spacing w:after="0"/>
        <w:ind w:left="0"/>
        <w:jc w:val="both"/>
      </w:pPr>
      <w:r>
        <w:rPr>
          <w:rFonts w:ascii="Times New Roman"/>
          <w:b w:val="false"/>
          <w:i w:val="false"/>
          <w:color w:val="000000"/>
          <w:sz w:val="28"/>
        </w:rPr>
        <w:t>
      10) в течение двух лет перед поступлением на государственную службу уволенный по отрицательным мотивам с правоохранительной, воинской службы, из специальных государственных органов, со службы в органах гражданской защиты, государственной фельдъегерской службы, а также прекративший полномочия судьи по отрицательным мотивам.</w:t>
      </w:r>
    </w:p>
    <w:bookmarkEnd w:id="256"/>
    <w:bookmarkStart w:name="z283" w:id="257"/>
    <w:p>
      <w:pPr>
        <w:spacing w:after="0"/>
        <w:ind w:left="0"/>
        <w:jc w:val="both"/>
      </w:pPr>
      <w:r>
        <w:rPr>
          <w:rFonts w:ascii="Times New Roman"/>
          <w:b w:val="false"/>
          <w:i w:val="false"/>
          <w:color w:val="000000"/>
          <w:sz w:val="28"/>
        </w:rPr>
        <w:t>
      Действие части первой настоящего подпункта не распространяется на лицо:</w:t>
      </w:r>
    </w:p>
    <w:bookmarkEnd w:id="257"/>
    <w:bookmarkStart w:name="z284" w:id="258"/>
    <w:p>
      <w:pPr>
        <w:spacing w:after="0"/>
        <w:ind w:left="0"/>
        <w:jc w:val="both"/>
      </w:pPr>
      <w:r>
        <w:rPr>
          <w:rFonts w:ascii="Times New Roman"/>
          <w:b w:val="false"/>
          <w:i w:val="false"/>
          <w:color w:val="000000"/>
          <w:sz w:val="28"/>
        </w:rPr>
        <w:t>
      прекратившее полномочия судьи на основании решения Комиссии по качеству правосудия при Верховном Суде Республики Казахстан о несоответствии занимаемой должности в силу профессиональной непригодности;</w:t>
      </w:r>
    </w:p>
    <w:bookmarkEnd w:id="258"/>
    <w:bookmarkStart w:name="z285" w:id="259"/>
    <w:p>
      <w:pPr>
        <w:spacing w:after="0"/>
        <w:ind w:left="0"/>
        <w:jc w:val="both"/>
      </w:pPr>
      <w:r>
        <w:rPr>
          <w:rFonts w:ascii="Times New Roman"/>
          <w:b w:val="false"/>
          <w:i w:val="false"/>
          <w:color w:val="000000"/>
          <w:sz w:val="28"/>
        </w:rPr>
        <w:t>
      уволенное в связи с отсутствием на службе без уважительной причины в течение трех и более часов подряд;</w:t>
      </w:r>
    </w:p>
    <w:bookmarkEnd w:id="259"/>
    <w:bookmarkStart w:name="z286" w:id="260"/>
    <w:p>
      <w:pPr>
        <w:spacing w:after="0"/>
        <w:ind w:left="0"/>
        <w:jc w:val="both"/>
      </w:pPr>
      <w:r>
        <w:rPr>
          <w:rFonts w:ascii="Times New Roman"/>
          <w:b w:val="false"/>
          <w:i w:val="false"/>
          <w:color w:val="000000"/>
          <w:sz w:val="28"/>
        </w:rPr>
        <w:t xml:space="preserve">
      11) в течение двух лет перед поступлением на государственную службу уволенный или освобожденный от занимаемой должности, а равно прекративший полномочия в связи с несоответствием расходов гражданина Республики Казахстан его доходам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260"/>
    <w:bookmarkStart w:name="z287" w:id="261"/>
    <w:p>
      <w:pPr>
        <w:spacing w:after="0"/>
        <w:ind w:left="0"/>
        <w:jc w:val="both"/>
      </w:pPr>
      <w:r>
        <w:rPr>
          <w:rFonts w:ascii="Times New Roman"/>
          <w:b w:val="false"/>
          <w:i w:val="false"/>
          <w:color w:val="000000"/>
          <w:sz w:val="28"/>
        </w:rPr>
        <w:t>
      12) который в течение двух лет перед поступлением на государственную службу был уволен с политической государственной должности в связи с утратой доверия;</w:t>
      </w:r>
    </w:p>
    <w:bookmarkEnd w:id="261"/>
    <w:bookmarkStart w:name="z288" w:id="262"/>
    <w:p>
      <w:pPr>
        <w:spacing w:after="0"/>
        <w:ind w:left="0"/>
        <w:jc w:val="both"/>
      </w:pPr>
      <w:r>
        <w:rPr>
          <w:rFonts w:ascii="Times New Roman"/>
          <w:b w:val="false"/>
          <w:i w:val="false"/>
          <w:color w:val="000000"/>
          <w:sz w:val="28"/>
        </w:rPr>
        <w:t>
      13) на которого в течение трех лет до поступления на государственную службу за совершение административного коррупционного правонарушения налагалось административное взыскание, за исключением случая, когда он в качестве государственного служащего впервые привлекался к административной ответственности за принятие на работу лица, не представившего декларацию об активах и обязательствах;</w:t>
      </w:r>
    </w:p>
    <w:bookmarkEnd w:id="262"/>
    <w:bookmarkStart w:name="z289" w:id="263"/>
    <w:p>
      <w:pPr>
        <w:spacing w:after="0"/>
        <w:ind w:left="0"/>
        <w:jc w:val="both"/>
      </w:pPr>
      <w:r>
        <w:rPr>
          <w:rFonts w:ascii="Times New Roman"/>
          <w:b w:val="false"/>
          <w:i w:val="false"/>
          <w:color w:val="000000"/>
          <w:sz w:val="28"/>
        </w:rPr>
        <w:t xml:space="preserve">
      14) в отношении которого в течение трех лет перед поступлением на государственную службу вынесен обвинительный приговор суда за совершение уголовного проступка или который в течение трех лет перед поступлением на государственную службу освобожден от уголовной ответственности за совершение уголовного проступка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263"/>
    <w:bookmarkStart w:name="z290" w:id="264"/>
    <w:p>
      <w:pPr>
        <w:spacing w:after="0"/>
        <w:ind w:left="0"/>
        <w:jc w:val="both"/>
      </w:pPr>
      <w:r>
        <w:rPr>
          <w:rFonts w:ascii="Times New Roman"/>
          <w:b w:val="false"/>
          <w:i w:val="false"/>
          <w:color w:val="000000"/>
          <w:sz w:val="28"/>
        </w:rPr>
        <w:t xml:space="preserve">
      15) в отношении которого в течение пяти лет перед поступлением на государственную службу за совершение преступления небольшой тяжести вынесен обвинительный приговор суда или который в течение пяти лет перед поступлением на государственную службу освобожден от уголовной ответственности за совершение преступления небольшой тяжести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264"/>
    <w:bookmarkStart w:name="z291" w:id="265"/>
    <w:p>
      <w:pPr>
        <w:spacing w:after="0"/>
        <w:ind w:left="0"/>
        <w:jc w:val="both"/>
      </w:pPr>
      <w:r>
        <w:rPr>
          <w:rFonts w:ascii="Times New Roman"/>
          <w:b w:val="false"/>
          <w:i w:val="false"/>
          <w:color w:val="000000"/>
          <w:sz w:val="28"/>
        </w:rPr>
        <w:t xml:space="preserve">
      16) в отношении которого в течение восьми лет перед поступлением на государственную службу вынесен обвинительный приговор суда за совершение преступления средней тяжести или который в течение восьми лет перед поступлением на государственную службу освобожден от уголовной ответственности за совершение преступления средней тяжести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(при этом на государственную службу не принимается гражданин Республики Казахстан, имеющий или имевший судимость или освобожденный от уголовной ответственности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за совершение преступления средней тяжести против личности, семьи и несовершеннолетних, мира и безопасности человечества, основ конституционного строя и безопасности государства, собственности, интересов службы в коммерческих и иных организациях, общественной безопасности и общественного порядка, здоровья населения и нравственности, интересов государственной службы и государственного управления, порядка управления, правосудия и порядка исполнения наказаний, конституционного производства, а также за совершение преступления средней тяжести в сфере экономической деятельности);</w:t>
      </w:r>
    </w:p>
    <w:bookmarkEnd w:id="265"/>
    <w:bookmarkStart w:name="z292" w:id="266"/>
    <w:p>
      <w:pPr>
        <w:spacing w:after="0"/>
        <w:ind w:left="0"/>
        <w:jc w:val="both"/>
      </w:pPr>
      <w:r>
        <w:rPr>
          <w:rFonts w:ascii="Times New Roman"/>
          <w:b w:val="false"/>
          <w:i w:val="false"/>
          <w:color w:val="000000"/>
          <w:sz w:val="28"/>
        </w:rPr>
        <w:t>
      17) совершивший коррупционное преступление;</w:t>
      </w:r>
    </w:p>
    <w:bookmarkEnd w:id="266"/>
    <w:bookmarkStart w:name="z293" w:id="267"/>
    <w:p>
      <w:pPr>
        <w:spacing w:after="0"/>
        <w:ind w:left="0"/>
        <w:jc w:val="both"/>
      </w:pPr>
      <w:r>
        <w:rPr>
          <w:rFonts w:ascii="Times New Roman"/>
          <w:b w:val="false"/>
          <w:i w:val="false"/>
          <w:color w:val="000000"/>
          <w:sz w:val="28"/>
        </w:rPr>
        <w:t xml:space="preserve">
      18) ранее судимый или освобожденный от уголовной ответственности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за совершение тяжких или особо тяжких преступлений;</w:t>
      </w:r>
    </w:p>
    <w:bookmarkEnd w:id="267"/>
    <w:bookmarkStart w:name="z294" w:id="268"/>
    <w:p>
      <w:pPr>
        <w:spacing w:after="0"/>
        <w:ind w:left="0"/>
        <w:jc w:val="both"/>
      </w:pPr>
      <w:r>
        <w:rPr>
          <w:rFonts w:ascii="Times New Roman"/>
          <w:b w:val="false"/>
          <w:i w:val="false"/>
          <w:color w:val="000000"/>
          <w:sz w:val="28"/>
        </w:rPr>
        <w:t>
      19) в иных случаях, предусмотренных законами Республики Казахстан.</w:t>
      </w:r>
    </w:p>
    <w:bookmarkEnd w:id="268"/>
    <w:bookmarkStart w:name="z295" w:id="269"/>
    <w:p>
      <w:pPr>
        <w:spacing w:after="0"/>
        <w:ind w:left="0"/>
        <w:jc w:val="both"/>
      </w:pPr>
      <w:r>
        <w:rPr>
          <w:rFonts w:ascii="Times New Roman"/>
          <w:b w:val="false"/>
          <w:i w:val="false"/>
          <w:color w:val="000000"/>
          <w:sz w:val="28"/>
        </w:rPr>
        <w:t>
      Наличие любого из указанных в части первой настоящего пункта случаев является основанием для отказа в приеме на государственную службу.</w:t>
      </w:r>
    </w:p>
    <w:bookmarkEnd w:id="269"/>
    <w:bookmarkStart w:name="z296" w:id="270"/>
    <w:p>
      <w:pPr>
        <w:spacing w:after="0"/>
        <w:ind w:left="0"/>
        <w:jc w:val="both"/>
      </w:pPr>
      <w:r>
        <w:rPr>
          <w:rFonts w:ascii="Times New Roman"/>
          <w:b w:val="false"/>
          <w:i w:val="false"/>
          <w:color w:val="000000"/>
          <w:sz w:val="28"/>
        </w:rPr>
        <w:t xml:space="preserve">
      3. Для занятия руководящей должности сроки ограничений, указанные в </w:t>
      </w:r>
      <w:r>
        <w:rPr>
          <w:rFonts w:ascii="Times New Roman"/>
          <w:b w:val="false"/>
          <w:i w:val="false"/>
          <w:color w:val="000000"/>
          <w:sz w:val="28"/>
        </w:rPr>
        <w:t>подпунктах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части первой пункта 2 настоящей статьи, увеличиваются на три года.</w:t>
      </w:r>
    </w:p>
    <w:bookmarkEnd w:id="270"/>
    <w:bookmarkStart w:name="z297" w:id="271"/>
    <w:p>
      <w:pPr>
        <w:spacing w:after="0"/>
        <w:ind w:left="0"/>
        <w:jc w:val="both"/>
      </w:pPr>
      <w:r>
        <w:rPr>
          <w:rFonts w:ascii="Times New Roman"/>
          <w:b w:val="false"/>
          <w:i w:val="false"/>
          <w:color w:val="000000"/>
          <w:sz w:val="28"/>
        </w:rPr>
        <w:t xml:space="preserve">
      4. Для занятия избираемой государственной должности граждане Республики Казахстан должны соответствовать требованиям настоящего Закона, </w:t>
      </w:r>
      <w:r>
        <w:rPr>
          <w:rFonts w:ascii="Times New Roman"/>
          <w:b w:val="false"/>
          <w:i w:val="false"/>
          <w:color w:val="000000"/>
          <w:sz w:val="28"/>
        </w:rPr>
        <w:t>Конституционного закона</w:t>
      </w:r>
      <w:r>
        <w:rPr>
          <w:rFonts w:ascii="Times New Roman"/>
          <w:b w:val="false"/>
          <w:i w:val="false"/>
          <w:color w:val="000000"/>
          <w:sz w:val="28"/>
        </w:rPr>
        <w:t xml:space="preserve"> Республики Казахстан "О выборах в Республике Казахстан"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w:t>
      </w:r>
    </w:p>
    <w:bookmarkEnd w:id="271"/>
    <w:bookmarkStart w:name="z298" w:id="272"/>
    <w:p>
      <w:pPr>
        <w:spacing w:after="0"/>
        <w:ind w:left="0"/>
        <w:jc w:val="both"/>
      </w:pPr>
      <w:r>
        <w:rPr>
          <w:rFonts w:ascii="Times New Roman"/>
          <w:b w:val="false"/>
          <w:i w:val="false"/>
          <w:color w:val="000000"/>
          <w:sz w:val="28"/>
        </w:rPr>
        <w:t>
      5. Ограничения в приеме граждан Республики Казахстан на правоохранительную службу, воинскую службу, службу в органы гражданской защиты, государственную фельдъегерскую службу, службу в специальные государственные органы устанавливаются законами Республики Казахстан.</w:t>
      </w:r>
    </w:p>
    <w:bookmarkEnd w:id="272"/>
    <w:bookmarkStart w:name="z299" w:id="273"/>
    <w:p>
      <w:pPr>
        <w:spacing w:after="0"/>
        <w:ind w:left="0"/>
        <w:jc w:val="both"/>
      </w:pPr>
      <w:r>
        <w:rPr>
          <w:rFonts w:ascii="Times New Roman"/>
          <w:b w:val="false"/>
          <w:i w:val="false"/>
          <w:color w:val="000000"/>
          <w:sz w:val="28"/>
        </w:rPr>
        <w:t xml:space="preserve">
      6. Непредставление или умышленное искажение сведений, указанных в части первой </w:t>
      </w:r>
      <w:r>
        <w:rPr>
          <w:rFonts w:ascii="Times New Roman"/>
          <w:b w:val="false"/>
          <w:i w:val="false"/>
          <w:color w:val="000000"/>
          <w:sz w:val="28"/>
        </w:rPr>
        <w:t>пункта 2</w:t>
      </w:r>
      <w:r>
        <w:rPr>
          <w:rFonts w:ascii="Times New Roman"/>
          <w:b w:val="false"/>
          <w:i w:val="false"/>
          <w:color w:val="000000"/>
          <w:sz w:val="28"/>
        </w:rPr>
        <w:t xml:space="preserve"> настоящей статьи, является основанием для отказа в приеме на государственную службу, прекращения государственной службы.</w:t>
      </w:r>
    </w:p>
    <w:bookmarkEnd w:id="273"/>
    <w:bookmarkStart w:name="z300" w:id="274"/>
    <w:p>
      <w:pPr>
        <w:spacing w:after="0"/>
        <w:ind w:left="0"/>
        <w:jc w:val="both"/>
      </w:pPr>
      <w:r>
        <w:rPr>
          <w:rFonts w:ascii="Times New Roman"/>
          <w:b w:val="false"/>
          <w:i w:val="false"/>
          <w:color w:val="000000"/>
          <w:sz w:val="28"/>
        </w:rPr>
        <w:t xml:space="preserve">
      7. Граждане Республики Казахстан, поступающие на государственную службу, и их супруги представляют в органы государственных доходов декларацию об активах и обязательствах в порядке, установленном налоговым законодательством Республики Казахстан, и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274"/>
    <w:bookmarkStart w:name="z301" w:id="275"/>
    <w:p>
      <w:pPr>
        <w:spacing w:after="0"/>
        <w:ind w:left="0"/>
        <w:jc w:val="both"/>
      </w:pPr>
      <w:r>
        <w:rPr>
          <w:rFonts w:ascii="Times New Roman"/>
          <w:b w:val="false"/>
          <w:i w:val="false"/>
          <w:color w:val="000000"/>
          <w:sz w:val="28"/>
        </w:rPr>
        <w:t>
      Граждане Республики Казахстан, поступившие на государственную службу, и их супруги обязаны представлять в органы государственных доходов декларации физических лиц в порядке и сроки, которые установлены налоговым законодательством Республики Казахстан.</w:t>
      </w:r>
    </w:p>
    <w:bookmarkEnd w:id="275"/>
    <w:bookmarkStart w:name="z302" w:id="276"/>
    <w:p>
      <w:pPr>
        <w:spacing w:after="0"/>
        <w:ind w:left="0"/>
        <w:jc w:val="both"/>
      </w:pPr>
      <w:r>
        <w:rPr>
          <w:rFonts w:ascii="Times New Roman"/>
          <w:b w:val="false"/>
          <w:i w:val="false"/>
          <w:color w:val="000000"/>
          <w:sz w:val="28"/>
        </w:rPr>
        <w:t>
      8. Граждане Республики Казахстан, поступающие на службу в правоохранительные органы и органы гражданской защиты, проходят тестирование, в том числе оценку личных качеств, в уполномоченном органе, за исключением лиц:</w:t>
      </w:r>
    </w:p>
    <w:bookmarkEnd w:id="276"/>
    <w:bookmarkStart w:name="z303" w:id="277"/>
    <w:p>
      <w:pPr>
        <w:spacing w:after="0"/>
        <w:ind w:left="0"/>
        <w:jc w:val="both"/>
      </w:pPr>
      <w:r>
        <w:rPr>
          <w:rFonts w:ascii="Times New Roman"/>
          <w:b w:val="false"/>
          <w:i w:val="false"/>
          <w:color w:val="000000"/>
          <w:sz w:val="28"/>
        </w:rPr>
        <w:t>
      1) поступающих на обучение в организации образования правоохранительных органов и органов гражданской защиты;</w:t>
      </w:r>
    </w:p>
    <w:bookmarkEnd w:id="277"/>
    <w:bookmarkStart w:name="z304" w:id="278"/>
    <w:p>
      <w:pPr>
        <w:spacing w:after="0"/>
        <w:ind w:left="0"/>
        <w:jc w:val="both"/>
      </w:pPr>
      <w:r>
        <w:rPr>
          <w:rFonts w:ascii="Times New Roman"/>
          <w:b w:val="false"/>
          <w:i w:val="false"/>
          <w:color w:val="000000"/>
          <w:sz w:val="28"/>
        </w:rPr>
        <w:t>
      2) поступающих на первоначальную профессиональную подготовку на должности рядового и младшего начальствующего составов;</w:t>
      </w:r>
    </w:p>
    <w:bookmarkEnd w:id="278"/>
    <w:bookmarkStart w:name="z305" w:id="279"/>
    <w:p>
      <w:pPr>
        <w:spacing w:after="0"/>
        <w:ind w:left="0"/>
        <w:jc w:val="both"/>
      </w:pPr>
      <w:r>
        <w:rPr>
          <w:rFonts w:ascii="Times New Roman"/>
          <w:b w:val="false"/>
          <w:i w:val="false"/>
          <w:color w:val="000000"/>
          <w:sz w:val="28"/>
        </w:rPr>
        <w:t xml:space="preserve">
      3) предусмотренных </w:t>
      </w:r>
      <w:r>
        <w:rPr>
          <w:rFonts w:ascii="Times New Roman"/>
          <w:b w:val="false"/>
          <w:i w:val="false"/>
          <w:color w:val="000000"/>
          <w:sz w:val="28"/>
        </w:rPr>
        <w:t>пунктом 8</w:t>
      </w:r>
      <w:r>
        <w:rPr>
          <w:rFonts w:ascii="Times New Roman"/>
          <w:b w:val="false"/>
          <w:i w:val="false"/>
          <w:color w:val="000000"/>
          <w:sz w:val="28"/>
        </w:rPr>
        <w:t xml:space="preserve"> статьи 6, </w:t>
      </w:r>
      <w:r>
        <w:rPr>
          <w:rFonts w:ascii="Times New Roman"/>
          <w:b w:val="false"/>
          <w:i w:val="false"/>
          <w:color w:val="000000"/>
          <w:sz w:val="28"/>
        </w:rPr>
        <w:t>пунктом 3</w:t>
      </w:r>
      <w:r>
        <w:rPr>
          <w:rFonts w:ascii="Times New Roman"/>
          <w:b w:val="false"/>
          <w:i w:val="false"/>
          <w:color w:val="000000"/>
          <w:sz w:val="28"/>
        </w:rPr>
        <w:t xml:space="preserve"> статьи 7 и </w:t>
      </w:r>
      <w:r>
        <w:rPr>
          <w:rFonts w:ascii="Times New Roman"/>
          <w:b w:val="false"/>
          <w:i w:val="false"/>
          <w:color w:val="000000"/>
          <w:sz w:val="28"/>
        </w:rPr>
        <w:t>пунктом 1</w:t>
      </w:r>
      <w:r>
        <w:rPr>
          <w:rFonts w:ascii="Times New Roman"/>
          <w:b w:val="false"/>
          <w:i w:val="false"/>
          <w:color w:val="000000"/>
          <w:sz w:val="28"/>
        </w:rPr>
        <w:t xml:space="preserve"> статьи 7-1 Закона Республики Казахстан "О правоохранительной службе".</w:t>
      </w:r>
    </w:p>
    <w:bookmarkEnd w:id="279"/>
    <w:bookmarkStart w:name="z306" w:id="280"/>
    <w:p>
      <w:pPr>
        <w:spacing w:after="0"/>
        <w:ind w:left="0"/>
        <w:jc w:val="both"/>
      </w:pPr>
      <w:r>
        <w:rPr>
          <w:rFonts w:ascii="Times New Roman"/>
          <w:b w:val="false"/>
          <w:i w:val="false"/>
          <w:color w:val="000000"/>
          <w:sz w:val="28"/>
        </w:rPr>
        <w:t>
      Порядок и программы тестирования граждан Республики Казахстан, поступающих на правоохранительную службу и службу в органы гражданской защиты, определяются уполномоченным органом по согласованию с правоохранительными органами и уполномоченным органом в сфере гражданской защиты.</w:t>
      </w:r>
    </w:p>
    <w:bookmarkEnd w:id="280"/>
    <w:p>
      <w:pPr>
        <w:spacing w:after="0"/>
        <w:ind w:left="0"/>
        <w:jc w:val="both"/>
      </w:pPr>
      <w:r>
        <w:rPr>
          <w:rFonts w:ascii="Times New Roman"/>
          <w:b/>
          <w:i w:val="false"/>
          <w:color w:val="000000"/>
          <w:sz w:val="28"/>
        </w:rPr>
        <w:t>Статья 22. Специальная проверка</w:t>
      </w:r>
    </w:p>
    <w:bookmarkStart w:name="z308" w:id="281"/>
    <w:p>
      <w:pPr>
        <w:spacing w:after="0"/>
        <w:ind w:left="0"/>
        <w:jc w:val="both"/>
      </w:pPr>
      <w:r>
        <w:rPr>
          <w:rFonts w:ascii="Times New Roman"/>
          <w:b w:val="false"/>
          <w:i w:val="false"/>
          <w:color w:val="000000"/>
          <w:sz w:val="28"/>
        </w:rPr>
        <w:t xml:space="preserve">
      1. Гражданам Республики Казахстан, впервые поступающим на государственную службу или вновь поступающим на государственную службу после ее прекращения, за исключением лиц, указанных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необходимо получение положительных результатов обязательной специальной проверки, проводимой органами национальной безопасности Республики Казахстан, на предмет соответствия условиям поступления на государственную службу в соответствии с настоящим Законом и законодательством Республики Казахстан о противодействии коррупции.</w:t>
      </w:r>
    </w:p>
    <w:bookmarkEnd w:id="281"/>
    <w:bookmarkStart w:name="z309" w:id="282"/>
    <w:p>
      <w:pPr>
        <w:spacing w:after="0"/>
        <w:ind w:left="0"/>
        <w:jc w:val="both"/>
      </w:pPr>
      <w:r>
        <w:rPr>
          <w:rFonts w:ascii="Times New Roman"/>
          <w:b w:val="false"/>
          <w:i w:val="false"/>
          <w:color w:val="000000"/>
          <w:sz w:val="28"/>
        </w:rPr>
        <w:t>
      Государственный орган в течение тридцати календарных дней со дня принятия на должность граждан Республики Казахстан, впервые поступающих на государственную службу или вновь поступающих на государственную службу после ее прекращения, направляет их документы в органы национальной безопасности Республики Казахстан для проведения обязательной специальной проверки.</w:t>
      </w:r>
    </w:p>
    <w:bookmarkEnd w:id="282"/>
    <w:bookmarkStart w:name="z310" w:id="283"/>
    <w:p>
      <w:pPr>
        <w:spacing w:after="0"/>
        <w:ind w:left="0"/>
        <w:jc w:val="both"/>
      </w:pPr>
      <w:r>
        <w:rPr>
          <w:rFonts w:ascii="Times New Roman"/>
          <w:b w:val="false"/>
          <w:i w:val="false"/>
          <w:color w:val="000000"/>
          <w:sz w:val="28"/>
        </w:rPr>
        <w:t>
      2. Государственный служащий не считается вновь поступившим на государственную службу в случае занятия им другой государственной должности при должностном перемещении.</w:t>
      </w:r>
    </w:p>
    <w:bookmarkEnd w:id="283"/>
    <w:bookmarkStart w:name="z311" w:id="284"/>
    <w:p>
      <w:pPr>
        <w:spacing w:after="0"/>
        <w:ind w:left="0"/>
        <w:jc w:val="both"/>
      </w:pPr>
      <w:r>
        <w:rPr>
          <w:rFonts w:ascii="Times New Roman"/>
          <w:b w:val="false"/>
          <w:i w:val="false"/>
          <w:color w:val="000000"/>
          <w:sz w:val="28"/>
        </w:rPr>
        <w:t xml:space="preserve">
      3. Обязательная специальная проверка кандидатов на государственные должности проводится в течение трех месяцев. </w:t>
      </w:r>
    </w:p>
    <w:bookmarkEnd w:id="284"/>
    <w:bookmarkStart w:name="z312" w:id="285"/>
    <w:p>
      <w:pPr>
        <w:spacing w:after="0"/>
        <w:ind w:left="0"/>
        <w:jc w:val="both"/>
      </w:pPr>
      <w:r>
        <w:rPr>
          <w:rFonts w:ascii="Times New Roman"/>
          <w:b w:val="false"/>
          <w:i w:val="false"/>
          <w:color w:val="000000"/>
          <w:sz w:val="28"/>
        </w:rPr>
        <w:t>
      Специальная проверка кандидатов на избираемые государственные должности проводится в течение тридцати календарных дней со дня поступления необходимых документов в органы национальной безопасности Республики Казахстан.</w:t>
      </w:r>
    </w:p>
    <w:bookmarkEnd w:id="285"/>
    <w:bookmarkStart w:name="z313" w:id="286"/>
    <w:p>
      <w:pPr>
        <w:spacing w:after="0"/>
        <w:ind w:left="0"/>
        <w:jc w:val="both"/>
      </w:pPr>
      <w:r>
        <w:rPr>
          <w:rFonts w:ascii="Times New Roman"/>
          <w:b w:val="false"/>
          <w:i w:val="false"/>
          <w:color w:val="000000"/>
          <w:sz w:val="28"/>
        </w:rPr>
        <w:t>
      4. Граждане Республики Казахстан, поступающие в соответствии с настоящим Законом на государственную службу, за исключением политических государственных служащих, назначаемых Президентом Республики Казахстан либо избираемых Курултаем Республики Казахстан, временно исполняют обязанности, предусмотренные государственной должностью, до дня получения результатов обязательной специальной проверки.</w:t>
      </w:r>
    </w:p>
    <w:bookmarkEnd w:id="286"/>
    <w:bookmarkStart w:name="z314" w:id="287"/>
    <w:p>
      <w:pPr>
        <w:spacing w:after="0"/>
        <w:ind w:left="0"/>
        <w:jc w:val="both"/>
      </w:pPr>
      <w:r>
        <w:rPr>
          <w:rFonts w:ascii="Times New Roman"/>
          <w:b w:val="false"/>
          <w:i w:val="false"/>
          <w:color w:val="000000"/>
          <w:sz w:val="28"/>
        </w:rPr>
        <w:t>
      Трудовые отношения с ними регулируются в соответствии с трудовым законодательством Республики Казахстан.</w:t>
      </w:r>
    </w:p>
    <w:bookmarkEnd w:id="287"/>
    <w:bookmarkStart w:name="z315" w:id="288"/>
    <w:p>
      <w:pPr>
        <w:spacing w:after="0"/>
        <w:ind w:left="0"/>
        <w:jc w:val="both"/>
      </w:pPr>
      <w:r>
        <w:rPr>
          <w:rFonts w:ascii="Times New Roman"/>
          <w:b w:val="false"/>
          <w:i w:val="false"/>
          <w:color w:val="000000"/>
          <w:sz w:val="28"/>
        </w:rPr>
        <w:t>
      В период проведения обязательной специальной проверки на таких граждан Республики Казахстан распространяются положения настоящего Закона в части обязанностей и ответственности государственных служащих, ограничений, связанных с пребыванием на государственной службе. Права таких граждан Республики Казахстан определяются трудовым договором.</w:t>
      </w:r>
    </w:p>
    <w:bookmarkEnd w:id="288"/>
    <w:bookmarkStart w:name="z316" w:id="289"/>
    <w:p>
      <w:pPr>
        <w:spacing w:after="0"/>
        <w:ind w:left="0"/>
        <w:jc w:val="both"/>
      </w:pPr>
      <w:r>
        <w:rPr>
          <w:rFonts w:ascii="Times New Roman"/>
          <w:b w:val="false"/>
          <w:i w:val="false"/>
          <w:color w:val="000000"/>
          <w:sz w:val="28"/>
        </w:rPr>
        <w:t>
      Прием на работу оформляется актом государственного органа.</w:t>
      </w:r>
    </w:p>
    <w:bookmarkEnd w:id="289"/>
    <w:bookmarkStart w:name="z317" w:id="290"/>
    <w:p>
      <w:pPr>
        <w:spacing w:after="0"/>
        <w:ind w:left="0"/>
        <w:jc w:val="both"/>
      </w:pPr>
      <w:r>
        <w:rPr>
          <w:rFonts w:ascii="Times New Roman"/>
          <w:b w:val="false"/>
          <w:i w:val="false"/>
          <w:color w:val="000000"/>
          <w:sz w:val="28"/>
        </w:rPr>
        <w:t>
      Период временного исполнения обязанностей, предусмотренных государственной должностью, включается в стаж государственной службы.</w:t>
      </w:r>
    </w:p>
    <w:bookmarkEnd w:id="290"/>
    <w:bookmarkStart w:name="z318" w:id="291"/>
    <w:p>
      <w:pPr>
        <w:spacing w:after="0"/>
        <w:ind w:left="0"/>
        <w:jc w:val="both"/>
      </w:pPr>
      <w:r>
        <w:rPr>
          <w:rFonts w:ascii="Times New Roman"/>
          <w:b w:val="false"/>
          <w:i w:val="false"/>
          <w:color w:val="000000"/>
          <w:sz w:val="28"/>
        </w:rPr>
        <w:t>
      В случае получения отрицательных результатов обязательной специальной проверки трудовые отношения с гражданами Республики Казахстан прекращаются.</w:t>
      </w:r>
    </w:p>
    <w:bookmarkEnd w:id="291"/>
    <w:bookmarkStart w:name="z319" w:id="292"/>
    <w:p>
      <w:pPr>
        <w:spacing w:after="0"/>
        <w:ind w:left="0"/>
        <w:jc w:val="both"/>
      </w:pPr>
      <w:r>
        <w:rPr>
          <w:rFonts w:ascii="Times New Roman"/>
          <w:b w:val="false"/>
          <w:i w:val="false"/>
          <w:color w:val="000000"/>
          <w:sz w:val="28"/>
        </w:rPr>
        <w:t>
      5. В отношении граждан Республики Казахстан, прекративших государственную службу и в течение трех месяцев вновь поступивших на государственную службу, за исключением случаев прекращения государственной службы по отрицательным мотивам, результатам оценки деятельности либо аттестации, не распространяются требования о прохождении обязательной специальной проверки, представлении декларации о доходах и имуществе при условии, если они в течение указанных трех месяцев не состояли в трудовых отношениях с физическими и (или) юридическими лицами, не выезжали за пределы Республики Казахстан.</w:t>
      </w:r>
    </w:p>
    <w:bookmarkEnd w:id="292"/>
    <w:p>
      <w:pPr>
        <w:spacing w:after="0"/>
        <w:ind w:left="0"/>
        <w:jc w:val="both"/>
      </w:pPr>
      <w:r>
        <w:rPr>
          <w:rFonts w:ascii="Times New Roman"/>
          <w:b/>
          <w:i w:val="false"/>
          <w:color w:val="000000"/>
          <w:sz w:val="28"/>
        </w:rPr>
        <w:t>Статья 23. Классификация государственных должностей и квалификационные требования</w:t>
      </w:r>
    </w:p>
    <w:bookmarkStart w:name="z321" w:id="293"/>
    <w:p>
      <w:pPr>
        <w:spacing w:after="0"/>
        <w:ind w:left="0"/>
        <w:jc w:val="both"/>
      </w:pPr>
      <w:r>
        <w:rPr>
          <w:rFonts w:ascii="Times New Roman"/>
          <w:b w:val="false"/>
          <w:i w:val="false"/>
          <w:color w:val="000000"/>
          <w:sz w:val="28"/>
        </w:rPr>
        <w:t xml:space="preserve">
      1. Государственные должности государственных служащих учреждаются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и актами Президента Республики Казахстан, иными нормативными правовыми актами Республики Казахстан.</w:t>
      </w:r>
    </w:p>
    <w:bookmarkEnd w:id="293"/>
    <w:bookmarkStart w:name="z322" w:id="294"/>
    <w:p>
      <w:pPr>
        <w:spacing w:after="0"/>
        <w:ind w:left="0"/>
        <w:jc w:val="both"/>
      </w:pPr>
      <w:r>
        <w:rPr>
          <w:rFonts w:ascii="Times New Roman"/>
          <w:b w:val="false"/>
          <w:i w:val="false"/>
          <w:color w:val="000000"/>
          <w:sz w:val="28"/>
        </w:rPr>
        <w:t>
      2. Для административных государственных служащих устанавливаются категории административных государственных должностей. Для политических государственных служащих категории государственных должностей не устанавливаются.</w:t>
      </w:r>
    </w:p>
    <w:bookmarkEnd w:id="294"/>
    <w:bookmarkStart w:name="z323" w:id="295"/>
    <w:p>
      <w:pPr>
        <w:spacing w:after="0"/>
        <w:ind w:left="0"/>
        <w:jc w:val="both"/>
      </w:pPr>
      <w:r>
        <w:rPr>
          <w:rFonts w:ascii="Times New Roman"/>
          <w:b w:val="false"/>
          <w:i w:val="false"/>
          <w:color w:val="000000"/>
          <w:sz w:val="28"/>
        </w:rPr>
        <w:t>
      Правила определения соотношения руководящего и исполнительского состава административных государственных служащих утверждаются уполномоченным органом.</w:t>
      </w:r>
    </w:p>
    <w:bookmarkEnd w:id="295"/>
    <w:bookmarkStart w:name="z324" w:id="296"/>
    <w:p>
      <w:pPr>
        <w:spacing w:after="0"/>
        <w:ind w:left="0"/>
        <w:jc w:val="both"/>
      </w:pPr>
      <w:r>
        <w:rPr>
          <w:rFonts w:ascii="Times New Roman"/>
          <w:b w:val="false"/>
          <w:i w:val="false"/>
          <w:color w:val="000000"/>
          <w:sz w:val="28"/>
        </w:rPr>
        <w:t>
      3. Реестр должностей политических, избираемых и административных государственных служащих утверждается Президентом Республики Казахстан по представлению уполномоченного органа.</w:t>
      </w:r>
    </w:p>
    <w:bookmarkEnd w:id="296"/>
    <w:bookmarkStart w:name="z325" w:id="297"/>
    <w:p>
      <w:pPr>
        <w:spacing w:after="0"/>
        <w:ind w:left="0"/>
        <w:jc w:val="both"/>
      </w:pPr>
      <w:r>
        <w:rPr>
          <w:rFonts w:ascii="Times New Roman"/>
          <w:b w:val="false"/>
          <w:i w:val="false"/>
          <w:color w:val="000000"/>
          <w:sz w:val="28"/>
        </w:rPr>
        <w:t>
      4. Квалификационные требования к административным государственным должностям корпуса "Б" разрабатываются с учетом основных направлений деятельности государственного органа и его структурных подразделений, должностных полномочий административных государственных служащих.</w:t>
      </w:r>
    </w:p>
    <w:bookmarkEnd w:id="297"/>
    <w:bookmarkStart w:name="z326" w:id="298"/>
    <w:p>
      <w:pPr>
        <w:spacing w:after="0"/>
        <w:ind w:left="0"/>
        <w:jc w:val="both"/>
      </w:pPr>
      <w:r>
        <w:rPr>
          <w:rFonts w:ascii="Times New Roman"/>
          <w:b w:val="false"/>
          <w:i w:val="false"/>
          <w:color w:val="000000"/>
          <w:sz w:val="28"/>
        </w:rPr>
        <w:t>
      Квалификационные требования к административным государственным должностям корпуса "Б" утверждаются должностным лицом (органом), имеющим право назначения на государственные должности, по согласованию с уполномоченным органом или его территориальным подразделением на основе типовых квалификационных требований к административным государственным должностям.</w:t>
      </w:r>
    </w:p>
    <w:bookmarkEnd w:id="298"/>
    <w:bookmarkStart w:name="z327" w:id="299"/>
    <w:p>
      <w:pPr>
        <w:spacing w:after="0"/>
        <w:ind w:left="0"/>
        <w:jc w:val="both"/>
      </w:pPr>
      <w:r>
        <w:rPr>
          <w:rFonts w:ascii="Times New Roman"/>
          <w:b w:val="false"/>
          <w:i w:val="false"/>
          <w:color w:val="000000"/>
          <w:sz w:val="28"/>
        </w:rPr>
        <w:t xml:space="preserve">
      Типовые квалификационные требования к административным государственным должностям корпуса "Б" утверждаются уполномоченным органом. </w:t>
      </w:r>
    </w:p>
    <w:bookmarkEnd w:id="299"/>
    <w:bookmarkStart w:name="z328" w:id="300"/>
    <w:p>
      <w:pPr>
        <w:spacing w:after="0"/>
        <w:ind w:left="0"/>
        <w:jc w:val="both"/>
      </w:pPr>
      <w:r>
        <w:rPr>
          <w:rFonts w:ascii="Times New Roman"/>
          <w:b w:val="false"/>
          <w:i w:val="false"/>
          <w:color w:val="000000"/>
          <w:sz w:val="28"/>
        </w:rPr>
        <w:t>
      Порядок разработки и согласования квалификационных требований к административным государственным должностям корпуса "Б" определяется уполномоченным органом.</w:t>
      </w:r>
    </w:p>
    <w:bookmarkEnd w:id="300"/>
    <w:bookmarkStart w:name="z329" w:id="301"/>
    <w:p>
      <w:pPr>
        <w:spacing w:after="0"/>
        <w:ind w:left="0"/>
        <w:jc w:val="both"/>
      </w:pPr>
      <w:r>
        <w:rPr>
          <w:rFonts w:ascii="Times New Roman"/>
          <w:b w:val="false"/>
          <w:i w:val="false"/>
          <w:color w:val="000000"/>
          <w:sz w:val="28"/>
        </w:rPr>
        <w:t>
      5. К отдельным политическим государственным должностям могут быть установлены квалификационные требования по решению Президента Республики Казахстан.</w:t>
      </w:r>
    </w:p>
    <w:bookmarkEnd w:id="301"/>
    <w:bookmarkStart w:name="z330" w:id="302"/>
    <w:p>
      <w:pPr>
        <w:spacing w:after="0"/>
        <w:ind w:left="0"/>
        <w:jc w:val="both"/>
      </w:pPr>
      <w:r>
        <w:rPr>
          <w:rFonts w:ascii="Times New Roman"/>
          <w:b w:val="false"/>
          <w:i w:val="false"/>
          <w:color w:val="000000"/>
          <w:sz w:val="28"/>
        </w:rPr>
        <w:t>
      6. Специальные квалификационные требования к административным государственным должностям корпуса "А" утверждаются Президентом Республики Казахстан по представлению уполномоченного органа.</w:t>
      </w:r>
    </w:p>
    <w:bookmarkEnd w:id="302"/>
    <w:bookmarkStart w:name="z331" w:id="303"/>
    <w:p>
      <w:pPr>
        <w:spacing w:after="0"/>
        <w:ind w:left="0"/>
        <w:jc w:val="both"/>
      </w:pPr>
      <w:r>
        <w:rPr>
          <w:rFonts w:ascii="Times New Roman"/>
          <w:b w:val="false"/>
          <w:i w:val="false"/>
          <w:color w:val="000000"/>
          <w:sz w:val="28"/>
        </w:rPr>
        <w:t>
      7. Квалификационные требования к избираемым государственным должностям утверждаются Президентом Республики Казахстан по представлению уполномоченного органа.</w:t>
      </w:r>
    </w:p>
    <w:bookmarkEnd w:id="303"/>
    <w:bookmarkStart w:name="z332" w:id="304"/>
    <w:p>
      <w:pPr>
        <w:spacing w:after="0"/>
        <w:ind w:left="0"/>
        <w:jc w:val="both"/>
      </w:pPr>
      <w:r>
        <w:rPr>
          <w:rFonts w:ascii="Times New Roman"/>
          <w:b w:val="false"/>
          <w:i w:val="false"/>
          <w:color w:val="000000"/>
          <w:sz w:val="28"/>
        </w:rPr>
        <w:t>
      Соответствие квалификационным требованиям устанавливается уполномоченным органом на основании документов, представленных соответствующей территориальной избирательной комиссией.</w:t>
      </w:r>
    </w:p>
    <w:bookmarkEnd w:id="304"/>
    <w:bookmarkStart w:name="z333" w:id="305"/>
    <w:p>
      <w:pPr>
        <w:spacing w:after="0"/>
        <w:ind w:left="0"/>
        <w:jc w:val="both"/>
      </w:pPr>
      <w:r>
        <w:rPr>
          <w:rFonts w:ascii="Times New Roman"/>
          <w:b w:val="false"/>
          <w:i w:val="false"/>
          <w:color w:val="000000"/>
          <w:sz w:val="28"/>
        </w:rPr>
        <w:t>
      Для проверки соответствия квалификационным требованиям гражданин Республики Казахстан, претендующий на занятие избираемой государственной должности, представляет в соответствующую территориальную избирательную комиссию необходимые документы, перечень которых устанавливается уполномоченным органом совместно с Центральной избирательной комиссией Республики Казахстан.</w:t>
      </w:r>
    </w:p>
    <w:bookmarkEnd w:id="305"/>
    <w:bookmarkStart w:name="z334" w:id="306"/>
    <w:p>
      <w:pPr>
        <w:spacing w:after="0"/>
        <w:ind w:left="0"/>
        <w:jc w:val="both"/>
      </w:pPr>
      <w:r>
        <w:rPr>
          <w:rFonts w:ascii="Times New Roman"/>
          <w:b w:val="false"/>
          <w:i w:val="false"/>
          <w:color w:val="000000"/>
          <w:sz w:val="28"/>
        </w:rPr>
        <w:t>
      8. Квалификационные требования к государственным должностям в правоохранительных органах и органах гражданской защиты устанавливаются в соответствии с законодательством Республики Казахстан.</w:t>
      </w:r>
    </w:p>
    <w:bookmarkEnd w:id="306"/>
    <w:bookmarkStart w:name="z335" w:id="307"/>
    <w:p>
      <w:pPr>
        <w:spacing w:after="0"/>
        <w:ind w:left="0"/>
        <w:jc w:val="both"/>
      </w:pPr>
      <w:r>
        <w:rPr>
          <w:rFonts w:ascii="Times New Roman"/>
          <w:b w:val="false"/>
          <w:i w:val="false"/>
          <w:color w:val="000000"/>
          <w:sz w:val="28"/>
        </w:rPr>
        <w:t>
      9. Квалификационные требования к государственным должностям дипломатической службы устанавливаются в соответствии с законодательством Республики Казахстан.</w:t>
      </w:r>
    </w:p>
    <w:bookmarkEnd w:id="307"/>
    <w:p>
      <w:pPr>
        <w:spacing w:after="0"/>
        <w:ind w:left="0"/>
        <w:jc w:val="both"/>
      </w:pPr>
      <w:r>
        <w:rPr>
          <w:rFonts w:ascii="Times New Roman"/>
          <w:b/>
          <w:i w:val="false"/>
          <w:color w:val="000000"/>
          <w:sz w:val="28"/>
        </w:rPr>
        <w:t>Статья 24. Кадровый резерв государственной службы</w:t>
      </w:r>
    </w:p>
    <w:bookmarkStart w:name="z337" w:id="308"/>
    <w:p>
      <w:pPr>
        <w:spacing w:after="0"/>
        <w:ind w:left="0"/>
        <w:jc w:val="both"/>
      </w:pPr>
      <w:r>
        <w:rPr>
          <w:rFonts w:ascii="Times New Roman"/>
          <w:b w:val="false"/>
          <w:i w:val="false"/>
          <w:color w:val="000000"/>
          <w:sz w:val="28"/>
        </w:rPr>
        <w:t>
      1. В кадровый резерв государственной службы включаются граждане Республики Казахстан, зачисленные в Президентский молодежный кадровый резерв, региональный молодежный кадровый резерв столицы, области, города республиканского значения.</w:t>
      </w:r>
    </w:p>
    <w:bookmarkEnd w:id="308"/>
    <w:bookmarkStart w:name="z338" w:id="309"/>
    <w:p>
      <w:pPr>
        <w:spacing w:after="0"/>
        <w:ind w:left="0"/>
        <w:jc w:val="both"/>
      </w:pPr>
      <w:r>
        <w:rPr>
          <w:rFonts w:ascii="Times New Roman"/>
          <w:b w:val="false"/>
          <w:i w:val="false"/>
          <w:color w:val="000000"/>
          <w:sz w:val="28"/>
        </w:rPr>
        <w:t>
      Граждане Республики Казахстан приобретают статус резервиста со дня вынесения решения о зачислении кандидатов в кадровый резерв государственной службы и утрачивают его со дня исключения из кадрового резерва государственной службы в случаях, предусмотренных актами Президента Республики Казахстан.</w:t>
      </w:r>
    </w:p>
    <w:bookmarkEnd w:id="309"/>
    <w:bookmarkStart w:name="z339" w:id="310"/>
    <w:p>
      <w:pPr>
        <w:spacing w:after="0"/>
        <w:ind w:left="0"/>
        <w:jc w:val="both"/>
      </w:pPr>
      <w:r>
        <w:rPr>
          <w:rFonts w:ascii="Times New Roman"/>
          <w:b w:val="false"/>
          <w:i w:val="false"/>
          <w:color w:val="000000"/>
          <w:sz w:val="28"/>
        </w:rPr>
        <w:t>
      2. Граждане Республики Казахстан, зачисленные в Президентский молодежный кадровый резерв, региональный молодежный кадровый резерв столицы, области, города республиканского значения, могут быть назначены на государственные должности без проведения конкурса в порядке, предусмотренном настоящим Законом и актами Президента Республики Казахстан.</w:t>
      </w:r>
    </w:p>
    <w:bookmarkEnd w:id="310"/>
    <w:bookmarkStart w:name="z340" w:id="311"/>
    <w:p>
      <w:pPr>
        <w:spacing w:after="0"/>
        <w:ind w:left="0"/>
        <w:jc w:val="both"/>
      </w:pPr>
      <w:r>
        <w:rPr>
          <w:rFonts w:ascii="Times New Roman"/>
          <w:b w:val="false"/>
          <w:i w:val="false"/>
          <w:color w:val="000000"/>
          <w:sz w:val="28"/>
        </w:rPr>
        <w:t>
      Назначения граждан Республики Казахстан, зачисленных в Президентский молодежный кадровый резерв, осуществляются в течение трех лет со дня зачисления в Президентский молодежный кадровый резерв по решению уполномоченной комиссии при Президенте Республики Казахстан в порядке и на условиях, которые предусмотрены настоящим Законом и актами Президента Республики Казахстан.</w:t>
      </w:r>
    </w:p>
    <w:bookmarkEnd w:id="311"/>
    <w:bookmarkStart w:name="z341" w:id="312"/>
    <w:p>
      <w:pPr>
        <w:spacing w:after="0"/>
        <w:ind w:left="0"/>
        <w:jc w:val="both"/>
      </w:pPr>
      <w:r>
        <w:rPr>
          <w:rFonts w:ascii="Times New Roman"/>
          <w:b w:val="false"/>
          <w:i w:val="false"/>
          <w:color w:val="000000"/>
          <w:sz w:val="28"/>
        </w:rPr>
        <w:t>
      Назначения граждан Республики Казахстан, зачисленных в региональный молодежный кадровый резерв столицы, области, города республиканского значения, осуществляются в течение двух лет со дня зачисления в региональный молодежный кадровый резерв столицы, области, города республиканского значения в порядке и на условиях, которые предусмотрены настоящим Законом и актами Президента Республики Казахстан.</w:t>
      </w:r>
    </w:p>
    <w:bookmarkEnd w:id="312"/>
    <w:bookmarkStart w:name="z342" w:id="313"/>
    <w:p>
      <w:pPr>
        <w:spacing w:after="0"/>
        <w:ind w:left="0"/>
        <w:jc w:val="both"/>
      </w:pPr>
      <w:r>
        <w:rPr>
          <w:rFonts w:ascii="Times New Roman"/>
          <w:b w:val="false"/>
          <w:i w:val="false"/>
          <w:color w:val="000000"/>
          <w:sz w:val="28"/>
        </w:rPr>
        <w:t>
      3. Формирование Президентского молодежного кадрового резерва, регионального молодежного кадрового резерва столицы, области, города республиканского значения, назначение на государственные должности из кадрового резерва государственной службы осуществляются в порядке, определяемом Президентом Республики Казахстан.</w:t>
      </w:r>
    </w:p>
    <w:bookmarkEnd w:id="313"/>
    <w:p>
      <w:pPr>
        <w:spacing w:after="0"/>
        <w:ind w:left="0"/>
        <w:jc w:val="both"/>
      </w:pPr>
      <w:r>
        <w:rPr>
          <w:rFonts w:ascii="Times New Roman"/>
          <w:b/>
          <w:i w:val="false"/>
          <w:color w:val="000000"/>
          <w:sz w:val="28"/>
        </w:rPr>
        <w:t>Статья 25. Занятие политической государственной должности</w:t>
      </w:r>
    </w:p>
    <w:bookmarkStart w:name="z344" w:id="314"/>
    <w:p>
      <w:pPr>
        <w:spacing w:after="0"/>
        <w:ind w:left="0"/>
        <w:jc w:val="both"/>
      </w:pPr>
      <w:r>
        <w:rPr>
          <w:rFonts w:ascii="Times New Roman"/>
          <w:b w:val="false"/>
          <w:i w:val="false"/>
          <w:color w:val="000000"/>
          <w:sz w:val="28"/>
        </w:rPr>
        <w:t>
      1. Занятие политической государственной должности осуществляется на основании назначения или на иных основаниях, установленных законодательством Республики Казахстан.</w:t>
      </w:r>
    </w:p>
    <w:bookmarkEnd w:id="314"/>
    <w:bookmarkStart w:name="z345" w:id="315"/>
    <w:p>
      <w:pPr>
        <w:spacing w:after="0"/>
        <w:ind w:left="0"/>
        <w:jc w:val="both"/>
      </w:pPr>
      <w:r>
        <w:rPr>
          <w:rFonts w:ascii="Times New Roman"/>
          <w:b w:val="false"/>
          <w:i w:val="false"/>
          <w:color w:val="000000"/>
          <w:sz w:val="28"/>
        </w:rPr>
        <w:t>
      Назначение на политическую государственную должность и освобождение от должности осуществляются должностным лицом (органом), имеющим такое право в соответствии с полномочиями, либо иным должностным лицом (органом), которому делегированы эти полномочия.</w:t>
      </w:r>
    </w:p>
    <w:bookmarkEnd w:id="315"/>
    <w:bookmarkStart w:name="z346" w:id="316"/>
    <w:p>
      <w:pPr>
        <w:spacing w:after="0"/>
        <w:ind w:left="0"/>
        <w:jc w:val="both"/>
      </w:pPr>
      <w:r>
        <w:rPr>
          <w:rFonts w:ascii="Times New Roman"/>
          <w:b w:val="false"/>
          <w:i w:val="false"/>
          <w:color w:val="000000"/>
          <w:sz w:val="28"/>
        </w:rPr>
        <w:t>
      2. Назначение на политическую государственную должность осуществляется при условии прохождения согласования, необходимого для занятия данной должности, в случаях, предусмотренных законами Республики Казахстан или иными нормативными правовыми актами Республики Казахстан.</w:t>
      </w:r>
    </w:p>
    <w:bookmarkEnd w:id="316"/>
    <w:bookmarkStart w:name="z347" w:id="317"/>
    <w:p>
      <w:pPr>
        <w:spacing w:after="0"/>
        <w:ind w:left="0"/>
        <w:jc w:val="both"/>
      </w:pPr>
      <w:r>
        <w:rPr>
          <w:rFonts w:ascii="Times New Roman"/>
          <w:b w:val="false"/>
          <w:i w:val="false"/>
          <w:color w:val="000000"/>
          <w:sz w:val="28"/>
        </w:rPr>
        <w:t>
      Кандидаты на политическую государственную должность должны соответствовать квалификационным требованиям, предъявляемым к данной должности, в случае их наличия.</w:t>
      </w:r>
    </w:p>
    <w:bookmarkEnd w:id="317"/>
    <w:bookmarkStart w:name="z348" w:id="318"/>
    <w:p>
      <w:pPr>
        <w:spacing w:after="0"/>
        <w:ind w:left="0"/>
        <w:jc w:val="both"/>
      </w:pPr>
      <w:r>
        <w:rPr>
          <w:rFonts w:ascii="Times New Roman"/>
          <w:b w:val="false"/>
          <w:i w:val="false"/>
          <w:color w:val="000000"/>
          <w:sz w:val="28"/>
        </w:rPr>
        <w:t>
      Не допускается назначение на политическую государственную должность политического государственного служащего, который в течение года перед назначением ушел в отставку за совершение непосредственно подчиненным ему государственным служащим коррупционного преступления.</w:t>
      </w:r>
    </w:p>
    <w:bookmarkEnd w:id="318"/>
    <w:p>
      <w:pPr>
        <w:spacing w:after="0"/>
        <w:ind w:left="0"/>
        <w:jc w:val="both"/>
      </w:pPr>
      <w:r>
        <w:rPr>
          <w:rFonts w:ascii="Times New Roman"/>
          <w:b/>
          <w:i w:val="false"/>
          <w:color w:val="000000"/>
          <w:sz w:val="28"/>
        </w:rPr>
        <w:t>Статья 26. Избрание на государственную должность</w:t>
      </w:r>
    </w:p>
    <w:bookmarkStart w:name="z350" w:id="319"/>
    <w:p>
      <w:pPr>
        <w:spacing w:after="0"/>
        <w:ind w:left="0"/>
        <w:jc w:val="both"/>
      </w:pPr>
      <w:r>
        <w:rPr>
          <w:rFonts w:ascii="Times New Roman"/>
          <w:b w:val="false"/>
          <w:i w:val="false"/>
          <w:color w:val="000000"/>
          <w:sz w:val="28"/>
        </w:rPr>
        <w:t xml:space="preserve">
      1. Избрание на государственную должность осуществляется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настоящим Законом в части, не урегулированной законами Республики Казахстан, иными нормативными правовыми актами Республики Казахстан.</w:t>
      </w:r>
    </w:p>
    <w:bookmarkEnd w:id="319"/>
    <w:bookmarkStart w:name="z351" w:id="320"/>
    <w:p>
      <w:pPr>
        <w:spacing w:after="0"/>
        <w:ind w:left="0"/>
        <w:jc w:val="both"/>
      </w:pPr>
      <w:r>
        <w:rPr>
          <w:rFonts w:ascii="Times New Roman"/>
          <w:b w:val="false"/>
          <w:i w:val="false"/>
          <w:color w:val="000000"/>
          <w:sz w:val="28"/>
        </w:rPr>
        <w:t xml:space="preserve">
      2. Полномочия избранного государственного служащего начинаются с момента его регистрации территориальной избирательной комиссией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w:t>
      </w:r>
    </w:p>
    <w:bookmarkEnd w:id="320"/>
    <w:p>
      <w:pPr>
        <w:spacing w:after="0"/>
        <w:ind w:left="0"/>
        <w:jc w:val="both"/>
      </w:pPr>
      <w:r>
        <w:rPr>
          <w:rFonts w:ascii="Times New Roman"/>
          <w:b/>
          <w:i w:val="false"/>
          <w:color w:val="000000"/>
          <w:sz w:val="28"/>
        </w:rPr>
        <w:t>Статья 27. Занятие административной государственной должности корпуса "А"</w:t>
      </w:r>
    </w:p>
    <w:bookmarkStart w:name="z353" w:id="321"/>
    <w:p>
      <w:pPr>
        <w:spacing w:after="0"/>
        <w:ind w:left="0"/>
        <w:jc w:val="both"/>
      </w:pPr>
      <w:r>
        <w:rPr>
          <w:rFonts w:ascii="Times New Roman"/>
          <w:b w:val="false"/>
          <w:i w:val="false"/>
          <w:color w:val="000000"/>
          <w:sz w:val="28"/>
        </w:rPr>
        <w:t>
      1. Занятие административной государственной должности корпуса "А" осуществляется на основании назначения без проведения конкурса.</w:t>
      </w:r>
    </w:p>
    <w:bookmarkEnd w:id="321"/>
    <w:bookmarkStart w:name="z354" w:id="322"/>
    <w:p>
      <w:pPr>
        <w:spacing w:after="0"/>
        <w:ind w:left="0"/>
        <w:jc w:val="both"/>
      </w:pPr>
      <w:r>
        <w:rPr>
          <w:rFonts w:ascii="Times New Roman"/>
          <w:b w:val="false"/>
          <w:i w:val="false"/>
          <w:color w:val="000000"/>
          <w:sz w:val="28"/>
        </w:rPr>
        <w:t>
      Назначение на административную государственную должность корпуса "А" и освобождение от должности, за исключением должностей руководителей исполнительных органов столицы, областей, городов республиканского значения, финансируемых из местного бюджета, руководителей территориальных подразделений центральных государственных органов и их ведомств в столице, областях, городах республиканского значения, осуществляются должностным лицом (органом), имеющим такое право в соответствии с полномочиями, либо иным должностным лицом (органом), которому делегированы эти полномочия, по согласованию с уполномоченной комиссией.</w:t>
      </w:r>
    </w:p>
    <w:bookmarkEnd w:id="322"/>
    <w:bookmarkStart w:name="z355" w:id="323"/>
    <w:p>
      <w:pPr>
        <w:spacing w:after="0"/>
        <w:ind w:left="0"/>
        <w:jc w:val="both"/>
      </w:pPr>
      <w:r>
        <w:rPr>
          <w:rFonts w:ascii="Times New Roman"/>
          <w:b w:val="false"/>
          <w:i w:val="false"/>
          <w:color w:val="000000"/>
          <w:sz w:val="28"/>
        </w:rPr>
        <w:t>
      Назначение на должности руководителей исполнительных органов столицы, областей, городов республиканского значения, финансируемых из местного бюджета, руководителей территориальных подразделений центральных государственных органов и их ведомств в столице, областях, городах республиканского значения, относящиеся к административным государственным должностям корпуса "А", осуществляется при условии прохождения согласования с уполномоченным органом в порядке, определяемом уполномоченным органом.</w:t>
      </w:r>
    </w:p>
    <w:bookmarkEnd w:id="323"/>
    <w:bookmarkStart w:name="z356" w:id="324"/>
    <w:p>
      <w:pPr>
        <w:spacing w:after="0"/>
        <w:ind w:left="0"/>
        <w:jc w:val="both"/>
      </w:pPr>
      <w:r>
        <w:rPr>
          <w:rFonts w:ascii="Times New Roman"/>
          <w:b w:val="false"/>
          <w:i w:val="false"/>
          <w:color w:val="000000"/>
          <w:sz w:val="28"/>
        </w:rPr>
        <w:t>
      Президент Республики Казахстан назначает граждан Республики Казахстан на административные государственные должности корпуса "А" и освобождает их от должностей без согласования.</w:t>
      </w:r>
    </w:p>
    <w:bookmarkEnd w:id="324"/>
    <w:bookmarkStart w:name="z357" w:id="325"/>
    <w:p>
      <w:pPr>
        <w:spacing w:after="0"/>
        <w:ind w:left="0"/>
        <w:jc w:val="both"/>
      </w:pPr>
      <w:r>
        <w:rPr>
          <w:rFonts w:ascii="Times New Roman"/>
          <w:b w:val="false"/>
          <w:i w:val="false"/>
          <w:color w:val="000000"/>
          <w:sz w:val="28"/>
        </w:rPr>
        <w:t>
      2. При занятии гражданином Республики Казахстан административной государственной должности корпуса "А" с ним заключается трудовой договор.</w:t>
      </w:r>
    </w:p>
    <w:bookmarkEnd w:id="325"/>
    <w:bookmarkStart w:name="z358" w:id="326"/>
    <w:p>
      <w:pPr>
        <w:spacing w:after="0"/>
        <w:ind w:left="0"/>
        <w:jc w:val="both"/>
      </w:pPr>
      <w:r>
        <w:rPr>
          <w:rFonts w:ascii="Times New Roman"/>
          <w:b w:val="false"/>
          <w:i w:val="false"/>
          <w:color w:val="000000"/>
          <w:sz w:val="28"/>
        </w:rPr>
        <w:t>
      Порядок заключения, продления и расторжения трудового договора с административным государственным служащим корпуса "А" определяется уполномоченным органом.</w:t>
      </w:r>
    </w:p>
    <w:bookmarkEnd w:id="326"/>
    <w:bookmarkStart w:name="z359" w:id="327"/>
    <w:p>
      <w:pPr>
        <w:spacing w:after="0"/>
        <w:ind w:left="0"/>
        <w:jc w:val="both"/>
      </w:pPr>
      <w:r>
        <w:rPr>
          <w:rFonts w:ascii="Times New Roman"/>
          <w:b w:val="false"/>
          <w:i w:val="false"/>
          <w:color w:val="000000"/>
          <w:sz w:val="28"/>
        </w:rPr>
        <w:t>
      3. В случаях преобразования государственной должности в административную государственную должность корпуса "А", преобразования двух и более административных государственных должностей корпуса "А" в одну административную государственную должность корпуса "А" прием на данную государственную должность осуществляется в соответствии с настоящим Законом в течение трех месяцев со дня ее преобразования.</w:t>
      </w:r>
    </w:p>
    <w:bookmarkEnd w:id="327"/>
    <w:bookmarkStart w:name="z360" w:id="328"/>
    <w:p>
      <w:pPr>
        <w:spacing w:after="0"/>
        <w:ind w:left="0"/>
        <w:jc w:val="both"/>
      </w:pPr>
      <w:r>
        <w:rPr>
          <w:rFonts w:ascii="Times New Roman"/>
          <w:b w:val="false"/>
          <w:i w:val="false"/>
          <w:color w:val="000000"/>
          <w:sz w:val="28"/>
        </w:rPr>
        <w:t>
      Государственному служащему, государственная должность которого преобразована в административную государственную должность корпуса "А", государственным органом предлагается иная вакантная государственная должность в соответствии с его квалификацией.</w:t>
      </w:r>
    </w:p>
    <w:bookmarkEnd w:id="328"/>
    <w:bookmarkStart w:name="z361" w:id="329"/>
    <w:p>
      <w:pPr>
        <w:spacing w:after="0"/>
        <w:ind w:left="0"/>
        <w:jc w:val="both"/>
      </w:pPr>
      <w:r>
        <w:rPr>
          <w:rFonts w:ascii="Times New Roman"/>
          <w:b w:val="false"/>
          <w:i w:val="false"/>
          <w:color w:val="000000"/>
          <w:sz w:val="28"/>
        </w:rPr>
        <w:t>
      В случае отсутствия вакантной государственной должности или отказа государственного служащего от предложенной государственной должности он подлежит увольнению. При этом государственному служащему, имеющему стаж государственной службы не менее трех лет, государственным органом выплачивается выходное пособие в размере четырех среднемесячных заработных плат.</w:t>
      </w:r>
    </w:p>
    <w:bookmarkEnd w:id="329"/>
    <w:bookmarkStart w:name="z362" w:id="330"/>
    <w:p>
      <w:pPr>
        <w:spacing w:after="0"/>
        <w:ind w:left="0"/>
        <w:jc w:val="both"/>
      </w:pPr>
      <w:r>
        <w:rPr>
          <w:rFonts w:ascii="Times New Roman"/>
          <w:b w:val="false"/>
          <w:i w:val="false"/>
          <w:color w:val="000000"/>
          <w:sz w:val="28"/>
        </w:rPr>
        <w:t>
      Государственный служащий, государственная должность которого преобразована в административную государственную должность корпуса "А", вправе продолжить работу до приема его или иного лица на административную государственную должность корпуса "А".</w:t>
      </w:r>
    </w:p>
    <w:bookmarkEnd w:id="330"/>
    <w:bookmarkStart w:name="z363" w:id="331"/>
    <w:p>
      <w:pPr>
        <w:spacing w:after="0"/>
        <w:ind w:left="0"/>
        <w:jc w:val="both"/>
      </w:pPr>
      <w:r>
        <w:rPr>
          <w:rFonts w:ascii="Times New Roman"/>
          <w:b w:val="false"/>
          <w:i w:val="false"/>
          <w:color w:val="000000"/>
          <w:sz w:val="28"/>
        </w:rPr>
        <w:t>
      4. В случае преобразования административной государственной должности корпуса "А" в политическую, избираемую государственную должность или административную государственную должность корпуса "Б" государственному служащему, занимающему данную должность, государственным органом предлагается иная вакантная государственная должность, предусмотренная штатным расписанием, при условии его соответствия установленным квалификационным требованиям.</w:t>
      </w:r>
    </w:p>
    <w:bookmarkEnd w:id="331"/>
    <w:bookmarkStart w:name="z364" w:id="332"/>
    <w:p>
      <w:pPr>
        <w:spacing w:after="0"/>
        <w:ind w:left="0"/>
        <w:jc w:val="both"/>
      </w:pPr>
      <w:r>
        <w:rPr>
          <w:rFonts w:ascii="Times New Roman"/>
          <w:b w:val="false"/>
          <w:i w:val="false"/>
          <w:color w:val="000000"/>
          <w:sz w:val="28"/>
        </w:rPr>
        <w:t>
      В случаях отсутствия вакантной государственной должности и (или) отказа государственного служащего от предложенной государственной должности он подлежит увольнению. При этом государственному служащему, имеющему стаж государственной службы не менее трех лет, государственным органом выплачивается выходное пособие в размере четырех среднемесячных заработных плат.</w:t>
      </w:r>
    </w:p>
    <w:bookmarkEnd w:id="332"/>
    <w:p>
      <w:pPr>
        <w:spacing w:after="0"/>
        <w:ind w:left="0"/>
        <w:jc w:val="both"/>
      </w:pPr>
      <w:r>
        <w:rPr>
          <w:rFonts w:ascii="Times New Roman"/>
          <w:b/>
          <w:i w:val="false"/>
          <w:color w:val="000000"/>
          <w:sz w:val="28"/>
        </w:rPr>
        <w:t>Статья 28. Занятие административной государственной должности корпуса "Б"</w:t>
      </w:r>
    </w:p>
    <w:bookmarkStart w:name="z366" w:id="333"/>
    <w:p>
      <w:pPr>
        <w:spacing w:after="0"/>
        <w:ind w:left="0"/>
        <w:jc w:val="both"/>
      </w:pPr>
      <w:r>
        <w:rPr>
          <w:rFonts w:ascii="Times New Roman"/>
          <w:b w:val="false"/>
          <w:i w:val="false"/>
          <w:color w:val="000000"/>
          <w:sz w:val="28"/>
        </w:rPr>
        <w:t>
      1. Занятие административной государственной должности корпуса "Б" осуществляется на конкурсной основе, за исключением случаев, предусмотренных настоящим Законом, а также назначения местными представительными органами в соответствии с законами Республики Казахстан.</w:t>
      </w:r>
    </w:p>
    <w:bookmarkEnd w:id="333"/>
    <w:bookmarkStart w:name="z367" w:id="334"/>
    <w:p>
      <w:pPr>
        <w:spacing w:after="0"/>
        <w:ind w:left="0"/>
        <w:jc w:val="both"/>
      </w:pPr>
      <w:r>
        <w:rPr>
          <w:rFonts w:ascii="Times New Roman"/>
          <w:b w:val="false"/>
          <w:i w:val="false"/>
          <w:color w:val="000000"/>
          <w:sz w:val="28"/>
        </w:rPr>
        <w:t>
      Назначение на административную государственную должность корпуса "Б" и увольнение (освобождение) от должности осуществляются должностным лицом (органом), имеющим такое право в соответствии с полномочиями, либо иным должностным лицом (органом), которому делегированы эти полномочия.</w:t>
      </w:r>
    </w:p>
    <w:bookmarkEnd w:id="334"/>
    <w:bookmarkStart w:name="z368" w:id="335"/>
    <w:p>
      <w:pPr>
        <w:spacing w:after="0"/>
        <w:ind w:left="0"/>
        <w:jc w:val="both"/>
      </w:pPr>
      <w:r>
        <w:rPr>
          <w:rFonts w:ascii="Times New Roman"/>
          <w:b w:val="false"/>
          <w:i w:val="false"/>
          <w:color w:val="000000"/>
          <w:sz w:val="28"/>
        </w:rPr>
        <w:t>
      2. Конкурс на занятие административной государственной должности корпуса "Б" проводится посредством государственной цифровой кадровой системы.</w:t>
      </w:r>
    </w:p>
    <w:bookmarkEnd w:id="335"/>
    <w:bookmarkStart w:name="z369" w:id="336"/>
    <w:p>
      <w:pPr>
        <w:spacing w:after="0"/>
        <w:ind w:left="0"/>
        <w:jc w:val="both"/>
      </w:pPr>
      <w:r>
        <w:rPr>
          <w:rFonts w:ascii="Times New Roman"/>
          <w:b w:val="false"/>
          <w:i w:val="false"/>
          <w:color w:val="000000"/>
          <w:sz w:val="28"/>
        </w:rPr>
        <w:t>
      К участию в конкурсе допускаются граждане, предварительно прошедшие процедуры тестирования в порядке, определяемом уполномоченным органом.</w:t>
      </w:r>
    </w:p>
    <w:bookmarkEnd w:id="336"/>
    <w:bookmarkStart w:name="z370" w:id="337"/>
    <w:p>
      <w:pPr>
        <w:spacing w:after="0"/>
        <w:ind w:left="0"/>
        <w:jc w:val="both"/>
      </w:pPr>
      <w:r>
        <w:rPr>
          <w:rFonts w:ascii="Times New Roman"/>
          <w:b w:val="false"/>
          <w:i w:val="false"/>
          <w:color w:val="000000"/>
          <w:sz w:val="28"/>
        </w:rPr>
        <w:t>
      Порядок проведения конкурса на занятие административной государственной должности корпуса "Б" определяется уполномоченным органом.</w:t>
      </w:r>
    </w:p>
    <w:bookmarkEnd w:id="337"/>
    <w:bookmarkStart w:name="z371" w:id="338"/>
    <w:p>
      <w:pPr>
        <w:spacing w:after="0"/>
        <w:ind w:left="0"/>
        <w:jc w:val="both"/>
      </w:pPr>
      <w:r>
        <w:rPr>
          <w:rFonts w:ascii="Times New Roman"/>
          <w:b w:val="false"/>
          <w:i w:val="false"/>
          <w:color w:val="000000"/>
          <w:sz w:val="28"/>
        </w:rPr>
        <w:t>
      При необходимости конкурс проводится иными способами в порядке, определенном уполномоченным органом.</w:t>
      </w:r>
    </w:p>
    <w:bookmarkEnd w:id="338"/>
    <w:bookmarkStart w:name="z372" w:id="339"/>
    <w:p>
      <w:pPr>
        <w:spacing w:after="0"/>
        <w:ind w:left="0"/>
        <w:jc w:val="both"/>
      </w:pPr>
      <w:r>
        <w:rPr>
          <w:rFonts w:ascii="Times New Roman"/>
          <w:b w:val="false"/>
          <w:i w:val="false"/>
          <w:color w:val="000000"/>
          <w:sz w:val="28"/>
        </w:rPr>
        <w:t>
      Решение об итогах конкурса может быть обжаловано в уполномоченный орган в порядке, установленном законодательством Республики Казахстан, или в суд.</w:t>
      </w:r>
    </w:p>
    <w:bookmarkEnd w:id="339"/>
    <w:bookmarkStart w:name="z373" w:id="340"/>
    <w:p>
      <w:pPr>
        <w:spacing w:after="0"/>
        <w:ind w:left="0"/>
        <w:jc w:val="both"/>
      </w:pPr>
      <w:r>
        <w:rPr>
          <w:rFonts w:ascii="Times New Roman"/>
          <w:b w:val="false"/>
          <w:i w:val="false"/>
          <w:color w:val="000000"/>
          <w:sz w:val="28"/>
        </w:rPr>
        <w:t>
      3. В случае, если административная государственная должность корпуса "Б" остается вакантной и (или) временно вакантной более трех месяцев, конкурс на занятие указанной должности подлежит автоматическому объявлению посредством государственной цифровой кадровой системы, за исключением случая приема лиц в соответствии с пунктом 4 настоящей статьи.</w:t>
      </w:r>
    </w:p>
    <w:bookmarkEnd w:id="340"/>
    <w:bookmarkStart w:name="z374" w:id="341"/>
    <w:p>
      <w:pPr>
        <w:spacing w:after="0"/>
        <w:ind w:left="0"/>
        <w:jc w:val="both"/>
      </w:pPr>
      <w:r>
        <w:rPr>
          <w:rFonts w:ascii="Times New Roman"/>
          <w:b w:val="false"/>
          <w:i w:val="false"/>
          <w:color w:val="000000"/>
          <w:sz w:val="28"/>
        </w:rPr>
        <w:t>
      4. Прием граждан Республики Казахстан для временного исполнения обязанностей, предусмотренных временно вакантной административной государственной должностью корпуса "Б", допускается без проведения конкурса.</w:t>
      </w:r>
    </w:p>
    <w:bookmarkEnd w:id="341"/>
    <w:bookmarkStart w:name="z375" w:id="342"/>
    <w:p>
      <w:pPr>
        <w:spacing w:after="0"/>
        <w:ind w:left="0"/>
        <w:jc w:val="both"/>
      </w:pPr>
      <w:r>
        <w:rPr>
          <w:rFonts w:ascii="Times New Roman"/>
          <w:b w:val="false"/>
          <w:i w:val="false"/>
          <w:color w:val="000000"/>
          <w:sz w:val="28"/>
        </w:rPr>
        <w:t>
      Трудовые отношения с гражданами Республики Казахстан, не являющимися государственными служащими, регулируются трудовым законодательством Республики Казахстан и оформляются на основании типового трудового договора, утверждаемого уполномоченным органом.</w:t>
      </w:r>
    </w:p>
    <w:bookmarkEnd w:id="342"/>
    <w:bookmarkStart w:name="z376" w:id="343"/>
    <w:p>
      <w:pPr>
        <w:spacing w:after="0"/>
        <w:ind w:left="0"/>
        <w:jc w:val="both"/>
      </w:pPr>
      <w:r>
        <w:rPr>
          <w:rFonts w:ascii="Times New Roman"/>
          <w:b w:val="false"/>
          <w:i w:val="false"/>
          <w:color w:val="000000"/>
          <w:sz w:val="28"/>
        </w:rPr>
        <w:t>
      Трудовые отношения осуществляются на период, устанавливаемый по соглашению сторон, но не более одного года.</w:t>
      </w:r>
    </w:p>
    <w:bookmarkEnd w:id="343"/>
    <w:bookmarkStart w:name="z377" w:id="344"/>
    <w:p>
      <w:pPr>
        <w:spacing w:after="0"/>
        <w:ind w:left="0"/>
        <w:jc w:val="both"/>
      </w:pPr>
      <w:r>
        <w:rPr>
          <w:rFonts w:ascii="Times New Roman"/>
          <w:b w:val="false"/>
          <w:i w:val="false"/>
          <w:color w:val="000000"/>
          <w:sz w:val="28"/>
        </w:rPr>
        <w:t xml:space="preserve">
      На граждан Республики Казахстан, занимающих временно вакантную административную государственную должность корпуса "Б", распространяются положения </w:t>
      </w:r>
      <w:r>
        <w:rPr>
          <w:rFonts w:ascii="Times New Roman"/>
          <w:b w:val="false"/>
          <w:i w:val="false"/>
          <w:color w:val="000000"/>
          <w:sz w:val="28"/>
        </w:rPr>
        <w:t>Трудового кодекса</w:t>
      </w:r>
      <w:r>
        <w:rPr>
          <w:rFonts w:ascii="Times New Roman"/>
          <w:b w:val="false"/>
          <w:i w:val="false"/>
          <w:color w:val="000000"/>
          <w:sz w:val="28"/>
        </w:rPr>
        <w:t xml:space="preserve"> Республики Казахстан в части прав, свобод и гарантий работников, а также настоящего Закона в части обязанностей и ответственности государственных служащих, ограничений, связанных с несением государственной службы и пребыванием на ней. Права этих лиц определяются трудовым договором.</w:t>
      </w:r>
    </w:p>
    <w:bookmarkEnd w:id="344"/>
    <w:bookmarkStart w:name="z378" w:id="345"/>
    <w:p>
      <w:pPr>
        <w:spacing w:after="0"/>
        <w:ind w:left="0"/>
        <w:jc w:val="both"/>
      </w:pPr>
      <w:r>
        <w:rPr>
          <w:rFonts w:ascii="Times New Roman"/>
          <w:b w:val="false"/>
          <w:i w:val="false"/>
          <w:color w:val="000000"/>
          <w:sz w:val="28"/>
        </w:rPr>
        <w:t>
      Период временного исполнения обязанностей, предусмотренных временно вакантной административной государственной должностью корпуса "Б", включается в стаж государственной службы.</w:t>
      </w:r>
    </w:p>
    <w:bookmarkEnd w:id="345"/>
    <w:bookmarkStart w:name="z379" w:id="346"/>
    <w:p>
      <w:pPr>
        <w:spacing w:after="0"/>
        <w:ind w:left="0"/>
        <w:jc w:val="both"/>
      </w:pPr>
      <w:r>
        <w:rPr>
          <w:rFonts w:ascii="Times New Roman"/>
          <w:b w:val="false"/>
          <w:i w:val="false"/>
          <w:color w:val="000000"/>
          <w:sz w:val="28"/>
        </w:rPr>
        <w:t>
      5. По решению уполномоченной комиссии на административные государственные должности корпуса "Б" без проведения конкурса могут быть приняты следующие лица:</w:t>
      </w:r>
    </w:p>
    <w:bookmarkEnd w:id="346"/>
    <w:bookmarkStart w:name="z380" w:id="347"/>
    <w:p>
      <w:pPr>
        <w:spacing w:after="0"/>
        <w:ind w:left="0"/>
        <w:jc w:val="both"/>
      </w:pPr>
      <w:r>
        <w:rPr>
          <w:rFonts w:ascii="Times New Roman"/>
          <w:b w:val="false"/>
          <w:i w:val="false"/>
          <w:color w:val="000000"/>
          <w:sz w:val="28"/>
        </w:rPr>
        <w:t>
      1) действующие судьи, депутаты Курултая Республики Казахстан, депутаты маслихатов, работающие на постоянной основе;</w:t>
      </w:r>
    </w:p>
    <w:bookmarkEnd w:id="347"/>
    <w:bookmarkStart w:name="z381" w:id="348"/>
    <w:p>
      <w:pPr>
        <w:spacing w:after="0"/>
        <w:ind w:left="0"/>
        <w:jc w:val="both"/>
      </w:pPr>
      <w:r>
        <w:rPr>
          <w:rFonts w:ascii="Times New Roman"/>
          <w:b w:val="false"/>
          <w:i w:val="false"/>
          <w:color w:val="000000"/>
          <w:sz w:val="28"/>
        </w:rPr>
        <w:t>
      2) международные служащие, судьи, выполнявшие свои полномочия не менее шести месяцев и прекратившие их, за исключением прекративших свои полномочия по отрицательным мотивам;</w:t>
      </w:r>
    </w:p>
    <w:bookmarkEnd w:id="348"/>
    <w:bookmarkStart w:name="z382" w:id="349"/>
    <w:p>
      <w:pPr>
        <w:spacing w:after="0"/>
        <w:ind w:left="0"/>
        <w:jc w:val="both"/>
      </w:pPr>
      <w:r>
        <w:rPr>
          <w:rFonts w:ascii="Times New Roman"/>
          <w:b w:val="false"/>
          <w:i w:val="false"/>
          <w:color w:val="000000"/>
          <w:sz w:val="28"/>
        </w:rPr>
        <w:t>
      3) политические государственные служащие, выполнявшие свои полномочия не менее шести месяцев и прекратившие их, за исключением прекративших свои полномочия по отрицательным мотивам, при условии, что их должности отнесены к политическим государственным должностям в соответствии с реестром должностей политических, избираемых и административных государственных служащих, действующим на момент принятия решения уполномоченной комиссии;</w:t>
      </w:r>
    </w:p>
    <w:bookmarkEnd w:id="349"/>
    <w:bookmarkStart w:name="z383" w:id="350"/>
    <w:p>
      <w:pPr>
        <w:spacing w:after="0"/>
        <w:ind w:left="0"/>
        <w:jc w:val="both"/>
      </w:pPr>
      <w:r>
        <w:rPr>
          <w:rFonts w:ascii="Times New Roman"/>
          <w:b w:val="false"/>
          <w:i w:val="false"/>
          <w:color w:val="000000"/>
          <w:sz w:val="28"/>
        </w:rPr>
        <w:t>
      4) имеющие стаж работы не менее пяти последних лет в международных, зарубежных или транснациональных организациях, зарубежных государственных структурах;</w:t>
      </w:r>
    </w:p>
    <w:bookmarkEnd w:id="350"/>
    <w:bookmarkStart w:name="z384" w:id="351"/>
    <w:p>
      <w:pPr>
        <w:spacing w:after="0"/>
        <w:ind w:left="0"/>
        <w:jc w:val="both"/>
      </w:pPr>
      <w:r>
        <w:rPr>
          <w:rFonts w:ascii="Times New Roman"/>
          <w:b w:val="false"/>
          <w:i w:val="false"/>
          <w:color w:val="000000"/>
          <w:sz w:val="28"/>
        </w:rPr>
        <w:t>
      5) имеющие стаж работы по специальности не менее двух лет и завершившие обучение по программам докторантуры (PhD, доктор по профилю) в ведущих зарубежных высших учебных заведениях, определяемых республиканской комиссией по подготовке кадров за рубежом;</w:t>
      </w:r>
    </w:p>
    <w:bookmarkEnd w:id="351"/>
    <w:bookmarkStart w:name="z385" w:id="352"/>
    <w:p>
      <w:pPr>
        <w:spacing w:after="0"/>
        <w:ind w:left="0"/>
        <w:jc w:val="both"/>
      </w:pPr>
      <w:r>
        <w:rPr>
          <w:rFonts w:ascii="Times New Roman"/>
          <w:b w:val="false"/>
          <w:i w:val="false"/>
          <w:color w:val="000000"/>
          <w:sz w:val="28"/>
        </w:rPr>
        <w:t>
      6) зачисленные в Президентский молодежный кадровый резерв.</w:t>
      </w:r>
    </w:p>
    <w:bookmarkEnd w:id="352"/>
    <w:bookmarkStart w:name="z386" w:id="353"/>
    <w:p>
      <w:pPr>
        <w:spacing w:after="0"/>
        <w:ind w:left="0"/>
        <w:jc w:val="both"/>
      </w:pPr>
      <w:r>
        <w:rPr>
          <w:rFonts w:ascii="Times New Roman"/>
          <w:b w:val="false"/>
          <w:i w:val="false"/>
          <w:color w:val="000000"/>
          <w:sz w:val="28"/>
        </w:rPr>
        <w:t>
      6. По согласованию с уполномоченным органом или его территориальным подразделением на административные государственные должности корпуса "Б" без проведения конкурса могут быть приняты следующие лица:</w:t>
      </w:r>
    </w:p>
    <w:bookmarkEnd w:id="353"/>
    <w:bookmarkStart w:name="z387" w:id="354"/>
    <w:p>
      <w:pPr>
        <w:spacing w:after="0"/>
        <w:ind w:left="0"/>
        <w:jc w:val="both"/>
      </w:pPr>
      <w:r>
        <w:rPr>
          <w:rFonts w:ascii="Times New Roman"/>
          <w:b w:val="false"/>
          <w:i w:val="false"/>
          <w:color w:val="000000"/>
          <w:sz w:val="28"/>
        </w:rPr>
        <w:t>
      1) административные государственные служащие корпуса "А" в течение одного года после окончания срока полномочий;</w:t>
      </w:r>
    </w:p>
    <w:bookmarkEnd w:id="354"/>
    <w:bookmarkStart w:name="z388" w:id="355"/>
    <w:p>
      <w:pPr>
        <w:spacing w:after="0"/>
        <w:ind w:left="0"/>
        <w:jc w:val="both"/>
      </w:pPr>
      <w:r>
        <w:rPr>
          <w:rFonts w:ascii="Times New Roman"/>
          <w:b w:val="false"/>
          <w:i w:val="false"/>
          <w:color w:val="000000"/>
          <w:sz w:val="28"/>
        </w:rPr>
        <w:t>
      2) избранные государственные служащие в течение одного года после окончания срока полномочий;</w:t>
      </w:r>
    </w:p>
    <w:bookmarkEnd w:id="355"/>
    <w:bookmarkStart w:name="z389" w:id="356"/>
    <w:p>
      <w:pPr>
        <w:spacing w:after="0"/>
        <w:ind w:left="0"/>
        <w:jc w:val="both"/>
      </w:pPr>
      <w:r>
        <w:rPr>
          <w:rFonts w:ascii="Times New Roman"/>
          <w:b w:val="false"/>
          <w:i w:val="false"/>
          <w:color w:val="000000"/>
          <w:sz w:val="28"/>
        </w:rPr>
        <w:t>
      3) окончившие обучение и сдавшие квалификационный экзамен в Академии правосудия при Высшем Судебном Совете Республики Казахстан, в течение одного года после окончания обучения – на административные государственные должности корпуса "Б" в уполномоченном государственном органе в сфере судебного администрирования и его территориальных подразделениях;</w:t>
      </w:r>
    </w:p>
    <w:bookmarkEnd w:id="356"/>
    <w:bookmarkStart w:name="z390" w:id="357"/>
    <w:p>
      <w:pPr>
        <w:spacing w:after="0"/>
        <w:ind w:left="0"/>
        <w:jc w:val="both"/>
      </w:pPr>
      <w:r>
        <w:rPr>
          <w:rFonts w:ascii="Times New Roman"/>
          <w:b w:val="false"/>
          <w:i w:val="false"/>
          <w:color w:val="000000"/>
          <w:sz w:val="28"/>
        </w:rPr>
        <w:t>
      4) окончившие обучение в организациях образования при Президенте Республики Казахстан по программам послевузовского образования с результатом обучения не ниже значения, установленного уполномоченным органом, в течение двух лет после окончания обучения – на административные государственные должности корпуса "Б" в исполнительных органах, финансируемых из местного бюджета, аппаратах маслихатов, ревизионных комиссиях, территориальных подразделениях центральных государственных органов и их ведомств (кроме исполнительных органов, финансируемых из местного бюджета, аппарата маслихата, ревизионной комиссии, территориальных подразделений центральных государственных органов и их ведомств в столице и ее районах);</w:t>
      </w:r>
    </w:p>
    <w:bookmarkEnd w:id="357"/>
    <w:bookmarkStart w:name="z391" w:id="358"/>
    <w:p>
      <w:pPr>
        <w:spacing w:after="0"/>
        <w:ind w:left="0"/>
        <w:jc w:val="both"/>
      </w:pPr>
      <w:r>
        <w:rPr>
          <w:rFonts w:ascii="Times New Roman"/>
          <w:b w:val="false"/>
          <w:i w:val="false"/>
          <w:color w:val="000000"/>
          <w:sz w:val="28"/>
        </w:rPr>
        <w:t>
      5) окончившие обучение в организациях образования по программам высшего и (или) послевузовского образования с результатом обучения не ниже значения, установленного уполномоченным органом, в течение одного года после окончания обучения:</w:t>
      </w:r>
    </w:p>
    <w:bookmarkEnd w:id="358"/>
    <w:bookmarkStart w:name="z392" w:id="359"/>
    <w:p>
      <w:pPr>
        <w:spacing w:after="0"/>
        <w:ind w:left="0"/>
        <w:jc w:val="both"/>
      </w:pPr>
      <w:r>
        <w:rPr>
          <w:rFonts w:ascii="Times New Roman"/>
          <w:b w:val="false"/>
          <w:i w:val="false"/>
          <w:color w:val="000000"/>
          <w:sz w:val="28"/>
        </w:rPr>
        <w:t>
      на низовую должность аппаратов акима и маслихата района или города областного значения (кроме города областного значения, являющегося административным центром области);</w:t>
      </w:r>
    </w:p>
    <w:bookmarkEnd w:id="359"/>
    <w:bookmarkStart w:name="z393" w:id="360"/>
    <w:p>
      <w:pPr>
        <w:spacing w:after="0"/>
        <w:ind w:left="0"/>
        <w:jc w:val="both"/>
      </w:pPr>
      <w:r>
        <w:rPr>
          <w:rFonts w:ascii="Times New Roman"/>
          <w:b w:val="false"/>
          <w:i w:val="false"/>
          <w:color w:val="000000"/>
          <w:sz w:val="28"/>
        </w:rPr>
        <w:t>
      на не руководящую должность исполнительного органа района и города областного значения (кроме города областного значения, являющегося административным центром области), финансируемого из местного бюджета;</w:t>
      </w:r>
    </w:p>
    <w:bookmarkEnd w:id="360"/>
    <w:bookmarkStart w:name="z394" w:id="361"/>
    <w:p>
      <w:pPr>
        <w:spacing w:after="0"/>
        <w:ind w:left="0"/>
        <w:jc w:val="both"/>
      </w:pPr>
      <w:r>
        <w:rPr>
          <w:rFonts w:ascii="Times New Roman"/>
          <w:b w:val="false"/>
          <w:i w:val="false"/>
          <w:color w:val="000000"/>
          <w:sz w:val="28"/>
        </w:rPr>
        <w:t>
      на не руководящую должность аппарата акима города районного значения, села, поселка, сельского округа;</w:t>
      </w:r>
    </w:p>
    <w:bookmarkEnd w:id="361"/>
    <w:bookmarkStart w:name="z395" w:id="362"/>
    <w:p>
      <w:pPr>
        <w:spacing w:after="0"/>
        <w:ind w:left="0"/>
        <w:jc w:val="both"/>
      </w:pPr>
      <w:r>
        <w:rPr>
          <w:rFonts w:ascii="Times New Roman"/>
          <w:b w:val="false"/>
          <w:i w:val="false"/>
          <w:color w:val="000000"/>
          <w:sz w:val="28"/>
        </w:rPr>
        <w:t>
      на не руководящую должность территориального подразделения центрального государственного органа и его ведомства в районе или городе областного значения (кроме города областного значения, являющегося административным центром области);</w:t>
      </w:r>
    </w:p>
    <w:bookmarkEnd w:id="362"/>
    <w:bookmarkStart w:name="z396" w:id="363"/>
    <w:p>
      <w:pPr>
        <w:spacing w:after="0"/>
        <w:ind w:left="0"/>
        <w:jc w:val="both"/>
      </w:pPr>
      <w:r>
        <w:rPr>
          <w:rFonts w:ascii="Times New Roman"/>
          <w:b w:val="false"/>
          <w:i w:val="false"/>
          <w:color w:val="000000"/>
          <w:sz w:val="28"/>
        </w:rPr>
        <w:t>
      6) зачисленные в региональный молодежный кадровый резерв столицы, области, города республиканского значения.</w:t>
      </w:r>
    </w:p>
    <w:bookmarkEnd w:id="363"/>
    <w:bookmarkStart w:name="z397" w:id="364"/>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подпунктов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части первой настоящего пункта не распространяются на лиц, указанных в </w:t>
      </w:r>
      <w:r>
        <w:rPr>
          <w:rFonts w:ascii="Times New Roman"/>
          <w:b w:val="false"/>
          <w:i w:val="false"/>
          <w:color w:val="000000"/>
          <w:sz w:val="28"/>
        </w:rPr>
        <w:t>пункте 5</w:t>
      </w:r>
      <w:r>
        <w:rPr>
          <w:rFonts w:ascii="Times New Roman"/>
          <w:b w:val="false"/>
          <w:i w:val="false"/>
          <w:color w:val="000000"/>
          <w:sz w:val="28"/>
        </w:rPr>
        <w:t xml:space="preserve"> статьи 19 и </w:t>
      </w:r>
      <w:r>
        <w:rPr>
          <w:rFonts w:ascii="Times New Roman"/>
          <w:b w:val="false"/>
          <w:i w:val="false"/>
          <w:color w:val="000000"/>
          <w:sz w:val="28"/>
        </w:rPr>
        <w:t>пункте 5</w:t>
      </w:r>
      <w:r>
        <w:rPr>
          <w:rFonts w:ascii="Times New Roman"/>
          <w:b w:val="false"/>
          <w:i w:val="false"/>
          <w:color w:val="000000"/>
          <w:sz w:val="28"/>
        </w:rPr>
        <w:t xml:space="preserve"> статьи 20 настоящего Закона.</w:t>
      </w:r>
    </w:p>
    <w:bookmarkEnd w:id="364"/>
    <w:bookmarkStart w:name="z398" w:id="365"/>
    <w:p>
      <w:pPr>
        <w:spacing w:after="0"/>
        <w:ind w:left="0"/>
        <w:jc w:val="both"/>
      </w:pPr>
      <w:r>
        <w:rPr>
          <w:rFonts w:ascii="Times New Roman"/>
          <w:b w:val="false"/>
          <w:i w:val="false"/>
          <w:color w:val="000000"/>
          <w:sz w:val="28"/>
        </w:rPr>
        <w:t>
      7. По согласованию с уполномоченным органом без проведения конкурса допускается прием лиц на административные государственные должности корпуса "Б":</w:t>
      </w:r>
    </w:p>
    <w:bookmarkEnd w:id="365"/>
    <w:bookmarkStart w:name="z399" w:id="366"/>
    <w:p>
      <w:pPr>
        <w:spacing w:after="0"/>
        <w:ind w:left="0"/>
        <w:jc w:val="both"/>
      </w:pPr>
      <w:r>
        <w:rPr>
          <w:rFonts w:ascii="Times New Roman"/>
          <w:b w:val="false"/>
          <w:i w:val="false"/>
          <w:color w:val="000000"/>
          <w:sz w:val="28"/>
        </w:rPr>
        <w:t>
      1) руководителя самостоятельного структурного подразделения центрального государственного органа;</w:t>
      </w:r>
    </w:p>
    <w:bookmarkEnd w:id="366"/>
    <w:bookmarkStart w:name="z400" w:id="367"/>
    <w:p>
      <w:pPr>
        <w:spacing w:after="0"/>
        <w:ind w:left="0"/>
        <w:jc w:val="both"/>
      </w:pPr>
      <w:r>
        <w:rPr>
          <w:rFonts w:ascii="Times New Roman"/>
          <w:b w:val="false"/>
          <w:i w:val="false"/>
          <w:color w:val="000000"/>
          <w:sz w:val="28"/>
        </w:rPr>
        <w:t>
      2) заместителя руководителя ведомства центрального государственного органа.</w:t>
      </w:r>
    </w:p>
    <w:bookmarkEnd w:id="367"/>
    <w:bookmarkStart w:name="z401" w:id="368"/>
    <w:p>
      <w:pPr>
        <w:spacing w:after="0"/>
        <w:ind w:left="0"/>
        <w:jc w:val="both"/>
      </w:pPr>
      <w:r>
        <w:rPr>
          <w:rFonts w:ascii="Times New Roman"/>
          <w:b w:val="false"/>
          <w:i w:val="false"/>
          <w:color w:val="000000"/>
          <w:sz w:val="28"/>
        </w:rPr>
        <w:t>
      8. Прием лиц на административные государственные должности корпуса "Б" помощников или советников руководителей государственных органов, пресс-секретарей допускается без проведения конкурса.</w:t>
      </w:r>
    </w:p>
    <w:bookmarkEnd w:id="368"/>
    <w:bookmarkStart w:name="z402" w:id="369"/>
    <w:p>
      <w:pPr>
        <w:spacing w:after="0"/>
        <w:ind w:left="0"/>
        <w:jc w:val="both"/>
      </w:pPr>
      <w:r>
        <w:rPr>
          <w:rFonts w:ascii="Times New Roman"/>
          <w:b w:val="false"/>
          <w:i w:val="false"/>
          <w:color w:val="000000"/>
          <w:sz w:val="28"/>
        </w:rPr>
        <w:t>
      Последующий перевод лиц, занявших административные государственные должности в порядке, установленном частью первой настоящего пункта, внутри государственного органа не допускается.</w:t>
      </w:r>
    </w:p>
    <w:bookmarkEnd w:id="369"/>
    <w:bookmarkStart w:name="z403" w:id="370"/>
    <w:p>
      <w:pPr>
        <w:spacing w:after="0"/>
        <w:ind w:left="0"/>
        <w:jc w:val="both"/>
      </w:pPr>
      <w:r>
        <w:rPr>
          <w:rFonts w:ascii="Times New Roman"/>
          <w:b w:val="false"/>
          <w:i w:val="false"/>
          <w:color w:val="000000"/>
          <w:sz w:val="28"/>
        </w:rPr>
        <w:t>
      9. По согласованию с первыми руководителями государственных органов без проведения конкурса допускается прием лиц на административные государственные должности корпуса "Б" в порядке, определенном законами Республики Казахстан "</w:t>
      </w:r>
      <w:r>
        <w:rPr>
          <w:rFonts w:ascii="Times New Roman"/>
          <w:b w:val="false"/>
          <w:i w:val="false"/>
          <w:color w:val="000000"/>
          <w:sz w:val="28"/>
        </w:rPr>
        <w:t>О специальных государственных органах Республики Казахстан</w:t>
      </w:r>
      <w:r>
        <w:rPr>
          <w:rFonts w:ascii="Times New Roman"/>
          <w:b w:val="false"/>
          <w:i w:val="false"/>
          <w:color w:val="000000"/>
          <w:sz w:val="28"/>
        </w:rPr>
        <w:t>", "</w:t>
      </w:r>
      <w:r>
        <w:rPr>
          <w:rFonts w:ascii="Times New Roman"/>
          <w:b w:val="false"/>
          <w:i w:val="false"/>
          <w:color w:val="000000"/>
          <w:sz w:val="28"/>
        </w:rPr>
        <w:t>О правоохранительной службе</w:t>
      </w:r>
      <w:r>
        <w:rPr>
          <w:rFonts w:ascii="Times New Roman"/>
          <w:b w:val="false"/>
          <w:i w:val="false"/>
          <w:color w:val="000000"/>
          <w:sz w:val="28"/>
        </w:rPr>
        <w:t>", "</w:t>
      </w:r>
      <w:r>
        <w:rPr>
          <w:rFonts w:ascii="Times New Roman"/>
          <w:b w:val="false"/>
          <w:i w:val="false"/>
          <w:color w:val="000000"/>
          <w:sz w:val="28"/>
        </w:rPr>
        <w:t>О воинской службе и статусе военнослужащих</w:t>
      </w:r>
      <w:r>
        <w:rPr>
          <w:rFonts w:ascii="Times New Roman"/>
          <w:b w:val="false"/>
          <w:i w:val="false"/>
          <w:color w:val="000000"/>
          <w:sz w:val="28"/>
        </w:rPr>
        <w:t>".</w:t>
      </w:r>
    </w:p>
    <w:bookmarkEnd w:id="370"/>
    <w:bookmarkStart w:name="z404" w:id="371"/>
    <w:p>
      <w:pPr>
        <w:spacing w:after="0"/>
        <w:ind w:left="0"/>
        <w:jc w:val="both"/>
      </w:pPr>
      <w:r>
        <w:rPr>
          <w:rFonts w:ascii="Times New Roman"/>
          <w:b w:val="false"/>
          <w:i w:val="false"/>
          <w:color w:val="000000"/>
          <w:sz w:val="28"/>
        </w:rPr>
        <w:t>
      10. Порядок согласования приема лиц на административные государственные должности корпуса "Б" без проведения конкурса определяется уполномоченным органом.</w:t>
      </w:r>
    </w:p>
    <w:bookmarkEnd w:id="371"/>
    <w:bookmarkStart w:name="z405" w:id="372"/>
    <w:p>
      <w:pPr>
        <w:spacing w:after="0"/>
        <w:ind w:left="0"/>
        <w:jc w:val="both"/>
      </w:pPr>
      <w:r>
        <w:rPr>
          <w:rFonts w:ascii="Times New Roman"/>
          <w:b w:val="false"/>
          <w:i w:val="false"/>
          <w:color w:val="000000"/>
          <w:sz w:val="28"/>
        </w:rPr>
        <w:t>
      Примечание. Международными служащими в настоящей статье признаются граждане Республики Казахстан, не являющиеся государственными служащими, осуществляющие деятельность в международных организациях и признаваемые международными служащими в соответствии с международными договорами, ратифицированными Республикой Казахстан.</w:t>
      </w:r>
    </w:p>
    <w:bookmarkEnd w:id="372"/>
    <w:p>
      <w:pPr>
        <w:spacing w:after="0"/>
        <w:ind w:left="0"/>
        <w:jc w:val="both"/>
      </w:pPr>
      <w:r>
        <w:rPr>
          <w:rFonts w:ascii="Times New Roman"/>
          <w:b/>
          <w:i w:val="false"/>
          <w:color w:val="000000"/>
          <w:sz w:val="28"/>
        </w:rPr>
        <w:t>Статья 29. Прием на работу граждан Республики Казахстан в период создания государственного органа</w:t>
      </w:r>
    </w:p>
    <w:bookmarkStart w:name="z407" w:id="373"/>
    <w:p>
      <w:pPr>
        <w:spacing w:after="0"/>
        <w:ind w:left="0"/>
        <w:jc w:val="both"/>
      </w:pPr>
      <w:r>
        <w:rPr>
          <w:rFonts w:ascii="Times New Roman"/>
          <w:b w:val="false"/>
          <w:i w:val="false"/>
          <w:color w:val="000000"/>
          <w:sz w:val="28"/>
        </w:rPr>
        <w:t>
      1. При создании государственного органа допускается прием на работу граждан Республики Казахстан на срок не более трех месяцев для временного исполнения обязанностей, предусмотренных государственной должностью.</w:t>
      </w:r>
    </w:p>
    <w:bookmarkEnd w:id="373"/>
    <w:bookmarkStart w:name="z408" w:id="374"/>
    <w:p>
      <w:pPr>
        <w:spacing w:after="0"/>
        <w:ind w:left="0"/>
        <w:jc w:val="both"/>
      </w:pPr>
      <w:r>
        <w:rPr>
          <w:rFonts w:ascii="Times New Roman"/>
          <w:b w:val="false"/>
          <w:i w:val="false"/>
          <w:color w:val="000000"/>
          <w:sz w:val="28"/>
        </w:rPr>
        <w:t>
      В течение этого срока, который не может быть продлен, указанные государственные должности должны быть заняты в соответствии с настоящим Законом.</w:t>
      </w:r>
    </w:p>
    <w:bookmarkEnd w:id="374"/>
    <w:bookmarkStart w:name="z409" w:id="375"/>
    <w:p>
      <w:pPr>
        <w:spacing w:after="0"/>
        <w:ind w:left="0"/>
        <w:jc w:val="both"/>
      </w:pPr>
      <w:r>
        <w:rPr>
          <w:rFonts w:ascii="Times New Roman"/>
          <w:b w:val="false"/>
          <w:i w:val="false"/>
          <w:color w:val="000000"/>
          <w:sz w:val="28"/>
        </w:rPr>
        <w:t>
      Трудовые отношения с такими гражданами Республики Казахстан, не являющимися государственными служащими, регулируются трудовым законодательством Республики Казахстан.</w:t>
      </w:r>
    </w:p>
    <w:bookmarkEnd w:id="375"/>
    <w:bookmarkStart w:name="z410" w:id="376"/>
    <w:p>
      <w:pPr>
        <w:spacing w:after="0"/>
        <w:ind w:left="0"/>
        <w:jc w:val="both"/>
      </w:pPr>
      <w:r>
        <w:rPr>
          <w:rFonts w:ascii="Times New Roman"/>
          <w:b w:val="false"/>
          <w:i w:val="false"/>
          <w:color w:val="000000"/>
          <w:sz w:val="28"/>
        </w:rPr>
        <w:t>
      В период временного исполнения обязанностей, предусмотренных государственной должностью, на этих граждан Республики Казахстан распространяются положения настоящего Закона в части обязанностей и ответственности государственных служащих, ограничений, связанных с пребыванием на государственной службе. Права этих граждан Республики Казахстан определяются трудовым договором.</w:t>
      </w:r>
    </w:p>
    <w:bookmarkEnd w:id="376"/>
    <w:bookmarkStart w:name="z411" w:id="377"/>
    <w:p>
      <w:pPr>
        <w:spacing w:after="0"/>
        <w:ind w:left="0"/>
        <w:jc w:val="both"/>
      </w:pPr>
      <w:r>
        <w:rPr>
          <w:rFonts w:ascii="Times New Roman"/>
          <w:b w:val="false"/>
          <w:i w:val="false"/>
          <w:color w:val="000000"/>
          <w:sz w:val="28"/>
        </w:rPr>
        <w:t>
      Прием на работу оформляется актом государственного органа.</w:t>
      </w:r>
    </w:p>
    <w:bookmarkEnd w:id="377"/>
    <w:bookmarkStart w:name="z412" w:id="378"/>
    <w:p>
      <w:pPr>
        <w:spacing w:after="0"/>
        <w:ind w:left="0"/>
        <w:jc w:val="both"/>
      </w:pPr>
      <w:r>
        <w:rPr>
          <w:rFonts w:ascii="Times New Roman"/>
          <w:b w:val="false"/>
          <w:i w:val="false"/>
          <w:color w:val="000000"/>
          <w:sz w:val="28"/>
        </w:rPr>
        <w:t>
      Период временного исполнения обязанностей, предусмотренных государственной должностью, включается в стаж государственной службы.</w:t>
      </w:r>
    </w:p>
    <w:bookmarkEnd w:id="378"/>
    <w:bookmarkStart w:name="z413" w:id="379"/>
    <w:p>
      <w:pPr>
        <w:spacing w:after="0"/>
        <w:ind w:left="0"/>
        <w:jc w:val="both"/>
      </w:pPr>
      <w:r>
        <w:rPr>
          <w:rFonts w:ascii="Times New Roman"/>
          <w:b w:val="false"/>
          <w:i w:val="false"/>
          <w:color w:val="000000"/>
          <w:sz w:val="28"/>
        </w:rPr>
        <w:t>
      2. Прием на работу для временного исполнения обязанностей, предусмотренных административными государственными должностями корпуса "А", осуществляется из числа лиц, соответствующих установленным специальным квалификационным требованиям к административным государственным должностям корпуса "А" и иным требованиям, установленным настоящим Законом.</w:t>
      </w:r>
    </w:p>
    <w:bookmarkEnd w:id="379"/>
    <w:bookmarkStart w:name="z414" w:id="380"/>
    <w:p>
      <w:pPr>
        <w:spacing w:after="0"/>
        <w:ind w:left="0"/>
        <w:jc w:val="both"/>
      </w:pPr>
      <w:r>
        <w:rPr>
          <w:rFonts w:ascii="Times New Roman"/>
          <w:b w:val="false"/>
          <w:i w:val="false"/>
          <w:color w:val="000000"/>
          <w:sz w:val="28"/>
        </w:rPr>
        <w:t xml:space="preserve">
      3. Численность принимаемых на работу граждан Республики Казахстан для временного исполнения обязанностей, предусмотренных государственной должностью, не должна превышать двадцать процентов штатной численности государственного органа. </w:t>
      </w:r>
    </w:p>
    <w:bookmarkEnd w:id="380"/>
    <w:bookmarkStart w:name="z415" w:id="381"/>
    <w:p>
      <w:pPr>
        <w:spacing w:after="0"/>
        <w:ind w:left="0"/>
        <w:jc w:val="both"/>
      </w:pPr>
      <w:r>
        <w:rPr>
          <w:rFonts w:ascii="Times New Roman"/>
          <w:b w:val="false"/>
          <w:i w:val="false"/>
          <w:color w:val="000000"/>
          <w:sz w:val="28"/>
        </w:rPr>
        <w:t>
      Положения настоящего пункта не распространяются на государственные органы со штатной численностью менее двадцати пяти единиц.</w:t>
      </w:r>
    </w:p>
    <w:bookmarkEnd w:id="381"/>
    <w:p>
      <w:pPr>
        <w:spacing w:after="0"/>
        <w:ind w:left="0"/>
        <w:jc w:val="both"/>
      </w:pPr>
      <w:r>
        <w:rPr>
          <w:rFonts w:ascii="Times New Roman"/>
          <w:b/>
          <w:i w:val="false"/>
          <w:color w:val="000000"/>
          <w:sz w:val="28"/>
        </w:rPr>
        <w:t>Статья 30. Оформление поступления на государственную службу</w:t>
      </w:r>
    </w:p>
    <w:bookmarkStart w:name="z417" w:id="382"/>
    <w:p>
      <w:pPr>
        <w:spacing w:after="0"/>
        <w:ind w:left="0"/>
        <w:jc w:val="both"/>
      </w:pPr>
      <w:r>
        <w:rPr>
          <w:rFonts w:ascii="Times New Roman"/>
          <w:b w:val="false"/>
          <w:i w:val="false"/>
          <w:color w:val="000000"/>
          <w:sz w:val="28"/>
        </w:rPr>
        <w:t>
      1. При оформлении поступления граждан Республики Казахстан на государственную службу государственным органом обеспечивается соблюдение требований законодательства Республики Казахстан в сфере государственной службы и о противодействии коррупции.</w:t>
      </w:r>
    </w:p>
    <w:bookmarkEnd w:id="382"/>
    <w:bookmarkStart w:name="z418" w:id="383"/>
    <w:p>
      <w:pPr>
        <w:spacing w:after="0"/>
        <w:ind w:left="0"/>
        <w:jc w:val="both"/>
      </w:pPr>
      <w:r>
        <w:rPr>
          <w:rFonts w:ascii="Times New Roman"/>
          <w:b w:val="false"/>
          <w:i w:val="false"/>
          <w:color w:val="000000"/>
          <w:sz w:val="28"/>
        </w:rPr>
        <w:t>
      2. В государственном органе ведутся личные дела, документы учета государственных служащих, содержащие их персональные данные, сведения об их профессиональной деятельности. Перечень документов, необходимых для ведения личного дела государственного служащего, определяется уполномоченным органом.</w:t>
      </w:r>
    </w:p>
    <w:bookmarkEnd w:id="383"/>
    <w:bookmarkStart w:name="z419" w:id="384"/>
    <w:p>
      <w:pPr>
        <w:spacing w:after="0"/>
        <w:ind w:left="0"/>
        <w:jc w:val="both"/>
      </w:pPr>
      <w:r>
        <w:rPr>
          <w:rFonts w:ascii="Times New Roman"/>
          <w:b w:val="false"/>
          <w:i w:val="false"/>
          <w:color w:val="000000"/>
          <w:sz w:val="28"/>
        </w:rPr>
        <w:t>
      Личные дела государственных служащих формируются в электронной форме в государственной цифровой кадровой системе. При необходимости личные дела могут формироваться в бумажном виде.</w:t>
      </w:r>
    </w:p>
    <w:bookmarkEnd w:id="384"/>
    <w:bookmarkStart w:name="z420" w:id="385"/>
    <w:p>
      <w:pPr>
        <w:spacing w:after="0"/>
        <w:ind w:left="0"/>
        <w:jc w:val="both"/>
      </w:pPr>
      <w:r>
        <w:rPr>
          <w:rFonts w:ascii="Times New Roman"/>
          <w:b w:val="false"/>
          <w:i w:val="false"/>
          <w:color w:val="000000"/>
          <w:sz w:val="28"/>
        </w:rPr>
        <w:t xml:space="preserve">
      3. На государственных служащих службами управления персоналом (кадровыми службами) оформляется послужной список. Форма послужного списка утверждается уполномоченным органом. </w:t>
      </w:r>
    </w:p>
    <w:bookmarkEnd w:id="385"/>
    <w:bookmarkStart w:name="z421" w:id="386"/>
    <w:p>
      <w:pPr>
        <w:spacing w:after="0"/>
        <w:ind w:left="0"/>
        <w:jc w:val="both"/>
      </w:pPr>
      <w:r>
        <w:rPr>
          <w:rFonts w:ascii="Times New Roman"/>
          <w:b w:val="false"/>
          <w:i w:val="false"/>
          <w:color w:val="000000"/>
          <w:sz w:val="28"/>
        </w:rPr>
        <w:t>
      Службой управления персоналом (кадровой службой) в течение тридцати календарных дней со дня приема на государственную службу гражданина Республики Казахстан фиксируются в письменном виде принятые им ограничения, установленные настоящим Законом и иными законами Республики Казахстан.</w:t>
      </w:r>
    </w:p>
    <w:bookmarkEnd w:id="386"/>
    <w:bookmarkStart w:name="z422" w:id="387"/>
    <w:p>
      <w:pPr>
        <w:spacing w:after="0"/>
        <w:ind w:left="0"/>
        <w:jc w:val="both"/>
      </w:pPr>
      <w:r>
        <w:rPr>
          <w:rFonts w:ascii="Times New Roman"/>
          <w:b w:val="false"/>
          <w:i w:val="false"/>
          <w:color w:val="000000"/>
          <w:sz w:val="28"/>
        </w:rPr>
        <w:t>
      Типовые формы документов кадрового делопроизводства государственной службы определяются уполномоченным органом.</w:t>
      </w:r>
    </w:p>
    <w:bookmarkEnd w:id="387"/>
    <w:bookmarkStart w:name="z423" w:id="388"/>
    <w:p>
      <w:pPr>
        <w:spacing w:after="0"/>
        <w:ind w:left="0"/>
        <w:jc w:val="both"/>
      </w:pPr>
      <w:r>
        <w:rPr>
          <w:rFonts w:ascii="Times New Roman"/>
          <w:b w:val="false"/>
          <w:i w:val="false"/>
          <w:color w:val="000000"/>
          <w:sz w:val="28"/>
        </w:rPr>
        <w:t>
      4. Административному государственному служащему, за исключением государственного служащего, указанного в части третьей настоящего пункта, выдается идентификационная карта, которая является документом, подтверждающим его государственную должность и должностные полномочия.</w:t>
      </w:r>
    </w:p>
    <w:bookmarkEnd w:id="388"/>
    <w:bookmarkStart w:name="z424" w:id="389"/>
    <w:p>
      <w:pPr>
        <w:spacing w:after="0"/>
        <w:ind w:left="0"/>
        <w:jc w:val="both"/>
      </w:pPr>
      <w:r>
        <w:rPr>
          <w:rFonts w:ascii="Times New Roman"/>
          <w:b w:val="false"/>
          <w:i w:val="false"/>
          <w:color w:val="000000"/>
          <w:sz w:val="28"/>
        </w:rPr>
        <w:t>
      Описание идентификационных карт, порядок их выдачи и использования утверждаются уполномоченным органом.</w:t>
      </w:r>
    </w:p>
    <w:bookmarkEnd w:id="389"/>
    <w:bookmarkStart w:name="z425" w:id="390"/>
    <w:p>
      <w:pPr>
        <w:spacing w:after="0"/>
        <w:ind w:left="0"/>
        <w:jc w:val="both"/>
      </w:pPr>
      <w:r>
        <w:rPr>
          <w:rFonts w:ascii="Times New Roman"/>
          <w:b w:val="false"/>
          <w:i w:val="false"/>
          <w:color w:val="000000"/>
          <w:sz w:val="28"/>
        </w:rPr>
        <w:t>
      Политическому государственному служащему, административному государственному служащему корпуса "А", административному государственному служащему Аппарата Курултая Республики Казахстан, Аппарата Совета Безопасности Республики Казахстан, Администрации Президента Республики Казахстан, Аппарата Правительства Республики Казахстан выдается служебное удостоверение, которое является документом, подтверждающим его государственную должность и должностные полномочия.</w:t>
      </w:r>
    </w:p>
    <w:bookmarkEnd w:id="390"/>
    <w:bookmarkStart w:name="z426" w:id="391"/>
    <w:p>
      <w:pPr>
        <w:spacing w:after="0"/>
        <w:ind w:left="0"/>
        <w:jc w:val="both"/>
      </w:pPr>
      <w:r>
        <w:rPr>
          <w:rFonts w:ascii="Times New Roman"/>
          <w:b w:val="false"/>
          <w:i w:val="false"/>
          <w:color w:val="000000"/>
          <w:sz w:val="28"/>
        </w:rPr>
        <w:t>
      Порядок выдачи служебного удостоверения, его описание утверждаются государственным органом.</w:t>
      </w:r>
    </w:p>
    <w:bookmarkEnd w:id="391"/>
    <w:bookmarkStart w:name="z427" w:id="392"/>
    <w:p>
      <w:pPr>
        <w:spacing w:after="0"/>
        <w:ind w:left="0"/>
        <w:jc w:val="both"/>
      </w:pPr>
      <w:r>
        <w:rPr>
          <w:rFonts w:ascii="Times New Roman"/>
          <w:b w:val="false"/>
          <w:i w:val="false"/>
          <w:color w:val="000000"/>
          <w:sz w:val="28"/>
        </w:rPr>
        <w:t>
      При необходимости государственным служащим, указанным в части третьей настоящего пункта, может быть выдана идентификационная карта.</w:t>
      </w:r>
    </w:p>
    <w:bookmarkEnd w:id="392"/>
    <w:bookmarkStart w:name="z428" w:id="393"/>
    <w:p>
      <w:pPr>
        <w:spacing w:after="0"/>
        <w:ind w:left="0"/>
        <w:jc w:val="both"/>
      </w:pPr>
      <w:r>
        <w:rPr>
          <w:rFonts w:ascii="Times New Roman"/>
          <w:b w:val="false"/>
          <w:i w:val="false"/>
          <w:color w:val="000000"/>
          <w:sz w:val="28"/>
        </w:rPr>
        <w:t>
      Избранному государственному служащему в порядке, установленном законодательством Республики Казахстан, выдается соответствующее служебное удостоверение, подтверждающее его государственную должность и должностные полномочия. При необходимости ему может быть выдана идентификационная карта.</w:t>
      </w:r>
    </w:p>
    <w:bookmarkEnd w:id="393"/>
    <w:bookmarkStart w:name="z429" w:id="394"/>
    <w:p>
      <w:pPr>
        <w:spacing w:after="0"/>
        <w:ind w:left="0"/>
        <w:jc w:val="left"/>
      </w:pPr>
      <w:r>
        <w:rPr>
          <w:rFonts w:ascii="Times New Roman"/>
          <w:b/>
          <w:i w:val="false"/>
          <w:color w:val="000000"/>
        </w:rPr>
        <w:t xml:space="preserve"> Глава 6. ПРОХОЖДЕНИЕ ГОСУДАРСТВЕННОЙ СЛУЖБЫ</w:t>
      </w:r>
    </w:p>
    <w:bookmarkEnd w:id="394"/>
    <w:p>
      <w:pPr>
        <w:spacing w:after="0"/>
        <w:ind w:left="0"/>
        <w:jc w:val="both"/>
      </w:pPr>
      <w:r>
        <w:rPr>
          <w:rFonts w:ascii="Times New Roman"/>
          <w:b/>
          <w:i w:val="false"/>
          <w:color w:val="000000"/>
          <w:sz w:val="28"/>
        </w:rPr>
        <w:t>Статья 31. Принесение присяги государственным служащим</w:t>
      </w:r>
    </w:p>
    <w:bookmarkStart w:name="z431" w:id="395"/>
    <w:p>
      <w:pPr>
        <w:spacing w:after="0"/>
        <w:ind w:left="0"/>
        <w:jc w:val="both"/>
      </w:pPr>
      <w:r>
        <w:rPr>
          <w:rFonts w:ascii="Times New Roman"/>
          <w:b w:val="false"/>
          <w:i w:val="false"/>
          <w:color w:val="000000"/>
          <w:sz w:val="28"/>
        </w:rPr>
        <w:t>
      1. Государственные служащие приносят присягу в порядке, определяемом Президентом Республики Казахстан.</w:t>
      </w:r>
    </w:p>
    <w:bookmarkEnd w:id="395"/>
    <w:bookmarkStart w:name="z432" w:id="396"/>
    <w:p>
      <w:pPr>
        <w:spacing w:after="0"/>
        <w:ind w:left="0"/>
        <w:jc w:val="both"/>
      </w:pPr>
      <w:r>
        <w:rPr>
          <w:rFonts w:ascii="Times New Roman"/>
          <w:b w:val="false"/>
          <w:i w:val="false"/>
          <w:color w:val="000000"/>
          <w:sz w:val="28"/>
        </w:rPr>
        <w:t>
      Текст присяги государственных служащих устанавливается законами Республики Казахстан и актами Президента Республики Казахстан.</w:t>
      </w:r>
    </w:p>
    <w:bookmarkEnd w:id="396"/>
    <w:bookmarkStart w:name="z433" w:id="397"/>
    <w:p>
      <w:pPr>
        <w:spacing w:after="0"/>
        <w:ind w:left="0"/>
        <w:jc w:val="both"/>
      </w:pPr>
      <w:r>
        <w:rPr>
          <w:rFonts w:ascii="Times New Roman"/>
          <w:b w:val="false"/>
          <w:i w:val="false"/>
          <w:color w:val="000000"/>
          <w:sz w:val="28"/>
        </w:rPr>
        <w:t xml:space="preserve">
      2. Государственные служащие приносят присягу однократно, за исключением лиц, впервые назначаемых на государственные должности Вице-Президента Республики Казахстан, Премьер-Министра Республики Казахстан и иных членов Правительства Республики Казахстан, Руководителя Администрации Президента Республики Казахстан, Председателя Центральной избирательной комиссии Республики Казахстан, начальника Канцелярии Президента Республики Казахстан, помощников, советников Президента Республики Казахстан, Председателя Высшего Судебного Совета Республики Казахстан, руководителей государственных органов, непосредственно подчиненных и подотчетных Президенту Республики Казахстан, акимов столицы, областей, городов республиканского значения, а также граждан Республики Казахстан, вновь поступающих на государственную службу после ее прекращения по отрицательным мотивам, по истечении сроков ограничений, указанных в </w:t>
      </w:r>
      <w:r>
        <w:rPr>
          <w:rFonts w:ascii="Times New Roman"/>
          <w:b w:val="false"/>
          <w:i w:val="false"/>
          <w:color w:val="000000"/>
          <w:sz w:val="28"/>
        </w:rPr>
        <w:t>подпунктах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части первой пункта 2 статьи 21 настоящего Закона.</w:t>
      </w:r>
    </w:p>
    <w:bookmarkEnd w:id="397"/>
    <w:bookmarkStart w:name="z434" w:id="398"/>
    <w:p>
      <w:pPr>
        <w:spacing w:after="0"/>
        <w:ind w:left="0"/>
        <w:jc w:val="both"/>
      </w:pPr>
      <w:r>
        <w:rPr>
          <w:rFonts w:ascii="Times New Roman"/>
          <w:b w:val="false"/>
          <w:i w:val="false"/>
          <w:color w:val="000000"/>
          <w:sz w:val="28"/>
        </w:rPr>
        <w:t>
      Отказ от принесения присяги влечет прекращение государственной службы.</w:t>
      </w:r>
    </w:p>
    <w:bookmarkEnd w:id="398"/>
    <w:p>
      <w:pPr>
        <w:spacing w:after="0"/>
        <w:ind w:left="0"/>
        <w:jc w:val="both"/>
      </w:pPr>
      <w:r>
        <w:rPr>
          <w:rFonts w:ascii="Times New Roman"/>
          <w:b/>
          <w:i w:val="false"/>
          <w:color w:val="000000"/>
          <w:sz w:val="28"/>
        </w:rPr>
        <w:t>Статья 32. Рабочее место</w:t>
      </w:r>
    </w:p>
    <w:bookmarkStart w:name="z436" w:id="399"/>
    <w:p>
      <w:pPr>
        <w:spacing w:after="0"/>
        <w:ind w:left="0"/>
        <w:jc w:val="both"/>
      </w:pPr>
      <w:r>
        <w:rPr>
          <w:rFonts w:ascii="Times New Roman"/>
          <w:b w:val="false"/>
          <w:i w:val="false"/>
          <w:color w:val="000000"/>
          <w:sz w:val="28"/>
        </w:rPr>
        <w:t>
      1. Государственному служащему, лицу, временно исполняющему обязанности, предусмотренные государственной должностью, обеспечиваются рабочее место, соответствующее требованиям охраны труда, а также надлежащие организационно-технические условия, необходимые для выполнения должностных обязанностей.</w:t>
      </w:r>
    </w:p>
    <w:bookmarkEnd w:id="399"/>
    <w:bookmarkStart w:name="z437" w:id="400"/>
    <w:p>
      <w:pPr>
        <w:spacing w:after="0"/>
        <w:ind w:left="0"/>
        <w:jc w:val="both"/>
      </w:pPr>
      <w:r>
        <w:rPr>
          <w:rFonts w:ascii="Times New Roman"/>
          <w:b w:val="false"/>
          <w:i w:val="false"/>
          <w:color w:val="000000"/>
          <w:sz w:val="28"/>
        </w:rPr>
        <w:t>
      Рабочее место государственного служащего, лица, временно исполняющего обязанности, предусмотренные государственной должностью, определяется по месту нахождения государственного органа, за исключением случаев, когда оно установлено за его пределами либо когда предусмотрено применение дистанционного или комбинированного дистанционного режима работы.</w:t>
      </w:r>
    </w:p>
    <w:bookmarkEnd w:id="400"/>
    <w:bookmarkStart w:name="z438" w:id="401"/>
    <w:p>
      <w:pPr>
        <w:spacing w:after="0"/>
        <w:ind w:left="0"/>
        <w:jc w:val="both"/>
      </w:pPr>
      <w:r>
        <w:rPr>
          <w:rFonts w:ascii="Times New Roman"/>
          <w:b w:val="false"/>
          <w:i w:val="false"/>
          <w:color w:val="000000"/>
          <w:sz w:val="28"/>
        </w:rPr>
        <w:t>
      2. Перемещение государственного служащего на другое рабочее место допускается без его согласия, за исключением случаев перемещения за пределы населенного пункта.</w:t>
      </w:r>
    </w:p>
    <w:bookmarkEnd w:id="401"/>
    <w:bookmarkStart w:name="z439" w:id="402"/>
    <w:p>
      <w:pPr>
        <w:spacing w:after="0"/>
        <w:ind w:left="0"/>
        <w:jc w:val="both"/>
      </w:pPr>
      <w:r>
        <w:rPr>
          <w:rFonts w:ascii="Times New Roman"/>
          <w:b w:val="false"/>
          <w:i w:val="false"/>
          <w:color w:val="000000"/>
          <w:sz w:val="28"/>
        </w:rPr>
        <w:t>
      Государственный орган обеспечивает государственного служащего, лицо, временно исполняющее обязанности, предусмотренные государственной должностью, оборудованием, средствами связи, цифровыми системами и иными средствами, необходимыми для выполнения должностных обязанностей, в соответствии с законодательством Республики Казахстан.</w:t>
      </w:r>
    </w:p>
    <w:bookmarkEnd w:id="402"/>
    <w:p>
      <w:pPr>
        <w:spacing w:after="0"/>
        <w:ind w:left="0"/>
        <w:jc w:val="both"/>
      </w:pPr>
      <w:r>
        <w:rPr>
          <w:rFonts w:ascii="Times New Roman"/>
          <w:b/>
          <w:i w:val="false"/>
          <w:color w:val="000000"/>
          <w:sz w:val="28"/>
        </w:rPr>
        <w:t>Статья 33. Должностные инструкции</w:t>
      </w:r>
    </w:p>
    <w:bookmarkStart w:name="z441" w:id="403"/>
    <w:p>
      <w:pPr>
        <w:spacing w:after="0"/>
        <w:ind w:left="0"/>
        <w:jc w:val="both"/>
      </w:pPr>
      <w:r>
        <w:rPr>
          <w:rFonts w:ascii="Times New Roman"/>
          <w:b w:val="false"/>
          <w:i w:val="false"/>
          <w:color w:val="000000"/>
          <w:sz w:val="28"/>
        </w:rPr>
        <w:t>
      1. Профессиональная деятельность административного государственного служащего осуществляется в соответствии с должностной инструкцией, утверждаемой должностным лицом (органом), уполномоченным на назначение на государственную должность и освобождение от занимаемой государственной должности, за исключением случаев, когда должностные полномочия государственного служащего определены законодательством Республики Казахстан.</w:t>
      </w:r>
    </w:p>
    <w:bookmarkEnd w:id="403"/>
    <w:bookmarkStart w:name="z442" w:id="404"/>
    <w:p>
      <w:pPr>
        <w:spacing w:after="0"/>
        <w:ind w:left="0"/>
        <w:jc w:val="both"/>
      </w:pPr>
      <w:r>
        <w:rPr>
          <w:rFonts w:ascii="Times New Roman"/>
          <w:b w:val="false"/>
          <w:i w:val="false"/>
          <w:color w:val="000000"/>
          <w:sz w:val="28"/>
        </w:rPr>
        <w:t>
      Административный государственный служащий обязан ознакомиться с должностной инструкцией.</w:t>
      </w:r>
    </w:p>
    <w:bookmarkEnd w:id="404"/>
    <w:bookmarkStart w:name="z443" w:id="405"/>
    <w:p>
      <w:pPr>
        <w:spacing w:after="0"/>
        <w:ind w:left="0"/>
        <w:jc w:val="both"/>
      </w:pPr>
      <w:r>
        <w:rPr>
          <w:rFonts w:ascii="Times New Roman"/>
          <w:b w:val="false"/>
          <w:i w:val="false"/>
          <w:color w:val="000000"/>
          <w:sz w:val="28"/>
        </w:rPr>
        <w:t>
      2. В должностные инструкции включаются должностные полномочия, ответственность, перечень функций, исполнение которых возлагается на административную государственную должность.</w:t>
      </w:r>
    </w:p>
    <w:bookmarkEnd w:id="405"/>
    <w:bookmarkStart w:name="z444" w:id="406"/>
    <w:p>
      <w:pPr>
        <w:spacing w:after="0"/>
        <w:ind w:left="0"/>
        <w:jc w:val="both"/>
      </w:pPr>
      <w:r>
        <w:rPr>
          <w:rFonts w:ascii="Times New Roman"/>
          <w:b w:val="false"/>
          <w:i w:val="false"/>
          <w:color w:val="000000"/>
          <w:sz w:val="28"/>
        </w:rPr>
        <w:t>
      Порядок разработки должностных инструкций административных государственных служащих определяется уполномоченным органом.</w:t>
      </w:r>
    </w:p>
    <w:bookmarkEnd w:id="406"/>
    <w:p>
      <w:pPr>
        <w:spacing w:after="0"/>
        <w:ind w:left="0"/>
        <w:jc w:val="both"/>
      </w:pPr>
      <w:r>
        <w:rPr>
          <w:rFonts w:ascii="Times New Roman"/>
          <w:b/>
          <w:i w:val="false"/>
          <w:color w:val="000000"/>
          <w:sz w:val="28"/>
        </w:rPr>
        <w:t>Статья 34. Наставничество</w:t>
      </w:r>
    </w:p>
    <w:bookmarkStart w:name="z446" w:id="407"/>
    <w:p>
      <w:pPr>
        <w:spacing w:after="0"/>
        <w:ind w:left="0"/>
        <w:jc w:val="both"/>
      </w:pPr>
      <w:r>
        <w:rPr>
          <w:rFonts w:ascii="Times New Roman"/>
          <w:b w:val="false"/>
          <w:i w:val="false"/>
          <w:color w:val="000000"/>
          <w:sz w:val="28"/>
        </w:rPr>
        <w:t>
      1. Наставничество представляет собой деятельность, направленную на профессиональную адаптацию государственных служащих, впервые поступивших на административную государственную службу, передачу им профессионального опыта, знаний и навыков, необходимых для надлежащего выполнения ими должностных полномочий, а также деятельность по передаче государственным служащим профессионального опыта, знаний и навыков, оказанию методической поддержки в целях обеспечения преемственности профессионального развития государственных служащих.</w:t>
      </w:r>
    </w:p>
    <w:bookmarkEnd w:id="407"/>
    <w:bookmarkStart w:name="z447" w:id="408"/>
    <w:p>
      <w:pPr>
        <w:spacing w:after="0"/>
        <w:ind w:left="0"/>
        <w:jc w:val="both"/>
      </w:pPr>
      <w:r>
        <w:rPr>
          <w:rFonts w:ascii="Times New Roman"/>
          <w:b w:val="false"/>
          <w:i w:val="false"/>
          <w:color w:val="000000"/>
          <w:sz w:val="28"/>
        </w:rPr>
        <w:t xml:space="preserve">
      2. В качестве наставников закрепляются государственные служащие, имеющие стаж государственной службы не менее трех лет, обладающие высокими профессиональными качествами. </w:t>
      </w:r>
    </w:p>
    <w:bookmarkEnd w:id="408"/>
    <w:bookmarkStart w:name="z448" w:id="409"/>
    <w:p>
      <w:pPr>
        <w:spacing w:after="0"/>
        <w:ind w:left="0"/>
        <w:jc w:val="both"/>
      </w:pPr>
      <w:r>
        <w:rPr>
          <w:rFonts w:ascii="Times New Roman"/>
          <w:b w:val="false"/>
          <w:i w:val="false"/>
          <w:color w:val="000000"/>
          <w:sz w:val="28"/>
        </w:rPr>
        <w:t>
      3. Порядок организации наставничества определяется уполномоченным органом.</w:t>
      </w:r>
    </w:p>
    <w:bookmarkEnd w:id="409"/>
    <w:bookmarkStart w:name="z449" w:id="410"/>
    <w:p>
      <w:pPr>
        <w:spacing w:after="0"/>
        <w:ind w:left="0"/>
        <w:jc w:val="both"/>
      </w:pPr>
      <w:r>
        <w:rPr>
          <w:rFonts w:ascii="Times New Roman"/>
          <w:b w:val="false"/>
          <w:i w:val="false"/>
          <w:color w:val="000000"/>
          <w:sz w:val="28"/>
        </w:rPr>
        <w:t>
      4. Положения настоящей статьи не распространяются на государственных служащих, занимающих избираемые государственные должности.</w:t>
      </w:r>
    </w:p>
    <w:bookmarkEnd w:id="410"/>
    <w:p>
      <w:pPr>
        <w:spacing w:after="0"/>
        <w:ind w:left="0"/>
        <w:jc w:val="both"/>
      </w:pPr>
      <w:r>
        <w:rPr>
          <w:rFonts w:ascii="Times New Roman"/>
          <w:b/>
          <w:i w:val="false"/>
          <w:color w:val="000000"/>
          <w:sz w:val="28"/>
        </w:rPr>
        <w:t>Статья 35. Должностное перемещение и продвижение по государственной службе</w:t>
      </w:r>
    </w:p>
    <w:bookmarkStart w:name="z451" w:id="411"/>
    <w:p>
      <w:pPr>
        <w:spacing w:after="0"/>
        <w:ind w:left="0"/>
        <w:jc w:val="both"/>
      </w:pPr>
      <w:r>
        <w:rPr>
          <w:rFonts w:ascii="Times New Roman"/>
          <w:b w:val="false"/>
          <w:i w:val="false"/>
          <w:color w:val="000000"/>
          <w:sz w:val="28"/>
        </w:rPr>
        <w:t>
      1. Должностное перемещение государственного служащего осуществляется без прекращения государственной службы посредством занятия вышестоящей, равнозначной, нижестоящей государственных должностей по конкурсу, без конкурса, в порядке перевода, ротации, прикомандирования и иных случаях, предусмотренных настоящим Законом.</w:t>
      </w:r>
    </w:p>
    <w:bookmarkEnd w:id="411"/>
    <w:bookmarkStart w:name="z452" w:id="412"/>
    <w:p>
      <w:pPr>
        <w:spacing w:after="0"/>
        <w:ind w:left="0"/>
        <w:jc w:val="both"/>
      </w:pPr>
      <w:r>
        <w:rPr>
          <w:rFonts w:ascii="Times New Roman"/>
          <w:b w:val="false"/>
          <w:i w:val="false"/>
          <w:color w:val="000000"/>
          <w:sz w:val="28"/>
        </w:rPr>
        <w:t>
      Под вышестоящими государственными должностями подразумеваются должности вышестоящей категории либо должности иных категорий, к которым предъявляются более высокие квалификационные требования.</w:t>
      </w:r>
    </w:p>
    <w:bookmarkEnd w:id="412"/>
    <w:bookmarkStart w:name="z453" w:id="413"/>
    <w:p>
      <w:pPr>
        <w:spacing w:after="0"/>
        <w:ind w:left="0"/>
        <w:jc w:val="both"/>
      </w:pPr>
      <w:r>
        <w:rPr>
          <w:rFonts w:ascii="Times New Roman"/>
          <w:b w:val="false"/>
          <w:i w:val="false"/>
          <w:color w:val="000000"/>
          <w:sz w:val="28"/>
        </w:rPr>
        <w:t>
      Под равнозначными государственными должностями подразумеваются должности одной категории либо должности иных категорий, к которым предъявляются идентичные или аналогичные по существу квалификационные требования.</w:t>
      </w:r>
    </w:p>
    <w:bookmarkEnd w:id="413"/>
    <w:bookmarkStart w:name="z454" w:id="414"/>
    <w:p>
      <w:pPr>
        <w:spacing w:after="0"/>
        <w:ind w:left="0"/>
        <w:jc w:val="both"/>
      </w:pPr>
      <w:r>
        <w:rPr>
          <w:rFonts w:ascii="Times New Roman"/>
          <w:b w:val="false"/>
          <w:i w:val="false"/>
          <w:color w:val="000000"/>
          <w:sz w:val="28"/>
        </w:rPr>
        <w:t>
      Под нижестоящими государственными должностями подразумеваются должности нижестоящей категории либо должности иных категорий, к которым предъявляются более низкие квалификационные требования.</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пункта 2 статьи 35 приостановлено до 01.01.2029, в период приостановления данный пункт действует в редакции </w:t>
      </w:r>
      <w:r>
        <w:rPr>
          <w:rFonts w:ascii="Times New Roman"/>
          <w:b w:val="false"/>
          <w:i w:val="false"/>
          <w:color w:val="ff0000"/>
          <w:sz w:val="28"/>
        </w:rPr>
        <w:t>п. 2</w:t>
      </w:r>
      <w:r>
        <w:rPr>
          <w:rFonts w:ascii="Times New Roman"/>
          <w:b w:val="false"/>
          <w:i w:val="false"/>
          <w:color w:val="ff0000"/>
          <w:sz w:val="28"/>
        </w:rPr>
        <w:t xml:space="preserve"> статьи 90, если иное не предусмотрено </w:t>
      </w:r>
      <w:r>
        <w:rPr>
          <w:rFonts w:ascii="Times New Roman"/>
          <w:b w:val="false"/>
          <w:i w:val="false"/>
          <w:color w:val="ff0000"/>
          <w:sz w:val="28"/>
        </w:rPr>
        <w:t>пунктом 3</w:t>
      </w:r>
      <w:r>
        <w:rPr>
          <w:rFonts w:ascii="Times New Roman"/>
          <w:b w:val="false"/>
          <w:i w:val="false"/>
          <w:color w:val="ff0000"/>
          <w:sz w:val="28"/>
        </w:rPr>
        <w:t xml:space="preserve"> настоящей статьи.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Продвижение по государственной службе предусматривает занятие вышестоящих государственных должностей и (или) повышение должностного уровня с учетом квалификации, компетенций, способностей государственного служащего, результатов деятельности, добросовестности выполнения должностных обязанностей.</w:t>
      </w:r>
    </w:p>
    <w:bookmarkStart w:name="z456" w:id="415"/>
    <w:p>
      <w:pPr>
        <w:spacing w:after="0"/>
        <w:ind w:left="0"/>
        <w:jc w:val="both"/>
      </w:pPr>
      <w:r>
        <w:rPr>
          <w:rFonts w:ascii="Times New Roman"/>
          <w:b w:val="false"/>
          <w:i w:val="false"/>
          <w:color w:val="000000"/>
          <w:sz w:val="28"/>
        </w:rPr>
        <w:t>
      Административному государственному служащему корпуса "Б" в рамках одной государственной должности устанавливается должностной уровень, который определяет размер должностного оклада.</w:t>
      </w:r>
    </w:p>
    <w:bookmarkEnd w:id="415"/>
    <w:bookmarkStart w:name="z457" w:id="416"/>
    <w:p>
      <w:pPr>
        <w:spacing w:after="0"/>
        <w:ind w:left="0"/>
        <w:jc w:val="both"/>
      </w:pPr>
      <w:r>
        <w:rPr>
          <w:rFonts w:ascii="Times New Roman"/>
          <w:b w:val="false"/>
          <w:i w:val="false"/>
          <w:color w:val="000000"/>
          <w:sz w:val="28"/>
        </w:rPr>
        <w:t>
      Понижение должностного уровня административного государственного служащего корпуса "Б" осуществляется в случае применения дисциплинарного взыскания или на основании результатов оценки и аттестации.</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пункта 3 статьи 35 приостановлено до 01.01.2029, в период приостановления данный пункт действует в редакции </w:t>
      </w:r>
      <w:r>
        <w:rPr>
          <w:rFonts w:ascii="Times New Roman"/>
          <w:b w:val="false"/>
          <w:i w:val="false"/>
          <w:color w:val="ff0000"/>
          <w:sz w:val="28"/>
        </w:rPr>
        <w:t>п. 2</w:t>
      </w:r>
      <w:r>
        <w:rPr>
          <w:rFonts w:ascii="Times New Roman"/>
          <w:b w:val="false"/>
          <w:i w:val="false"/>
          <w:color w:val="ff0000"/>
          <w:sz w:val="28"/>
        </w:rPr>
        <w:t xml:space="preserve"> статьи 90, если иное не предусмотрено </w:t>
      </w:r>
      <w:r>
        <w:rPr>
          <w:rFonts w:ascii="Times New Roman"/>
          <w:b w:val="false"/>
          <w:i w:val="false"/>
          <w:color w:val="ff0000"/>
          <w:sz w:val="28"/>
        </w:rPr>
        <w:t>пунктом 3</w:t>
      </w:r>
      <w:r>
        <w:rPr>
          <w:rFonts w:ascii="Times New Roman"/>
          <w:b w:val="false"/>
          <w:i w:val="false"/>
          <w:color w:val="ff0000"/>
          <w:sz w:val="28"/>
        </w:rPr>
        <w:t xml:space="preserve"> настоящей статьи.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Продвижение по службе в порядке перевода, ротации, по результатам оценки деятельности, без проведения конкурса, а также повышение должностного уровня не допускаются в течение шести месяцев со дня привлечения государственного служащего к дисциплинарной ответственности за совершение дисциплинарного проступка, дискредитирующего государственную службу, за нарушение норм служебной этики.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пункта 4 статьи 35 приостановлено до 01.01.2029, в период приостановления данный пункт действует в редакции </w:t>
      </w:r>
      <w:r>
        <w:rPr>
          <w:rFonts w:ascii="Times New Roman"/>
          <w:b w:val="false"/>
          <w:i w:val="false"/>
          <w:color w:val="ff0000"/>
          <w:sz w:val="28"/>
        </w:rPr>
        <w:t>п. 2</w:t>
      </w:r>
      <w:r>
        <w:rPr>
          <w:rFonts w:ascii="Times New Roman"/>
          <w:b w:val="false"/>
          <w:i w:val="false"/>
          <w:color w:val="ff0000"/>
          <w:sz w:val="28"/>
        </w:rPr>
        <w:t xml:space="preserve"> статьи 90, если иное не предусмотрено </w:t>
      </w:r>
      <w:r>
        <w:rPr>
          <w:rFonts w:ascii="Times New Roman"/>
          <w:b w:val="false"/>
          <w:i w:val="false"/>
          <w:color w:val="ff0000"/>
          <w:sz w:val="28"/>
        </w:rPr>
        <w:t>пунктом 3</w:t>
      </w:r>
      <w:r>
        <w:rPr>
          <w:rFonts w:ascii="Times New Roman"/>
          <w:b w:val="false"/>
          <w:i w:val="false"/>
          <w:color w:val="ff0000"/>
          <w:sz w:val="28"/>
        </w:rPr>
        <w:t xml:space="preserve"> настоящей статьи.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Правила изменения должностных уровней административных государственных служащих корпуса "Б" утверждаются Президентом Республики Казахстан по представлению уполномоченного органа по согласованию с Аппаратом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пункта 5 статьи 35 приостановлено до 01.01.2029, в период приостановления данный пункт действует в редакции </w:t>
      </w:r>
      <w:r>
        <w:rPr>
          <w:rFonts w:ascii="Times New Roman"/>
          <w:b w:val="false"/>
          <w:i w:val="false"/>
          <w:color w:val="ff0000"/>
          <w:sz w:val="28"/>
        </w:rPr>
        <w:t>п. 2</w:t>
      </w:r>
      <w:r>
        <w:rPr>
          <w:rFonts w:ascii="Times New Roman"/>
          <w:b w:val="false"/>
          <w:i w:val="false"/>
          <w:color w:val="ff0000"/>
          <w:sz w:val="28"/>
        </w:rPr>
        <w:t xml:space="preserve"> статьи 90, если иное не предусмотрено </w:t>
      </w:r>
      <w:r>
        <w:rPr>
          <w:rFonts w:ascii="Times New Roman"/>
          <w:b w:val="false"/>
          <w:i w:val="false"/>
          <w:color w:val="ff0000"/>
          <w:sz w:val="28"/>
        </w:rPr>
        <w:t>пунктом 3</w:t>
      </w:r>
      <w:r>
        <w:rPr>
          <w:rFonts w:ascii="Times New Roman"/>
          <w:b w:val="false"/>
          <w:i w:val="false"/>
          <w:color w:val="ff0000"/>
          <w:sz w:val="28"/>
        </w:rPr>
        <w:t xml:space="preserve"> настоящей статьи.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Изменение должностных уровней административных государственных служащих корпуса "Б" осуществляется с учетом результатов комплексной оценки компетенций государственного служащего, проводимой в целях выявления потребности в дальнейшем профессиональном развитии и обучении.</w:t>
      </w:r>
    </w:p>
    <w:bookmarkStart w:name="z461" w:id="417"/>
    <w:p>
      <w:pPr>
        <w:spacing w:after="0"/>
        <w:ind w:left="0"/>
        <w:jc w:val="both"/>
      </w:pPr>
      <w:r>
        <w:rPr>
          <w:rFonts w:ascii="Times New Roman"/>
          <w:b w:val="false"/>
          <w:i w:val="false"/>
          <w:color w:val="000000"/>
          <w:sz w:val="28"/>
        </w:rPr>
        <w:t>
      Порядок проведения комплексной оценки компетенций административных государственных служащих корпуса "Б", а также перечень государственных должностей, подлежащих комплексной оценке, определяются правилами изменения должностных уровней административных государственных служащих корпуса "Б".</w:t>
      </w:r>
    </w:p>
    <w:bookmarkEnd w:id="417"/>
    <w:p>
      <w:pPr>
        <w:spacing w:after="0"/>
        <w:ind w:left="0"/>
        <w:jc w:val="both"/>
      </w:pPr>
      <w:r>
        <w:rPr>
          <w:rFonts w:ascii="Times New Roman"/>
          <w:b/>
          <w:i w:val="false"/>
          <w:color w:val="000000"/>
          <w:sz w:val="28"/>
        </w:rPr>
        <w:t>Статья 36. Занятие административных государственных должностей корпуса "Б" в порядке перевода</w:t>
      </w:r>
    </w:p>
    <w:bookmarkStart w:name="z463" w:id="418"/>
    <w:p>
      <w:pPr>
        <w:spacing w:after="0"/>
        <w:ind w:left="0"/>
        <w:jc w:val="both"/>
      </w:pPr>
      <w:r>
        <w:rPr>
          <w:rFonts w:ascii="Times New Roman"/>
          <w:b w:val="false"/>
          <w:i w:val="false"/>
          <w:color w:val="000000"/>
          <w:sz w:val="28"/>
        </w:rPr>
        <w:t>
      Занятие государственными служащими вакантных или временно вакантных административных государственных должностей корпуса "Б" в порядке перевода допускается в соответствии с порядком, определяемым Президентом Республики Казахстан по представлению уполномоченного органа.</w:t>
      </w:r>
    </w:p>
    <w:bookmarkEnd w:id="418"/>
    <w:p>
      <w:pPr>
        <w:spacing w:after="0"/>
        <w:ind w:left="0"/>
        <w:jc w:val="both"/>
      </w:pPr>
      <w:r>
        <w:rPr>
          <w:rFonts w:ascii="Times New Roman"/>
          <w:b/>
          <w:i w:val="false"/>
          <w:color w:val="000000"/>
          <w:sz w:val="28"/>
        </w:rPr>
        <w:t>Статья 37. Ротация государственных служащих</w:t>
      </w:r>
    </w:p>
    <w:bookmarkStart w:name="z465" w:id="419"/>
    <w:p>
      <w:pPr>
        <w:spacing w:after="0"/>
        <w:ind w:left="0"/>
        <w:jc w:val="both"/>
      </w:pPr>
      <w:r>
        <w:rPr>
          <w:rFonts w:ascii="Times New Roman"/>
          <w:b w:val="false"/>
          <w:i w:val="false"/>
          <w:color w:val="000000"/>
          <w:sz w:val="28"/>
        </w:rPr>
        <w:t>
      1. Ротация государственных служащих осуществляется для более эффективного использования их профессионального потенциала при прохождении государственной службы.</w:t>
      </w:r>
    </w:p>
    <w:bookmarkEnd w:id="419"/>
    <w:bookmarkStart w:name="z466" w:id="420"/>
    <w:p>
      <w:pPr>
        <w:spacing w:after="0"/>
        <w:ind w:left="0"/>
        <w:jc w:val="both"/>
      </w:pPr>
      <w:r>
        <w:rPr>
          <w:rFonts w:ascii="Times New Roman"/>
          <w:b w:val="false"/>
          <w:i w:val="false"/>
          <w:color w:val="000000"/>
          <w:sz w:val="28"/>
        </w:rPr>
        <w:t>
      Ротация политических государственных служащих и административных государственных служащих корпуса "А" осуществляется путем их должностного перемещения на вакантные или временно вакантные политические государственные должности и административные государственные должности корпуса "А" либо между политическими и административными государственными должностями корпуса "А".</w:t>
      </w:r>
    </w:p>
    <w:bookmarkEnd w:id="420"/>
    <w:bookmarkStart w:name="z467" w:id="421"/>
    <w:p>
      <w:pPr>
        <w:spacing w:after="0"/>
        <w:ind w:left="0"/>
        <w:jc w:val="both"/>
      </w:pPr>
      <w:r>
        <w:rPr>
          <w:rFonts w:ascii="Times New Roman"/>
          <w:b w:val="false"/>
          <w:i w:val="false"/>
          <w:color w:val="000000"/>
          <w:sz w:val="28"/>
        </w:rPr>
        <w:t>
      Ротация административных государственных служащих корпуса "Б" осуществляется путем их должностного перемещения на вакантные административные государственные должности корпуса "Б" либо между административными государственными служащими корпуса "Б", за исключением случаев, предусмотренных законом Республики Казахстан, регулирующим правовые основы и порядок организации деятельности дипломатической службы Республики Казахстан.</w:t>
      </w:r>
    </w:p>
    <w:bookmarkEnd w:id="421"/>
    <w:bookmarkStart w:name="z468" w:id="422"/>
    <w:p>
      <w:pPr>
        <w:spacing w:after="0"/>
        <w:ind w:left="0"/>
        <w:jc w:val="both"/>
      </w:pPr>
      <w:r>
        <w:rPr>
          <w:rFonts w:ascii="Times New Roman"/>
          <w:b w:val="false"/>
          <w:i w:val="false"/>
          <w:color w:val="000000"/>
          <w:sz w:val="28"/>
        </w:rPr>
        <w:t xml:space="preserve">
      На основании заявления государственного служащего, которому на момент наступления срока ротации осталось два года и менее до достижения пенсионного возраста, установленного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принимается акт об освобождении от ротации данного служащего.</w:t>
      </w:r>
    </w:p>
    <w:bookmarkEnd w:id="422"/>
    <w:bookmarkStart w:name="z469" w:id="423"/>
    <w:p>
      <w:pPr>
        <w:spacing w:after="0"/>
        <w:ind w:left="0"/>
        <w:jc w:val="both"/>
      </w:pPr>
      <w:r>
        <w:rPr>
          <w:rFonts w:ascii="Times New Roman"/>
          <w:b w:val="false"/>
          <w:i w:val="false"/>
          <w:color w:val="000000"/>
          <w:sz w:val="28"/>
        </w:rPr>
        <w:t>
      2. Порядок и сроки проведения ротации, условия и сроки продления ротации, а также перечень государственных должностей, подлежащих ротации, определяются Президентом Республики Казахстан по представлению уполномоченного органа, за исключением случаев, предусмотренных законом Республики Казахстан, определяющим правовые основы, а также порядок организации деятельности дипломатической службы Республики Казахстан.</w:t>
      </w:r>
    </w:p>
    <w:bookmarkEnd w:id="423"/>
    <w:bookmarkStart w:name="z470" w:id="424"/>
    <w:p>
      <w:pPr>
        <w:spacing w:after="0"/>
        <w:ind w:left="0"/>
        <w:jc w:val="both"/>
      </w:pPr>
      <w:r>
        <w:rPr>
          <w:rFonts w:ascii="Times New Roman"/>
          <w:b w:val="false"/>
          <w:i w:val="false"/>
          <w:color w:val="000000"/>
          <w:sz w:val="28"/>
        </w:rPr>
        <w:t>
      Отказ от ротации в случаях, предусмотренных правилами проведения ротации государственных служащих, может являться основанием для принятия решений по понижению в государственной должности либо увольнению, за исключением случаев, указанных в части восьмой настоящего пункта. Понижение в государственной должности осуществляется без проведения конкурсных процедур.</w:t>
      </w:r>
    </w:p>
    <w:bookmarkEnd w:id="424"/>
    <w:bookmarkStart w:name="z471" w:id="425"/>
    <w:p>
      <w:pPr>
        <w:spacing w:after="0"/>
        <w:ind w:left="0"/>
        <w:jc w:val="both"/>
      </w:pPr>
      <w:r>
        <w:rPr>
          <w:rFonts w:ascii="Times New Roman"/>
          <w:b w:val="false"/>
          <w:i w:val="false"/>
          <w:color w:val="000000"/>
          <w:sz w:val="28"/>
        </w:rPr>
        <w:t>
      При этом в течение одного года не допускается назначение лица на предыдущую должность, с которой осуществлена ротация, а также с которой он был понижен в должности или уволен в связи с отказом от ротации, если Президентом Республики Казахстан не будет принято иное решение.</w:t>
      </w:r>
    </w:p>
    <w:bookmarkEnd w:id="425"/>
    <w:bookmarkStart w:name="z472" w:id="426"/>
    <w:p>
      <w:pPr>
        <w:spacing w:after="0"/>
        <w:ind w:left="0"/>
        <w:jc w:val="both"/>
      </w:pPr>
      <w:r>
        <w:rPr>
          <w:rFonts w:ascii="Times New Roman"/>
          <w:b w:val="false"/>
          <w:i w:val="false"/>
          <w:color w:val="000000"/>
          <w:sz w:val="28"/>
        </w:rPr>
        <w:t>
      В случае назначения государственного служащего на ранее занимаемую должность в течение одного года с момента освобождения от данной должности по собственному желанию либо в связи с занятием иной должности в сроке проведения ротации учитывается ранее отработанный период.</w:t>
      </w:r>
    </w:p>
    <w:bookmarkEnd w:id="426"/>
    <w:bookmarkStart w:name="z473" w:id="427"/>
    <w:p>
      <w:pPr>
        <w:spacing w:after="0"/>
        <w:ind w:left="0"/>
        <w:jc w:val="both"/>
      </w:pPr>
      <w:r>
        <w:rPr>
          <w:rFonts w:ascii="Times New Roman"/>
          <w:b w:val="false"/>
          <w:i w:val="false"/>
          <w:color w:val="000000"/>
          <w:sz w:val="28"/>
        </w:rPr>
        <w:t xml:space="preserve">
      При ротации в другой населенный пункт государственным служащим выплачивается подъемное пособие, компенсируются затраты на перевозку личного имущества, а также предоставляется служебное жилище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В случае отсутствия служебного жилища ротированным государственным служащим на период исполнения ими должностных обязанностей производятся ротационные выплаты.</w:t>
      </w:r>
    </w:p>
    <w:bookmarkEnd w:id="427"/>
    <w:bookmarkStart w:name="z474" w:id="428"/>
    <w:p>
      <w:pPr>
        <w:spacing w:after="0"/>
        <w:ind w:left="0"/>
        <w:jc w:val="both"/>
      </w:pPr>
      <w:r>
        <w:rPr>
          <w:rFonts w:ascii="Times New Roman"/>
          <w:b w:val="false"/>
          <w:i w:val="false"/>
          <w:color w:val="000000"/>
          <w:sz w:val="28"/>
        </w:rPr>
        <w:t>
      Правила исчисления размера, назначения, перерасчета, осуществления, прекращения, возврата, приостановления и возобновления ротационных выплат, выплат подъемного пособия, а также возмещения затрат на перевозку личного имущества государственным служащим, ротированным в другой населенный пункт, утверждаются Правительством Республики Казахстан по представлению уполномоченного органа.</w:t>
      </w:r>
    </w:p>
    <w:bookmarkEnd w:id="428"/>
    <w:bookmarkStart w:name="z475" w:id="429"/>
    <w:p>
      <w:pPr>
        <w:spacing w:after="0"/>
        <w:ind w:left="0"/>
        <w:jc w:val="both"/>
      </w:pPr>
      <w:r>
        <w:rPr>
          <w:rFonts w:ascii="Times New Roman"/>
          <w:b w:val="false"/>
          <w:i w:val="false"/>
          <w:color w:val="000000"/>
          <w:sz w:val="28"/>
        </w:rPr>
        <w:t>
      Координацию ротации административных государственных служащих корпуса "Б" осуществляет уполномоченный орган.</w:t>
      </w:r>
    </w:p>
    <w:bookmarkEnd w:id="429"/>
    <w:bookmarkStart w:name="z476" w:id="430"/>
    <w:p>
      <w:pPr>
        <w:spacing w:after="0"/>
        <w:ind w:left="0"/>
        <w:jc w:val="both"/>
      </w:pPr>
      <w:r>
        <w:rPr>
          <w:rFonts w:ascii="Times New Roman"/>
          <w:b w:val="false"/>
          <w:i w:val="false"/>
          <w:color w:val="000000"/>
          <w:sz w:val="28"/>
        </w:rPr>
        <w:t xml:space="preserve">
      Ротация, связанная с переездом в другой населенный пункт государственных служащих, являющихся лицами с инвалидностью, беременными, одинокими родителями, воспитывающими ребенка в возрасте до четырнадцати лет, имеющими (являющимися опекунами) детей с инвалидностью, в том числе усыновленных (удочеренных), многодетными родителями (опекунами) или на иждивении которых находится (находятся) родитель (родители), супруг (супруга) с инвалидностью либо родитель-пенсионер (родители-пенсионеры) по возрасту, установленному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допускается только по согласию данных государственных служащих, если иное не предусмотрено законом Республики Казахстан, определяющим правовые основы, а также порядок организации деятельности дипломатической службы Республики Казахстан.</w:t>
      </w:r>
    </w:p>
    <w:bookmarkEnd w:id="430"/>
    <w:bookmarkStart w:name="z477" w:id="431"/>
    <w:p>
      <w:pPr>
        <w:spacing w:after="0"/>
        <w:ind w:left="0"/>
        <w:jc w:val="both"/>
      </w:pPr>
      <w:r>
        <w:rPr>
          <w:rFonts w:ascii="Times New Roman"/>
          <w:b w:val="false"/>
          <w:i w:val="false"/>
          <w:color w:val="000000"/>
          <w:sz w:val="28"/>
        </w:rPr>
        <w:t>
      При этом указанные обстоятельства являются основанием для продления срока проведения ротации государственного служащего, не превышающего восьмилетнего срока пребывания его на занимаемой должности.</w:t>
      </w:r>
    </w:p>
    <w:bookmarkEnd w:id="431"/>
    <w:bookmarkStart w:name="z478" w:id="432"/>
    <w:p>
      <w:pPr>
        <w:spacing w:after="0"/>
        <w:ind w:left="0"/>
        <w:jc w:val="both"/>
      </w:pPr>
      <w:r>
        <w:rPr>
          <w:rFonts w:ascii="Times New Roman"/>
          <w:b w:val="false"/>
          <w:i w:val="false"/>
          <w:color w:val="000000"/>
          <w:sz w:val="28"/>
        </w:rPr>
        <w:t>
      Указанные обстоятельства должны быть документально подтверждены.</w:t>
      </w:r>
    </w:p>
    <w:bookmarkEnd w:id="432"/>
    <w:bookmarkStart w:name="z479" w:id="433"/>
    <w:p>
      <w:pPr>
        <w:spacing w:after="0"/>
        <w:ind w:left="0"/>
        <w:jc w:val="both"/>
      </w:pPr>
      <w:r>
        <w:rPr>
          <w:rFonts w:ascii="Times New Roman"/>
          <w:b w:val="false"/>
          <w:i w:val="false"/>
          <w:color w:val="000000"/>
          <w:sz w:val="28"/>
        </w:rPr>
        <w:t xml:space="preserve">
      3. Положения настоящей статьи не распространяются на политических государственных служащих, назначаемых на должности Президентом Республики Казахстан, политических государственных служащих, для которых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законами Республики Казахстан определены сроки их полномочий, и государственных служащих, занимающих избираемые государственные должности.</w:t>
      </w:r>
    </w:p>
    <w:bookmarkEnd w:id="433"/>
    <w:p>
      <w:pPr>
        <w:spacing w:after="0"/>
        <w:ind w:left="0"/>
        <w:jc w:val="both"/>
      </w:pPr>
      <w:r>
        <w:rPr>
          <w:rFonts w:ascii="Times New Roman"/>
          <w:b/>
          <w:i w:val="false"/>
          <w:color w:val="000000"/>
          <w:sz w:val="28"/>
        </w:rPr>
        <w:t>Статья 38. Прикомандирование государственных служащих</w:t>
      </w:r>
    </w:p>
    <w:bookmarkStart w:name="z481" w:id="434"/>
    <w:p>
      <w:pPr>
        <w:spacing w:after="0"/>
        <w:ind w:left="0"/>
        <w:jc w:val="both"/>
      </w:pPr>
      <w:r>
        <w:rPr>
          <w:rFonts w:ascii="Times New Roman"/>
          <w:b w:val="false"/>
          <w:i w:val="false"/>
          <w:color w:val="000000"/>
          <w:sz w:val="28"/>
        </w:rPr>
        <w:t>
      1. Государственные служащие с целью выполнения задач, поставленных перед государственными органами, могут быть прикомандированы к государственным органам, загранучреждениям Республики Казахстан, международным и иным организациям по согласованию с их первыми руководителями в порядке, определяемом Правительством Республики Казахстан, за исключением случаев, предусмотренных настоящим Законом.</w:t>
      </w:r>
    </w:p>
    <w:bookmarkEnd w:id="434"/>
    <w:bookmarkStart w:name="z482" w:id="435"/>
    <w:p>
      <w:pPr>
        <w:spacing w:after="0"/>
        <w:ind w:left="0"/>
        <w:jc w:val="both"/>
      </w:pPr>
      <w:r>
        <w:rPr>
          <w:rFonts w:ascii="Times New Roman"/>
          <w:b w:val="false"/>
          <w:i w:val="false"/>
          <w:color w:val="000000"/>
          <w:sz w:val="28"/>
        </w:rPr>
        <w:t>
      2. За прикомандированными государственными служащими сохраняются прежнее место работы (государственная должность), права, гарантии, льготы, компенсации, надбавки, выплаты, пенсионное обеспечение и социальная защита, установленные настоящим Законом и иными нормативными правовыми актами Республики Казахстан.</w:t>
      </w:r>
    </w:p>
    <w:bookmarkEnd w:id="435"/>
    <w:bookmarkStart w:name="z483" w:id="436"/>
    <w:p>
      <w:pPr>
        <w:spacing w:after="0"/>
        <w:ind w:left="0"/>
        <w:jc w:val="both"/>
      </w:pPr>
      <w:r>
        <w:rPr>
          <w:rFonts w:ascii="Times New Roman"/>
          <w:b w:val="false"/>
          <w:i w:val="false"/>
          <w:color w:val="000000"/>
          <w:sz w:val="28"/>
        </w:rPr>
        <w:t xml:space="preserve">
      3. Прикомандирование сотрудников специальных государственных органов на административные государственные должности осуществляется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государственных органах Республики Казахстан".</w:t>
      </w:r>
    </w:p>
    <w:bookmarkEnd w:id="436"/>
    <w:bookmarkStart w:name="z484" w:id="437"/>
    <w:p>
      <w:pPr>
        <w:spacing w:after="0"/>
        <w:ind w:left="0"/>
        <w:jc w:val="both"/>
      </w:pPr>
      <w:r>
        <w:rPr>
          <w:rFonts w:ascii="Times New Roman"/>
          <w:b w:val="false"/>
          <w:i w:val="false"/>
          <w:color w:val="000000"/>
          <w:sz w:val="28"/>
        </w:rPr>
        <w:t>
      4. Государственные служащие, имеющие ученые степени кандидата наук, доктора наук, а также степени доктора философии (PhD), доктора по профилю, могут быть прикомандированы к организациям образования при Президенте Республики Казахстан.</w:t>
      </w:r>
    </w:p>
    <w:bookmarkEnd w:id="437"/>
    <w:bookmarkStart w:name="z485" w:id="438"/>
    <w:p>
      <w:pPr>
        <w:spacing w:after="0"/>
        <w:ind w:left="0"/>
        <w:jc w:val="both"/>
      </w:pPr>
      <w:r>
        <w:rPr>
          <w:rFonts w:ascii="Times New Roman"/>
          <w:b w:val="false"/>
          <w:i w:val="false"/>
          <w:color w:val="000000"/>
          <w:sz w:val="28"/>
        </w:rPr>
        <w:t>
      5. Положения настоящей статьи не распространяются на государственных служащих, занимающих избираемые государственные должности.</w:t>
      </w:r>
    </w:p>
    <w:bookmarkEnd w:id="438"/>
    <w:bookmarkStart w:name="z486" w:id="439"/>
    <w:p>
      <w:pPr>
        <w:spacing w:after="0"/>
        <w:ind w:left="0"/>
        <w:jc w:val="both"/>
      </w:pPr>
      <w:r>
        <w:rPr>
          <w:rFonts w:ascii="Times New Roman"/>
          <w:b w:val="false"/>
          <w:i w:val="false"/>
          <w:color w:val="000000"/>
          <w:sz w:val="28"/>
        </w:rPr>
        <w:t>
      6. Прикомандирование государственного служащего на должность уполномоченного по этике осуществляется на основании решения уполномоченного органа в порядке, установленном настоящим Законом.</w:t>
      </w:r>
    </w:p>
    <w:bookmarkEnd w:id="439"/>
    <w:p>
      <w:pPr>
        <w:spacing w:after="0"/>
        <w:ind w:left="0"/>
        <w:jc w:val="both"/>
      </w:pPr>
      <w:r>
        <w:rPr>
          <w:rFonts w:ascii="Times New Roman"/>
          <w:b/>
          <w:i w:val="false"/>
          <w:color w:val="000000"/>
          <w:sz w:val="28"/>
        </w:rPr>
        <w:t>Статья 39. Временное возложение обязанностей</w:t>
      </w:r>
    </w:p>
    <w:bookmarkStart w:name="z488" w:id="440"/>
    <w:p>
      <w:pPr>
        <w:spacing w:after="0"/>
        <w:ind w:left="0"/>
        <w:jc w:val="both"/>
      </w:pPr>
      <w:r>
        <w:rPr>
          <w:rFonts w:ascii="Times New Roman"/>
          <w:b w:val="false"/>
          <w:i w:val="false"/>
          <w:color w:val="000000"/>
          <w:sz w:val="28"/>
        </w:rPr>
        <w:t xml:space="preserve">
      1. В связи со служебной необходимостью на государственного служащего без освобождения от занимаемой (основной) должности могут быть временно возложены обязанности другой должности, за исключением случаев, установленных настоящим Законом и актами Президента Республики Казахстан. </w:t>
      </w:r>
    </w:p>
    <w:bookmarkEnd w:id="440"/>
    <w:bookmarkStart w:name="z489" w:id="441"/>
    <w:p>
      <w:pPr>
        <w:spacing w:after="0"/>
        <w:ind w:left="0"/>
        <w:jc w:val="both"/>
      </w:pPr>
      <w:r>
        <w:rPr>
          <w:rFonts w:ascii="Times New Roman"/>
          <w:b w:val="false"/>
          <w:i w:val="false"/>
          <w:color w:val="000000"/>
          <w:sz w:val="28"/>
        </w:rPr>
        <w:t>
      Временное возложение обязанностей руководителей самостоятельных структурных подразделений центральных государственных органов, руководителей территориальных подразделений центральных государственных органов и их ведомств, руководителей исполнительных органов столицы, областей и городов республиканского значения, финансируемых из местного бюджета, районных исполнительных органов, а также исполнительных органов городов областного значения, финансируемых из местного бюджета, допускается на период, не превышающий трех месяцев.</w:t>
      </w:r>
    </w:p>
    <w:bookmarkEnd w:id="441"/>
    <w:bookmarkStart w:name="z490" w:id="442"/>
    <w:p>
      <w:pPr>
        <w:spacing w:after="0"/>
        <w:ind w:left="0"/>
        <w:jc w:val="both"/>
      </w:pPr>
      <w:r>
        <w:rPr>
          <w:rFonts w:ascii="Times New Roman"/>
          <w:b w:val="false"/>
          <w:i w:val="false"/>
          <w:color w:val="000000"/>
          <w:sz w:val="28"/>
        </w:rPr>
        <w:t>
      На государственного служащего одновременно с выполнением обязанностей по основной должности может быть временно возложено исполнение обязанностей только по одной государственной должности.</w:t>
      </w:r>
    </w:p>
    <w:bookmarkEnd w:id="442"/>
    <w:bookmarkStart w:name="z491" w:id="443"/>
    <w:p>
      <w:pPr>
        <w:spacing w:after="0"/>
        <w:ind w:left="0"/>
        <w:jc w:val="both"/>
      </w:pPr>
      <w:r>
        <w:rPr>
          <w:rFonts w:ascii="Times New Roman"/>
          <w:b w:val="false"/>
          <w:i w:val="false"/>
          <w:color w:val="000000"/>
          <w:sz w:val="28"/>
        </w:rPr>
        <w:t>
      2. Вопросы прохождения и прекращения государственной службы, а также рассмотрения ответственности государственного служащего, временно исполняющего обязанности другой должности, регулируются по его основной должности.</w:t>
      </w:r>
    </w:p>
    <w:bookmarkEnd w:id="443"/>
    <w:bookmarkStart w:name="z492" w:id="444"/>
    <w:p>
      <w:pPr>
        <w:spacing w:after="0"/>
        <w:ind w:left="0"/>
        <w:jc w:val="both"/>
      </w:pPr>
      <w:r>
        <w:rPr>
          <w:rFonts w:ascii="Times New Roman"/>
          <w:b w:val="false"/>
          <w:i w:val="false"/>
          <w:color w:val="000000"/>
          <w:sz w:val="28"/>
        </w:rPr>
        <w:t>
      3. На помощников и советников политических государственных служащих не могут быть возложены обязанности руководящей должности.</w:t>
      </w:r>
    </w:p>
    <w:bookmarkEnd w:id="444"/>
    <w:bookmarkStart w:name="z493" w:id="445"/>
    <w:p>
      <w:pPr>
        <w:spacing w:after="0"/>
        <w:ind w:left="0"/>
        <w:jc w:val="both"/>
      </w:pPr>
      <w:r>
        <w:rPr>
          <w:rFonts w:ascii="Times New Roman"/>
          <w:b w:val="false"/>
          <w:i w:val="false"/>
          <w:color w:val="000000"/>
          <w:sz w:val="28"/>
        </w:rPr>
        <w:t>
      На избранного государственного служащего не могут быть возложены обязанности политической или административной государственной должности. Обязанности избираемой государственной должности могут быть временно возложены на административного государственного служащего. Временное возложение обязанностей осуществляется актом вышестоящего акима.</w:t>
      </w:r>
    </w:p>
    <w:bookmarkEnd w:id="445"/>
    <w:bookmarkStart w:name="z494" w:id="446"/>
    <w:p>
      <w:pPr>
        <w:spacing w:after="0"/>
        <w:ind w:left="0"/>
        <w:jc w:val="both"/>
      </w:pPr>
      <w:r>
        <w:rPr>
          <w:rFonts w:ascii="Times New Roman"/>
          <w:b w:val="false"/>
          <w:i w:val="false"/>
          <w:color w:val="000000"/>
          <w:sz w:val="28"/>
        </w:rPr>
        <w:t>
      На административного государственного служащего корпуса "А" не могут быть возложены обязанности избранного государственного служащего или административного государственного служащего корпуса "Б".</w:t>
      </w:r>
    </w:p>
    <w:bookmarkEnd w:id="446"/>
    <w:bookmarkStart w:name="z495" w:id="447"/>
    <w:p>
      <w:pPr>
        <w:spacing w:after="0"/>
        <w:ind w:left="0"/>
        <w:jc w:val="both"/>
      </w:pPr>
      <w:r>
        <w:rPr>
          <w:rFonts w:ascii="Times New Roman"/>
          <w:b w:val="false"/>
          <w:i w:val="false"/>
          <w:color w:val="000000"/>
          <w:sz w:val="28"/>
        </w:rPr>
        <w:t>
      На помощников и советников руководителей государственных органов не могут быть возложены обязанности руководящей должности.</w:t>
      </w:r>
    </w:p>
    <w:bookmarkEnd w:id="447"/>
    <w:bookmarkStart w:name="z496" w:id="448"/>
    <w:p>
      <w:pPr>
        <w:spacing w:after="0"/>
        <w:ind w:left="0"/>
        <w:jc w:val="both"/>
      </w:pPr>
      <w:r>
        <w:rPr>
          <w:rFonts w:ascii="Times New Roman"/>
          <w:b w:val="false"/>
          <w:i w:val="false"/>
          <w:color w:val="000000"/>
          <w:sz w:val="28"/>
        </w:rPr>
        <w:t>
      4. На государственного служащего не могут быть временно возложены обязанности другой должности при наличии сведений о совершении им коррупционного преступления.</w:t>
      </w:r>
    </w:p>
    <w:bookmarkEnd w:id="448"/>
    <w:bookmarkStart w:name="z497" w:id="449"/>
    <w:p>
      <w:pPr>
        <w:spacing w:after="0"/>
        <w:ind w:left="0"/>
        <w:jc w:val="both"/>
      </w:pPr>
      <w:r>
        <w:rPr>
          <w:rFonts w:ascii="Times New Roman"/>
          <w:b w:val="false"/>
          <w:i w:val="false"/>
          <w:color w:val="000000"/>
          <w:sz w:val="28"/>
        </w:rPr>
        <w:t>
      5. В период временного исполнения обязанностей другой должности государственному служащему устанавливается доплата в соответствии с законодательством Республики Казахстан, исходя из должностного оклада, предусмотренного по временно исполняемой должности, с учетом иных выплат.</w:t>
      </w:r>
    </w:p>
    <w:bookmarkEnd w:id="449"/>
    <w:bookmarkStart w:name="z498" w:id="450"/>
    <w:p>
      <w:pPr>
        <w:spacing w:after="0"/>
        <w:ind w:left="0"/>
        <w:jc w:val="both"/>
      </w:pPr>
      <w:r>
        <w:rPr>
          <w:rFonts w:ascii="Times New Roman"/>
          <w:b w:val="false"/>
          <w:i w:val="false"/>
          <w:color w:val="000000"/>
          <w:sz w:val="28"/>
        </w:rPr>
        <w:t>
      Доплата государственным служащим в период временного исполнения обязанностей другой должности не производится в случае, если временное исполнение обязанностей другой должности входит в должностные обязанности государственного служащего, за исключением периода временного исполнения обязанностей по вакантной и (или) временно вакантной государственной должности.</w:t>
      </w:r>
    </w:p>
    <w:bookmarkEnd w:id="450"/>
    <w:p>
      <w:pPr>
        <w:spacing w:after="0"/>
        <w:ind w:left="0"/>
        <w:jc w:val="both"/>
      </w:pPr>
      <w:r>
        <w:rPr>
          <w:rFonts w:ascii="Times New Roman"/>
          <w:b/>
          <w:i w:val="false"/>
          <w:color w:val="000000"/>
          <w:sz w:val="28"/>
        </w:rPr>
        <w:t>Статья 40. Обучение государственных служащих</w:t>
      </w:r>
    </w:p>
    <w:bookmarkStart w:name="z500" w:id="451"/>
    <w:p>
      <w:pPr>
        <w:spacing w:after="0"/>
        <w:ind w:left="0"/>
        <w:jc w:val="both"/>
      </w:pPr>
      <w:r>
        <w:rPr>
          <w:rFonts w:ascii="Times New Roman"/>
          <w:b w:val="false"/>
          <w:i w:val="false"/>
          <w:color w:val="000000"/>
          <w:sz w:val="28"/>
        </w:rPr>
        <w:t>
      1. Обучение государственных служащих направлено на поддержание и повышение их квалификации, необходимой для надлежащего выполнения должностных обязанностей, и включает в себя подготовку, переподготовку и повышение квалификации государственных служащих.</w:t>
      </w:r>
    </w:p>
    <w:bookmarkEnd w:id="451"/>
    <w:bookmarkStart w:name="z501" w:id="452"/>
    <w:p>
      <w:pPr>
        <w:spacing w:after="0"/>
        <w:ind w:left="0"/>
        <w:jc w:val="both"/>
      </w:pPr>
      <w:r>
        <w:rPr>
          <w:rFonts w:ascii="Times New Roman"/>
          <w:b w:val="false"/>
          <w:i w:val="false"/>
          <w:color w:val="000000"/>
          <w:sz w:val="28"/>
        </w:rPr>
        <w:t>
      Подготовка государственных служащих включает процесс обучения для получения академической и ученой степени по программам послевузовского образования.</w:t>
      </w:r>
    </w:p>
    <w:bookmarkEnd w:id="452"/>
    <w:bookmarkStart w:name="z502" w:id="453"/>
    <w:p>
      <w:pPr>
        <w:spacing w:after="0"/>
        <w:ind w:left="0"/>
        <w:jc w:val="both"/>
      </w:pPr>
      <w:r>
        <w:rPr>
          <w:rFonts w:ascii="Times New Roman"/>
          <w:b w:val="false"/>
          <w:i w:val="false"/>
          <w:color w:val="000000"/>
          <w:sz w:val="28"/>
        </w:rPr>
        <w:t>
      Переподготовка государственных служащих включает курсы обучения, направленные на приобретение новых и дополнительных профессиональных знаний, необходимых для эффективного выполнения должностных обязанностей.</w:t>
      </w:r>
    </w:p>
    <w:bookmarkEnd w:id="453"/>
    <w:bookmarkStart w:name="z503" w:id="454"/>
    <w:p>
      <w:pPr>
        <w:spacing w:after="0"/>
        <w:ind w:left="0"/>
        <w:jc w:val="both"/>
      </w:pPr>
      <w:r>
        <w:rPr>
          <w:rFonts w:ascii="Times New Roman"/>
          <w:b w:val="false"/>
          <w:i w:val="false"/>
          <w:color w:val="000000"/>
          <w:sz w:val="28"/>
        </w:rPr>
        <w:t>
      Повышение квалификации государственных служащих включает обучающие семинары для поддержки, расширения, углубления и совершенствования компетенций государственного служащего.</w:t>
      </w:r>
    </w:p>
    <w:bookmarkEnd w:id="454"/>
    <w:bookmarkStart w:name="z504" w:id="455"/>
    <w:p>
      <w:pPr>
        <w:spacing w:after="0"/>
        <w:ind w:left="0"/>
        <w:jc w:val="both"/>
      </w:pPr>
      <w:r>
        <w:rPr>
          <w:rFonts w:ascii="Times New Roman"/>
          <w:b w:val="false"/>
          <w:i w:val="false"/>
          <w:color w:val="000000"/>
          <w:sz w:val="28"/>
        </w:rPr>
        <w:t>
      Правила подготовки, переподготовки и повышения квалификации государственных служащих утверждаются Правительством Республики Казахстан.</w:t>
      </w:r>
    </w:p>
    <w:bookmarkEnd w:id="455"/>
    <w:bookmarkStart w:name="z505" w:id="456"/>
    <w:p>
      <w:pPr>
        <w:spacing w:after="0"/>
        <w:ind w:left="0"/>
        <w:jc w:val="both"/>
      </w:pPr>
      <w:r>
        <w:rPr>
          <w:rFonts w:ascii="Times New Roman"/>
          <w:b w:val="false"/>
          <w:i w:val="false"/>
          <w:color w:val="000000"/>
          <w:sz w:val="28"/>
        </w:rPr>
        <w:t>
      При направлении государственного служащего на переподготовку, повышение квалификации за ним сохраняются место работы (государственная должность) и заработная плата.</w:t>
      </w:r>
    </w:p>
    <w:bookmarkEnd w:id="456"/>
    <w:bookmarkStart w:name="z506" w:id="457"/>
    <w:p>
      <w:pPr>
        <w:spacing w:after="0"/>
        <w:ind w:left="0"/>
        <w:jc w:val="both"/>
      </w:pPr>
      <w:r>
        <w:rPr>
          <w:rFonts w:ascii="Times New Roman"/>
          <w:b w:val="false"/>
          <w:i w:val="false"/>
          <w:color w:val="000000"/>
          <w:sz w:val="28"/>
        </w:rPr>
        <w:t>
      2. Подготовка государственных служащих осуществляется на основе государственного образовательного заказа по направлению государственного органа в организациях образования при Президенте Республики Казахстан и Академии правосудия при Высшем Судебном Совете Республики Казахстан.</w:t>
      </w:r>
    </w:p>
    <w:bookmarkEnd w:id="457"/>
    <w:bookmarkStart w:name="z507" w:id="458"/>
    <w:p>
      <w:pPr>
        <w:spacing w:after="0"/>
        <w:ind w:left="0"/>
        <w:jc w:val="both"/>
      </w:pPr>
      <w:r>
        <w:rPr>
          <w:rFonts w:ascii="Times New Roman"/>
          <w:b w:val="false"/>
          <w:i w:val="false"/>
          <w:color w:val="000000"/>
          <w:sz w:val="28"/>
        </w:rPr>
        <w:t>
      Срок обучения по программам послевузовского образования и порядок поступления на обучение определяются правилами приема на обучение, утверждаемыми указанными организациями образования.</w:t>
      </w:r>
    </w:p>
    <w:bookmarkEnd w:id="458"/>
    <w:bookmarkStart w:name="z508" w:id="459"/>
    <w:p>
      <w:pPr>
        <w:spacing w:after="0"/>
        <w:ind w:left="0"/>
        <w:jc w:val="both"/>
      </w:pPr>
      <w:r>
        <w:rPr>
          <w:rFonts w:ascii="Times New Roman"/>
          <w:b w:val="false"/>
          <w:i w:val="false"/>
          <w:color w:val="000000"/>
          <w:sz w:val="28"/>
        </w:rPr>
        <w:t xml:space="preserve">
      К участию в конкурсе на обучение в рамках государственного образовательного заказа по программам послевузовского образования допускаются государственные служащие, занимающие постоянные штатные государственные должности в государственном органе, предусмотренные реестром должностей политических, избираемых и административных государственных служащих, при условии, что сроки их обучения и последующей отработки не превышают установленный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пенсионный возраст на момент подачи документов.</w:t>
      </w:r>
    </w:p>
    <w:bookmarkEnd w:id="459"/>
    <w:bookmarkStart w:name="z509" w:id="460"/>
    <w:p>
      <w:pPr>
        <w:spacing w:after="0"/>
        <w:ind w:left="0"/>
        <w:jc w:val="both"/>
      </w:pPr>
      <w:r>
        <w:rPr>
          <w:rFonts w:ascii="Times New Roman"/>
          <w:b w:val="false"/>
          <w:i w:val="false"/>
          <w:color w:val="000000"/>
          <w:sz w:val="28"/>
        </w:rPr>
        <w:t>
      3. Государственному служащему, зачисленному в магистратуру и (или) докторантуру в организацию образования при Президенте Республики Казахстан, на время обучения по программам послевузовского образования устанавливается стипендия в размере его должностного оклада на момент поступления на обучение, но не ниже размера государственной стипендии, установленного для магистрантов и докторантов, обучающихся по государственному образовательному заказу.</w:t>
      </w:r>
    </w:p>
    <w:bookmarkEnd w:id="460"/>
    <w:bookmarkStart w:name="z510" w:id="461"/>
    <w:p>
      <w:pPr>
        <w:spacing w:after="0"/>
        <w:ind w:left="0"/>
        <w:jc w:val="both"/>
      </w:pPr>
      <w:r>
        <w:rPr>
          <w:rFonts w:ascii="Times New Roman"/>
          <w:b w:val="false"/>
          <w:i w:val="false"/>
          <w:color w:val="000000"/>
          <w:sz w:val="28"/>
        </w:rPr>
        <w:t>
      С государственным служащим, поступающим на обучение в организацию образования при Президенте Республики Казахстан и Академию правосудия при Высшем Судебном Совете Республики Казахстан, заключается договор обучения, в котором предусматривается условие по отработке после завершения обучения. Форма договора обучения, порядок его заключения, продления, изменения, расторжения и прекращения определяются правилами приема на обучение, утверждаемыми организацией образования при Президенте Республики Казахстан и Академией правосудия при Высшем Судебном Совете Республики Казахстан.</w:t>
      </w:r>
    </w:p>
    <w:bookmarkEnd w:id="461"/>
    <w:bookmarkStart w:name="z511" w:id="462"/>
    <w:p>
      <w:pPr>
        <w:spacing w:after="0"/>
        <w:ind w:left="0"/>
        <w:jc w:val="both"/>
      </w:pPr>
      <w:r>
        <w:rPr>
          <w:rFonts w:ascii="Times New Roman"/>
          <w:b w:val="false"/>
          <w:i w:val="false"/>
          <w:color w:val="000000"/>
          <w:sz w:val="28"/>
        </w:rPr>
        <w:t>
      4. Государственный служащий в случае поступления на обучение в рамках государственного образовательного заказа по программам послевузовского образования по направлению государственного органа обязан завершить обучение, в том числе получить степень по соответствующей программе послевузовского образования.</w:t>
      </w:r>
    </w:p>
    <w:bookmarkEnd w:id="462"/>
    <w:bookmarkStart w:name="z512" w:id="463"/>
    <w:p>
      <w:pPr>
        <w:spacing w:after="0"/>
        <w:ind w:left="0"/>
        <w:jc w:val="both"/>
      </w:pPr>
      <w:r>
        <w:rPr>
          <w:rFonts w:ascii="Times New Roman"/>
          <w:b w:val="false"/>
          <w:i w:val="false"/>
          <w:color w:val="000000"/>
          <w:sz w:val="28"/>
        </w:rPr>
        <w:t>
      После завершения обучения государственный служащий обязан отработать на государственной службе в порядке и сроки, которые определены правилами подготовки, переподготовки и повышения квалификации государственных служащих. Неисполнение данных обязательств влечет возмещение лицом государству бюджетных средств, выделенных на его обучение, и связанных с обучением затрат. Возмещение расходов осуществляется соразмерно фактически отработанному периоду.</w:t>
      </w:r>
    </w:p>
    <w:bookmarkEnd w:id="463"/>
    <w:bookmarkStart w:name="z513" w:id="464"/>
    <w:p>
      <w:pPr>
        <w:spacing w:after="0"/>
        <w:ind w:left="0"/>
        <w:jc w:val="both"/>
      </w:pPr>
      <w:r>
        <w:rPr>
          <w:rFonts w:ascii="Times New Roman"/>
          <w:b w:val="false"/>
          <w:i w:val="false"/>
          <w:color w:val="000000"/>
          <w:sz w:val="28"/>
        </w:rPr>
        <w:t>
      Приостановление и прекращение обязанности по отработке, освобождение от обязанности по отработке определяются правилами подготовки, переподготовки и повышения квалификации государственных служащих и договором обучения.</w:t>
      </w:r>
    </w:p>
    <w:bookmarkEnd w:id="464"/>
    <w:bookmarkStart w:name="z514" w:id="465"/>
    <w:p>
      <w:pPr>
        <w:spacing w:after="0"/>
        <w:ind w:left="0"/>
        <w:jc w:val="both"/>
      </w:pPr>
      <w:r>
        <w:rPr>
          <w:rFonts w:ascii="Times New Roman"/>
          <w:b w:val="false"/>
          <w:i w:val="false"/>
          <w:color w:val="000000"/>
          <w:sz w:val="28"/>
        </w:rPr>
        <w:t>
      Мониторинг исполнения обязанности по отработке осуществляется уполномоченным органом и организацией образования при Президенте Республики Казахстан.</w:t>
      </w:r>
    </w:p>
    <w:bookmarkEnd w:id="465"/>
    <w:bookmarkStart w:name="z515" w:id="466"/>
    <w:p>
      <w:pPr>
        <w:spacing w:after="0"/>
        <w:ind w:left="0"/>
        <w:jc w:val="both"/>
      </w:pPr>
      <w:r>
        <w:rPr>
          <w:rFonts w:ascii="Times New Roman"/>
          <w:b w:val="false"/>
          <w:i w:val="false"/>
          <w:color w:val="000000"/>
          <w:sz w:val="28"/>
        </w:rPr>
        <w:t>
      Мониторинг прохождения отработки государственными служащими, завершившими обучение в рамках государственного образовательного заказа, осуществляется уполномоченным органом.</w:t>
      </w:r>
    </w:p>
    <w:bookmarkEnd w:id="466"/>
    <w:bookmarkStart w:name="z516" w:id="467"/>
    <w:p>
      <w:pPr>
        <w:spacing w:after="0"/>
        <w:ind w:left="0"/>
        <w:jc w:val="both"/>
      </w:pPr>
      <w:r>
        <w:rPr>
          <w:rFonts w:ascii="Times New Roman"/>
          <w:b w:val="false"/>
          <w:i w:val="false"/>
          <w:color w:val="000000"/>
          <w:sz w:val="28"/>
        </w:rPr>
        <w:t>
      5. Государственный служащий направляется на повышение квалификации в соответствии с целями и задачами государственного органа.</w:t>
      </w:r>
    </w:p>
    <w:bookmarkEnd w:id="467"/>
    <w:bookmarkStart w:name="z517" w:id="468"/>
    <w:p>
      <w:pPr>
        <w:spacing w:after="0"/>
        <w:ind w:left="0"/>
        <w:jc w:val="both"/>
      </w:pPr>
      <w:r>
        <w:rPr>
          <w:rFonts w:ascii="Times New Roman"/>
          <w:b w:val="false"/>
          <w:i w:val="false"/>
          <w:color w:val="000000"/>
          <w:sz w:val="28"/>
        </w:rPr>
        <w:t>
      Административный государственный служащий проходит повышение квалификации не реже одного раза в три года.</w:t>
      </w:r>
    </w:p>
    <w:bookmarkEnd w:id="468"/>
    <w:bookmarkStart w:name="z518" w:id="469"/>
    <w:p>
      <w:pPr>
        <w:spacing w:after="0"/>
        <w:ind w:left="0"/>
        <w:jc w:val="both"/>
      </w:pPr>
      <w:r>
        <w:rPr>
          <w:rFonts w:ascii="Times New Roman"/>
          <w:b w:val="false"/>
          <w:i w:val="false"/>
          <w:color w:val="000000"/>
          <w:sz w:val="28"/>
        </w:rPr>
        <w:t>
      Политические государственные служащие, избранные государственные служащие и административные государственные служащие корпуса "А" осуществляют проведение учебных занятий в порядке, предусмотренном правилами подготовки, переподготовки и повышения квалификации государственных служащих.</w:t>
      </w:r>
    </w:p>
    <w:bookmarkEnd w:id="469"/>
    <w:bookmarkStart w:name="z519" w:id="470"/>
    <w:p>
      <w:pPr>
        <w:spacing w:after="0"/>
        <w:ind w:left="0"/>
        <w:jc w:val="both"/>
      </w:pPr>
      <w:r>
        <w:rPr>
          <w:rFonts w:ascii="Times New Roman"/>
          <w:b w:val="false"/>
          <w:i w:val="false"/>
          <w:color w:val="000000"/>
          <w:sz w:val="28"/>
        </w:rPr>
        <w:t>
      6. Приобретение услуг по переподготовке и повышению квалификации государственных служащих осуществляется в организациях образования при Президенте Республики Казахстан и их филиалах.</w:t>
      </w:r>
    </w:p>
    <w:bookmarkEnd w:id="470"/>
    <w:bookmarkStart w:name="z520" w:id="471"/>
    <w:p>
      <w:pPr>
        <w:spacing w:after="0"/>
        <w:ind w:left="0"/>
        <w:jc w:val="both"/>
      </w:pPr>
      <w:r>
        <w:rPr>
          <w:rFonts w:ascii="Times New Roman"/>
          <w:b w:val="false"/>
          <w:i w:val="false"/>
          <w:color w:val="000000"/>
          <w:sz w:val="28"/>
        </w:rPr>
        <w:t>
      Методика расчета стоимости подготовки, переподготовки и повышения квалификации государственных служащих определяется уполномоченным органом.</w:t>
      </w:r>
    </w:p>
    <w:bookmarkEnd w:id="471"/>
    <w:bookmarkStart w:name="z521" w:id="472"/>
    <w:p>
      <w:pPr>
        <w:spacing w:after="0"/>
        <w:ind w:left="0"/>
        <w:jc w:val="both"/>
      </w:pPr>
      <w:r>
        <w:rPr>
          <w:rFonts w:ascii="Times New Roman"/>
          <w:b w:val="false"/>
          <w:i w:val="false"/>
          <w:color w:val="000000"/>
          <w:sz w:val="28"/>
        </w:rPr>
        <w:t>
      Повышение квалификации государственных служащих может осуществляться и в иных организациях образования по профилю деятельности государственного органа.</w:t>
      </w:r>
    </w:p>
    <w:bookmarkEnd w:id="472"/>
    <w:bookmarkStart w:name="z522" w:id="473"/>
    <w:p>
      <w:pPr>
        <w:spacing w:after="0"/>
        <w:ind w:left="0"/>
        <w:jc w:val="both"/>
      </w:pPr>
      <w:r>
        <w:rPr>
          <w:rFonts w:ascii="Times New Roman"/>
          <w:b w:val="false"/>
          <w:i w:val="false"/>
          <w:color w:val="000000"/>
          <w:sz w:val="28"/>
        </w:rPr>
        <w:t>
      Требования к организациям образования, осуществляющим повышение квалификации государственных служащих, определяются законодательством Республики Казахстан в области образования и правилами подготовки, переподготовки и повышения квалификации государственных служащих.</w:t>
      </w:r>
    </w:p>
    <w:bookmarkEnd w:id="473"/>
    <w:p>
      <w:pPr>
        <w:spacing w:after="0"/>
        <w:ind w:left="0"/>
        <w:jc w:val="both"/>
      </w:pPr>
      <w:r>
        <w:rPr>
          <w:rFonts w:ascii="Times New Roman"/>
          <w:b/>
          <w:i w:val="false"/>
          <w:color w:val="000000"/>
          <w:sz w:val="28"/>
        </w:rPr>
        <w:t>Статья 41. Стажировка государственных служащих</w:t>
      </w:r>
    </w:p>
    <w:bookmarkStart w:name="z524" w:id="474"/>
    <w:p>
      <w:pPr>
        <w:spacing w:after="0"/>
        <w:ind w:left="0"/>
        <w:jc w:val="both"/>
      </w:pPr>
      <w:r>
        <w:rPr>
          <w:rFonts w:ascii="Times New Roman"/>
          <w:b w:val="false"/>
          <w:i w:val="false"/>
          <w:color w:val="000000"/>
          <w:sz w:val="28"/>
        </w:rPr>
        <w:t>
      1. Стажировка государственных служащих проводится по направлению государственных органов в целях приобретения ими профессиональных знаний и опыта, продвижения по государственной службе.</w:t>
      </w:r>
    </w:p>
    <w:bookmarkEnd w:id="474"/>
    <w:bookmarkStart w:name="z525" w:id="475"/>
    <w:p>
      <w:pPr>
        <w:spacing w:after="0"/>
        <w:ind w:left="0"/>
        <w:jc w:val="both"/>
      </w:pPr>
      <w:r>
        <w:rPr>
          <w:rFonts w:ascii="Times New Roman"/>
          <w:b w:val="false"/>
          <w:i w:val="false"/>
          <w:color w:val="000000"/>
          <w:sz w:val="28"/>
        </w:rPr>
        <w:t>
      Административные государственные служащие проходят стажировку не реже одного раза в три года, за исключением случаев, определенных уполномоченным органом.</w:t>
      </w:r>
    </w:p>
    <w:bookmarkEnd w:id="475"/>
    <w:bookmarkStart w:name="z526" w:id="476"/>
    <w:p>
      <w:pPr>
        <w:spacing w:after="0"/>
        <w:ind w:left="0"/>
        <w:jc w:val="both"/>
      </w:pPr>
      <w:r>
        <w:rPr>
          <w:rFonts w:ascii="Times New Roman"/>
          <w:b w:val="false"/>
          <w:i w:val="false"/>
          <w:color w:val="000000"/>
          <w:sz w:val="28"/>
        </w:rPr>
        <w:t>
      2. Правила проведения стажировки административных государственных служащих утверждаются уполномоченным органом.</w:t>
      </w:r>
    </w:p>
    <w:bookmarkEnd w:id="476"/>
    <w:p>
      <w:pPr>
        <w:spacing w:after="0"/>
        <w:ind w:left="0"/>
        <w:jc w:val="both"/>
      </w:pPr>
      <w:r>
        <w:rPr>
          <w:rFonts w:ascii="Times New Roman"/>
          <w:b/>
          <w:i w:val="false"/>
          <w:color w:val="000000"/>
          <w:sz w:val="28"/>
        </w:rPr>
        <w:t>Статья 42. Оценка деятельности государственных служащих</w:t>
      </w:r>
    </w:p>
    <w:bookmarkStart w:name="z528" w:id="477"/>
    <w:p>
      <w:pPr>
        <w:spacing w:after="0"/>
        <w:ind w:left="0"/>
        <w:jc w:val="both"/>
      </w:pPr>
      <w:r>
        <w:rPr>
          <w:rFonts w:ascii="Times New Roman"/>
          <w:b w:val="false"/>
          <w:i w:val="false"/>
          <w:color w:val="000000"/>
          <w:sz w:val="28"/>
        </w:rPr>
        <w:t>
      1. Оценка деятельности государственных служащих проводится в целях определения эффективности и качества их работы. При проведении оценки учитываются сведения о результатах общественного мониторинга качества общественно значимых услуг.</w:t>
      </w:r>
    </w:p>
    <w:bookmarkEnd w:id="477"/>
    <w:bookmarkStart w:name="z529" w:id="478"/>
    <w:p>
      <w:pPr>
        <w:spacing w:after="0"/>
        <w:ind w:left="0"/>
        <w:jc w:val="both"/>
      </w:pPr>
      <w:r>
        <w:rPr>
          <w:rFonts w:ascii="Times New Roman"/>
          <w:b w:val="false"/>
          <w:i w:val="false"/>
          <w:color w:val="000000"/>
          <w:sz w:val="28"/>
        </w:rPr>
        <w:t>
      Порядок и сроки проведения оценки деятельности государственных служащих определяются Президентом Республики Казахстан по представлению уполномоченного органа.</w:t>
      </w:r>
    </w:p>
    <w:bookmarkEnd w:id="478"/>
    <w:bookmarkStart w:name="z530" w:id="479"/>
    <w:p>
      <w:pPr>
        <w:spacing w:after="0"/>
        <w:ind w:left="0"/>
        <w:jc w:val="both"/>
      </w:pPr>
      <w:r>
        <w:rPr>
          <w:rFonts w:ascii="Times New Roman"/>
          <w:b w:val="false"/>
          <w:i w:val="false"/>
          <w:color w:val="000000"/>
          <w:sz w:val="28"/>
        </w:rPr>
        <w:t>
      Методика оценки деятельности административных государственных служащих утверждается уполномоченным органом.</w:t>
      </w:r>
    </w:p>
    <w:bookmarkEnd w:id="479"/>
    <w:bookmarkStart w:name="z531" w:id="480"/>
    <w:p>
      <w:pPr>
        <w:spacing w:after="0"/>
        <w:ind w:left="0"/>
        <w:jc w:val="both"/>
      </w:pPr>
      <w:r>
        <w:rPr>
          <w:rFonts w:ascii="Times New Roman"/>
          <w:b w:val="false"/>
          <w:i w:val="false"/>
          <w:color w:val="000000"/>
          <w:sz w:val="28"/>
        </w:rPr>
        <w:t xml:space="preserve">
      2. Результаты оценки деятельности административных государственных служащих корпуса "А" являются основанием для принятия решений по выплате бонусов, поощрению, обучению, ротации либо продлению с ними трудового договора. </w:t>
      </w:r>
    </w:p>
    <w:bookmarkEnd w:id="480"/>
    <w:bookmarkStart w:name="z532" w:id="481"/>
    <w:p>
      <w:pPr>
        <w:spacing w:after="0"/>
        <w:ind w:left="0"/>
        <w:jc w:val="both"/>
      </w:pPr>
      <w:r>
        <w:rPr>
          <w:rFonts w:ascii="Times New Roman"/>
          <w:b w:val="false"/>
          <w:i w:val="false"/>
          <w:color w:val="000000"/>
          <w:sz w:val="28"/>
        </w:rPr>
        <w:t>
      Неудовлетворительная оценка деятельности административного государственного служащего корпуса "А", за исключением должностей руководителей исполнительных органов столицы, областей, городов республиканского значения, финансируемых из местного бюджета, руководителей территориальных подразделений центральных государственных органов и их ведомств в столице, областях, городах республиканского значения, является основанием для расторжения с ним трудового договора по согласованию с уполномоченной комиссией.</w:t>
      </w:r>
    </w:p>
    <w:bookmarkEnd w:id="481"/>
    <w:bookmarkStart w:name="z533" w:id="482"/>
    <w:p>
      <w:pPr>
        <w:spacing w:after="0"/>
        <w:ind w:left="0"/>
        <w:jc w:val="both"/>
      </w:pPr>
      <w:r>
        <w:rPr>
          <w:rFonts w:ascii="Times New Roman"/>
          <w:b w:val="false"/>
          <w:i w:val="false"/>
          <w:color w:val="000000"/>
          <w:sz w:val="28"/>
        </w:rPr>
        <w:t>
      Неудовлетворительная оценка деятельности руководителей исполнительных органов столицы, областей, городов республиканского значения, финансируемых из местного бюджета, руководителей территориальных подразделений центральных государственных органов и их ведомств в столице, областях, городах республиканского значения, относящихся к административным государственным должностям корпуса "А", является основанием для расторжения с ними трудового договора по согласованию с уполномоченным органом.</w:t>
      </w:r>
    </w:p>
    <w:bookmarkEnd w:id="482"/>
    <w:bookmarkStart w:name="z534" w:id="483"/>
    <w:p>
      <w:pPr>
        <w:spacing w:after="0"/>
        <w:ind w:left="0"/>
        <w:jc w:val="both"/>
      </w:pPr>
      <w:r>
        <w:rPr>
          <w:rFonts w:ascii="Times New Roman"/>
          <w:b w:val="false"/>
          <w:i w:val="false"/>
          <w:color w:val="000000"/>
          <w:sz w:val="28"/>
        </w:rPr>
        <w:t>
      Оценка деятельности административного государственного служащего корпуса "А" не проводится в случае, если срок его пребывания на конкретной государственной должности составляет менее трех месяцев.</w:t>
      </w:r>
    </w:p>
    <w:bookmarkEnd w:id="483"/>
    <w:bookmarkStart w:name="z535" w:id="484"/>
    <w:p>
      <w:pPr>
        <w:spacing w:after="0"/>
        <w:ind w:left="0"/>
        <w:jc w:val="both"/>
      </w:pPr>
      <w:r>
        <w:rPr>
          <w:rFonts w:ascii="Times New Roman"/>
          <w:b w:val="false"/>
          <w:i w:val="false"/>
          <w:color w:val="000000"/>
          <w:sz w:val="28"/>
        </w:rPr>
        <w:t>
      3. Результаты оценки деятельности административных государственных служащих корпуса "Б" являются основанием для принятия решений по выплате бонусов, поощрению, обучению, ротации, повышению или понижению должностного уровня, повышению или понижению в государственной должности либо увольнению.</w:t>
      </w:r>
    </w:p>
    <w:bookmarkEnd w:id="484"/>
    <w:bookmarkStart w:name="z536" w:id="485"/>
    <w:p>
      <w:pPr>
        <w:spacing w:after="0"/>
        <w:ind w:left="0"/>
        <w:jc w:val="both"/>
      </w:pPr>
      <w:r>
        <w:rPr>
          <w:rFonts w:ascii="Times New Roman"/>
          <w:b w:val="false"/>
          <w:i w:val="false"/>
          <w:color w:val="000000"/>
          <w:sz w:val="28"/>
        </w:rPr>
        <w:t>
      Получение административным государственным служащим корпуса "Б" неудовлетворительных оценок деятельности в соответствии с правилами проведения оценки деятельности административных государственных служащих влечет:</w:t>
      </w:r>
    </w:p>
    <w:bookmarkEnd w:id="485"/>
    <w:bookmarkStart w:name="z537" w:id="486"/>
    <w:p>
      <w:pPr>
        <w:spacing w:after="0"/>
        <w:ind w:left="0"/>
        <w:jc w:val="both"/>
      </w:pPr>
      <w:r>
        <w:rPr>
          <w:rFonts w:ascii="Times New Roman"/>
          <w:b w:val="false"/>
          <w:i w:val="false"/>
          <w:color w:val="000000"/>
          <w:sz w:val="28"/>
        </w:rPr>
        <w:t>
      1) понижение должностного уровня при наличии следующего нижестоящего должностного уровня;</w:t>
      </w:r>
    </w:p>
    <w:bookmarkEnd w:id="486"/>
    <w:bookmarkStart w:name="z538" w:id="487"/>
    <w:p>
      <w:pPr>
        <w:spacing w:after="0"/>
        <w:ind w:left="0"/>
        <w:jc w:val="both"/>
      </w:pPr>
      <w:r>
        <w:rPr>
          <w:rFonts w:ascii="Times New Roman"/>
          <w:b w:val="false"/>
          <w:i w:val="false"/>
          <w:color w:val="000000"/>
          <w:sz w:val="28"/>
        </w:rPr>
        <w:t>
      2) при отсутствии следующего нижестоящего должностного уровня – понижение в государственной должности при наличии следующей вакантной нижестоящей государственной должности в государственном органе, за исключением временно вакантных государственных должностей, и соответствии государственного служащего квалификационным требованиям (понижение в государственной должности осуществляется без проведения конкурса).</w:t>
      </w:r>
    </w:p>
    <w:bookmarkEnd w:id="487"/>
    <w:bookmarkStart w:name="z539" w:id="488"/>
    <w:p>
      <w:pPr>
        <w:spacing w:after="0"/>
        <w:ind w:left="0"/>
        <w:jc w:val="both"/>
      </w:pPr>
      <w:r>
        <w:rPr>
          <w:rFonts w:ascii="Times New Roman"/>
          <w:b w:val="false"/>
          <w:i w:val="false"/>
          <w:color w:val="000000"/>
          <w:sz w:val="28"/>
        </w:rPr>
        <w:t>
      В случае отказа административного государственного служащего от предложенной должности он подлежит увольнению.</w:t>
      </w:r>
    </w:p>
    <w:bookmarkEnd w:id="488"/>
    <w:bookmarkStart w:name="z540" w:id="489"/>
    <w:p>
      <w:pPr>
        <w:spacing w:after="0"/>
        <w:ind w:left="0"/>
        <w:jc w:val="both"/>
      </w:pPr>
      <w:r>
        <w:rPr>
          <w:rFonts w:ascii="Times New Roman"/>
          <w:b w:val="false"/>
          <w:i w:val="false"/>
          <w:color w:val="000000"/>
          <w:sz w:val="28"/>
        </w:rPr>
        <w:t>
      4. Государственные служащие вправе обжаловать результаты оценки деятельности в порядке, установленном законодательством Республики Казахстан.</w:t>
      </w:r>
    </w:p>
    <w:bookmarkEnd w:id="489"/>
    <w:p>
      <w:pPr>
        <w:spacing w:after="0"/>
        <w:ind w:left="0"/>
        <w:jc w:val="both"/>
      </w:pPr>
      <w:r>
        <w:rPr>
          <w:rFonts w:ascii="Times New Roman"/>
          <w:b/>
          <w:i w:val="false"/>
          <w:color w:val="000000"/>
          <w:sz w:val="28"/>
        </w:rPr>
        <w:t>Статья 43. Аттестация административных государственных служащих</w:t>
      </w:r>
    </w:p>
    <w:bookmarkStart w:name="z542" w:id="490"/>
    <w:p>
      <w:pPr>
        <w:spacing w:after="0"/>
        <w:ind w:left="0"/>
        <w:jc w:val="both"/>
      </w:pPr>
      <w:r>
        <w:rPr>
          <w:rFonts w:ascii="Times New Roman"/>
          <w:b w:val="false"/>
          <w:i w:val="false"/>
          <w:color w:val="000000"/>
          <w:sz w:val="28"/>
        </w:rPr>
        <w:t>
      1. Аттестация административных государственных служащих проводится по решению Президента Республики Казахстан, определяющего ее порядок, сроки и категории административных аттестуемых государственных служащих.</w:t>
      </w:r>
    </w:p>
    <w:bookmarkEnd w:id="490"/>
    <w:bookmarkStart w:name="z543" w:id="491"/>
    <w:p>
      <w:pPr>
        <w:spacing w:after="0"/>
        <w:ind w:left="0"/>
        <w:jc w:val="both"/>
      </w:pPr>
      <w:r>
        <w:rPr>
          <w:rFonts w:ascii="Times New Roman"/>
          <w:b w:val="false"/>
          <w:i w:val="false"/>
          <w:color w:val="000000"/>
          <w:sz w:val="28"/>
        </w:rPr>
        <w:t>
      2. Для проведения аттестации административных государственных служащих создается аттестационная комиссия, в состав которой должно входить не менее пяти человек. Аттестационная комиссия возглавляется председателем.</w:t>
      </w:r>
    </w:p>
    <w:bookmarkEnd w:id="491"/>
    <w:bookmarkStart w:name="z544" w:id="492"/>
    <w:p>
      <w:pPr>
        <w:spacing w:after="0"/>
        <w:ind w:left="0"/>
        <w:jc w:val="both"/>
      </w:pPr>
      <w:r>
        <w:rPr>
          <w:rFonts w:ascii="Times New Roman"/>
          <w:b w:val="false"/>
          <w:i w:val="false"/>
          <w:color w:val="000000"/>
          <w:sz w:val="28"/>
        </w:rPr>
        <w:t>
      3. По итогам аттестации административных государственных служащих аттестационная комиссия принимает одно из следующих решений:</w:t>
      </w:r>
    </w:p>
    <w:bookmarkEnd w:id="492"/>
    <w:bookmarkStart w:name="z545" w:id="493"/>
    <w:p>
      <w:pPr>
        <w:spacing w:after="0"/>
        <w:ind w:left="0"/>
        <w:jc w:val="both"/>
      </w:pPr>
      <w:r>
        <w:rPr>
          <w:rFonts w:ascii="Times New Roman"/>
          <w:b w:val="false"/>
          <w:i w:val="false"/>
          <w:color w:val="000000"/>
          <w:sz w:val="28"/>
        </w:rPr>
        <w:t>
      1) соответствует занимаемой государственной должности и рекомендуется к повышению в должности;</w:t>
      </w:r>
    </w:p>
    <w:bookmarkEnd w:id="493"/>
    <w:bookmarkStart w:name="z546" w:id="494"/>
    <w:p>
      <w:pPr>
        <w:spacing w:after="0"/>
        <w:ind w:left="0"/>
        <w:jc w:val="both"/>
      </w:pPr>
      <w:r>
        <w:rPr>
          <w:rFonts w:ascii="Times New Roman"/>
          <w:b w:val="false"/>
          <w:i w:val="false"/>
          <w:color w:val="000000"/>
          <w:sz w:val="28"/>
        </w:rPr>
        <w:t>
      2) соответствует занимаемой государственной должности и рекомендуется к повышению должностного уровня;</w:t>
      </w:r>
    </w:p>
    <w:bookmarkEnd w:id="494"/>
    <w:bookmarkStart w:name="z547" w:id="495"/>
    <w:p>
      <w:pPr>
        <w:spacing w:after="0"/>
        <w:ind w:left="0"/>
        <w:jc w:val="both"/>
      </w:pPr>
      <w:r>
        <w:rPr>
          <w:rFonts w:ascii="Times New Roman"/>
          <w:b w:val="false"/>
          <w:i w:val="false"/>
          <w:color w:val="000000"/>
          <w:sz w:val="28"/>
        </w:rPr>
        <w:t>
      3) не соответствует должностному уровню и рекомендуется к его понижению при наличии следующего нижестоящего должностного уровня;</w:t>
      </w:r>
    </w:p>
    <w:bookmarkEnd w:id="495"/>
    <w:bookmarkStart w:name="z548" w:id="496"/>
    <w:p>
      <w:pPr>
        <w:spacing w:after="0"/>
        <w:ind w:left="0"/>
        <w:jc w:val="both"/>
      </w:pPr>
      <w:r>
        <w:rPr>
          <w:rFonts w:ascii="Times New Roman"/>
          <w:b w:val="false"/>
          <w:i w:val="false"/>
          <w:color w:val="000000"/>
          <w:sz w:val="28"/>
        </w:rPr>
        <w:t>
      4) не соответствует занимаемой государственной должности и рекомендуется к понижению в государственной должности;</w:t>
      </w:r>
    </w:p>
    <w:bookmarkEnd w:id="496"/>
    <w:bookmarkStart w:name="z549" w:id="497"/>
    <w:p>
      <w:pPr>
        <w:spacing w:after="0"/>
        <w:ind w:left="0"/>
        <w:jc w:val="both"/>
      </w:pPr>
      <w:r>
        <w:rPr>
          <w:rFonts w:ascii="Times New Roman"/>
          <w:b w:val="false"/>
          <w:i w:val="false"/>
          <w:color w:val="000000"/>
          <w:sz w:val="28"/>
        </w:rPr>
        <w:t>
      5) не соответствует занимаемой государственной должности и рекомендуется к увольнению.</w:t>
      </w:r>
    </w:p>
    <w:bookmarkEnd w:id="497"/>
    <w:bookmarkStart w:name="z550" w:id="498"/>
    <w:p>
      <w:pPr>
        <w:spacing w:after="0"/>
        <w:ind w:left="0"/>
        <w:jc w:val="both"/>
      </w:pPr>
      <w:r>
        <w:rPr>
          <w:rFonts w:ascii="Times New Roman"/>
          <w:b w:val="false"/>
          <w:i w:val="false"/>
          <w:color w:val="000000"/>
          <w:sz w:val="28"/>
        </w:rPr>
        <w:t>
      4. Административные государственные служащие, дважды не явившиеся на заседание аттестационной комиссии без уважительной причины, рекомендуются к увольнению.</w:t>
      </w:r>
    </w:p>
    <w:bookmarkEnd w:id="498"/>
    <w:bookmarkStart w:name="z551" w:id="499"/>
    <w:p>
      <w:pPr>
        <w:spacing w:after="0"/>
        <w:ind w:left="0"/>
        <w:jc w:val="both"/>
      </w:pPr>
      <w:r>
        <w:rPr>
          <w:rFonts w:ascii="Times New Roman"/>
          <w:b w:val="false"/>
          <w:i w:val="false"/>
          <w:color w:val="000000"/>
          <w:sz w:val="28"/>
        </w:rPr>
        <w:t>
      5. Административные государственные служащие, не прошедшие аттестацию и (или) отказавшиеся продолжить государственную службу в государственных органах, в том числе на нижестоящих государственных должностях или нижестоящих должностных уровнях, подлежат увольнению.</w:t>
      </w:r>
    </w:p>
    <w:bookmarkEnd w:id="499"/>
    <w:bookmarkStart w:name="z552" w:id="500"/>
    <w:p>
      <w:pPr>
        <w:spacing w:after="0"/>
        <w:ind w:left="0"/>
        <w:jc w:val="both"/>
      </w:pPr>
      <w:r>
        <w:rPr>
          <w:rFonts w:ascii="Times New Roman"/>
          <w:b w:val="false"/>
          <w:i w:val="false"/>
          <w:color w:val="000000"/>
          <w:sz w:val="28"/>
        </w:rPr>
        <w:t>
      6. Повышение в административной государственной должности по итогам аттестации осуществляется без проведения конкурсных процедур при наличии вакантной вышестоящей административной государственной должности и соответствии государственного служащего квалификационным требованиям, установленным к данной должности.</w:t>
      </w:r>
    </w:p>
    <w:bookmarkEnd w:id="500"/>
    <w:bookmarkStart w:name="z553" w:id="501"/>
    <w:p>
      <w:pPr>
        <w:spacing w:after="0"/>
        <w:ind w:left="0"/>
        <w:jc w:val="both"/>
      </w:pPr>
      <w:r>
        <w:rPr>
          <w:rFonts w:ascii="Times New Roman"/>
          <w:b w:val="false"/>
          <w:i w:val="false"/>
          <w:color w:val="000000"/>
          <w:sz w:val="28"/>
        </w:rPr>
        <w:t>
      7. Решение аттестационной комиссии, принятое по итогам аттестации, является основанием для назначения государственного служащего на вышестоящую административную государственную должность или повышения должностного уровня, понижения государственного служащего в административной государственной должности или понижения должностного уровня либо увольнения.</w:t>
      </w:r>
    </w:p>
    <w:bookmarkEnd w:id="501"/>
    <w:bookmarkStart w:name="z554" w:id="502"/>
    <w:p>
      <w:pPr>
        <w:spacing w:after="0"/>
        <w:ind w:left="0"/>
        <w:jc w:val="both"/>
      </w:pPr>
      <w:r>
        <w:rPr>
          <w:rFonts w:ascii="Times New Roman"/>
          <w:b w:val="false"/>
          <w:i w:val="false"/>
          <w:color w:val="000000"/>
          <w:sz w:val="28"/>
        </w:rPr>
        <w:t>
      8. Решение аттестационной комиссии может быть обжаловано государственным служащим руководителю государственного органа, в уполномоченный орган или его территориальные подразделения, в суд в порядке, установленном законами Республики Казахстан.</w:t>
      </w:r>
    </w:p>
    <w:bookmarkEnd w:id="502"/>
    <w:p>
      <w:pPr>
        <w:spacing w:after="0"/>
        <w:ind w:left="0"/>
        <w:jc w:val="both"/>
      </w:pPr>
      <w:r>
        <w:rPr>
          <w:rFonts w:ascii="Times New Roman"/>
          <w:b/>
          <w:i w:val="false"/>
          <w:color w:val="000000"/>
          <w:sz w:val="28"/>
        </w:rPr>
        <w:t>Статья 44. Иные вопросы прохождения государственной службы</w:t>
      </w:r>
    </w:p>
    <w:bookmarkStart w:name="z556" w:id="503"/>
    <w:p>
      <w:pPr>
        <w:spacing w:after="0"/>
        <w:ind w:left="0"/>
        <w:jc w:val="both"/>
      </w:pPr>
      <w:r>
        <w:rPr>
          <w:rFonts w:ascii="Times New Roman"/>
          <w:b w:val="false"/>
          <w:i w:val="false"/>
          <w:color w:val="000000"/>
          <w:sz w:val="28"/>
        </w:rPr>
        <w:t>
      1. Международное сотрудничество в сфере государственной службы осуществляется путем участия уполномоченного органа в инициативах, программах и проектах с участием зарубежных и международных организаций, направленных на дальнейшее развитие и совершенствование государственной службы.</w:t>
      </w:r>
    </w:p>
    <w:bookmarkEnd w:id="503"/>
    <w:bookmarkStart w:name="z557" w:id="504"/>
    <w:p>
      <w:pPr>
        <w:spacing w:after="0"/>
        <w:ind w:left="0"/>
        <w:jc w:val="both"/>
      </w:pPr>
      <w:r>
        <w:rPr>
          <w:rFonts w:ascii="Times New Roman"/>
          <w:b w:val="false"/>
          <w:i w:val="false"/>
          <w:color w:val="000000"/>
          <w:sz w:val="28"/>
        </w:rPr>
        <w:t>
      2. Международное сотрудничество включает следующие направления:</w:t>
      </w:r>
    </w:p>
    <w:bookmarkEnd w:id="504"/>
    <w:bookmarkStart w:name="z558" w:id="505"/>
    <w:p>
      <w:pPr>
        <w:spacing w:after="0"/>
        <w:ind w:left="0"/>
        <w:jc w:val="both"/>
      </w:pPr>
      <w:r>
        <w:rPr>
          <w:rFonts w:ascii="Times New Roman"/>
          <w:b w:val="false"/>
          <w:i w:val="false"/>
          <w:color w:val="000000"/>
          <w:sz w:val="28"/>
        </w:rPr>
        <w:t>
      1) образование международных организаций в сфере государственной службы и участие в их деятельности;</w:t>
      </w:r>
    </w:p>
    <w:bookmarkEnd w:id="505"/>
    <w:bookmarkStart w:name="z559" w:id="506"/>
    <w:p>
      <w:pPr>
        <w:spacing w:after="0"/>
        <w:ind w:left="0"/>
        <w:jc w:val="both"/>
      </w:pPr>
      <w:r>
        <w:rPr>
          <w:rFonts w:ascii="Times New Roman"/>
          <w:b w:val="false"/>
          <w:i w:val="false"/>
          <w:color w:val="000000"/>
          <w:sz w:val="28"/>
        </w:rPr>
        <w:t>
      2) обучение государственных служащих в зарубежных странах;</w:t>
      </w:r>
    </w:p>
    <w:bookmarkEnd w:id="506"/>
    <w:bookmarkStart w:name="z560" w:id="507"/>
    <w:p>
      <w:pPr>
        <w:spacing w:after="0"/>
        <w:ind w:left="0"/>
        <w:jc w:val="both"/>
      </w:pPr>
      <w:r>
        <w:rPr>
          <w:rFonts w:ascii="Times New Roman"/>
          <w:b w:val="false"/>
          <w:i w:val="false"/>
          <w:color w:val="000000"/>
          <w:sz w:val="28"/>
        </w:rPr>
        <w:t>
      3) обучение иностранных государственных служащих и иных лиц в Республике Казахстан;</w:t>
      </w:r>
    </w:p>
    <w:bookmarkEnd w:id="507"/>
    <w:bookmarkStart w:name="z561" w:id="508"/>
    <w:p>
      <w:pPr>
        <w:spacing w:after="0"/>
        <w:ind w:left="0"/>
        <w:jc w:val="both"/>
      </w:pPr>
      <w:r>
        <w:rPr>
          <w:rFonts w:ascii="Times New Roman"/>
          <w:b w:val="false"/>
          <w:i w:val="false"/>
          <w:color w:val="000000"/>
          <w:sz w:val="28"/>
        </w:rPr>
        <w:t>
      4) осуществление совместных исследований по вопросам государственной службы.</w:t>
      </w:r>
    </w:p>
    <w:bookmarkEnd w:id="508"/>
    <w:bookmarkStart w:name="z562" w:id="509"/>
    <w:p>
      <w:pPr>
        <w:spacing w:after="0"/>
        <w:ind w:left="0"/>
        <w:jc w:val="both"/>
      </w:pPr>
      <w:r>
        <w:rPr>
          <w:rFonts w:ascii="Times New Roman"/>
          <w:b w:val="false"/>
          <w:i w:val="false"/>
          <w:color w:val="000000"/>
          <w:sz w:val="28"/>
        </w:rPr>
        <w:t>
      3. В период военного положения действуют нормативные правовые акты Республики Казахстан, регулирующие вопросы приема на государственную службу, ее прохождения и прекращения.</w:t>
      </w:r>
    </w:p>
    <w:bookmarkEnd w:id="509"/>
    <w:bookmarkStart w:name="z563" w:id="510"/>
    <w:p>
      <w:pPr>
        <w:spacing w:after="0"/>
        <w:ind w:left="0"/>
        <w:jc w:val="both"/>
      </w:pPr>
      <w:r>
        <w:rPr>
          <w:rFonts w:ascii="Times New Roman"/>
          <w:b w:val="false"/>
          <w:i w:val="false"/>
          <w:color w:val="000000"/>
          <w:sz w:val="28"/>
        </w:rPr>
        <w:t>
      4. Иные вопросы прохождения государственной службы, не урегулированные настоящим Законом, регламентируются законами Республики Казахстан, актами Президента Республики Казахстан по представлению уполномоченного органа, иными нормативными правовыми актами Республики Казахстан.</w:t>
      </w:r>
    </w:p>
    <w:bookmarkEnd w:id="510"/>
    <w:bookmarkStart w:name="z564" w:id="511"/>
    <w:p>
      <w:pPr>
        <w:spacing w:after="0"/>
        <w:ind w:left="0"/>
        <w:jc w:val="left"/>
      </w:pPr>
      <w:r>
        <w:rPr>
          <w:rFonts w:ascii="Times New Roman"/>
          <w:b/>
          <w:i w:val="false"/>
          <w:color w:val="000000"/>
        </w:rPr>
        <w:t xml:space="preserve"> Глава 7. ГАРАНТИИ ГОСУДАРСТВЕННЫХ СЛУЖАЩИХ</w:t>
      </w:r>
    </w:p>
    <w:bookmarkEnd w:id="511"/>
    <w:p>
      <w:pPr>
        <w:spacing w:after="0"/>
        <w:ind w:left="0"/>
        <w:jc w:val="both"/>
      </w:pPr>
      <w:r>
        <w:rPr>
          <w:rFonts w:ascii="Times New Roman"/>
          <w:b/>
          <w:i w:val="false"/>
          <w:color w:val="000000"/>
          <w:sz w:val="28"/>
        </w:rPr>
        <w:t>Статья 45. Защита от противоправных действий</w:t>
      </w:r>
    </w:p>
    <w:bookmarkStart w:name="z566" w:id="512"/>
    <w:p>
      <w:pPr>
        <w:spacing w:after="0"/>
        <w:ind w:left="0"/>
        <w:jc w:val="both"/>
      </w:pPr>
      <w:r>
        <w:rPr>
          <w:rFonts w:ascii="Times New Roman"/>
          <w:b w:val="false"/>
          <w:i w:val="false"/>
          <w:color w:val="000000"/>
          <w:sz w:val="28"/>
        </w:rPr>
        <w:t>
      1. Государственным служащим гарантируется защита от незаконного вмешательства в их деятельность, необоснованных обвинений и преследований, иных противоправных действий.</w:t>
      </w:r>
    </w:p>
    <w:bookmarkEnd w:id="512"/>
    <w:bookmarkStart w:name="z567" w:id="513"/>
    <w:p>
      <w:pPr>
        <w:spacing w:after="0"/>
        <w:ind w:left="0"/>
        <w:jc w:val="both"/>
      </w:pPr>
      <w:r>
        <w:rPr>
          <w:rFonts w:ascii="Times New Roman"/>
          <w:b w:val="false"/>
          <w:i w:val="false"/>
          <w:color w:val="000000"/>
          <w:sz w:val="28"/>
        </w:rPr>
        <w:t>
      Оскорбление государственных служащих, угроза насилием или посягательство на их жизнь, здоровье, честь и достоинство, имущество, другие действия, препятствующие выполнению возложенных на них должностных обязанностей, влекут ответственность, установленную законами Республики Казахстан.</w:t>
      </w:r>
    </w:p>
    <w:bookmarkEnd w:id="513"/>
    <w:bookmarkStart w:name="z568" w:id="514"/>
    <w:p>
      <w:pPr>
        <w:spacing w:after="0"/>
        <w:ind w:left="0"/>
        <w:jc w:val="both"/>
      </w:pPr>
      <w:r>
        <w:rPr>
          <w:rFonts w:ascii="Times New Roman"/>
          <w:b w:val="false"/>
          <w:i w:val="false"/>
          <w:color w:val="000000"/>
          <w:sz w:val="28"/>
        </w:rPr>
        <w:t>
      2. В интересах государственного служащего с ходатайством об оказании юридической помощи может обратиться служба профилактики правонарушений государственного органа, в котором государственный служащий осуществляет свою деятельность, в порядке, установленном настоящим Законом и иными нормативными правовыми актами Республики Казахстан.</w:t>
      </w:r>
    </w:p>
    <w:bookmarkEnd w:id="514"/>
    <w:bookmarkStart w:name="z569" w:id="515"/>
    <w:p>
      <w:pPr>
        <w:spacing w:after="0"/>
        <w:ind w:left="0"/>
        <w:jc w:val="both"/>
      </w:pPr>
      <w:r>
        <w:rPr>
          <w:rFonts w:ascii="Times New Roman"/>
          <w:b w:val="false"/>
          <w:i w:val="false"/>
          <w:color w:val="000000"/>
          <w:sz w:val="28"/>
        </w:rPr>
        <w:t>
      В случаях, предусмотренных законами Республики Казахстан, юридическая помощь государственному служащему может безвозмездно оказываться иными лицами.</w:t>
      </w:r>
    </w:p>
    <w:bookmarkEnd w:id="515"/>
    <w:p>
      <w:pPr>
        <w:spacing w:after="0"/>
        <w:ind w:left="0"/>
        <w:jc w:val="both"/>
      </w:pPr>
      <w:r>
        <w:rPr>
          <w:rFonts w:ascii="Times New Roman"/>
          <w:b/>
          <w:i w:val="false"/>
          <w:color w:val="000000"/>
          <w:sz w:val="28"/>
        </w:rPr>
        <w:t>Статья 46. Режим рабочего времени</w:t>
      </w:r>
    </w:p>
    <w:bookmarkStart w:name="z571" w:id="516"/>
    <w:p>
      <w:pPr>
        <w:spacing w:after="0"/>
        <w:ind w:left="0"/>
        <w:jc w:val="both"/>
      </w:pPr>
      <w:r>
        <w:rPr>
          <w:rFonts w:ascii="Times New Roman"/>
          <w:b w:val="false"/>
          <w:i w:val="false"/>
          <w:color w:val="000000"/>
          <w:sz w:val="28"/>
        </w:rPr>
        <w:t xml:space="preserve">
      1. Для государственных служащих устанавливается пятидневная рабочая неделя с двумя выходными днями. </w:t>
      </w:r>
    </w:p>
    <w:bookmarkEnd w:id="516"/>
    <w:bookmarkStart w:name="z572" w:id="517"/>
    <w:p>
      <w:pPr>
        <w:spacing w:after="0"/>
        <w:ind w:left="0"/>
        <w:jc w:val="both"/>
      </w:pPr>
      <w:r>
        <w:rPr>
          <w:rFonts w:ascii="Times New Roman"/>
          <w:b w:val="false"/>
          <w:i w:val="false"/>
          <w:color w:val="000000"/>
          <w:sz w:val="28"/>
        </w:rPr>
        <w:t>
      В случаях, предусмотренных настоящей статьей, для государственных служащих может устанавливаться неполная рабочая неделя.</w:t>
      </w:r>
    </w:p>
    <w:bookmarkEnd w:id="517"/>
    <w:bookmarkStart w:name="z573" w:id="518"/>
    <w:p>
      <w:pPr>
        <w:spacing w:after="0"/>
        <w:ind w:left="0"/>
        <w:jc w:val="both"/>
      </w:pPr>
      <w:r>
        <w:rPr>
          <w:rFonts w:ascii="Times New Roman"/>
          <w:b w:val="false"/>
          <w:i w:val="false"/>
          <w:color w:val="000000"/>
          <w:sz w:val="28"/>
        </w:rPr>
        <w:t xml:space="preserve">
      2. Продолжительность ежедневной работы устанавливается до восьми часов, за исключением случаев, предусмотренных настоящей статьей и </w:t>
      </w:r>
      <w:r>
        <w:rPr>
          <w:rFonts w:ascii="Times New Roman"/>
          <w:b w:val="false"/>
          <w:i w:val="false"/>
          <w:color w:val="000000"/>
          <w:sz w:val="28"/>
        </w:rPr>
        <w:t>статьей 47</w:t>
      </w:r>
      <w:r>
        <w:rPr>
          <w:rFonts w:ascii="Times New Roman"/>
          <w:b w:val="false"/>
          <w:i w:val="false"/>
          <w:color w:val="000000"/>
          <w:sz w:val="28"/>
        </w:rPr>
        <w:t xml:space="preserve"> настоящего Закона.</w:t>
      </w:r>
    </w:p>
    <w:bookmarkEnd w:id="518"/>
    <w:bookmarkStart w:name="z574" w:id="519"/>
    <w:p>
      <w:pPr>
        <w:spacing w:after="0"/>
        <w:ind w:left="0"/>
        <w:jc w:val="both"/>
      </w:pPr>
      <w:r>
        <w:rPr>
          <w:rFonts w:ascii="Times New Roman"/>
          <w:b w:val="false"/>
          <w:i w:val="false"/>
          <w:color w:val="000000"/>
          <w:sz w:val="28"/>
        </w:rPr>
        <w:t xml:space="preserve">
      Нормальная продолжительность рабочего времени не должна превышать сорок часов в неделю, за исключением случаев, предусмотренных настоящей статьей и </w:t>
      </w:r>
      <w:r>
        <w:rPr>
          <w:rFonts w:ascii="Times New Roman"/>
          <w:b w:val="false"/>
          <w:i w:val="false"/>
          <w:color w:val="000000"/>
          <w:sz w:val="28"/>
        </w:rPr>
        <w:t>статьей 47</w:t>
      </w:r>
      <w:r>
        <w:rPr>
          <w:rFonts w:ascii="Times New Roman"/>
          <w:b w:val="false"/>
          <w:i w:val="false"/>
          <w:color w:val="000000"/>
          <w:sz w:val="28"/>
        </w:rPr>
        <w:t xml:space="preserve"> настоящего Закона.</w:t>
      </w:r>
    </w:p>
    <w:bookmarkEnd w:id="519"/>
    <w:bookmarkStart w:name="z575" w:id="520"/>
    <w:p>
      <w:pPr>
        <w:spacing w:after="0"/>
        <w:ind w:left="0"/>
        <w:jc w:val="both"/>
      </w:pPr>
      <w:r>
        <w:rPr>
          <w:rFonts w:ascii="Times New Roman"/>
          <w:b w:val="false"/>
          <w:i w:val="false"/>
          <w:color w:val="000000"/>
          <w:sz w:val="28"/>
        </w:rPr>
        <w:t>
      3. По инициативе государственного служащего или государственного органа по соглашению сторон для государственного служащего может устанавливаться неполное рабочее время с пропорциональным сокращением размера должностного оклада.</w:t>
      </w:r>
    </w:p>
    <w:bookmarkEnd w:id="520"/>
    <w:bookmarkStart w:name="z576" w:id="521"/>
    <w:p>
      <w:pPr>
        <w:spacing w:after="0"/>
        <w:ind w:left="0"/>
        <w:jc w:val="both"/>
      </w:pPr>
      <w:r>
        <w:rPr>
          <w:rFonts w:ascii="Times New Roman"/>
          <w:b w:val="false"/>
          <w:i w:val="false"/>
          <w:color w:val="000000"/>
          <w:sz w:val="28"/>
        </w:rPr>
        <w:t>
      Неполным рабочим временем считается время, которое меньше нормальной продолжительности рабочего времени, установленной настоящей статьей, в том числе:</w:t>
      </w:r>
    </w:p>
    <w:bookmarkEnd w:id="521"/>
    <w:bookmarkStart w:name="z577" w:id="522"/>
    <w:p>
      <w:pPr>
        <w:spacing w:after="0"/>
        <w:ind w:left="0"/>
        <w:jc w:val="both"/>
      </w:pPr>
      <w:r>
        <w:rPr>
          <w:rFonts w:ascii="Times New Roman"/>
          <w:b w:val="false"/>
          <w:i w:val="false"/>
          <w:color w:val="000000"/>
          <w:sz w:val="28"/>
        </w:rPr>
        <w:t>
      1) неполный рабочий день, то есть уменьшение продолжительности ежедневной работы;</w:t>
      </w:r>
    </w:p>
    <w:bookmarkEnd w:id="522"/>
    <w:bookmarkStart w:name="z578" w:id="523"/>
    <w:p>
      <w:pPr>
        <w:spacing w:after="0"/>
        <w:ind w:left="0"/>
        <w:jc w:val="both"/>
      </w:pPr>
      <w:r>
        <w:rPr>
          <w:rFonts w:ascii="Times New Roman"/>
          <w:b w:val="false"/>
          <w:i w:val="false"/>
          <w:color w:val="000000"/>
          <w:sz w:val="28"/>
        </w:rPr>
        <w:t>
      2) неполная рабочая неделя, то есть сокращение числа рабочих дней в рабочей неделе;</w:t>
      </w:r>
    </w:p>
    <w:bookmarkEnd w:id="523"/>
    <w:bookmarkStart w:name="z579" w:id="524"/>
    <w:p>
      <w:pPr>
        <w:spacing w:after="0"/>
        <w:ind w:left="0"/>
        <w:jc w:val="both"/>
      </w:pPr>
      <w:r>
        <w:rPr>
          <w:rFonts w:ascii="Times New Roman"/>
          <w:b w:val="false"/>
          <w:i w:val="false"/>
          <w:color w:val="000000"/>
          <w:sz w:val="28"/>
        </w:rPr>
        <w:t>
      3) одновременное уменьшение продолжительности ежедневной работы и сокращение числа рабочих дней в рабочей неделе.</w:t>
      </w:r>
    </w:p>
    <w:bookmarkEnd w:id="524"/>
    <w:bookmarkStart w:name="z580" w:id="525"/>
    <w:p>
      <w:pPr>
        <w:spacing w:after="0"/>
        <w:ind w:left="0"/>
        <w:jc w:val="both"/>
      </w:pPr>
      <w:r>
        <w:rPr>
          <w:rFonts w:ascii="Times New Roman"/>
          <w:b w:val="false"/>
          <w:i w:val="false"/>
          <w:color w:val="000000"/>
          <w:sz w:val="28"/>
        </w:rPr>
        <w:t>
      Работа на условиях неполного рабочего времени не влечет для государственного служащего ограничений в продолжительности оплачиваемого ежегодного трудового отпуска, дополнительных оплачиваемых дней отпуска, исчислении стажа государственной службы и других прав, установленных настоящим Законом и иными законами Республики Казахстан.</w:t>
      </w:r>
    </w:p>
    <w:bookmarkEnd w:id="525"/>
    <w:bookmarkStart w:name="z581" w:id="526"/>
    <w:p>
      <w:pPr>
        <w:spacing w:after="0"/>
        <w:ind w:left="0"/>
        <w:jc w:val="both"/>
      </w:pPr>
      <w:r>
        <w:rPr>
          <w:rFonts w:ascii="Times New Roman"/>
          <w:b w:val="false"/>
          <w:i w:val="false"/>
          <w:color w:val="000000"/>
          <w:sz w:val="28"/>
        </w:rPr>
        <w:t>
      4. Государственным служащим с инвалидностью первой и второй групп устанавливается сокращенная продолжительность рабочего времени – не более тридцати шести часов в неделю. При этом заработная плата выплачивается в полном объеме как за полную рабочую неделю, исходя из установленной ставки государственной должности.</w:t>
      </w:r>
    </w:p>
    <w:bookmarkEnd w:id="526"/>
    <w:bookmarkStart w:name="z582" w:id="527"/>
    <w:p>
      <w:pPr>
        <w:spacing w:after="0"/>
        <w:ind w:left="0"/>
        <w:jc w:val="both"/>
      </w:pPr>
      <w:r>
        <w:rPr>
          <w:rFonts w:ascii="Times New Roman"/>
          <w:b w:val="false"/>
          <w:i w:val="false"/>
          <w:color w:val="000000"/>
          <w:sz w:val="28"/>
        </w:rPr>
        <w:t>
      5. Государственный орган по письменному заявлению беременной женщины, одного из родителей (усыновителя, удочерителя), имеющего ребенка (детей) в возрасте до трех лет, а также государственного служащего, осуществляющего уход за больным членом семьи в соответствии с медицинским заключением, устанавливает им режим неполного рабочего времени.</w:t>
      </w:r>
    </w:p>
    <w:bookmarkEnd w:id="527"/>
    <w:bookmarkStart w:name="z583" w:id="528"/>
    <w:p>
      <w:pPr>
        <w:spacing w:after="0"/>
        <w:ind w:left="0"/>
        <w:jc w:val="both"/>
      </w:pPr>
      <w:r>
        <w:rPr>
          <w:rFonts w:ascii="Times New Roman"/>
          <w:b w:val="false"/>
          <w:i w:val="false"/>
          <w:color w:val="000000"/>
          <w:sz w:val="28"/>
        </w:rPr>
        <w:t xml:space="preserve">
      6. В течение ежедневной работы государственному служащему должен быть предоставлен один перерыв для отдыха и приема пищи продолжительностью не менее часа. Время перерыва не включается в рабочее время. </w:t>
      </w:r>
    </w:p>
    <w:bookmarkEnd w:id="528"/>
    <w:bookmarkStart w:name="z584" w:id="529"/>
    <w:p>
      <w:pPr>
        <w:spacing w:after="0"/>
        <w:ind w:left="0"/>
        <w:jc w:val="both"/>
      </w:pPr>
      <w:r>
        <w:rPr>
          <w:rFonts w:ascii="Times New Roman"/>
          <w:b w:val="false"/>
          <w:i w:val="false"/>
          <w:color w:val="000000"/>
          <w:sz w:val="28"/>
        </w:rPr>
        <w:t xml:space="preserve">
      Время предоставления перерыва, его продолжительность устанавливаются актом государственного органа. </w:t>
      </w:r>
    </w:p>
    <w:bookmarkEnd w:id="529"/>
    <w:bookmarkStart w:name="z585" w:id="530"/>
    <w:p>
      <w:pPr>
        <w:spacing w:after="0"/>
        <w:ind w:left="0"/>
        <w:jc w:val="both"/>
      </w:pPr>
      <w:r>
        <w:rPr>
          <w:rFonts w:ascii="Times New Roman"/>
          <w:b w:val="false"/>
          <w:i w:val="false"/>
          <w:color w:val="000000"/>
          <w:sz w:val="28"/>
        </w:rPr>
        <w:t>
      Продолжительность ежедневного отдыха государственного служащего между окончанием работы и ее началом на следующий рабочий день не может быть менее двенадцати часов.</w:t>
      </w:r>
    </w:p>
    <w:bookmarkEnd w:id="530"/>
    <w:bookmarkStart w:name="z586" w:id="531"/>
    <w:p>
      <w:pPr>
        <w:spacing w:after="0"/>
        <w:ind w:left="0"/>
        <w:jc w:val="both"/>
      </w:pPr>
      <w:r>
        <w:rPr>
          <w:rFonts w:ascii="Times New Roman"/>
          <w:b w:val="false"/>
          <w:i w:val="false"/>
          <w:color w:val="000000"/>
          <w:sz w:val="28"/>
        </w:rPr>
        <w:t>
      7. По инициативе государственного служащего или государственного органа по соглашению сторон для государственного служащего может устанавливаться работа в режиме гибкого рабочего времени.</w:t>
      </w:r>
    </w:p>
    <w:bookmarkEnd w:id="531"/>
    <w:bookmarkStart w:name="z587" w:id="532"/>
    <w:p>
      <w:pPr>
        <w:spacing w:after="0"/>
        <w:ind w:left="0"/>
        <w:jc w:val="both"/>
      </w:pPr>
      <w:r>
        <w:rPr>
          <w:rFonts w:ascii="Times New Roman"/>
          <w:b w:val="false"/>
          <w:i w:val="false"/>
          <w:color w:val="000000"/>
          <w:sz w:val="28"/>
        </w:rPr>
        <w:t>
      8. В период введения чрезвычайного или военного положения, объявления чрезвычайной ситуации либо при введении иных ограничительных мероприятий, в том числе карантина, а также в других исключительных случаях, ставящих под угрозу жизнь или здоровье государственных служащих, государственный орган вправе своим актом временно устанавливать дистанционную работу или комбинированную дистанционную работу до устранения вышеуказанных случаев.</w:t>
      </w:r>
    </w:p>
    <w:bookmarkEnd w:id="532"/>
    <w:bookmarkStart w:name="z588" w:id="533"/>
    <w:p>
      <w:pPr>
        <w:spacing w:after="0"/>
        <w:ind w:left="0"/>
        <w:jc w:val="both"/>
      </w:pPr>
      <w:r>
        <w:rPr>
          <w:rFonts w:ascii="Times New Roman"/>
          <w:b w:val="false"/>
          <w:i w:val="false"/>
          <w:color w:val="000000"/>
          <w:sz w:val="28"/>
        </w:rPr>
        <w:t>
      В случае, если государственный служащий для выполнения должностных обязанностей использует собственное оборудование, цифровые объекты в соответствии с цифровым законодательством Республики Казахстан и иные средства, а также несет расходы по оплате услуг связи, государственным органом выплачивается компенсация, размер, порядок и срок выплаты которой устанавливаются по соглашению с государственным служащим.</w:t>
      </w:r>
    </w:p>
    <w:bookmarkEnd w:id="533"/>
    <w:bookmarkStart w:name="z589" w:id="534"/>
    <w:p>
      <w:pPr>
        <w:spacing w:after="0"/>
        <w:ind w:left="0"/>
        <w:jc w:val="both"/>
      </w:pPr>
      <w:r>
        <w:rPr>
          <w:rFonts w:ascii="Times New Roman"/>
          <w:b w:val="false"/>
          <w:i w:val="false"/>
          <w:color w:val="000000"/>
          <w:sz w:val="28"/>
        </w:rPr>
        <w:t xml:space="preserve">
      При дистанционной работе устанавливается фиксированный учет рабочего времени с соблюдением ограничений ежедневной продолжительности рабочего времени. </w:t>
      </w:r>
    </w:p>
    <w:bookmarkEnd w:id="534"/>
    <w:bookmarkStart w:name="z590" w:id="535"/>
    <w:p>
      <w:pPr>
        <w:spacing w:after="0"/>
        <w:ind w:left="0"/>
        <w:jc w:val="both"/>
      </w:pPr>
      <w:r>
        <w:rPr>
          <w:rFonts w:ascii="Times New Roman"/>
          <w:b w:val="false"/>
          <w:i w:val="false"/>
          <w:color w:val="000000"/>
          <w:sz w:val="28"/>
        </w:rPr>
        <w:t>
      9. Уполномоченным органом утверждаются типовые правила трудового распорядка государственных служащих.</w:t>
      </w:r>
    </w:p>
    <w:bookmarkEnd w:id="535"/>
    <w:bookmarkStart w:name="z591" w:id="536"/>
    <w:p>
      <w:pPr>
        <w:spacing w:after="0"/>
        <w:ind w:left="0"/>
        <w:jc w:val="both"/>
      </w:pPr>
      <w:r>
        <w:rPr>
          <w:rFonts w:ascii="Times New Roman"/>
          <w:b w:val="false"/>
          <w:i w:val="false"/>
          <w:color w:val="000000"/>
          <w:sz w:val="28"/>
        </w:rPr>
        <w:t>
      Государственные органы утверждают правила трудового распорядка на основе типовых правил трудового распорядка государственных служащих.</w:t>
      </w:r>
    </w:p>
    <w:bookmarkEnd w:id="536"/>
    <w:bookmarkStart w:name="z592" w:id="537"/>
    <w:p>
      <w:pPr>
        <w:spacing w:after="0"/>
        <w:ind w:left="0"/>
        <w:jc w:val="both"/>
      </w:pPr>
      <w:r>
        <w:rPr>
          <w:rFonts w:ascii="Times New Roman"/>
          <w:b w:val="false"/>
          <w:i w:val="false"/>
          <w:color w:val="000000"/>
          <w:sz w:val="28"/>
        </w:rPr>
        <w:t>
      10. Уполномоченный орган и его территориальные подразделения осуществляют мониторинг соблюдения режима рабочего времени в порядке, предусмотренном настоящим Законом.</w:t>
      </w:r>
    </w:p>
    <w:bookmarkEnd w:id="537"/>
    <w:p>
      <w:pPr>
        <w:spacing w:after="0"/>
        <w:ind w:left="0"/>
        <w:jc w:val="both"/>
      </w:pPr>
      <w:r>
        <w:rPr>
          <w:rFonts w:ascii="Times New Roman"/>
          <w:b/>
          <w:i w:val="false"/>
          <w:color w:val="000000"/>
          <w:sz w:val="28"/>
        </w:rPr>
        <w:t>Статья 47. Гарантии, связанные с режимом рабочего времени</w:t>
      </w:r>
    </w:p>
    <w:bookmarkStart w:name="z594" w:id="538"/>
    <w:p>
      <w:pPr>
        <w:spacing w:after="0"/>
        <w:ind w:left="0"/>
        <w:jc w:val="both"/>
      </w:pPr>
      <w:r>
        <w:rPr>
          <w:rFonts w:ascii="Times New Roman"/>
          <w:b w:val="false"/>
          <w:i w:val="false"/>
          <w:color w:val="000000"/>
          <w:sz w:val="28"/>
        </w:rPr>
        <w:t xml:space="preserve">
      1. Работа в выходные и праздничные дни допускается с письменного согласия государственного служащего на основании акта государственного органа, за исключением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538"/>
    <w:bookmarkStart w:name="z595" w:id="539"/>
    <w:p>
      <w:pPr>
        <w:spacing w:after="0"/>
        <w:ind w:left="0"/>
        <w:jc w:val="both"/>
      </w:pPr>
      <w:r>
        <w:rPr>
          <w:rFonts w:ascii="Times New Roman"/>
          <w:b w:val="false"/>
          <w:i w:val="false"/>
          <w:color w:val="000000"/>
          <w:sz w:val="28"/>
        </w:rPr>
        <w:t>
      За работу в выходные и праздничные дни государственному служащему производится оплата в повышенном размере, не ниже чем в полуторном, исходя из дневной ставки государственного служащего.</w:t>
      </w:r>
    </w:p>
    <w:bookmarkEnd w:id="539"/>
    <w:bookmarkStart w:name="z596" w:id="540"/>
    <w:p>
      <w:pPr>
        <w:spacing w:after="0"/>
        <w:ind w:left="0"/>
        <w:jc w:val="both"/>
      </w:pPr>
      <w:r>
        <w:rPr>
          <w:rFonts w:ascii="Times New Roman"/>
          <w:b w:val="false"/>
          <w:i w:val="false"/>
          <w:color w:val="000000"/>
          <w:sz w:val="28"/>
        </w:rPr>
        <w:t>
      При планировании расходов на оплату труда за работу в выходные и праздничные дни их размер устанавливается в пределах одного процента общей численности штатных единиц государственного органа, утвержденной на соответствующий финансовый год.</w:t>
      </w:r>
    </w:p>
    <w:bookmarkEnd w:id="540"/>
    <w:bookmarkStart w:name="z597" w:id="541"/>
    <w:p>
      <w:pPr>
        <w:spacing w:after="0"/>
        <w:ind w:left="0"/>
        <w:jc w:val="both"/>
      </w:pPr>
      <w:r>
        <w:rPr>
          <w:rFonts w:ascii="Times New Roman"/>
          <w:b w:val="false"/>
          <w:i w:val="false"/>
          <w:color w:val="000000"/>
          <w:sz w:val="28"/>
        </w:rPr>
        <w:t>
      По желанию государственного служащего, привлеченного к работе в выходные и праздничные дни, ему предоставляются соответствующие дни (часы) отдыха.</w:t>
      </w:r>
    </w:p>
    <w:bookmarkEnd w:id="541"/>
    <w:bookmarkStart w:name="z598" w:id="542"/>
    <w:p>
      <w:pPr>
        <w:spacing w:after="0"/>
        <w:ind w:left="0"/>
        <w:jc w:val="both"/>
      </w:pPr>
      <w:r>
        <w:rPr>
          <w:rFonts w:ascii="Times New Roman"/>
          <w:b w:val="false"/>
          <w:i w:val="false"/>
          <w:color w:val="000000"/>
          <w:sz w:val="28"/>
        </w:rPr>
        <w:t>
      К работе в выходные и праздничные дни не допускаются беременные женщины, представившие работодателю справку о беременности, лица с инвалидностью.</w:t>
      </w:r>
    </w:p>
    <w:bookmarkEnd w:id="542"/>
    <w:bookmarkStart w:name="z599" w:id="543"/>
    <w:p>
      <w:pPr>
        <w:spacing w:after="0"/>
        <w:ind w:left="0"/>
        <w:jc w:val="both"/>
      </w:pPr>
      <w:r>
        <w:rPr>
          <w:rFonts w:ascii="Times New Roman"/>
          <w:b w:val="false"/>
          <w:i w:val="false"/>
          <w:color w:val="000000"/>
          <w:sz w:val="28"/>
        </w:rPr>
        <w:t xml:space="preserve">
      2. Привлечение государственного служащего по инициативе государственного органа к работе за пределами установленной продолжительности рабочего времени (сверхурочной работе) допускается с письменного согласия государственного служащего на основании акта государственного органа, за исключением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543"/>
    <w:bookmarkStart w:name="z600" w:id="544"/>
    <w:p>
      <w:pPr>
        <w:spacing w:after="0"/>
        <w:ind w:left="0"/>
        <w:jc w:val="both"/>
      </w:pPr>
      <w:r>
        <w:rPr>
          <w:rFonts w:ascii="Times New Roman"/>
          <w:b w:val="false"/>
          <w:i w:val="false"/>
          <w:color w:val="000000"/>
          <w:sz w:val="28"/>
        </w:rPr>
        <w:t xml:space="preserve">
      Сверхурочная работа не должна превышать два часа в течение рабочего дня. Общая продолжительность сверхурочных работ не должна превышать двенадцать часов в месяц, за исключением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544"/>
    <w:bookmarkStart w:name="z601" w:id="545"/>
    <w:p>
      <w:pPr>
        <w:spacing w:after="0"/>
        <w:ind w:left="0"/>
        <w:jc w:val="both"/>
      </w:pPr>
      <w:r>
        <w:rPr>
          <w:rFonts w:ascii="Times New Roman"/>
          <w:b w:val="false"/>
          <w:i w:val="false"/>
          <w:color w:val="000000"/>
          <w:sz w:val="28"/>
        </w:rPr>
        <w:t>
      При сверхурочной работе государственному служащему за переработанные часы предоставляются дни (часы) отдыха либо производится доплата за работу в сверхурочное время в соответствии с трудовым законодательством Республики Казахстан.</w:t>
      </w:r>
    </w:p>
    <w:bookmarkEnd w:id="545"/>
    <w:bookmarkStart w:name="z602" w:id="546"/>
    <w:p>
      <w:pPr>
        <w:spacing w:after="0"/>
        <w:ind w:left="0"/>
        <w:jc w:val="both"/>
      </w:pPr>
      <w:r>
        <w:rPr>
          <w:rFonts w:ascii="Times New Roman"/>
          <w:b w:val="false"/>
          <w:i w:val="false"/>
          <w:color w:val="000000"/>
          <w:sz w:val="28"/>
        </w:rPr>
        <w:t>
      К сверхурочной работе не допускаются беременные женщины, представившие работодателю справку о беременности, лица с инвалидностью.</w:t>
      </w:r>
    </w:p>
    <w:bookmarkEnd w:id="546"/>
    <w:bookmarkStart w:name="z603" w:id="547"/>
    <w:p>
      <w:pPr>
        <w:spacing w:after="0"/>
        <w:ind w:left="0"/>
        <w:jc w:val="both"/>
      </w:pPr>
      <w:r>
        <w:rPr>
          <w:rFonts w:ascii="Times New Roman"/>
          <w:b w:val="false"/>
          <w:i w:val="false"/>
          <w:color w:val="000000"/>
          <w:sz w:val="28"/>
        </w:rPr>
        <w:t>
      3. Привлечение к сверхурочной работе и работе в выходные и праздничные дни без согласия государственного служащего допускается в следующих случаях:</w:t>
      </w:r>
    </w:p>
    <w:bookmarkEnd w:id="547"/>
    <w:bookmarkStart w:name="z604" w:id="548"/>
    <w:p>
      <w:pPr>
        <w:spacing w:after="0"/>
        <w:ind w:left="0"/>
        <w:jc w:val="both"/>
      </w:pPr>
      <w:r>
        <w:rPr>
          <w:rFonts w:ascii="Times New Roman"/>
          <w:b w:val="false"/>
          <w:i w:val="false"/>
          <w:color w:val="000000"/>
          <w:sz w:val="28"/>
        </w:rPr>
        <w:t>
      1) для предотвращения чрезвычайных ситуаций, стихийного бедствия или производственной аварии либо немедленного устранения их последствий;</w:t>
      </w:r>
    </w:p>
    <w:bookmarkEnd w:id="548"/>
    <w:bookmarkStart w:name="z605" w:id="549"/>
    <w:p>
      <w:pPr>
        <w:spacing w:after="0"/>
        <w:ind w:left="0"/>
        <w:jc w:val="both"/>
      </w:pPr>
      <w:r>
        <w:rPr>
          <w:rFonts w:ascii="Times New Roman"/>
          <w:b w:val="false"/>
          <w:i w:val="false"/>
          <w:color w:val="000000"/>
          <w:sz w:val="28"/>
        </w:rPr>
        <w:t>
      2) для предотвращения и расследования несчастных случаев, связанных с трудовой деятельностью, гибелью человека или порчей имущества;</w:t>
      </w:r>
    </w:p>
    <w:bookmarkEnd w:id="549"/>
    <w:bookmarkStart w:name="z606" w:id="550"/>
    <w:p>
      <w:pPr>
        <w:spacing w:after="0"/>
        <w:ind w:left="0"/>
        <w:jc w:val="both"/>
      </w:pPr>
      <w:r>
        <w:rPr>
          <w:rFonts w:ascii="Times New Roman"/>
          <w:b w:val="false"/>
          <w:i w:val="false"/>
          <w:color w:val="000000"/>
          <w:sz w:val="28"/>
        </w:rPr>
        <w:t>
      3) для выполнения неотложных, заранее непредвиденных работ, от срочного выполнения которых зависит в дальнейшем нормальная работа государственного органа в целом или его отдельных структурных подразделений;</w:t>
      </w:r>
    </w:p>
    <w:bookmarkEnd w:id="550"/>
    <w:bookmarkStart w:name="z607" w:id="551"/>
    <w:p>
      <w:pPr>
        <w:spacing w:after="0"/>
        <w:ind w:left="0"/>
        <w:jc w:val="both"/>
      </w:pPr>
      <w:r>
        <w:rPr>
          <w:rFonts w:ascii="Times New Roman"/>
          <w:b w:val="false"/>
          <w:i w:val="false"/>
          <w:color w:val="000000"/>
          <w:sz w:val="28"/>
        </w:rPr>
        <w:t>
      4) при введении чрезвычайного или военного положения либо введении иных ограничительных мероприятий, в том числе карантина, а также в других исключительных случаях, ставящих под угрозу жизнь или здоровье человека;</w:t>
      </w:r>
    </w:p>
    <w:bookmarkEnd w:id="551"/>
    <w:bookmarkStart w:name="z608" w:id="552"/>
    <w:p>
      <w:pPr>
        <w:spacing w:after="0"/>
        <w:ind w:left="0"/>
        <w:jc w:val="both"/>
      </w:pPr>
      <w:r>
        <w:rPr>
          <w:rFonts w:ascii="Times New Roman"/>
          <w:b w:val="false"/>
          <w:i w:val="false"/>
          <w:color w:val="000000"/>
          <w:sz w:val="28"/>
        </w:rPr>
        <w:t>
      5) в иных случаях, предусмотренных законами Республики Казахстан.</w:t>
      </w:r>
    </w:p>
    <w:bookmarkEnd w:id="552"/>
    <w:p>
      <w:pPr>
        <w:spacing w:after="0"/>
        <w:ind w:left="0"/>
        <w:jc w:val="both"/>
      </w:pPr>
      <w:r>
        <w:rPr>
          <w:rFonts w:ascii="Times New Roman"/>
          <w:b/>
          <w:i w:val="false"/>
          <w:color w:val="000000"/>
          <w:sz w:val="28"/>
        </w:rPr>
        <w:t>Статья 48. Оплата труда государственных служащих</w:t>
      </w:r>
    </w:p>
    <w:bookmarkStart w:name="z610" w:id="553"/>
    <w:p>
      <w:pPr>
        <w:spacing w:after="0"/>
        <w:ind w:left="0"/>
        <w:jc w:val="both"/>
      </w:pPr>
      <w:r>
        <w:rPr>
          <w:rFonts w:ascii="Times New Roman"/>
          <w:b w:val="false"/>
          <w:i w:val="false"/>
          <w:color w:val="000000"/>
          <w:sz w:val="28"/>
        </w:rPr>
        <w:t>
      1. Оплата труда государственных служащих, за исключением государственных служащих Национального Банка Республики Казахстан и уполномоченного органа по регулированию, контролю и надзору финансового рынка и финансовых организаций, осуществляется в соответствии с единой системой оплаты труда работников для всех органов, содержащихся за счет средств государственного бюджета, утверждаемой Правительством Республики Казахстан по согласованию с Президентом Республики Казахстан.</w:t>
      </w:r>
    </w:p>
    <w:bookmarkEnd w:id="553"/>
    <w:bookmarkStart w:name="z611" w:id="554"/>
    <w:p>
      <w:pPr>
        <w:spacing w:after="0"/>
        <w:ind w:left="0"/>
        <w:jc w:val="both"/>
      </w:pPr>
      <w:r>
        <w:rPr>
          <w:rFonts w:ascii="Times New Roman"/>
          <w:b w:val="false"/>
          <w:i w:val="false"/>
          <w:color w:val="000000"/>
          <w:sz w:val="28"/>
        </w:rPr>
        <w:t>
      Оплата труда государственных служащих производится за счет средств республиканского и местных бюджетов, средств Национального Банка Республики Казахстан и (или) Специального государственного фонда, определенного законодательством Республики Казахстан о возврате государству незаконно приобретенных активов, если дополнительные источники финансирования не установлены законами Республики Казахстан.</w:t>
      </w:r>
    </w:p>
    <w:bookmarkEnd w:id="554"/>
    <w:bookmarkStart w:name="z612" w:id="555"/>
    <w:p>
      <w:pPr>
        <w:spacing w:after="0"/>
        <w:ind w:left="0"/>
        <w:jc w:val="both"/>
      </w:pPr>
      <w:r>
        <w:rPr>
          <w:rFonts w:ascii="Times New Roman"/>
          <w:b w:val="false"/>
          <w:i w:val="false"/>
          <w:color w:val="000000"/>
          <w:sz w:val="28"/>
        </w:rPr>
        <w:t xml:space="preserve">
      Порядок и условия выплаты бонусов, премирования, оказания материальной помощи и установления надбавок к должностным окладам работников органов Республики Казахстан, содержащихся за счет средств государственного бюджета, определяются Правительством Республики Казахстан. </w:t>
      </w:r>
    </w:p>
    <w:bookmarkEnd w:id="555"/>
    <w:bookmarkStart w:name="z613" w:id="556"/>
    <w:p>
      <w:pPr>
        <w:spacing w:after="0"/>
        <w:ind w:left="0"/>
        <w:jc w:val="both"/>
      </w:pPr>
      <w:r>
        <w:rPr>
          <w:rFonts w:ascii="Times New Roman"/>
          <w:b w:val="false"/>
          <w:i w:val="false"/>
          <w:color w:val="000000"/>
          <w:sz w:val="28"/>
        </w:rPr>
        <w:t>
      2. Оплата труда государственных служащих устанавливается в зависимости от характера, объема и результатов выполняемой государственными служащими работы.</w:t>
      </w:r>
    </w:p>
    <w:bookmarkEnd w:id="556"/>
    <w:bookmarkStart w:name="z614" w:id="557"/>
    <w:p>
      <w:pPr>
        <w:spacing w:after="0"/>
        <w:ind w:left="0"/>
        <w:jc w:val="both"/>
      </w:pPr>
      <w:r>
        <w:rPr>
          <w:rFonts w:ascii="Times New Roman"/>
          <w:b w:val="false"/>
          <w:i w:val="false"/>
          <w:color w:val="000000"/>
          <w:sz w:val="28"/>
        </w:rPr>
        <w:t>
      3. Должностной оклад государственных служащих подлежит индексации в соответствии с законодательством Республики Казахстан не реже одного раза в три года в порядке, определяемом Правительством Республики Казахстан по представлению центрального уполномоченного органа по государственному планированию.</w:t>
      </w:r>
    </w:p>
    <w:bookmarkEnd w:id="557"/>
    <w:bookmarkStart w:name="z615" w:id="558"/>
    <w:p>
      <w:pPr>
        <w:spacing w:after="0"/>
        <w:ind w:left="0"/>
        <w:jc w:val="both"/>
      </w:pPr>
      <w:r>
        <w:rPr>
          <w:rFonts w:ascii="Times New Roman"/>
          <w:b w:val="false"/>
          <w:i w:val="false"/>
          <w:color w:val="000000"/>
          <w:sz w:val="28"/>
        </w:rPr>
        <w:t>
      4. В стаж работы государственных служащих, предусмотренный законодательством Республики Казахстан, дающий право на установление должностного оклада, устанавливаемого на основании единой системы финансирования и оплаты труда работников органов Республики Казахстан, содержащихся за счет средств государственного бюджета, включается все время пребывания на государственной службе и иное время, определяемое правилами исчисления стажа работы государственных служащих, дающего право на установление должностного оклада, на которых распространяется соответствующее законодательство Республики Казахстан.</w:t>
      </w:r>
    </w:p>
    <w:bookmarkEnd w:id="558"/>
    <w:bookmarkStart w:name="z616" w:id="559"/>
    <w:p>
      <w:pPr>
        <w:spacing w:after="0"/>
        <w:ind w:left="0"/>
        <w:jc w:val="both"/>
      </w:pPr>
      <w:r>
        <w:rPr>
          <w:rFonts w:ascii="Times New Roman"/>
          <w:b w:val="false"/>
          <w:i w:val="false"/>
          <w:color w:val="000000"/>
          <w:sz w:val="28"/>
        </w:rPr>
        <w:t>
      Правила исчисления стажа работы государственных служащих, дающего право на установление должностного оклада, утверждаются уполномоченным органом по согласованию с Аппаратом Правительства Республики Казахстан.</w:t>
      </w:r>
    </w:p>
    <w:bookmarkEnd w:id="559"/>
    <w:bookmarkStart w:name="z617" w:id="560"/>
    <w:p>
      <w:pPr>
        <w:spacing w:after="0"/>
        <w:ind w:left="0"/>
        <w:jc w:val="both"/>
      </w:pPr>
      <w:r>
        <w:rPr>
          <w:rFonts w:ascii="Times New Roman"/>
          <w:b w:val="false"/>
          <w:i w:val="false"/>
          <w:color w:val="000000"/>
          <w:sz w:val="28"/>
        </w:rPr>
        <w:t xml:space="preserve">
      5. Удержания из заработной платы государственного служащего производятся по решению суда, а также в случаях, предусмотренных законами Республики Казахстан и настоящей статьей. </w:t>
      </w:r>
    </w:p>
    <w:bookmarkEnd w:id="560"/>
    <w:bookmarkStart w:name="z618" w:id="561"/>
    <w:p>
      <w:pPr>
        <w:spacing w:after="0"/>
        <w:ind w:left="0"/>
        <w:jc w:val="both"/>
      </w:pPr>
      <w:r>
        <w:rPr>
          <w:rFonts w:ascii="Times New Roman"/>
          <w:b w:val="false"/>
          <w:i w:val="false"/>
          <w:color w:val="000000"/>
          <w:sz w:val="28"/>
        </w:rPr>
        <w:t>
      6. Удержания из заработной платы государственного служащего для погашения его задолженности перед государственном органом, в котором он работает, могут производиться на основании акта работодателя с уведомлением государственного служащего:</w:t>
      </w:r>
    </w:p>
    <w:bookmarkEnd w:id="561"/>
    <w:bookmarkStart w:name="z619" w:id="562"/>
    <w:p>
      <w:pPr>
        <w:spacing w:after="0"/>
        <w:ind w:left="0"/>
        <w:jc w:val="both"/>
      </w:pPr>
      <w:r>
        <w:rPr>
          <w:rFonts w:ascii="Times New Roman"/>
          <w:b w:val="false"/>
          <w:i w:val="false"/>
          <w:color w:val="000000"/>
          <w:sz w:val="28"/>
        </w:rPr>
        <w:t>
      1) для погашения неизрасходованных и несвоевременно возвращенных денег, выданных в связи с командировкой;</w:t>
      </w:r>
    </w:p>
    <w:bookmarkEnd w:id="562"/>
    <w:bookmarkStart w:name="z620" w:id="563"/>
    <w:p>
      <w:pPr>
        <w:spacing w:after="0"/>
        <w:ind w:left="0"/>
        <w:jc w:val="both"/>
      </w:pPr>
      <w:r>
        <w:rPr>
          <w:rFonts w:ascii="Times New Roman"/>
          <w:b w:val="false"/>
          <w:i w:val="false"/>
          <w:color w:val="000000"/>
          <w:sz w:val="28"/>
        </w:rPr>
        <w:t>
      2) для возмещения неотработанного аванса, выданного государственному служащему в счет заработной платы;</w:t>
      </w:r>
    </w:p>
    <w:bookmarkEnd w:id="563"/>
    <w:bookmarkStart w:name="z621" w:id="564"/>
    <w:p>
      <w:pPr>
        <w:spacing w:after="0"/>
        <w:ind w:left="0"/>
        <w:jc w:val="both"/>
      </w:pPr>
      <w:r>
        <w:rPr>
          <w:rFonts w:ascii="Times New Roman"/>
          <w:b w:val="false"/>
          <w:i w:val="false"/>
          <w:color w:val="000000"/>
          <w:sz w:val="28"/>
        </w:rPr>
        <w:t>
      3) в случае перенесения ежегодного оплачиваемого трудового отпуска и (или) дополнительных оплачиваемых дней отпуска или отзыва государственного служащего из них;</w:t>
      </w:r>
    </w:p>
    <w:bookmarkEnd w:id="564"/>
    <w:bookmarkStart w:name="z622" w:id="565"/>
    <w:p>
      <w:pPr>
        <w:spacing w:after="0"/>
        <w:ind w:left="0"/>
        <w:jc w:val="both"/>
      </w:pPr>
      <w:r>
        <w:rPr>
          <w:rFonts w:ascii="Times New Roman"/>
          <w:b w:val="false"/>
          <w:i w:val="false"/>
          <w:color w:val="000000"/>
          <w:sz w:val="28"/>
        </w:rPr>
        <w:t>
      4) в иных случаях при наличии письменного согласия государственного служащего.</w:t>
      </w:r>
    </w:p>
    <w:bookmarkEnd w:id="565"/>
    <w:bookmarkStart w:name="z623" w:id="566"/>
    <w:p>
      <w:pPr>
        <w:spacing w:after="0"/>
        <w:ind w:left="0"/>
        <w:jc w:val="both"/>
      </w:pPr>
      <w:r>
        <w:rPr>
          <w:rFonts w:ascii="Times New Roman"/>
          <w:b w:val="false"/>
          <w:i w:val="false"/>
          <w:color w:val="000000"/>
          <w:sz w:val="28"/>
        </w:rPr>
        <w:t>
      7. Удержания из заработной платы государственного служащего для погашения его задолженности перед организацией образования при Президенте Республики Казахстан в связи с незавершением обучения могут производиться на основании акта работодателя с уведомлением государственного служащего.</w:t>
      </w:r>
    </w:p>
    <w:bookmarkEnd w:id="566"/>
    <w:bookmarkStart w:name="z624" w:id="567"/>
    <w:p>
      <w:pPr>
        <w:spacing w:after="0"/>
        <w:ind w:left="0"/>
        <w:jc w:val="both"/>
      </w:pPr>
      <w:r>
        <w:rPr>
          <w:rFonts w:ascii="Times New Roman"/>
          <w:b w:val="false"/>
          <w:i w:val="false"/>
          <w:color w:val="000000"/>
          <w:sz w:val="28"/>
        </w:rPr>
        <w:t>
      8. При удержании из заработной платы по нескольким исполнительным листам, а также в случаях, предусмотренных законами Республики Казахстан и настоящей статьей, размер ежемесячного удержания не может превышать пятьдесят процентов причитающейся государственному служащему заработной платы.</w:t>
      </w:r>
    </w:p>
    <w:bookmarkEnd w:id="567"/>
    <w:bookmarkStart w:name="z625" w:id="568"/>
    <w:p>
      <w:pPr>
        <w:spacing w:after="0"/>
        <w:ind w:left="0"/>
        <w:jc w:val="both"/>
      </w:pPr>
      <w:r>
        <w:rPr>
          <w:rFonts w:ascii="Times New Roman"/>
          <w:b w:val="false"/>
          <w:i w:val="false"/>
          <w:color w:val="000000"/>
          <w:sz w:val="28"/>
        </w:rPr>
        <w:t>
      9. Размер должностного оклада граждан Республики Казахстан, принятых по трудовому договору для временного исполнения обязанностей, предусмотренных государственной должностью, до получения результатов специальной проверки, а также граждан Республики Казахстан, временно назначенных на исполнение таких должностных полномочий при создании государственного органа или на временно вакантную административную государственную должность корпуса "Б", устанавливается в минимальном размере, предусмотренном для соответствующей государственной должности.</w:t>
      </w:r>
    </w:p>
    <w:bookmarkEnd w:id="568"/>
    <w:p>
      <w:pPr>
        <w:spacing w:after="0"/>
        <w:ind w:left="0"/>
        <w:jc w:val="both"/>
      </w:pPr>
      <w:r>
        <w:rPr>
          <w:rFonts w:ascii="Times New Roman"/>
          <w:b/>
          <w:i w:val="false"/>
          <w:color w:val="000000"/>
          <w:sz w:val="28"/>
        </w:rPr>
        <w:t>Статья 49. Отпуска государственных служащих</w:t>
      </w:r>
    </w:p>
    <w:bookmarkStart w:name="z627" w:id="569"/>
    <w:p>
      <w:pPr>
        <w:spacing w:after="0"/>
        <w:ind w:left="0"/>
        <w:jc w:val="both"/>
      </w:pPr>
      <w:r>
        <w:rPr>
          <w:rFonts w:ascii="Times New Roman"/>
          <w:b w:val="false"/>
          <w:i w:val="false"/>
          <w:color w:val="000000"/>
          <w:sz w:val="28"/>
        </w:rPr>
        <w:t>
      1. Государственному служащему предоставляется отпуск, предусмотренный настоящим Законом, трудовым законодательством Республики Казахстан.</w:t>
      </w:r>
    </w:p>
    <w:bookmarkEnd w:id="569"/>
    <w:bookmarkStart w:name="z628" w:id="570"/>
    <w:p>
      <w:pPr>
        <w:spacing w:after="0"/>
        <w:ind w:left="0"/>
        <w:jc w:val="both"/>
      </w:pPr>
      <w:r>
        <w:rPr>
          <w:rFonts w:ascii="Times New Roman"/>
          <w:b w:val="false"/>
          <w:i w:val="false"/>
          <w:color w:val="000000"/>
          <w:sz w:val="28"/>
        </w:rPr>
        <w:t>
      2. Предоставление, перенос отпуска, дополнительных оплачиваемых дней отпуска либо отзыв из оплачиваемого ежегодного трудового отпуска и (или) из дополнительных оплачиваемых дней отпуска осуществляются по решению должностного лица (органа), имеющего право назначения на должность государственного служащего и освобождения его от должности, либо уполномоченного им должностного лица (органа).</w:t>
      </w:r>
    </w:p>
    <w:bookmarkEnd w:id="570"/>
    <w:bookmarkStart w:name="z629" w:id="571"/>
    <w:p>
      <w:pPr>
        <w:spacing w:after="0"/>
        <w:ind w:left="0"/>
        <w:jc w:val="both"/>
      </w:pPr>
      <w:r>
        <w:rPr>
          <w:rFonts w:ascii="Times New Roman"/>
          <w:b w:val="false"/>
          <w:i w:val="false"/>
          <w:color w:val="000000"/>
          <w:sz w:val="28"/>
        </w:rPr>
        <w:t>
      Избранный государственный служащий уходит в отпуск или использует дополнительные оплачиваемые дни отпуска путем издания собственного акта по согласованию с вышестоящим должностным лицом. Отзыв из оплачиваемого ежегодного трудового отпуска и (или) из дополнительных оплачиваемых дней отпуска избранного государственного служащего осуществляется по решению вышестоящего должностного лица.</w:t>
      </w:r>
    </w:p>
    <w:bookmarkEnd w:id="571"/>
    <w:bookmarkStart w:name="z630" w:id="572"/>
    <w:p>
      <w:pPr>
        <w:spacing w:after="0"/>
        <w:ind w:left="0"/>
        <w:jc w:val="both"/>
      </w:pPr>
      <w:r>
        <w:rPr>
          <w:rFonts w:ascii="Times New Roman"/>
          <w:b w:val="false"/>
          <w:i w:val="false"/>
          <w:color w:val="000000"/>
          <w:sz w:val="28"/>
        </w:rPr>
        <w:t>
      3. Государственному служащему предоставляется оплачиваемый ежегодный трудовой отпуск продолжительностью тридцать календарных дней с выплатой пособия для оздоровления в размере двух должностных окладов в течение рабочего года, который составляет двенадцать календарных месяцев, исчисленных с первого дня работы.</w:t>
      </w:r>
    </w:p>
    <w:bookmarkEnd w:id="572"/>
    <w:bookmarkStart w:name="z631" w:id="573"/>
    <w:p>
      <w:pPr>
        <w:spacing w:after="0"/>
        <w:ind w:left="0"/>
        <w:jc w:val="both"/>
      </w:pPr>
      <w:r>
        <w:rPr>
          <w:rFonts w:ascii="Times New Roman"/>
          <w:b w:val="false"/>
          <w:i w:val="false"/>
          <w:color w:val="000000"/>
          <w:sz w:val="28"/>
        </w:rPr>
        <w:t>
      Пособие для оздоровления выплачивается государственному служащему единовременно в полном объеме один раз в календарном году и не может предоставляться более одного раза в одном рабочем году. В случае использования ежегодного оплачиваемого трудового отпуска по частям пособие для оздоровления выплачивается вместе с одной из частей отпуска.</w:t>
      </w:r>
    </w:p>
    <w:bookmarkEnd w:id="573"/>
    <w:bookmarkStart w:name="z632" w:id="574"/>
    <w:p>
      <w:pPr>
        <w:spacing w:after="0"/>
        <w:ind w:left="0"/>
        <w:jc w:val="both"/>
      </w:pPr>
      <w:r>
        <w:rPr>
          <w:rFonts w:ascii="Times New Roman"/>
          <w:b w:val="false"/>
          <w:i w:val="false"/>
          <w:color w:val="000000"/>
          <w:sz w:val="28"/>
        </w:rPr>
        <w:t>
      При должностном перемещении в течение года на другую государственную должность выплата пособия для оздоровления не производится, если оно было предоставлено на предыдущей государственной должности в том же календарном году.</w:t>
      </w:r>
    </w:p>
    <w:bookmarkEnd w:id="574"/>
    <w:bookmarkStart w:name="z633" w:id="575"/>
    <w:p>
      <w:pPr>
        <w:spacing w:after="0"/>
        <w:ind w:left="0"/>
        <w:jc w:val="both"/>
      </w:pPr>
      <w:r>
        <w:rPr>
          <w:rFonts w:ascii="Times New Roman"/>
          <w:b w:val="false"/>
          <w:i w:val="false"/>
          <w:color w:val="000000"/>
          <w:sz w:val="28"/>
        </w:rPr>
        <w:t>
      4. Государственному служащему в зависимости от стажа государственной службы предоставляются дополнительные оплачиваемые дни отпуска:</w:t>
      </w:r>
    </w:p>
    <w:bookmarkEnd w:id="575"/>
    <w:bookmarkStart w:name="z634" w:id="576"/>
    <w:p>
      <w:pPr>
        <w:spacing w:after="0"/>
        <w:ind w:left="0"/>
        <w:jc w:val="both"/>
      </w:pPr>
      <w:r>
        <w:rPr>
          <w:rFonts w:ascii="Times New Roman"/>
          <w:b w:val="false"/>
          <w:i w:val="false"/>
          <w:color w:val="000000"/>
          <w:sz w:val="28"/>
        </w:rPr>
        <w:t>
      1) имеющему стаж работы десять и более лет, – продолжительностью три календарных дня;</w:t>
      </w:r>
    </w:p>
    <w:bookmarkEnd w:id="576"/>
    <w:bookmarkStart w:name="z635" w:id="577"/>
    <w:p>
      <w:pPr>
        <w:spacing w:after="0"/>
        <w:ind w:left="0"/>
        <w:jc w:val="both"/>
      </w:pPr>
      <w:r>
        <w:rPr>
          <w:rFonts w:ascii="Times New Roman"/>
          <w:b w:val="false"/>
          <w:i w:val="false"/>
          <w:color w:val="000000"/>
          <w:sz w:val="28"/>
        </w:rPr>
        <w:t>
      2) имеющему стаж работы пятнадцать и более лет, – продолжительностью пять календарных дней;</w:t>
      </w:r>
    </w:p>
    <w:bookmarkEnd w:id="577"/>
    <w:bookmarkStart w:name="z636" w:id="578"/>
    <w:p>
      <w:pPr>
        <w:spacing w:after="0"/>
        <w:ind w:left="0"/>
        <w:jc w:val="both"/>
      </w:pPr>
      <w:r>
        <w:rPr>
          <w:rFonts w:ascii="Times New Roman"/>
          <w:b w:val="false"/>
          <w:i w:val="false"/>
          <w:color w:val="000000"/>
          <w:sz w:val="28"/>
        </w:rPr>
        <w:t>
      3) имеющему стаж работы двадцать и более лет, – продолжительностью десять календарных дней.</w:t>
      </w:r>
    </w:p>
    <w:bookmarkEnd w:id="578"/>
    <w:bookmarkStart w:name="z637" w:id="579"/>
    <w:p>
      <w:pPr>
        <w:spacing w:after="0"/>
        <w:ind w:left="0"/>
        <w:jc w:val="both"/>
      </w:pPr>
      <w:r>
        <w:rPr>
          <w:rFonts w:ascii="Times New Roman"/>
          <w:b w:val="false"/>
          <w:i w:val="false"/>
          <w:color w:val="000000"/>
          <w:sz w:val="28"/>
        </w:rPr>
        <w:t xml:space="preserve">
      Государственным служащим в целях формирования здорового образа жизни и пропаганды массового спорта предоставляются дополнительные дни отпуска продолжительностью три календарных дня. </w:t>
      </w:r>
    </w:p>
    <w:bookmarkEnd w:id="579"/>
    <w:bookmarkStart w:name="z638" w:id="580"/>
    <w:p>
      <w:pPr>
        <w:spacing w:after="0"/>
        <w:ind w:left="0"/>
        <w:jc w:val="both"/>
      </w:pPr>
      <w:r>
        <w:rPr>
          <w:rFonts w:ascii="Times New Roman"/>
          <w:b w:val="false"/>
          <w:i w:val="false"/>
          <w:color w:val="000000"/>
          <w:sz w:val="28"/>
        </w:rPr>
        <w:t>
      Дополнительные оплачиваемые дни отпуска суммируются с оплачиваемым ежегодным трудовым отпуском и могут предоставляться одновременно с ним или отдельно по желанию государственного служащего.</w:t>
      </w:r>
    </w:p>
    <w:bookmarkEnd w:id="580"/>
    <w:bookmarkStart w:name="z639" w:id="581"/>
    <w:p>
      <w:pPr>
        <w:spacing w:after="0"/>
        <w:ind w:left="0"/>
        <w:jc w:val="both"/>
      </w:pPr>
      <w:r>
        <w:rPr>
          <w:rFonts w:ascii="Times New Roman"/>
          <w:b w:val="false"/>
          <w:i w:val="false"/>
          <w:color w:val="000000"/>
          <w:sz w:val="28"/>
        </w:rPr>
        <w:t>
      5. Очередность предоставления оплачиваемых ежегодных трудовых отпусков и дополнительных оплачиваемых дней отпуска определяется ежегодно в соответствии с графиком отпусков, утверждаемым уполномоченным должностным лицом с учетом мнения государственных служащих, либо устанавливается вне графика отпусков по соглашению сторон.</w:t>
      </w:r>
    </w:p>
    <w:bookmarkEnd w:id="581"/>
    <w:bookmarkStart w:name="z640" w:id="582"/>
    <w:p>
      <w:pPr>
        <w:spacing w:after="0"/>
        <w:ind w:left="0"/>
        <w:jc w:val="both"/>
      </w:pPr>
      <w:r>
        <w:rPr>
          <w:rFonts w:ascii="Times New Roman"/>
          <w:b w:val="false"/>
          <w:i w:val="false"/>
          <w:color w:val="000000"/>
          <w:sz w:val="28"/>
        </w:rPr>
        <w:t>
      Внесение изменений в график отпусков допускается по взаимному согласию сторон.</w:t>
      </w:r>
    </w:p>
    <w:bookmarkEnd w:id="582"/>
    <w:bookmarkStart w:name="z641" w:id="583"/>
    <w:p>
      <w:pPr>
        <w:spacing w:after="0"/>
        <w:ind w:left="0"/>
        <w:jc w:val="both"/>
      </w:pPr>
      <w:r>
        <w:rPr>
          <w:rFonts w:ascii="Times New Roman"/>
          <w:b w:val="false"/>
          <w:i w:val="false"/>
          <w:color w:val="000000"/>
          <w:sz w:val="28"/>
        </w:rPr>
        <w:t>
      6. Оплачиваемый ежегодный трудовой отпуск предоставляется государственному служащему в течение рабочего года за фактически отработанное время в полном объеме.</w:t>
      </w:r>
    </w:p>
    <w:bookmarkEnd w:id="583"/>
    <w:bookmarkStart w:name="z642" w:id="584"/>
    <w:p>
      <w:pPr>
        <w:spacing w:after="0"/>
        <w:ind w:left="0"/>
        <w:jc w:val="both"/>
      </w:pPr>
      <w:r>
        <w:rPr>
          <w:rFonts w:ascii="Times New Roman"/>
          <w:b w:val="false"/>
          <w:i w:val="false"/>
          <w:color w:val="000000"/>
          <w:sz w:val="28"/>
        </w:rPr>
        <w:t>
      Оплачиваемый ежегодный трудовой отпуск и (или) дополнительные оплачиваемые дни отпуска предоставляются государственному служащему в обязательном порядке в соответствии с графиком отпусков.</w:t>
      </w:r>
    </w:p>
    <w:bookmarkEnd w:id="584"/>
    <w:bookmarkStart w:name="z643" w:id="585"/>
    <w:p>
      <w:pPr>
        <w:spacing w:after="0"/>
        <w:ind w:left="0"/>
        <w:jc w:val="both"/>
      </w:pPr>
      <w:r>
        <w:rPr>
          <w:rFonts w:ascii="Times New Roman"/>
          <w:b w:val="false"/>
          <w:i w:val="false"/>
          <w:color w:val="000000"/>
          <w:sz w:val="28"/>
        </w:rPr>
        <w:t>
      По желанию государственного служащего оплачиваемый ежегодный трудовой отпуск, дополнительные оплачиваемые дни отпуска могут предоставляться по частям. При этом продолжительность одной из частей оплачиваемого ежегодного трудового отпуска должна составлять не менее двух календарных недель.</w:t>
      </w:r>
    </w:p>
    <w:bookmarkEnd w:id="585"/>
    <w:bookmarkStart w:name="z644" w:id="586"/>
    <w:p>
      <w:pPr>
        <w:spacing w:after="0"/>
        <w:ind w:left="0"/>
        <w:jc w:val="both"/>
      </w:pPr>
      <w:r>
        <w:rPr>
          <w:rFonts w:ascii="Times New Roman"/>
          <w:b w:val="false"/>
          <w:i w:val="false"/>
          <w:color w:val="000000"/>
          <w:sz w:val="28"/>
        </w:rPr>
        <w:t>
      Перенос неиспользованного оплачиваемого ежегодного трудового отпуска, дополнительных оплачиваемых дней отпуска или части указанных отпусков государственным служащим на следующий рабочий год допускается на период, не превышающий тридцати календарных дней.</w:t>
      </w:r>
    </w:p>
    <w:bookmarkEnd w:id="586"/>
    <w:bookmarkStart w:name="z645" w:id="587"/>
    <w:p>
      <w:pPr>
        <w:spacing w:after="0"/>
        <w:ind w:left="0"/>
        <w:jc w:val="both"/>
      </w:pPr>
      <w:r>
        <w:rPr>
          <w:rFonts w:ascii="Times New Roman"/>
          <w:b w:val="false"/>
          <w:i w:val="false"/>
          <w:color w:val="000000"/>
          <w:sz w:val="28"/>
        </w:rPr>
        <w:t>
      7. Оплата ежегодного трудового отпуска, пособия для оздоровления, дополнительных оплачиваемых дней отпуска производится не позднее чем за три календарных дня до его начала, а в случае предоставления отпуска вне графика отпусков оплата производится не позднее трех календарных дней со дня его предоставления.</w:t>
      </w:r>
    </w:p>
    <w:bookmarkEnd w:id="587"/>
    <w:bookmarkStart w:name="z646" w:id="588"/>
    <w:p>
      <w:pPr>
        <w:spacing w:after="0"/>
        <w:ind w:left="0"/>
        <w:jc w:val="both"/>
      </w:pPr>
      <w:r>
        <w:rPr>
          <w:rFonts w:ascii="Times New Roman"/>
          <w:b w:val="false"/>
          <w:i w:val="false"/>
          <w:color w:val="000000"/>
          <w:sz w:val="28"/>
        </w:rPr>
        <w:t>
      8. Государственному служащему может быть предоставлен краткосрочный оплачиваемый отпуск в полном объеме или по частям сроком не более десяти календарных дней в течение календарного года в случаях:</w:t>
      </w:r>
    </w:p>
    <w:bookmarkEnd w:id="588"/>
    <w:bookmarkStart w:name="z647" w:id="589"/>
    <w:p>
      <w:pPr>
        <w:spacing w:after="0"/>
        <w:ind w:left="0"/>
        <w:jc w:val="both"/>
      </w:pPr>
      <w:r>
        <w:rPr>
          <w:rFonts w:ascii="Times New Roman"/>
          <w:b w:val="false"/>
          <w:i w:val="false"/>
          <w:color w:val="000000"/>
          <w:sz w:val="28"/>
        </w:rPr>
        <w:t>
      1) смерти членов его семьи, близких родственников (родителей, детей, усыновителей, усыновленных, полнородных и неполнородных братьев и сестер, дедушек, бабушек, внуков) или свойственников (братьев, сестер, родителей и детей супругов);</w:t>
      </w:r>
    </w:p>
    <w:bookmarkEnd w:id="589"/>
    <w:bookmarkStart w:name="z648" w:id="590"/>
    <w:p>
      <w:pPr>
        <w:spacing w:after="0"/>
        <w:ind w:left="0"/>
        <w:jc w:val="both"/>
      </w:pPr>
      <w:r>
        <w:rPr>
          <w:rFonts w:ascii="Times New Roman"/>
          <w:b w:val="false"/>
          <w:i w:val="false"/>
          <w:color w:val="000000"/>
          <w:sz w:val="28"/>
        </w:rPr>
        <w:t>
      2) вступления в брак;</w:t>
      </w:r>
    </w:p>
    <w:bookmarkEnd w:id="590"/>
    <w:bookmarkStart w:name="z649" w:id="591"/>
    <w:p>
      <w:pPr>
        <w:spacing w:after="0"/>
        <w:ind w:left="0"/>
        <w:jc w:val="both"/>
      </w:pPr>
      <w:r>
        <w:rPr>
          <w:rFonts w:ascii="Times New Roman"/>
          <w:b w:val="false"/>
          <w:i w:val="false"/>
          <w:color w:val="000000"/>
          <w:sz w:val="28"/>
        </w:rPr>
        <w:t>
      3) рождения ребенка, усыновления или удочерения детей;</w:t>
      </w:r>
    </w:p>
    <w:bookmarkEnd w:id="591"/>
    <w:bookmarkStart w:name="z650" w:id="592"/>
    <w:p>
      <w:pPr>
        <w:spacing w:after="0"/>
        <w:ind w:left="0"/>
        <w:jc w:val="both"/>
      </w:pPr>
      <w:r>
        <w:rPr>
          <w:rFonts w:ascii="Times New Roman"/>
          <w:b w:val="false"/>
          <w:i w:val="false"/>
          <w:color w:val="000000"/>
          <w:sz w:val="28"/>
        </w:rPr>
        <w:t>
      4) в иных случаях по взаимному согласию сторон.</w:t>
      </w:r>
    </w:p>
    <w:bookmarkEnd w:id="592"/>
    <w:bookmarkStart w:name="z651" w:id="593"/>
    <w:p>
      <w:pPr>
        <w:spacing w:after="0"/>
        <w:ind w:left="0"/>
        <w:jc w:val="both"/>
      </w:pPr>
      <w:r>
        <w:rPr>
          <w:rFonts w:ascii="Times New Roman"/>
          <w:b w:val="false"/>
          <w:i w:val="false"/>
          <w:color w:val="000000"/>
          <w:sz w:val="28"/>
        </w:rPr>
        <w:t>
      Краткосрочный оплачиваемый отпуск предоставляется по заявлению государственного служащего, поданному не позднее тридцати календарных дней со дня наступления соответствующего события.</w:t>
      </w:r>
    </w:p>
    <w:bookmarkEnd w:id="593"/>
    <w:bookmarkStart w:name="z652" w:id="594"/>
    <w:p>
      <w:pPr>
        <w:spacing w:after="0"/>
        <w:ind w:left="0"/>
        <w:jc w:val="both"/>
      </w:pPr>
      <w:r>
        <w:rPr>
          <w:rFonts w:ascii="Times New Roman"/>
          <w:b w:val="false"/>
          <w:i w:val="false"/>
          <w:color w:val="000000"/>
          <w:sz w:val="28"/>
        </w:rPr>
        <w:t>
      9. Государственному служащему, направленному на обучение, стажировку за рубеж в рамках международной стипендии "Болашак", предоставляется учебный отпуск с сохранением места работы (государственной должности).</w:t>
      </w:r>
    </w:p>
    <w:bookmarkEnd w:id="594"/>
    <w:bookmarkStart w:name="z653" w:id="595"/>
    <w:p>
      <w:pPr>
        <w:spacing w:after="0"/>
        <w:ind w:left="0"/>
        <w:jc w:val="both"/>
      </w:pPr>
      <w:r>
        <w:rPr>
          <w:rFonts w:ascii="Times New Roman"/>
          <w:b w:val="false"/>
          <w:i w:val="false"/>
          <w:color w:val="000000"/>
          <w:sz w:val="28"/>
        </w:rPr>
        <w:t>
      При этом учебный отпуск, в том числе в случае обучения в рамках государственного образовательного заказа по программам послевузовского образования, за исключением случаев, предусмотренных частью первой настоящего пункта, предоставляется государственному служащему по соглашению с государственным органом.</w:t>
      </w:r>
    </w:p>
    <w:bookmarkEnd w:id="595"/>
    <w:bookmarkStart w:name="z654" w:id="596"/>
    <w:p>
      <w:pPr>
        <w:spacing w:after="0"/>
        <w:ind w:left="0"/>
        <w:jc w:val="both"/>
      </w:pPr>
      <w:r>
        <w:rPr>
          <w:rFonts w:ascii="Times New Roman"/>
          <w:b w:val="false"/>
          <w:i w:val="false"/>
          <w:color w:val="000000"/>
          <w:sz w:val="28"/>
        </w:rPr>
        <w:t>
      Государственному служащему предоставляется учебный отпуск с сохранением места работы (государственной должности) и заработной платы при направлении на переподготовку, повышение квалификации.</w:t>
      </w:r>
    </w:p>
    <w:bookmarkEnd w:id="596"/>
    <w:bookmarkStart w:name="z655" w:id="597"/>
    <w:p>
      <w:pPr>
        <w:spacing w:after="0"/>
        <w:ind w:left="0"/>
        <w:jc w:val="both"/>
      </w:pPr>
      <w:r>
        <w:rPr>
          <w:rFonts w:ascii="Times New Roman"/>
          <w:b w:val="false"/>
          <w:i w:val="false"/>
          <w:color w:val="000000"/>
          <w:sz w:val="28"/>
        </w:rPr>
        <w:t>
      Государственный служащий, находящийся в учебном отпуске, в случаях совершения дисциплинарного проступка, дискредитирующего государственную службу, нарушения норм служебной этики может быть отозван из учебного отпуска без его согласия для рассмотрения вопроса о привлечении его к дисциплинарной ответственности.</w:t>
      </w:r>
    </w:p>
    <w:bookmarkEnd w:id="597"/>
    <w:bookmarkStart w:name="z656" w:id="598"/>
    <w:p>
      <w:pPr>
        <w:spacing w:after="0"/>
        <w:ind w:left="0"/>
        <w:jc w:val="both"/>
      </w:pPr>
      <w:r>
        <w:rPr>
          <w:rFonts w:ascii="Times New Roman"/>
          <w:b w:val="false"/>
          <w:i w:val="false"/>
          <w:color w:val="000000"/>
          <w:sz w:val="28"/>
        </w:rPr>
        <w:t>
      Учебный отпуск возобновляется после принятия решения о привлечении к дисциплинарной ответственности государственного служащего, за исключением случаев его увольнения.</w:t>
      </w:r>
    </w:p>
    <w:bookmarkEnd w:id="598"/>
    <w:bookmarkStart w:name="z657" w:id="599"/>
    <w:p>
      <w:pPr>
        <w:spacing w:after="0"/>
        <w:ind w:left="0"/>
        <w:jc w:val="both"/>
      </w:pPr>
      <w:r>
        <w:rPr>
          <w:rFonts w:ascii="Times New Roman"/>
          <w:b w:val="false"/>
          <w:i w:val="false"/>
          <w:color w:val="000000"/>
          <w:sz w:val="28"/>
        </w:rPr>
        <w:t xml:space="preserve">
      10. Административный государственный служащий с его письменного согласия может быть отозван из оплачиваемого ежегодного трудового отпуска и (или) дополнительных оплачиваемых дней отпуска в случае служебной необходимости. </w:t>
      </w:r>
    </w:p>
    <w:bookmarkEnd w:id="599"/>
    <w:bookmarkStart w:name="z658" w:id="600"/>
    <w:p>
      <w:pPr>
        <w:spacing w:after="0"/>
        <w:ind w:left="0"/>
        <w:jc w:val="both"/>
      </w:pPr>
      <w:r>
        <w:rPr>
          <w:rFonts w:ascii="Times New Roman"/>
          <w:b w:val="false"/>
          <w:i w:val="false"/>
          <w:color w:val="000000"/>
          <w:sz w:val="28"/>
        </w:rPr>
        <w:t>
      Отзыв государственного служащего из оплачиваемого ежегодного трудового отпуска и (или) дополнительных оплачиваемых дней отпуска без его согласия допускается в следующих случаях:</w:t>
      </w:r>
    </w:p>
    <w:bookmarkEnd w:id="600"/>
    <w:bookmarkStart w:name="z659" w:id="601"/>
    <w:p>
      <w:pPr>
        <w:spacing w:after="0"/>
        <w:ind w:left="0"/>
        <w:jc w:val="both"/>
      </w:pPr>
      <w:r>
        <w:rPr>
          <w:rFonts w:ascii="Times New Roman"/>
          <w:b w:val="false"/>
          <w:i w:val="false"/>
          <w:color w:val="000000"/>
          <w:sz w:val="28"/>
        </w:rPr>
        <w:t>
      1) для предотвращения чрезвычайных ситуаций, стихийного бедствия или производственной аварии либо немедленного устранения их последствий;</w:t>
      </w:r>
    </w:p>
    <w:bookmarkEnd w:id="601"/>
    <w:bookmarkStart w:name="z660" w:id="602"/>
    <w:p>
      <w:pPr>
        <w:spacing w:after="0"/>
        <w:ind w:left="0"/>
        <w:jc w:val="both"/>
      </w:pPr>
      <w:r>
        <w:rPr>
          <w:rFonts w:ascii="Times New Roman"/>
          <w:b w:val="false"/>
          <w:i w:val="false"/>
          <w:color w:val="000000"/>
          <w:sz w:val="28"/>
        </w:rPr>
        <w:t>
      2) для предотвращения и расследования несчастных случаев, связанных с трудовой деятельностью, гибелью человека или порчей имущества;</w:t>
      </w:r>
    </w:p>
    <w:bookmarkEnd w:id="602"/>
    <w:bookmarkStart w:name="z661" w:id="603"/>
    <w:p>
      <w:pPr>
        <w:spacing w:after="0"/>
        <w:ind w:left="0"/>
        <w:jc w:val="both"/>
      </w:pPr>
      <w:r>
        <w:rPr>
          <w:rFonts w:ascii="Times New Roman"/>
          <w:b w:val="false"/>
          <w:i w:val="false"/>
          <w:color w:val="000000"/>
          <w:sz w:val="28"/>
        </w:rPr>
        <w:t>
      3) при введении чрезвычайного или военного положения либо введении иных ограничительных мероприятий, в том числе карантина, а также в других исключительных случаях, ставящих под угрозу жизнь или здоровье человека.</w:t>
      </w:r>
    </w:p>
    <w:bookmarkEnd w:id="603"/>
    <w:bookmarkStart w:name="z662" w:id="604"/>
    <w:p>
      <w:pPr>
        <w:spacing w:after="0"/>
        <w:ind w:left="0"/>
        <w:jc w:val="both"/>
      </w:pPr>
      <w:r>
        <w:rPr>
          <w:rFonts w:ascii="Times New Roman"/>
          <w:b w:val="false"/>
          <w:i w:val="false"/>
          <w:color w:val="000000"/>
          <w:sz w:val="28"/>
        </w:rPr>
        <w:t>
      Оставшаяся часть неиспользованного оплачиваемого ежегодного трудового отпуска и (или) дополнительных оплачиваемых дней отпуска предоставляется государственному служащему в любое другое время календарного года либо с согласия государственного служащего ему производится компенсационная выплата за дни неиспользованной части оплачиваемого ежегодного трудового отпуска и (или) дополнительных оплачиваемых дней отпуска.</w:t>
      </w:r>
    </w:p>
    <w:bookmarkEnd w:id="604"/>
    <w:bookmarkStart w:name="z663" w:id="605"/>
    <w:p>
      <w:pPr>
        <w:spacing w:after="0"/>
        <w:ind w:left="0"/>
        <w:jc w:val="both"/>
      </w:pPr>
      <w:r>
        <w:rPr>
          <w:rFonts w:ascii="Times New Roman"/>
          <w:b w:val="false"/>
          <w:i w:val="false"/>
          <w:color w:val="000000"/>
          <w:sz w:val="28"/>
        </w:rPr>
        <w:t>
      11. При прекращении государственной службы либо освобождении от государственной должности в связи с назначением на другую государственную должность в ином государственном органе государственному служащему, который не использовал оплачиваемый ежегодный трудовой отпуск, его часть и (или) дополнительные оплачиваемые дни отпуска, производится компенсационная выплата за неиспользованные дни отпуска. Компенсационная выплата исчисляется из расчета средней заработной платы государственного служащего.</w:t>
      </w:r>
    </w:p>
    <w:bookmarkEnd w:id="605"/>
    <w:bookmarkStart w:name="z664" w:id="606"/>
    <w:p>
      <w:pPr>
        <w:spacing w:after="0"/>
        <w:ind w:left="0"/>
        <w:jc w:val="both"/>
      </w:pPr>
      <w:r>
        <w:rPr>
          <w:rFonts w:ascii="Times New Roman"/>
          <w:b w:val="false"/>
          <w:i w:val="false"/>
          <w:color w:val="000000"/>
          <w:sz w:val="28"/>
        </w:rPr>
        <w:t>
      12. Государственному служащему по его заявлению может быть предоставлен отпуск без сохранения заработной платы в порядке, установленном трудовым законодательством Республики Казахстан. В период отпуска без сохранения заработной платы за государственным служащим сохраняется место работы (государственная должность).</w:t>
      </w:r>
    </w:p>
    <w:bookmarkEnd w:id="606"/>
    <w:p>
      <w:pPr>
        <w:spacing w:after="0"/>
        <w:ind w:left="0"/>
        <w:jc w:val="both"/>
      </w:pPr>
      <w:r>
        <w:rPr>
          <w:rFonts w:ascii="Times New Roman"/>
          <w:b/>
          <w:i w:val="false"/>
          <w:color w:val="000000"/>
          <w:sz w:val="28"/>
        </w:rPr>
        <w:t>Статья 50. Гарантии, связанные с изменением условий труда</w:t>
      </w:r>
    </w:p>
    <w:bookmarkStart w:name="z666" w:id="607"/>
    <w:p>
      <w:pPr>
        <w:spacing w:after="0"/>
        <w:ind w:left="0"/>
        <w:jc w:val="both"/>
      </w:pPr>
      <w:r>
        <w:rPr>
          <w:rFonts w:ascii="Times New Roman"/>
          <w:b w:val="false"/>
          <w:i w:val="false"/>
          <w:color w:val="000000"/>
          <w:sz w:val="28"/>
        </w:rPr>
        <w:t>
      1. Изменение наименования государственной должности административного государственного служащего либо наименования государственного органа (структурного подразделения), в котором он работает, не влекущее изменений условий труда, не является основанием для его увольнения или назначения на другую государственную должность.</w:t>
      </w:r>
    </w:p>
    <w:bookmarkEnd w:id="607"/>
    <w:bookmarkStart w:name="z667" w:id="608"/>
    <w:p>
      <w:pPr>
        <w:spacing w:after="0"/>
        <w:ind w:left="0"/>
        <w:jc w:val="both"/>
      </w:pPr>
      <w:r>
        <w:rPr>
          <w:rFonts w:ascii="Times New Roman"/>
          <w:b w:val="false"/>
          <w:i w:val="false"/>
          <w:color w:val="000000"/>
          <w:sz w:val="28"/>
        </w:rPr>
        <w:t>
      В данном случае должностным лицом (органом), имеющим право назначения на государственную должность, издается соответствующий акт о переназначении на государственную должность.</w:t>
      </w:r>
    </w:p>
    <w:bookmarkEnd w:id="608"/>
    <w:bookmarkStart w:name="z668" w:id="609"/>
    <w:p>
      <w:pPr>
        <w:spacing w:after="0"/>
        <w:ind w:left="0"/>
        <w:jc w:val="both"/>
      </w:pPr>
      <w:r>
        <w:rPr>
          <w:rFonts w:ascii="Times New Roman"/>
          <w:b w:val="false"/>
          <w:i w:val="false"/>
          <w:color w:val="000000"/>
          <w:sz w:val="28"/>
        </w:rPr>
        <w:t xml:space="preserve">
      2. В случае если по временно вакантной административной государственной должности основной административный государственный служащий освобожден от государственной должности без выхода на работу, то лицо, временно занимающее данную государственную должность, вправе продолжить работу на данной государственной должности на постоянной основе без проведения конкурса, за исключением лиц,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28 настоящего Закона.</w:t>
      </w:r>
    </w:p>
    <w:bookmarkEnd w:id="609"/>
    <w:bookmarkStart w:name="z669" w:id="610"/>
    <w:p>
      <w:pPr>
        <w:spacing w:after="0"/>
        <w:ind w:left="0"/>
        <w:jc w:val="both"/>
      </w:pPr>
      <w:r>
        <w:rPr>
          <w:rFonts w:ascii="Times New Roman"/>
          <w:b w:val="false"/>
          <w:i w:val="false"/>
          <w:color w:val="000000"/>
          <w:sz w:val="28"/>
        </w:rPr>
        <w:t>
      В данном случае должностным лицом (органом), имеющим право назначения на государственную должность, издается акт о переназначении на государственную должность.</w:t>
      </w:r>
    </w:p>
    <w:bookmarkEnd w:id="610"/>
    <w:bookmarkStart w:name="z670" w:id="611"/>
    <w:p>
      <w:pPr>
        <w:spacing w:after="0"/>
        <w:ind w:left="0"/>
        <w:jc w:val="both"/>
      </w:pPr>
      <w:r>
        <w:rPr>
          <w:rFonts w:ascii="Times New Roman"/>
          <w:b w:val="false"/>
          <w:i w:val="false"/>
          <w:color w:val="000000"/>
          <w:sz w:val="28"/>
        </w:rPr>
        <w:t>
      3. При изменении структуры управления внутри государственного органа административный государственный служащий назначается на государственную должность, равнозначную ранее занимаемой государственной должности, соответствующую ранее исполняемым должностным полномочиям.</w:t>
      </w:r>
    </w:p>
    <w:bookmarkEnd w:id="611"/>
    <w:bookmarkStart w:name="z671" w:id="612"/>
    <w:p>
      <w:pPr>
        <w:spacing w:after="0"/>
        <w:ind w:left="0"/>
        <w:jc w:val="both"/>
      </w:pPr>
      <w:r>
        <w:rPr>
          <w:rFonts w:ascii="Times New Roman"/>
          <w:b w:val="false"/>
          <w:i w:val="false"/>
          <w:color w:val="000000"/>
          <w:sz w:val="28"/>
        </w:rPr>
        <w:t>
      В случае отсутствия равнозначной государственной должности административному государственному служащему предлагается иная государственная должность при условии его соответствия установленным квалификационным требованиям. При отсутствии иной государственной должности административный государственный служащий подлежит увольнению.</w:t>
      </w:r>
    </w:p>
    <w:bookmarkEnd w:id="612"/>
    <w:bookmarkStart w:name="z672" w:id="613"/>
    <w:p>
      <w:pPr>
        <w:spacing w:after="0"/>
        <w:ind w:left="0"/>
        <w:jc w:val="both"/>
      </w:pPr>
      <w:r>
        <w:rPr>
          <w:rFonts w:ascii="Times New Roman"/>
          <w:b w:val="false"/>
          <w:i w:val="false"/>
          <w:color w:val="000000"/>
          <w:sz w:val="28"/>
        </w:rPr>
        <w:t>
      Не допускается назначение административных государственных служащих на временно вакантные государственные должности при наличии иной вакантной государственной должности, кроме случаев замещения временно отсутствующего государственного служащего либо согласия самого административного государственного служащего.</w:t>
      </w:r>
    </w:p>
    <w:bookmarkEnd w:id="613"/>
    <w:bookmarkStart w:name="z673" w:id="614"/>
    <w:p>
      <w:pPr>
        <w:spacing w:after="0"/>
        <w:ind w:left="0"/>
        <w:jc w:val="both"/>
      </w:pPr>
      <w:r>
        <w:rPr>
          <w:rFonts w:ascii="Times New Roman"/>
          <w:b w:val="false"/>
          <w:i w:val="false"/>
          <w:color w:val="000000"/>
          <w:sz w:val="28"/>
        </w:rPr>
        <w:t xml:space="preserve">
      Административный государственный служащий, получивший уведомление о предлагаемой государственной должности, обязан в течение пяти рабочих дней сообщить о принятом решении. В случае отсутствия решения в указанный срок или отказа от предложенной государственной должности он подлежит увольнению. </w:t>
      </w:r>
    </w:p>
    <w:bookmarkEnd w:id="614"/>
    <w:bookmarkStart w:name="z674" w:id="615"/>
    <w:p>
      <w:pPr>
        <w:spacing w:after="0"/>
        <w:ind w:left="0"/>
        <w:jc w:val="both"/>
      </w:pPr>
      <w:r>
        <w:rPr>
          <w:rFonts w:ascii="Times New Roman"/>
          <w:b w:val="false"/>
          <w:i w:val="false"/>
          <w:color w:val="000000"/>
          <w:sz w:val="28"/>
        </w:rPr>
        <w:t xml:space="preserve">
      При увольнении административному государственному служащему, имеющему стаж государственной службы не менее трех лет, выплачивается выходное пособие в размере четырех среднемесячных заработных плат. </w:t>
      </w:r>
    </w:p>
    <w:bookmarkEnd w:id="615"/>
    <w:bookmarkStart w:name="z675" w:id="616"/>
    <w:p>
      <w:pPr>
        <w:spacing w:after="0"/>
        <w:ind w:left="0"/>
        <w:jc w:val="both"/>
      </w:pPr>
      <w:r>
        <w:rPr>
          <w:rFonts w:ascii="Times New Roman"/>
          <w:b w:val="false"/>
          <w:i w:val="false"/>
          <w:color w:val="000000"/>
          <w:sz w:val="28"/>
        </w:rPr>
        <w:t>
      При стаже государственной службы менее трех лет административному государственному служащему выплачивается выходное пособие в размере одной среднемесячной заработной платы.</w:t>
      </w:r>
    </w:p>
    <w:bookmarkEnd w:id="616"/>
    <w:bookmarkStart w:name="z676" w:id="617"/>
    <w:p>
      <w:pPr>
        <w:spacing w:after="0"/>
        <w:ind w:left="0"/>
        <w:jc w:val="both"/>
      </w:pPr>
      <w:r>
        <w:rPr>
          <w:rFonts w:ascii="Times New Roman"/>
          <w:b w:val="false"/>
          <w:i w:val="false"/>
          <w:color w:val="000000"/>
          <w:sz w:val="28"/>
        </w:rPr>
        <w:t>
      4. При передаче государственному органу функций, полномочий и (или) штатных единиц другого государственного органа, в том числе упраздненного (ликвидированного) либо реорганизованного государственного органа, административным государственным служащим, выполнявшим переданные функции, полномочия и (или) занимавшим такие штатные единицы, предлагаются равнозначные государственные должности в государственном органе, которому переданы функции, полномочия и (или) штатные единицы другого государственного органа, в том числе упраздненного (ликвидированного) либо реорганизованного государственного органа.</w:t>
      </w:r>
    </w:p>
    <w:bookmarkEnd w:id="617"/>
    <w:bookmarkStart w:name="z677" w:id="618"/>
    <w:p>
      <w:pPr>
        <w:spacing w:after="0"/>
        <w:ind w:left="0"/>
        <w:jc w:val="both"/>
      </w:pPr>
      <w:r>
        <w:rPr>
          <w:rFonts w:ascii="Times New Roman"/>
          <w:b w:val="false"/>
          <w:i w:val="false"/>
          <w:color w:val="000000"/>
          <w:sz w:val="28"/>
        </w:rPr>
        <w:t>
      В случае отсутствия равнозначной государственной должности административному государственному служащему предлагается иная государственная должность в этом же государственном органе при условии его соответствия установленным квалификационным требованиям. При отсутствии иной государственной должности административный государственный служащий подлежит увольнению.</w:t>
      </w:r>
    </w:p>
    <w:bookmarkEnd w:id="618"/>
    <w:bookmarkStart w:name="z678" w:id="619"/>
    <w:p>
      <w:pPr>
        <w:spacing w:after="0"/>
        <w:ind w:left="0"/>
        <w:jc w:val="both"/>
      </w:pPr>
      <w:r>
        <w:rPr>
          <w:rFonts w:ascii="Times New Roman"/>
          <w:b w:val="false"/>
          <w:i w:val="false"/>
          <w:color w:val="000000"/>
          <w:sz w:val="28"/>
        </w:rPr>
        <w:t>
      Не допускается назначение административных государственных служащих на временно вакантные государственные должности при наличии иной вакантной государственной должности, кроме случаев замещения временно отсутствующего государственного служащего либо согласия самого административного государственного служащего.</w:t>
      </w:r>
    </w:p>
    <w:bookmarkEnd w:id="619"/>
    <w:bookmarkStart w:name="z679" w:id="620"/>
    <w:p>
      <w:pPr>
        <w:spacing w:after="0"/>
        <w:ind w:left="0"/>
        <w:jc w:val="both"/>
      </w:pPr>
      <w:r>
        <w:rPr>
          <w:rFonts w:ascii="Times New Roman"/>
          <w:b w:val="false"/>
          <w:i w:val="false"/>
          <w:color w:val="000000"/>
          <w:sz w:val="28"/>
        </w:rPr>
        <w:t xml:space="preserve">
      Административный государственный служащий, получивший уведомление о предлагаемой государственной должности, обязан в течение пяти рабочих дней сообщить о принятом решении. В случае отсутствия решения в указанный срок или отказа от предложенной государственной должности он подлежит увольнению. </w:t>
      </w:r>
    </w:p>
    <w:bookmarkEnd w:id="620"/>
    <w:bookmarkStart w:name="z680" w:id="621"/>
    <w:p>
      <w:pPr>
        <w:spacing w:after="0"/>
        <w:ind w:left="0"/>
        <w:jc w:val="both"/>
      </w:pPr>
      <w:r>
        <w:rPr>
          <w:rFonts w:ascii="Times New Roman"/>
          <w:b w:val="false"/>
          <w:i w:val="false"/>
          <w:color w:val="000000"/>
          <w:sz w:val="28"/>
        </w:rPr>
        <w:t>
      При увольнении административному государственному служащему, имеющему стаж государственной службы не менее трех лет, государственным органом, которому переданы функции, полномочия и (или) штатные единицы другого государственного органа, в том числе упраздненного (ликвидированного) либо реорганизованного государственного органа, выплачивается выходное пособие в размере четырех среднемесячных заработных плат. При стаже государственной службы менее трех лет административному государственному служащему выплачивается выходное пособие в размере одной среднемесячной заработной платы.</w:t>
      </w:r>
    </w:p>
    <w:bookmarkEnd w:id="621"/>
    <w:bookmarkStart w:name="z681" w:id="622"/>
    <w:p>
      <w:pPr>
        <w:spacing w:after="0"/>
        <w:ind w:left="0"/>
        <w:jc w:val="both"/>
      </w:pPr>
      <w:r>
        <w:rPr>
          <w:rFonts w:ascii="Times New Roman"/>
          <w:b w:val="false"/>
          <w:i w:val="false"/>
          <w:color w:val="000000"/>
          <w:sz w:val="28"/>
        </w:rPr>
        <w:t>
      Административный государственный служащий, получивший выходное пособие, в случае приема в течение трех месяцев после увольнения в государственный орган, в котором ему предлагалась государственная должность в соответствии с настоящим пунктом, обязан возвратить выходное пособие.</w:t>
      </w:r>
    </w:p>
    <w:bookmarkEnd w:id="622"/>
    <w:bookmarkStart w:name="z682" w:id="623"/>
    <w:p>
      <w:pPr>
        <w:spacing w:after="0"/>
        <w:ind w:left="0"/>
        <w:jc w:val="both"/>
      </w:pPr>
      <w:r>
        <w:rPr>
          <w:rFonts w:ascii="Times New Roman"/>
          <w:b w:val="false"/>
          <w:i w:val="false"/>
          <w:color w:val="000000"/>
          <w:sz w:val="28"/>
        </w:rPr>
        <w:t>
      Примечание. Для целей настоящего пункта под другим государственным органом подразумевается государственный орган, зарегистрированный в качестве самостоятельного юридического лица.</w:t>
      </w:r>
    </w:p>
    <w:bookmarkEnd w:id="623"/>
    <w:bookmarkStart w:name="z683" w:id="624"/>
    <w:p>
      <w:pPr>
        <w:spacing w:after="0"/>
        <w:ind w:left="0"/>
        <w:jc w:val="both"/>
      </w:pPr>
      <w:r>
        <w:rPr>
          <w:rFonts w:ascii="Times New Roman"/>
          <w:b w:val="false"/>
          <w:i w:val="false"/>
          <w:color w:val="000000"/>
          <w:sz w:val="28"/>
        </w:rPr>
        <w:t>
      5. При сокращении штатной численности государственного органа или государственных должностей государственному служащему, занимающему сокращаемую государственную должность, производится выплата выходного пособия в размере четырех среднемесячных заработных плат при наличии стажа государственной службы не менее трех лет. При стаже государственной службы менее трех лет государственному служащему выплачивается выходное пособие в размере одной среднемесячной заработной платы.</w:t>
      </w:r>
    </w:p>
    <w:bookmarkEnd w:id="624"/>
    <w:bookmarkStart w:name="z684" w:id="625"/>
    <w:p>
      <w:pPr>
        <w:spacing w:after="0"/>
        <w:ind w:left="0"/>
        <w:jc w:val="both"/>
      </w:pPr>
      <w:r>
        <w:rPr>
          <w:rFonts w:ascii="Times New Roman"/>
          <w:b w:val="false"/>
          <w:i w:val="false"/>
          <w:color w:val="000000"/>
          <w:sz w:val="28"/>
        </w:rPr>
        <w:t>
      6. В случае упразднения (ликвидации) государственного органа административному государственному служащему производится выплата выходного пособия в размере четырех среднемесячных заработных плат при наличии стажа государственной службы не менее трех лет. При стаже государственной службы менее трех лет административному государственному служащему выплачивается выходное пособие в размере одной среднемесячной заработной платы.</w:t>
      </w:r>
    </w:p>
    <w:bookmarkEnd w:id="625"/>
    <w:p>
      <w:pPr>
        <w:spacing w:after="0"/>
        <w:ind w:left="0"/>
        <w:jc w:val="both"/>
      </w:pPr>
      <w:r>
        <w:rPr>
          <w:rFonts w:ascii="Times New Roman"/>
          <w:b/>
          <w:i w:val="false"/>
          <w:color w:val="000000"/>
          <w:sz w:val="28"/>
        </w:rPr>
        <w:t>Статья 51. Передислокация государственного органа</w:t>
      </w:r>
    </w:p>
    <w:bookmarkStart w:name="z686" w:id="626"/>
    <w:p>
      <w:pPr>
        <w:spacing w:after="0"/>
        <w:ind w:left="0"/>
        <w:jc w:val="both"/>
      </w:pPr>
      <w:r>
        <w:rPr>
          <w:rFonts w:ascii="Times New Roman"/>
          <w:b w:val="false"/>
          <w:i w:val="false"/>
          <w:color w:val="000000"/>
          <w:sz w:val="28"/>
        </w:rPr>
        <w:t xml:space="preserve">
      1. Передислокация государственного органа подразумевает перемещение его места нахождения в пределах либо за пределы установленного населенного пункта. </w:t>
      </w:r>
    </w:p>
    <w:bookmarkEnd w:id="626"/>
    <w:bookmarkStart w:name="z687" w:id="627"/>
    <w:p>
      <w:pPr>
        <w:spacing w:after="0"/>
        <w:ind w:left="0"/>
        <w:jc w:val="both"/>
      </w:pPr>
      <w:r>
        <w:rPr>
          <w:rFonts w:ascii="Times New Roman"/>
          <w:b w:val="false"/>
          <w:i w:val="false"/>
          <w:color w:val="000000"/>
          <w:sz w:val="28"/>
        </w:rPr>
        <w:t>
      Передислокация государственного органа осуществляется на основании акта Президента Республики Казахстан.</w:t>
      </w:r>
    </w:p>
    <w:bookmarkEnd w:id="627"/>
    <w:bookmarkStart w:name="z688" w:id="628"/>
    <w:p>
      <w:pPr>
        <w:spacing w:after="0"/>
        <w:ind w:left="0"/>
        <w:jc w:val="both"/>
      </w:pPr>
      <w:r>
        <w:rPr>
          <w:rFonts w:ascii="Times New Roman"/>
          <w:b w:val="false"/>
          <w:i w:val="false"/>
          <w:color w:val="000000"/>
          <w:sz w:val="28"/>
        </w:rPr>
        <w:t>
      2. При передислокации государственного органа должны быть соблюдены следующие требования:</w:t>
      </w:r>
    </w:p>
    <w:bookmarkEnd w:id="628"/>
    <w:bookmarkStart w:name="z689" w:id="629"/>
    <w:p>
      <w:pPr>
        <w:spacing w:after="0"/>
        <w:ind w:left="0"/>
        <w:jc w:val="both"/>
      </w:pPr>
      <w:r>
        <w:rPr>
          <w:rFonts w:ascii="Times New Roman"/>
          <w:b w:val="false"/>
          <w:i w:val="false"/>
          <w:color w:val="000000"/>
          <w:sz w:val="28"/>
        </w:rPr>
        <w:t>
      1) обеспечение бесперебойного выполнения государственных функций и предоставления государственных услуг;</w:t>
      </w:r>
    </w:p>
    <w:bookmarkEnd w:id="629"/>
    <w:bookmarkStart w:name="z690" w:id="630"/>
    <w:p>
      <w:pPr>
        <w:spacing w:after="0"/>
        <w:ind w:left="0"/>
        <w:jc w:val="both"/>
      </w:pPr>
      <w:r>
        <w:rPr>
          <w:rFonts w:ascii="Times New Roman"/>
          <w:b w:val="false"/>
          <w:i w:val="false"/>
          <w:color w:val="000000"/>
          <w:sz w:val="28"/>
        </w:rPr>
        <w:t>
      2) соблюдение прав и интересов государственных служащих, в том числе их прав на труд и социальные гарантии;</w:t>
      </w:r>
    </w:p>
    <w:bookmarkEnd w:id="630"/>
    <w:bookmarkStart w:name="z691" w:id="631"/>
    <w:p>
      <w:pPr>
        <w:spacing w:after="0"/>
        <w:ind w:left="0"/>
        <w:jc w:val="both"/>
      </w:pPr>
      <w:r>
        <w:rPr>
          <w:rFonts w:ascii="Times New Roman"/>
          <w:b w:val="false"/>
          <w:i w:val="false"/>
          <w:color w:val="000000"/>
          <w:sz w:val="28"/>
        </w:rPr>
        <w:t>
      3) рациональное использование бюджетных средств, выделенных на передислокацию государственного органа.</w:t>
      </w:r>
    </w:p>
    <w:bookmarkEnd w:id="631"/>
    <w:bookmarkStart w:name="z692" w:id="632"/>
    <w:p>
      <w:pPr>
        <w:spacing w:after="0"/>
        <w:ind w:left="0"/>
        <w:jc w:val="both"/>
      </w:pPr>
      <w:r>
        <w:rPr>
          <w:rFonts w:ascii="Times New Roman"/>
          <w:b w:val="false"/>
          <w:i w:val="false"/>
          <w:color w:val="000000"/>
          <w:sz w:val="28"/>
        </w:rPr>
        <w:t>
      3. Государственный орган не менее чем за месяц уведомляет государственных служащих о передислокации и их перемещении на другие рабочие места. Государственные служащие, получившие уведомление, обязаны в течение пяти рабочих дней сообщить о принятом решении по перемещению на другие рабочие места в связи с передислокацией государственного органа. При отказе государственных служащих от перемещения они подлежат увольнению.</w:t>
      </w:r>
    </w:p>
    <w:bookmarkEnd w:id="632"/>
    <w:bookmarkStart w:name="z693" w:id="633"/>
    <w:p>
      <w:pPr>
        <w:spacing w:after="0"/>
        <w:ind w:left="0"/>
        <w:jc w:val="both"/>
      </w:pPr>
      <w:r>
        <w:rPr>
          <w:rFonts w:ascii="Times New Roman"/>
          <w:b w:val="false"/>
          <w:i w:val="false"/>
          <w:color w:val="000000"/>
          <w:sz w:val="28"/>
        </w:rPr>
        <w:t xml:space="preserve">
      4. При передислокации государственного органа в другой населенный пункт государственным служащим должны быть предложены служебное жилище либо жилищные выплаты,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633"/>
    <w:bookmarkStart w:name="z694" w:id="634"/>
    <w:p>
      <w:pPr>
        <w:spacing w:after="0"/>
        <w:ind w:left="0"/>
        <w:jc w:val="both"/>
      </w:pPr>
      <w:r>
        <w:rPr>
          <w:rFonts w:ascii="Times New Roman"/>
          <w:b w:val="false"/>
          <w:i w:val="false"/>
          <w:color w:val="000000"/>
          <w:sz w:val="28"/>
        </w:rPr>
        <w:t>
      Правила исчисления размера, назначения, перерасчета, осуществления, прекращения, возврата, приостановления и возобновления жилищных выплат, выплат подъемного пособия, а также возмещения затрат на перевозку личного имущества государственным служащим, перемещенным в другой населенный пункт в связи с передислокацией государственного органа, утверждаются Правительством Республики Казахстан по представлению уполномоченного органа.</w:t>
      </w:r>
    </w:p>
    <w:bookmarkEnd w:id="634"/>
    <w:p>
      <w:pPr>
        <w:spacing w:after="0"/>
        <w:ind w:left="0"/>
        <w:jc w:val="both"/>
      </w:pPr>
      <w:r>
        <w:rPr>
          <w:rFonts w:ascii="Times New Roman"/>
          <w:b/>
          <w:i w:val="false"/>
          <w:color w:val="000000"/>
          <w:sz w:val="28"/>
        </w:rPr>
        <w:t>Статья 52. Меры социальной защиты государственных служащих</w:t>
      </w:r>
    </w:p>
    <w:bookmarkStart w:name="z696" w:id="635"/>
    <w:p>
      <w:pPr>
        <w:spacing w:after="0"/>
        <w:ind w:left="0"/>
        <w:jc w:val="both"/>
      </w:pPr>
      <w:r>
        <w:rPr>
          <w:rFonts w:ascii="Times New Roman"/>
          <w:b w:val="false"/>
          <w:i w:val="false"/>
          <w:color w:val="000000"/>
          <w:sz w:val="28"/>
        </w:rPr>
        <w:t xml:space="preserve">
      1. Государственные служащие обеспечиваются жилищем в порядке, определяемом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и иным законодательством Республики Казахстан.</w:t>
      </w:r>
    </w:p>
    <w:bookmarkEnd w:id="635"/>
    <w:bookmarkStart w:name="z697" w:id="636"/>
    <w:p>
      <w:pPr>
        <w:spacing w:after="0"/>
        <w:ind w:left="0"/>
        <w:jc w:val="both"/>
      </w:pPr>
      <w:r>
        <w:rPr>
          <w:rFonts w:ascii="Times New Roman"/>
          <w:b w:val="false"/>
          <w:i w:val="false"/>
          <w:color w:val="000000"/>
          <w:sz w:val="28"/>
        </w:rPr>
        <w:t>
      Государственные служащие имеют право на участие в льготных жилищных программах, разработанных для обеспечения их жилищем. Условия и порядок участия в таких программах регулируются законодательством Республики Казахстан.</w:t>
      </w:r>
    </w:p>
    <w:bookmarkEnd w:id="636"/>
    <w:bookmarkStart w:name="z698" w:id="637"/>
    <w:p>
      <w:pPr>
        <w:spacing w:after="0"/>
        <w:ind w:left="0"/>
        <w:jc w:val="both"/>
      </w:pPr>
      <w:r>
        <w:rPr>
          <w:rFonts w:ascii="Times New Roman"/>
          <w:b w:val="false"/>
          <w:i w:val="false"/>
          <w:color w:val="000000"/>
          <w:sz w:val="28"/>
        </w:rPr>
        <w:t xml:space="preserve">
      2. Государственные служащие и члены их семей, проживающие совместно с ними, пользуются в установленном порядке медицинским обслуживанием в соответствующих государственных учреждениях здравоохранения. </w:t>
      </w:r>
    </w:p>
    <w:bookmarkEnd w:id="637"/>
    <w:bookmarkStart w:name="z699" w:id="638"/>
    <w:p>
      <w:pPr>
        <w:spacing w:after="0"/>
        <w:ind w:left="0"/>
        <w:jc w:val="both"/>
      </w:pPr>
      <w:r>
        <w:rPr>
          <w:rFonts w:ascii="Times New Roman"/>
          <w:b w:val="false"/>
          <w:i w:val="false"/>
          <w:color w:val="000000"/>
          <w:sz w:val="28"/>
        </w:rPr>
        <w:t>
      3. Дети дошкольного возраста государственных служащих, ротированных, передислоцированных или перемещенных в другой населенный пункт (за исключением государственных служащих, назначенных на должность по конкурсу), имеют право на зачисление в детские дошкольные учреждения по месту жительства вне очереди.</w:t>
      </w:r>
    </w:p>
    <w:bookmarkEnd w:id="638"/>
    <w:bookmarkStart w:name="z700" w:id="639"/>
    <w:p>
      <w:pPr>
        <w:spacing w:after="0"/>
        <w:ind w:left="0"/>
        <w:jc w:val="both"/>
      </w:pPr>
      <w:r>
        <w:rPr>
          <w:rFonts w:ascii="Times New Roman"/>
          <w:b w:val="false"/>
          <w:i w:val="false"/>
          <w:color w:val="000000"/>
          <w:sz w:val="28"/>
        </w:rPr>
        <w:t>
      4. Государственным служащим при должностном перемещении по службе, связанном с переездом из одного населенного пункта в другой, за исключением занятия государственной должности по конкурсу, предоставляются жилищные выплаты, подъемное пособие, а также возмещаются затраты на перевозку их личного имущества.</w:t>
      </w:r>
    </w:p>
    <w:bookmarkEnd w:id="639"/>
    <w:bookmarkStart w:name="z701" w:id="640"/>
    <w:p>
      <w:pPr>
        <w:spacing w:after="0"/>
        <w:ind w:left="0"/>
        <w:jc w:val="both"/>
      </w:pPr>
      <w:r>
        <w:rPr>
          <w:rFonts w:ascii="Times New Roman"/>
          <w:b w:val="false"/>
          <w:i w:val="false"/>
          <w:color w:val="000000"/>
          <w:sz w:val="28"/>
        </w:rPr>
        <w:t>
      Правила исчисления размера, назначения, перерасчета, осуществления, прекращения, возврата, приостановления и возобновления жилищных выплат, выплат подъемного пособия, а также возмещения затрат на перевозку личного имущества государственным служащим, назначенным в другой населенный пункт, утверждаются Правительством Республики Казахстан по представлению уполномоченного органа.</w:t>
      </w:r>
    </w:p>
    <w:bookmarkEnd w:id="640"/>
    <w:bookmarkStart w:name="z702" w:id="641"/>
    <w:p>
      <w:pPr>
        <w:spacing w:after="0"/>
        <w:ind w:left="0"/>
        <w:jc w:val="both"/>
      </w:pPr>
      <w:r>
        <w:rPr>
          <w:rFonts w:ascii="Times New Roman"/>
          <w:b w:val="false"/>
          <w:i w:val="false"/>
          <w:color w:val="000000"/>
          <w:sz w:val="28"/>
        </w:rPr>
        <w:t>
      Перечень должностей государственных служащих, имеющих право при назначении в другой населенный пункт на жилищные выплаты, подъемное пособие, а также возмещение затрат на перевозку личного имущества, определяются правилами исчисления размера, назначения, перерасчета, осуществления, прекращения, возврата, приостановления и возобновления жилищных выплат, выплат подъемного пособия, а также возмещения затрат на перевозку личного имущества государственным служащим, назначенным в другой населенный пункт.</w:t>
      </w:r>
    </w:p>
    <w:bookmarkEnd w:id="641"/>
    <w:bookmarkStart w:name="z703" w:id="642"/>
    <w:p>
      <w:pPr>
        <w:spacing w:after="0"/>
        <w:ind w:left="0"/>
        <w:jc w:val="both"/>
      </w:pPr>
      <w:r>
        <w:rPr>
          <w:rFonts w:ascii="Times New Roman"/>
          <w:b w:val="false"/>
          <w:i w:val="false"/>
          <w:color w:val="000000"/>
          <w:sz w:val="28"/>
        </w:rPr>
        <w:t>
      5. Административным государственным служащим корпуса "Б", работающим и проживающим в сельских населенных пунктах, предоставляются дополнительные меры социальной поддержки, предусмотренные законодательством Республики Казахстан.</w:t>
      </w:r>
    </w:p>
    <w:bookmarkEnd w:id="642"/>
    <w:bookmarkStart w:name="z704" w:id="643"/>
    <w:p>
      <w:pPr>
        <w:spacing w:after="0"/>
        <w:ind w:left="0"/>
        <w:jc w:val="both"/>
      </w:pPr>
      <w:r>
        <w:rPr>
          <w:rFonts w:ascii="Times New Roman"/>
          <w:b w:val="false"/>
          <w:i w:val="false"/>
          <w:color w:val="000000"/>
          <w:sz w:val="28"/>
        </w:rPr>
        <w:t xml:space="preserve">
      6. В случае смерти государственного служащего членам его семьи выплачивается единовременное пособие в размере трех среднемесячных заработных плат по последнему месту службы в государственном органе, при этом размер пособия не может быть ниже размера, установленного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w:t>
      </w:r>
    </w:p>
    <w:bookmarkEnd w:id="643"/>
    <w:bookmarkStart w:name="z705" w:id="644"/>
    <w:p>
      <w:pPr>
        <w:spacing w:after="0"/>
        <w:ind w:left="0"/>
        <w:jc w:val="both"/>
      </w:pPr>
      <w:r>
        <w:rPr>
          <w:rFonts w:ascii="Times New Roman"/>
          <w:b w:val="false"/>
          <w:i w:val="false"/>
          <w:color w:val="000000"/>
          <w:sz w:val="28"/>
        </w:rPr>
        <w:t>
      7. При направлении государственного служащего на прохождение обязательных медицинских осмотров либо при временном освобождении для выполнения государственных или общественных обязанностей за ним сохраняются место работы (государственная должность) и заработная плата.</w:t>
      </w:r>
    </w:p>
    <w:bookmarkEnd w:id="644"/>
    <w:p>
      <w:pPr>
        <w:spacing w:after="0"/>
        <w:ind w:left="0"/>
        <w:jc w:val="both"/>
      </w:pPr>
      <w:r>
        <w:rPr>
          <w:rFonts w:ascii="Times New Roman"/>
          <w:b/>
          <w:i w:val="false"/>
          <w:color w:val="000000"/>
          <w:sz w:val="28"/>
        </w:rPr>
        <w:t>Статья 53. Особенности прохождения государственной службы в период временной нетрудоспособности</w:t>
      </w:r>
    </w:p>
    <w:bookmarkStart w:name="z707" w:id="645"/>
    <w:p>
      <w:pPr>
        <w:spacing w:after="0"/>
        <w:ind w:left="0"/>
        <w:jc w:val="both"/>
      </w:pPr>
      <w:r>
        <w:rPr>
          <w:rFonts w:ascii="Times New Roman"/>
          <w:b w:val="false"/>
          <w:i w:val="false"/>
          <w:color w:val="000000"/>
          <w:sz w:val="28"/>
        </w:rPr>
        <w:t>
      1. Государственный орган за счет предусмотренных средств обязан выплачивать государственным служащим выплаты по временной нетрудоспособности.</w:t>
      </w:r>
    </w:p>
    <w:bookmarkEnd w:id="645"/>
    <w:bookmarkStart w:name="z708" w:id="646"/>
    <w:p>
      <w:pPr>
        <w:spacing w:after="0"/>
        <w:ind w:left="0"/>
        <w:jc w:val="both"/>
      </w:pPr>
      <w:r>
        <w:rPr>
          <w:rFonts w:ascii="Times New Roman"/>
          <w:b w:val="false"/>
          <w:i w:val="false"/>
          <w:color w:val="000000"/>
          <w:sz w:val="28"/>
        </w:rPr>
        <w:t>
      Выплаты по временной нетрудоспособности не производятся:</w:t>
      </w:r>
    </w:p>
    <w:bookmarkEnd w:id="646"/>
    <w:bookmarkStart w:name="z709" w:id="647"/>
    <w:p>
      <w:pPr>
        <w:spacing w:after="0"/>
        <w:ind w:left="0"/>
        <w:jc w:val="both"/>
      </w:pPr>
      <w:r>
        <w:rPr>
          <w:rFonts w:ascii="Times New Roman"/>
          <w:b w:val="false"/>
          <w:i w:val="false"/>
          <w:color w:val="000000"/>
          <w:sz w:val="28"/>
        </w:rPr>
        <w:t xml:space="preserve">
      1) государственному служащему, временная нетрудоспособность которого наступила при исполнении должностных обязанностей, полученная при совершении им уголовного правонарушения, в случае установления виновности вступившим в законную силу обвинительным приговором суда; </w:t>
      </w:r>
    </w:p>
    <w:bookmarkEnd w:id="647"/>
    <w:bookmarkStart w:name="z710" w:id="648"/>
    <w:p>
      <w:pPr>
        <w:spacing w:after="0"/>
        <w:ind w:left="0"/>
        <w:jc w:val="both"/>
      </w:pPr>
      <w:r>
        <w:rPr>
          <w:rFonts w:ascii="Times New Roman"/>
          <w:b w:val="false"/>
          <w:i w:val="false"/>
          <w:color w:val="000000"/>
          <w:sz w:val="28"/>
        </w:rPr>
        <w:t>
      2) при временной нетрудоспособности работника вследствие заболеваний или производственных травм, наступивших из-за употребления алкоголя, наркотических средств, психотропных веществ, их аналогов и прекурсоров;</w:t>
      </w:r>
    </w:p>
    <w:bookmarkEnd w:id="648"/>
    <w:bookmarkStart w:name="z711" w:id="649"/>
    <w:p>
      <w:pPr>
        <w:spacing w:after="0"/>
        <w:ind w:left="0"/>
        <w:jc w:val="both"/>
      </w:pPr>
      <w:r>
        <w:rPr>
          <w:rFonts w:ascii="Times New Roman"/>
          <w:b w:val="false"/>
          <w:i w:val="false"/>
          <w:color w:val="000000"/>
          <w:sz w:val="28"/>
        </w:rPr>
        <w:t>
      3) за дни временной нетрудоспособности, приходящиеся на оплачиваемый ежегодный трудовой отпуск, дополнительные дни отпуска, краткосрочный отпуск, отпуск без сохранения заработной платы;</w:t>
      </w:r>
    </w:p>
    <w:bookmarkEnd w:id="649"/>
    <w:bookmarkStart w:name="z712" w:id="650"/>
    <w:p>
      <w:pPr>
        <w:spacing w:after="0"/>
        <w:ind w:left="0"/>
        <w:jc w:val="both"/>
      </w:pPr>
      <w:r>
        <w:rPr>
          <w:rFonts w:ascii="Times New Roman"/>
          <w:b w:val="false"/>
          <w:i w:val="false"/>
          <w:color w:val="000000"/>
          <w:sz w:val="28"/>
        </w:rPr>
        <w:t>
      4) за дни временной нетрудоспособности, приходящиеся на отпуск без сохранения заработной платы по уходу за ребенком до достижения им возраста трех лет;</w:t>
      </w:r>
    </w:p>
    <w:bookmarkEnd w:id="650"/>
    <w:bookmarkStart w:name="z713" w:id="651"/>
    <w:p>
      <w:pPr>
        <w:spacing w:after="0"/>
        <w:ind w:left="0"/>
        <w:jc w:val="both"/>
      </w:pPr>
      <w:r>
        <w:rPr>
          <w:rFonts w:ascii="Times New Roman"/>
          <w:b w:val="false"/>
          <w:i w:val="false"/>
          <w:color w:val="000000"/>
          <w:sz w:val="28"/>
        </w:rPr>
        <w:t>
      5) в иных случаях, предусмотренных трудовым законодательством Республики Казахстан.</w:t>
      </w:r>
    </w:p>
    <w:bookmarkEnd w:id="651"/>
    <w:bookmarkStart w:name="z714" w:id="652"/>
    <w:p>
      <w:pPr>
        <w:spacing w:after="0"/>
        <w:ind w:left="0"/>
        <w:jc w:val="both"/>
      </w:pPr>
      <w:r>
        <w:rPr>
          <w:rFonts w:ascii="Times New Roman"/>
          <w:b w:val="false"/>
          <w:i w:val="false"/>
          <w:color w:val="000000"/>
          <w:sz w:val="28"/>
        </w:rPr>
        <w:t>
      2. Период временной нетрудоспособности государственного служащего не должен превышать два месяца подряд либо суммарно более шести месяцев по различным заболеваниям в течение рабочего года, за исключением случаев, когда заболевание входит в перечень заболеваний, для которых установлен более длительный срок нетрудоспособности, утверждаемый уполномоченным государственным органом в области здравоохранения.</w:t>
      </w:r>
    </w:p>
    <w:bookmarkEnd w:id="652"/>
    <w:bookmarkStart w:name="z715" w:id="653"/>
    <w:p>
      <w:pPr>
        <w:spacing w:after="0"/>
        <w:ind w:left="0"/>
        <w:jc w:val="both"/>
      </w:pPr>
      <w:r>
        <w:rPr>
          <w:rFonts w:ascii="Times New Roman"/>
          <w:b w:val="false"/>
          <w:i w:val="false"/>
          <w:color w:val="000000"/>
          <w:sz w:val="28"/>
        </w:rPr>
        <w:t>
      Истечение установленного срока временной нетрудоспособности является основанием для увольнения государственного служащего.</w:t>
      </w:r>
    </w:p>
    <w:bookmarkEnd w:id="653"/>
    <w:bookmarkStart w:name="z716" w:id="654"/>
    <w:p>
      <w:pPr>
        <w:spacing w:after="0"/>
        <w:ind w:left="0"/>
        <w:jc w:val="both"/>
      </w:pPr>
      <w:r>
        <w:rPr>
          <w:rFonts w:ascii="Times New Roman"/>
          <w:b w:val="false"/>
          <w:i w:val="false"/>
          <w:color w:val="000000"/>
          <w:sz w:val="28"/>
        </w:rPr>
        <w:t>
      Действие настоящего пункта не распространяется на случаи нахождения государственного служащего в отпуске по беременности, родам или усыновлению (удочерению) новорожденного ребенка (детей).</w:t>
      </w:r>
    </w:p>
    <w:bookmarkEnd w:id="654"/>
    <w:bookmarkStart w:name="z717" w:id="655"/>
    <w:p>
      <w:pPr>
        <w:spacing w:after="0"/>
        <w:ind w:left="0"/>
        <w:jc w:val="both"/>
      </w:pPr>
      <w:r>
        <w:rPr>
          <w:rFonts w:ascii="Times New Roman"/>
          <w:b w:val="false"/>
          <w:i w:val="false"/>
          <w:color w:val="000000"/>
          <w:sz w:val="28"/>
        </w:rPr>
        <w:t>
      Время нахождения государственного служащего на лечении в связи с полученными им при исполнении должностных полномочий производственными травмами либо увечьями (ранениями, контузиями, травмами) сроком не ограничивается.</w:t>
      </w:r>
    </w:p>
    <w:bookmarkEnd w:id="655"/>
    <w:p>
      <w:pPr>
        <w:spacing w:after="0"/>
        <w:ind w:left="0"/>
        <w:jc w:val="both"/>
      </w:pPr>
      <w:r>
        <w:rPr>
          <w:rFonts w:ascii="Times New Roman"/>
          <w:b/>
          <w:i w:val="false"/>
          <w:color w:val="000000"/>
          <w:sz w:val="28"/>
        </w:rPr>
        <w:t>Статья 54. Пенсионное и социальное обеспечение государственных служащих</w:t>
      </w:r>
    </w:p>
    <w:bookmarkStart w:name="z719" w:id="656"/>
    <w:p>
      <w:pPr>
        <w:spacing w:after="0"/>
        <w:ind w:left="0"/>
        <w:jc w:val="both"/>
      </w:pPr>
      <w:r>
        <w:rPr>
          <w:rFonts w:ascii="Times New Roman"/>
          <w:b w:val="false"/>
          <w:i w:val="false"/>
          <w:color w:val="000000"/>
          <w:sz w:val="28"/>
        </w:rPr>
        <w:t xml:space="preserve">
      Пенсионное и социальное обеспечение государственных служащих осуществляется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и иными нормативными правовыми актами Республики Казахстан.</w:t>
      </w:r>
    </w:p>
    <w:bookmarkEnd w:id="656"/>
    <w:p>
      <w:pPr>
        <w:spacing w:after="0"/>
        <w:ind w:left="0"/>
        <w:jc w:val="both"/>
      </w:pPr>
      <w:r>
        <w:rPr>
          <w:rFonts w:ascii="Times New Roman"/>
          <w:b/>
          <w:i w:val="false"/>
          <w:color w:val="000000"/>
          <w:sz w:val="28"/>
        </w:rPr>
        <w:t>Статья 55. Гарантии и компенсации государственным служащим при служебных командировках</w:t>
      </w:r>
    </w:p>
    <w:bookmarkStart w:name="z721" w:id="657"/>
    <w:p>
      <w:pPr>
        <w:spacing w:after="0"/>
        <w:ind w:left="0"/>
        <w:jc w:val="both"/>
      </w:pPr>
      <w:r>
        <w:rPr>
          <w:rFonts w:ascii="Times New Roman"/>
          <w:b w:val="false"/>
          <w:i w:val="false"/>
          <w:color w:val="000000"/>
          <w:sz w:val="28"/>
        </w:rPr>
        <w:t>
      1. Государственным служащим возмещаются расходы на служебные командировки, в том числе и в иностранные государства, в порядке, установленном законодательством Республики Казахстан.</w:t>
      </w:r>
    </w:p>
    <w:bookmarkEnd w:id="657"/>
    <w:bookmarkStart w:name="z722" w:id="658"/>
    <w:p>
      <w:pPr>
        <w:spacing w:after="0"/>
        <w:ind w:left="0"/>
        <w:jc w:val="both"/>
      </w:pPr>
      <w:r>
        <w:rPr>
          <w:rFonts w:ascii="Times New Roman"/>
          <w:b w:val="false"/>
          <w:i w:val="false"/>
          <w:color w:val="000000"/>
          <w:sz w:val="28"/>
        </w:rPr>
        <w:t>
      На государственных служащих распространяются предусмотренные законодательством Республики Казахстан гарантии и право на получение суточных за время нахождения в служебной командировке и возмещение расходов по проезду к месту назначения и обратно, расходов по найму жилого помещения.</w:t>
      </w:r>
    </w:p>
    <w:bookmarkEnd w:id="658"/>
    <w:bookmarkStart w:name="z723" w:id="659"/>
    <w:p>
      <w:pPr>
        <w:spacing w:after="0"/>
        <w:ind w:left="0"/>
        <w:jc w:val="both"/>
      </w:pPr>
      <w:r>
        <w:rPr>
          <w:rFonts w:ascii="Times New Roman"/>
          <w:b w:val="false"/>
          <w:i w:val="false"/>
          <w:color w:val="000000"/>
          <w:sz w:val="28"/>
        </w:rPr>
        <w:t>
      2. За командированными государственными служащими сохраняются место работы (государственная должность) и заработная плата.</w:t>
      </w:r>
    </w:p>
    <w:bookmarkEnd w:id="659"/>
    <w:p>
      <w:pPr>
        <w:spacing w:after="0"/>
        <w:ind w:left="0"/>
        <w:jc w:val="both"/>
      </w:pPr>
      <w:r>
        <w:rPr>
          <w:rFonts w:ascii="Times New Roman"/>
          <w:b/>
          <w:i w:val="false"/>
          <w:color w:val="000000"/>
          <w:sz w:val="28"/>
        </w:rPr>
        <w:t>Статья 56. Гарантии и компенсации персонала дипломатической службы Республики Казахстан</w:t>
      </w:r>
    </w:p>
    <w:bookmarkStart w:name="z725" w:id="660"/>
    <w:p>
      <w:pPr>
        <w:spacing w:after="0"/>
        <w:ind w:left="0"/>
        <w:jc w:val="both"/>
      </w:pPr>
      <w:r>
        <w:rPr>
          <w:rFonts w:ascii="Times New Roman"/>
          <w:b w:val="false"/>
          <w:i w:val="false"/>
          <w:color w:val="000000"/>
          <w:sz w:val="28"/>
        </w:rPr>
        <w:t xml:space="preserve">
      Гарантии и компенсации персонала дипломатической службы Республики Казахстан устанавливаются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дипломатической службе Республики Казахстан".</w:t>
      </w:r>
    </w:p>
    <w:bookmarkEnd w:id="660"/>
    <w:p>
      <w:pPr>
        <w:spacing w:after="0"/>
        <w:ind w:left="0"/>
        <w:jc w:val="both"/>
      </w:pPr>
      <w:r>
        <w:rPr>
          <w:rFonts w:ascii="Times New Roman"/>
          <w:b/>
          <w:i w:val="false"/>
          <w:color w:val="000000"/>
          <w:sz w:val="28"/>
        </w:rPr>
        <w:t>Статья 57. Гарантии при призыве государственных служащих на воинскую службу</w:t>
      </w:r>
    </w:p>
    <w:bookmarkStart w:name="z727" w:id="661"/>
    <w:p>
      <w:pPr>
        <w:spacing w:after="0"/>
        <w:ind w:left="0"/>
        <w:jc w:val="both"/>
      </w:pPr>
      <w:r>
        <w:rPr>
          <w:rFonts w:ascii="Times New Roman"/>
          <w:b w:val="false"/>
          <w:i w:val="false"/>
          <w:color w:val="000000"/>
          <w:sz w:val="28"/>
        </w:rPr>
        <w:t>
      Государственным служащим в случае их призыва на воинскую службу (за исключением призыва по мобилизации, при военном положении и в военное время) или воинские сборы в соответствии с законодательством Республики Казахстан предоставляется отпуск без сохранения заработной платы и за ними сохраняется место работы (государственная должность) на период воинской службы (воинских сборов), а в случае заключения контракта о прохождении воинской службы в резерве сохраняется место работы (государственная должность) в периоды нахождения на занятиях или сборах по боевой подготовке, сборах при кризисных ситуациях.</w:t>
      </w:r>
    </w:p>
    <w:bookmarkEnd w:id="661"/>
    <w:bookmarkStart w:name="z728" w:id="662"/>
    <w:p>
      <w:pPr>
        <w:spacing w:after="0"/>
        <w:ind w:left="0"/>
        <w:jc w:val="left"/>
      </w:pPr>
      <w:r>
        <w:rPr>
          <w:rFonts w:ascii="Times New Roman"/>
          <w:b/>
          <w:i w:val="false"/>
          <w:color w:val="000000"/>
        </w:rPr>
        <w:t xml:space="preserve"> Глава 8. СЛУЖЕБНАЯ ДИСЦИПЛИНА</w:t>
      </w:r>
    </w:p>
    <w:bookmarkEnd w:id="662"/>
    <w:p>
      <w:pPr>
        <w:spacing w:after="0"/>
        <w:ind w:left="0"/>
        <w:jc w:val="both"/>
      </w:pPr>
      <w:r>
        <w:rPr>
          <w:rFonts w:ascii="Times New Roman"/>
          <w:b/>
          <w:i w:val="false"/>
          <w:color w:val="000000"/>
          <w:sz w:val="28"/>
        </w:rPr>
        <w:t>Статья 58. Служебная дисциплина</w:t>
      </w:r>
    </w:p>
    <w:bookmarkStart w:name="z730" w:id="663"/>
    <w:p>
      <w:pPr>
        <w:spacing w:after="0"/>
        <w:ind w:left="0"/>
        <w:jc w:val="both"/>
      </w:pPr>
      <w:r>
        <w:rPr>
          <w:rFonts w:ascii="Times New Roman"/>
          <w:b w:val="false"/>
          <w:i w:val="false"/>
          <w:color w:val="000000"/>
          <w:sz w:val="28"/>
        </w:rPr>
        <w:t>
      1. Служебной дисциплиной на государственной службе является обязательное соблюдение государственным служащим законодательства Республики Казахстан, актов государственных органов и его должностных обязанностей.</w:t>
      </w:r>
    </w:p>
    <w:bookmarkEnd w:id="663"/>
    <w:bookmarkStart w:name="z731" w:id="664"/>
    <w:p>
      <w:pPr>
        <w:spacing w:after="0"/>
        <w:ind w:left="0"/>
        <w:jc w:val="both"/>
      </w:pPr>
      <w:r>
        <w:rPr>
          <w:rFonts w:ascii="Times New Roman"/>
          <w:b w:val="false"/>
          <w:i w:val="false"/>
          <w:color w:val="000000"/>
          <w:sz w:val="28"/>
        </w:rPr>
        <w:t>
      2. Руководители государственных органов и структурных подразделений государственного органа несут ответственность за состояние служебной дисциплины среди подчиненных государственных служащих.</w:t>
      </w:r>
    </w:p>
    <w:bookmarkEnd w:id="664"/>
    <w:bookmarkStart w:name="z732" w:id="665"/>
    <w:p>
      <w:pPr>
        <w:spacing w:after="0"/>
        <w:ind w:left="0"/>
        <w:jc w:val="both"/>
      </w:pPr>
      <w:r>
        <w:rPr>
          <w:rFonts w:ascii="Times New Roman"/>
          <w:b w:val="false"/>
          <w:i w:val="false"/>
          <w:color w:val="000000"/>
          <w:sz w:val="28"/>
        </w:rPr>
        <w:t>
      3. За уголовные и административные правонарушения, совершенные государственными служащими вне расположения государственных органов в неслужебное время и не связанные со служебной деятельностью или интересами государственной службы, соответствующий руководитель не несет ответственности, за исключением совершения коррупционных преступлений.</w:t>
      </w:r>
    </w:p>
    <w:bookmarkEnd w:id="665"/>
    <w:bookmarkStart w:name="z733" w:id="666"/>
    <w:p>
      <w:pPr>
        <w:spacing w:after="0"/>
        <w:ind w:left="0"/>
        <w:jc w:val="both"/>
      </w:pPr>
      <w:r>
        <w:rPr>
          <w:rFonts w:ascii="Times New Roman"/>
          <w:b w:val="false"/>
          <w:i w:val="false"/>
          <w:color w:val="000000"/>
          <w:sz w:val="28"/>
        </w:rPr>
        <w:t>
      4. В целях обеспечения и укрепления служебной дисциплины в отношении государственных служащих могут применяться меры поощрения, дисциплинарные взыскания, а также меры правового воздействия, не связанные с дисциплинарными взысканиями, предусмотренные настоящим Законом.</w:t>
      </w:r>
    </w:p>
    <w:bookmarkEnd w:id="666"/>
    <w:p>
      <w:pPr>
        <w:spacing w:after="0"/>
        <w:ind w:left="0"/>
        <w:jc w:val="both"/>
      </w:pPr>
      <w:r>
        <w:rPr>
          <w:rFonts w:ascii="Times New Roman"/>
          <w:b/>
          <w:i w:val="false"/>
          <w:color w:val="000000"/>
          <w:sz w:val="28"/>
        </w:rPr>
        <w:t>Статья 59. Поощрения</w:t>
      </w:r>
    </w:p>
    <w:bookmarkStart w:name="z735" w:id="667"/>
    <w:p>
      <w:pPr>
        <w:spacing w:after="0"/>
        <w:ind w:left="0"/>
        <w:jc w:val="both"/>
      </w:pPr>
      <w:r>
        <w:rPr>
          <w:rFonts w:ascii="Times New Roman"/>
          <w:b w:val="false"/>
          <w:i w:val="false"/>
          <w:color w:val="000000"/>
          <w:sz w:val="28"/>
        </w:rPr>
        <w:t>
      1. Поощрения государственных служащих применяются за образцовое выполнение должностных обязанностей, безупречную государственную службу, выполнение заданий особой важности и сложности, другие достижения в работе, а также по результатам оценки их деятельности.</w:t>
      </w:r>
    </w:p>
    <w:bookmarkEnd w:id="667"/>
    <w:bookmarkStart w:name="z736" w:id="668"/>
    <w:p>
      <w:pPr>
        <w:spacing w:after="0"/>
        <w:ind w:left="0"/>
        <w:jc w:val="both"/>
      </w:pPr>
      <w:r>
        <w:rPr>
          <w:rFonts w:ascii="Times New Roman"/>
          <w:b w:val="false"/>
          <w:i w:val="false"/>
          <w:color w:val="000000"/>
          <w:sz w:val="28"/>
        </w:rPr>
        <w:t>
      2. К государственным служащим могут применяться следующие поощрения с указанием конкретных заслуг в акте государственного органа:</w:t>
      </w:r>
    </w:p>
    <w:bookmarkEnd w:id="668"/>
    <w:bookmarkStart w:name="z737" w:id="669"/>
    <w:p>
      <w:pPr>
        <w:spacing w:after="0"/>
        <w:ind w:left="0"/>
        <w:jc w:val="both"/>
      </w:pPr>
      <w:r>
        <w:rPr>
          <w:rFonts w:ascii="Times New Roman"/>
          <w:b w:val="false"/>
          <w:i w:val="false"/>
          <w:color w:val="000000"/>
          <w:sz w:val="28"/>
        </w:rPr>
        <w:t>
      1) премирование в виде единовременного денежного вознаграждения;</w:t>
      </w:r>
    </w:p>
    <w:bookmarkEnd w:id="669"/>
    <w:bookmarkStart w:name="z738" w:id="670"/>
    <w:p>
      <w:pPr>
        <w:spacing w:after="0"/>
        <w:ind w:left="0"/>
        <w:jc w:val="both"/>
      </w:pPr>
      <w:r>
        <w:rPr>
          <w:rFonts w:ascii="Times New Roman"/>
          <w:b w:val="false"/>
          <w:i w:val="false"/>
          <w:color w:val="000000"/>
          <w:sz w:val="28"/>
        </w:rPr>
        <w:t>
      2) объявление благодарности;</w:t>
      </w:r>
    </w:p>
    <w:bookmarkEnd w:id="670"/>
    <w:bookmarkStart w:name="z739" w:id="671"/>
    <w:p>
      <w:pPr>
        <w:spacing w:after="0"/>
        <w:ind w:left="0"/>
        <w:jc w:val="both"/>
      </w:pPr>
      <w:r>
        <w:rPr>
          <w:rFonts w:ascii="Times New Roman"/>
          <w:b w:val="false"/>
          <w:i w:val="false"/>
          <w:color w:val="000000"/>
          <w:sz w:val="28"/>
        </w:rPr>
        <w:t>
      3) награждение ценным подарком;</w:t>
      </w:r>
    </w:p>
    <w:bookmarkEnd w:id="671"/>
    <w:bookmarkStart w:name="z740" w:id="672"/>
    <w:p>
      <w:pPr>
        <w:spacing w:after="0"/>
        <w:ind w:left="0"/>
        <w:jc w:val="both"/>
      </w:pPr>
      <w:r>
        <w:rPr>
          <w:rFonts w:ascii="Times New Roman"/>
          <w:b w:val="false"/>
          <w:i w:val="false"/>
          <w:color w:val="000000"/>
          <w:sz w:val="28"/>
        </w:rPr>
        <w:t>
      4) награждение грамотой;</w:t>
      </w:r>
    </w:p>
    <w:bookmarkEnd w:id="672"/>
    <w:bookmarkStart w:name="z741" w:id="673"/>
    <w:p>
      <w:pPr>
        <w:spacing w:after="0"/>
        <w:ind w:left="0"/>
        <w:jc w:val="both"/>
      </w:pPr>
      <w:r>
        <w:rPr>
          <w:rFonts w:ascii="Times New Roman"/>
          <w:b w:val="false"/>
          <w:i w:val="false"/>
          <w:color w:val="000000"/>
          <w:sz w:val="28"/>
        </w:rPr>
        <w:t>
      5) присвоение почетного звания;</w:t>
      </w:r>
    </w:p>
    <w:bookmarkEnd w:id="673"/>
    <w:bookmarkStart w:name="z742" w:id="674"/>
    <w:p>
      <w:pPr>
        <w:spacing w:after="0"/>
        <w:ind w:left="0"/>
        <w:jc w:val="both"/>
      </w:pPr>
      <w:r>
        <w:rPr>
          <w:rFonts w:ascii="Times New Roman"/>
          <w:b w:val="false"/>
          <w:i w:val="false"/>
          <w:color w:val="000000"/>
          <w:sz w:val="28"/>
        </w:rPr>
        <w:t>
      6) досрочное снятие дисциплинарного взыскания;</w:t>
      </w:r>
    </w:p>
    <w:bookmarkEnd w:id="674"/>
    <w:bookmarkStart w:name="z743" w:id="675"/>
    <w:p>
      <w:pPr>
        <w:spacing w:after="0"/>
        <w:ind w:left="0"/>
        <w:jc w:val="both"/>
      </w:pPr>
      <w:r>
        <w:rPr>
          <w:rFonts w:ascii="Times New Roman"/>
          <w:b w:val="false"/>
          <w:i w:val="false"/>
          <w:color w:val="000000"/>
          <w:sz w:val="28"/>
        </w:rPr>
        <w:t>
      7) иные формы поощрения, в том числе награждение ведомственными наградами.</w:t>
      </w:r>
    </w:p>
    <w:bookmarkEnd w:id="675"/>
    <w:bookmarkStart w:name="z744" w:id="676"/>
    <w:p>
      <w:pPr>
        <w:spacing w:after="0"/>
        <w:ind w:left="0"/>
        <w:jc w:val="both"/>
      </w:pPr>
      <w:r>
        <w:rPr>
          <w:rFonts w:ascii="Times New Roman"/>
          <w:b w:val="false"/>
          <w:i w:val="false"/>
          <w:color w:val="000000"/>
          <w:sz w:val="28"/>
        </w:rPr>
        <w:t>
      При досрочном снятии дисциплинарного взыскания одновременно с ним в течение одного месяца не могут применяться другие формы поощрения.</w:t>
      </w:r>
    </w:p>
    <w:bookmarkEnd w:id="676"/>
    <w:bookmarkStart w:name="z745" w:id="677"/>
    <w:p>
      <w:pPr>
        <w:spacing w:after="0"/>
        <w:ind w:left="0"/>
        <w:jc w:val="both"/>
      </w:pPr>
      <w:r>
        <w:rPr>
          <w:rFonts w:ascii="Times New Roman"/>
          <w:b w:val="false"/>
          <w:i w:val="false"/>
          <w:color w:val="000000"/>
          <w:sz w:val="28"/>
        </w:rPr>
        <w:t>
      Типовые правила применения поощрений к государственным служащим, за исключением премирования в виде единовременного денежного вознаграждения, досрочного снятия дисциплинарного взыскания, утверждаются уполномоченным органом.</w:t>
      </w:r>
    </w:p>
    <w:bookmarkEnd w:id="677"/>
    <w:bookmarkStart w:name="z746" w:id="678"/>
    <w:p>
      <w:pPr>
        <w:spacing w:after="0"/>
        <w:ind w:left="0"/>
        <w:jc w:val="both"/>
      </w:pPr>
      <w:r>
        <w:rPr>
          <w:rFonts w:ascii="Times New Roman"/>
          <w:b w:val="false"/>
          <w:i w:val="false"/>
          <w:color w:val="000000"/>
          <w:sz w:val="28"/>
        </w:rPr>
        <w:t xml:space="preserve">
      3. За особые заслуги государственные служащие могут быть представлены к награждению государственными наградами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наградах Республики Казахстан".</w:t>
      </w:r>
    </w:p>
    <w:bookmarkEnd w:id="678"/>
    <w:bookmarkStart w:name="z747" w:id="679"/>
    <w:p>
      <w:pPr>
        <w:spacing w:after="0"/>
        <w:ind w:left="0"/>
        <w:jc w:val="both"/>
      </w:pPr>
      <w:r>
        <w:rPr>
          <w:rFonts w:ascii="Times New Roman"/>
          <w:b w:val="false"/>
          <w:i w:val="false"/>
          <w:color w:val="000000"/>
          <w:sz w:val="28"/>
        </w:rPr>
        <w:t>
      4. По случаю празднования национальных, государственных, профессиональных и иных праздников к награждению ведомственными наградами могут быть представлены ветераны государственной службы Республики Казахстан в порядке, установленном актами Президента Республики Казахстан и Правительства Республики Казахстан, а также иными нормативными правовыми актами Республики Казахстан.</w:t>
      </w:r>
    </w:p>
    <w:bookmarkEnd w:id="679"/>
    <w:bookmarkStart w:name="z748" w:id="680"/>
    <w:p>
      <w:pPr>
        <w:spacing w:after="0"/>
        <w:ind w:left="0"/>
        <w:jc w:val="both"/>
      </w:pPr>
      <w:r>
        <w:rPr>
          <w:rFonts w:ascii="Times New Roman"/>
          <w:b w:val="false"/>
          <w:i w:val="false"/>
          <w:color w:val="000000"/>
          <w:sz w:val="28"/>
        </w:rPr>
        <w:t>
      5. При выходе на пенсию государственного служащего, награжденного государственной наградой или ведомственной наградой уполномоченного органа, имеющего стаж государственной службы не менее двадцати пяти лет, ему выплачивается единовременное денежное вознаграждение в размере четырех должностных окладов.</w:t>
      </w:r>
    </w:p>
    <w:bookmarkEnd w:id="680"/>
    <w:p>
      <w:pPr>
        <w:spacing w:after="0"/>
        <w:ind w:left="0"/>
        <w:jc w:val="both"/>
      </w:pPr>
      <w:r>
        <w:rPr>
          <w:rFonts w:ascii="Times New Roman"/>
          <w:b/>
          <w:i w:val="false"/>
          <w:color w:val="000000"/>
          <w:sz w:val="28"/>
        </w:rPr>
        <w:t>Статья 60. Ответственность государственных служащих</w:t>
      </w:r>
    </w:p>
    <w:bookmarkStart w:name="z750" w:id="681"/>
    <w:p>
      <w:pPr>
        <w:spacing w:after="0"/>
        <w:ind w:left="0"/>
        <w:jc w:val="both"/>
      </w:pPr>
      <w:r>
        <w:rPr>
          <w:rFonts w:ascii="Times New Roman"/>
          <w:b w:val="false"/>
          <w:i w:val="false"/>
          <w:color w:val="000000"/>
          <w:sz w:val="28"/>
        </w:rPr>
        <w:t>
      1. Государственные служащие несут юридическую ответственность за неисполнение и (или) ненадлежащее исполнение ими своих должностных обязанностей, нарушение требований законодательства Республики Казахстан и актов государственных органов в соответствии с законами Республики Казахстан.</w:t>
      </w:r>
    </w:p>
    <w:bookmarkEnd w:id="681"/>
    <w:bookmarkStart w:name="z751" w:id="682"/>
    <w:p>
      <w:pPr>
        <w:spacing w:after="0"/>
        <w:ind w:left="0"/>
        <w:jc w:val="both"/>
      </w:pPr>
      <w:r>
        <w:rPr>
          <w:rFonts w:ascii="Times New Roman"/>
          <w:b w:val="false"/>
          <w:i w:val="false"/>
          <w:color w:val="000000"/>
          <w:sz w:val="28"/>
        </w:rPr>
        <w:t>
      Юридическая ответственность включает уголовную, административную, гражданско-правовую и дисциплинарную ответственность.</w:t>
      </w:r>
    </w:p>
    <w:bookmarkEnd w:id="682"/>
    <w:bookmarkStart w:name="z752" w:id="683"/>
    <w:p>
      <w:pPr>
        <w:spacing w:after="0"/>
        <w:ind w:left="0"/>
        <w:jc w:val="both"/>
      </w:pPr>
      <w:r>
        <w:rPr>
          <w:rFonts w:ascii="Times New Roman"/>
          <w:b w:val="false"/>
          <w:i w:val="false"/>
          <w:color w:val="000000"/>
          <w:sz w:val="28"/>
        </w:rPr>
        <w:t>
      2. Политическая ответственность наступает за ненадлежащее исполнение и (или) недостижение целей и задач государственной политики.</w:t>
      </w:r>
    </w:p>
    <w:bookmarkEnd w:id="683"/>
    <w:bookmarkStart w:name="z753" w:id="684"/>
    <w:p>
      <w:pPr>
        <w:spacing w:after="0"/>
        <w:ind w:left="0"/>
        <w:jc w:val="both"/>
      </w:pPr>
      <w:r>
        <w:rPr>
          <w:rFonts w:ascii="Times New Roman"/>
          <w:b w:val="false"/>
          <w:i w:val="false"/>
          <w:color w:val="000000"/>
          <w:sz w:val="28"/>
        </w:rPr>
        <w:t>
      Политическая ответственность влечет прекращение полномочий политических государственных служащих в связи с отставкой, утратой доверия либо принятием решения о прекращении полномочий должностным лицом (органом), уполномоченным на назначение на государственную должность и освобождение от занимаемой государственной должности.</w:t>
      </w:r>
    </w:p>
    <w:bookmarkEnd w:id="684"/>
    <w:bookmarkStart w:name="z754" w:id="685"/>
    <w:p>
      <w:pPr>
        <w:spacing w:after="0"/>
        <w:ind w:left="0"/>
        <w:jc w:val="both"/>
      </w:pPr>
      <w:r>
        <w:rPr>
          <w:rFonts w:ascii="Times New Roman"/>
          <w:b w:val="false"/>
          <w:i w:val="false"/>
          <w:color w:val="000000"/>
          <w:sz w:val="28"/>
        </w:rPr>
        <w:t xml:space="preserve">
      Политические государственные служащие несут политическую и юридическую ответственность. </w:t>
      </w:r>
    </w:p>
    <w:bookmarkEnd w:id="685"/>
    <w:bookmarkStart w:name="z755" w:id="686"/>
    <w:p>
      <w:pPr>
        <w:spacing w:after="0"/>
        <w:ind w:left="0"/>
        <w:jc w:val="both"/>
      </w:pPr>
      <w:r>
        <w:rPr>
          <w:rFonts w:ascii="Times New Roman"/>
          <w:b w:val="false"/>
          <w:i w:val="false"/>
          <w:color w:val="000000"/>
          <w:sz w:val="28"/>
        </w:rPr>
        <w:t>
      3. Избираемые государственные служащие несут юридическую ответственность.</w:t>
      </w:r>
    </w:p>
    <w:bookmarkEnd w:id="686"/>
    <w:bookmarkStart w:name="z756" w:id="687"/>
    <w:p>
      <w:pPr>
        <w:spacing w:after="0"/>
        <w:ind w:left="0"/>
        <w:jc w:val="both"/>
      </w:pPr>
      <w:r>
        <w:rPr>
          <w:rFonts w:ascii="Times New Roman"/>
          <w:b w:val="false"/>
          <w:i w:val="false"/>
          <w:color w:val="000000"/>
          <w:sz w:val="28"/>
        </w:rPr>
        <w:t>
      Избираемые государственные служащие также несут ответственность перед населением за недостижение целей и задач предвыборной программы и (или) решения, принимаемые либо реализуемые ими в рамках своих должностных полномочий, которая включает прекращение их полномочий в связи с отставкой или в иных случаях в соответствии с законами Республики Казахстан.</w:t>
      </w:r>
    </w:p>
    <w:bookmarkEnd w:id="687"/>
    <w:bookmarkStart w:name="z757" w:id="688"/>
    <w:p>
      <w:pPr>
        <w:spacing w:after="0"/>
        <w:ind w:left="0"/>
        <w:jc w:val="both"/>
      </w:pPr>
      <w:r>
        <w:rPr>
          <w:rFonts w:ascii="Times New Roman"/>
          <w:b w:val="false"/>
          <w:i w:val="false"/>
          <w:color w:val="000000"/>
          <w:sz w:val="28"/>
        </w:rPr>
        <w:t xml:space="preserve">
      4. Административные государственные служащие несут юридическую ответственность. </w:t>
      </w:r>
    </w:p>
    <w:bookmarkEnd w:id="688"/>
    <w:bookmarkStart w:name="z758" w:id="689"/>
    <w:p>
      <w:pPr>
        <w:spacing w:after="0"/>
        <w:ind w:left="0"/>
        <w:jc w:val="both"/>
      </w:pPr>
      <w:r>
        <w:rPr>
          <w:rFonts w:ascii="Times New Roman"/>
          <w:b w:val="false"/>
          <w:i w:val="false"/>
          <w:color w:val="000000"/>
          <w:sz w:val="28"/>
        </w:rPr>
        <w:t>
      5. Должностным лицам запрещается отдавать приказы, распоряжения, не имеющие отношения к исполнению должностных обязанностей и (или) направленные на нарушение законодательства Республики Казахстан.</w:t>
      </w:r>
    </w:p>
    <w:bookmarkEnd w:id="689"/>
    <w:bookmarkStart w:name="z759" w:id="690"/>
    <w:p>
      <w:pPr>
        <w:spacing w:after="0"/>
        <w:ind w:left="0"/>
        <w:jc w:val="both"/>
      </w:pPr>
      <w:r>
        <w:rPr>
          <w:rFonts w:ascii="Times New Roman"/>
          <w:b w:val="false"/>
          <w:i w:val="false"/>
          <w:color w:val="000000"/>
          <w:sz w:val="28"/>
        </w:rPr>
        <w:t>
      Выполнение заведомо противоправного приказа, распоряжения не освобождает государственного служащего от ответственности.</w:t>
      </w:r>
    </w:p>
    <w:bookmarkEnd w:id="690"/>
    <w:bookmarkStart w:name="z760" w:id="691"/>
    <w:p>
      <w:pPr>
        <w:spacing w:after="0"/>
        <w:ind w:left="0"/>
        <w:jc w:val="both"/>
      </w:pPr>
      <w:r>
        <w:rPr>
          <w:rFonts w:ascii="Times New Roman"/>
          <w:b w:val="false"/>
          <w:i w:val="false"/>
          <w:color w:val="000000"/>
          <w:sz w:val="28"/>
        </w:rPr>
        <w:t>
      При сомнениях в правомерности полученного для исполнения приказа, распоряжения государственный служащий должен незамедлительно сообщить об этом в письменном виде своему непосредственному руководителю и руководителю, отдавшему приказ, распоряжение. В случае, если непосредственный руководитель государственного служащего и руководитель письменно подтверждают приказ, распоряжение, государственный служащий обязан их исполнить, если выполнение их не влечет действий, которые относятся к уголовным правонарушениям или административным правонарушениям.</w:t>
      </w:r>
    </w:p>
    <w:bookmarkEnd w:id="691"/>
    <w:bookmarkStart w:name="z761" w:id="692"/>
    <w:p>
      <w:pPr>
        <w:spacing w:after="0"/>
        <w:ind w:left="0"/>
        <w:jc w:val="both"/>
      </w:pPr>
      <w:r>
        <w:rPr>
          <w:rFonts w:ascii="Times New Roman"/>
          <w:b w:val="false"/>
          <w:i w:val="false"/>
          <w:color w:val="000000"/>
          <w:sz w:val="28"/>
        </w:rPr>
        <w:t>
      Ответственность за последствия исполнения государственным служащим неправомерных приказа, распоряжения несет непосредственный руководитель или руководитель, подтвердивший приказ, распоряжение.</w:t>
      </w:r>
    </w:p>
    <w:bookmarkEnd w:id="692"/>
    <w:bookmarkStart w:name="z762" w:id="693"/>
    <w:p>
      <w:pPr>
        <w:spacing w:after="0"/>
        <w:ind w:left="0"/>
        <w:jc w:val="both"/>
      </w:pPr>
      <w:r>
        <w:rPr>
          <w:rFonts w:ascii="Times New Roman"/>
          <w:b w:val="false"/>
          <w:i w:val="false"/>
          <w:color w:val="000000"/>
          <w:sz w:val="28"/>
        </w:rPr>
        <w:t>
      6. Государственные служащие имеют право на обжалование принимаемых в отношении них решений государственного органа, действий (бездействия) его должностных лиц в вышестоящий государственный орган и (или) уполномоченный орган либо в суд.</w:t>
      </w:r>
    </w:p>
    <w:bookmarkEnd w:id="693"/>
    <w:bookmarkStart w:name="z763" w:id="694"/>
    <w:p>
      <w:pPr>
        <w:spacing w:after="0"/>
        <w:ind w:left="0"/>
        <w:jc w:val="both"/>
      </w:pPr>
      <w:r>
        <w:rPr>
          <w:rFonts w:ascii="Times New Roman"/>
          <w:b w:val="false"/>
          <w:i w:val="false"/>
          <w:color w:val="000000"/>
          <w:sz w:val="28"/>
        </w:rPr>
        <w:t>
      7. Руководители государственных органов и их заместители, акимы и их заместители, руководители аппаратов, руководители структурных подразделений государственных органов, за исключением случаев, предусмотренных настоящим Законом, несут в соответствии с законами Республики Казахстан дисциплинарную ответственность за совершение коррупционных преступлений непосредственно им подчиненными либо курируемыми ими лицами при совокупности следующих условий:</w:t>
      </w:r>
    </w:p>
    <w:bookmarkEnd w:id="694"/>
    <w:bookmarkStart w:name="z764" w:id="695"/>
    <w:p>
      <w:pPr>
        <w:spacing w:after="0"/>
        <w:ind w:left="0"/>
        <w:jc w:val="both"/>
      </w:pPr>
      <w:r>
        <w:rPr>
          <w:rFonts w:ascii="Times New Roman"/>
          <w:b w:val="false"/>
          <w:i w:val="false"/>
          <w:color w:val="000000"/>
          <w:sz w:val="28"/>
        </w:rPr>
        <w:t>
      1) установлена связь между коррупционным преступлением и виной в неисполнении или ненадлежащем исполнении должностных обязанностей по предупреждению совершения коррупционных правонарушений;</w:t>
      </w:r>
    </w:p>
    <w:bookmarkEnd w:id="695"/>
    <w:bookmarkStart w:name="z765" w:id="696"/>
    <w:p>
      <w:pPr>
        <w:spacing w:after="0"/>
        <w:ind w:left="0"/>
        <w:jc w:val="both"/>
      </w:pPr>
      <w:r>
        <w:rPr>
          <w:rFonts w:ascii="Times New Roman"/>
          <w:b w:val="false"/>
          <w:i w:val="false"/>
          <w:color w:val="000000"/>
          <w:sz w:val="28"/>
        </w:rPr>
        <w:t xml:space="preserve">
      2) в отношении указанных лиц имеется вступивший в законную силу судебный акт о привлечении к уголовной ответственности за коррупционное преступление либо уголовное дело за совершение коррупционного преступления прекращено органом уголовного преследования или судом на основании пунктов 3), 4), 9), 10), 11)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696"/>
    <w:bookmarkStart w:name="z766" w:id="697"/>
    <w:p>
      <w:pPr>
        <w:spacing w:after="0"/>
        <w:ind w:left="0"/>
        <w:jc w:val="both"/>
      </w:pPr>
      <w:r>
        <w:rPr>
          <w:rFonts w:ascii="Times New Roman"/>
          <w:b w:val="false"/>
          <w:i w:val="false"/>
          <w:color w:val="000000"/>
          <w:sz w:val="28"/>
        </w:rPr>
        <w:t>
      8. Материальная ответственность государственного служащего наступает за ущерб, причиненный государственному органу, в случаях и размерах, предусмотренных законодательством Республики Казахстан.</w:t>
      </w:r>
    </w:p>
    <w:bookmarkEnd w:id="697"/>
    <w:bookmarkStart w:name="z767" w:id="698"/>
    <w:p>
      <w:pPr>
        <w:spacing w:after="0"/>
        <w:ind w:left="0"/>
        <w:jc w:val="both"/>
      </w:pPr>
      <w:r>
        <w:rPr>
          <w:rFonts w:ascii="Times New Roman"/>
          <w:b w:val="false"/>
          <w:i w:val="false"/>
          <w:color w:val="000000"/>
          <w:sz w:val="28"/>
        </w:rPr>
        <w:t>
      9. Государственный служащий обязан возместить прямой действительный ущерб, причиненный государственному органу.</w:t>
      </w:r>
    </w:p>
    <w:bookmarkEnd w:id="698"/>
    <w:bookmarkStart w:name="z768" w:id="699"/>
    <w:p>
      <w:pPr>
        <w:spacing w:after="0"/>
        <w:ind w:left="0"/>
        <w:jc w:val="both"/>
      </w:pPr>
      <w:r>
        <w:rPr>
          <w:rFonts w:ascii="Times New Roman"/>
          <w:b w:val="false"/>
          <w:i w:val="false"/>
          <w:color w:val="000000"/>
          <w:sz w:val="28"/>
        </w:rPr>
        <w:t>
      10. Материальная ответственность государственного служащего за ущерб, причиненный государственному органу, исключается, если ущерб возник в результате непреодолимой силы либо крайней необходимости, необходимой обороны, а также неисполнения государственным органом обязанности по обеспечению надлежащих условий для сохранности государственного имущества, переданного государственному служащему.</w:t>
      </w:r>
    </w:p>
    <w:bookmarkEnd w:id="699"/>
    <w:p>
      <w:pPr>
        <w:spacing w:after="0"/>
        <w:ind w:left="0"/>
        <w:jc w:val="both"/>
      </w:pPr>
      <w:r>
        <w:rPr>
          <w:rFonts w:ascii="Times New Roman"/>
          <w:b/>
          <w:i w:val="false"/>
          <w:color w:val="000000"/>
          <w:sz w:val="28"/>
        </w:rPr>
        <w:t>Статья 61. Дисциплинарные проступки государственного служащего и дисциплинарные взыскания</w:t>
      </w:r>
    </w:p>
    <w:bookmarkStart w:name="z770" w:id="700"/>
    <w:p>
      <w:pPr>
        <w:spacing w:after="0"/>
        <w:ind w:left="0"/>
        <w:jc w:val="both"/>
      </w:pPr>
      <w:r>
        <w:rPr>
          <w:rFonts w:ascii="Times New Roman"/>
          <w:b w:val="false"/>
          <w:i w:val="false"/>
          <w:color w:val="000000"/>
          <w:sz w:val="28"/>
        </w:rPr>
        <w:t>
      1. Дисциплинарный проступок государственного служащего (далее – дисциплинарный проступок) – противоправное, виновное неисполнение или ненадлежащее исполнение государственным служащим возложенных на него обязанностей, превышение должностных полномочий, нарушение служебной дисциплины и служебной этики, а также непринятие мер по устранению нарушений.</w:t>
      </w:r>
    </w:p>
    <w:bookmarkEnd w:id="700"/>
    <w:bookmarkStart w:name="z771" w:id="701"/>
    <w:p>
      <w:pPr>
        <w:spacing w:after="0"/>
        <w:ind w:left="0"/>
        <w:jc w:val="both"/>
      </w:pPr>
      <w:r>
        <w:rPr>
          <w:rFonts w:ascii="Times New Roman"/>
          <w:b w:val="false"/>
          <w:i w:val="false"/>
          <w:color w:val="000000"/>
          <w:sz w:val="28"/>
        </w:rPr>
        <w:t>
      2. Дисциплинарные взыскания являются мерой дисциплинарной ответственности.</w:t>
      </w:r>
    </w:p>
    <w:bookmarkEnd w:id="701"/>
    <w:bookmarkStart w:name="z772" w:id="702"/>
    <w:p>
      <w:pPr>
        <w:spacing w:after="0"/>
        <w:ind w:left="0"/>
        <w:jc w:val="both"/>
      </w:pPr>
      <w:r>
        <w:rPr>
          <w:rFonts w:ascii="Times New Roman"/>
          <w:b w:val="false"/>
          <w:i w:val="false"/>
          <w:color w:val="000000"/>
          <w:sz w:val="28"/>
        </w:rPr>
        <w:t>
      За совершение дисциплинарных проступков на государственных служащих налагаются следующие виды дисциплинарных взысканий:</w:t>
      </w:r>
    </w:p>
    <w:bookmarkEnd w:id="702"/>
    <w:bookmarkStart w:name="z773" w:id="703"/>
    <w:p>
      <w:pPr>
        <w:spacing w:after="0"/>
        <w:ind w:left="0"/>
        <w:jc w:val="both"/>
      </w:pPr>
      <w:r>
        <w:rPr>
          <w:rFonts w:ascii="Times New Roman"/>
          <w:b w:val="false"/>
          <w:i w:val="false"/>
          <w:color w:val="000000"/>
          <w:sz w:val="28"/>
        </w:rPr>
        <w:t>
      1) замечание;</w:t>
      </w:r>
    </w:p>
    <w:bookmarkEnd w:id="703"/>
    <w:bookmarkStart w:name="z774" w:id="704"/>
    <w:p>
      <w:pPr>
        <w:spacing w:after="0"/>
        <w:ind w:left="0"/>
        <w:jc w:val="both"/>
      </w:pPr>
      <w:r>
        <w:rPr>
          <w:rFonts w:ascii="Times New Roman"/>
          <w:b w:val="false"/>
          <w:i w:val="false"/>
          <w:color w:val="000000"/>
          <w:sz w:val="28"/>
        </w:rPr>
        <w:t>
      2) выговор;</w:t>
      </w:r>
    </w:p>
    <w:bookmarkEnd w:id="704"/>
    <w:bookmarkStart w:name="z775" w:id="705"/>
    <w:p>
      <w:pPr>
        <w:spacing w:after="0"/>
        <w:ind w:left="0"/>
        <w:jc w:val="both"/>
      </w:pPr>
      <w:r>
        <w:rPr>
          <w:rFonts w:ascii="Times New Roman"/>
          <w:b w:val="false"/>
          <w:i w:val="false"/>
          <w:color w:val="000000"/>
          <w:sz w:val="28"/>
        </w:rPr>
        <w:t>
      3) строгий выговор;</w:t>
      </w:r>
    </w:p>
    <w:bookmarkEnd w:id="705"/>
    <w:bookmarkStart w:name="z776" w:id="706"/>
    <w:p>
      <w:pPr>
        <w:spacing w:after="0"/>
        <w:ind w:left="0"/>
        <w:jc w:val="both"/>
      </w:pPr>
      <w:r>
        <w:rPr>
          <w:rFonts w:ascii="Times New Roman"/>
          <w:b w:val="false"/>
          <w:i w:val="false"/>
          <w:color w:val="000000"/>
          <w:sz w:val="28"/>
        </w:rPr>
        <w:t>
      4) предупреждение о неполном служебном соответствии;</w:t>
      </w:r>
    </w:p>
    <w:bookmarkEnd w:id="706"/>
    <w:bookmarkStart w:name="z777" w:id="707"/>
    <w:p>
      <w:pPr>
        <w:spacing w:after="0"/>
        <w:ind w:left="0"/>
        <w:jc w:val="both"/>
      </w:pPr>
      <w:r>
        <w:rPr>
          <w:rFonts w:ascii="Times New Roman"/>
          <w:b w:val="false"/>
          <w:i w:val="false"/>
          <w:color w:val="000000"/>
          <w:sz w:val="28"/>
        </w:rPr>
        <w:t>
      5) понижение должностного уровня государственного служащего;</w:t>
      </w:r>
    </w:p>
    <w:bookmarkEnd w:id="707"/>
    <w:bookmarkStart w:name="z778" w:id="708"/>
    <w:p>
      <w:pPr>
        <w:spacing w:after="0"/>
        <w:ind w:left="0"/>
        <w:jc w:val="both"/>
      </w:pPr>
      <w:r>
        <w:rPr>
          <w:rFonts w:ascii="Times New Roman"/>
          <w:b w:val="false"/>
          <w:i w:val="false"/>
          <w:color w:val="000000"/>
          <w:sz w:val="28"/>
        </w:rPr>
        <w:t>
      6) понижение в государственной должности, за исключением избранных государственных служащих;</w:t>
      </w:r>
    </w:p>
    <w:bookmarkEnd w:id="708"/>
    <w:bookmarkStart w:name="z779" w:id="709"/>
    <w:p>
      <w:pPr>
        <w:spacing w:after="0"/>
        <w:ind w:left="0"/>
        <w:jc w:val="both"/>
      </w:pPr>
      <w:r>
        <w:rPr>
          <w:rFonts w:ascii="Times New Roman"/>
          <w:b w:val="false"/>
          <w:i w:val="false"/>
          <w:color w:val="000000"/>
          <w:sz w:val="28"/>
        </w:rPr>
        <w:t>
      7) признание избранного государственного служащего не соответствующим занимаемой должности;</w:t>
      </w:r>
    </w:p>
    <w:bookmarkEnd w:id="709"/>
    <w:bookmarkStart w:name="z780" w:id="710"/>
    <w:p>
      <w:pPr>
        <w:spacing w:after="0"/>
        <w:ind w:left="0"/>
        <w:jc w:val="both"/>
      </w:pPr>
      <w:r>
        <w:rPr>
          <w:rFonts w:ascii="Times New Roman"/>
          <w:b w:val="false"/>
          <w:i w:val="false"/>
          <w:color w:val="000000"/>
          <w:sz w:val="28"/>
        </w:rPr>
        <w:t>
      8) увольнение с занимаемой государственной должности, за исключением избранных государственных служащих.</w:t>
      </w:r>
    </w:p>
    <w:bookmarkEnd w:id="710"/>
    <w:bookmarkStart w:name="z781" w:id="711"/>
    <w:p>
      <w:pPr>
        <w:spacing w:after="0"/>
        <w:ind w:left="0"/>
        <w:jc w:val="both"/>
      </w:pPr>
      <w:r>
        <w:rPr>
          <w:rFonts w:ascii="Times New Roman"/>
          <w:b w:val="false"/>
          <w:i w:val="false"/>
          <w:color w:val="000000"/>
          <w:sz w:val="28"/>
        </w:rPr>
        <w:t>
      Законами Республики Казахстан могут устанавливаться иные виды взысканий.</w:t>
      </w:r>
    </w:p>
    <w:bookmarkEnd w:id="711"/>
    <w:bookmarkStart w:name="z782" w:id="712"/>
    <w:p>
      <w:pPr>
        <w:spacing w:after="0"/>
        <w:ind w:left="0"/>
        <w:jc w:val="both"/>
      </w:pPr>
      <w:r>
        <w:rPr>
          <w:rFonts w:ascii="Times New Roman"/>
          <w:b w:val="false"/>
          <w:i w:val="false"/>
          <w:color w:val="000000"/>
          <w:sz w:val="28"/>
        </w:rPr>
        <w:t>
      3. Дисциплинарное взыскание в виде понижения в государственной должности налагается при наличии следующей вакантной нижестоящей государственной должности в государственном органе, за исключением временно вакантных государственных должностей, и соответствии государственного служащего квалификационным требованиям, установленным к данной государственной должности. Назначение на нижестоящую государственную должность осуществляется без проведения конкурса.</w:t>
      </w:r>
    </w:p>
    <w:bookmarkEnd w:id="712"/>
    <w:bookmarkStart w:name="z783" w:id="713"/>
    <w:p>
      <w:pPr>
        <w:spacing w:after="0"/>
        <w:ind w:left="0"/>
        <w:jc w:val="both"/>
      </w:pPr>
      <w:r>
        <w:rPr>
          <w:rFonts w:ascii="Times New Roman"/>
          <w:b w:val="false"/>
          <w:i w:val="false"/>
          <w:color w:val="000000"/>
          <w:sz w:val="28"/>
        </w:rPr>
        <w:t>
      Дисциплинарное взыскание в виде понижения должностного уровня государственного служащего налагается при наличии следующего нижестоящего должностного уровня. При его отсутствии налагается дисциплинарное взыскание в виде понижения в государственной должности в соответствии с частью первой настоящего пункта.</w:t>
      </w:r>
    </w:p>
    <w:bookmarkEnd w:id="713"/>
    <w:bookmarkStart w:name="z784" w:id="714"/>
    <w:p>
      <w:pPr>
        <w:spacing w:after="0"/>
        <w:ind w:left="0"/>
        <w:jc w:val="both"/>
      </w:pPr>
      <w:r>
        <w:rPr>
          <w:rFonts w:ascii="Times New Roman"/>
          <w:b w:val="false"/>
          <w:i w:val="false"/>
          <w:color w:val="000000"/>
          <w:sz w:val="28"/>
        </w:rPr>
        <w:t>
      Дисциплинарное взыскание в виде увольнения с занимаемой государственной должности и признания избранного государственного служащего не соответствующим занимаемой должности налагается по основаниям, предусмотренным настоящим Законом.</w:t>
      </w:r>
    </w:p>
    <w:bookmarkEnd w:id="714"/>
    <w:bookmarkStart w:name="z785" w:id="715"/>
    <w:p>
      <w:pPr>
        <w:spacing w:after="0"/>
        <w:ind w:left="0"/>
        <w:jc w:val="both"/>
      </w:pPr>
      <w:r>
        <w:rPr>
          <w:rFonts w:ascii="Times New Roman"/>
          <w:b w:val="false"/>
          <w:i w:val="false"/>
          <w:color w:val="000000"/>
          <w:sz w:val="28"/>
        </w:rPr>
        <w:t>
      4. Государственный служащий, занявший другую политическую или административную государственную должность, привлекается к дисциплинарной ответственности за совершение дисциплинарного проступка на предыдущей государственной должности с учетом сроков наложения дисциплинарного взыскания в порядке, установленном законодательством Республики Казахстан.</w:t>
      </w:r>
    </w:p>
    <w:bookmarkEnd w:id="715"/>
    <w:bookmarkStart w:name="z786" w:id="716"/>
    <w:p>
      <w:pPr>
        <w:spacing w:after="0"/>
        <w:ind w:left="0"/>
        <w:jc w:val="both"/>
      </w:pPr>
      <w:r>
        <w:rPr>
          <w:rFonts w:ascii="Times New Roman"/>
          <w:b w:val="false"/>
          <w:i w:val="false"/>
          <w:color w:val="000000"/>
          <w:sz w:val="28"/>
        </w:rPr>
        <w:t>
      5. Дисциплинарное взыскание:</w:t>
      </w:r>
    </w:p>
    <w:bookmarkEnd w:id="716"/>
    <w:bookmarkStart w:name="z787" w:id="717"/>
    <w:p>
      <w:pPr>
        <w:spacing w:after="0"/>
        <w:ind w:left="0"/>
        <w:jc w:val="both"/>
      </w:pPr>
      <w:r>
        <w:rPr>
          <w:rFonts w:ascii="Times New Roman"/>
          <w:b w:val="false"/>
          <w:i w:val="false"/>
          <w:color w:val="000000"/>
          <w:sz w:val="28"/>
        </w:rPr>
        <w:t>
      1) налагается должностным лицом (органом), имеющим такие полномочия, либо иным должностным лицом (органом), которому делегированы эти полномочия (далее – лицом, уполномоченным на наложение дисциплинарного взыскания);</w:t>
      </w:r>
    </w:p>
    <w:bookmarkEnd w:id="717"/>
    <w:bookmarkStart w:name="z788" w:id="718"/>
    <w:p>
      <w:pPr>
        <w:spacing w:after="0"/>
        <w:ind w:left="0"/>
        <w:jc w:val="both"/>
      </w:pPr>
      <w:r>
        <w:rPr>
          <w:rFonts w:ascii="Times New Roman"/>
          <w:b w:val="false"/>
          <w:i w:val="false"/>
          <w:color w:val="000000"/>
          <w:sz w:val="28"/>
        </w:rPr>
        <w:t>
      2) не может быть наложено повторно за один и тот же проступок при условии законности наложения первого дисциплинарного взыскания и соответствия дисциплинарного взыскания тяжести проступка;</w:t>
      </w:r>
    </w:p>
    <w:bookmarkEnd w:id="718"/>
    <w:bookmarkStart w:name="z789" w:id="719"/>
    <w:p>
      <w:pPr>
        <w:spacing w:after="0"/>
        <w:ind w:left="0"/>
        <w:jc w:val="both"/>
      </w:pPr>
      <w:r>
        <w:rPr>
          <w:rFonts w:ascii="Times New Roman"/>
          <w:b w:val="false"/>
          <w:i w:val="false"/>
          <w:color w:val="000000"/>
          <w:sz w:val="28"/>
        </w:rPr>
        <w:t>
      3) налагается в соответствии с настоящим Законом и порядком наложения дисциплинарных взысканий на государственных служащих, определяемых Президентом Республики Казахстан.</w:t>
      </w:r>
    </w:p>
    <w:bookmarkEnd w:id="719"/>
    <w:bookmarkStart w:name="z790" w:id="720"/>
    <w:p>
      <w:pPr>
        <w:spacing w:after="0"/>
        <w:ind w:left="0"/>
        <w:jc w:val="both"/>
      </w:pPr>
      <w:r>
        <w:rPr>
          <w:rFonts w:ascii="Times New Roman"/>
          <w:b w:val="false"/>
          <w:i w:val="false"/>
          <w:color w:val="000000"/>
          <w:sz w:val="28"/>
        </w:rPr>
        <w:t>
      6. Лицами, уполномоченными на наложение дисциплинарного взыскания, признаются при:</w:t>
      </w:r>
    </w:p>
    <w:bookmarkEnd w:id="720"/>
    <w:bookmarkStart w:name="z791" w:id="721"/>
    <w:p>
      <w:pPr>
        <w:spacing w:after="0"/>
        <w:ind w:left="0"/>
        <w:jc w:val="both"/>
      </w:pPr>
      <w:r>
        <w:rPr>
          <w:rFonts w:ascii="Times New Roman"/>
          <w:b w:val="false"/>
          <w:i w:val="false"/>
          <w:color w:val="000000"/>
          <w:sz w:val="28"/>
        </w:rPr>
        <w:t>
      1) наложении дисциплинарного взыскания на политического государственного служащего – должностное лицо (орган), имеющее (имеющий) право назначения на должность политического государственного служащего и освобождения его от должности, либо уполномоченное им должностное лицо (орган);</w:t>
      </w:r>
    </w:p>
    <w:bookmarkEnd w:id="721"/>
    <w:bookmarkStart w:name="z792" w:id="722"/>
    <w:p>
      <w:pPr>
        <w:spacing w:after="0"/>
        <w:ind w:left="0"/>
        <w:jc w:val="both"/>
      </w:pPr>
      <w:r>
        <w:rPr>
          <w:rFonts w:ascii="Times New Roman"/>
          <w:b w:val="false"/>
          <w:i w:val="false"/>
          <w:color w:val="000000"/>
          <w:sz w:val="28"/>
        </w:rPr>
        <w:t>
      2) наложении дисциплинарного взыскания на избранного государственного служащего – вышестоящее должностное лицо;</w:t>
      </w:r>
    </w:p>
    <w:bookmarkEnd w:id="722"/>
    <w:bookmarkStart w:name="z793" w:id="723"/>
    <w:p>
      <w:pPr>
        <w:spacing w:after="0"/>
        <w:ind w:left="0"/>
        <w:jc w:val="both"/>
      </w:pPr>
      <w:r>
        <w:rPr>
          <w:rFonts w:ascii="Times New Roman"/>
          <w:b w:val="false"/>
          <w:i w:val="false"/>
          <w:color w:val="000000"/>
          <w:sz w:val="28"/>
        </w:rPr>
        <w:t>
      3) наложении дисциплинарного взыскания на административного государственного служащего, за исключением административного государственного служащего, назначаемого местным представительным органом, – должностное лицо (орган), имеющее (имеющий) право назначения на должность административного государственного служащего и освобождения его от должности, либо уполномоченное им должностное лицо (орган);</w:t>
      </w:r>
    </w:p>
    <w:bookmarkEnd w:id="723"/>
    <w:bookmarkStart w:name="z794" w:id="724"/>
    <w:p>
      <w:pPr>
        <w:spacing w:after="0"/>
        <w:ind w:left="0"/>
        <w:jc w:val="both"/>
      </w:pPr>
      <w:r>
        <w:rPr>
          <w:rFonts w:ascii="Times New Roman"/>
          <w:b w:val="false"/>
          <w:i w:val="false"/>
          <w:color w:val="000000"/>
          <w:sz w:val="28"/>
        </w:rPr>
        <w:t>
      4) наложении дисциплинарного взыскания на административного государственного служащего, назначаемого местным представительным органом, – местный представительный орган либо уполномоченное им должностное лицо (уполномоченный орган).</w:t>
      </w:r>
    </w:p>
    <w:bookmarkEnd w:id="724"/>
    <w:bookmarkStart w:name="z795" w:id="725"/>
    <w:p>
      <w:pPr>
        <w:spacing w:after="0"/>
        <w:ind w:left="0"/>
        <w:jc w:val="both"/>
      </w:pPr>
      <w:r>
        <w:rPr>
          <w:rFonts w:ascii="Times New Roman"/>
          <w:b w:val="false"/>
          <w:i w:val="false"/>
          <w:color w:val="000000"/>
          <w:sz w:val="28"/>
        </w:rPr>
        <w:t>
      7. Решение вопросов дисциплинарной ответственности государственного служащего принимается лицом, уполномоченным на наложение дисциплинарного взыскания.</w:t>
      </w:r>
    </w:p>
    <w:bookmarkEnd w:id="725"/>
    <w:bookmarkStart w:name="z796" w:id="726"/>
    <w:p>
      <w:pPr>
        <w:spacing w:after="0"/>
        <w:ind w:left="0"/>
        <w:jc w:val="both"/>
      </w:pPr>
      <w:r>
        <w:rPr>
          <w:rFonts w:ascii="Times New Roman"/>
          <w:b w:val="false"/>
          <w:i w:val="false"/>
          <w:color w:val="000000"/>
          <w:sz w:val="28"/>
        </w:rPr>
        <w:t>
      Дисциплинарная ответственность государственного служащего рассматривается коллегиальным органом в соответствии с порядком наложения дисциплинарного взыскания на государственных служащих, определяемым Президентом Республики Казахстан.</w:t>
      </w:r>
    </w:p>
    <w:bookmarkEnd w:id="726"/>
    <w:bookmarkStart w:name="z797" w:id="727"/>
    <w:p>
      <w:pPr>
        <w:spacing w:after="0"/>
        <w:ind w:left="0"/>
        <w:jc w:val="both"/>
      </w:pPr>
      <w:r>
        <w:rPr>
          <w:rFonts w:ascii="Times New Roman"/>
          <w:b w:val="false"/>
          <w:i w:val="false"/>
          <w:color w:val="000000"/>
          <w:sz w:val="28"/>
        </w:rPr>
        <w:t>
      8. При наложении на избранного государственного служащего дисциплинарного взыскания в виде признания не соответствующим занимаемой должности копия соответствующего акта направляется в местный представительный орган, который в месячный срок рассматривает вопрос о прекращении полномочий избранного государственного служащего либо продолжении осуществления им своих обязанностей.</w:t>
      </w:r>
    </w:p>
    <w:bookmarkEnd w:id="727"/>
    <w:bookmarkStart w:name="z798" w:id="728"/>
    <w:p>
      <w:pPr>
        <w:spacing w:after="0"/>
        <w:ind w:left="0"/>
        <w:jc w:val="both"/>
      </w:pPr>
      <w:r>
        <w:rPr>
          <w:rFonts w:ascii="Times New Roman"/>
          <w:b w:val="false"/>
          <w:i w:val="false"/>
          <w:color w:val="000000"/>
          <w:sz w:val="28"/>
        </w:rPr>
        <w:t>
      В случае принятия решения о прекращении полномочий избранного государственного служащего копия решения местного представительного органа направляется в соответствующую территориальную избирательную комиссию.</w:t>
      </w:r>
    </w:p>
    <w:bookmarkEnd w:id="728"/>
    <w:bookmarkStart w:name="z799" w:id="729"/>
    <w:p>
      <w:pPr>
        <w:spacing w:after="0"/>
        <w:ind w:left="0"/>
        <w:jc w:val="both"/>
      </w:pPr>
      <w:r>
        <w:rPr>
          <w:rFonts w:ascii="Times New Roman"/>
          <w:b w:val="false"/>
          <w:i w:val="false"/>
          <w:color w:val="000000"/>
          <w:sz w:val="28"/>
        </w:rPr>
        <w:t>
      Территориальная избирательная комиссия на основании решения местного представительного органа принимает к сведению факт утраты полномочий избранного государственного служащего.</w:t>
      </w:r>
    </w:p>
    <w:bookmarkEnd w:id="729"/>
    <w:p>
      <w:pPr>
        <w:spacing w:after="0"/>
        <w:ind w:left="0"/>
        <w:jc w:val="both"/>
      </w:pPr>
      <w:r>
        <w:rPr>
          <w:rFonts w:ascii="Times New Roman"/>
          <w:b/>
          <w:i w:val="false"/>
          <w:color w:val="000000"/>
          <w:sz w:val="28"/>
        </w:rPr>
        <w:t>Статья 62. Дисциплинарные проступки, дискредитирующие государственную службу</w:t>
      </w:r>
    </w:p>
    <w:bookmarkStart w:name="z801" w:id="730"/>
    <w:p>
      <w:pPr>
        <w:spacing w:after="0"/>
        <w:ind w:left="0"/>
        <w:jc w:val="both"/>
      </w:pPr>
      <w:r>
        <w:rPr>
          <w:rFonts w:ascii="Times New Roman"/>
          <w:b w:val="false"/>
          <w:i w:val="false"/>
          <w:color w:val="000000"/>
          <w:sz w:val="28"/>
        </w:rPr>
        <w:t>
      1. Дисциплинарными проступками, дискредитирующими государственную службу, в настоящем Законе признаются следующие деяния государственных служащих:</w:t>
      </w:r>
    </w:p>
    <w:bookmarkEnd w:id="730"/>
    <w:bookmarkStart w:name="z802" w:id="731"/>
    <w:p>
      <w:pPr>
        <w:spacing w:after="0"/>
        <w:ind w:left="0"/>
        <w:jc w:val="both"/>
      </w:pPr>
      <w:r>
        <w:rPr>
          <w:rFonts w:ascii="Times New Roman"/>
          <w:b w:val="false"/>
          <w:i w:val="false"/>
          <w:color w:val="000000"/>
          <w:sz w:val="28"/>
        </w:rPr>
        <w:t>
      1) неправомерное вмешательство в деятельность других государственных органов, организаций;</w:t>
      </w:r>
    </w:p>
    <w:bookmarkEnd w:id="731"/>
    <w:bookmarkStart w:name="z803" w:id="732"/>
    <w:p>
      <w:pPr>
        <w:spacing w:after="0"/>
        <w:ind w:left="0"/>
        <w:jc w:val="both"/>
      </w:pPr>
      <w:r>
        <w:rPr>
          <w:rFonts w:ascii="Times New Roman"/>
          <w:b w:val="false"/>
          <w:i w:val="false"/>
          <w:color w:val="000000"/>
          <w:sz w:val="28"/>
        </w:rPr>
        <w:t>
      2) использование своих должностных полномочий при решении вопросов, связанных с удовлетворением своих материальных интересов либо близких родственников и свойственников;</w:t>
      </w:r>
    </w:p>
    <w:bookmarkEnd w:id="732"/>
    <w:bookmarkStart w:name="z804" w:id="733"/>
    <w:p>
      <w:pPr>
        <w:spacing w:after="0"/>
        <w:ind w:left="0"/>
        <w:jc w:val="both"/>
      </w:pPr>
      <w:r>
        <w:rPr>
          <w:rFonts w:ascii="Times New Roman"/>
          <w:b w:val="false"/>
          <w:i w:val="false"/>
          <w:color w:val="000000"/>
          <w:sz w:val="28"/>
        </w:rPr>
        <w:t>
      3) предоставление не предусмотренных законами Республики Казахстан преимуществ (протекционизм, семейственность) при поступлении и продвижении по государственной службе;</w:t>
      </w:r>
    </w:p>
    <w:bookmarkEnd w:id="733"/>
    <w:bookmarkStart w:name="z805" w:id="734"/>
    <w:p>
      <w:pPr>
        <w:spacing w:after="0"/>
        <w:ind w:left="0"/>
        <w:jc w:val="both"/>
      </w:pPr>
      <w:r>
        <w:rPr>
          <w:rFonts w:ascii="Times New Roman"/>
          <w:b w:val="false"/>
          <w:i w:val="false"/>
          <w:color w:val="000000"/>
          <w:sz w:val="28"/>
        </w:rPr>
        <w:t>
      4) оказание неправомерного предпочтения физическим и (или) юридическим лицам при подготовке и принятии решений;</w:t>
      </w:r>
    </w:p>
    <w:bookmarkEnd w:id="734"/>
    <w:bookmarkStart w:name="z806" w:id="735"/>
    <w:p>
      <w:pPr>
        <w:spacing w:after="0"/>
        <w:ind w:left="0"/>
        <w:jc w:val="both"/>
      </w:pPr>
      <w:r>
        <w:rPr>
          <w:rFonts w:ascii="Times New Roman"/>
          <w:b w:val="false"/>
          <w:i w:val="false"/>
          <w:color w:val="000000"/>
          <w:sz w:val="28"/>
        </w:rPr>
        <w:t>
      5) оказание кому бы то ни было любого не предусмотренного законодательством Республики Казахстан содействия в осуществлении предпринимательской и иной связанной с извлечением дохода деятельности;</w:t>
      </w:r>
    </w:p>
    <w:bookmarkEnd w:id="735"/>
    <w:bookmarkStart w:name="z807" w:id="736"/>
    <w:p>
      <w:pPr>
        <w:spacing w:after="0"/>
        <w:ind w:left="0"/>
        <w:jc w:val="both"/>
      </w:pPr>
      <w:r>
        <w:rPr>
          <w:rFonts w:ascii="Times New Roman"/>
          <w:b w:val="false"/>
          <w:i w:val="false"/>
          <w:color w:val="000000"/>
          <w:sz w:val="28"/>
        </w:rPr>
        <w:t>
      6) использование в личных или групповых интересах информации, полученной при выполнении государственных функций, если таковая не подлежит официальному распространению;</w:t>
      </w:r>
    </w:p>
    <w:bookmarkEnd w:id="736"/>
    <w:bookmarkStart w:name="z808" w:id="737"/>
    <w:p>
      <w:pPr>
        <w:spacing w:after="0"/>
        <w:ind w:left="0"/>
        <w:jc w:val="both"/>
      </w:pPr>
      <w:r>
        <w:rPr>
          <w:rFonts w:ascii="Times New Roman"/>
          <w:b w:val="false"/>
          <w:i w:val="false"/>
          <w:color w:val="000000"/>
          <w:sz w:val="28"/>
        </w:rPr>
        <w:t>
      7) необоснованный отказ в предоставлении информации физическим и (или) юридическим лицам, предоставление которой предусмотрено законодательством Республики Казахстан, либо ее задержка, передача недостоверной или неполной информации;</w:t>
      </w:r>
    </w:p>
    <w:bookmarkEnd w:id="737"/>
    <w:bookmarkStart w:name="z809" w:id="738"/>
    <w:p>
      <w:pPr>
        <w:spacing w:after="0"/>
        <w:ind w:left="0"/>
        <w:jc w:val="both"/>
      </w:pPr>
      <w:r>
        <w:rPr>
          <w:rFonts w:ascii="Times New Roman"/>
          <w:b w:val="false"/>
          <w:i w:val="false"/>
          <w:color w:val="000000"/>
          <w:sz w:val="28"/>
        </w:rPr>
        <w:t>
      8) требование от физических и (или) юридических лиц информации, предоставление которой такими лицами не предусмотрено законодательством Республики Казахстан;</w:t>
      </w:r>
    </w:p>
    <w:bookmarkEnd w:id="738"/>
    <w:bookmarkStart w:name="z810" w:id="739"/>
    <w:p>
      <w:pPr>
        <w:spacing w:after="0"/>
        <w:ind w:left="0"/>
        <w:jc w:val="both"/>
      </w:pPr>
      <w:r>
        <w:rPr>
          <w:rFonts w:ascii="Times New Roman"/>
          <w:b w:val="false"/>
          <w:i w:val="false"/>
          <w:color w:val="000000"/>
          <w:sz w:val="28"/>
        </w:rPr>
        <w:t>
      9) передача государственных финансовых и материальных ресурсов в избирательные фонды отдельных кандидатов;</w:t>
      </w:r>
    </w:p>
    <w:bookmarkEnd w:id="739"/>
    <w:bookmarkStart w:name="z811" w:id="740"/>
    <w:p>
      <w:pPr>
        <w:spacing w:after="0"/>
        <w:ind w:left="0"/>
        <w:jc w:val="both"/>
      </w:pPr>
      <w:r>
        <w:rPr>
          <w:rFonts w:ascii="Times New Roman"/>
          <w:b w:val="false"/>
          <w:i w:val="false"/>
          <w:color w:val="000000"/>
          <w:sz w:val="28"/>
        </w:rPr>
        <w:t>
      10) дарение подарков и оказание неслужебных услуг лицам для получения с использованием должностных полномочий указанных лиц имущественной выгоды, блага либо преимущества;</w:t>
      </w:r>
    </w:p>
    <w:bookmarkEnd w:id="740"/>
    <w:bookmarkStart w:name="z812" w:id="741"/>
    <w:p>
      <w:pPr>
        <w:spacing w:after="0"/>
        <w:ind w:left="0"/>
        <w:jc w:val="both"/>
      </w:pPr>
      <w:r>
        <w:rPr>
          <w:rFonts w:ascii="Times New Roman"/>
          <w:b w:val="false"/>
          <w:i w:val="false"/>
          <w:color w:val="000000"/>
          <w:sz w:val="28"/>
        </w:rPr>
        <w:t>
      11) явное воспрепятствование физическим и (или) юридическим лицам в реализации их прав, свобод и законных интересов;</w:t>
      </w:r>
    </w:p>
    <w:bookmarkEnd w:id="741"/>
    <w:bookmarkStart w:name="z813" w:id="742"/>
    <w:p>
      <w:pPr>
        <w:spacing w:after="0"/>
        <w:ind w:left="0"/>
        <w:jc w:val="both"/>
      </w:pPr>
      <w:r>
        <w:rPr>
          <w:rFonts w:ascii="Times New Roman"/>
          <w:b w:val="false"/>
          <w:i w:val="false"/>
          <w:color w:val="000000"/>
          <w:sz w:val="28"/>
        </w:rPr>
        <w:t xml:space="preserve">
      12) грубые нарушения требований к организации и проведению государственного контроля в отношении субъектов предпринимательства, установленных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151, подпунктах 2), 6) и 8) пункта 2 </w:t>
      </w:r>
      <w:r>
        <w:rPr>
          <w:rFonts w:ascii="Times New Roman"/>
          <w:b w:val="false"/>
          <w:i w:val="false"/>
          <w:color w:val="000000"/>
          <w:sz w:val="28"/>
        </w:rPr>
        <w:t>статьи 156</w:t>
      </w:r>
      <w:r>
        <w:rPr>
          <w:rFonts w:ascii="Times New Roman"/>
          <w:b w:val="false"/>
          <w:i w:val="false"/>
          <w:color w:val="000000"/>
          <w:sz w:val="28"/>
        </w:rPr>
        <w:t xml:space="preserve"> Предпринимательского кодекса Республики Казахстан;</w:t>
      </w:r>
    </w:p>
    <w:bookmarkEnd w:id="742"/>
    <w:bookmarkStart w:name="z814" w:id="743"/>
    <w:p>
      <w:pPr>
        <w:spacing w:after="0"/>
        <w:ind w:left="0"/>
        <w:jc w:val="both"/>
      </w:pPr>
      <w:r>
        <w:rPr>
          <w:rFonts w:ascii="Times New Roman"/>
          <w:b w:val="false"/>
          <w:i w:val="false"/>
          <w:color w:val="000000"/>
          <w:sz w:val="28"/>
        </w:rPr>
        <w:t>
      13) делегирование полномочий на государственное регулирование предпринимательской деятельности физическим или юридическим лицам, осуществляющим такую деятельность, а также на контроль и надзор за нею;</w:t>
      </w:r>
    </w:p>
    <w:bookmarkEnd w:id="743"/>
    <w:bookmarkStart w:name="z815" w:id="744"/>
    <w:p>
      <w:pPr>
        <w:spacing w:after="0"/>
        <w:ind w:left="0"/>
        <w:jc w:val="both"/>
      </w:pPr>
      <w:r>
        <w:rPr>
          <w:rFonts w:ascii="Times New Roman"/>
          <w:b w:val="false"/>
          <w:i w:val="false"/>
          <w:color w:val="000000"/>
          <w:sz w:val="28"/>
        </w:rPr>
        <w:t>
      14) передача государственных контрольных и надзорных функций организациям, не имеющим статуса государственного органа;</w:t>
      </w:r>
    </w:p>
    <w:bookmarkEnd w:id="744"/>
    <w:bookmarkStart w:name="z816" w:id="745"/>
    <w:p>
      <w:pPr>
        <w:spacing w:after="0"/>
        <w:ind w:left="0"/>
        <w:jc w:val="both"/>
      </w:pPr>
      <w:r>
        <w:rPr>
          <w:rFonts w:ascii="Times New Roman"/>
          <w:b w:val="false"/>
          <w:i w:val="false"/>
          <w:color w:val="000000"/>
          <w:sz w:val="28"/>
        </w:rPr>
        <w:t>
      15) принятие за исполнение своих государственных или приравненных к ним функций любого вознаграждения в виде денег, услуг и иных форм от организаций, в которых лицо не выполняет соответствующие функции, а также от физических лиц, если иное не предусмотрено законодательством Республики Казахстан.</w:t>
      </w:r>
    </w:p>
    <w:bookmarkEnd w:id="745"/>
    <w:bookmarkStart w:name="z817" w:id="746"/>
    <w:p>
      <w:pPr>
        <w:spacing w:after="0"/>
        <w:ind w:left="0"/>
        <w:jc w:val="both"/>
      </w:pPr>
      <w:r>
        <w:rPr>
          <w:rFonts w:ascii="Times New Roman"/>
          <w:b w:val="false"/>
          <w:i w:val="false"/>
          <w:color w:val="000000"/>
          <w:sz w:val="28"/>
        </w:rPr>
        <w:t>
      Деньги, поступившие на счет государственного служащего без ведома указанного лица, а также средства, полученные им в связи с выполнением соответствующих функций в нарушение части первой настоящего подпункта, подлежат не более чем в двухнедельный срок после их обнаружения 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w:t>
      </w:r>
    </w:p>
    <w:bookmarkEnd w:id="746"/>
    <w:bookmarkStart w:name="z818" w:id="747"/>
    <w:p>
      <w:pPr>
        <w:spacing w:after="0"/>
        <w:ind w:left="0"/>
        <w:jc w:val="both"/>
      </w:pPr>
      <w:r>
        <w:rPr>
          <w:rFonts w:ascii="Times New Roman"/>
          <w:b w:val="false"/>
          <w:i w:val="false"/>
          <w:color w:val="000000"/>
          <w:sz w:val="28"/>
        </w:rPr>
        <w:t>
      16) принятие подарков и (или) услуг в связи с исполнением своих государственных или приравненных к ним функций от государственных служащих и иных лиц, зависимых от них по службе, за общее покровительство или попустительство по службе.</w:t>
      </w:r>
    </w:p>
    <w:bookmarkEnd w:id="747"/>
    <w:bookmarkStart w:name="z819" w:id="748"/>
    <w:p>
      <w:pPr>
        <w:spacing w:after="0"/>
        <w:ind w:left="0"/>
        <w:jc w:val="both"/>
      </w:pPr>
      <w:r>
        <w:rPr>
          <w:rFonts w:ascii="Times New Roman"/>
          <w:b w:val="false"/>
          <w:i w:val="false"/>
          <w:color w:val="000000"/>
          <w:sz w:val="28"/>
        </w:rPr>
        <w:t>
      Подарки, поступившие без ведома государственного служащего, а также полученные им в связи с исполнением соответствующих функций в нарушение части первой настоящего подпункта, подлежат безвозмездной передаче в уполномоченный орган по управлению государственным имуществом в течение семи рабочих дней со дня получения подарка либо со дня, когда государственному служащему стало известно о поступившем подарке, а оказанные государственному служащему при тех же обстоятельствах услуги должны быть оплачены им путем перечисления денег в республиканский бюджет в течение семи рабочих дней со дня оказания услуги либо со дня, когда государственному служащему стало известно об оказании услуги.</w:t>
      </w:r>
    </w:p>
    <w:bookmarkEnd w:id="748"/>
    <w:bookmarkStart w:name="z820" w:id="749"/>
    <w:p>
      <w:pPr>
        <w:spacing w:after="0"/>
        <w:ind w:left="0"/>
        <w:jc w:val="both"/>
      </w:pPr>
      <w:r>
        <w:rPr>
          <w:rFonts w:ascii="Times New Roman"/>
          <w:b w:val="false"/>
          <w:i w:val="false"/>
          <w:color w:val="000000"/>
          <w:sz w:val="28"/>
        </w:rPr>
        <w:t xml:space="preserve">
      Государственный служащий, к которому поступили подарки, вправе их выкупить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Вырученные от продажи подарков деньги перечисляются в республиканский бюджет;</w:t>
      </w:r>
    </w:p>
    <w:bookmarkEnd w:id="749"/>
    <w:bookmarkStart w:name="z821" w:id="750"/>
    <w:p>
      <w:pPr>
        <w:spacing w:after="0"/>
        <w:ind w:left="0"/>
        <w:jc w:val="both"/>
      </w:pPr>
      <w:r>
        <w:rPr>
          <w:rFonts w:ascii="Times New Roman"/>
          <w:b w:val="false"/>
          <w:i w:val="false"/>
          <w:color w:val="000000"/>
          <w:sz w:val="28"/>
        </w:rPr>
        <w:t>
      17) принятие приглашений во внутригосударственные и зарубежные туристические, лечебно-оздоровительные и иные поездки за счет физических и юридических лиц как иностранных, так и Республики Казахстан, за исключением поездок:</w:t>
      </w:r>
    </w:p>
    <w:bookmarkEnd w:id="750"/>
    <w:bookmarkStart w:name="z822" w:id="751"/>
    <w:p>
      <w:pPr>
        <w:spacing w:after="0"/>
        <w:ind w:left="0"/>
        <w:jc w:val="both"/>
      </w:pPr>
      <w:r>
        <w:rPr>
          <w:rFonts w:ascii="Times New Roman"/>
          <w:b w:val="false"/>
          <w:i w:val="false"/>
          <w:color w:val="000000"/>
          <w:sz w:val="28"/>
        </w:rPr>
        <w:t>
      по приглашению супруга (супруги), родственников за их счет;</w:t>
      </w:r>
    </w:p>
    <w:bookmarkEnd w:id="751"/>
    <w:bookmarkStart w:name="z823" w:id="752"/>
    <w:p>
      <w:pPr>
        <w:spacing w:after="0"/>
        <w:ind w:left="0"/>
        <w:jc w:val="both"/>
      </w:pPr>
      <w:r>
        <w:rPr>
          <w:rFonts w:ascii="Times New Roman"/>
          <w:b w:val="false"/>
          <w:i w:val="false"/>
          <w:color w:val="000000"/>
          <w:sz w:val="28"/>
        </w:rPr>
        <w:t>
      по приглашению иных физических лиц (с согласия вышестоящего должностного лица и (или) органа), если отношения с ними не затрагивают вопросов служебной деятельности приглашаемых;</w:t>
      </w:r>
    </w:p>
    <w:bookmarkEnd w:id="752"/>
    <w:bookmarkStart w:name="z824" w:id="753"/>
    <w:p>
      <w:pPr>
        <w:spacing w:after="0"/>
        <w:ind w:left="0"/>
        <w:jc w:val="both"/>
      </w:pPr>
      <w:r>
        <w:rPr>
          <w:rFonts w:ascii="Times New Roman"/>
          <w:b w:val="false"/>
          <w:i w:val="false"/>
          <w:color w:val="000000"/>
          <w:sz w:val="28"/>
        </w:rPr>
        <w:t>
      осуществляемых в соответствии с международными договорами Республики Казахстан или на взаимной договоренности между государственными органами Республики Казахстан и государственными органами иностранных государств за счет средств соответствующих государственных органов и (или) международных организаций;</w:t>
      </w:r>
    </w:p>
    <w:bookmarkEnd w:id="753"/>
    <w:bookmarkStart w:name="z825" w:id="754"/>
    <w:p>
      <w:pPr>
        <w:spacing w:after="0"/>
        <w:ind w:left="0"/>
        <w:jc w:val="both"/>
      </w:pPr>
      <w:r>
        <w:rPr>
          <w:rFonts w:ascii="Times New Roman"/>
          <w:b w:val="false"/>
          <w:i w:val="false"/>
          <w:color w:val="000000"/>
          <w:sz w:val="28"/>
        </w:rPr>
        <w:t>
      осуществляемых с согласия вышестоящего должностного лица или органа для участия в научных, спортивных, творческих, профессиональных, гуманитарных мероприятиях за счет средств организаций, в том числе поездок, осуществляемых в рамках уставной деятельности таких организаций;</w:t>
      </w:r>
    </w:p>
    <w:bookmarkEnd w:id="754"/>
    <w:bookmarkStart w:name="z826" w:id="755"/>
    <w:p>
      <w:pPr>
        <w:spacing w:after="0"/>
        <w:ind w:left="0"/>
        <w:jc w:val="both"/>
      </w:pPr>
      <w:r>
        <w:rPr>
          <w:rFonts w:ascii="Times New Roman"/>
          <w:b w:val="false"/>
          <w:i w:val="false"/>
          <w:color w:val="000000"/>
          <w:sz w:val="28"/>
        </w:rPr>
        <w:t>
      18) использование не предусмотренных законодательством Республики Казахстан преимуществ в получении кредитов, ссуд, приобретении ценных бумаг, недвижимости и иного имущества.</w:t>
      </w:r>
    </w:p>
    <w:bookmarkEnd w:id="755"/>
    <w:bookmarkStart w:name="z827" w:id="756"/>
    <w:p>
      <w:pPr>
        <w:spacing w:after="0"/>
        <w:ind w:left="0"/>
        <w:jc w:val="both"/>
      </w:pPr>
      <w:r>
        <w:rPr>
          <w:rFonts w:ascii="Times New Roman"/>
          <w:b w:val="false"/>
          <w:i w:val="false"/>
          <w:color w:val="000000"/>
          <w:sz w:val="28"/>
        </w:rPr>
        <w:t xml:space="preserve">
      2. Дисциплинарными проступками, дискредитирующими государственную службу, также являются действия, в том числе не связанные с исполнением должностных полномочий, но подрывающие достоинство и авторитет государственной службы, а именно: </w:t>
      </w:r>
    </w:p>
    <w:bookmarkEnd w:id="756"/>
    <w:bookmarkStart w:name="z828" w:id="757"/>
    <w:p>
      <w:pPr>
        <w:spacing w:after="0"/>
        <w:ind w:left="0"/>
        <w:jc w:val="both"/>
      </w:pPr>
      <w:r>
        <w:rPr>
          <w:rFonts w:ascii="Times New Roman"/>
          <w:b w:val="false"/>
          <w:i w:val="false"/>
          <w:color w:val="000000"/>
          <w:sz w:val="28"/>
        </w:rPr>
        <w:t xml:space="preserve">
      1) немедицинское употребление наркотических средств, психотропных веществ, их аналогов, прекурсоров; </w:t>
      </w:r>
    </w:p>
    <w:bookmarkEnd w:id="757"/>
    <w:bookmarkStart w:name="z829" w:id="758"/>
    <w:p>
      <w:pPr>
        <w:spacing w:after="0"/>
        <w:ind w:left="0"/>
        <w:jc w:val="both"/>
      </w:pPr>
      <w:r>
        <w:rPr>
          <w:rFonts w:ascii="Times New Roman"/>
          <w:b w:val="false"/>
          <w:i w:val="false"/>
          <w:color w:val="000000"/>
          <w:sz w:val="28"/>
        </w:rPr>
        <w:t>
      2) управление транспортным средством в состоянии алкогольного и (или) наркотического, и (или) токсикоманического опьянения.</w:t>
      </w:r>
    </w:p>
    <w:bookmarkEnd w:id="758"/>
    <w:bookmarkStart w:name="z830" w:id="759"/>
    <w:p>
      <w:pPr>
        <w:spacing w:after="0"/>
        <w:ind w:left="0"/>
        <w:jc w:val="both"/>
      </w:pPr>
      <w:r>
        <w:rPr>
          <w:rFonts w:ascii="Times New Roman"/>
          <w:b w:val="false"/>
          <w:i w:val="false"/>
          <w:color w:val="000000"/>
          <w:sz w:val="28"/>
        </w:rPr>
        <w:t xml:space="preserve">
      3. Члены семьи государственного служащего не вправе принимать подарки и (или) услуги, приглашения в туристические, лечебно-оздоровительные и иные поездки за счет физических и юридических лиц как иностранных, так и Республики Казахстан, с которыми государственный служащий связан по службе. </w:t>
      </w:r>
    </w:p>
    <w:bookmarkEnd w:id="759"/>
    <w:bookmarkStart w:name="z831" w:id="760"/>
    <w:p>
      <w:pPr>
        <w:spacing w:after="0"/>
        <w:ind w:left="0"/>
        <w:jc w:val="both"/>
      </w:pPr>
      <w:r>
        <w:rPr>
          <w:rFonts w:ascii="Times New Roman"/>
          <w:b w:val="false"/>
          <w:i w:val="false"/>
          <w:color w:val="000000"/>
          <w:sz w:val="28"/>
        </w:rPr>
        <w:t>
      Государственный служащий обязан безвозмездно передать незаконно полученные членами его семьи подарки в уполномоченный орган по управлению государственным имуществом в течение семи рабочих дней со дня, когда ему стало известно о получении подарка, и возместить стоимость услуг, которыми неправомерно воспользовались члены его семьи, путем перечисления денег в республиканский бюджет в течение семи рабочих дней со дня, когда государственному служащему стало известно об оказании услуги.</w:t>
      </w:r>
    </w:p>
    <w:bookmarkEnd w:id="760"/>
    <w:bookmarkStart w:name="z832" w:id="761"/>
    <w:p>
      <w:pPr>
        <w:spacing w:after="0"/>
        <w:ind w:left="0"/>
        <w:jc w:val="both"/>
      </w:pPr>
      <w:r>
        <w:rPr>
          <w:rFonts w:ascii="Times New Roman"/>
          <w:b w:val="false"/>
          <w:i w:val="false"/>
          <w:color w:val="000000"/>
          <w:sz w:val="28"/>
        </w:rPr>
        <w:t xml:space="preserve">
      4. Совершение государственным служащим каких-либо дисциплинарных проступков, дискредитирующих государственную службу,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1 настоящей статьи, если они не содержат признаков уголовного правонарушения либо административного правонарушения, влечет понижение в государственной должности, а в случае отсутствия вакантной нижестоящей государственной должности – наложение дисциплинарного взыскания в виде предупреждения о неполном служебном соответствии.</w:t>
      </w:r>
    </w:p>
    <w:bookmarkEnd w:id="761"/>
    <w:bookmarkStart w:name="z833" w:id="762"/>
    <w:p>
      <w:pPr>
        <w:spacing w:after="0"/>
        <w:ind w:left="0"/>
        <w:jc w:val="both"/>
      </w:pPr>
      <w:r>
        <w:rPr>
          <w:rFonts w:ascii="Times New Roman"/>
          <w:b w:val="false"/>
          <w:i w:val="false"/>
          <w:color w:val="000000"/>
          <w:sz w:val="28"/>
        </w:rPr>
        <w:t>
      Повторное совершение дисциплинарных проступков, указанных в части первой настоящего пункта, в течение года после наложения дисциплинарного взыскания за первый дисциплинарный проступок влечет увольнение с занимаемой государственной должности, признание избранного государственного служащего не соответствующим занимаемой должности.</w:t>
      </w:r>
    </w:p>
    <w:bookmarkEnd w:id="762"/>
    <w:bookmarkStart w:name="z834" w:id="763"/>
    <w:p>
      <w:pPr>
        <w:spacing w:after="0"/>
        <w:ind w:left="0"/>
        <w:jc w:val="both"/>
      </w:pPr>
      <w:r>
        <w:rPr>
          <w:rFonts w:ascii="Times New Roman"/>
          <w:b w:val="false"/>
          <w:i w:val="false"/>
          <w:color w:val="000000"/>
          <w:sz w:val="28"/>
        </w:rPr>
        <w:t xml:space="preserve">
      5. Совершение государственным служащим каких-либо дисциплинарных проступков, дискредитирующих государственную службу,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настоящей статьи, если они не содержат признаков уголовного правонарушения либо административного правонарушения, влечет наложение дисциплинарного взыскания в виде предупреждения о неполном служебном соответствии, признания избранного государственного служащего не соответствующим занимаемой должности, увольнения с занимаемой государственной должности.</w:t>
      </w:r>
    </w:p>
    <w:bookmarkEnd w:id="763"/>
    <w:bookmarkStart w:name="z835" w:id="764"/>
    <w:p>
      <w:pPr>
        <w:spacing w:after="0"/>
        <w:ind w:left="0"/>
        <w:jc w:val="both"/>
      </w:pPr>
      <w:r>
        <w:rPr>
          <w:rFonts w:ascii="Times New Roman"/>
          <w:b w:val="false"/>
          <w:i w:val="false"/>
          <w:color w:val="000000"/>
          <w:sz w:val="28"/>
        </w:rPr>
        <w:t>
      Повторное совершение дисциплинарных проступков, указанных в части первой настоящего пункта, в течение года после наложения дисциплинарного взыскания за первый дисциплинарный проступок влечет увольнение с занимаемой государственной должности, признание избранного государственного служащего не соответствующим занимаемой должности.</w:t>
      </w:r>
    </w:p>
    <w:bookmarkEnd w:id="764"/>
    <w:bookmarkStart w:name="z836" w:id="765"/>
    <w:p>
      <w:pPr>
        <w:spacing w:after="0"/>
        <w:ind w:left="0"/>
        <w:jc w:val="both"/>
      </w:pPr>
      <w:r>
        <w:rPr>
          <w:rFonts w:ascii="Times New Roman"/>
          <w:b w:val="false"/>
          <w:i w:val="false"/>
          <w:color w:val="000000"/>
          <w:sz w:val="28"/>
        </w:rPr>
        <w:t xml:space="preserve">
      6. Совершение государственным служащим каких-либо дисциплинарных проступков, дискредитирующих государственную службу, указанных в </w:t>
      </w:r>
      <w:r>
        <w:rPr>
          <w:rFonts w:ascii="Times New Roman"/>
          <w:b w:val="false"/>
          <w:i w:val="false"/>
          <w:color w:val="000000"/>
          <w:sz w:val="28"/>
        </w:rPr>
        <w:t>подпунктах 9)</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пункта 1 и </w:t>
      </w:r>
      <w:r>
        <w:rPr>
          <w:rFonts w:ascii="Times New Roman"/>
          <w:b w:val="false"/>
          <w:i w:val="false"/>
          <w:color w:val="000000"/>
          <w:sz w:val="28"/>
        </w:rPr>
        <w:t>пункте 2</w:t>
      </w:r>
      <w:r>
        <w:rPr>
          <w:rFonts w:ascii="Times New Roman"/>
          <w:b w:val="false"/>
          <w:i w:val="false"/>
          <w:color w:val="000000"/>
          <w:sz w:val="28"/>
        </w:rPr>
        <w:t xml:space="preserve"> настоящей статьи, влечет увольнение с занимаемой государственной должности, признание избранного государственного служащего не соответствующим занимаемой должности.</w:t>
      </w:r>
    </w:p>
    <w:bookmarkEnd w:id="765"/>
    <w:p>
      <w:pPr>
        <w:spacing w:after="0"/>
        <w:ind w:left="0"/>
        <w:jc w:val="both"/>
      </w:pPr>
      <w:r>
        <w:rPr>
          <w:rFonts w:ascii="Times New Roman"/>
          <w:b/>
          <w:i w:val="false"/>
          <w:color w:val="000000"/>
          <w:sz w:val="28"/>
        </w:rPr>
        <w:t>Статья 63. Основания и условия наложения дисциплинарных взысканий, а также гарантии прав государственных служащих при привлечении их к дисциплинарной ответственности</w:t>
      </w:r>
    </w:p>
    <w:bookmarkStart w:name="z838" w:id="766"/>
    <w:p>
      <w:pPr>
        <w:spacing w:after="0"/>
        <w:ind w:left="0"/>
        <w:jc w:val="both"/>
      </w:pPr>
      <w:r>
        <w:rPr>
          <w:rFonts w:ascii="Times New Roman"/>
          <w:b w:val="false"/>
          <w:i w:val="false"/>
          <w:color w:val="000000"/>
          <w:sz w:val="28"/>
        </w:rPr>
        <w:t>
      1. Основанием наложения дисциплинарного взыскания является совершение государственным служащим дисциплинарного проступка.</w:t>
      </w:r>
    </w:p>
    <w:bookmarkEnd w:id="766"/>
    <w:bookmarkStart w:name="z839" w:id="767"/>
    <w:p>
      <w:pPr>
        <w:spacing w:after="0"/>
        <w:ind w:left="0"/>
        <w:jc w:val="both"/>
      </w:pPr>
      <w:r>
        <w:rPr>
          <w:rFonts w:ascii="Times New Roman"/>
          <w:b w:val="false"/>
          <w:i w:val="false"/>
          <w:color w:val="000000"/>
          <w:sz w:val="28"/>
        </w:rPr>
        <w:t>
      Условием наложения дисциплинарного взыскания является отсутствие обстоятельств, исключающих дисциплинарную ответственность государственного служащего.</w:t>
      </w:r>
    </w:p>
    <w:bookmarkEnd w:id="767"/>
    <w:bookmarkStart w:name="z840" w:id="768"/>
    <w:p>
      <w:pPr>
        <w:spacing w:after="0"/>
        <w:ind w:left="0"/>
        <w:jc w:val="both"/>
      </w:pPr>
      <w:r>
        <w:rPr>
          <w:rFonts w:ascii="Times New Roman"/>
          <w:b w:val="false"/>
          <w:i w:val="false"/>
          <w:color w:val="000000"/>
          <w:sz w:val="28"/>
        </w:rPr>
        <w:t>
      2. Обстоятельствами, исключающими дисциплинарную ответственность, признаются:</w:t>
      </w:r>
    </w:p>
    <w:bookmarkEnd w:id="768"/>
    <w:bookmarkStart w:name="z841" w:id="769"/>
    <w:p>
      <w:pPr>
        <w:spacing w:after="0"/>
        <w:ind w:left="0"/>
        <w:jc w:val="both"/>
      </w:pPr>
      <w:r>
        <w:rPr>
          <w:rFonts w:ascii="Times New Roman"/>
          <w:b w:val="false"/>
          <w:i w:val="false"/>
          <w:color w:val="000000"/>
          <w:sz w:val="28"/>
        </w:rPr>
        <w:t>
      1) истечение срока наложения дисциплинарного взыскания;</w:t>
      </w:r>
    </w:p>
    <w:bookmarkEnd w:id="769"/>
    <w:bookmarkStart w:name="z842" w:id="770"/>
    <w:p>
      <w:pPr>
        <w:spacing w:after="0"/>
        <w:ind w:left="0"/>
        <w:jc w:val="both"/>
      </w:pPr>
      <w:r>
        <w:rPr>
          <w:rFonts w:ascii="Times New Roman"/>
          <w:b w:val="false"/>
          <w:i w:val="false"/>
          <w:color w:val="000000"/>
          <w:sz w:val="28"/>
        </w:rPr>
        <w:t xml:space="preserve">
      2) исполнение неправомерных приказа, распоряжения, подтвержденных непосредственным руководителем и руководителем; </w:t>
      </w:r>
    </w:p>
    <w:bookmarkEnd w:id="770"/>
    <w:bookmarkStart w:name="z843" w:id="771"/>
    <w:p>
      <w:pPr>
        <w:spacing w:after="0"/>
        <w:ind w:left="0"/>
        <w:jc w:val="both"/>
      </w:pPr>
      <w:r>
        <w:rPr>
          <w:rFonts w:ascii="Times New Roman"/>
          <w:b w:val="false"/>
          <w:i w:val="false"/>
          <w:color w:val="000000"/>
          <w:sz w:val="28"/>
        </w:rPr>
        <w:t>
      3) вынужденные меры для устранения опасности, непосредственно угрожающей жизни, здоровью, правам и законным интересам физических и юридических лиц, интересам общества или государства, если эта опасность не могла быть устранена иными способами;</w:t>
      </w:r>
    </w:p>
    <w:bookmarkEnd w:id="771"/>
    <w:bookmarkStart w:name="z844" w:id="772"/>
    <w:p>
      <w:pPr>
        <w:spacing w:after="0"/>
        <w:ind w:left="0"/>
        <w:jc w:val="both"/>
      </w:pPr>
      <w:r>
        <w:rPr>
          <w:rFonts w:ascii="Times New Roman"/>
          <w:b w:val="false"/>
          <w:i w:val="false"/>
          <w:color w:val="000000"/>
          <w:sz w:val="28"/>
        </w:rPr>
        <w:t>
      4) признание утратившим силу, отмена ранее изданного акта или его отдельных положений, нарушение которых влечет дисциплинарную ответственность;</w:t>
      </w:r>
    </w:p>
    <w:bookmarkEnd w:id="772"/>
    <w:bookmarkStart w:name="z845" w:id="773"/>
    <w:p>
      <w:pPr>
        <w:spacing w:after="0"/>
        <w:ind w:left="0"/>
        <w:jc w:val="both"/>
      </w:pPr>
      <w:r>
        <w:rPr>
          <w:rFonts w:ascii="Times New Roman"/>
          <w:b w:val="false"/>
          <w:i w:val="false"/>
          <w:color w:val="000000"/>
          <w:sz w:val="28"/>
        </w:rPr>
        <w:t>
      5) привлечение государственного служащего к административной ответственности в качестве должностного лица;</w:t>
      </w:r>
    </w:p>
    <w:bookmarkEnd w:id="773"/>
    <w:bookmarkStart w:name="z846" w:id="774"/>
    <w:p>
      <w:pPr>
        <w:spacing w:after="0"/>
        <w:ind w:left="0"/>
        <w:jc w:val="both"/>
      </w:pPr>
      <w:r>
        <w:rPr>
          <w:rFonts w:ascii="Times New Roman"/>
          <w:b w:val="false"/>
          <w:i w:val="false"/>
          <w:color w:val="000000"/>
          <w:sz w:val="28"/>
        </w:rPr>
        <w:t>
      6) иные случаи, предусмотренные законами Республики Казахстан.</w:t>
      </w:r>
    </w:p>
    <w:bookmarkEnd w:id="774"/>
    <w:bookmarkStart w:name="z847" w:id="775"/>
    <w:p>
      <w:pPr>
        <w:spacing w:after="0"/>
        <w:ind w:left="0"/>
        <w:jc w:val="both"/>
      </w:pPr>
      <w:r>
        <w:rPr>
          <w:rFonts w:ascii="Times New Roman"/>
          <w:b w:val="false"/>
          <w:i w:val="false"/>
          <w:color w:val="000000"/>
          <w:sz w:val="28"/>
        </w:rPr>
        <w:t>
      3. При наложении дисциплинарного взыскания и определении его вида учитываются следующие критерии:</w:t>
      </w:r>
    </w:p>
    <w:bookmarkEnd w:id="775"/>
    <w:bookmarkStart w:name="z848" w:id="776"/>
    <w:p>
      <w:pPr>
        <w:spacing w:after="0"/>
        <w:ind w:left="0"/>
        <w:jc w:val="both"/>
      </w:pPr>
      <w:r>
        <w:rPr>
          <w:rFonts w:ascii="Times New Roman"/>
          <w:b w:val="false"/>
          <w:i w:val="false"/>
          <w:color w:val="000000"/>
          <w:sz w:val="28"/>
        </w:rPr>
        <w:t>
      1) содержание и характер совершенного дисциплинарного проступка;</w:t>
      </w:r>
    </w:p>
    <w:bookmarkEnd w:id="776"/>
    <w:bookmarkStart w:name="z849" w:id="777"/>
    <w:p>
      <w:pPr>
        <w:spacing w:after="0"/>
        <w:ind w:left="0"/>
        <w:jc w:val="both"/>
      </w:pPr>
      <w:r>
        <w:rPr>
          <w:rFonts w:ascii="Times New Roman"/>
          <w:b w:val="false"/>
          <w:i w:val="false"/>
          <w:color w:val="000000"/>
          <w:sz w:val="28"/>
        </w:rPr>
        <w:t>
      2) тяжесть и обстоятельства совершенного проступка;</w:t>
      </w:r>
    </w:p>
    <w:bookmarkEnd w:id="777"/>
    <w:bookmarkStart w:name="z850" w:id="778"/>
    <w:p>
      <w:pPr>
        <w:spacing w:after="0"/>
        <w:ind w:left="0"/>
        <w:jc w:val="both"/>
      </w:pPr>
      <w:r>
        <w:rPr>
          <w:rFonts w:ascii="Times New Roman"/>
          <w:b w:val="false"/>
          <w:i w:val="false"/>
          <w:color w:val="000000"/>
          <w:sz w:val="28"/>
        </w:rPr>
        <w:t>
      3) данные, характеризующие личность государственного служащего и его отношение к службе;</w:t>
      </w:r>
    </w:p>
    <w:bookmarkEnd w:id="778"/>
    <w:bookmarkStart w:name="z851" w:id="779"/>
    <w:p>
      <w:pPr>
        <w:spacing w:after="0"/>
        <w:ind w:left="0"/>
        <w:jc w:val="both"/>
      </w:pPr>
      <w:r>
        <w:rPr>
          <w:rFonts w:ascii="Times New Roman"/>
          <w:b w:val="false"/>
          <w:i w:val="false"/>
          <w:color w:val="000000"/>
          <w:sz w:val="28"/>
        </w:rPr>
        <w:t>
      4) степень вины государственного служащего;</w:t>
      </w:r>
    </w:p>
    <w:bookmarkEnd w:id="779"/>
    <w:bookmarkStart w:name="z852" w:id="780"/>
    <w:p>
      <w:pPr>
        <w:spacing w:after="0"/>
        <w:ind w:left="0"/>
        <w:jc w:val="both"/>
      </w:pPr>
      <w:r>
        <w:rPr>
          <w:rFonts w:ascii="Times New Roman"/>
          <w:b w:val="false"/>
          <w:i w:val="false"/>
          <w:color w:val="000000"/>
          <w:sz w:val="28"/>
        </w:rPr>
        <w:t>
      5) обстоятельства, смягчающие дисциплинарную ответственность;</w:t>
      </w:r>
    </w:p>
    <w:bookmarkEnd w:id="780"/>
    <w:bookmarkStart w:name="z853" w:id="781"/>
    <w:p>
      <w:pPr>
        <w:spacing w:after="0"/>
        <w:ind w:left="0"/>
        <w:jc w:val="both"/>
      </w:pPr>
      <w:r>
        <w:rPr>
          <w:rFonts w:ascii="Times New Roman"/>
          <w:b w:val="false"/>
          <w:i w:val="false"/>
          <w:color w:val="000000"/>
          <w:sz w:val="28"/>
        </w:rPr>
        <w:t>
      6) обстоятельства, отягчающие дисциплинарную ответственность.</w:t>
      </w:r>
    </w:p>
    <w:bookmarkEnd w:id="781"/>
    <w:bookmarkStart w:name="z854" w:id="782"/>
    <w:p>
      <w:pPr>
        <w:spacing w:after="0"/>
        <w:ind w:left="0"/>
        <w:jc w:val="both"/>
      </w:pPr>
      <w:r>
        <w:rPr>
          <w:rFonts w:ascii="Times New Roman"/>
          <w:b w:val="false"/>
          <w:i w:val="false"/>
          <w:color w:val="000000"/>
          <w:sz w:val="28"/>
        </w:rPr>
        <w:t>
      4. Обстоятельствами, смягчающими дисциплинарную ответственность, признаются:</w:t>
      </w:r>
    </w:p>
    <w:bookmarkEnd w:id="782"/>
    <w:bookmarkStart w:name="z855" w:id="783"/>
    <w:p>
      <w:pPr>
        <w:spacing w:after="0"/>
        <w:ind w:left="0"/>
        <w:jc w:val="both"/>
      </w:pPr>
      <w:r>
        <w:rPr>
          <w:rFonts w:ascii="Times New Roman"/>
          <w:b w:val="false"/>
          <w:i w:val="false"/>
          <w:color w:val="000000"/>
          <w:sz w:val="28"/>
        </w:rPr>
        <w:t>
      1) добровольное сообщение государственного служащего о совершении им дисциплинарного проступка непосредственному руководителю или руководству государственного органа;</w:t>
      </w:r>
    </w:p>
    <w:bookmarkEnd w:id="783"/>
    <w:bookmarkStart w:name="z856" w:id="784"/>
    <w:p>
      <w:pPr>
        <w:spacing w:after="0"/>
        <w:ind w:left="0"/>
        <w:jc w:val="both"/>
      </w:pPr>
      <w:r>
        <w:rPr>
          <w:rFonts w:ascii="Times New Roman"/>
          <w:b w:val="false"/>
          <w:i w:val="false"/>
          <w:color w:val="000000"/>
          <w:sz w:val="28"/>
        </w:rPr>
        <w:t>
      2) совершение дисциплинарного проступка при отсутствии дисциплинарного взыскания и наличии согласия с фактом совершения проступка;</w:t>
      </w:r>
    </w:p>
    <w:bookmarkEnd w:id="784"/>
    <w:bookmarkStart w:name="z857" w:id="785"/>
    <w:p>
      <w:pPr>
        <w:spacing w:after="0"/>
        <w:ind w:left="0"/>
        <w:jc w:val="both"/>
      </w:pPr>
      <w:r>
        <w:rPr>
          <w:rFonts w:ascii="Times New Roman"/>
          <w:b w:val="false"/>
          <w:i w:val="false"/>
          <w:color w:val="000000"/>
          <w:sz w:val="28"/>
        </w:rPr>
        <w:t>
      3) совершение дисциплинарного проступка при сложившихся тяжелых личных или семейных обстоятельствах;</w:t>
      </w:r>
    </w:p>
    <w:bookmarkEnd w:id="785"/>
    <w:bookmarkStart w:name="z858" w:id="786"/>
    <w:p>
      <w:pPr>
        <w:spacing w:after="0"/>
        <w:ind w:left="0"/>
        <w:jc w:val="both"/>
      </w:pPr>
      <w:r>
        <w:rPr>
          <w:rFonts w:ascii="Times New Roman"/>
          <w:b w:val="false"/>
          <w:i w:val="false"/>
          <w:color w:val="000000"/>
          <w:sz w:val="28"/>
        </w:rPr>
        <w:t xml:space="preserve">
      4) совершение дисциплинарного проступка в результате физического, психического либо иного принуждения; </w:t>
      </w:r>
    </w:p>
    <w:bookmarkEnd w:id="786"/>
    <w:bookmarkStart w:name="z859" w:id="787"/>
    <w:p>
      <w:pPr>
        <w:spacing w:after="0"/>
        <w:ind w:left="0"/>
        <w:jc w:val="both"/>
      </w:pPr>
      <w:r>
        <w:rPr>
          <w:rFonts w:ascii="Times New Roman"/>
          <w:b w:val="false"/>
          <w:i w:val="false"/>
          <w:color w:val="000000"/>
          <w:sz w:val="28"/>
        </w:rPr>
        <w:t>
      5) отсутствие негативных последствий.</w:t>
      </w:r>
    </w:p>
    <w:bookmarkEnd w:id="787"/>
    <w:bookmarkStart w:name="z860" w:id="788"/>
    <w:p>
      <w:pPr>
        <w:spacing w:after="0"/>
        <w:ind w:left="0"/>
        <w:jc w:val="both"/>
      </w:pPr>
      <w:r>
        <w:rPr>
          <w:rFonts w:ascii="Times New Roman"/>
          <w:b w:val="false"/>
          <w:i w:val="false"/>
          <w:color w:val="000000"/>
          <w:sz w:val="28"/>
        </w:rPr>
        <w:t>
      5. Обстоятельствами, отягчающими дисциплинарную ответственность, признаются:</w:t>
      </w:r>
    </w:p>
    <w:bookmarkEnd w:id="788"/>
    <w:bookmarkStart w:name="z861" w:id="789"/>
    <w:p>
      <w:pPr>
        <w:spacing w:after="0"/>
        <w:ind w:left="0"/>
        <w:jc w:val="both"/>
      </w:pPr>
      <w:r>
        <w:rPr>
          <w:rFonts w:ascii="Times New Roman"/>
          <w:b w:val="false"/>
          <w:i w:val="false"/>
          <w:color w:val="000000"/>
          <w:sz w:val="28"/>
        </w:rPr>
        <w:t>
      1) повторное совершение такого же дисциплинарного проступка, если за первый проступок к государственному служащему уже применялось дисциплинарное взыскание и оно не снято в установленном порядке;</w:t>
      </w:r>
    </w:p>
    <w:bookmarkEnd w:id="789"/>
    <w:bookmarkStart w:name="z862" w:id="790"/>
    <w:p>
      <w:pPr>
        <w:spacing w:after="0"/>
        <w:ind w:left="0"/>
        <w:jc w:val="both"/>
      </w:pPr>
      <w:r>
        <w:rPr>
          <w:rFonts w:ascii="Times New Roman"/>
          <w:b w:val="false"/>
          <w:i w:val="false"/>
          <w:color w:val="000000"/>
          <w:sz w:val="28"/>
        </w:rPr>
        <w:t>
      2) вовлечение подчиненного государственного служащего в совершение дисциплинарного проступка;</w:t>
      </w:r>
    </w:p>
    <w:bookmarkEnd w:id="790"/>
    <w:bookmarkStart w:name="z863" w:id="791"/>
    <w:p>
      <w:pPr>
        <w:spacing w:after="0"/>
        <w:ind w:left="0"/>
        <w:jc w:val="both"/>
      </w:pPr>
      <w:r>
        <w:rPr>
          <w:rFonts w:ascii="Times New Roman"/>
          <w:b w:val="false"/>
          <w:i w:val="false"/>
          <w:color w:val="000000"/>
          <w:sz w:val="28"/>
        </w:rPr>
        <w:t>
      3) совершение дисциплинарного проступка в период введения чрезвычайного положения или иных ограничительных мер;</w:t>
      </w:r>
    </w:p>
    <w:bookmarkEnd w:id="791"/>
    <w:bookmarkStart w:name="z864" w:id="792"/>
    <w:p>
      <w:pPr>
        <w:spacing w:after="0"/>
        <w:ind w:left="0"/>
        <w:jc w:val="both"/>
      </w:pPr>
      <w:r>
        <w:rPr>
          <w:rFonts w:ascii="Times New Roman"/>
          <w:b w:val="false"/>
          <w:i w:val="false"/>
          <w:color w:val="000000"/>
          <w:sz w:val="28"/>
        </w:rPr>
        <w:t>
      4) грубое несоблюдение должностных обязанностей;</w:t>
      </w:r>
    </w:p>
    <w:bookmarkEnd w:id="792"/>
    <w:bookmarkStart w:name="z865" w:id="793"/>
    <w:p>
      <w:pPr>
        <w:spacing w:after="0"/>
        <w:ind w:left="0"/>
        <w:jc w:val="both"/>
      </w:pPr>
      <w:r>
        <w:rPr>
          <w:rFonts w:ascii="Times New Roman"/>
          <w:b w:val="false"/>
          <w:i w:val="false"/>
          <w:color w:val="000000"/>
          <w:sz w:val="28"/>
        </w:rPr>
        <w:t>
      5) совершение дисциплинарного проступка в период нахождения на профилактическом учете;</w:t>
      </w:r>
    </w:p>
    <w:bookmarkEnd w:id="793"/>
    <w:bookmarkStart w:name="z866" w:id="794"/>
    <w:p>
      <w:pPr>
        <w:spacing w:after="0"/>
        <w:ind w:left="0"/>
        <w:jc w:val="both"/>
      </w:pPr>
      <w:r>
        <w:rPr>
          <w:rFonts w:ascii="Times New Roman"/>
          <w:b w:val="false"/>
          <w:i w:val="false"/>
          <w:color w:val="000000"/>
          <w:sz w:val="28"/>
        </w:rPr>
        <w:t xml:space="preserve">
      6) совершение дисциплинарного проступка в состоянии алкогольного и (или) наркотического, и (или) токсикоманического опьянения или в результате употребления психоактивного вещества. </w:t>
      </w:r>
    </w:p>
    <w:bookmarkEnd w:id="794"/>
    <w:bookmarkStart w:name="z867" w:id="795"/>
    <w:p>
      <w:pPr>
        <w:spacing w:after="0"/>
        <w:ind w:left="0"/>
        <w:jc w:val="both"/>
      </w:pPr>
      <w:r>
        <w:rPr>
          <w:rFonts w:ascii="Times New Roman"/>
          <w:b w:val="false"/>
          <w:i w:val="false"/>
          <w:color w:val="000000"/>
          <w:sz w:val="28"/>
        </w:rPr>
        <w:t>
      6. К грубому несоблюдению должностных обязанностей относится ненадлежащее исполнение или неисполнение государственным служащим обязанностей, заключающееся в:</w:t>
      </w:r>
    </w:p>
    <w:bookmarkEnd w:id="795"/>
    <w:bookmarkStart w:name="z868" w:id="796"/>
    <w:p>
      <w:pPr>
        <w:spacing w:after="0"/>
        <w:ind w:left="0"/>
        <w:jc w:val="both"/>
      </w:pPr>
      <w:r>
        <w:rPr>
          <w:rFonts w:ascii="Times New Roman"/>
          <w:b w:val="false"/>
          <w:i w:val="false"/>
          <w:color w:val="000000"/>
          <w:sz w:val="28"/>
        </w:rPr>
        <w:t>
      1) причинении вреда жизни и здоровью человека;</w:t>
      </w:r>
    </w:p>
    <w:bookmarkEnd w:id="796"/>
    <w:bookmarkStart w:name="z869" w:id="797"/>
    <w:p>
      <w:pPr>
        <w:spacing w:after="0"/>
        <w:ind w:left="0"/>
        <w:jc w:val="both"/>
      </w:pPr>
      <w:r>
        <w:rPr>
          <w:rFonts w:ascii="Times New Roman"/>
          <w:b w:val="false"/>
          <w:i w:val="false"/>
          <w:color w:val="000000"/>
          <w:sz w:val="28"/>
        </w:rPr>
        <w:t>
      2) совершении действий, препятствующих нормальному функционированию государственных органов и выполнению обязанностей, несоблюдении служебной этики, вызвавших общественный резонанс;</w:t>
      </w:r>
    </w:p>
    <w:bookmarkEnd w:id="797"/>
    <w:bookmarkStart w:name="z870" w:id="798"/>
    <w:p>
      <w:pPr>
        <w:spacing w:after="0"/>
        <w:ind w:left="0"/>
        <w:jc w:val="both"/>
      </w:pPr>
      <w:r>
        <w:rPr>
          <w:rFonts w:ascii="Times New Roman"/>
          <w:b w:val="false"/>
          <w:i w:val="false"/>
          <w:color w:val="000000"/>
          <w:sz w:val="28"/>
        </w:rPr>
        <w:t xml:space="preserve">
      3) нахождении на работе в состоянии алкогольного и (или) наркотического, и (или) токсикоманического опьянения, в том числе употреблении в течение рабочего дня веществ, вызывающих такое опьянение; </w:t>
      </w:r>
    </w:p>
    <w:bookmarkEnd w:id="798"/>
    <w:bookmarkStart w:name="z871" w:id="799"/>
    <w:p>
      <w:pPr>
        <w:spacing w:after="0"/>
        <w:ind w:left="0"/>
        <w:jc w:val="both"/>
      </w:pPr>
      <w:r>
        <w:rPr>
          <w:rFonts w:ascii="Times New Roman"/>
          <w:b w:val="false"/>
          <w:i w:val="false"/>
          <w:color w:val="000000"/>
          <w:sz w:val="28"/>
        </w:rPr>
        <w:t>
      4) разглашении служебной информации, причинившем вред интересам государственного органа;</w:t>
      </w:r>
    </w:p>
    <w:bookmarkEnd w:id="799"/>
    <w:bookmarkStart w:name="z872" w:id="800"/>
    <w:p>
      <w:pPr>
        <w:spacing w:after="0"/>
        <w:ind w:left="0"/>
        <w:jc w:val="both"/>
      </w:pPr>
      <w:r>
        <w:rPr>
          <w:rFonts w:ascii="Times New Roman"/>
          <w:b w:val="false"/>
          <w:i w:val="false"/>
          <w:color w:val="000000"/>
          <w:sz w:val="28"/>
        </w:rPr>
        <w:t>
      5) разглашении сведений, затрагивающих личную жизнь, честь и достоинство человека и гражданина;</w:t>
      </w:r>
    </w:p>
    <w:bookmarkEnd w:id="800"/>
    <w:bookmarkStart w:name="z873" w:id="801"/>
    <w:p>
      <w:pPr>
        <w:spacing w:after="0"/>
        <w:ind w:left="0"/>
        <w:jc w:val="both"/>
      </w:pPr>
      <w:r>
        <w:rPr>
          <w:rFonts w:ascii="Times New Roman"/>
          <w:b w:val="false"/>
          <w:i w:val="false"/>
          <w:color w:val="000000"/>
          <w:sz w:val="28"/>
        </w:rPr>
        <w:t>
      6) необеспечении сохранности государственной собственности, использовании вверенной государственной собственности в неслужебных целях;</w:t>
      </w:r>
    </w:p>
    <w:bookmarkEnd w:id="801"/>
    <w:bookmarkStart w:name="z874" w:id="802"/>
    <w:p>
      <w:pPr>
        <w:spacing w:after="0"/>
        <w:ind w:left="0"/>
        <w:jc w:val="both"/>
      </w:pPr>
      <w:r>
        <w:rPr>
          <w:rFonts w:ascii="Times New Roman"/>
          <w:b w:val="false"/>
          <w:i w:val="false"/>
          <w:color w:val="000000"/>
          <w:sz w:val="28"/>
        </w:rPr>
        <w:t>
      7) совершении иных действий, вызвавших негативные последствия, явно подрывающих имидж государственной службы;</w:t>
      </w:r>
    </w:p>
    <w:bookmarkEnd w:id="802"/>
    <w:bookmarkStart w:name="z875" w:id="803"/>
    <w:p>
      <w:pPr>
        <w:spacing w:after="0"/>
        <w:ind w:left="0"/>
        <w:jc w:val="both"/>
      </w:pPr>
      <w:r>
        <w:rPr>
          <w:rFonts w:ascii="Times New Roman"/>
          <w:b w:val="false"/>
          <w:i w:val="false"/>
          <w:color w:val="000000"/>
          <w:sz w:val="28"/>
        </w:rPr>
        <w:t>
      8) иных действиях, предусмотренных законами Республики Казахстан.</w:t>
      </w:r>
    </w:p>
    <w:bookmarkEnd w:id="803"/>
    <w:bookmarkStart w:name="z876" w:id="804"/>
    <w:p>
      <w:pPr>
        <w:spacing w:after="0"/>
        <w:ind w:left="0"/>
        <w:jc w:val="both"/>
      </w:pPr>
      <w:r>
        <w:rPr>
          <w:rFonts w:ascii="Times New Roman"/>
          <w:b w:val="false"/>
          <w:i w:val="false"/>
          <w:color w:val="000000"/>
          <w:sz w:val="28"/>
        </w:rPr>
        <w:t>
      7. Наложение дисциплинарного взыскания не освобождает государственного служащего, совершившего дисциплинарный проступок, от исполнения обязанности, за неисполнение или ненадлежащее исполнение которой было наложено дисциплинарное взыскание.</w:t>
      </w:r>
    </w:p>
    <w:bookmarkEnd w:id="804"/>
    <w:bookmarkStart w:name="z877" w:id="805"/>
    <w:p>
      <w:pPr>
        <w:spacing w:after="0"/>
        <w:ind w:left="0"/>
        <w:jc w:val="both"/>
      </w:pPr>
      <w:r>
        <w:rPr>
          <w:rFonts w:ascii="Times New Roman"/>
          <w:b w:val="false"/>
          <w:i w:val="false"/>
          <w:color w:val="000000"/>
          <w:sz w:val="28"/>
        </w:rPr>
        <w:t>
      8. Государственный служащий должен быть ознакомлен со всеми материалами, связанными с привлечением его к дисциплинарной ответственности, ему предоставляется право лично участвовать в процедуре служебного расследования.</w:t>
      </w:r>
    </w:p>
    <w:bookmarkEnd w:id="805"/>
    <w:bookmarkStart w:name="z878" w:id="806"/>
    <w:p>
      <w:pPr>
        <w:spacing w:after="0"/>
        <w:ind w:left="0"/>
        <w:jc w:val="both"/>
      </w:pPr>
      <w:r>
        <w:rPr>
          <w:rFonts w:ascii="Times New Roman"/>
          <w:b w:val="false"/>
          <w:i w:val="false"/>
          <w:color w:val="000000"/>
          <w:sz w:val="28"/>
        </w:rPr>
        <w:t>
      9. Действия (бездействие) и решения государственного органа или должностного лица могут быть обжалованы привлекаемыми к ответственности государственными служащими в порядке, установленном законами Республики Казахстан.</w:t>
      </w:r>
    </w:p>
    <w:bookmarkEnd w:id="806"/>
    <w:p>
      <w:pPr>
        <w:spacing w:after="0"/>
        <w:ind w:left="0"/>
        <w:jc w:val="both"/>
      </w:pPr>
      <w:r>
        <w:rPr>
          <w:rFonts w:ascii="Times New Roman"/>
          <w:b/>
          <w:i w:val="false"/>
          <w:color w:val="000000"/>
          <w:sz w:val="28"/>
        </w:rPr>
        <w:t>Статья 64. Сроки наложения и действия дисциплинарных взысканий</w:t>
      </w:r>
    </w:p>
    <w:bookmarkStart w:name="z880" w:id="807"/>
    <w:p>
      <w:pPr>
        <w:spacing w:after="0"/>
        <w:ind w:left="0"/>
        <w:jc w:val="both"/>
      </w:pPr>
      <w:r>
        <w:rPr>
          <w:rFonts w:ascii="Times New Roman"/>
          <w:b w:val="false"/>
          <w:i w:val="false"/>
          <w:color w:val="000000"/>
          <w:sz w:val="28"/>
        </w:rPr>
        <w:t>
      1. Дисциплинарное взыскание налагается не позднее одного месяца со дня обнаружения дисциплинарного проступка и не может быть наложено позднее шести месяцев со дня совершения проступка.</w:t>
      </w:r>
    </w:p>
    <w:bookmarkEnd w:id="807"/>
    <w:bookmarkStart w:name="z881" w:id="808"/>
    <w:p>
      <w:pPr>
        <w:spacing w:after="0"/>
        <w:ind w:left="0"/>
        <w:jc w:val="both"/>
      </w:pPr>
      <w:r>
        <w:rPr>
          <w:rFonts w:ascii="Times New Roman"/>
          <w:b w:val="false"/>
          <w:i w:val="false"/>
          <w:color w:val="000000"/>
          <w:sz w:val="28"/>
        </w:rPr>
        <w:t xml:space="preserve">
      Дисциплинарное взыскание за совершение дисциплинарных проступков, дискредитирующих государственную службу, предусмотренное настоящим Законом, налагается не позднее трех месяцев со дня обнаружения проступка и не может быть наложено позднее одного года со дня совершения проступка. </w:t>
      </w:r>
    </w:p>
    <w:bookmarkEnd w:id="808"/>
    <w:bookmarkStart w:name="z882" w:id="809"/>
    <w:p>
      <w:pPr>
        <w:spacing w:after="0"/>
        <w:ind w:left="0"/>
        <w:jc w:val="both"/>
      </w:pPr>
      <w:r>
        <w:rPr>
          <w:rFonts w:ascii="Times New Roman"/>
          <w:b w:val="false"/>
          <w:i w:val="false"/>
          <w:color w:val="000000"/>
          <w:sz w:val="28"/>
        </w:rPr>
        <w:t>
      В случаях прекращения уголовного дела органом уголовного преследования или судом, прекращения производства по делу об административном правонарушении и наличия в деяниях государственного служащего признаков дисциплинарного проступка дисциплинарное взыскание налагается не позднее трех месяцев со дня прекращения уголовного дела, производства по делу об административном правонарушении, но не позднее одного года со дня совершения данного проступка.</w:t>
      </w:r>
    </w:p>
    <w:bookmarkEnd w:id="809"/>
    <w:bookmarkStart w:name="z883" w:id="810"/>
    <w:p>
      <w:pPr>
        <w:spacing w:after="0"/>
        <w:ind w:left="0"/>
        <w:jc w:val="both"/>
      </w:pPr>
      <w:r>
        <w:rPr>
          <w:rFonts w:ascii="Times New Roman"/>
          <w:b w:val="false"/>
          <w:i w:val="false"/>
          <w:color w:val="000000"/>
          <w:sz w:val="28"/>
        </w:rPr>
        <w:t>
      Дисциплинарное взыскание за нарушение бюджетного законодательства Республики Казахстан налагается не позднее трех месяцев со дня обнаружения проступка и не может быть наложено позднее одного года со дня совершения проступка.</w:t>
      </w:r>
    </w:p>
    <w:bookmarkEnd w:id="810"/>
    <w:bookmarkStart w:name="z884" w:id="811"/>
    <w:p>
      <w:pPr>
        <w:spacing w:after="0"/>
        <w:ind w:left="0"/>
        <w:jc w:val="both"/>
      </w:pPr>
      <w:r>
        <w:rPr>
          <w:rFonts w:ascii="Times New Roman"/>
          <w:b w:val="false"/>
          <w:i w:val="false"/>
          <w:color w:val="000000"/>
          <w:sz w:val="28"/>
        </w:rPr>
        <w:t>
      Днем обнаружения дисциплинарного проступка, c которого начинается течение срока, считается день, когда коллегиальным органом, рассматривающим дисциплинарную ответственность государственного служащего, вынесена рекомендация о наложении дисциплинарного взыскания лицу, уполномоченному на наложение дисциплинарного взыскания, либо день, когда указанному лицу представлено письменное объяснение государственного служащего о согласии с фактом совершения им данного проступка.</w:t>
      </w:r>
    </w:p>
    <w:bookmarkEnd w:id="811"/>
    <w:bookmarkStart w:name="z885" w:id="812"/>
    <w:p>
      <w:pPr>
        <w:spacing w:after="0"/>
        <w:ind w:left="0"/>
        <w:jc w:val="both"/>
      </w:pPr>
      <w:r>
        <w:rPr>
          <w:rFonts w:ascii="Times New Roman"/>
          <w:b w:val="false"/>
          <w:i w:val="false"/>
          <w:color w:val="000000"/>
          <w:sz w:val="28"/>
        </w:rPr>
        <w:t>
      Длящимся признается дисциплинарный проступок, который характеризуется непрерывным осуществлением единого состава определенного проступка и не завершен к моменту его обнаружения.</w:t>
      </w:r>
    </w:p>
    <w:bookmarkEnd w:id="812"/>
    <w:bookmarkStart w:name="z886" w:id="813"/>
    <w:p>
      <w:pPr>
        <w:spacing w:after="0"/>
        <w:ind w:left="0"/>
        <w:jc w:val="both"/>
      </w:pPr>
      <w:r>
        <w:rPr>
          <w:rFonts w:ascii="Times New Roman"/>
          <w:b w:val="false"/>
          <w:i w:val="false"/>
          <w:color w:val="000000"/>
          <w:sz w:val="28"/>
        </w:rPr>
        <w:t>
      2. Течение срока наложения дисциплинарного взыскания приостанавливается в случаях:</w:t>
      </w:r>
    </w:p>
    <w:bookmarkEnd w:id="813"/>
    <w:bookmarkStart w:name="z887" w:id="814"/>
    <w:p>
      <w:pPr>
        <w:spacing w:after="0"/>
        <w:ind w:left="0"/>
        <w:jc w:val="both"/>
      </w:pPr>
      <w:r>
        <w:rPr>
          <w:rFonts w:ascii="Times New Roman"/>
          <w:b w:val="false"/>
          <w:i w:val="false"/>
          <w:color w:val="000000"/>
          <w:sz w:val="28"/>
        </w:rPr>
        <w:t>
      1) временной нетрудоспособности государственного служащего;</w:t>
      </w:r>
    </w:p>
    <w:bookmarkEnd w:id="814"/>
    <w:bookmarkStart w:name="z888" w:id="815"/>
    <w:p>
      <w:pPr>
        <w:spacing w:after="0"/>
        <w:ind w:left="0"/>
        <w:jc w:val="both"/>
      </w:pPr>
      <w:r>
        <w:rPr>
          <w:rFonts w:ascii="Times New Roman"/>
          <w:b w:val="false"/>
          <w:i w:val="false"/>
          <w:color w:val="000000"/>
          <w:sz w:val="28"/>
        </w:rPr>
        <w:t>
      2) нахождения государственного служащего в отпуске или командировке;</w:t>
      </w:r>
    </w:p>
    <w:bookmarkEnd w:id="815"/>
    <w:bookmarkStart w:name="z889" w:id="816"/>
    <w:p>
      <w:pPr>
        <w:spacing w:after="0"/>
        <w:ind w:left="0"/>
        <w:jc w:val="both"/>
      </w:pPr>
      <w:r>
        <w:rPr>
          <w:rFonts w:ascii="Times New Roman"/>
          <w:b w:val="false"/>
          <w:i w:val="false"/>
          <w:color w:val="000000"/>
          <w:sz w:val="28"/>
        </w:rPr>
        <w:t>
      3) нахождения государственного служащего на подготовке, переподготовке, курсах повышения квалификации и стажировке;</w:t>
      </w:r>
    </w:p>
    <w:bookmarkEnd w:id="816"/>
    <w:bookmarkStart w:name="z890" w:id="817"/>
    <w:p>
      <w:pPr>
        <w:spacing w:after="0"/>
        <w:ind w:left="0"/>
        <w:jc w:val="both"/>
      </w:pPr>
      <w:r>
        <w:rPr>
          <w:rFonts w:ascii="Times New Roman"/>
          <w:b w:val="false"/>
          <w:i w:val="false"/>
          <w:color w:val="000000"/>
          <w:sz w:val="28"/>
        </w:rPr>
        <w:t>
      4) освобождения государственного служащего от исполнения своих обязанностей на время выполнения им государственных или общественных обязанностей;</w:t>
      </w:r>
    </w:p>
    <w:bookmarkEnd w:id="817"/>
    <w:bookmarkStart w:name="z891" w:id="818"/>
    <w:p>
      <w:pPr>
        <w:spacing w:after="0"/>
        <w:ind w:left="0"/>
        <w:jc w:val="both"/>
      </w:pPr>
      <w:r>
        <w:rPr>
          <w:rFonts w:ascii="Times New Roman"/>
          <w:b w:val="false"/>
          <w:i w:val="false"/>
          <w:color w:val="000000"/>
          <w:sz w:val="28"/>
        </w:rPr>
        <w:t>
      5) обжалования государственным служащим в порядке, установленном законодательством Республики Казахстан, актов государственных органов и материалов, связанных с привлечением его к дисциплинарной ответственности;</w:t>
      </w:r>
    </w:p>
    <w:bookmarkEnd w:id="818"/>
    <w:bookmarkStart w:name="z892" w:id="819"/>
    <w:p>
      <w:pPr>
        <w:spacing w:after="0"/>
        <w:ind w:left="0"/>
        <w:jc w:val="both"/>
      </w:pPr>
      <w:r>
        <w:rPr>
          <w:rFonts w:ascii="Times New Roman"/>
          <w:b w:val="false"/>
          <w:i w:val="false"/>
          <w:color w:val="000000"/>
          <w:sz w:val="28"/>
        </w:rPr>
        <w:t>
      6) производства по уголовному делу, а также до вступления в законную силу соответствующего судебного акта, связанного с исполнением государственным служащим своих должностных полномочий;</w:t>
      </w:r>
    </w:p>
    <w:bookmarkEnd w:id="819"/>
    <w:bookmarkStart w:name="z893" w:id="820"/>
    <w:p>
      <w:pPr>
        <w:spacing w:after="0"/>
        <w:ind w:left="0"/>
        <w:jc w:val="both"/>
      </w:pPr>
      <w:r>
        <w:rPr>
          <w:rFonts w:ascii="Times New Roman"/>
          <w:b w:val="false"/>
          <w:i w:val="false"/>
          <w:color w:val="000000"/>
          <w:sz w:val="28"/>
        </w:rPr>
        <w:t>
      7) производства по уголовному делу по коррупционному преступлению, а также до вступления в законную силу соответствующего судебного акта в отношении подчиненного государственного служащего;</w:t>
      </w:r>
    </w:p>
    <w:bookmarkEnd w:id="820"/>
    <w:bookmarkStart w:name="z894" w:id="821"/>
    <w:p>
      <w:pPr>
        <w:spacing w:after="0"/>
        <w:ind w:left="0"/>
        <w:jc w:val="both"/>
      </w:pPr>
      <w:r>
        <w:rPr>
          <w:rFonts w:ascii="Times New Roman"/>
          <w:b w:val="false"/>
          <w:i w:val="false"/>
          <w:color w:val="000000"/>
          <w:sz w:val="28"/>
        </w:rPr>
        <w:t>
      8) производства об административном правонарушении, а также до вступления в законную силу соответствующего судебного акта или акта должностного лица, уполномоченного рассматривать дела об административных правонарушениях, связанного с исполнением государственным служащим своих должностных полномочий;</w:t>
      </w:r>
    </w:p>
    <w:bookmarkEnd w:id="821"/>
    <w:bookmarkStart w:name="z895" w:id="822"/>
    <w:p>
      <w:pPr>
        <w:spacing w:after="0"/>
        <w:ind w:left="0"/>
        <w:jc w:val="both"/>
      </w:pPr>
      <w:r>
        <w:rPr>
          <w:rFonts w:ascii="Times New Roman"/>
          <w:b w:val="false"/>
          <w:i w:val="false"/>
          <w:color w:val="000000"/>
          <w:sz w:val="28"/>
        </w:rPr>
        <w:t>
      9) рассмотрения в суде решения государственного органа, связанного с действием (бездействием) государственного служащего.</w:t>
      </w:r>
    </w:p>
    <w:bookmarkEnd w:id="822"/>
    <w:bookmarkStart w:name="z896" w:id="823"/>
    <w:p>
      <w:pPr>
        <w:spacing w:after="0"/>
        <w:ind w:left="0"/>
        <w:jc w:val="both"/>
      </w:pPr>
      <w:r>
        <w:rPr>
          <w:rFonts w:ascii="Times New Roman"/>
          <w:b w:val="false"/>
          <w:i w:val="false"/>
          <w:color w:val="000000"/>
          <w:sz w:val="28"/>
        </w:rPr>
        <w:t>
      Течение срока наложения дисциплинарного взыскания также приостанавливается на период рассмотрения актов прокурорского надзора и реагирования и возобновляется со дня принятия решения по данному акту.</w:t>
      </w:r>
    </w:p>
    <w:bookmarkEnd w:id="823"/>
    <w:bookmarkStart w:name="z897" w:id="824"/>
    <w:p>
      <w:pPr>
        <w:spacing w:after="0"/>
        <w:ind w:left="0"/>
        <w:jc w:val="both"/>
      </w:pPr>
      <w:r>
        <w:rPr>
          <w:rFonts w:ascii="Times New Roman"/>
          <w:b w:val="false"/>
          <w:i w:val="false"/>
          <w:color w:val="000000"/>
          <w:sz w:val="28"/>
        </w:rPr>
        <w:t xml:space="preserve">
      3. Рассмотрение вопроса о дисциплинарной ответственности приостанавливается, а также дисциплинарное взыскание не применяется в случаях,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за исключением случаев, когда командирование и (или) отзыв из отпуска государственного служащего связаны с привлечением его к дисциплинарной ответственности.</w:t>
      </w:r>
    </w:p>
    <w:bookmarkEnd w:id="824"/>
    <w:bookmarkStart w:name="z898" w:id="825"/>
    <w:p>
      <w:pPr>
        <w:spacing w:after="0"/>
        <w:ind w:left="0"/>
        <w:jc w:val="both"/>
      </w:pPr>
      <w:r>
        <w:rPr>
          <w:rFonts w:ascii="Times New Roman"/>
          <w:b w:val="false"/>
          <w:i w:val="false"/>
          <w:color w:val="000000"/>
          <w:sz w:val="28"/>
        </w:rPr>
        <w:t>
      Рассмотрение вопроса о дисциплинарной ответственности не приостанавливается, если до наступления временной нетрудоспособности государственный служащий надлежащим образом извещен о рассмотрении материалов, связанных с его дисциплинарной ответственностью.</w:t>
      </w:r>
    </w:p>
    <w:bookmarkEnd w:id="825"/>
    <w:bookmarkStart w:name="z899" w:id="826"/>
    <w:p>
      <w:pPr>
        <w:spacing w:after="0"/>
        <w:ind w:left="0"/>
        <w:jc w:val="both"/>
      </w:pPr>
      <w:r>
        <w:rPr>
          <w:rFonts w:ascii="Times New Roman"/>
          <w:b w:val="false"/>
          <w:i w:val="false"/>
          <w:color w:val="000000"/>
          <w:sz w:val="28"/>
        </w:rPr>
        <w:t>
      4. Срок действия дисциплинарного взыскания не может превышать:</w:t>
      </w:r>
    </w:p>
    <w:bookmarkEnd w:id="826"/>
    <w:bookmarkStart w:name="z900" w:id="827"/>
    <w:p>
      <w:pPr>
        <w:spacing w:after="0"/>
        <w:ind w:left="0"/>
        <w:jc w:val="both"/>
      </w:pPr>
      <w:r>
        <w:rPr>
          <w:rFonts w:ascii="Times New Roman"/>
          <w:b w:val="false"/>
          <w:i w:val="false"/>
          <w:color w:val="000000"/>
          <w:sz w:val="28"/>
        </w:rPr>
        <w:t>
      1) два месяца со дня наложения дисциплинарного взыскания в виде замечания;</w:t>
      </w:r>
    </w:p>
    <w:bookmarkEnd w:id="827"/>
    <w:bookmarkStart w:name="z901" w:id="828"/>
    <w:p>
      <w:pPr>
        <w:spacing w:after="0"/>
        <w:ind w:left="0"/>
        <w:jc w:val="both"/>
      </w:pPr>
      <w:r>
        <w:rPr>
          <w:rFonts w:ascii="Times New Roman"/>
          <w:b w:val="false"/>
          <w:i w:val="false"/>
          <w:color w:val="000000"/>
          <w:sz w:val="28"/>
        </w:rPr>
        <w:t>
      2) три месяца со дня наложения дисциплинарного взыскания в виде выговора;</w:t>
      </w:r>
    </w:p>
    <w:bookmarkEnd w:id="828"/>
    <w:bookmarkStart w:name="z902" w:id="829"/>
    <w:p>
      <w:pPr>
        <w:spacing w:after="0"/>
        <w:ind w:left="0"/>
        <w:jc w:val="both"/>
      </w:pPr>
      <w:r>
        <w:rPr>
          <w:rFonts w:ascii="Times New Roman"/>
          <w:b w:val="false"/>
          <w:i w:val="false"/>
          <w:color w:val="000000"/>
          <w:sz w:val="28"/>
        </w:rPr>
        <w:t>
      3) четыре месяца со дня наложения дисциплинарного взыскания в виде строгого выговора;</w:t>
      </w:r>
    </w:p>
    <w:bookmarkEnd w:id="829"/>
    <w:bookmarkStart w:name="z903" w:id="830"/>
    <w:p>
      <w:pPr>
        <w:spacing w:after="0"/>
        <w:ind w:left="0"/>
        <w:jc w:val="both"/>
      </w:pPr>
      <w:r>
        <w:rPr>
          <w:rFonts w:ascii="Times New Roman"/>
          <w:b w:val="false"/>
          <w:i w:val="false"/>
          <w:color w:val="000000"/>
          <w:sz w:val="28"/>
        </w:rPr>
        <w:t>
      4) шесть месяцев со дня наложения дисциплинарного взыскания в виде предупреждения о неполном служебном соответствии, понижения должностного уровня государственного служащего, признания избранного государственного служащего не соответствующим занимаемой должности.</w:t>
      </w:r>
    </w:p>
    <w:bookmarkEnd w:id="830"/>
    <w:bookmarkStart w:name="z904" w:id="831"/>
    <w:p>
      <w:pPr>
        <w:spacing w:after="0"/>
        <w:ind w:left="0"/>
        <w:jc w:val="both"/>
      </w:pPr>
      <w:r>
        <w:rPr>
          <w:rFonts w:ascii="Times New Roman"/>
          <w:b w:val="false"/>
          <w:i w:val="false"/>
          <w:color w:val="000000"/>
          <w:sz w:val="28"/>
        </w:rPr>
        <w:t>
      По дисциплинарному взысканию в виде понижения в государственной должности срок действия не устанавливается.</w:t>
      </w:r>
    </w:p>
    <w:bookmarkEnd w:id="831"/>
    <w:bookmarkStart w:name="z905" w:id="832"/>
    <w:p>
      <w:pPr>
        <w:spacing w:after="0"/>
        <w:ind w:left="0"/>
        <w:jc w:val="both"/>
      </w:pPr>
      <w:r>
        <w:rPr>
          <w:rFonts w:ascii="Times New Roman"/>
          <w:b w:val="false"/>
          <w:i w:val="false"/>
          <w:color w:val="000000"/>
          <w:sz w:val="28"/>
        </w:rPr>
        <w:t>
      5. Повторное совершение дисциплинарного проступка в течение шести месяцев после наложения дисциплинарного взыскания за предыдущий дисциплинарный проступок влечет более строгое дисциплинарное взыскание, вплоть до увольнения с занимаемой государственной должности, в порядке, установленном законодательством Республики Казахстан.</w:t>
      </w:r>
    </w:p>
    <w:bookmarkEnd w:id="832"/>
    <w:bookmarkStart w:name="z906" w:id="833"/>
    <w:p>
      <w:pPr>
        <w:spacing w:after="0"/>
        <w:ind w:left="0"/>
        <w:jc w:val="both"/>
      </w:pPr>
      <w:r>
        <w:rPr>
          <w:rFonts w:ascii="Times New Roman"/>
          <w:b w:val="false"/>
          <w:i w:val="false"/>
          <w:color w:val="000000"/>
          <w:sz w:val="28"/>
        </w:rPr>
        <w:t>
      6. Лицо, уполномоченное на наложение дисциплинарного взыскания, вправе без наложения дисциплинарного взыскания ограничиться ранее наложенным дисциплинарным взысканием, мерами правового воздействия, не связанными с дисциплинарными взысканиями, если не истек срок действия ранее наложенного дисциплинарного взыскания, имеются обстоятельства, смягчающие дисциплинарную ответственность, отсутствуют обстоятельства, отягчающие дисциплинарную ответственность.</w:t>
      </w:r>
    </w:p>
    <w:bookmarkEnd w:id="833"/>
    <w:bookmarkStart w:name="z907" w:id="834"/>
    <w:p>
      <w:pPr>
        <w:spacing w:after="0"/>
        <w:ind w:left="0"/>
        <w:jc w:val="both"/>
      </w:pPr>
      <w:r>
        <w:rPr>
          <w:rFonts w:ascii="Times New Roman"/>
          <w:b w:val="false"/>
          <w:i w:val="false"/>
          <w:color w:val="000000"/>
          <w:sz w:val="28"/>
        </w:rPr>
        <w:t>
      Положения части первой настоящего пункта не распространяются на дисциплинарные проступки, дискредитирующие государственную службу.</w:t>
      </w:r>
    </w:p>
    <w:bookmarkEnd w:id="834"/>
    <w:bookmarkStart w:name="z908" w:id="835"/>
    <w:p>
      <w:pPr>
        <w:spacing w:after="0"/>
        <w:ind w:left="0"/>
        <w:jc w:val="both"/>
      </w:pPr>
      <w:r>
        <w:rPr>
          <w:rFonts w:ascii="Times New Roman"/>
          <w:b w:val="false"/>
          <w:i w:val="false"/>
          <w:color w:val="000000"/>
          <w:sz w:val="28"/>
        </w:rPr>
        <w:t>
      7. Дисциплинарное взыскание может быть снято досрочно до истечения его срока действия лицом, уполномоченным на наложение дисциплинарного взыскания, в порядке, установленном законодательством Республики Казахстан.</w:t>
      </w:r>
    </w:p>
    <w:bookmarkEnd w:id="835"/>
    <w:p>
      <w:pPr>
        <w:spacing w:after="0"/>
        <w:ind w:left="0"/>
        <w:jc w:val="both"/>
      </w:pPr>
      <w:r>
        <w:rPr>
          <w:rFonts w:ascii="Times New Roman"/>
          <w:b/>
          <w:i w:val="false"/>
          <w:color w:val="000000"/>
          <w:sz w:val="28"/>
        </w:rPr>
        <w:t>Статья 65. Временное отстранение государственного служащего от исполнения должностных полномочий</w:t>
      </w:r>
    </w:p>
    <w:bookmarkStart w:name="z910" w:id="836"/>
    <w:p>
      <w:pPr>
        <w:spacing w:after="0"/>
        <w:ind w:left="0"/>
        <w:jc w:val="both"/>
      </w:pPr>
      <w:r>
        <w:rPr>
          <w:rFonts w:ascii="Times New Roman"/>
          <w:b w:val="false"/>
          <w:i w:val="false"/>
          <w:color w:val="000000"/>
          <w:sz w:val="28"/>
        </w:rPr>
        <w:t>
      Государственный служащий может быть временно отстранен от исполнения должностных полномочий:</w:t>
      </w:r>
    </w:p>
    <w:bookmarkEnd w:id="836"/>
    <w:bookmarkStart w:name="z911" w:id="837"/>
    <w:p>
      <w:pPr>
        <w:spacing w:after="0"/>
        <w:ind w:left="0"/>
        <w:jc w:val="both"/>
      </w:pPr>
      <w:r>
        <w:rPr>
          <w:rFonts w:ascii="Times New Roman"/>
          <w:b w:val="false"/>
          <w:i w:val="false"/>
          <w:color w:val="000000"/>
          <w:sz w:val="28"/>
        </w:rPr>
        <w:t>
      1) в соответствии с уголовно-процессуальным законодательством Республики Казахстан;</w:t>
      </w:r>
    </w:p>
    <w:bookmarkEnd w:id="837"/>
    <w:bookmarkStart w:name="z912" w:id="838"/>
    <w:p>
      <w:pPr>
        <w:spacing w:after="0"/>
        <w:ind w:left="0"/>
        <w:jc w:val="both"/>
      </w:pPr>
      <w:r>
        <w:rPr>
          <w:rFonts w:ascii="Times New Roman"/>
          <w:b w:val="false"/>
          <w:i w:val="false"/>
          <w:color w:val="000000"/>
          <w:sz w:val="28"/>
        </w:rPr>
        <w:t>
      2) в случае рассмотрения его дисциплинарной ответственности – лицом, уполномоченным на наложение дисциплинарного взыскания, до решения вопроса о дисциплинарной ответственности на срок не более одного месяца с сохранением заработной платы.</w:t>
      </w:r>
    </w:p>
    <w:bookmarkEnd w:id="838"/>
    <w:bookmarkStart w:name="z913" w:id="839"/>
    <w:p>
      <w:pPr>
        <w:spacing w:after="0"/>
        <w:ind w:left="0"/>
        <w:jc w:val="both"/>
      </w:pPr>
      <w:r>
        <w:rPr>
          <w:rFonts w:ascii="Times New Roman"/>
          <w:b w:val="false"/>
          <w:i w:val="false"/>
          <w:color w:val="000000"/>
          <w:sz w:val="28"/>
        </w:rPr>
        <w:t>
      Лицом, уполномоченным на наложение дисциплинарного взыскания, издается акт о временном отстранении государственного служащего от исполнения должностных полномочий.</w:t>
      </w:r>
    </w:p>
    <w:bookmarkEnd w:id="839"/>
    <w:p>
      <w:pPr>
        <w:spacing w:after="0"/>
        <w:ind w:left="0"/>
        <w:jc w:val="both"/>
      </w:pPr>
      <w:r>
        <w:rPr>
          <w:rFonts w:ascii="Times New Roman"/>
          <w:b/>
          <w:i w:val="false"/>
          <w:color w:val="000000"/>
          <w:sz w:val="28"/>
        </w:rPr>
        <w:t>Статья 66. Меры правового воздействия, не связанные с дисциплинарными взысканиями</w:t>
      </w:r>
    </w:p>
    <w:bookmarkStart w:name="z915" w:id="840"/>
    <w:p>
      <w:pPr>
        <w:spacing w:after="0"/>
        <w:ind w:left="0"/>
        <w:jc w:val="both"/>
      </w:pPr>
      <w:r>
        <w:rPr>
          <w:rFonts w:ascii="Times New Roman"/>
          <w:b w:val="false"/>
          <w:i w:val="false"/>
          <w:color w:val="000000"/>
          <w:sz w:val="28"/>
        </w:rPr>
        <w:t>
      1. Меры правового воздействия, не связанные с дисциплинарными взысканиями, применяются в отношении государственных служащих в целях предупреждения совершения ими дисциплинарных проступков, устранения причин и условий, способствующих их совершению.</w:t>
      </w:r>
    </w:p>
    <w:bookmarkEnd w:id="840"/>
    <w:bookmarkStart w:name="z916" w:id="841"/>
    <w:p>
      <w:pPr>
        <w:spacing w:after="0"/>
        <w:ind w:left="0"/>
        <w:jc w:val="both"/>
      </w:pPr>
      <w:r>
        <w:rPr>
          <w:rFonts w:ascii="Times New Roman"/>
          <w:b w:val="false"/>
          <w:i w:val="false"/>
          <w:color w:val="000000"/>
          <w:sz w:val="28"/>
        </w:rPr>
        <w:t>
      2. Основанием для рассмотрения вопроса о принятии мер правового воздействия, не связанных с дисциплинарными взысканиями, является наличие следующих обстоятельств:</w:t>
      </w:r>
    </w:p>
    <w:bookmarkEnd w:id="841"/>
    <w:bookmarkStart w:name="z917" w:id="842"/>
    <w:p>
      <w:pPr>
        <w:spacing w:after="0"/>
        <w:ind w:left="0"/>
        <w:jc w:val="both"/>
      </w:pPr>
      <w:r>
        <w:rPr>
          <w:rFonts w:ascii="Times New Roman"/>
          <w:b w:val="false"/>
          <w:i w:val="false"/>
          <w:color w:val="000000"/>
          <w:sz w:val="28"/>
        </w:rPr>
        <w:t>
      1) совершение дисциплинарного проступка;</w:t>
      </w:r>
    </w:p>
    <w:bookmarkEnd w:id="842"/>
    <w:bookmarkStart w:name="z918" w:id="843"/>
    <w:p>
      <w:pPr>
        <w:spacing w:after="0"/>
        <w:ind w:left="0"/>
        <w:jc w:val="both"/>
      </w:pPr>
      <w:r>
        <w:rPr>
          <w:rFonts w:ascii="Times New Roman"/>
          <w:b w:val="false"/>
          <w:i w:val="false"/>
          <w:color w:val="000000"/>
          <w:sz w:val="28"/>
        </w:rPr>
        <w:t>
      2) совершение административного правонарушения;</w:t>
      </w:r>
    </w:p>
    <w:bookmarkEnd w:id="843"/>
    <w:bookmarkStart w:name="z919" w:id="844"/>
    <w:p>
      <w:pPr>
        <w:spacing w:after="0"/>
        <w:ind w:left="0"/>
        <w:jc w:val="both"/>
      </w:pPr>
      <w:r>
        <w:rPr>
          <w:rFonts w:ascii="Times New Roman"/>
          <w:b w:val="false"/>
          <w:i w:val="false"/>
          <w:color w:val="000000"/>
          <w:sz w:val="28"/>
        </w:rPr>
        <w:t>
      3) обращения физических и (или) юридических лиц, информация из средств массовой информации;</w:t>
      </w:r>
    </w:p>
    <w:bookmarkEnd w:id="844"/>
    <w:bookmarkStart w:name="z920" w:id="845"/>
    <w:p>
      <w:pPr>
        <w:spacing w:after="0"/>
        <w:ind w:left="0"/>
        <w:jc w:val="both"/>
      </w:pPr>
      <w:r>
        <w:rPr>
          <w:rFonts w:ascii="Times New Roman"/>
          <w:b w:val="false"/>
          <w:i w:val="false"/>
          <w:color w:val="000000"/>
          <w:sz w:val="28"/>
        </w:rPr>
        <w:t>
      4) обращения правоохранительных и иных государственных органов.</w:t>
      </w:r>
    </w:p>
    <w:bookmarkEnd w:id="845"/>
    <w:bookmarkStart w:name="z921" w:id="846"/>
    <w:p>
      <w:pPr>
        <w:spacing w:after="0"/>
        <w:ind w:left="0"/>
        <w:jc w:val="both"/>
      </w:pPr>
      <w:r>
        <w:rPr>
          <w:rFonts w:ascii="Times New Roman"/>
          <w:b w:val="false"/>
          <w:i w:val="false"/>
          <w:color w:val="000000"/>
          <w:sz w:val="28"/>
        </w:rPr>
        <w:t>
      3. Мерами правового воздействия, не связанными с дисциплинарными взысканиями, являются:</w:t>
      </w:r>
    </w:p>
    <w:bookmarkEnd w:id="846"/>
    <w:bookmarkStart w:name="z922" w:id="847"/>
    <w:p>
      <w:pPr>
        <w:spacing w:after="0"/>
        <w:ind w:left="0"/>
        <w:jc w:val="both"/>
      </w:pPr>
      <w:r>
        <w:rPr>
          <w:rFonts w:ascii="Times New Roman"/>
          <w:b w:val="false"/>
          <w:i w:val="false"/>
          <w:color w:val="000000"/>
          <w:sz w:val="28"/>
        </w:rPr>
        <w:t xml:space="preserve">
      1) профилактическая беседа; </w:t>
      </w:r>
    </w:p>
    <w:bookmarkEnd w:id="847"/>
    <w:bookmarkStart w:name="z923" w:id="848"/>
    <w:p>
      <w:pPr>
        <w:spacing w:after="0"/>
        <w:ind w:left="0"/>
        <w:jc w:val="both"/>
      </w:pPr>
      <w:r>
        <w:rPr>
          <w:rFonts w:ascii="Times New Roman"/>
          <w:b w:val="false"/>
          <w:i w:val="false"/>
          <w:color w:val="000000"/>
          <w:sz w:val="28"/>
        </w:rPr>
        <w:t>
      2) письменное предупреждение;</w:t>
      </w:r>
    </w:p>
    <w:bookmarkEnd w:id="848"/>
    <w:bookmarkStart w:name="z924" w:id="849"/>
    <w:p>
      <w:pPr>
        <w:spacing w:after="0"/>
        <w:ind w:left="0"/>
        <w:jc w:val="both"/>
      </w:pPr>
      <w:r>
        <w:rPr>
          <w:rFonts w:ascii="Times New Roman"/>
          <w:b w:val="false"/>
          <w:i w:val="false"/>
          <w:color w:val="000000"/>
          <w:sz w:val="28"/>
        </w:rPr>
        <w:t>
      3) проверка компетенций государственного служащего, необходимых для эффективного выполнения государственным служащим своих должностных обязанностей;</w:t>
      </w:r>
    </w:p>
    <w:bookmarkEnd w:id="849"/>
    <w:bookmarkStart w:name="z925" w:id="850"/>
    <w:p>
      <w:pPr>
        <w:spacing w:after="0"/>
        <w:ind w:left="0"/>
        <w:jc w:val="both"/>
      </w:pPr>
      <w:r>
        <w:rPr>
          <w:rFonts w:ascii="Times New Roman"/>
          <w:b w:val="false"/>
          <w:i w:val="false"/>
          <w:color w:val="000000"/>
          <w:sz w:val="28"/>
        </w:rPr>
        <w:t>
      4) индивидуальные рекомендации к поведению государственного служащего;</w:t>
      </w:r>
    </w:p>
    <w:bookmarkEnd w:id="850"/>
    <w:bookmarkStart w:name="z926" w:id="851"/>
    <w:p>
      <w:pPr>
        <w:spacing w:after="0"/>
        <w:ind w:left="0"/>
        <w:jc w:val="both"/>
      </w:pPr>
      <w:r>
        <w:rPr>
          <w:rFonts w:ascii="Times New Roman"/>
          <w:b w:val="false"/>
          <w:i w:val="false"/>
          <w:color w:val="000000"/>
          <w:sz w:val="28"/>
        </w:rPr>
        <w:t>
      5) профилактический учет и мониторинг.</w:t>
      </w:r>
    </w:p>
    <w:bookmarkEnd w:id="851"/>
    <w:bookmarkStart w:name="z927" w:id="852"/>
    <w:p>
      <w:pPr>
        <w:spacing w:after="0"/>
        <w:ind w:left="0"/>
        <w:jc w:val="both"/>
      </w:pPr>
      <w:r>
        <w:rPr>
          <w:rFonts w:ascii="Times New Roman"/>
          <w:b w:val="false"/>
          <w:i w:val="false"/>
          <w:color w:val="000000"/>
          <w:sz w:val="28"/>
        </w:rPr>
        <w:t>
      4. Меры правового воздействия, не связанные с дисциплинарными взысканиями, могут применяться вместе с дисциплинарными взысканиями либо отдельно в случаях, если имеются обстоятельства, исключающие или смягчающие дисциплинарную ответственность.</w:t>
      </w:r>
    </w:p>
    <w:bookmarkEnd w:id="852"/>
    <w:bookmarkStart w:name="z928" w:id="853"/>
    <w:p>
      <w:pPr>
        <w:spacing w:after="0"/>
        <w:ind w:left="0"/>
        <w:jc w:val="both"/>
      </w:pPr>
      <w:r>
        <w:rPr>
          <w:rFonts w:ascii="Times New Roman"/>
          <w:b w:val="false"/>
          <w:i w:val="false"/>
          <w:color w:val="000000"/>
          <w:sz w:val="28"/>
        </w:rPr>
        <w:t>
      Меры правового воздействия, не связанные с дисциплинарными взысканиями, применяются по решению лица, уполномоченного на наложение дисциплинарного взыскания.</w:t>
      </w:r>
    </w:p>
    <w:bookmarkEnd w:id="853"/>
    <w:bookmarkStart w:name="z929" w:id="854"/>
    <w:p>
      <w:pPr>
        <w:spacing w:after="0"/>
        <w:ind w:left="0"/>
        <w:jc w:val="both"/>
      </w:pPr>
      <w:r>
        <w:rPr>
          <w:rFonts w:ascii="Times New Roman"/>
          <w:b w:val="false"/>
          <w:i w:val="false"/>
          <w:color w:val="000000"/>
          <w:sz w:val="28"/>
        </w:rPr>
        <w:t>
      Решение о применении мер правового воздействия, не связанных с дисциплинарными взысканиями, может быть обжаловано в порядке, установленном законодательством Республики Казахстан.</w:t>
      </w:r>
    </w:p>
    <w:bookmarkEnd w:id="854"/>
    <w:bookmarkStart w:name="z930" w:id="855"/>
    <w:p>
      <w:pPr>
        <w:spacing w:after="0"/>
        <w:ind w:left="0"/>
        <w:jc w:val="both"/>
      </w:pPr>
      <w:r>
        <w:rPr>
          <w:rFonts w:ascii="Times New Roman"/>
          <w:b w:val="false"/>
          <w:i w:val="false"/>
          <w:color w:val="000000"/>
          <w:sz w:val="28"/>
        </w:rPr>
        <w:t>
      5. Координация деятельности государственных органов по мерам правового воздействия, не связанным с дисциплинарными взысканиями, и их учет осуществляются уполномоченными по этике.</w:t>
      </w:r>
    </w:p>
    <w:bookmarkEnd w:id="855"/>
    <w:bookmarkStart w:name="z931" w:id="856"/>
    <w:p>
      <w:pPr>
        <w:spacing w:after="0"/>
        <w:ind w:left="0"/>
        <w:jc w:val="both"/>
      </w:pPr>
      <w:r>
        <w:rPr>
          <w:rFonts w:ascii="Times New Roman"/>
          <w:b w:val="false"/>
          <w:i w:val="false"/>
          <w:color w:val="000000"/>
          <w:sz w:val="28"/>
        </w:rPr>
        <w:t>
      Сведения о применении в отношении государственного служащего мер правового воздействия, не связанных с дисциплинарными взысканиями, могут быть учтены при проведении оценки деятельности государственного служащего, применении поощрений и дисциплинарных взысканий.</w:t>
      </w:r>
    </w:p>
    <w:bookmarkEnd w:id="856"/>
    <w:bookmarkStart w:name="z932" w:id="857"/>
    <w:p>
      <w:pPr>
        <w:spacing w:after="0"/>
        <w:ind w:left="0"/>
        <w:jc w:val="both"/>
      </w:pPr>
      <w:r>
        <w:rPr>
          <w:rFonts w:ascii="Times New Roman"/>
          <w:b w:val="false"/>
          <w:i w:val="false"/>
          <w:color w:val="000000"/>
          <w:sz w:val="28"/>
        </w:rPr>
        <w:t>
      6. При выявлении причин и условий, способствующих совершению дисциплинарных проступков, уполномоченный орган, его территориальное подразделение, уполномоченный по этике вносят обязательные к рассмотрению рекомендации об устранении данных причин и условий лицу, уполномоченному на наложение дисциплинарного взыскания. Информация о результатах рассмотрения рекомендаций и принятых мерах предоставляется в месячный срок.</w:t>
      </w:r>
    </w:p>
    <w:bookmarkEnd w:id="857"/>
    <w:bookmarkStart w:name="z933" w:id="858"/>
    <w:p>
      <w:pPr>
        <w:spacing w:after="0"/>
        <w:ind w:left="0"/>
        <w:jc w:val="both"/>
      </w:pPr>
      <w:r>
        <w:rPr>
          <w:rFonts w:ascii="Times New Roman"/>
          <w:b w:val="false"/>
          <w:i w:val="false"/>
          <w:color w:val="000000"/>
          <w:sz w:val="28"/>
        </w:rPr>
        <w:t>
      7. Порядок применения в отношении государственных служащих мер правового воздействия, не связанных с дисциплинарными взысканиями, определяется уполномоченным органом.</w:t>
      </w:r>
    </w:p>
    <w:bookmarkEnd w:id="858"/>
    <w:bookmarkStart w:name="z934" w:id="859"/>
    <w:p>
      <w:pPr>
        <w:spacing w:after="0"/>
        <w:ind w:left="0"/>
        <w:jc w:val="left"/>
      </w:pPr>
      <w:r>
        <w:rPr>
          <w:rFonts w:ascii="Times New Roman"/>
          <w:b/>
          <w:i w:val="false"/>
          <w:color w:val="000000"/>
        </w:rPr>
        <w:t xml:space="preserve"> Глава 9. ПРЕКРАЩЕНИЕ ГОСУДАРСТВЕННОЙ СЛУЖБЫ</w:t>
      </w:r>
    </w:p>
    <w:bookmarkEnd w:id="859"/>
    <w:p>
      <w:pPr>
        <w:spacing w:after="0"/>
        <w:ind w:left="0"/>
        <w:jc w:val="both"/>
      </w:pPr>
      <w:r>
        <w:rPr>
          <w:rFonts w:ascii="Times New Roman"/>
          <w:b/>
          <w:i w:val="false"/>
          <w:color w:val="000000"/>
          <w:sz w:val="28"/>
        </w:rPr>
        <w:t>Статья 67. Основания прекращения государственной службы</w:t>
      </w:r>
    </w:p>
    <w:bookmarkStart w:name="z936" w:id="860"/>
    <w:p>
      <w:pPr>
        <w:spacing w:after="0"/>
        <w:ind w:left="0"/>
        <w:jc w:val="both"/>
      </w:pPr>
      <w:r>
        <w:rPr>
          <w:rFonts w:ascii="Times New Roman"/>
          <w:b w:val="false"/>
          <w:i w:val="false"/>
          <w:color w:val="000000"/>
          <w:sz w:val="28"/>
        </w:rPr>
        <w:t>
      1. Основаниями прекращения государственной службы являются:</w:t>
      </w:r>
    </w:p>
    <w:bookmarkEnd w:id="860"/>
    <w:bookmarkStart w:name="z937" w:id="861"/>
    <w:p>
      <w:pPr>
        <w:spacing w:after="0"/>
        <w:ind w:left="0"/>
        <w:jc w:val="both"/>
      </w:pPr>
      <w:r>
        <w:rPr>
          <w:rFonts w:ascii="Times New Roman"/>
          <w:b w:val="false"/>
          <w:i w:val="false"/>
          <w:color w:val="000000"/>
          <w:sz w:val="28"/>
        </w:rPr>
        <w:t>
      1) увольнение (прекращение полномочий) государственного служащего в порядке, установленном настоящим Законом;</w:t>
      </w:r>
    </w:p>
    <w:bookmarkEnd w:id="861"/>
    <w:bookmarkStart w:name="z938" w:id="862"/>
    <w:p>
      <w:pPr>
        <w:spacing w:after="0"/>
        <w:ind w:left="0"/>
        <w:jc w:val="both"/>
      </w:pPr>
      <w:r>
        <w:rPr>
          <w:rFonts w:ascii="Times New Roman"/>
          <w:b w:val="false"/>
          <w:i w:val="false"/>
          <w:color w:val="000000"/>
          <w:sz w:val="28"/>
        </w:rPr>
        <w:t>
      2) смерть или объявление умершим государственного служащего в соответствии с решением суда, вступившим в законную силу;</w:t>
      </w:r>
    </w:p>
    <w:bookmarkEnd w:id="862"/>
    <w:bookmarkStart w:name="z939" w:id="863"/>
    <w:p>
      <w:pPr>
        <w:spacing w:after="0"/>
        <w:ind w:left="0"/>
        <w:jc w:val="both"/>
      </w:pPr>
      <w:r>
        <w:rPr>
          <w:rFonts w:ascii="Times New Roman"/>
          <w:b w:val="false"/>
          <w:i w:val="false"/>
          <w:color w:val="000000"/>
          <w:sz w:val="28"/>
        </w:rPr>
        <w:t>
      3) признание государственного служащего в порядке, установленном законами Республики Казахстан, безвестно отсутствующим или недееспособным, ограниченно дееспособным;</w:t>
      </w:r>
    </w:p>
    <w:bookmarkEnd w:id="863"/>
    <w:bookmarkStart w:name="z940" w:id="864"/>
    <w:p>
      <w:pPr>
        <w:spacing w:after="0"/>
        <w:ind w:left="0"/>
        <w:jc w:val="both"/>
      </w:pPr>
      <w:r>
        <w:rPr>
          <w:rFonts w:ascii="Times New Roman"/>
          <w:b w:val="false"/>
          <w:i w:val="false"/>
          <w:color w:val="000000"/>
          <w:sz w:val="28"/>
        </w:rPr>
        <w:t>
      4) восстановление на государственной службе гражданина Республики Казахстан в должности, которую он ранее занимал;</w:t>
      </w:r>
    </w:p>
    <w:bookmarkEnd w:id="864"/>
    <w:bookmarkStart w:name="z941" w:id="865"/>
    <w:p>
      <w:pPr>
        <w:spacing w:after="0"/>
        <w:ind w:left="0"/>
        <w:jc w:val="both"/>
      </w:pPr>
      <w:r>
        <w:rPr>
          <w:rFonts w:ascii="Times New Roman"/>
          <w:b w:val="false"/>
          <w:i w:val="false"/>
          <w:color w:val="000000"/>
          <w:sz w:val="28"/>
        </w:rPr>
        <w:t>
      5) выход на работу основного государственного служащего, занимающего государственную должность (в случае занятия временно вакантной государственной должности);</w:t>
      </w:r>
    </w:p>
    <w:bookmarkEnd w:id="865"/>
    <w:bookmarkStart w:name="z942" w:id="866"/>
    <w:p>
      <w:pPr>
        <w:spacing w:after="0"/>
        <w:ind w:left="0"/>
        <w:jc w:val="both"/>
      </w:pPr>
      <w:r>
        <w:rPr>
          <w:rFonts w:ascii="Times New Roman"/>
          <w:b w:val="false"/>
          <w:i w:val="false"/>
          <w:color w:val="000000"/>
          <w:sz w:val="28"/>
        </w:rPr>
        <w:t>
      6) переход на выборную и иную работу (должность), влекущий прекращение государственной службы;</w:t>
      </w:r>
    </w:p>
    <w:bookmarkEnd w:id="866"/>
    <w:bookmarkStart w:name="z943" w:id="867"/>
    <w:p>
      <w:pPr>
        <w:spacing w:after="0"/>
        <w:ind w:left="0"/>
        <w:jc w:val="both"/>
      </w:pPr>
      <w:r>
        <w:rPr>
          <w:rFonts w:ascii="Times New Roman"/>
          <w:b w:val="false"/>
          <w:i w:val="false"/>
          <w:color w:val="000000"/>
          <w:sz w:val="28"/>
        </w:rPr>
        <w:t>
      7) упразднение (ликвидация) государственного органа;</w:t>
      </w:r>
    </w:p>
    <w:bookmarkEnd w:id="867"/>
    <w:bookmarkStart w:name="z944" w:id="868"/>
    <w:p>
      <w:pPr>
        <w:spacing w:after="0"/>
        <w:ind w:left="0"/>
        <w:jc w:val="both"/>
      </w:pPr>
      <w:r>
        <w:rPr>
          <w:rFonts w:ascii="Times New Roman"/>
          <w:b w:val="false"/>
          <w:i w:val="false"/>
          <w:color w:val="000000"/>
          <w:sz w:val="28"/>
        </w:rPr>
        <w:t>
      8) сокращение штатной численности государственного органа или государственных должностей.</w:t>
      </w:r>
    </w:p>
    <w:bookmarkEnd w:id="868"/>
    <w:bookmarkStart w:name="z945" w:id="869"/>
    <w:p>
      <w:pPr>
        <w:spacing w:after="0"/>
        <w:ind w:left="0"/>
        <w:jc w:val="both"/>
      </w:pPr>
      <w:r>
        <w:rPr>
          <w:rFonts w:ascii="Times New Roman"/>
          <w:b w:val="false"/>
          <w:i w:val="false"/>
          <w:color w:val="000000"/>
          <w:sz w:val="28"/>
        </w:rPr>
        <w:t>
      2. Занятие другой государственной должности в случаях перевода, ротации, по итогам конкурса, без проведения конкурса, занятия политической государственной должности, избираемой государственной должности и иных случаях, предусмотренных настоящим Законом, законами Республики Казахстан и иными нормативными правовыми актами Республики Казахстан, не является основанием для прекращения государственной службы государственным служащим. В этом случае издается акт об освобождении от государственной должности.</w:t>
      </w:r>
    </w:p>
    <w:bookmarkEnd w:id="869"/>
    <w:bookmarkStart w:name="z946" w:id="870"/>
    <w:p>
      <w:pPr>
        <w:spacing w:after="0"/>
        <w:ind w:left="0"/>
        <w:jc w:val="both"/>
      </w:pPr>
      <w:r>
        <w:rPr>
          <w:rFonts w:ascii="Times New Roman"/>
          <w:b w:val="false"/>
          <w:i w:val="false"/>
          <w:color w:val="000000"/>
          <w:sz w:val="28"/>
        </w:rPr>
        <w:t>
      3. Основаниями увольнения (прекращения полномочий) государственного служащего являются:</w:t>
      </w:r>
    </w:p>
    <w:bookmarkEnd w:id="870"/>
    <w:bookmarkStart w:name="z947" w:id="871"/>
    <w:p>
      <w:pPr>
        <w:spacing w:after="0"/>
        <w:ind w:left="0"/>
        <w:jc w:val="both"/>
      </w:pPr>
      <w:r>
        <w:rPr>
          <w:rFonts w:ascii="Times New Roman"/>
          <w:b w:val="false"/>
          <w:i w:val="false"/>
          <w:color w:val="000000"/>
          <w:sz w:val="28"/>
        </w:rPr>
        <w:t>
      1) подача заявления об увольнении (прекращении полномочий) по собственному желанию, за исключением случаев рассмотрения его ответственности за коррупционное правонарушение либо совершение дисциплинарного проступка, дискредитирующего государственную службу;</w:t>
      </w:r>
    </w:p>
    <w:bookmarkEnd w:id="871"/>
    <w:bookmarkStart w:name="z948" w:id="872"/>
    <w:p>
      <w:pPr>
        <w:spacing w:after="0"/>
        <w:ind w:left="0"/>
        <w:jc w:val="both"/>
      </w:pPr>
      <w:r>
        <w:rPr>
          <w:rFonts w:ascii="Times New Roman"/>
          <w:b w:val="false"/>
          <w:i w:val="false"/>
          <w:color w:val="000000"/>
          <w:sz w:val="28"/>
        </w:rPr>
        <w:t>
      2) истечение сроков должностных полномочий, предусмотренных законами Республики Казахстан и актами Президента Республики Казахстан;</w:t>
      </w:r>
    </w:p>
    <w:bookmarkEnd w:id="872"/>
    <w:bookmarkStart w:name="z949" w:id="873"/>
    <w:p>
      <w:pPr>
        <w:spacing w:after="0"/>
        <w:ind w:left="0"/>
        <w:jc w:val="both"/>
      </w:pPr>
      <w:r>
        <w:rPr>
          <w:rFonts w:ascii="Times New Roman"/>
          <w:b w:val="false"/>
          <w:i w:val="false"/>
          <w:color w:val="000000"/>
          <w:sz w:val="28"/>
        </w:rPr>
        <w:t xml:space="preserve">
      3) достижение пенсионного возраста, установленного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если иное не предусмотрено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законами Республики Казахстан.</w:t>
      </w:r>
    </w:p>
    <w:bookmarkEnd w:id="873"/>
    <w:bookmarkStart w:name="z950" w:id="874"/>
    <w:p>
      <w:pPr>
        <w:spacing w:after="0"/>
        <w:ind w:left="0"/>
        <w:jc w:val="both"/>
      </w:pPr>
      <w:r>
        <w:rPr>
          <w:rFonts w:ascii="Times New Roman"/>
          <w:b w:val="false"/>
          <w:i w:val="false"/>
          <w:color w:val="000000"/>
          <w:sz w:val="28"/>
        </w:rPr>
        <w:t>
      Политические государственные служащие, назначаемые Президентом Республики Казахстан, по достижении пенсионного возраста либо в случае истечения сроков их должностных полномочий могут продолжать осуществлять свои полномочия, как правило, сроком до пяти лет, если Президентом Республики Казахстан не принято решение об их освобождении.</w:t>
      </w:r>
    </w:p>
    <w:bookmarkEnd w:id="874"/>
    <w:bookmarkStart w:name="z951" w:id="875"/>
    <w:p>
      <w:pPr>
        <w:spacing w:after="0"/>
        <w:ind w:left="0"/>
        <w:jc w:val="both"/>
      </w:pPr>
      <w:r>
        <w:rPr>
          <w:rFonts w:ascii="Times New Roman"/>
          <w:b w:val="false"/>
          <w:i w:val="false"/>
          <w:color w:val="000000"/>
          <w:sz w:val="28"/>
        </w:rPr>
        <w:t xml:space="preserve">
      Достижение избранным государственным служащим пенсионного возраста, установленного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не является основанием для прекращения его полномочий.</w:t>
      </w:r>
    </w:p>
    <w:bookmarkEnd w:id="875"/>
    <w:bookmarkStart w:name="z952" w:id="876"/>
    <w:p>
      <w:pPr>
        <w:spacing w:after="0"/>
        <w:ind w:left="0"/>
        <w:jc w:val="both"/>
      </w:pPr>
      <w:r>
        <w:rPr>
          <w:rFonts w:ascii="Times New Roman"/>
          <w:b w:val="false"/>
          <w:i w:val="false"/>
          <w:color w:val="000000"/>
          <w:sz w:val="28"/>
        </w:rPr>
        <w:t>
      Административный государственный служащий по взаимному согласию сторон вправе один раз продлить срок пребывания на государственной службе на один год.</w:t>
      </w:r>
    </w:p>
    <w:bookmarkEnd w:id="876"/>
    <w:bookmarkStart w:name="z953" w:id="877"/>
    <w:p>
      <w:pPr>
        <w:spacing w:after="0"/>
        <w:ind w:left="0"/>
        <w:jc w:val="both"/>
      </w:pPr>
      <w:r>
        <w:rPr>
          <w:rFonts w:ascii="Times New Roman"/>
          <w:b w:val="false"/>
          <w:i w:val="false"/>
          <w:color w:val="000000"/>
          <w:sz w:val="28"/>
        </w:rPr>
        <w:t>
      При этом для осуществления наставничества административный государственный служащий по взаимному согласию сторон вправе один раз продлить срок пребывания на государственной службе на два года.</w:t>
      </w:r>
    </w:p>
    <w:bookmarkEnd w:id="877"/>
    <w:bookmarkStart w:name="z954" w:id="878"/>
    <w:p>
      <w:pPr>
        <w:spacing w:after="0"/>
        <w:ind w:left="0"/>
        <w:jc w:val="both"/>
      </w:pPr>
      <w:r>
        <w:rPr>
          <w:rFonts w:ascii="Times New Roman"/>
          <w:b w:val="false"/>
          <w:i w:val="false"/>
          <w:color w:val="000000"/>
          <w:sz w:val="28"/>
        </w:rPr>
        <w:t>
      Продление срока пребывания на государственной службе административного государственного служащего корпуса "Б" не допускается, если в течение одного рабочего года он дважды не получил по результатам оценки деятельности эффективную оценку, установленную законодательством Республики Казахстан, либо в течение рабочего года на него накладывалось дисциплинарное взыскание за нарушение служебной этики либо дисциплинарное взыскание за дисциплинарный проступок, дискредитирующий государственную службу;</w:t>
      </w:r>
    </w:p>
    <w:bookmarkEnd w:id="878"/>
    <w:bookmarkStart w:name="z955" w:id="879"/>
    <w:p>
      <w:pPr>
        <w:spacing w:after="0"/>
        <w:ind w:left="0"/>
        <w:jc w:val="both"/>
      </w:pPr>
      <w:r>
        <w:rPr>
          <w:rFonts w:ascii="Times New Roman"/>
          <w:b w:val="false"/>
          <w:i w:val="false"/>
          <w:color w:val="000000"/>
          <w:sz w:val="28"/>
        </w:rPr>
        <w:t>
      4) прекращение гражданства Республики Казахстан вследствие утраты, лишения либо выхода из гражданства Республики Казахстан.</w:t>
      </w:r>
    </w:p>
    <w:bookmarkEnd w:id="879"/>
    <w:bookmarkStart w:name="z956" w:id="880"/>
    <w:p>
      <w:pPr>
        <w:spacing w:after="0"/>
        <w:ind w:left="0"/>
        <w:jc w:val="both"/>
      </w:pPr>
      <w:r>
        <w:rPr>
          <w:rFonts w:ascii="Times New Roman"/>
          <w:b w:val="false"/>
          <w:i w:val="false"/>
          <w:color w:val="000000"/>
          <w:sz w:val="28"/>
        </w:rPr>
        <w:t xml:space="preserve">
      В случае приобретения государственным служащим гражданства другого государства он подлежит увольнению в порядке, установленном частью второй </w:t>
      </w:r>
      <w:r>
        <w:rPr>
          <w:rFonts w:ascii="Times New Roman"/>
          <w:b w:val="false"/>
          <w:i w:val="false"/>
          <w:color w:val="000000"/>
          <w:sz w:val="28"/>
        </w:rPr>
        <w:t>пункта 9</w:t>
      </w:r>
      <w:r>
        <w:rPr>
          <w:rFonts w:ascii="Times New Roman"/>
          <w:b w:val="false"/>
          <w:i w:val="false"/>
          <w:color w:val="000000"/>
          <w:sz w:val="28"/>
        </w:rPr>
        <w:t xml:space="preserve"> статьи 68 настоящего Закона;</w:t>
      </w:r>
    </w:p>
    <w:bookmarkEnd w:id="880"/>
    <w:bookmarkStart w:name="z957" w:id="881"/>
    <w:p>
      <w:pPr>
        <w:spacing w:after="0"/>
        <w:ind w:left="0"/>
        <w:jc w:val="both"/>
      </w:pPr>
      <w:r>
        <w:rPr>
          <w:rFonts w:ascii="Times New Roman"/>
          <w:b w:val="false"/>
          <w:i w:val="false"/>
          <w:color w:val="000000"/>
          <w:sz w:val="28"/>
        </w:rPr>
        <w:t>
      5) преобразование занимаемой им государственной должности в другую государственную должность (политической должности – в административную либо избираемую должность, административной должности – в политическую либо избираемую должность, избираемой должности – в политическую либо административную должность);</w:t>
      </w:r>
    </w:p>
    <w:bookmarkEnd w:id="881"/>
    <w:bookmarkStart w:name="z958" w:id="882"/>
    <w:p>
      <w:pPr>
        <w:spacing w:after="0"/>
        <w:ind w:left="0"/>
        <w:jc w:val="both"/>
      </w:pPr>
      <w:r>
        <w:rPr>
          <w:rFonts w:ascii="Times New Roman"/>
          <w:b w:val="false"/>
          <w:i w:val="false"/>
          <w:color w:val="000000"/>
          <w:sz w:val="28"/>
        </w:rPr>
        <w:t>
      6) прекращение допуска к государственным секретам в соответствии с законами Республики Казахстан, влекущее увольнение в соответствии с законами Республики Казахстан;</w:t>
      </w:r>
    </w:p>
    <w:bookmarkEnd w:id="882"/>
    <w:bookmarkStart w:name="z959" w:id="883"/>
    <w:p>
      <w:pPr>
        <w:spacing w:after="0"/>
        <w:ind w:left="0"/>
        <w:jc w:val="both"/>
      </w:pPr>
      <w:r>
        <w:rPr>
          <w:rFonts w:ascii="Times New Roman"/>
          <w:b w:val="false"/>
          <w:i w:val="false"/>
          <w:color w:val="000000"/>
          <w:sz w:val="28"/>
        </w:rPr>
        <w:t>
      7) разглашение государственным служащим сведений, составляющих государственные секреты и иную охраняемую законами Республики Казахстан тайну, ставших ему известными в связи с выполнением должностных обязанностей;</w:t>
      </w:r>
    </w:p>
    <w:bookmarkEnd w:id="883"/>
    <w:bookmarkStart w:name="z960" w:id="884"/>
    <w:p>
      <w:pPr>
        <w:spacing w:after="0"/>
        <w:ind w:left="0"/>
        <w:jc w:val="both"/>
      </w:pPr>
      <w:r>
        <w:rPr>
          <w:rFonts w:ascii="Times New Roman"/>
          <w:b w:val="false"/>
          <w:i w:val="false"/>
          <w:color w:val="000000"/>
          <w:sz w:val="28"/>
        </w:rPr>
        <w:t>
      8) неудовлетворительные результаты оценки деятельности государственного служащего в соответствии с настоящим Законом;</w:t>
      </w:r>
    </w:p>
    <w:bookmarkEnd w:id="884"/>
    <w:bookmarkStart w:name="z961" w:id="885"/>
    <w:p>
      <w:pPr>
        <w:spacing w:after="0"/>
        <w:ind w:left="0"/>
        <w:jc w:val="both"/>
      </w:pPr>
      <w:r>
        <w:rPr>
          <w:rFonts w:ascii="Times New Roman"/>
          <w:b w:val="false"/>
          <w:i w:val="false"/>
          <w:color w:val="000000"/>
          <w:sz w:val="28"/>
        </w:rPr>
        <w:t>
      9) отказ от ротации с учетом соблюдения требований, предусмотренных законодательством Республики Казахстан в сфере государственной службы;</w:t>
      </w:r>
    </w:p>
    <w:bookmarkEnd w:id="885"/>
    <w:bookmarkStart w:name="z962" w:id="886"/>
    <w:p>
      <w:pPr>
        <w:spacing w:after="0"/>
        <w:ind w:left="0"/>
        <w:jc w:val="both"/>
      </w:pPr>
      <w:r>
        <w:rPr>
          <w:rFonts w:ascii="Times New Roman"/>
          <w:b w:val="false"/>
          <w:i w:val="false"/>
          <w:color w:val="000000"/>
          <w:sz w:val="28"/>
        </w:rPr>
        <w:t>
      10) неявка государственного служащего на работу вследствие временной нетрудоспособности, влекущая увольнение в соответствии с настоящим Законом;</w:t>
      </w:r>
    </w:p>
    <w:bookmarkEnd w:id="886"/>
    <w:bookmarkStart w:name="z963" w:id="887"/>
    <w:p>
      <w:pPr>
        <w:spacing w:after="0"/>
        <w:ind w:left="0"/>
        <w:jc w:val="both"/>
      </w:pPr>
      <w:r>
        <w:rPr>
          <w:rFonts w:ascii="Times New Roman"/>
          <w:b w:val="false"/>
          <w:i w:val="false"/>
          <w:color w:val="000000"/>
          <w:sz w:val="28"/>
        </w:rPr>
        <w:t>
      11) несоответствие требованиям, установленным настоящим Законом, при занятии государственной должности;</w:t>
      </w:r>
    </w:p>
    <w:bookmarkEnd w:id="887"/>
    <w:bookmarkStart w:name="z964" w:id="888"/>
    <w:p>
      <w:pPr>
        <w:spacing w:after="0"/>
        <w:ind w:left="0"/>
        <w:jc w:val="both"/>
      </w:pPr>
      <w:r>
        <w:rPr>
          <w:rFonts w:ascii="Times New Roman"/>
          <w:b w:val="false"/>
          <w:i w:val="false"/>
          <w:color w:val="000000"/>
          <w:sz w:val="28"/>
        </w:rPr>
        <w:t>
      12) отсутствие на работе без уважительной причины в течение трех и более часов подряд за один рабочий день;</w:t>
      </w:r>
    </w:p>
    <w:bookmarkEnd w:id="888"/>
    <w:bookmarkStart w:name="z965" w:id="889"/>
    <w:p>
      <w:pPr>
        <w:spacing w:after="0"/>
        <w:ind w:left="0"/>
        <w:jc w:val="both"/>
      </w:pPr>
      <w:r>
        <w:rPr>
          <w:rFonts w:ascii="Times New Roman"/>
          <w:b w:val="false"/>
          <w:i w:val="false"/>
          <w:color w:val="000000"/>
          <w:sz w:val="28"/>
        </w:rPr>
        <w:t>
      13) отсутствие на работе в связи с применением к нему меры административного ареста или привлечения к общественным работам в порядке, установленном законами Республики Казахстан;</w:t>
      </w:r>
    </w:p>
    <w:bookmarkEnd w:id="889"/>
    <w:bookmarkStart w:name="z966" w:id="890"/>
    <w:p>
      <w:pPr>
        <w:spacing w:after="0"/>
        <w:ind w:left="0"/>
        <w:jc w:val="both"/>
      </w:pPr>
      <w:r>
        <w:rPr>
          <w:rFonts w:ascii="Times New Roman"/>
          <w:b w:val="false"/>
          <w:i w:val="false"/>
          <w:color w:val="000000"/>
          <w:sz w:val="28"/>
        </w:rPr>
        <w:t>
      14) вступление в законную силу обвинительного приговора суда;</w:t>
      </w:r>
    </w:p>
    <w:bookmarkEnd w:id="890"/>
    <w:bookmarkStart w:name="z967" w:id="891"/>
    <w:p>
      <w:pPr>
        <w:spacing w:after="0"/>
        <w:ind w:left="0"/>
        <w:jc w:val="both"/>
      </w:pPr>
      <w:r>
        <w:rPr>
          <w:rFonts w:ascii="Times New Roman"/>
          <w:b w:val="false"/>
          <w:i w:val="false"/>
          <w:color w:val="000000"/>
          <w:sz w:val="28"/>
        </w:rPr>
        <w:t xml:space="preserve">
      15) прекращение уголовного дела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891"/>
    <w:bookmarkStart w:name="z968" w:id="892"/>
    <w:p>
      <w:pPr>
        <w:spacing w:after="0"/>
        <w:ind w:left="0"/>
        <w:jc w:val="both"/>
      </w:pPr>
      <w:r>
        <w:rPr>
          <w:rFonts w:ascii="Times New Roman"/>
          <w:b w:val="false"/>
          <w:i w:val="false"/>
          <w:color w:val="000000"/>
          <w:sz w:val="28"/>
        </w:rPr>
        <w:t>
      16) совершение административного коррупционного правонарушения, за исключением случая, когда государственный служащий впервые привлечен к административной ответственности за принятие на работу лица, не представившего декларацию об активах и обязательствах;</w:t>
      </w:r>
    </w:p>
    <w:bookmarkEnd w:id="892"/>
    <w:bookmarkStart w:name="z969" w:id="893"/>
    <w:p>
      <w:pPr>
        <w:spacing w:after="0"/>
        <w:ind w:left="0"/>
        <w:jc w:val="both"/>
      </w:pPr>
      <w:r>
        <w:rPr>
          <w:rFonts w:ascii="Times New Roman"/>
          <w:b w:val="false"/>
          <w:i w:val="false"/>
          <w:color w:val="000000"/>
          <w:sz w:val="28"/>
        </w:rPr>
        <w:t>
      17) совершение дисциплинарного проступка, дискредитирующего государственную службу, влекущее увольнение в соответствии с законами Республики Казахстан;</w:t>
      </w:r>
    </w:p>
    <w:bookmarkEnd w:id="893"/>
    <w:bookmarkStart w:name="z970" w:id="894"/>
    <w:p>
      <w:pPr>
        <w:spacing w:after="0"/>
        <w:ind w:left="0"/>
        <w:jc w:val="both"/>
      </w:pPr>
      <w:r>
        <w:rPr>
          <w:rFonts w:ascii="Times New Roman"/>
          <w:b w:val="false"/>
          <w:i w:val="false"/>
          <w:color w:val="000000"/>
          <w:sz w:val="28"/>
        </w:rPr>
        <w:t xml:space="preserve">
      18) прием на государственную должность граждан Республики Казахстан, указанных в </w:t>
      </w:r>
      <w:r>
        <w:rPr>
          <w:rFonts w:ascii="Times New Roman"/>
          <w:b w:val="false"/>
          <w:i w:val="false"/>
          <w:color w:val="000000"/>
          <w:sz w:val="28"/>
        </w:rPr>
        <w:t>подпунктах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части первой пункта 2, </w:t>
      </w:r>
      <w:r>
        <w:rPr>
          <w:rFonts w:ascii="Times New Roman"/>
          <w:b w:val="false"/>
          <w:i w:val="false"/>
          <w:color w:val="000000"/>
          <w:sz w:val="28"/>
        </w:rPr>
        <w:t>пункте 3</w:t>
      </w:r>
      <w:r>
        <w:rPr>
          <w:rFonts w:ascii="Times New Roman"/>
          <w:b w:val="false"/>
          <w:i w:val="false"/>
          <w:color w:val="000000"/>
          <w:sz w:val="28"/>
        </w:rPr>
        <w:t xml:space="preserve"> статьи 21 настоящего Закона;</w:t>
      </w:r>
    </w:p>
    <w:bookmarkEnd w:id="894"/>
    <w:bookmarkStart w:name="z971" w:id="895"/>
    <w:p>
      <w:pPr>
        <w:spacing w:after="0"/>
        <w:ind w:left="0"/>
        <w:jc w:val="both"/>
      </w:pPr>
      <w:r>
        <w:rPr>
          <w:rFonts w:ascii="Times New Roman"/>
          <w:b w:val="false"/>
          <w:i w:val="false"/>
          <w:color w:val="000000"/>
          <w:sz w:val="28"/>
        </w:rPr>
        <w:t>
      19) несоблюдение ограничений, установленных законами Республики Казахстан, влекущее увольнение в соответствии с законами Республики Казахстан;</w:t>
      </w:r>
    </w:p>
    <w:bookmarkEnd w:id="895"/>
    <w:bookmarkStart w:name="z972" w:id="896"/>
    <w:p>
      <w:pPr>
        <w:spacing w:after="0"/>
        <w:ind w:left="0"/>
        <w:jc w:val="both"/>
      </w:pPr>
      <w:r>
        <w:rPr>
          <w:rFonts w:ascii="Times New Roman"/>
          <w:b w:val="false"/>
          <w:i w:val="false"/>
          <w:color w:val="000000"/>
          <w:sz w:val="28"/>
        </w:rPr>
        <w:t>
      20) наложение дисциплинарного взыскания в виде увольнения за несоблюдение обязанностей, установленных законами Республики Казахстан;</w:t>
      </w:r>
    </w:p>
    <w:bookmarkEnd w:id="896"/>
    <w:bookmarkStart w:name="z973" w:id="897"/>
    <w:p>
      <w:pPr>
        <w:spacing w:after="0"/>
        <w:ind w:left="0"/>
        <w:jc w:val="both"/>
      </w:pPr>
      <w:r>
        <w:rPr>
          <w:rFonts w:ascii="Times New Roman"/>
          <w:b w:val="false"/>
          <w:i w:val="false"/>
          <w:color w:val="000000"/>
          <w:sz w:val="28"/>
        </w:rPr>
        <w:t>
      21) непредставление или умышленное искажение сведений при поступлении на государственную службу, которые могли являться основаниями для отказа в приеме на государственную службу;</w:t>
      </w:r>
    </w:p>
    <w:bookmarkEnd w:id="897"/>
    <w:bookmarkStart w:name="z974" w:id="898"/>
    <w:p>
      <w:pPr>
        <w:spacing w:after="0"/>
        <w:ind w:left="0"/>
        <w:jc w:val="both"/>
      </w:pPr>
      <w:r>
        <w:rPr>
          <w:rFonts w:ascii="Times New Roman"/>
          <w:b w:val="false"/>
          <w:i w:val="false"/>
          <w:color w:val="000000"/>
          <w:sz w:val="28"/>
        </w:rPr>
        <w:t>
      22) представление заведомо ложных сведений о доходах и имуществе, принадлежащем ему на праве собственности;</w:t>
      </w:r>
    </w:p>
    <w:bookmarkEnd w:id="898"/>
    <w:bookmarkStart w:name="z975" w:id="899"/>
    <w:p>
      <w:pPr>
        <w:spacing w:after="0"/>
        <w:ind w:left="0"/>
        <w:jc w:val="both"/>
      </w:pPr>
      <w:r>
        <w:rPr>
          <w:rFonts w:ascii="Times New Roman"/>
          <w:b w:val="false"/>
          <w:i w:val="false"/>
          <w:color w:val="000000"/>
          <w:sz w:val="28"/>
        </w:rPr>
        <w:t>
      23) непередача в доверительное управление имущества, использование которого влечет получение доходов, за исключением случаев, предусмотренных законами Республики Казахстан;</w:t>
      </w:r>
    </w:p>
    <w:bookmarkEnd w:id="899"/>
    <w:bookmarkStart w:name="z976" w:id="900"/>
    <w:p>
      <w:pPr>
        <w:spacing w:after="0"/>
        <w:ind w:left="0"/>
        <w:jc w:val="both"/>
      </w:pPr>
      <w:r>
        <w:rPr>
          <w:rFonts w:ascii="Times New Roman"/>
          <w:b w:val="false"/>
          <w:i w:val="false"/>
          <w:color w:val="000000"/>
          <w:sz w:val="28"/>
        </w:rPr>
        <w:t xml:space="preserve">
      24) непринятие мер по прекращению предпринимательской деятельности и (или) отчуждению имущества, предусмотренных частью второй </w:t>
      </w:r>
      <w:r>
        <w:rPr>
          <w:rFonts w:ascii="Times New Roman"/>
          <w:b w:val="false"/>
          <w:i w:val="false"/>
          <w:color w:val="000000"/>
          <w:sz w:val="28"/>
        </w:rPr>
        <w:t>пункта 5</w:t>
      </w:r>
      <w:r>
        <w:rPr>
          <w:rFonts w:ascii="Times New Roman"/>
          <w:b w:val="false"/>
          <w:i w:val="false"/>
          <w:color w:val="000000"/>
          <w:sz w:val="28"/>
        </w:rPr>
        <w:t xml:space="preserve"> статьи 14 настоящего Закона;</w:t>
      </w:r>
    </w:p>
    <w:bookmarkEnd w:id="900"/>
    <w:bookmarkStart w:name="z977" w:id="901"/>
    <w:p>
      <w:pPr>
        <w:spacing w:after="0"/>
        <w:ind w:left="0"/>
        <w:jc w:val="both"/>
      </w:pPr>
      <w:r>
        <w:rPr>
          <w:rFonts w:ascii="Times New Roman"/>
          <w:b w:val="false"/>
          <w:i w:val="false"/>
          <w:color w:val="000000"/>
          <w:sz w:val="28"/>
        </w:rPr>
        <w:t>
      25) нахождение на работе в состоянии алкогольного, наркотического, токсикоманического опьянения, в том числе в случаях употребления в течение рабочего дня веществ (их аналогов), вызывающих состояние алкогольного, наркотического, токсикоманического опьянения;</w:t>
      </w:r>
    </w:p>
    <w:bookmarkEnd w:id="901"/>
    <w:bookmarkStart w:name="z978" w:id="902"/>
    <w:p>
      <w:pPr>
        <w:spacing w:after="0"/>
        <w:ind w:left="0"/>
        <w:jc w:val="both"/>
      </w:pPr>
      <w:r>
        <w:rPr>
          <w:rFonts w:ascii="Times New Roman"/>
          <w:b w:val="false"/>
          <w:i w:val="false"/>
          <w:color w:val="000000"/>
          <w:sz w:val="28"/>
        </w:rPr>
        <w:t>
      26) отказ от прохождения медицинского освидетельствования для установления факта употребления веществ, вызывающих состояние алкогольного, наркотического, токсикоманического опьянения;</w:t>
      </w:r>
    </w:p>
    <w:bookmarkEnd w:id="902"/>
    <w:bookmarkStart w:name="z979" w:id="903"/>
    <w:p>
      <w:pPr>
        <w:spacing w:after="0"/>
        <w:ind w:left="0"/>
        <w:jc w:val="both"/>
      </w:pPr>
      <w:r>
        <w:rPr>
          <w:rFonts w:ascii="Times New Roman"/>
          <w:b w:val="false"/>
          <w:i w:val="false"/>
          <w:color w:val="000000"/>
          <w:sz w:val="28"/>
        </w:rPr>
        <w:t xml:space="preserve">
      27) несоответствие расходов государственного служащего его доходам, влекущее увольнение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903"/>
    <w:bookmarkStart w:name="z980" w:id="904"/>
    <w:p>
      <w:pPr>
        <w:spacing w:after="0"/>
        <w:ind w:left="0"/>
        <w:jc w:val="both"/>
      </w:pPr>
      <w:r>
        <w:rPr>
          <w:rFonts w:ascii="Times New Roman"/>
          <w:b w:val="false"/>
          <w:i w:val="false"/>
          <w:color w:val="000000"/>
          <w:sz w:val="28"/>
        </w:rPr>
        <w:t>
      28) иные основания, предусмотренные настоящим Законом и иными законами Республики Казахстан.</w:t>
      </w:r>
    </w:p>
    <w:bookmarkEnd w:id="904"/>
    <w:bookmarkStart w:name="z981" w:id="905"/>
    <w:p>
      <w:pPr>
        <w:spacing w:after="0"/>
        <w:ind w:left="0"/>
        <w:jc w:val="both"/>
      </w:pPr>
      <w:r>
        <w:rPr>
          <w:rFonts w:ascii="Times New Roman"/>
          <w:b w:val="false"/>
          <w:i w:val="false"/>
          <w:color w:val="000000"/>
          <w:sz w:val="28"/>
        </w:rPr>
        <w:t xml:space="preserve">
      4. Основаниями для прекращения полномочий политического государственного служащего, кроме случаев,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также являются:</w:t>
      </w:r>
    </w:p>
    <w:bookmarkEnd w:id="905"/>
    <w:bookmarkStart w:name="z982" w:id="906"/>
    <w:p>
      <w:pPr>
        <w:spacing w:after="0"/>
        <w:ind w:left="0"/>
        <w:jc w:val="both"/>
      </w:pPr>
      <w:r>
        <w:rPr>
          <w:rFonts w:ascii="Times New Roman"/>
          <w:b w:val="false"/>
          <w:i w:val="false"/>
          <w:color w:val="000000"/>
          <w:sz w:val="28"/>
        </w:rPr>
        <w:t>
      1) принятие отставки на основании личного письменного заявления политического государственного служащего о сложении полномочий;</w:t>
      </w:r>
    </w:p>
    <w:bookmarkEnd w:id="906"/>
    <w:bookmarkStart w:name="z983" w:id="907"/>
    <w:p>
      <w:pPr>
        <w:spacing w:after="0"/>
        <w:ind w:left="0"/>
        <w:jc w:val="both"/>
      </w:pPr>
      <w:r>
        <w:rPr>
          <w:rFonts w:ascii="Times New Roman"/>
          <w:b w:val="false"/>
          <w:i w:val="false"/>
          <w:color w:val="000000"/>
          <w:sz w:val="28"/>
        </w:rPr>
        <w:t>
      2) принятие соответствующего решения должностным лицом (органом), наделенным правом назначения на должность политического государственного служащего и освобождения его от должности;</w:t>
      </w:r>
    </w:p>
    <w:bookmarkEnd w:id="907"/>
    <w:bookmarkStart w:name="z984" w:id="908"/>
    <w:p>
      <w:pPr>
        <w:spacing w:after="0"/>
        <w:ind w:left="0"/>
        <w:jc w:val="both"/>
      </w:pPr>
      <w:r>
        <w:rPr>
          <w:rFonts w:ascii="Times New Roman"/>
          <w:b w:val="false"/>
          <w:i w:val="false"/>
          <w:color w:val="000000"/>
          <w:sz w:val="28"/>
        </w:rPr>
        <w:t>
      3) переход на другую работу;</w:t>
      </w:r>
    </w:p>
    <w:bookmarkEnd w:id="908"/>
    <w:bookmarkStart w:name="z985" w:id="909"/>
    <w:p>
      <w:pPr>
        <w:spacing w:after="0"/>
        <w:ind w:left="0"/>
        <w:jc w:val="both"/>
      </w:pPr>
      <w:r>
        <w:rPr>
          <w:rFonts w:ascii="Times New Roman"/>
          <w:b w:val="false"/>
          <w:i w:val="false"/>
          <w:color w:val="000000"/>
          <w:sz w:val="28"/>
        </w:rPr>
        <w:t>
      4) утрата доверия.</w:t>
      </w:r>
    </w:p>
    <w:bookmarkEnd w:id="909"/>
    <w:bookmarkStart w:name="z986" w:id="910"/>
    <w:p>
      <w:pPr>
        <w:spacing w:after="0"/>
        <w:ind w:left="0"/>
        <w:jc w:val="both"/>
      </w:pPr>
      <w:r>
        <w:rPr>
          <w:rFonts w:ascii="Times New Roman"/>
          <w:b w:val="false"/>
          <w:i w:val="false"/>
          <w:color w:val="000000"/>
          <w:sz w:val="28"/>
        </w:rPr>
        <w:t>
      Политические государственные служащие, назначаемые Президентом Республики Казахстан, могут быть уволены по решению Президента Республики Казахстан в связи с утратой доверия за неисполнение или ненадлежащее исполнение своих должностных полномочий.</w:t>
      </w:r>
    </w:p>
    <w:bookmarkEnd w:id="910"/>
    <w:bookmarkStart w:name="z987" w:id="911"/>
    <w:p>
      <w:pPr>
        <w:spacing w:after="0"/>
        <w:ind w:left="0"/>
        <w:jc w:val="both"/>
      </w:pPr>
      <w:r>
        <w:rPr>
          <w:rFonts w:ascii="Times New Roman"/>
          <w:b w:val="false"/>
          <w:i w:val="false"/>
          <w:color w:val="000000"/>
          <w:sz w:val="28"/>
        </w:rPr>
        <w:t xml:space="preserve">
      5. Основаниями для прекращения полномочий избранного государственного служащего, кроме случаев,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также являются:</w:t>
      </w:r>
    </w:p>
    <w:bookmarkEnd w:id="911"/>
    <w:bookmarkStart w:name="z988" w:id="912"/>
    <w:p>
      <w:pPr>
        <w:spacing w:after="0"/>
        <w:ind w:left="0"/>
        <w:jc w:val="both"/>
      </w:pPr>
      <w:r>
        <w:rPr>
          <w:rFonts w:ascii="Times New Roman"/>
          <w:b w:val="false"/>
          <w:i w:val="false"/>
          <w:color w:val="000000"/>
          <w:sz w:val="28"/>
        </w:rPr>
        <w:t>
      1) принятие отставки на основании личного письменного заявления избранного государственного служащего о сложении полномочий;</w:t>
      </w:r>
    </w:p>
    <w:bookmarkEnd w:id="912"/>
    <w:bookmarkStart w:name="z989" w:id="913"/>
    <w:p>
      <w:pPr>
        <w:spacing w:after="0"/>
        <w:ind w:left="0"/>
        <w:jc w:val="both"/>
      </w:pPr>
      <w:r>
        <w:rPr>
          <w:rFonts w:ascii="Times New Roman"/>
          <w:b w:val="false"/>
          <w:i w:val="false"/>
          <w:color w:val="000000"/>
          <w:sz w:val="28"/>
        </w:rPr>
        <w:t>
      2) регистрация территориальной избирательной комиссией вновь избранного государственного служащего;</w:t>
      </w:r>
    </w:p>
    <w:bookmarkEnd w:id="913"/>
    <w:bookmarkStart w:name="z990" w:id="914"/>
    <w:p>
      <w:pPr>
        <w:spacing w:after="0"/>
        <w:ind w:left="0"/>
        <w:jc w:val="both"/>
      </w:pPr>
      <w:r>
        <w:rPr>
          <w:rFonts w:ascii="Times New Roman"/>
          <w:b w:val="false"/>
          <w:i w:val="false"/>
          <w:color w:val="000000"/>
          <w:sz w:val="28"/>
        </w:rPr>
        <w:t>
      3) нахождение в социальном отпуске, на обучении и иные обстоятельства, свидетельствующие о том, что избранный государственный служащий будет отсутствовать на работе более трех месяцев подряд;</w:t>
      </w:r>
    </w:p>
    <w:bookmarkEnd w:id="914"/>
    <w:bookmarkStart w:name="z991" w:id="915"/>
    <w:p>
      <w:pPr>
        <w:spacing w:after="0"/>
        <w:ind w:left="0"/>
        <w:jc w:val="both"/>
      </w:pPr>
      <w:r>
        <w:rPr>
          <w:rFonts w:ascii="Times New Roman"/>
          <w:b w:val="false"/>
          <w:i w:val="false"/>
          <w:color w:val="000000"/>
          <w:sz w:val="28"/>
        </w:rPr>
        <w:t>
      4) принятие местным представительным органом района и города областного значения решения о прекращении полномочий избранного государственного служащего в связи с наложением на него дисциплинарного взыскания в виде признания не соответствующим занимаемой должности;</w:t>
      </w:r>
    </w:p>
    <w:bookmarkEnd w:id="915"/>
    <w:bookmarkStart w:name="z992" w:id="916"/>
    <w:p>
      <w:pPr>
        <w:spacing w:after="0"/>
        <w:ind w:left="0"/>
        <w:jc w:val="both"/>
      </w:pPr>
      <w:r>
        <w:rPr>
          <w:rFonts w:ascii="Times New Roman"/>
          <w:b w:val="false"/>
          <w:i w:val="false"/>
          <w:color w:val="000000"/>
          <w:sz w:val="28"/>
        </w:rPr>
        <w:t>
      5) принятие вышестоящим должностным лицом вотума недоверия в отношении избранного государственного служащего, выраженного местным представительным органом района и города областного значения.</w:t>
      </w:r>
    </w:p>
    <w:bookmarkEnd w:id="916"/>
    <w:bookmarkStart w:name="z993" w:id="917"/>
    <w:p>
      <w:pPr>
        <w:spacing w:after="0"/>
        <w:ind w:left="0"/>
        <w:jc w:val="both"/>
      </w:pPr>
      <w:r>
        <w:rPr>
          <w:rFonts w:ascii="Times New Roman"/>
          <w:b w:val="false"/>
          <w:i w:val="false"/>
          <w:color w:val="000000"/>
          <w:sz w:val="28"/>
        </w:rPr>
        <w:t>
      При прекращении полномочий избранного государственного служащего соответствующая территориальная избирательная комиссия принимает решение, констатирующее факт утраты соответствующим лицом полномочий избранного государственного служащего.</w:t>
      </w:r>
    </w:p>
    <w:bookmarkEnd w:id="917"/>
    <w:bookmarkStart w:name="z994" w:id="918"/>
    <w:p>
      <w:pPr>
        <w:spacing w:after="0"/>
        <w:ind w:left="0"/>
        <w:jc w:val="both"/>
      </w:pPr>
      <w:r>
        <w:rPr>
          <w:rFonts w:ascii="Times New Roman"/>
          <w:b w:val="false"/>
          <w:i w:val="false"/>
          <w:color w:val="000000"/>
          <w:sz w:val="28"/>
        </w:rPr>
        <w:t xml:space="preserve">
      6. Основаниями для увольнения административного государственного служащего, кроме случаев,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также являются:</w:t>
      </w:r>
    </w:p>
    <w:bookmarkEnd w:id="918"/>
    <w:bookmarkStart w:name="z995" w:id="919"/>
    <w:p>
      <w:pPr>
        <w:spacing w:after="0"/>
        <w:ind w:left="0"/>
        <w:jc w:val="both"/>
      </w:pPr>
      <w:r>
        <w:rPr>
          <w:rFonts w:ascii="Times New Roman"/>
          <w:b w:val="false"/>
          <w:i w:val="false"/>
          <w:color w:val="000000"/>
          <w:sz w:val="28"/>
        </w:rPr>
        <w:t>
      1) истечение срока трудового договора, предусмотренного законодательством Республики Казахстан в сфере государственной службы;</w:t>
      </w:r>
    </w:p>
    <w:bookmarkEnd w:id="919"/>
    <w:bookmarkStart w:name="z996" w:id="920"/>
    <w:p>
      <w:pPr>
        <w:spacing w:after="0"/>
        <w:ind w:left="0"/>
        <w:jc w:val="both"/>
      </w:pPr>
      <w:r>
        <w:rPr>
          <w:rFonts w:ascii="Times New Roman"/>
          <w:b w:val="false"/>
          <w:i w:val="false"/>
          <w:color w:val="000000"/>
          <w:sz w:val="28"/>
        </w:rPr>
        <w:t>
      2) отмена итогов конкурса или акта о назначении на административную государственную должность;</w:t>
      </w:r>
    </w:p>
    <w:bookmarkEnd w:id="920"/>
    <w:bookmarkStart w:name="z997" w:id="921"/>
    <w:p>
      <w:pPr>
        <w:spacing w:after="0"/>
        <w:ind w:left="0"/>
        <w:jc w:val="both"/>
      </w:pPr>
      <w:r>
        <w:rPr>
          <w:rFonts w:ascii="Times New Roman"/>
          <w:b w:val="false"/>
          <w:i w:val="false"/>
          <w:color w:val="000000"/>
          <w:sz w:val="28"/>
        </w:rPr>
        <w:t>
      3) отрицательные результаты аттестации.</w:t>
      </w:r>
    </w:p>
    <w:bookmarkEnd w:id="921"/>
    <w:bookmarkStart w:name="z998" w:id="922"/>
    <w:p>
      <w:pPr>
        <w:spacing w:after="0"/>
        <w:ind w:left="0"/>
        <w:jc w:val="both"/>
      </w:pPr>
      <w:r>
        <w:rPr>
          <w:rFonts w:ascii="Times New Roman"/>
          <w:b w:val="false"/>
          <w:i w:val="false"/>
          <w:color w:val="000000"/>
          <w:sz w:val="28"/>
        </w:rPr>
        <w:t>
      Основанием увольнения административного государственного служащего корпуса "А" является также решение должностного лица (органа), имеющего право назначения на должность административного государственного служащего корпуса "А" и освобождения его от должности, принимаемое на основе рекомендаций уполномоченной комиссии.</w:t>
      </w:r>
    </w:p>
    <w:bookmarkEnd w:id="922"/>
    <w:bookmarkStart w:name="z999" w:id="923"/>
    <w:p>
      <w:pPr>
        <w:spacing w:after="0"/>
        <w:ind w:left="0"/>
        <w:jc w:val="both"/>
      </w:pPr>
      <w:r>
        <w:rPr>
          <w:rFonts w:ascii="Times New Roman"/>
          <w:b w:val="false"/>
          <w:i w:val="false"/>
          <w:color w:val="000000"/>
          <w:sz w:val="28"/>
        </w:rPr>
        <w:t>
      В случае истечения срока прикомандирования сотрудники специальных государственных органов, правоохранительных органов, государственной фельдъегерской службы, а также военнослужащие, занимающие воинские должности, подлежат отзыву направляющим государственным органом либо увольнению в соответствии с законами Республики Казахстан.</w:t>
      </w:r>
    </w:p>
    <w:bookmarkEnd w:id="923"/>
    <w:bookmarkStart w:name="z1000" w:id="924"/>
    <w:p>
      <w:pPr>
        <w:spacing w:after="0"/>
        <w:ind w:left="0"/>
        <w:jc w:val="both"/>
      </w:pPr>
      <w:r>
        <w:rPr>
          <w:rFonts w:ascii="Times New Roman"/>
          <w:b w:val="false"/>
          <w:i w:val="false"/>
          <w:color w:val="000000"/>
          <w:sz w:val="28"/>
        </w:rPr>
        <w:t>
      7. Смена политических государственных служащих, руководителей государственных органов, являющихся административными государственными служащими, не является основанием для прекращения государственной службы административными государственными служащими корпуса "Б" по инициативе указанных лиц.</w:t>
      </w:r>
    </w:p>
    <w:bookmarkEnd w:id="924"/>
    <w:bookmarkStart w:name="z1001" w:id="925"/>
    <w:p>
      <w:pPr>
        <w:spacing w:after="0"/>
        <w:ind w:left="0"/>
        <w:jc w:val="both"/>
      </w:pPr>
      <w:r>
        <w:rPr>
          <w:rFonts w:ascii="Times New Roman"/>
          <w:b w:val="false"/>
          <w:i w:val="false"/>
          <w:color w:val="000000"/>
          <w:sz w:val="28"/>
        </w:rPr>
        <w:t xml:space="preserve">
      8. Государственные служащие, уволенные в соответствии с </w:t>
      </w:r>
      <w:r>
        <w:rPr>
          <w:rFonts w:ascii="Times New Roman"/>
          <w:b w:val="false"/>
          <w:i w:val="false"/>
          <w:color w:val="000000"/>
          <w:sz w:val="28"/>
        </w:rPr>
        <w:t>подпунктами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пункта 3, </w:t>
      </w:r>
      <w:r>
        <w:rPr>
          <w:rFonts w:ascii="Times New Roman"/>
          <w:b w:val="false"/>
          <w:i w:val="false"/>
          <w:color w:val="000000"/>
          <w:sz w:val="28"/>
        </w:rPr>
        <w:t>подпунктом 4)</w:t>
      </w:r>
      <w:r>
        <w:rPr>
          <w:rFonts w:ascii="Times New Roman"/>
          <w:b w:val="false"/>
          <w:i w:val="false"/>
          <w:color w:val="000000"/>
          <w:sz w:val="28"/>
        </w:rPr>
        <w:t xml:space="preserve"> части первой пункта 4, </w:t>
      </w:r>
      <w:r>
        <w:rPr>
          <w:rFonts w:ascii="Times New Roman"/>
          <w:b w:val="false"/>
          <w:i w:val="false"/>
          <w:color w:val="000000"/>
          <w:sz w:val="28"/>
        </w:rPr>
        <w:t>подпунктами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части первой пункта 5 настоящей статьи, признаются уволенными (прекратившими полномочия) по отрицательным мотивам.</w:t>
      </w:r>
    </w:p>
    <w:bookmarkEnd w:id="925"/>
    <w:p>
      <w:pPr>
        <w:spacing w:after="0"/>
        <w:ind w:left="0"/>
        <w:jc w:val="both"/>
      </w:pPr>
      <w:r>
        <w:rPr>
          <w:rFonts w:ascii="Times New Roman"/>
          <w:b/>
          <w:i w:val="false"/>
          <w:color w:val="000000"/>
          <w:sz w:val="28"/>
        </w:rPr>
        <w:t>Статья 68. Порядок и условия увольнения (прекращения полномочий) государственного служащего</w:t>
      </w:r>
    </w:p>
    <w:bookmarkStart w:name="z1003" w:id="926"/>
    <w:p>
      <w:pPr>
        <w:spacing w:after="0"/>
        <w:ind w:left="0"/>
        <w:jc w:val="both"/>
      </w:pPr>
      <w:r>
        <w:rPr>
          <w:rFonts w:ascii="Times New Roman"/>
          <w:b w:val="false"/>
          <w:i w:val="false"/>
          <w:color w:val="000000"/>
          <w:sz w:val="28"/>
        </w:rPr>
        <w:t>
      1. Решение о прекращении государственной службы, об увольнении (прекращении полномочий) государственного служащего осуществляется должностным лицом (органом), имеющим право назначения на должность государственного служащего и освобождения его от должности, либо уполномоченным им должностным лицом (органом).</w:t>
      </w:r>
    </w:p>
    <w:bookmarkEnd w:id="926"/>
    <w:bookmarkStart w:name="z1004" w:id="927"/>
    <w:p>
      <w:pPr>
        <w:spacing w:after="0"/>
        <w:ind w:left="0"/>
        <w:jc w:val="both"/>
      </w:pPr>
      <w:r>
        <w:rPr>
          <w:rFonts w:ascii="Times New Roman"/>
          <w:b w:val="false"/>
          <w:i w:val="false"/>
          <w:color w:val="000000"/>
          <w:sz w:val="28"/>
        </w:rPr>
        <w:t xml:space="preserve">
      2. Прекращение государственной службы осуществляется по обстоятельствам, не зависящим от воли сторон, в случаях,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67 настоящего Закона.</w:t>
      </w:r>
    </w:p>
    <w:bookmarkEnd w:id="927"/>
    <w:bookmarkStart w:name="z1005" w:id="928"/>
    <w:p>
      <w:pPr>
        <w:spacing w:after="0"/>
        <w:ind w:left="0"/>
        <w:jc w:val="both"/>
      </w:pPr>
      <w:r>
        <w:rPr>
          <w:rFonts w:ascii="Times New Roman"/>
          <w:b w:val="false"/>
          <w:i w:val="false"/>
          <w:color w:val="000000"/>
          <w:sz w:val="28"/>
        </w:rPr>
        <w:t>
      Датой прекращения государственной службы по указанным основаниям являются дата смерти государственного служащего, решения суда, вступившего в законную силу, о признании безвестно отсутствующим или недееспособным, ограниченно дееспособным, решения о восстановлении на государственной службе гражданина Республики Казахстан, ранее занимавшего государственную должность.</w:t>
      </w:r>
    </w:p>
    <w:bookmarkEnd w:id="928"/>
    <w:bookmarkStart w:name="z1006" w:id="929"/>
    <w:p>
      <w:pPr>
        <w:spacing w:after="0"/>
        <w:ind w:left="0"/>
        <w:jc w:val="both"/>
      </w:pPr>
      <w:r>
        <w:rPr>
          <w:rFonts w:ascii="Times New Roman"/>
          <w:b w:val="false"/>
          <w:i w:val="false"/>
          <w:color w:val="000000"/>
          <w:sz w:val="28"/>
        </w:rPr>
        <w:t xml:space="preserve">
      3. Прекращение государственной службы в случае, указанном в </w:t>
      </w:r>
      <w:r>
        <w:rPr>
          <w:rFonts w:ascii="Times New Roman"/>
          <w:b w:val="false"/>
          <w:i w:val="false"/>
          <w:color w:val="000000"/>
          <w:sz w:val="28"/>
        </w:rPr>
        <w:t>подпункте 5)</w:t>
      </w:r>
      <w:r>
        <w:rPr>
          <w:rFonts w:ascii="Times New Roman"/>
          <w:b w:val="false"/>
          <w:i w:val="false"/>
          <w:color w:val="000000"/>
          <w:sz w:val="28"/>
        </w:rPr>
        <w:t xml:space="preserve"> пункта 1 статьи 67 настоящего Закона, осуществляется на основании уведомления (заявления) о выходе на работу основного государственного служащего, занимающего государственную должность. Уведомление (заявление) направляется лицу, указанному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929"/>
    <w:bookmarkStart w:name="z1007" w:id="930"/>
    <w:p>
      <w:pPr>
        <w:spacing w:after="0"/>
        <w:ind w:left="0"/>
        <w:jc w:val="both"/>
      </w:pPr>
      <w:r>
        <w:rPr>
          <w:rFonts w:ascii="Times New Roman"/>
          <w:b w:val="false"/>
          <w:i w:val="false"/>
          <w:color w:val="000000"/>
          <w:sz w:val="28"/>
        </w:rPr>
        <w:t>
      Направление уведомления о прекращении государственной службы государственному служащему, занимавшему временно вакантную государственную должность на период отсутствия основного государственного служащего, не требуется.</w:t>
      </w:r>
    </w:p>
    <w:bookmarkEnd w:id="930"/>
    <w:bookmarkStart w:name="z1008" w:id="931"/>
    <w:p>
      <w:pPr>
        <w:spacing w:after="0"/>
        <w:ind w:left="0"/>
        <w:jc w:val="both"/>
      </w:pPr>
      <w:r>
        <w:rPr>
          <w:rFonts w:ascii="Times New Roman"/>
          <w:b w:val="false"/>
          <w:i w:val="false"/>
          <w:color w:val="000000"/>
          <w:sz w:val="28"/>
        </w:rPr>
        <w:t xml:space="preserve">
      4. Прекращение государственной службы в случае, указанном в </w:t>
      </w:r>
      <w:r>
        <w:rPr>
          <w:rFonts w:ascii="Times New Roman"/>
          <w:b w:val="false"/>
          <w:i w:val="false"/>
          <w:color w:val="000000"/>
          <w:sz w:val="28"/>
        </w:rPr>
        <w:t>подпункте 6)</w:t>
      </w:r>
      <w:r>
        <w:rPr>
          <w:rFonts w:ascii="Times New Roman"/>
          <w:b w:val="false"/>
          <w:i w:val="false"/>
          <w:color w:val="000000"/>
          <w:sz w:val="28"/>
        </w:rPr>
        <w:t xml:space="preserve"> пункта 1 статьи 67 настоящего Закона, осуществляется на основании уведомления (заявления) государственного служащего или акта избрания (назначения) на другую должность.</w:t>
      </w:r>
    </w:p>
    <w:bookmarkEnd w:id="931"/>
    <w:bookmarkStart w:name="z1009" w:id="932"/>
    <w:p>
      <w:pPr>
        <w:spacing w:after="0"/>
        <w:ind w:left="0"/>
        <w:jc w:val="both"/>
      </w:pPr>
      <w:r>
        <w:rPr>
          <w:rFonts w:ascii="Times New Roman"/>
          <w:b w:val="false"/>
          <w:i w:val="false"/>
          <w:color w:val="000000"/>
          <w:sz w:val="28"/>
        </w:rPr>
        <w:t xml:space="preserve">
      Уведомление направляется лицу, указанному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932"/>
    <w:bookmarkStart w:name="z1010" w:id="933"/>
    <w:p>
      <w:pPr>
        <w:spacing w:after="0"/>
        <w:ind w:left="0"/>
        <w:jc w:val="both"/>
      </w:pPr>
      <w:r>
        <w:rPr>
          <w:rFonts w:ascii="Times New Roman"/>
          <w:b w:val="false"/>
          <w:i w:val="false"/>
          <w:color w:val="000000"/>
          <w:sz w:val="28"/>
        </w:rPr>
        <w:t>
      Непредставление уведомления и акта избрания или назначения на другую должность не является основанием для отказа в увольнении (прекращении полномочий).</w:t>
      </w:r>
    </w:p>
    <w:bookmarkEnd w:id="933"/>
    <w:bookmarkStart w:name="z1011" w:id="934"/>
    <w:p>
      <w:pPr>
        <w:spacing w:after="0"/>
        <w:ind w:left="0"/>
        <w:jc w:val="both"/>
      </w:pPr>
      <w:r>
        <w:rPr>
          <w:rFonts w:ascii="Times New Roman"/>
          <w:b w:val="false"/>
          <w:i w:val="false"/>
          <w:color w:val="000000"/>
          <w:sz w:val="28"/>
        </w:rPr>
        <w:t xml:space="preserve">
      5. Прекращение государственной службы в случаях, указанных в </w:t>
      </w:r>
      <w:r>
        <w:rPr>
          <w:rFonts w:ascii="Times New Roman"/>
          <w:b w:val="false"/>
          <w:i w:val="false"/>
          <w:color w:val="000000"/>
          <w:sz w:val="28"/>
        </w:rPr>
        <w:t>подпунктах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67 настоящего Закона, осуществляется на основании решения об упразднении (ликвидации) государственного органа, сокращении штатной численности государственного органа.</w:t>
      </w:r>
    </w:p>
    <w:bookmarkEnd w:id="934"/>
    <w:bookmarkStart w:name="z1012" w:id="935"/>
    <w:p>
      <w:pPr>
        <w:spacing w:after="0"/>
        <w:ind w:left="0"/>
        <w:jc w:val="both"/>
      </w:pPr>
      <w:r>
        <w:rPr>
          <w:rFonts w:ascii="Times New Roman"/>
          <w:b w:val="false"/>
          <w:i w:val="false"/>
          <w:color w:val="000000"/>
          <w:sz w:val="28"/>
        </w:rPr>
        <w:t xml:space="preserve">
      Государственный служащий уведомляется об упразднении (ликвидации) государственного органа, сокращении штатной численности государственного органа не менее чем за один месяц до даты прекращения государственной службы. Уведомление направляется лицом,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935"/>
    <w:bookmarkStart w:name="z1013" w:id="936"/>
    <w:p>
      <w:pPr>
        <w:spacing w:after="0"/>
        <w:ind w:left="0"/>
        <w:jc w:val="both"/>
      </w:pPr>
      <w:r>
        <w:rPr>
          <w:rFonts w:ascii="Times New Roman"/>
          <w:b w:val="false"/>
          <w:i w:val="false"/>
          <w:color w:val="000000"/>
          <w:sz w:val="28"/>
        </w:rPr>
        <w:t>
      С письменного согласия государственного служащего прекращение государственной службы может быть произведено до истечения срока уведомления.</w:t>
      </w:r>
    </w:p>
    <w:bookmarkEnd w:id="936"/>
    <w:bookmarkStart w:name="z1014" w:id="937"/>
    <w:p>
      <w:pPr>
        <w:spacing w:after="0"/>
        <w:ind w:left="0"/>
        <w:jc w:val="both"/>
      </w:pPr>
      <w:r>
        <w:rPr>
          <w:rFonts w:ascii="Times New Roman"/>
          <w:b w:val="false"/>
          <w:i w:val="false"/>
          <w:color w:val="000000"/>
          <w:sz w:val="28"/>
        </w:rPr>
        <w:t>
      В случаях, предусмотренных настоящим Законом, при отказе государственного служащего от предложенной государственной должности прекращение государственной службы осуществляется до истечения срока уведомления.</w:t>
      </w:r>
    </w:p>
    <w:bookmarkEnd w:id="937"/>
    <w:bookmarkStart w:name="z1015" w:id="938"/>
    <w:p>
      <w:pPr>
        <w:spacing w:after="0"/>
        <w:ind w:left="0"/>
        <w:jc w:val="both"/>
      </w:pPr>
      <w:r>
        <w:rPr>
          <w:rFonts w:ascii="Times New Roman"/>
          <w:b w:val="false"/>
          <w:i w:val="false"/>
          <w:color w:val="000000"/>
          <w:sz w:val="28"/>
        </w:rPr>
        <w:t>
      Прекращение государственной службы допускается при письменном отказе государственного служащего либо наличии акта, удостоверяющего отказ государственного служащего от представления письменного отказа.</w:t>
      </w:r>
    </w:p>
    <w:bookmarkEnd w:id="938"/>
    <w:bookmarkStart w:name="z1016" w:id="939"/>
    <w:p>
      <w:pPr>
        <w:spacing w:after="0"/>
        <w:ind w:left="0"/>
        <w:jc w:val="both"/>
      </w:pPr>
      <w:r>
        <w:rPr>
          <w:rFonts w:ascii="Times New Roman"/>
          <w:b w:val="false"/>
          <w:i w:val="false"/>
          <w:color w:val="000000"/>
          <w:sz w:val="28"/>
        </w:rPr>
        <w:t xml:space="preserve">
      6. Увольнение (прекращение полномочий) государственного служащего в случае, указанном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67 настоящего Закона, производится на основании уведомления (заявления) государственного служащего не менее чем за один месяц до даты увольнения (прекращения полномочий) по собственному желанию. Уведомление (заявление) направляется лицу, указанному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939"/>
    <w:bookmarkStart w:name="z1017" w:id="940"/>
    <w:p>
      <w:pPr>
        <w:spacing w:after="0"/>
        <w:ind w:left="0"/>
        <w:jc w:val="both"/>
      </w:pPr>
      <w:r>
        <w:rPr>
          <w:rFonts w:ascii="Times New Roman"/>
          <w:b w:val="false"/>
          <w:i w:val="false"/>
          <w:color w:val="000000"/>
          <w:sz w:val="28"/>
        </w:rPr>
        <w:t>
      По взаимному согласию сторон увольнение (прекращение полномочий) может быть произведено до истечения срока уведомления (заявления).</w:t>
      </w:r>
    </w:p>
    <w:bookmarkEnd w:id="940"/>
    <w:bookmarkStart w:name="z1018" w:id="941"/>
    <w:p>
      <w:pPr>
        <w:spacing w:after="0"/>
        <w:ind w:left="0"/>
        <w:jc w:val="both"/>
      </w:pPr>
      <w:r>
        <w:rPr>
          <w:rFonts w:ascii="Times New Roman"/>
          <w:b w:val="false"/>
          <w:i w:val="false"/>
          <w:color w:val="000000"/>
          <w:sz w:val="28"/>
        </w:rPr>
        <w:t>
      Уведомление (заявление) может быть отозвано государственным служащим в течение срока уведомления (заявления).</w:t>
      </w:r>
    </w:p>
    <w:bookmarkEnd w:id="941"/>
    <w:bookmarkStart w:name="z1019" w:id="942"/>
    <w:p>
      <w:pPr>
        <w:spacing w:after="0"/>
        <w:ind w:left="0"/>
        <w:jc w:val="both"/>
      </w:pPr>
      <w:r>
        <w:rPr>
          <w:rFonts w:ascii="Times New Roman"/>
          <w:b w:val="false"/>
          <w:i w:val="false"/>
          <w:color w:val="000000"/>
          <w:sz w:val="28"/>
        </w:rPr>
        <w:t xml:space="preserve">
      По истечении срока уведомления (заявления) государственный служащий вправе прекратить работу, кроме случаев рассмотрения дисциплинарной ответственности государственного служащего, незавершения приема-передачи государственного имущества (документации) государственным служащим, являющимся материально ответственным лицом. </w:t>
      </w:r>
    </w:p>
    <w:bookmarkEnd w:id="942"/>
    <w:bookmarkStart w:name="z1020" w:id="943"/>
    <w:p>
      <w:pPr>
        <w:spacing w:after="0"/>
        <w:ind w:left="0"/>
        <w:jc w:val="both"/>
      </w:pPr>
      <w:r>
        <w:rPr>
          <w:rFonts w:ascii="Times New Roman"/>
          <w:b w:val="false"/>
          <w:i w:val="false"/>
          <w:color w:val="000000"/>
          <w:sz w:val="28"/>
        </w:rPr>
        <w:t>
      Днем увольнения является день завершения приема-передачи государственного имущества (документации), вынесения решения о дисциплинарной ответственности государственного служащего. День увольнения не может быть позже двух месяцев со дня внесения государственным служащим уведомления (заявления) об увольнении (прекращении полномочий) по собственному желанию.</w:t>
      </w:r>
    </w:p>
    <w:bookmarkEnd w:id="943"/>
    <w:bookmarkStart w:name="z1021" w:id="944"/>
    <w:p>
      <w:pPr>
        <w:spacing w:after="0"/>
        <w:ind w:left="0"/>
        <w:jc w:val="both"/>
      </w:pPr>
      <w:r>
        <w:rPr>
          <w:rFonts w:ascii="Times New Roman"/>
          <w:b w:val="false"/>
          <w:i w:val="false"/>
          <w:color w:val="000000"/>
          <w:sz w:val="28"/>
        </w:rPr>
        <w:t xml:space="preserve">
      7. Увольнение (прекращение полномочий) государственного служащего в случае, указанном в </w:t>
      </w:r>
      <w:r>
        <w:rPr>
          <w:rFonts w:ascii="Times New Roman"/>
          <w:b w:val="false"/>
          <w:i w:val="false"/>
          <w:color w:val="000000"/>
          <w:sz w:val="28"/>
        </w:rPr>
        <w:t>подпункте 2)</w:t>
      </w:r>
      <w:r>
        <w:rPr>
          <w:rFonts w:ascii="Times New Roman"/>
          <w:b w:val="false"/>
          <w:i w:val="false"/>
          <w:color w:val="000000"/>
          <w:sz w:val="28"/>
        </w:rPr>
        <w:t xml:space="preserve"> пункта 3 статьи 67 настоящего Закона, производится со следующего рабочего дня после дня окончания срока должностных полномочий.</w:t>
      </w:r>
    </w:p>
    <w:bookmarkEnd w:id="944"/>
    <w:bookmarkStart w:name="z1022" w:id="945"/>
    <w:p>
      <w:pPr>
        <w:spacing w:after="0"/>
        <w:ind w:left="0"/>
        <w:jc w:val="both"/>
      </w:pPr>
      <w:r>
        <w:rPr>
          <w:rFonts w:ascii="Times New Roman"/>
          <w:b w:val="false"/>
          <w:i w:val="false"/>
          <w:color w:val="000000"/>
          <w:sz w:val="28"/>
        </w:rPr>
        <w:t>
      Направление уведомления государственному служащему об увольнении (прекращении полномочий) не требуется.</w:t>
      </w:r>
    </w:p>
    <w:bookmarkEnd w:id="945"/>
    <w:bookmarkStart w:name="z1023" w:id="946"/>
    <w:p>
      <w:pPr>
        <w:spacing w:after="0"/>
        <w:ind w:left="0"/>
        <w:jc w:val="both"/>
      </w:pPr>
      <w:r>
        <w:rPr>
          <w:rFonts w:ascii="Times New Roman"/>
          <w:b w:val="false"/>
          <w:i w:val="false"/>
          <w:color w:val="000000"/>
          <w:sz w:val="28"/>
        </w:rPr>
        <w:t xml:space="preserve">
      8. Увольнение (прекращение полномочий) государственного служащего в случае, указанном в </w:t>
      </w:r>
      <w:r>
        <w:rPr>
          <w:rFonts w:ascii="Times New Roman"/>
          <w:b w:val="false"/>
          <w:i w:val="false"/>
          <w:color w:val="000000"/>
          <w:sz w:val="28"/>
        </w:rPr>
        <w:t>подпункте 3)</w:t>
      </w:r>
      <w:r>
        <w:rPr>
          <w:rFonts w:ascii="Times New Roman"/>
          <w:b w:val="false"/>
          <w:i w:val="false"/>
          <w:color w:val="000000"/>
          <w:sz w:val="28"/>
        </w:rPr>
        <w:t xml:space="preserve"> пункта 3 статьи 67 настоящего Закона, производится со следующего рабочего дня после дня достижения пенсионного возраста, установленного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946"/>
    <w:bookmarkStart w:name="z1024" w:id="947"/>
    <w:p>
      <w:pPr>
        <w:spacing w:after="0"/>
        <w:ind w:left="0"/>
        <w:jc w:val="both"/>
      </w:pPr>
      <w:r>
        <w:rPr>
          <w:rFonts w:ascii="Times New Roman"/>
          <w:b w:val="false"/>
          <w:i w:val="false"/>
          <w:color w:val="000000"/>
          <w:sz w:val="28"/>
        </w:rPr>
        <w:t xml:space="preserve">
      Государственному служащему направляется уведомление не менее чем за один месяц до даты увольнения. Уведомление направляется лицом,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947"/>
    <w:bookmarkStart w:name="z1025" w:id="948"/>
    <w:p>
      <w:pPr>
        <w:spacing w:after="0"/>
        <w:ind w:left="0"/>
        <w:jc w:val="both"/>
      </w:pPr>
      <w:r>
        <w:rPr>
          <w:rFonts w:ascii="Times New Roman"/>
          <w:b w:val="false"/>
          <w:i w:val="false"/>
          <w:color w:val="000000"/>
          <w:sz w:val="28"/>
        </w:rPr>
        <w:t>
      Положения настоящего пункта не распространяются на политических государственных служащих.</w:t>
      </w:r>
    </w:p>
    <w:bookmarkEnd w:id="948"/>
    <w:bookmarkStart w:name="z1026" w:id="949"/>
    <w:p>
      <w:pPr>
        <w:spacing w:after="0"/>
        <w:ind w:left="0"/>
        <w:jc w:val="both"/>
      </w:pPr>
      <w:r>
        <w:rPr>
          <w:rFonts w:ascii="Times New Roman"/>
          <w:b w:val="false"/>
          <w:i w:val="false"/>
          <w:color w:val="000000"/>
          <w:sz w:val="28"/>
        </w:rPr>
        <w:t xml:space="preserve">
      9. Увольнение (прекращение полномочий) государственного служащего в случаях, указанных в части первой </w:t>
      </w:r>
      <w:r>
        <w:rPr>
          <w:rFonts w:ascii="Times New Roman"/>
          <w:b w:val="false"/>
          <w:i w:val="false"/>
          <w:color w:val="000000"/>
          <w:sz w:val="28"/>
        </w:rPr>
        <w:t>подпункта 4)</w:t>
      </w:r>
      <w:r>
        <w:rPr>
          <w:rFonts w:ascii="Times New Roman"/>
          <w:b w:val="false"/>
          <w:i w:val="false"/>
          <w:color w:val="000000"/>
          <w:sz w:val="28"/>
        </w:rPr>
        <w:t xml:space="preserve"> пункта 3 статьи 67 настоящего Закона, производится на основании подтверждающих сведений об утрате, лишении либо выходе из гражданства Республики Казахстан и служебной записки, внесенной лицу, указанному в пункте 1 настоящей статьи, соответствующим должностным лицом государственного органа по итогам рассмотрения данной информации.</w:t>
      </w:r>
    </w:p>
    <w:bookmarkEnd w:id="949"/>
    <w:bookmarkStart w:name="z1027" w:id="950"/>
    <w:p>
      <w:pPr>
        <w:spacing w:after="0"/>
        <w:ind w:left="0"/>
        <w:jc w:val="both"/>
      </w:pPr>
      <w:r>
        <w:rPr>
          <w:rFonts w:ascii="Times New Roman"/>
          <w:b w:val="false"/>
          <w:i w:val="false"/>
          <w:color w:val="000000"/>
          <w:sz w:val="28"/>
        </w:rPr>
        <w:t xml:space="preserve">
      Увольнение (прекращение полномочий) государственного служащего в случае, указанном в части второй </w:t>
      </w:r>
      <w:r>
        <w:rPr>
          <w:rFonts w:ascii="Times New Roman"/>
          <w:b w:val="false"/>
          <w:i w:val="false"/>
          <w:color w:val="000000"/>
          <w:sz w:val="28"/>
        </w:rPr>
        <w:t>подпункта 4)</w:t>
      </w:r>
      <w:r>
        <w:rPr>
          <w:rFonts w:ascii="Times New Roman"/>
          <w:b w:val="false"/>
          <w:i w:val="false"/>
          <w:color w:val="000000"/>
          <w:sz w:val="28"/>
        </w:rPr>
        <w:t xml:space="preserve"> пункта 3 статьи 67 настоящего Закона, производится на основании сведений, подтверждающих наличие у него иностранного гражданства, и служебной записки, внесенной лицу, указанному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соответствующим должностным лицом государственного органа по итогам рассмотрения данной информации, за исключением случая наличия подтверждающих сведений о подаче им ходатайства о прекращении гражданства иностранного государства.</w:t>
      </w:r>
    </w:p>
    <w:bookmarkEnd w:id="950"/>
    <w:bookmarkStart w:name="z1028" w:id="951"/>
    <w:p>
      <w:pPr>
        <w:spacing w:after="0"/>
        <w:ind w:left="0"/>
        <w:jc w:val="both"/>
      </w:pPr>
      <w:r>
        <w:rPr>
          <w:rFonts w:ascii="Times New Roman"/>
          <w:b w:val="false"/>
          <w:i w:val="false"/>
          <w:color w:val="000000"/>
          <w:sz w:val="28"/>
        </w:rPr>
        <w:t>
      Направление уведомления государственному служащему об увольнении (прекращении полномочий) не требуется.</w:t>
      </w:r>
    </w:p>
    <w:bookmarkEnd w:id="951"/>
    <w:bookmarkStart w:name="z1029" w:id="952"/>
    <w:p>
      <w:pPr>
        <w:spacing w:after="0"/>
        <w:ind w:left="0"/>
        <w:jc w:val="both"/>
      </w:pPr>
      <w:r>
        <w:rPr>
          <w:rFonts w:ascii="Times New Roman"/>
          <w:b w:val="false"/>
          <w:i w:val="false"/>
          <w:color w:val="000000"/>
          <w:sz w:val="28"/>
        </w:rPr>
        <w:t xml:space="preserve">
      10. Увольнение (прекращение полномочий) государственного служащего в случае, указанном в </w:t>
      </w:r>
      <w:r>
        <w:rPr>
          <w:rFonts w:ascii="Times New Roman"/>
          <w:b w:val="false"/>
          <w:i w:val="false"/>
          <w:color w:val="000000"/>
          <w:sz w:val="28"/>
        </w:rPr>
        <w:t>подпункте 5)</w:t>
      </w:r>
      <w:r>
        <w:rPr>
          <w:rFonts w:ascii="Times New Roman"/>
          <w:b w:val="false"/>
          <w:i w:val="false"/>
          <w:color w:val="000000"/>
          <w:sz w:val="28"/>
        </w:rPr>
        <w:t xml:space="preserve"> пункта 3 статьи 67 настоящего Закона, производится на основании решения о преобразовании государственной должности в другую государственную должность.</w:t>
      </w:r>
    </w:p>
    <w:bookmarkEnd w:id="952"/>
    <w:bookmarkStart w:name="z1030" w:id="953"/>
    <w:p>
      <w:pPr>
        <w:spacing w:after="0"/>
        <w:ind w:left="0"/>
        <w:jc w:val="both"/>
      </w:pPr>
      <w:r>
        <w:rPr>
          <w:rFonts w:ascii="Times New Roman"/>
          <w:b w:val="false"/>
          <w:i w:val="false"/>
          <w:color w:val="000000"/>
          <w:sz w:val="28"/>
        </w:rPr>
        <w:t xml:space="preserve">
      Государственный служащий уведомляется не менее чем за один месяц до даты увольнения. Уведомление направляется лицом,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953"/>
    <w:bookmarkStart w:name="z1031" w:id="954"/>
    <w:p>
      <w:pPr>
        <w:spacing w:after="0"/>
        <w:ind w:left="0"/>
        <w:jc w:val="both"/>
      </w:pPr>
      <w:r>
        <w:rPr>
          <w:rFonts w:ascii="Times New Roman"/>
          <w:b w:val="false"/>
          <w:i w:val="false"/>
          <w:color w:val="000000"/>
          <w:sz w:val="28"/>
        </w:rPr>
        <w:t>
      С письменного согласия государственного служащего увольнение может быть произведено до истечения срока уведомления.</w:t>
      </w:r>
    </w:p>
    <w:bookmarkEnd w:id="954"/>
    <w:bookmarkStart w:name="z1032" w:id="955"/>
    <w:p>
      <w:pPr>
        <w:spacing w:after="0"/>
        <w:ind w:left="0"/>
        <w:jc w:val="both"/>
      </w:pPr>
      <w:r>
        <w:rPr>
          <w:rFonts w:ascii="Times New Roman"/>
          <w:b w:val="false"/>
          <w:i w:val="false"/>
          <w:color w:val="000000"/>
          <w:sz w:val="28"/>
        </w:rPr>
        <w:t>
      В случаях, предусмотренных настоящим Законом, при отказе государственного служащего от предложенной должности увольнение (прекращение полномочий) производится до истечения срока уведомления.</w:t>
      </w:r>
    </w:p>
    <w:bookmarkEnd w:id="955"/>
    <w:bookmarkStart w:name="z1033" w:id="956"/>
    <w:p>
      <w:pPr>
        <w:spacing w:after="0"/>
        <w:ind w:left="0"/>
        <w:jc w:val="both"/>
      </w:pPr>
      <w:r>
        <w:rPr>
          <w:rFonts w:ascii="Times New Roman"/>
          <w:b w:val="false"/>
          <w:i w:val="false"/>
          <w:color w:val="000000"/>
          <w:sz w:val="28"/>
        </w:rPr>
        <w:t>
      Увольнение (прекращение полномочий) допускается при предоставлении письменного отказа государственного служащего либо наличии акта, удостоверяющего отказ государственного служащего от представления письменного отказа.</w:t>
      </w:r>
    </w:p>
    <w:bookmarkEnd w:id="956"/>
    <w:bookmarkStart w:name="z1034" w:id="957"/>
    <w:p>
      <w:pPr>
        <w:spacing w:after="0"/>
        <w:ind w:left="0"/>
        <w:jc w:val="both"/>
      </w:pPr>
      <w:r>
        <w:rPr>
          <w:rFonts w:ascii="Times New Roman"/>
          <w:b w:val="false"/>
          <w:i w:val="false"/>
          <w:color w:val="000000"/>
          <w:sz w:val="28"/>
        </w:rPr>
        <w:t xml:space="preserve">
      11. Увольнение (прекращение полномочий) государственного служащего в случае, указанном в </w:t>
      </w:r>
      <w:r>
        <w:rPr>
          <w:rFonts w:ascii="Times New Roman"/>
          <w:b w:val="false"/>
          <w:i w:val="false"/>
          <w:color w:val="000000"/>
          <w:sz w:val="28"/>
        </w:rPr>
        <w:t>подпункте 6)</w:t>
      </w:r>
      <w:r>
        <w:rPr>
          <w:rFonts w:ascii="Times New Roman"/>
          <w:b w:val="false"/>
          <w:i w:val="false"/>
          <w:color w:val="000000"/>
          <w:sz w:val="28"/>
        </w:rPr>
        <w:t xml:space="preserve"> пункта 3 статьи 67 настоящего Закона, производится на основании решения о прекращении допуска к государственным секретам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государственных секретах".</w:t>
      </w:r>
    </w:p>
    <w:bookmarkEnd w:id="957"/>
    <w:bookmarkStart w:name="z1035" w:id="958"/>
    <w:p>
      <w:pPr>
        <w:spacing w:after="0"/>
        <w:ind w:left="0"/>
        <w:jc w:val="both"/>
      </w:pPr>
      <w:r>
        <w:rPr>
          <w:rFonts w:ascii="Times New Roman"/>
          <w:b w:val="false"/>
          <w:i w:val="false"/>
          <w:color w:val="000000"/>
          <w:sz w:val="28"/>
        </w:rPr>
        <w:t>
      Направление уведомления государственному служащему об увольнении (прекращении полномочий) не требуется.</w:t>
      </w:r>
    </w:p>
    <w:bookmarkEnd w:id="958"/>
    <w:bookmarkStart w:name="z1036" w:id="959"/>
    <w:p>
      <w:pPr>
        <w:spacing w:after="0"/>
        <w:ind w:left="0"/>
        <w:jc w:val="both"/>
      </w:pPr>
      <w:r>
        <w:rPr>
          <w:rFonts w:ascii="Times New Roman"/>
          <w:b w:val="false"/>
          <w:i w:val="false"/>
          <w:color w:val="000000"/>
          <w:sz w:val="28"/>
        </w:rPr>
        <w:t xml:space="preserve">
      12. Увольнение (прекращение полномочий) государственного служащего в случае, указанном в </w:t>
      </w:r>
      <w:r>
        <w:rPr>
          <w:rFonts w:ascii="Times New Roman"/>
          <w:b w:val="false"/>
          <w:i w:val="false"/>
          <w:color w:val="000000"/>
          <w:sz w:val="28"/>
        </w:rPr>
        <w:t>подпункте 7)</w:t>
      </w:r>
      <w:r>
        <w:rPr>
          <w:rFonts w:ascii="Times New Roman"/>
          <w:b w:val="false"/>
          <w:i w:val="false"/>
          <w:color w:val="000000"/>
          <w:sz w:val="28"/>
        </w:rPr>
        <w:t xml:space="preserve"> пункта 3 статьи 67 настоящего Закона, производится на основании информации о разглашении сведений и служебной записки, внесенной лицу, указанному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соответствующим должностным лицом государственного органа по итогам рассмотрения данной информации.</w:t>
      </w:r>
    </w:p>
    <w:bookmarkEnd w:id="959"/>
    <w:bookmarkStart w:name="z1037" w:id="960"/>
    <w:p>
      <w:pPr>
        <w:spacing w:after="0"/>
        <w:ind w:left="0"/>
        <w:jc w:val="both"/>
      </w:pPr>
      <w:r>
        <w:rPr>
          <w:rFonts w:ascii="Times New Roman"/>
          <w:b w:val="false"/>
          <w:i w:val="false"/>
          <w:color w:val="000000"/>
          <w:sz w:val="28"/>
        </w:rPr>
        <w:t>
      Направление уведомления государственному служащему об увольнении (прекращении полномочий) не требуется.</w:t>
      </w:r>
    </w:p>
    <w:bookmarkEnd w:id="960"/>
    <w:bookmarkStart w:name="z1038" w:id="961"/>
    <w:p>
      <w:pPr>
        <w:spacing w:after="0"/>
        <w:ind w:left="0"/>
        <w:jc w:val="both"/>
      </w:pPr>
      <w:r>
        <w:rPr>
          <w:rFonts w:ascii="Times New Roman"/>
          <w:b w:val="false"/>
          <w:i w:val="false"/>
          <w:color w:val="000000"/>
          <w:sz w:val="28"/>
        </w:rPr>
        <w:t xml:space="preserve">
      13. Увольнение (прекращение полномочий) государственного служащего в случае, указанном в </w:t>
      </w:r>
      <w:r>
        <w:rPr>
          <w:rFonts w:ascii="Times New Roman"/>
          <w:b w:val="false"/>
          <w:i w:val="false"/>
          <w:color w:val="000000"/>
          <w:sz w:val="28"/>
        </w:rPr>
        <w:t>подпункте 8)</w:t>
      </w:r>
      <w:r>
        <w:rPr>
          <w:rFonts w:ascii="Times New Roman"/>
          <w:b w:val="false"/>
          <w:i w:val="false"/>
          <w:color w:val="000000"/>
          <w:sz w:val="28"/>
        </w:rPr>
        <w:t xml:space="preserve"> пункта 3 статьи 67 настоящего Закона, производится на основании решения о неудовлетворительных результатах оценки деятельности государственного служащего.</w:t>
      </w:r>
    </w:p>
    <w:bookmarkEnd w:id="961"/>
    <w:bookmarkStart w:name="z1039" w:id="962"/>
    <w:p>
      <w:pPr>
        <w:spacing w:after="0"/>
        <w:ind w:left="0"/>
        <w:jc w:val="both"/>
      </w:pPr>
      <w:r>
        <w:rPr>
          <w:rFonts w:ascii="Times New Roman"/>
          <w:b w:val="false"/>
          <w:i w:val="false"/>
          <w:color w:val="000000"/>
          <w:sz w:val="28"/>
        </w:rPr>
        <w:t>
      Направление уведомления государственному служащему об увольнении (прекращении полномочий) не требуется.</w:t>
      </w:r>
    </w:p>
    <w:bookmarkEnd w:id="962"/>
    <w:bookmarkStart w:name="z1040" w:id="963"/>
    <w:p>
      <w:pPr>
        <w:spacing w:after="0"/>
        <w:ind w:left="0"/>
        <w:jc w:val="both"/>
      </w:pPr>
      <w:r>
        <w:rPr>
          <w:rFonts w:ascii="Times New Roman"/>
          <w:b w:val="false"/>
          <w:i w:val="false"/>
          <w:color w:val="000000"/>
          <w:sz w:val="28"/>
        </w:rPr>
        <w:t xml:space="preserve">
      14. Увольнение (прекращение полномочий) государственного служащего в случае, указанном в </w:t>
      </w:r>
      <w:r>
        <w:rPr>
          <w:rFonts w:ascii="Times New Roman"/>
          <w:b w:val="false"/>
          <w:i w:val="false"/>
          <w:color w:val="000000"/>
          <w:sz w:val="28"/>
        </w:rPr>
        <w:t>подпункте 9)</w:t>
      </w:r>
      <w:r>
        <w:rPr>
          <w:rFonts w:ascii="Times New Roman"/>
          <w:b w:val="false"/>
          <w:i w:val="false"/>
          <w:color w:val="000000"/>
          <w:sz w:val="28"/>
        </w:rPr>
        <w:t xml:space="preserve"> пункта 3 статьи 67 настоящего Закона, производится на основании отказа государственного служащего от ротации.</w:t>
      </w:r>
    </w:p>
    <w:bookmarkEnd w:id="963"/>
    <w:bookmarkStart w:name="z1041" w:id="964"/>
    <w:p>
      <w:pPr>
        <w:spacing w:after="0"/>
        <w:ind w:left="0"/>
        <w:jc w:val="both"/>
      </w:pPr>
      <w:r>
        <w:rPr>
          <w:rFonts w:ascii="Times New Roman"/>
          <w:b w:val="false"/>
          <w:i w:val="false"/>
          <w:color w:val="000000"/>
          <w:sz w:val="28"/>
        </w:rPr>
        <w:t>
      Направление уведомления государственному служащему об увольнении (прекращении полномочий) не требуется.</w:t>
      </w:r>
    </w:p>
    <w:bookmarkEnd w:id="964"/>
    <w:bookmarkStart w:name="z1042" w:id="965"/>
    <w:p>
      <w:pPr>
        <w:spacing w:after="0"/>
        <w:ind w:left="0"/>
        <w:jc w:val="both"/>
      </w:pPr>
      <w:r>
        <w:rPr>
          <w:rFonts w:ascii="Times New Roman"/>
          <w:b w:val="false"/>
          <w:i w:val="false"/>
          <w:color w:val="000000"/>
          <w:sz w:val="28"/>
        </w:rPr>
        <w:t>
      Увольнение (прекращение полномочий) допускается при письменном отказе государственного служащего либо наличии акта, удостоверяющего отказ государственного служащего от представления письменного отказа.</w:t>
      </w:r>
    </w:p>
    <w:bookmarkEnd w:id="965"/>
    <w:bookmarkStart w:name="z1043" w:id="966"/>
    <w:p>
      <w:pPr>
        <w:spacing w:after="0"/>
        <w:ind w:left="0"/>
        <w:jc w:val="both"/>
      </w:pPr>
      <w:r>
        <w:rPr>
          <w:rFonts w:ascii="Times New Roman"/>
          <w:b w:val="false"/>
          <w:i w:val="false"/>
          <w:color w:val="000000"/>
          <w:sz w:val="28"/>
        </w:rPr>
        <w:t xml:space="preserve">
      15. Увольнение (прекращение полномочий) государственного служащего в случае, указанном в </w:t>
      </w:r>
      <w:r>
        <w:rPr>
          <w:rFonts w:ascii="Times New Roman"/>
          <w:b w:val="false"/>
          <w:i w:val="false"/>
          <w:color w:val="000000"/>
          <w:sz w:val="28"/>
        </w:rPr>
        <w:t>подпункте 10)</w:t>
      </w:r>
      <w:r>
        <w:rPr>
          <w:rFonts w:ascii="Times New Roman"/>
          <w:b w:val="false"/>
          <w:i w:val="false"/>
          <w:color w:val="000000"/>
          <w:sz w:val="28"/>
        </w:rPr>
        <w:t xml:space="preserve"> пункта 3 статьи 67 настоящего Закона, производится на основании информации о временной нетрудоспособности и служебной записки, внесенной лицу, указанному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соответствующим должностным лицом государственного органа по итогам рассмотрения данной информации.</w:t>
      </w:r>
    </w:p>
    <w:bookmarkEnd w:id="966"/>
    <w:bookmarkStart w:name="z1044" w:id="967"/>
    <w:p>
      <w:pPr>
        <w:spacing w:after="0"/>
        <w:ind w:left="0"/>
        <w:jc w:val="both"/>
      </w:pPr>
      <w:r>
        <w:rPr>
          <w:rFonts w:ascii="Times New Roman"/>
          <w:b w:val="false"/>
          <w:i w:val="false"/>
          <w:color w:val="000000"/>
          <w:sz w:val="28"/>
        </w:rPr>
        <w:t>
      Направление уведомления государственному служащему об увольнении (прекращении полномочий) не требуется.</w:t>
      </w:r>
    </w:p>
    <w:bookmarkEnd w:id="967"/>
    <w:bookmarkStart w:name="z1045" w:id="968"/>
    <w:p>
      <w:pPr>
        <w:spacing w:after="0"/>
        <w:ind w:left="0"/>
        <w:jc w:val="both"/>
      </w:pPr>
      <w:r>
        <w:rPr>
          <w:rFonts w:ascii="Times New Roman"/>
          <w:b w:val="false"/>
          <w:i w:val="false"/>
          <w:color w:val="000000"/>
          <w:sz w:val="28"/>
        </w:rPr>
        <w:t xml:space="preserve">
      Увольнение (прекращение полномочий) допускается при непредоставлении государственным служащим листа о временной нетрудоспособности либо информации о причинах отсутствия в течение десяти календарных дней со дня направления государственному служащему акта об отсутствии по почте заказным письмом с уведомлением о его вручении либо при освобождении от государственной должности вследствие случаев временной нетрудоспособности, предусмотренных </w:t>
      </w:r>
      <w:r>
        <w:rPr>
          <w:rFonts w:ascii="Times New Roman"/>
          <w:b w:val="false"/>
          <w:i w:val="false"/>
          <w:color w:val="000000"/>
          <w:sz w:val="28"/>
        </w:rPr>
        <w:t>статьей 53</w:t>
      </w:r>
      <w:r>
        <w:rPr>
          <w:rFonts w:ascii="Times New Roman"/>
          <w:b w:val="false"/>
          <w:i w:val="false"/>
          <w:color w:val="000000"/>
          <w:sz w:val="28"/>
        </w:rPr>
        <w:t xml:space="preserve"> настоящего Закона.</w:t>
      </w:r>
    </w:p>
    <w:bookmarkEnd w:id="968"/>
    <w:bookmarkStart w:name="z1046" w:id="969"/>
    <w:p>
      <w:pPr>
        <w:spacing w:after="0"/>
        <w:ind w:left="0"/>
        <w:jc w:val="both"/>
      </w:pPr>
      <w:r>
        <w:rPr>
          <w:rFonts w:ascii="Times New Roman"/>
          <w:b w:val="false"/>
          <w:i w:val="false"/>
          <w:color w:val="000000"/>
          <w:sz w:val="28"/>
        </w:rPr>
        <w:t xml:space="preserve">
      16. Увольнение (прекращение полномочий) государственного служащего в случае, указанном в </w:t>
      </w:r>
      <w:r>
        <w:rPr>
          <w:rFonts w:ascii="Times New Roman"/>
          <w:b w:val="false"/>
          <w:i w:val="false"/>
          <w:color w:val="000000"/>
          <w:sz w:val="28"/>
        </w:rPr>
        <w:t>подпункте 11)</w:t>
      </w:r>
      <w:r>
        <w:rPr>
          <w:rFonts w:ascii="Times New Roman"/>
          <w:b w:val="false"/>
          <w:i w:val="false"/>
          <w:color w:val="000000"/>
          <w:sz w:val="28"/>
        </w:rPr>
        <w:t xml:space="preserve"> пункта 3 статьи 67 настоящего Закона, производится на основании информации о несоответствии требованиям при занятии государственной должности и служебной записки, внесенной лицу, указанному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соответствующим должностным лицом государственного органа по итогам рассмотрения данной информации.</w:t>
      </w:r>
    </w:p>
    <w:bookmarkEnd w:id="969"/>
    <w:bookmarkStart w:name="z1047" w:id="970"/>
    <w:p>
      <w:pPr>
        <w:spacing w:after="0"/>
        <w:ind w:left="0"/>
        <w:jc w:val="both"/>
      </w:pPr>
      <w:r>
        <w:rPr>
          <w:rFonts w:ascii="Times New Roman"/>
          <w:b w:val="false"/>
          <w:i w:val="false"/>
          <w:color w:val="000000"/>
          <w:sz w:val="28"/>
        </w:rPr>
        <w:t>
      Направление уведомления государственному служащему об увольнении (прекращении полномочий) не требуется.</w:t>
      </w:r>
    </w:p>
    <w:bookmarkEnd w:id="970"/>
    <w:bookmarkStart w:name="z1048" w:id="971"/>
    <w:p>
      <w:pPr>
        <w:spacing w:after="0"/>
        <w:ind w:left="0"/>
        <w:jc w:val="both"/>
      </w:pPr>
      <w:r>
        <w:rPr>
          <w:rFonts w:ascii="Times New Roman"/>
          <w:b w:val="false"/>
          <w:i w:val="false"/>
          <w:color w:val="000000"/>
          <w:sz w:val="28"/>
        </w:rPr>
        <w:t xml:space="preserve">
      17. Увольнение (прекращение полномочий) государственного служащего в случаях, указанных в </w:t>
      </w:r>
      <w:r>
        <w:rPr>
          <w:rFonts w:ascii="Times New Roman"/>
          <w:b w:val="false"/>
          <w:i w:val="false"/>
          <w:color w:val="000000"/>
          <w:sz w:val="28"/>
        </w:rPr>
        <w:t>подпункте 12)</w:t>
      </w:r>
      <w:r>
        <w:rPr>
          <w:rFonts w:ascii="Times New Roman"/>
          <w:b w:val="false"/>
          <w:i w:val="false"/>
          <w:color w:val="000000"/>
          <w:sz w:val="28"/>
        </w:rPr>
        <w:t xml:space="preserve"> пункта 3 статьи 67 настоящего Закона, производится с соблюдением порядка наложения дисциплинарного взыскания.</w:t>
      </w:r>
    </w:p>
    <w:bookmarkEnd w:id="971"/>
    <w:bookmarkStart w:name="z1049" w:id="972"/>
    <w:p>
      <w:pPr>
        <w:spacing w:after="0"/>
        <w:ind w:left="0"/>
        <w:jc w:val="both"/>
      </w:pPr>
      <w:r>
        <w:rPr>
          <w:rFonts w:ascii="Times New Roman"/>
          <w:b w:val="false"/>
          <w:i w:val="false"/>
          <w:color w:val="000000"/>
          <w:sz w:val="28"/>
        </w:rPr>
        <w:t>
      Увольнение (прекращение полномочий) допускается при непредоставлении государственным служащим информации о причинах отсутствия в течение десяти календарных дней со дня направления государственному служащему акта об отсутствии по почте заказным письмом с уведомлением о его вручении.</w:t>
      </w:r>
    </w:p>
    <w:bookmarkEnd w:id="972"/>
    <w:bookmarkStart w:name="z1050" w:id="973"/>
    <w:p>
      <w:pPr>
        <w:spacing w:after="0"/>
        <w:ind w:left="0"/>
        <w:jc w:val="both"/>
      </w:pPr>
      <w:r>
        <w:rPr>
          <w:rFonts w:ascii="Times New Roman"/>
          <w:b w:val="false"/>
          <w:i w:val="false"/>
          <w:color w:val="000000"/>
          <w:sz w:val="28"/>
        </w:rPr>
        <w:t xml:space="preserve">
      18. Увольнение (прекращение полномочий) государственного служащего в случаях, указанных в </w:t>
      </w:r>
      <w:r>
        <w:rPr>
          <w:rFonts w:ascii="Times New Roman"/>
          <w:b w:val="false"/>
          <w:i w:val="false"/>
          <w:color w:val="000000"/>
          <w:sz w:val="28"/>
        </w:rPr>
        <w:t>подпунктах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пункта 3 статьи 67 настоящего Закона, производится на основании информации о вынесении постановления или приговора суда, прекращении уголовного дела, совершении административного коррупционного правонарушения и служебной записки, внесенной лицу, указанному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соответствующим должностным лицом государственного органа по итогам рассмотрения данной информации.</w:t>
      </w:r>
    </w:p>
    <w:bookmarkEnd w:id="973"/>
    <w:bookmarkStart w:name="z1051" w:id="974"/>
    <w:p>
      <w:pPr>
        <w:spacing w:after="0"/>
        <w:ind w:left="0"/>
        <w:jc w:val="both"/>
      </w:pPr>
      <w:r>
        <w:rPr>
          <w:rFonts w:ascii="Times New Roman"/>
          <w:b w:val="false"/>
          <w:i w:val="false"/>
          <w:color w:val="000000"/>
          <w:sz w:val="28"/>
        </w:rPr>
        <w:t>
      Направление уведомления государственному служащему об увольнении (прекращении полномочий) не требуется.</w:t>
      </w:r>
    </w:p>
    <w:bookmarkEnd w:id="974"/>
    <w:bookmarkStart w:name="z1052" w:id="975"/>
    <w:p>
      <w:pPr>
        <w:spacing w:after="0"/>
        <w:ind w:left="0"/>
        <w:jc w:val="both"/>
      </w:pPr>
      <w:r>
        <w:rPr>
          <w:rFonts w:ascii="Times New Roman"/>
          <w:b w:val="false"/>
          <w:i w:val="false"/>
          <w:color w:val="000000"/>
          <w:sz w:val="28"/>
        </w:rPr>
        <w:t xml:space="preserve">
      19. Увольнение (прекращение полномочий) государственного служащего в случае, указанном в </w:t>
      </w:r>
      <w:r>
        <w:rPr>
          <w:rFonts w:ascii="Times New Roman"/>
          <w:b w:val="false"/>
          <w:i w:val="false"/>
          <w:color w:val="000000"/>
          <w:sz w:val="28"/>
        </w:rPr>
        <w:t>подпункте 17)</w:t>
      </w:r>
      <w:r>
        <w:rPr>
          <w:rFonts w:ascii="Times New Roman"/>
          <w:b w:val="false"/>
          <w:i w:val="false"/>
          <w:color w:val="000000"/>
          <w:sz w:val="28"/>
        </w:rPr>
        <w:t xml:space="preserve"> пункта 3 статьи 67 настоящего Закона, производится с соблюдением порядка наложения дисциплинарного взыскания.</w:t>
      </w:r>
    </w:p>
    <w:bookmarkEnd w:id="975"/>
    <w:bookmarkStart w:name="z1053" w:id="976"/>
    <w:p>
      <w:pPr>
        <w:spacing w:after="0"/>
        <w:ind w:left="0"/>
        <w:jc w:val="both"/>
      </w:pPr>
      <w:r>
        <w:rPr>
          <w:rFonts w:ascii="Times New Roman"/>
          <w:b w:val="false"/>
          <w:i w:val="false"/>
          <w:color w:val="000000"/>
          <w:sz w:val="28"/>
        </w:rPr>
        <w:t>
      Направление уведомления государственному служащему об увольнении (прекращении полномочий) не требуется.</w:t>
      </w:r>
    </w:p>
    <w:bookmarkEnd w:id="976"/>
    <w:bookmarkStart w:name="z1054" w:id="977"/>
    <w:p>
      <w:pPr>
        <w:spacing w:after="0"/>
        <w:ind w:left="0"/>
        <w:jc w:val="both"/>
      </w:pPr>
      <w:r>
        <w:rPr>
          <w:rFonts w:ascii="Times New Roman"/>
          <w:b w:val="false"/>
          <w:i w:val="false"/>
          <w:color w:val="000000"/>
          <w:sz w:val="28"/>
        </w:rPr>
        <w:t xml:space="preserve">
      20. Увольнение (прекращение полномочий) государственного служащего в случае, указанном в </w:t>
      </w:r>
      <w:r>
        <w:rPr>
          <w:rFonts w:ascii="Times New Roman"/>
          <w:b w:val="false"/>
          <w:i w:val="false"/>
          <w:color w:val="000000"/>
          <w:sz w:val="28"/>
        </w:rPr>
        <w:t>подпункте 18)</w:t>
      </w:r>
      <w:r>
        <w:rPr>
          <w:rFonts w:ascii="Times New Roman"/>
          <w:b w:val="false"/>
          <w:i w:val="false"/>
          <w:color w:val="000000"/>
          <w:sz w:val="28"/>
        </w:rPr>
        <w:t xml:space="preserve"> пункта 3 статьи 67 настоящего Закона, производится на основании информации о приеме лица на государственную должность и служебной записки, внесенной лицу, указанному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соответствующим должностным лицом государственного органа по итогам рассмотрения данной информации.</w:t>
      </w:r>
    </w:p>
    <w:bookmarkEnd w:id="977"/>
    <w:bookmarkStart w:name="z1055" w:id="978"/>
    <w:p>
      <w:pPr>
        <w:spacing w:after="0"/>
        <w:ind w:left="0"/>
        <w:jc w:val="both"/>
      </w:pPr>
      <w:r>
        <w:rPr>
          <w:rFonts w:ascii="Times New Roman"/>
          <w:b w:val="false"/>
          <w:i w:val="false"/>
          <w:color w:val="000000"/>
          <w:sz w:val="28"/>
        </w:rPr>
        <w:t>
      Направление уведомления государственному служащему об увольнении (прекращении полномочий) не требуется.</w:t>
      </w:r>
    </w:p>
    <w:bookmarkEnd w:id="978"/>
    <w:bookmarkStart w:name="z1056" w:id="979"/>
    <w:p>
      <w:pPr>
        <w:spacing w:after="0"/>
        <w:ind w:left="0"/>
        <w:jc w:val="both"/>
      </w:pPr>
      <w:r>
        <w:rPr>
          <w:rFonts w:ascii="Times New Roman"/>
          <w:b w:val="false"/>
          <w:i w:val="false"/>
          <w:color w:val="000000"/>
          <w:sz w:val="28"/>
        </w:rPr>
        <w:t xml:space="preserve">
      21. Увольнение (прекращение полномочий) государственного служащего в случае, указанном в </w:t>
      </w:r>
      <w:r>
        <w:rPr>
          <w:rFonts w:ascii="Times New Roman"/>
          <w:b w:val="false"/>
          <w:i w:val="false"/>
          <w:color w:val="000000"/>
          <w:sz w:val="28"/>
        </w:rPr>
        <w:t>подпункте 19)</w:t>
      </w:r>
      <w:r>
        <w:rPr>
          <w:rFonts w:ascii="Times New Roman"/>
          <w:b w:val="false"/>
          <w:i w:val="false"/>
          <w:color w:val="000000"/>
          <w:sz w:val="28"/>
        </w:rPr>
        <w:t xml:space="preserve"> пункта 3 статьи 67 настоящего Закона, производится на основании информации о несоблюдении ограничений и служебной записки, внесенной лицу, указанному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соответствующим должностным лицом государственного органа по итогам рассмотрения данной информации.</w:t>
      </w:r>
    </w:p>
    <w:bookmarkEnd w:id="979"/>
    <w:bookmarkStart w:name="z1057" w:id="980"/>
    <w:p>
      <w:pPr>
        <w:spacing w:after="0"/>
        <w:ind w:left="0"/>
        <w:jc w:val="both"/>
      </w:pPr>
      <w:r>
        <w:rPr>
          <w:rFonts w:ascii="Times New Roman"/>
          <w:b w:val="false"/>
          <w:i w:val="false"/>
          <w:color w:val="000000"/>
          <w:sz w:val="28"/>
        </w:rPr>
        <w:t>
      Направление уведомления государственному служащему об увольнении (прекращении полномочий) не требуется.</w:t>
      </w:r>
    </w:p>
    <w:bookmarkEnd w:id="980"/>
    <w:bookmarkStart w:name="z1058" w:id="981"/>
    <w:p>
      <w:pPr>
        <w:spacing w:after="0"/>
        <w:ind w:left="0"/>
        <w:jc w:val="both"/>
      </w:pPr>
      <w:r>
        <w:rPr>
          <w:rFonts w:ascii="Times New Roman"/>
          <w:b w:val="false"/>
          <w:i w:val="false"/>
          <w:color w:val="000000"/>
          <w:sz w:val="28"/>
        </w:rPr>
        <w:t xml:space="preserve">
      22. Увольнение (прекращение полномочий) государственного служащего в случае, указанном в </w:t>
      </w:r>
      <w:r>
        <w:rPr>
          <w:rFonts w:ascii="Times New Roman"/>
          <w:b w:val="false"/>
          <w:i w:val="false"/>
          <w:color w:val="000000"/>
          <w:sz w:val="28"/>
        </w:rPr>
        <w:t>подпункте 20)</w:t>
      </w:r>
      <w:r>
        <w:rPr>
          <w:rFonts w:ascii="Times New Roman"/>
          <w:b w:val="false"/>
          <w:i w:val="false"/>
          <w:color w:val="000000"/>
          <w:sz w:val="28"/>
        </w:rPr>
        <w:t xml:space="preserve"> пункта 3 статьи 67 настоящего Закона, производится с соблюдением порядка наложения дисциплинарного взыскания.</w:t>
      </w:r>
    </w:p>
    <w:bookmarkEnd w:id="981"/>
    <w:bookmarkStart w:name="z1059" w:id="982"/>
    <w:p>
      <w:pPr>
        <w:spacing w:after="0"/>
        <w:ind w:left="0"/>
        <w:jc w:val="both"/>
      </w:pPr>
      <w:r>
        <w:rPr>
          <w:rFonts w:ascii="Times New Roman"/>
          <w:b w:val="false"/>
          <w:i w:val="false"/>
          <w:color w:val="000000"/>
          <w:sz w:val="28"/>
        </w:rPr>
        <w:t>
      Направление уведомления государственному служащему об увольнении (прекращении полномочий) не требуется.</w:t>
      </w:r>
    </w:p>
    <w:bookmarkEnd w:id="982"/>
    <w:bookmarkStart w:name="z1060" w:id="983"/>
    <w:p>
      <w:pPr>
        <w:spacing w:after="0"/>
        <w:ind w:left="0"/>
        <w:jc w:val="both"/>
      </w:pPr>
      <w:r>
        <w:rPr>
          <w:rFonts w:ascii="Times New Roman"/>
          <w:b w:val="false"/>
          <w:i w:val="false"/>
          <w:color w:val="000000"/>
          <w:sz w:val="28"/>
        </w:rPr>
        <w:t xml:space="preserve">
      23. Увольнение (прекращение полномочий) государственного служащего в случае, указанном в </w:t>
      </w:r>
      <w:r>
        <w:rPr>
          <w:rFonts w:ascii="Times New Roman"/>
          <w:b w:val="false"/>
          <w:i w:val="false"/>
          <w:color w:val="000000"/>
          <w:sz w:val="28"/>
        </w:rPr>
        <w:t>подпункте 21)</w:t>
      </w:r>
      <w:r>
        <w:rPr>
          <w:rFonts w:ascii="Times New Roman"/>
          <w:b w:val="false"/>
          <w:i w:val="false"/>
          <w:color w:val="000000"/>
          <w:sz w:val="28"/>
        </w:rPr>
        <w:t xml:space="preserve"> пункта 3 статьи 67 настоящего Закона, производится на основании сведений о непредоставлении или умышленном искажении информации и служебной записки, внесенной лицу, указанному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соответствующим должностным лицом государственного органа по итогам рассмотрения таких сведений.</w:t>
      </w:r>
    </w:p>
    <w:bookmarkEnd w:id="983"/>
    <w:bookmarkStart w:name="z1061" w:id="984"/>
    <w:p>
      <w:pPr>
        <w:spacing w:after="0"/>
        <w:ind w:left="0"/>
        <w:jc w:val="both"/>
      </w:pPr>
      <w:r>
        <w:rPr>
          <w:rFonts w:ascii="Times New Roman"/>
          <w:b w:val="false"/>
          <w:i w:val="false"/>
          <w:color w:val="000000"/>
          <w:sz w:val="28"/>
        </w:rPr>
        <w:t>
      Направление уведомления государственному служащему об увольнении (прекращении полномочий) не требуется.</w:t>
      </w:r>
    </w:p>
    <w:bookmarkEnd w:id="984"/>
    <w:bookmarkStart w:name="z1062" w:id="985"/>
    <w:p>
      <w:pPr>
        <w:spacing w:after="0"/>
        <w:ind w:left="0"/>
        <w:jc w:val="both"/>
      </w:pPr>
      <w:r>
        <w:rPr>
          <w:rFonts w:ascii="Times New Roman"/>
          <w:b w:val="false"/>
          <w:i w:val="false"/>
          <w:color w:val="000000"/>
          <w:sz w:val="28"/>
        </w:rPr>
        <w:t xml:space="preserve">
      24. Увольнение (прекращение полномочий) государственного служащего в случае, указанном в </w:t>
      </w:r>
      <w:r>
        <w:rPr>
          <w:rFonts w:ascii="Times New Roman"/>
          <w:b w:val="false"/>
          <w:i w:val="false"/>
          <w:color w:val="000000"/>
          <w:sz w:val="28"/>
        </w:rPr>
        <w:t>подпункте 22)</w:t>
      </w:r>
      <w:r>
        <w:rPr>
          <w:rFonts w:ascii="Times New Roman"/>
          <w:b w:val="false"/>
          <w:i w:val="false"/>
          <w:color w:val="000000"/>
          <w:sz w:val="28"/>
        </w:rPr>
        <w:t xml:space="preserve"> пункта 3 статьи 67 настоящего Закона, производится на основании информации о представлении заведомо ложных сведений о доходах и имуществе и служебной записки, внесенной лицу, указанному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соответствующим должностным лицом государственного органа по итогам рассмотрения данной информации.</w:t>
      </w:r>
    </w:p>
    <w:bookmarkEnd w:id="985"/>
    <w:bookmarkStart w:name="z1063" w:id="986"/>
    <w:p>
      <w:pPr>
        <w:spacing w:after="0"/>
        <w:ind w:left="0"/>
        <w:jc w:val="both"/>
      </w:pPr>
      <w:r>
        <w:rPr>
          <w:rFonts w:ascii="Times New Roman"/>
          <w:b w:val="false"/>
          <w:i w:val="false"/>
          <w:color w:val="000000"/>
          <w:sz w:val="28"/>
        </w:rPr>
        <w:t>
      Направление уведомления государственному служащему об увольнении (прекращении полномочий) не требуется.</w:t>
      </w:r>
    </w:p>
    <w:bookmarkEnd w:id="986"/>
    <w:bookmarkStart w:name="z1064" w:id="987"/>
    <w:p>
      <w:pPr>
        <w:spacing w:after="0"/>
        <w:ind w:left="0"/>
        <w:jc w:val="both"/>
      </w:pPr>
      <w:r>
        <w:rPr>
          <w:rFonts w:ascii="Times New Roman"/>
          <w:b w:val="false"/>
          <w:i w:val="false"/>
          <w:color w:val="000000"/>
          <w:sz w:val="28"/>
        </w:rPr>
        <w:t xml:space="preserve">
      25. Увольнение (прекращение полномочий) государственного служащего в случае, указанном в </w:t>
      </w:r>
      <w:r>
        <w:rPr>
          <w:rFonts w:ascii="Times New Roman"/>
          <w:b w:val="false"/>
          <w:i w:val="false"/>
          <w:color w:val="000000"/>
          <w:sz w:val="28"/>
        </w:rPr>
        <w:t>подпункте 23)</w:t>
      </w:r>
      <w:r>
        <w:rPr>
          <w:rFonts w:ascii="Times New Roman"/>
          <w:b w:val="false"/>
          <w:i w:val="false"/>
          <w:color w:val="000000"/>
          <w:sz w:val="28"/>
        </w:rPr>
        <w:t xml:space="preserve"> пункта 3 статьи 67 настоящего Закона, производится на основании информации о непередаче в доверительное управление имущества и служебной записки, внесенной лицу, указанному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соответствующим должностным лицом государственного органа по итогам рассмотрения данной информации.</w:t>
      </w:r>
    </w:p>
    <w:bookmarkEnd w:id="987"/>
    <w:bookmarkStart w:name="z1065" w:id="988"/>
    <w:p>
      <w:pPr>
        <w:spacing w:after="0"/>
        <w:ind w:left="0"/>
        <w:jc w:val="both"/>
      </w:pPr>
      <w:r>
        <w:rPr>
          <w:rFonts w:ascii="Times New Roman"/>
          <w:b w:val="false"/>
          <w:i w:val="false"/>
          <w:color w:val="000000"/>
          <w:sz w:val="28"/>
        </w:rPr>
        <w:t>
      Направление уведомления государственному служащему об увольнении (прекращении полномочий) не требуется.</w:t>
      </w:r>
    </w:p>
    <w:bookmarkEnd w:id="988"/>
    <w:bookmarkStart w:name="z1066" w:id="989"/>
    <w:p>
      <w:pPr>
        <w:spacing w:after="0"/>
        <w:ind w:left="0"/>
        <w:jc w:val="both"/>
      </w:pPr>
      <w:r>
        <w:rPr>
          <w:rFonts w:ascii="Times New Roman"/>
          <w:b w:val="false"/>
          <w:i w:val="false"/>
          <w:color w:val="000000"/>
          <w:sz w:val="28"/>
        </w:rPr>
        <w:t xml:space="preserve">
      26. Увольнение (прекращение полномочий) государственного служащего в случае, указанном в </w:t>
      </w:r>
      <w:r>
        <w:rPr>
          <w:rFonts w:ascii="Times New Roman"/>
          <w:b w:val="false"/>
          <w:i w:val="false"/>
          <w:color w:val="000000"/>
          <w:sz w:val="28"/>
        </w:rPr>
        <w:t>подпункте 24)</w:t>
      </w:r>
      <w:r>
        <w:rPr>
          <w:rFonts w:ascii="Times New Roman"/>
          <w:b w:val="false"/>
          <w:i w:val="false"/>
          <w:color w:val="000000"/>
          <w:sz w:val="28"/>
        </w:rPr>
        <w:t xml:space="preserve"> пункта 3 статьи 67 настоящего Закона, производится на основании информации о непринятии мер по прекращению предпринимательской деятельности и (или) отчуждению имущества, предусмотренных частью второй </w:t>
      </w:r>
      <w:r>
        <w:rPr>
          <w:rFonts w:ascii="Times New Roman"/>
          <w:b w:val="false"/>
          <w:i w:val="false"/>
          <w:color w:val="000000"/>
          <w:sz w:val="28"/>
        </w:rPr>
        <w:t>пункта 5</w:t>
      </w:r>
      <w:r>
        <w:rPr>
          <w:rFonts w:ascii="Times New Roman"/>
          <w:b w:val="false"/>
          <w:i w:val="false"/>
          <w:color w:val="000000"/>
          <w:sz w:val="28"/>
        </w:rPr>
        <w:t xml:space="preserve"> статьи 14 настоящего Закона, и служебной записки, внесенной лицу, указанному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соответствующим должностным лицом государственного органа по итогам рассмотрения данной информации.</w:t>
      </w:r>
    </w:p>
    <w:bookmarkEnd w:id="989"/>
    <w:bookmarkStart w:name="z1067" w:id="990"/>
    <w:p>
      <w:pPr>
        <w:spacing w:after="0"/>
        <w:ind w:left="0"/>
        <w:jc w:val="both"/>
      </w:pPr>
      <w:r>
        <w:rPr>
          <w:rFonts w:ascii="Times New Roman"/>
          <w:b w:val="false"/>
          <w:i w:val="false"/>
          <w:color w:val="000000"/>
          <w:sz w:val="28"/>
        </w:rPr>
        <w:t>
      Направление уведомления государственному служащему об увольнении (прекращении полномочий) не требуется.</w:t>
      </w:r>
    </w:p>
    <w:bookmarkEnd w:id="990"/>
    <w:bookmarkStart w:name="z1068" w:id="991"/>
    <w:p>
      <w:pPr>
        <w:spacing w:after="0"/>
        <w:ind w:left="0"/>
        <w:jc w:val="both"/>
      </w:pPr>
      <w:r>
        <w:rPr>
          <w:rFonts w:ascii="Times New Roman"/>
          <w:b w:val="false"/>
          <w:i w:val="false"/>
          <w:color w:val="000000"/>
          <w:sz w:val="28"/>
        </w:rPr>
        <w:t xml:space="preserve">
      27. Увольнение (прекращение полномочий) государственного служащего в случае, указанном в </w:t>
      </w:r>
      <w:r>
        <w:rPr>
          <w:rFonts w:ascii="Times New Roman"/>
          <w:b w:val="false"/>
          <w:i w:val="false"/>
          <w:color w:val="000000"/>
          <w:sz w:val="28"/>
        </w:rPr>
        <w:t>подпункте 25)</w:t>
      </w:r>
      <w:r>
        <w:rPr>
          <w:rFonts w:ascii="Times New Roman"/>
          <w:b w:val="false"/>
          <w:i w:val="false"/>
          <w:color w:val="000000"/>
          <w:sz w:val="28"/>
        </w:rPr>
        <w:t xml:space="preserve"> пункта 3 статьи 67 настоящего Закона, производится с соблюдением порядка наложения дисциплинарного взыскания.</w:t>
      </w:r>
    </w:p>
    <w:bookmarkEnd w:id="991"/>
    <w:bookmarkStart w:name="z1069" w:id="992"/>
    <w:p>
      <w:pPr>
        <w:spacing w:after="0"/>
        <w:ind w:left="0"/>
        <w:jc w:val="both"/>
      </w:pPr>
      <w:r>
        <w:rPr>
          <w:rFonts w:ascii="Times New Roman"/>
          <w:b w:val="false"/>
          <w:i w:val="false"/>
          <w:color w:val="000000"/>
          <w:sz w:val="28"/>
        </w:rPr>
        <w:t>
      Направление уведомления государственному служащему об увольнении (прекращении полномочий) не требуется.</w:t>
      </w:r>
    </w:p>
    <w:bookmarkEnd w:id="992"/>
    <w:bookmarkStart w:name="z1070" w:id="993"/>
    <w:p>
      <w:pPr>
        <w:spacing w:after="0"/>
        <w:ind w:left="0"/>
        <w:jc w:val="both"/>
      </w:pPr>
      <w:r>
        <w:rPr>
          <w:rFonts w:ascii="Times New Roman"/>
          <w:b w:val="false"/>
          <w:i w:val="false"/>
          <w:color w:val="000000"/>
          <w:sz w:val="28"/>
        </w:rPr>
        <w:t xml:space="preserve">
      28. Увольнение (прекращение полномочий) государственного служащего в случае, указанном в </w:t>
      </w:r>
      <w:r>
        <w:rPr>
          <w:rFonts w:ascii="Times New Roman"/>
          <w:b w:val="false"/>
          <w:i w:val="false"/>
          <w:color w:val="000000"/>
          <w:sz w:val="28"/>
        </w:rPr>
        <w:t>подпункте 26)</w:t>
      </w:r>
      <w:r>
        <w:rPr>
          <w:rFonts w:ascii="Times New Roman"/>
          <w:b w:val="false"/>
          <w:i w:val="false"/>
          <w:color w:val="000000"/>
          <w:sz w:val="28"/>
        </w:rPr>
        <w:t xml:space="preserve"> пункта 3 статьи 67 настоящего Закона, производится с соблюдением порядка наложения дисциплинарного взыскания.</w:t>
      </w:r>
    </w:p>
    <w:bookmarkEnd w:id="993"/>
    <w:bookmarkStart w:name="z1071" w:id="994"/>
    <w:p>
      <w:pPr>
        <w:spacing w:after="0"/>
        <w:ind w:left="0"/>
        <w:jc w:val="both"/>
      </w:pPr>
      <w:r>
        <w:rPr>
          <w:rFonts w:ascii="Times New Roman"/>
          <w:b w:val="false"/>
          <w:i w:val="false"/>
          <w:color w:val="000000"/>
          <w:sz w:val="28"/>
        </w:rPr>
        <w:t>
      Направление уведомления государственному служащему об увольнении (прекращении полномочий) не требуется.</w:t>
      </w:r>
    </w:p>
    <w:bookmarkEnd w:id="994"/>
    <w:bookmarkStart w:name="z1072" w:id="995"/>
    <w:p>
      <w:pPr>
        <w:spacing w:after="0"/>
        <w:ind w:left="0"/>
        <w:jc w:val="both"/>
      </w:pPr>
      <w:r>
        <w:rPr>
          <w:rFonts w:ascii="Times New Roman"/>
          <w:b w:val="false"/>
          <w:i w:val="false"/>
          <w:color w:val="000000"/>
          <w:sz w:val="28"/>
        </w:rPr>
        <w:t xml:space="preserve">
      29. Увольнение (прекращение полномочий) государственного служащего в случае, указанном в </w:t>
      </w:r>
      <w:r>
        <w:rPr>
          <w:rFonts w:ascii="Times New Roman"/>
          <w:b w:val="false"/>
          <w:i w:val="false"/>
          <w:color w:val="000000"/>
          <w:sz w:val="28"/>
        </w:rPr>
        <w:t>подпункте 27)</w:t>
      </w:r>
      <w:r>
        <w:rPr>
          <w:rFonts w:ascii="Times New Roman"/>
          <w:b w:val="false"/>
          <w:i w:val="false"/>
          <w:color w:val="000000"/>
          <w:sz w:val="28"/>
        </w:rPr>
        <w:t xml:space="preserve"> пункта 3 статьи 67 настоящего Закона, производится на основании информации о несоответствии расходов государственного служащего его доходам и служебной записки, внесенной лицу, указанному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соответствующим должностным лицом государственного органа по итогам рассмотрения данной информации.</w:t>
      </w:r>
    </w:p>
    <w:bookmarkEnd w:id="995"/>
    <w:bookmarkStart w:name="z1073" w:id="996"/>
    <w:p>
      <w:pPr>
        <w:spacing w:after="0"/>
        <w:ind w:left="0"/>
        <w:jc w:val="both"/>
      </w:pPr>
      <w:r>
        <w:rPr>
          <w:rFonts w:ascii="Times New Roman"/>
          <w:b w:val="false"/>
          <w:i w:val="false"/>
          <w:color w:val="000000"/>
          <w:sz w:val="28"/>
        </w:rPr>
        <w:t>
      Направление уведомления государственному служащему об увольнении (прекращении полномочий) не требуется.</w:t>
      </w:r>
    </w:p>
    <w:bookmarkEnd w:id="996"/>
    <w:bookmarkStart w:name="z1074" w:id="997"/>
    <w:p>
      <w:pPr>
        <w:spacing w:after="0"/>
        <w:ind w:left="0"/>
        <w:jc w:val="both"/>
      </w:pPr>
      <w:r>
        <w:rPr>
          <w:rFonts w:ascii="Times New Roman"/>
          <w:b w:val="false"/>
          <w:i w:val="false"/>
          <w:color w:val="000000"/>
          <w:sz w:val="28"/>
        </w:rPr>
        <w:t xml:space="preserve">
      30. Увольнение (прекращение полномочий) государственного служащего в случае, указанном в </w:t>
      </w:r>
      <w:r>
        <w:rPr>
          <w:rFonts w:ascii="Times New Roman"/>
          <w:b w:val="false"/>
          <w:i w:val="false"/>
          <w:color w:val="000000"/>
          <w:sz w:val="28"/>
        </w:rPr>
        <w:t>подпункте 1)</w:t>
      </w:r>
      <w:r>
        <w:rPr>
          <w:rFonts w:ascii="Times New Roman"/>
          <w:b w:val="false"/>
          <w:i w:val="false"/>
          <w:color w:val="000000"/>
          <w:sz w:val="28"/>
        </w:rPr>
        <w:t xml:space="preserve"> части первой пункта 6 статьи 67 настоящего Закона, производится со следующего рабочего дня после дня истечения срока трудового договора.</w:t>
      </w:r>
    </w:p>
    <w:bookmarkEnd w:id="997"/>
    <w:bookmarkStart w:name="z1075" w:id="998"/>
    <w:p>
      <w:pPr>
        <w:spacing w:after="0"/>
        <w:ind w:left="0"/>
        <w:jc w:val="both"/>
      </w:pPr>
      <w:r>
        <w:rPr>
          <w:rFonts w:ascii="Times New Roman"/>
          <w:b w:val="false"/>
          <w:i w:val="false"/>
          <w:color w:val="000000"/>
          <w:sz w:val="28"/>
        </w:rPr>
        <w:t>
      Направление уведомления государственному служащему об увольнении (прекращении полномочий) не требуется.</w:t>
      </w:r>
    </w:p>
    <w:bookmarkEnd w:id="998"/>
    <w:bookmarkStart w:name="z1076" w:id="999"/>
    <w:p>
      <w:pPr>
        <w:spacing w:after="0"/>
        <w:ind w:left="0"/>
        <w:jc w:val="both"/>
      </w:pPr>
      <w:r>
        <w:rPr>
          <w:rFonts w:ascii="Times New Roman"/>
          <w:b w:val="false"/>
          <w:i w:val="false"/>
          <w:color w:val="000000"/>
          <w:sz w:val="28"/>
        </w:rPr>
        <w:t xml:space="preserve">
      31. Увольнение (прекращение полномочий) государственного служащего в случае, указанном в </w:t>
      </w:r>
      <w:r>
        <w:rPr>
          <w:rFonts w:ascii="Times New Roman"/>
          <w:b w:val="false"/>
          <w:i w:val="false"/>
          <w:color w:val="000000"/>
          <w:sz w:val="28"/>
        </w:rPr>
        <w:t>подпункте 2)</w:t>
      </w:r>
      <w:r>
        <w:rPr>
          <w:rFonts w:ascii="Times New Roman"/>
          <w:b w:val="false"/>
          <w:i w:val="false"/>
          <w:color w:val="000000"/>
          <w:sz w:val="28"/>
        </w:rPr>
        <w:t xml:space="preserve"> части первой пункта 6 статьи 67 настоящего Закона, производится на основании решения об отмене итогов конкурса, акта о назначении на административную государственную должность.</w:t>
      </w:r>
    </w:p>
    <w:bookmarkEnd w:id="999"/>
    <w:bookmarkStart w:name="z1077" w:id="1000"/>
    <w:p>
      <w:pPr>
        <w:spacing w:after="0"/>
        <w:ind w:left="0"/>
        <w:jc w:val="both"/>
      </w:pPr>
      <w:r>
        <w:rPr>
          <w:rFonts w:ascii="Times New Roman"/>
          <w:b w:val="false"/>
          <w:i w:val="false"/>
          <w:color w:val="000000"/>
          <w:sz w:val="28"/>
        </w:rPr>
        <w:t>
      Направление уведомления государственному служащему об увольнении (прекращении полномочий) не требуется.</w:t>
      </w:r>
    </w:p>
    <w:bookmarkEnd w:id="1000"/>
    <w:bookmarkStart w:name="z1078" w:id="1001"/>
    <w:p>
      <w:pPr>
        <w:spacing w:after="0"/>
        <w:ind w:left="0"/>
        <w:jc w:val="both"/>
      </w:pPr>
      <w:r>
        <w:rPr>
          <w:rFonts w:ascii="Times New Roman"/>
          <w:b w:val="false"/>
          <w:i w:val="false"/>
          <w:color w:val="000000"/>
          <w:sz w:val="28"/>
        </w:rPr>
        <w:t xml:space="preserve">
      32. Увольнение (прекращение полномочий) государственного служащего в случае, указанном в </w:t>
      </w:r>
      <w:r>
        <w:rPr>
          <w:rFonts w:ascii="Times New Roman"/>
          <w:b w:val="false"/>
          <w:i w:val="false"/>
          <w:color w:val="000000"/>
          <w:sz w:val="28"/>
        </w:rPr>
        <w:t>подпункте 3)</w:t>
      </w:r>
      <w:r>
        <w:rPr>
          <w:rFonts w:ascii="Times New Roman"/>
          <w:b w:val="false"/>
          <w:i w:val="false"/>
          <w:color w:val="000000"/>
          <w:sz w:val="28"/>
        </w:rPr>
        <w:t xml:space="preserve"> части первой пункта 6 статьи 67 настоящего Закона, производится на основании решения аттестационной комиссии.</w:t>
      </w:r>
    </w:p>
    <w:bookmarkEnd w:id="1001"/>
    <w:bookmarkStart w:name="z1079" w:id="1002"/>
    <w:p>
      <w:pPr>
        <w:spacing w:after="0"/>
        <w:ind w:left="0"/>
        <w:jc w:val="both"/>
      </w:pPr>
      <w:r>
        <w:rPr>
          <w:rFonts w:ascii="Times New Roman"/>
          <w:b w:val="false"/>
          <w:i w:val="false"/>
          <w:color w:val="000000"/>
          <w:sz w:val="28"/>
        </w:rPr>
        <w:t>
      Направление уведомления государственному служащему об увольнении (прекращении полномочий) не требуется.</w:t>
      </w:r>
    </w:p>
    <w:bookmarkEnd w:id="1002"/>
    <w:bookmarkStart w:name="z1080" w:id="1003"/>
    <w:p>
      <w:pPr>
        <w:spacing w:after="0"/>
        <w:ind w:left="0"/>
        <w:jc w:val="both"/>
      </w:pPr>
      <w:r>
        <w:rPr>
          <w:rFonts w:ascii="Times New Roman"/>
          <w:b w:val="false"/>
          <w:i w:val="false"/>
          <w:color w:val="000000"/>
          <w:sz w:val="28"/>
        </w:rPr>
        <w:t xml:space="preserve">
      33. Не допускается увольнение (прекращение полномочий) государственного служащего в период его временной нетрудоспособности (в том числе по беременности и родам), пребывания в отпуске, за исключением случаев,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пункта 3, </w:t>
      </w:r>
      <w:r>
        <w:rPr>
          <w:rFonts w:ascii="Times New Roman"/>
          <w:b w:val="false"/>
          <w:i w:val="false"/>
          <w:color w:val="000000"/>
          <w:sz w:val="28"/>
        </w:rPr>
        <w:t>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67 настоящего Закона.</w:t>
      </w:r>
    </w:p>
    <w:bookmarkEnd w:id="1003"/>
    <w:p>
      <w:pPr>
        <w:spacing w:after="0"/>
        <w:ind w:left="0"/>
        <w:jc w:val="both"/>
      </w:pPr>
      <w:r>
        <w:rPr>
          <w:rFonts w:ascii="Times New Roman"/>
          <w:b/>
          <w:i w:val="false"/>
          <w:color w:val="000000"/>
          <w:sz w:val="28"/>
        </w:rPr>
        <w:t>Статья 69. Отставка политических государственных служащих</w:t>
      </w:r>
    </w:p>
    <w:bookmarkStart w:name="z1082" w:id="1004"/>
    <w:p>
      <w:pPr>
        <w:spacing w:after="0"/>
        <w:ind w:left="0"/>
        <w:jc w:val="both"/>
      </w:pPr>
      <w:r>
        <w:rPr>
          <w:rFonts w:ascii="Times New Roman"/>
          <w:b w:val="false"/>
          <w:i w:val="false"/>
          <w:color w:val="000000"/>
          <w:sz w:val="28"/>
        </w:rPr>
        <w:t xml:space="preserve">
      1. Политические государственные служащие подают и уходят в отставку на основаниях и в порядке, установленных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Законом, законами Республики Казахстан и иным законодательством Республики Казахстан.</w:t>
      </w:r>
    </w:p>
    <w:bookmarkEnd w:id="1004"/>
    <w:bookmarkStart w:name="z1083" w:id="1005"/>
    <w:p>
      <w:pPr>
        <w:spacing w:after="0"/>
        <w:ind w:left="0"/>
        <w:jc w:val="both"/>
      </w:pPr>
      <w:r>
        <w:rPr>
          <w:rFonts w:ascii="Times New Roman"/>
          <w:b w:val="false"/>
          <w:i w:val="false"/>
          <w:color w:val="000000"/>
          <w:sz w:val="28"/>
        </w:rPr>
        <w:t>
      Политический государственный служащий вправе заявить государственному органу или должностному лицу, назначившему его на политическую государственную должность, о своей отставке, если считает невозможным дальнейшее осуществление возложенных на него функций.</w:t>
      </w:r>
    </w:p>
    <w:bookmarkEnd w:id="1005"/>
    <w:bookmarkStart w:name="z1084" w:id="1006"/>
    <w:p>
      <w:pPr>
        <w:spacing w:after="0"/>
        <w:ind w:left="0"/>
        <w:jc w:val="both"/>
      </w:pPr>
      <w:r>
        <w:rPr>
          <w:rFonts w:ascii="Times New Roman"/>
          <w:b w:val="false"/>
          <w:i w:val="false"/>
          <w:color w:val="000000"/>
          <w:sz w:val="28"/>
        </w:rPr>
        <w:t>
      Принятие отставки означает прекращение полномочий политических государственных служащих.</w:t>
      </w:r>
    </w:p>
    <w:bookmarkEnd w:id="1006"/>
    <w:bookmarkStart w:name="z1085" w:id="1007"/>
    <w:p>
      <w:pPr>
        <w:spacing w:after="0"/>
        <w:ind w:left="0"/>
        <w:jc w:val="both"/>
      </w:pPr>
      <w:r>
        <w:rPr>
          <w:rFonts w:ascii="Times New Roman"/>
          <w:b w:val="false"/>
          <w:i w:val="false"/>
          <w:color w:val="000000"/>
          <w:sz w:val="28"/>
        </w:rPr>
        <w:t xml:space="preserve">
      Если основания отставки не предусмотрены законодательством Республики Казахстан, политические государственные служащие увольняются на общих основаниях, предусмотренных настоящим Законом или трудовым законодательством Республики Казахстан. </w:t>
      </w:r>
    </w:p>
    <w:bookmarkEnd w:id="1007"/>
    <w:bookmarkStart w:name="z1086" w:id="1008"/>
    <w:p>
      <w:pPr>
        <w:spacing w:after="0"/>
        <w:ind w:left="0"/>
        <w:jc w:val="both"/>
      </w:pPr>
      <w:r>
        <w:rPr>
          <w:rFonts w:ascii="Times New Roman"/>
          <w:b w:val="false"/>
          <w:i w:val="false"/>
          <w:color w:val="000000"/>
          <w:sz w:val="28"/>
        </w:rPr>
        <w:t xml:space="preserve">
      2. Отставка принимается или дается мотивированный отказ в принятии отставки государственным органом или должностным лицом, назначившим политического государственного служащего на эту государственную должность. </w:t>
      </w:r>
    </w:p>
    <w:bookmarkEnd w:id="1008"/>
    <w:bookmarkStart w:name="z1087" w:id="1009"/>
    <w:p>
      <w:pPr>
        <w:spacing w:after="0"/>
        <w:ind w:left="0"/>
        <w:jc w:val="both"/>
      </w:pPr>
      <w:r>
        <w:rPr>
          <w:rFonts w:ascii="Times New Roman"/>
          <w:b w:val="false"/>
          <w:i w:val="false"/>
          <w:color w:val="000000"/>
          <w:sz w:val="28"/>
        </w:rPr>
        <w:t xml:space="preserve">
      Решение о принятии отставки или об отказе в принятии отставки принимается в течение десяти календарных дней со дня подачи письменного заявления. </w:t>
      </w:r>
    </w:p>
    <w:bookmarkEnd w:id="1009"/>
    <w:bookmarkStart w:name="z1088" w:id="1010"/>
    <w:p>
      <w:pPr>
        <w:spacing w:after="0"/>
        <w:ind w:left="0"/>
        <w:jc w:val="both"/>
      </w:pPr>
      <w:r>
        <w:rPr>
          <w:rFonts w:ascii="Times New Roman"/>
          <w:b w:val="false"/>
          <w:i w:val="false"/>
          <w:color w:val="000000"/>
          <w:sz w:val="28"/>
        </w:rPr>
        <w:t>
      В случае отказа в принятии отставки политический государственный служащий должен продолжать исполнение должностных полномочий и имеет право на увольнение.</w:t>
      </w:r>
    </w:p>
    <w:bookmarkEnd w:id="1010"/>
    <w:bookmarkStart w:name="z1089" w:id="1011"/>
    <w:p>
      <w:pPr>
        <w:spacing w:after="0"/>
        <w:ind w:left="0"/>
        <w:jc w:val="both"/>
      </w:pPr>
      <w:r>
        <w:rPr>
          <w:rFonts w:ascii="Times New Roman"/>
          <w:b w:val="false"/>
          <w:i w:val="false"/>
          <w:color w:val="000000"/>
          <w:sz w:val="28"/>
        </w:rPr>
        <w:t>
      В случае отказа в принятии отставки политический государственный служащий может быть привлечен к дисциплинарной ответственности в соответствии с законами Республики Казахстан по решению должностного лица (органа), принявшего решение об отказе в отставке.</w:t>
      </w:r>
    </w:p>
    <w:bookmarkEnd w:id="1011"/>
    <w:bookmarkStart w:name="z1090" w:id="1012"/>
    <w:p>
      <w:pPr>
        <w:spacing w:after="0"/>
        <w:ind w:left="0"/>
        <w:jc w:val="both"/>
      </w:pPr>
      <w:r>
        <w:rPr>
          <w:rFonts w:ascii="Times New Roman"/>
          <w:b w:val="false"/>
          <w:i w:val="false"/>
          <w:color w:val="000000"/>
          <w:sz w:val="28"/>
        </w:rPr>
        <w:t>
      3. Политические государственные служащие, указанные в настоящем пункте, подают в отставку в случае, если по истечении трех месяцев со дня их назначения совершено коррупционное преступление:</w:t>
      </w:r>
    </w:p>
    <w:bookmarkEnd w:id="1012"/>
    <w:bookmarkStart w:name="z1091" w:id="1013"/>
    <w:p>
      <w:pPr>
        <w:spacing w:after="0"/>
        <w:ind w:left="0"/>
        <w:jc w:val="both"/>
      </w:pPr>
      <w:r>
        <w:rPr>
          <w:rFonts w:ascii="Times New Roman"/>
          <w:b w:val="false"/>
          <w:i w:val="false"/>
          <w:color w:val="000000"/>
          <w:sz w:val="28"/>
        </w:rPr>
        <w:t>
      1) руководитель центрального государственного органа − за совершение коррупционного преступления его заместителем, непосредственно подчиненным политическим государственным служащим, руководителем аппарата, руководителем территориального подразделения центрального государственного органа (в столице, областях, городах республиканского значения);</w:t>
      </w:r>
    </w:p>
    <w:bookmarkEnd w:id="1013"/>
    <w:bookmarkStart w:name="z1092" w:id="1014"/>
    <w:p>
      <w:pPr>
        <w:spacing w:after="0"/>
        <w:ind w:left="0"/>
        <w:jc w:val="both"/>
      </w:pPr>
      <w:r>
        <w:rPr>
          <w:rFonts w:ascii="Times New Roman"/>
          <w:b w:val="false"/>
          <w:i w:val="false"/>
          <w:color w:val="000000"/>
          <w:sz w:val="28"/>
        </w:rPr>
        <w:t>
      2) заместитель руководителя центрального государственного органа − за совершение коррупционного преступления руководителем ведомства, руководителем самостоятельного структурного подразделения, руководителем подведомственной организации – в случае, если он курирует их деятельность;</w:t>
      </w:r>
    </w:p>
    <w:bookmarkEnd w:id="1014"/>
    <w:bookmarkStart w:name="z1093" w:id="1015"/>
    <w:p>
      <w:pPr>
        <w:spacing w:after="0"/>
        <w:ind w:left="0"/>
        <w:jc w:val="both"/>
      </w:pPr>
      <w:r>
        <w:rPr>
          <w:rFonts w:ascii="Times New Roman"/>
          <w:b w:val="false"/>
          <w:i w:val="false"/>
          <w:color w:val="000000"/>
          <w:sz w:val="28"/>
        </w:rPr>
        <w:t xml:space="preserve">
      3) аким столицы, области или города республиканского значения – за совершение коррупционного преступления его заместителем, непосредственно подчиненным политическим государственным служащим, руководителем аппарата, акимом района (города областного значения), района в городе; </w:t>
      </w:r>
    </w:p>
    <w:bookmarkEnd w:id="1015"/>
    <w:bookmarkStart w:name="z1094" w:id="1016"/>
    <w:p>
      <w:pPr>
        <w:spacing w:after="0"/>
        <w:ind w:left="0"/>
        <w:jc w:val="both"/>
      </w:pPr>
      <w:r>
        <w:rPr>
          <w:rFonts w:ascii="Times New Roman"/>
          <w:b w:val="false"/>
          <w:i w:val="false"/>
          <w:color w:val="000000"/>
          <w:sz w:val="28"/>
        </w:rPr>
        <w:t>
      4) заместитель акима столицы, области или города республиканского значения − за совершение коррупционного преступления руководителем исполнительного органа, финансируемого из местного бюджета, руководителем подведомственной организации – в случае, если он курирует их деятельность;</w:t>
      </w:r>
    </w:p>
    <w:bookmarkEnd w:id="1016"/>
    <w:bookmarkStart w:name="z1095" w:id="1017"/>
    <w:p>
      <w:pPr>
        <w:spacing w:after="0"/>
        <w:ind w:left="0"/>
        <w:jc w:val="both"/>
      </w:pPr>
      <w:r>
        <w:rPr>
          <w:rFonts w:ascii="Times New Roman"/>
          <w:b w:val="false"/>
          <w:i w:val="false"/>
          <w:color w:val="000000"/>
          <w:sz w:val="28"/>
        </w:rPr>
        <w:t>
      5) аким района (города областного значения), района в городе − за совершение коррупционного преступления его заместителем, руководителем аппарата акима, руководителем исполнительного органа, финансируемого из местного бюджета, руководителем подведомственной организации.</w:t>
      </w:r>
    </w:p>
    <w:bookmarkEnd w:id="1017"/>
    <w:bookmarkStart w:name="z1096" w:id="1018"/>
    <w:p>
      <w:pPr>
        <w:spacing w:after="0"/>
        <w:ind w:left="0"/>
        <w:jc w:val="both"/>
      </w:pPr>
      <w:r>
        <w:rPr>
          <w:rFonts w:ascii="Times New Roman"/>
          <w:b w:val="false"/>
          <w:i w:val="false"/>
          <w:color w:val="000000"/>
          <w:sz w:val="28"/>
        </w:rPr>
        <w:t xml:space="preserve">
      4. Политические государственные служащие, указанные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также подают в отставку за совершение коррупционного преступления подчиненными лицами, принятыми на работу после их назначения, которые ранее в последние три года находились в их подчинении в другом государственном органе или организации.</w:t>
      </w:r>
    </w:p>
    <w:bookmarkEnd w:id="1018"/>
    <w:bookmarkStart w:name="z1097" w:id="1019"/>
    <w:p>
      <w:pPr>
        <w:spacing w:after="0"/>
        <w:ind w:left="0"/>
        <w:jc w:val="both"/>
      </w:pPr>
      <w:r>
        <w:rPr>
          <w:rFonts w:ascii="Times New Roman"/>
          <w:b w:val="false"/>
          <w:i w:val="false"/>
          <w:color w:val="000000"/>
          <w:sz w:val="28"/>
        </w:rPr>
        <w:t xml:space="preserve">
      5. Политические государственные служащие подают в отставку по основаниям и в порядке, которые предусмотрены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в течение десяти календарных дней после вступления в законную силу обвинительного приговора суда либо прекращения уголовного дела органом уголовного преследования или судом на основании пунктов 3), 4), 9), 10), 11)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1019"/>
    <w:bookmarkStart w:name="z1098" w:id="1020"/>
    <w:p>
      <w:pPr>
        <w:spacing w:after="0"/>
        <w:ind w:left="0"/>
        <w:jc w:val="both"/>
      </w:pPr>
      <w:r>
        <w:rPr>
          <w:rFonts w:ascii="Times New Roman"/>
          <w:b w:val="false"/>
          <w:i w:val="false"/>
          <w:color w:val="000000"/>
          <w:sz w:val="28"/>
        </w:rPr>
        <w:t>
      6. В случае отказа в принятии отставки политический государственный служащий привлекается к дисциплинарной ответственности в установленном законодательством Республики Казахстан порядке при наличии любого из следующих оснований в период его деятельности за:</w:t>
      </w:r>
    </w:p>
    <w:bookmarkEnd w:id="1020"/>
    <w:bookmarkStart w:name="z1099" w:id="1021"/>
    <w:p>
      <w:pPr>
        <w:spacing w:after="0"/>
        <w:ind w:left="0"/>
        <w:jc w:val="both"/>
      </w:pPr>
      <w:r>
        <w:rPr>
          <w:rFonts w:ascii="Times New Roman"/>
          <w:b w:val="false"/>
          <w:i w:val="false"/>
          <w:color w:val="000000"/>
          <w:sz w:val="28"/>
        </w:rPr>
        <w:t>
      1) совершение коррупционного преступления в крупном или особо крупном размере подчиненным государственным служащим, руководителем курируемой подведомственной организации;</w:t>
      </w:r>
    </w:p>
    <w:bookmarkEnd w:id="1021"/>
    <w:bookmarkStart w:name="z1100" w:id="1022"/>
    <w:p>
      <w:pPr>
        <w:spacing w:after="0"/>
        <w:ind w:left="0"/>
        <w:jc w:val="both"/>
      </w:pPr>
      <w:r>
        <w:rPr>
          <w:rFonts w:ascii="Times New Roman"/>
          <w:b w:val="false"/>
          <w:i w:val="false"/>
          <w:color w:val="000000"/>
          <w:sz w:val="28"/>
        </w:rPr>
        <w:t>
      2) совершение коррупционного преступления, если оно совершено неоднократно подчиненным государственным служащим, руководителем курируемой подведомственной организации;</w:t>
      </w:r>
    </w:p>
    <w:bookmarkEnd w:id="1022"/>
    <w:bookmarkStart w:name="z1101" w:id="1023"/>
    <w:p>
      <w:pPr>
        <w:spacing w:after="0"/>
        <w:ind w:left="0"/>
        <w:jc w:val="both"/>
      </w:pPr>
      <w:r>
        <w:rPr>
          <w:rFonts w:ascii="Times New Roman"/>
          <w:b w:val="false"/>
          <w:i w:val="false"/>
          <w:color w:val="000000"/>
          <w:sz w:val="28"/>
        </w:rPr>
        <w:t>
      3) совершение коррупционного преступления двумя и более подчиненными государственными служащими, руководителями курируемых подведомственных организаций.</w:t>
      </w:r>
    </w:p>
    <w:bookmarkEnd w:id="1023"/>
    <w:bookmarkStart w:name="z1102" w:id="1024"/>
    <w:p>
      <w:pPr>
        <w:spacing w:after="0"/>
        <w:ind w:left="0"/>
        <w:jc w:val="both"/>
      </w:pPr>
      <w:r>
        <w:rPr>
          <w:rFonts w:ascii="Times New Roman"/>
          <w:b w:val="false"/>
          <w:i w:val="false"/>
          <w:color w:val="000000"/>
          <w:sz w:val="28"/>
        </w:rPr>
        <w:t xml:space="preserve">
      7. Назначение политического государственного служащего на другую политическую государственную должность не освобождает его от обязанности подать в отставку за совершение коррупционного преступления непосредственными подчиненными служащими по прежнему месту работы политического государственного служащего в период его деятельности в случаях,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w:t>
      </w:r>
    </w:p>
    <w:bookmarkEnd w:id="1024"/>
    <w:p>
      <w:pPr>
        <w:spacing w:after="0"/>
        <w:ind w:left="0"/>
        <w:jc w:val="both"/>
      </w:pPr>
      <w:r>
        <w:rPr>
          <w:rFonts w:ascii="Times New Roman"/>
          <w:b/>
          <w:i w:val="false"/>
          <w:color w:val="000000"/>
          <w:sz w:val="28"/>
        </w:rPr>
        <w:t>Статья 70. Отставка избранных государственных служащих</w:t>
      </w:r>
    </w:p>
    <w:bookmarkStart w:name="z1104" w:id="1025"/>
    <w:p>
      <w:pPr>
        <w:spacing w:after="0"/>
        <w:ind w:left="0"/>
        <w:jc w:val="both"/>
      </w:pPr>
      <w:r>
        <w:rPr>
          <w:rFonts w:ascii="Times New Roman"/>
          <w:b w:val="false"/>
          <w:i w:val="false"/>
          <w:color w:val="000000"/>
          <w:sz w:val="28"/>
        </w:rPr>
        <w:t>
      1. Отставкой признается прекращение исполнения обязанностей на соответствующей государственной должности избранным государственным служащим, осуществляемое на основании его письменного заявления.</w:t>
      </w:r>
    </w:p>
    <w:bookmarkEnd w:id="1025"/>
    <w:bookmarkStart w:name="z1105" w:id="1026"/>
    <w:p>
      <w:pPr>
        <w:spacing w:after="0"/>
        <w:ind w:left="0"/>
        <w:jc w:val="both"/>
      </w:pPr>
      <w:r>
        <w:rPr>
          <w:rFonts w:ascii="Times New Roman"/>
          <w:b w:val="false"/>
          <w:i w:val="false"/>
          <w:color w:val="000000"/>
          <w:sz w:val="28"/>
        </w:rPr>
        <w:t>
      2. Местный представительный орган района, города областного значения принимает решение о принятии отставки избранного государственного служащего или мотивированном отказе в принятии отставки.</w:t>
      </w:r>
    </w:p>
    <w:bookmarkEnd w:id="1026"/>
    <w:bookmarkStart w:name="z1106" w:id="1027"/>
    <w:p>
      <w:pPr>
        <w:spacing w:after="0"/>
        <w:ind w:left="0"/>
        <w:jc w:val="both"/>
      </w:pPr>
      <w:r>
        <w:rPr>
          <w:rFonts w:ascii="Times New Roman"/>
          <w:b w:val="false"/>
          <w:i w:val="false"/>
          <w:color w:val="000000"/>
          <w:sz w:val="28"/>
        </w:rPr>
        <w:t>
      Решение о принятии отставки или об отказе в принятии отставки принимается в месячный срок со дня подачи письменного заявления избранного государственного служащего.</w:t>
      </w:r>
    </w:p>
    <w:bookmarkEnd w:id="1027"/>
    <w:bookmarkStart w:name="z1107" w:id="1028"/>
    <w:p>
      <w:pPr>
        <w:spacing w:after="0"/>
        <w:ind w:left="0"/>
        <w:jc w:val="both"/>
      </w:pPr>
      <w:r>
        <w:rPr>
          <w:rFonts w:ascii="Times New Roman"/>
          <w:b w:val="false"/>
          <w:i w:val="false"/>
          <w:color w:val="000000"/>
          <w:sz w:val="28"/>
        </w:rPr>
        <w:t>
      В случае принятия отставки копия соответствующего решения местного представительного органа района, города областного значения направляется в территориальную избирательную комиссию.</w:t>
      </w:r>
    </w:p>
    <w:bookmarkEnd w:id="1028"/>
    <w:bookmarkStart w:name="z1108" w:id="1029"/>
    <w:p>
      <w:pPr>
        <w:spacing w:after="0"/>
        <w:ind w:left="0"/>
        <w:jc w:val="both"/>
      </w:pPr>
      <w:r>
        <w:rPr>
          <w:rFonts w:ascii="Times New Roman"/>
          <w:b w:val="false"/>
          <w:i w:val="false"/>
          <w:color w:val="000000"/>
          <w:sz w:val="28"/>
        </w:rPr>
        <w:t>
      В случае отказа в принятии отставки избранный государственный служащий продолжает исполнение своих обязанностей и имеет право на прекращение должностных полномочий по собственному желанию в порядке, установленном настоящим Законом.</w:t>
      </w:r>
    </w:p>
    <w:bookmarkEnd w:id="1029"/>
    <w:bookmarkStart w:name="z1109" w:id="1030"/>
    <w:p>
      <w:pPr>
        <w:spacing w:after="0"/>
        <w:ind w:left="0"/>
        <w:jc w:val="both"/>
      </w:pPr>
      <w:r>
        <w:rPr>
          <w:rFonts w:ascii="Times New Roman"/>
          <w:b w:val="false"/>
          <w:i w:val="false"/>
          <w:color w:val="000000"/>
          <w:sz w:val="28"/>
        </w:rPr>
        <w:t>
      3. Избранный государственный служащий подает в отставку в случае, если по истечении трех месяцев со дня его избрания совершено коррупционное преступление его заместителем, руководителем аппарата акима, руководителем исполнительного органа, финансируемого из местного бюджета, руководителем курируемой им подведомственной организации.</w:t>
      </w:r>
    </w:p>
    <w:bookmarkEnd w:id="1030"/>
    <w:bookmarkStart w:name="z1110" w:id="1031"/>
    <w:p>
      <w:pPr>
        <w:spacing w:after="0"/>
        <w:ind w:left="0"/>
        <w:jc w:val="both"/>
      </w:pPr>
      <w:r>
        <w:rPr>
          <w:rFonts w:ascii="Times New Roman"/>
          <w:b w:val="false"/>
          <w:i w:val="false"/>
          <w:color w:val="000000"/>
          <w:sz w:val="28"/>
        </w:rPr>
        <w:t>
      4. Избранный государственный служащий также подает в отставку за совершение коррупционного преступления подчиненными лицами, принятыми на работу после его избрания, которые ранее в последние три года находились в его подчинении в другом государственном органе или организации.</w:t>
      </w:r>
    </w:p>
    <w:bookmarkEnd w:id="1031"/>
    <w:bookmarkStart w:name="z1111" w:id="1032"/>
    <w:p>
      <w:pPr>
        <w:spacing w:after="0"/>
        <w:ind w:left="0"/>
        <w:jc w:val="both"/>
      </w:pPr>
      <w:r>
        <w:rPr>
          <w:rFonts w:ascii="Times New Roman"/>
          <w:b w:val="false"/>
          <w:i w:val="false"/>
          <w:color w:val="000000"/>
          <w:sz w:val="28"/>
        </w:rPr>
        <w:t xml:space="preserve">
      5. Избранный государственный служащий подает в отставку по основаниям и в порядке, которые предусмотрены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в течение десяти календарных дней после вступления в законную силу обвинительного приговора суда либо прекращения уголовного дела органом уголовного преследования или судом на основании пунктов 3), 4), 9), 10), 11)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1032"/>
    <w:bookmarkStart w:name="z1112" w:id="1033"/>
    <w:p>
      <w:pPr>
        <w:spacing w:after="0"/>
        <w:ind w:left="0"/>
        <w:jc w:val="both"/>
      </w:pPr>
      <w:r>
        <w:rPr>
          <w:rFonts w:ascii="Times New Roman"/>
          <w:b w:val="false"/>
          <w:i w:val="false"/>
          <w:color w:val="000000"/>
          <w:sz w:val="28"/>
        </w:rPr>
        <w:t>
      6. В случае отказа в принятии отставки избранный государственный служащий привлекается к дисциплинарной ответственности в установленном законодательством Республики Казахстан порядке при наличии любого из следующих оснований в период его деятельности за:</w:t>
      </w:r>
    </w:p>
    <w:bookmarkEnd w:id="1033"/>
    <w:bookmarkStart w:name="z1113" w:id="1034"/>
    <w:p>
      <w:pPr>
        <w:spacing w:after="0"/>
        <w:ind w:left="0"/>
        <w:jc w:val="both"/>
      </w:pPr>
      <w:r>
        <w:rPr>
          <w:rFonts w:ascii="Times New Roman"/>
          <w:b w:val="false"/>
          <w:i w:val="false"/>
          <w:color w:val="000000"/>
          <w:sz w:val="28"/>
        </w:rPr>
        <w:t>
      1) совершение коррупционного преступления в крупном или особо крупном размере подчиненным государственным служащим, руководителем курируемой подведомственной организации;</w:t>
      </w:r>
    </w:p>
    <w:bookmarkEnd w:id="1034"/>
    <w:bookmarkStart w:name="z1114" w:id="1035"/>
    <w:p>
      <w:pPr>
        <w:spacing w:after="0"/>
        <w:ind w:left="0"/>
        <w:jc w:val="both"/>
      </w:pPr>
      <w:r>
        <w:rPr>
          <w:rFonts w:ascii="Times New Roman"/>
          <w:b w:val="false"/>
          <w:i w:val="false"/>
          <w:color w:val="000000"/>
          <w:sz w:val="28"/>
        </w:rPr>
        <w:t>
      2) совершение коррупционного преступления, если оно совершено неоднократно подчиненным государственным служащим, руководителем курируемой подведомственной организации;</w:t>
      </w:r>
    </w:p>
    <w:bookmarkEnd w:id="1035"/>
    <w:bookmarkStart w:name="z1115" w:id="1036"/>
    <w:p>
      <w:pPr>
        <w:spacing w:after="0"/>
        <w:ind w:left="0"/>
        <w:jc w:val="both"/>
      </w:pPr>
      <w:r>
        <w:rPr>
          <w:rFonts w:ascii="Times New Roman"/>
          <w:b w:val="false"/>
          <w:i w:val="false"/>
          <w:color w:val="000000"/>
          <w:sz w:val="28"/>
        </w:rPr>
        <w:t>
      3) совершение коррупционного преступления двумя и более подчиненными государственными служащими, руководителями курируемых подведомственных организаций.</w:t>
      </w:r>
    </w:p>
    <w:bookmarkEnd w:id="1036"/>
    <w:bookmarkStart w:name="z1116" w:id="1037"/>
    <w:p>
      <w:pPr>
        <w:spacing w:after="0"/>
        <w:ind w:left="0"/>
        <w:jc w:val="both"/>
      </w:pPr>
      <w:r>
        <w:rPr>
          <w:rFonts w:ascii="Times New Roman"/>
          <w:b w:val="false"/>
          <w:i w:val="false"/>
          <w:color w:val="000000"/>
          <w:sz w:val="28"/>
        </w:rPr>
        <w:t xml:space="preserve">
      7. Назначение избранного государственного служащего на политическую государственную должность не освобождает его от обязанности подать в отставку за совершение коррупционного преступления подчиненными лицами в случаях,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w:t>
      </w:r>
    </w:p>
    <w:bookmarkEnd w:id="1037"/>
    <w:p>
      <w:pPr>
        <w:spacing w:after="0"/>
        <w:ind w:left="0"/>
        <w:jc w:val="both"/>
      </w:pPr>
      <w:r>
        <w:rPr>
          <w:rFonts w:ascii="Times New Roman"/>
          <w:b/>
          <w:i w:val="false"/>
          <w:color w:val="000000"/>
          <w:sz w:val="28"/>
        </w:rPr>
        <w:t>Статья 71. Восстановление на государственной службе и (или) в должности</w:t>
      </w:r>
    </w:p>
    <w:bookmarkStart w:name="z1118" w:id="1038"/>
    <w:p>
      <w:pPr>
        <w:spacing w:after="0"/>
        <w:ind w:left="0"/>
        <w:jc w:val="both"/>
      </w:pPr>
      <w:r>
        <w:rPr>
          <w:rFonts w:ascii="Times New Roman"/>
          <w:b w:val="false"/>
          <w:i w:val="false"/>
          <w:color w:val="000000"/>
          <w:sz w:val="28"/>
        </w:rPr>
        <w:t>
      1. Восстановление на государственной службе и (или) в должности осуществляется по решению должностного лица (органа), имеющего право назначения на должность государственного служащего, на основании представления уполномоченного органа или его территориального подразделения об отмене соответствующего акта об увольнении с занимаемой государственной должности или понижении в государственной должности государственного служащего либо по решению суда в порядке, установленном законами Республики Казахстан.</w:t>
      </w:r>
    </w:p>
    <w:bookmarkEnd w:id="1038"/>
    <w:bookmarkStart w:name="z1119" w:id="1039"/>
    <w:p>
      <w:pPr>
        <w:spacing w:after="0"/>
        <w:ind w:left="0"/>
        <w:jc w:val="both"/>
      </w:pPr>
      <w:r>
        <w:rPr>
          <w:rFonts w:ascii="Times New Roman"/>
          <w:b w:val="false"/>
          <w:i w:val="false"/>
          <w:color w:val="000000"/>
          <w:sz w:val="28"/>
        </w:rPr>
        <w:t>
      Государственному служащему, восстановленному на государственной службе, выплачивается заработная плата за все время вынужденного прогула или разница в заработной плате за время выполнения нижеоплачиваемой работы при незаконном понижении в государственной должности, но не более чем за шесть месяцев.</w:t>
      </w:r>
    </w:p>
    <w:bookmarkEnd w:id="1039"/>
    <w:bookmarkStart w:name="z1120" w:id="1040"/>
    <w:p>
      <w:pPr>
        <w:spacing w:after="0"/>
        <w:ind w:left="0"/>
        <w:jc w:val="both"/>
      </w:pPr>
      <w:r>
        <w:rPr>
          <w:rFonts w:ascii="Times New Roman"/>
          <w:b w:val="false"/>
          <w:i w:val="false"/>
          <w:color w:val="000000"/>
          <w:sz w:val="28"/>
        </w:rPr>
        <w:t>
      Незаконно уволенные или незаконно пониженные в государственной должности государственные служащие при соответствии квалификационным требованиям восстанавливаются на государственной службе в прежней должности, а с их согласия – в равнозначной должности с обеспечением всех прав, которых они были лишены в результате незаконного увольнения или понижения. Данный период включается в стаж государственной службы.</w:t>
      </w:r>
    </w:p>
    <w:bookmarkEnd w:id="1040"/>
    <w:bookmarkStart w:name="z1121" w:id="1041"/>
    <w:p>
      <w:pPr>
        <w:spacing w:after="0"/>
        <w:ind w:left="0"/>
        <w:jc w:val="both"/>
      </w:pPr>
      <w:r>
        <w:rPr>
          <w:rFonts w:ascii="Times New Roman"/>
          <w:b w:val="false"/>
          <w:i w:val="false"/>
          <w:color w:val="000000"/>
          <w:sz w:val="28"/>
        </w:rPr>
        <w:t>
      2. Восстановление на государственной службе лица производится не позднее месячного срока со дня его обращения, если оно последовало в течение трех месяцев с момента вступления в силу оправдательного приговора суда либо вынесения постановления о прекращении уголовного дела по реабилитирующим основаниям.</w:t>
      </w:r>
    </w:p>
    <w:bookmarkEnd w:id="1041"/>
    <w:bookmarkStart w:name="z1122" w:id="1042"/>
    <w:p>
      <w:pPr>
        <w:spacing w:after="0"/>
        <w:ind w:left="0"/>
        <w:jc w:val="both"/>
      </w:pPr>
      <w:r>
        <w:rPr>
          <w:rFonts w:ascii="Times New Roman"/>
          <w:b w:val="false"/>
          <w:i w:val="false"/>
          <w:color w:val="000000"/>
          <w:sz w:val="28"/>
        </w:rPr>
        <w:t>
      Государственным служащим, уволенным из государственного органа, в том числе в связи с осуждением за уголовные правонарушения, а затем реабилитированным и восстановленным в государственной должности, за время вынужденного отсутствия на работе возмещается вред, причиненный незаконными действиями органов, ведущих уголовный процесс, в порядке, установленном уголовно-процессуальным законодательством Республики Казахстан.</w:t>
      </w:r>
    </w:p>
    <w:bookmarkEnd w:id="1042"/>
    <w:bookmarkStart w:name="z1123" w:id="1043"/>
    <w:p>
      <w:pPr>
        <w:spacing w:after="0"/>
        <w:ind w:left="0"/>
        <w:jc w:val="left"/>
      </w:pPr>
      <w:r>
        <w:rPr>
          <w:rFonts w:ascii="Times New Roman"/>
          <w:b/>
          <w:i w:val="false"/>
          <w:color w:val="000000"/>
        </w:rPr>
        <w:t xml:space="preserve"> Глава 10. ОРГАНИЗАЦИЯ УПРАВЛЕНИЯ ПЕРСОНАЛОМ ГОСУДАРСТВЕННОЙ СЛУЖБЫ</w:t>
      </w:r>
    </w:p>
    <w:bookmarkEnd w:id="1043"/>
    <w:p>
      <w:pPr>
        <w:spacing w:after="0"/>
        <w:ind w:left="0"/>
        <w:jc w:val="both"/>
      </w:pPr>
      <w:r>
        <w:rPr>
          <w:rFonts w:ascii="Times New Roman"/>
          <w:b/>
          <w:i w:val="false"/>
          <w:color w:val="000000"/>
          <w:sz w:val="28"/>
        </w:rPr>
        <w:t>Статья 72. Организация управления персоналом государственной службы</w:t>
      </w:r>
    </w:p>
    <w:bookmarkStart w:name="z1125" w:id="1044"/>
    <w:p>
      <w:pPr>
        <w:spacing w:after="0"/>
        <w:ind w:left="0"/>
        <w:jc w:val="both"/>
      </w:pPr>
      <w:r>
        <w:rPr>
          <w:rFonts w:ascii="Times New Roman"/>
          <w:b w:val="false"/>
          <w:i w:val="false"/>
          <w:color w:val="000000"/>
          <w:sz w:val="28"/>
        </w:rPr>
        <w:t>
      1. Управление персоналом государственной службы включает деятельность, направленную на поддержание стабильности кадрового обеспечения государственных органов, внедрение и совершенствование механизмов кадрового планирования, отбора кандидатов на государственную службу, профессионального развития государственных служащих, предупреждение и профилактику правонарушений в целях обеспечения эффективного выполнения функций и задач государства в соответствии с законодательством Республики Казахстан.</w:t>
      </w:r>
    </w:p>
    <w:bookmarkEnd w:id="1044"/>
    <w:bookmarkStart w:name="z1126" w:id="1045"/>
    <w:p>
      <w:pPr>
        <w:spacing w:after="0"/>
        <w:ind w:left="0"/>
        <w:jc w:val="both"/>
      </w:pPr>
      <w:r>
        <w:rPr>
          <w:rFonts w:ascii="Times New Roman"/>
          <w:b w:val="false"/>
          <w:i w:val="false"/>
          <w:color w:val="000000"/>
          <w:sz w:val="28"/>
        </w:rPr>
        <w:t>
      2. Организация управления персоналом государственной службы включает следующие направления:</w:t>
      </w:r>
    </w:p>
    <w:bookmarkEnd w:id="1045"/>
    <w:bookmarkStart w:name="z1127" w:id="1046"/>
    <w:p>
      <w:pPr>
        <w:spacing w:after="0"/>
        <w:ind w:left="0"/>
        <w:jc w:val="both"/>
      </w:pPr>
      <w:r>
        <w:rPr>
          <w:rFonts w:ascii="Times New Roman"/>
          <w:b w:val="false"/>
          <w:i w:val="false"/>
          <w:color w:val="000000"/>
          <w:sz w:val="28"/>
        </w:rPr>
        <w:t>
      1) прогнозирование и планирование потребности государственных органов в кадрах, отбор и привлечение граждан Республики Казахстан на государственную службу;</w:t>
      </w:r>
    </w:p>
    <w:bookmarkEnd w:id="1046"/>
    <w:bookmarkStart w:name="z1128" w:id="1047"/>
    <w:p>
      <w:pPr>
        <w:spacing w:after="0"/>
        <w:ind w:left="0"/>
        <w:jc w:val="both"/>
      </w:pPr>
      <w:r>
        <w:rPr>
          <w:rFonts w:ascii="Times New Roman"/>
          <w:b w:val="false"/>
          <w:i w:val="false"/>
          <w:color w:val="000000"/>
          <w:sz w:val="28"/>
        </w:rPr>
        <w:t>
      2) организацию профессиональной подготовки, переподготовки и повышения квалификации государственных служащих;</w:t>
      </w:r>
    </w:p>
    <w:bookmarkEnd w:id="1047"/>
    <w:bookmarkStart w:name="z1129" w:id="1048"/>
    <w:p>
      <w:pPr>
        <w:spacing w:after="0"/>
        <w:ind w:left="0"/>
        <w:jc w:val="both"/>
      </w:pPr>
      <w:r>
        <w:rPr>
          <w:rFonts w:ascii="Times New Roman"/>
          <w:b w:val="false"/>
          <w:i w:val="false"/>
          <w:color w:val="000000"/>
          <w:sz w:val="28"/>
        </w:rPr>
        <w:t>
      3) оценку деятельности государственных служащих;</w:t>
      </w:r>
    </w:p>
    <w:bookmarkEnd w:id="1048"/>
    <w:bookmarkStart w:name="z1130" w:id="1049"/>
    <w:p>
      <w:pPr>
        <w:spacing w:after="0"/>
        <w:ind w:left="0"/>
        <w:jc w:val="both"/>
      </w:pPr>
      <w:r>
        <w:rPr>
          <w:rFonts w:ascii="Times New Roman"/>
          <w:b w:val="false"/>
          <w:i w:val="false"/>
          <w:color w:val="000000"/>
          <w:sz w:val="28"/>
        </w:rPr>
        <w:t>
      4) обеспечение государственных служащих гарантиями, предусмотренными настоящим Законом и иными законами Республики Казахстан;</w:t>
      </w:r>
    </w:p>
    <w:bookmarkEnd w:id="1049"/>
    <w:bookmarkStart w:name="z1131" w:id="1050"/>
    <w:p>
      <w:pPr>
        <w:spacing w:after="0"/>
        <w:ind w:left="0"/>
        <w:jc w:val="both"/>
      </w:pPr>
      <w:r>
        <w:rPr>
          <w:rFonts w:ascii="Times New Roman"/>
          <w:b w:val="false"/>
          <w:i w:val="false"/>
          <w:color w:val="000000"/>
          <w:sz w:val="28"/>
        </w:rPr>
        <w:t>
      5) предупреждение и профилактику правонарушений в сфере государственной службы;</w:t>
      </w:r>
    </w:p>
    <w:bookmarkEnd w:id="1050"/>
    <w:bookmarkStart w:name="z1132" w:id="1051"/>
    <w:p>
      <w:pPr>
        <w:spacing w:after="0"/>
        <w:ind w:left="0"/>
        <w:jc w:val="both"/>
      </w:pPr>
      <w:r>
        <w:rPr>
          <w:rFonts w:ascii="Times New Roman"/>
          <w:b w:val="false"/>
          <w:i w:val="false"/>
          <w:color w:val="000000"/>
          <w:sz w:val="28"/>
        </w:rPr>
        <w:t>
      6) иные направления, предусмотренные настоящим Законом.</w:t>
      </w:r>
    </w:p>
    <w:bookmarkEnd w:id="1051"/>
    <w:bookmarkStart w:name="z1133" w:id="1052"/>
    <w:p>
      <w:pPr>
        <w:spacing w:after="0"/>
        <w:ind w:left="0"/>
        <w:jc w:val="both"/>
      </w:pPr>
      <w:r>
        <w:rPr>
          <w:rFonts w:ascii="Times New Roman"/>
          <w:b w:val="false"/>
          <w:i w:val="false"/>
          <w:color w:val="000000"/>
          <w:sz w:val="28"/>
        </w:rPr>
        <w:t>
      3. К субъектам управления персоналом государственной службы относятся:</w:t>
      </w:r>
    </w:p>
    <w:bookmarkEnd w:id="1052"/>
    <w:bookmarkStart w:name="z1134" w:id="1053"/>
    <w:p>
      <w:pPr>
        <w:spacing w:after="0"/>
        <w:ind w:left="0"/>
        <w:jc w:val="both"/>
      </w:pPr>
      <w:r>
        <w:rPr>
          <w:rFonts w:ascii="Times New Roman"/>
          <w:b w:val="false"/>
          <w:i w:val="false"/>
          <w:color w:val="000000"/>
          <w:sz w:val="28"/>
        </w:rPr>
        <w:t>
      1) уполномоченная комиссия, иные комиссии, предусмотренные актами Президента Республики Казахстан и иными нормативными правовыми актами Республики Казахстан, деятельность которых связана с реализацией кадровой политики;</w:t>
      </w:r>
    </w:p>
    <w:bookmarkEnd w:id="1053"/>
    <w:bookmarkStart w:name="z1135" w:id="1054"/>
    <w:p>
      <w:pPr>
        <w:spacing w:after="0"/>
        <w:ind w:left="0"/>
        <w:jc w:val="both"/>
      </w:pPr>
      <w:r>
        <w:rPr>
          <w:rFonts w:ascii="Times New Roman"/>
          <w:b w:val="false"/>
          <w:i w:val="false"/>
          <w:color w:val="000000"/>
          <w:sz w:val="28"/>
        </w:rPr>
        <w:t>
      2) уполномоченный орган и его территориальные подразделения;</w:t>
      </w:r>
    </w:p>
    <w:bookmarkEnd w:id="1054"/>
    <w:bookmarkStart w:name="z1136" w:id="1055"/>
    <w:p>
      <w:pPr>
        <w:spacing w:after="0"/>
        <w:ind w:left="0"/>
        <w:jc w:val="both"/>
      </w:pPr>
      <w:r>
        <w:rPr>
          <w:rFonts w:ascii="Times New Roman"/>
          <w:b w:val="false"/>
          <w:i w:val="false"/>
          <w:color w:val="000000"/>
          <w:sz w:val="28"/>
        </w:rPr>
        <w:t>
      3) организации образования при Президенте Республики Казахстан, осуществляющие подготовку, переподготовку, повышение квалификации государственных служащих;</w:t>
      </w:r>
    </w:p>
    <w:bookmarkEnd w:id="1055"/>
    <w:bookmarkStart w:name="z1137" w:id="1056"/>
    <w:p>
      <w:pPr>
        <w:spacing w:after="0"/>
        <w:ind w:left="0"/>
        <w:jc w:val="both"/>
      </w:pPr>
      <w:r>
        <w:rPr>
          <w:rFonts w:ascii="Times New Roman"/>
          <w:b w:val="false"/>
          <w:i w:val="false"/>
          <w:color w:val="000000"/>
          <w:sz w:val="28"/>
        </w:rPr>
        <w:t>
      4) руководители государственных органов, акимы, руководители аппаратов государственных органов;</w:t>
      </w:r>
    </w:p>
    <w:bookmarkEnd w:id="1056"/>
    <w:bookmarkStart w:name="z1138" w:id="1057"/>
    <w:p>
      <w:pPr>
        <w:spacing w:after="0"/>
        <w:ind w:left="0"/>
        <w:jc w:val="both"/>
      </w:pPr>
      <w:r>
        <w:rPr>
          <w:rFonts w:ascii="Times New Roman"/>
          <w:b w:val="false"/>
          <w:i w:val="false"/>
          <w:color w:val="000000"/>
          <w:sz w:val="28"/>
        </w:rPr>
        <w:t>
      5) службы управления персоналом (кадровые службы);</w:t>
      </w:r>
    </w:p>
    <w:bookmarkEnd w:id="1057"/>
    <w:bookmarkStart w:name="z1139" w:id="1058"/>
    <w:p>
      <w:pPr>
        <w:spacing w:after="0"/>
        <w:ind w:left="0"/>
        <w:jc w:val="both"/>
      </w:pPr>
      <w:r>
        <w:rPr>
          <w:rFonts w:ascii="Times New Roman"/>
          <w:b w:val="false"/>
          <w:i w:val="false"/>
          <w:color w:val="000000"/>
          <w:sz w:val="28"/>
        </w:rPr>
        <w:t>
      6) службы профилактики правонарушений, уполномоченные по этике.</w:t>
      </w:r>
    </w:p>
    <w:bookmarkEnd w:id="1058"/>
    <w:bookmarkStart w:name="z1140" w:id="1059"/>
    <w:p>
      <w:pPr>
        <w:spacing w:after="0"/>
        <w:ind w:left="0"/>
        <w:jc w:val="both"/>
      </w:pPr>
      <w:r>
        <w:rPr>
          <w:rFonts w:ascii="Times New Roman"/>
          <w:b w:val="false"/>
          <w:i w:val="false"/>
          <w:color w:val="000000"/>
          <w:sz w:val="28"/>
        </w:rPr>
        <w:t>
      Субъекты управления персоналом государственной службы образуют систему, направленную на обеспечение единства государственной кадровой политики, координацию, формирование и эффективное функционирование персонала государственной службы.</w:t>
      </w:r>
    </w:p>
    <w:bookmarkEnd w:id="1059"/>
    <w:p>
      <w:pPr>
        <w:spacing w:after="0"/>
        <w:ind w:left="0"/>
        <w:jc w:val="both"/>
      </w:pPr>
      <w:r>
        <w:rPr>
          <w:rFonts w:ascii="Times New Roman"/>
          <w:b/>
          <w:i w:val="false"/>
          <w:color w:val="000000"/>
          <w:sz w:val="28"/>
        </w:rPr>
        <w:t>Статья 73. Кадровое планирование</w:t>
      </w:r>
    </w:p>
    <w:bookmarkStart w:name="z1142" w:id="1060"/>
    <w:p>
      <w:pPr>
        <w:spacing w:after="0"/>
        <w:ind w:left="0"/>
        <w:jc w:val="both"/>
      </w:pPr>
      <w:r>
        <w:rPr>
          <w:rFonts w:ascii="Times New Roman"/>
          <w:b w:val="false"/>
          <w:i w:val="false"/>
          <w:color w:val="000000"/>
          <w:sz w:val="28"/>
        </w:rPr>
        <w:t>
      Кадровое планирование включает совокупность мероприятий, направленных на обеспечение систематического анализа, прогнозирования потребности государственных органов в кадрах, их своевременного и полного укомплектования необходимым количеством государственных служащих, способных эффективно осуществлять должностные обязанности.</w:t>
      </w:r>
    </w:p>
    <w:bookmarkEnd w:id="1060"/>
    <w:bookmarkStart w:name="z1143" w:id="1061"/>
    <w:p>
      <w:pPr>
        <w:spacing w:after="0"/>
        <w:ind w:left="0"/>
        <w:jc w:val="both"/>
      </w:pPr>
      <w:r>
        <w:rPr>
          <w:rFonts w:ascii="Times New Roman"/>
          <w:b w:val="false"/>
          <w:i w:val="false"/>
          <w:color w:val="000000"/>
          <w:sz w:val="28"/>
        </w:rPr>
        <w:t>
      Кадровое планирование осуществляется службой управления персоналом (кадровой службой).</w:t>
      </w:r>
    </w:p>
    <w:bookmarkEnd w:id="1061"/>
    <w:bookmarkStart w:name="z1144" w:id="1062"/>
    <w:p>
      <w:pPr>
        <w:spacing w:after="0"/>
        <w:ind w:left="0"/>
        <w:jc w:val="both"/>
      </w:pPr>
      <w:r>
        <w:rPr>
          <w:rFonts w:ascii="Times New Roman"/>
          <w:b w:val="false"/>
          <w:i w:val="false"/>
          <w:color w:val="000000"/>
          <w:sz w:val="28"/>
        </w:rPr>
        <w:t>
      Уполномоченный орган осуществляет методическую поддержку по вопросам кадрового планирования.</w:t>
      </w:r>
    </w:p>
    <w:bookmarkEnd w:id="1062"/>
    <w:p>
      <w:pPr>
        <w:spacing w:after="0"/>
        <w:ind w:left="0"/>
        <w:jc w:val="both"/>
      </w:pPr>
      <w:r>
        <w:rPr>
          <w:rFonts w:ascii="Times New Roman"/>
          <w:b/>
          <w:i w:val="false"/>
          <w:color w:val="000000"/>
          <w:sz w:val="28"/>
        </w:rPr>
        <w:t>Статья 74. Уполномоченная комиссия и иные комиссии</w:t>
      </w:r>
    </w:p>
    <w:bookmarkStart w:name="z1146" w:id="1063"/>
    <w:p>
      <w:pPr>
        <w:spacing w:after="0"/>
        <w:ind w:left="0"/>
        <w:jc w:val="both"/>
      </w:pPr>
      <w:r>
        <w:rPr>
          <w:rFonts w:ascii="Times New Roman"/>
          <w:b w:val="false"/>
          <w:i w:val="false"/>
          <w:color w:val="000000"/>
          <w:sz w:val="28"/>
        </w:rPr>
        <w:t>
      1. Уполномоченная комиссия образуется для рассмотрения вопросов поступления граждан Республики Казахстан на административную государственную службу, ее прохождения и прекращения, а также привлечения в государственные органы иностранных работников.</w:t>
      </w:r>
    </w:p>
    <w:bookmarkEnd w:id="1063"/>
    <w:bookmarkStart w:name="z1147" w:id="1064"/>
    <w:p>
      <w:pPr>
        <w:spacing w:after="0"/>
        <w:ind w:left="0"/>
        <w:jc w:val="both"/>
      </w:pPr>
      <w:r>
        <w:rPr>
          <w:rFonts w:ascii="Times New Roman"/>
          <w:b w:val="false"/>
          <w:i w:val="false"/>
          <w:color w:val="000000"/>
          <w:sz w:val="28"/>
        </w:rPr>
        <w:t>
      Положение и состав уполномоченной комиссии определяются Президентом Республики Казахстан.</w:t>
      </w:r>
    </w:p>
    <w:bookmarkEnd w:id="1064"/>
    <w:bookmarkStart w:name="z1148" w:id="1065"/>
    <w:p>
      <w:pPr>
        <w:spacing w:after="0"/>
        <w:ind w:left="0"/>
        <w:jc w:val="both"/>
      </w:pPr>
      <w:r>
        <w:rPr>
          <w:rFonts w:ascii="Times New Roman"/>
          <w:b w:val="false"/>
          <w:i w:val="false"/>
          <w:color w:val="000000"/>
          <w:sz w:val="28"/>
        </w:rPr>
        <w:t>
      2. Национальная комиссия по молодежному кадровому резерву образуется в целях формирования Президентского молодежного кадрового резерва, положение и состав которой определяются Президентом Республики Казахстан.</w:t>
      </w:r>
    </w:p>
    <w:bookmarkEnd w:id="1065"/>
    <w:bookmarkStart w:name="z1149" w:id="1066"/>
    <w:p>
      <w:pPr>
        <w:spacing w:after="0"/>
        <w:ind w:left="0"/>
        <w:jc w:val="both"/>
      </w:pPr>
      <w:r>
        <w:rPr>
          <w:rFonts w:ascii="Times New Roman"/>
          <w:b w:val="false"/>
          <w:i w:val="false"/>
          <w:color w:val="000000"/>
          <w:sz w:val="28"/>
        </w:rPr>
        <w:t>
      3. Кадровые комиссии столицы, областей, городов республиканского значения образуются для реализации решений уполномоченной комиссии, выработки предложений по формированию кадровой политики, координации работы по формированию регионального молодежного кадрового резерва.</w:t>
      </w:r>
    </w:p>
    <w:bookmarkEnd w:id="1066"/>
    <w:bookmarkStart w:name="z1150" w:id="1067"/>
    <w:p>
      <w:pPr>
        <w:spacing w:after="0"/>
        <w:ind w:left="0"/>
        <w:jc w:val="both"/>
      </w:pPr>
      <w:r>
        <w:rPr>
          <w:rFonts w:ascii="Times New Roman"/>
          <w:b w:val="false"/>
          <w:i w:val="false"/>
          <w:color w:val="000000"/>
          <w:sz w:val="28"/>
        </w:rPr>
        <w:t>
      Типовое положение и типовой состав кадровой комиссии столицы, областей, городов республиканского значения утверждаются Президентом Республики Казахстан.</w:t>
      </w:r>
    </w:p>
    <w:bookmarkEnd w:id="1067"/>
    <w:bookmarkStart w:name="z1151" w:id="1068"/>
    <w:p>
      <w:pPr>
        <w:spacing w:after="0"/>
        <w:ind w:left="0"/>
        <w:jc w:val="both"/>
      </w:pPr>
      <w:r>
        <w:rPr>
          <w:rFonts w:ascii="Times New Roman"/>
          <w:b w:val="false"/>
          <w:i w:val="false"/>
          <w:color w:val="000000"/>
          <w:sz w:val="28"/>
        </w:rPr>
        <w:t>
      4. По решению Президента Республики Казахстан могут быть созданы иные комиссии для осуществления деятельности, связанной с реализацией кадровой политики.</w:t>
      </w:r>
    </w:p>
    <w:bookmarkEnd w:id="1068"/>
    <w:p>
      <w:pPr>
        <w:spacing w:after="0"/>
        <w:ind w:left="0"/>
        <w:jc w:val="both"/>
      </w:pPr>
      <w:r>
        <w:rPr>
          <w:rFonts w:ascii="Times New Roman"/>
          <w:b/>
          <w:i w:val="false"/>
          <w:color w:val="000000"/>
          <w:sz w:val="28"/>
        </w:rPr>
        <w:t>Статья 75. Уполномоченный орган</w:t>
      </w:r>
    </w:p>
    <w:bookmarkStart w:name="z1153" w:id="1069"/>
    <w:p>
      <w:pPr>
        <w:spacing w:after="0"/>
        <w:ind w:left="0"/>
        <w:jc w:val="both"/>
      </w:pPr>
      <w:r>
        <w:rPr>
          <w:rFonts w:ascii="Times New Roman"/>
          <w:b w:val="false"/>
          <w:i w:val="false"/>
          <w:color w:val="000000"/>
          <w:sz w:val="28"/>
        </w:rPr>
        <w:t>
      1. Единую систему органов по делам государственной службы образуют уполномоченный орган, его территориальные подразделения, организации, подведомственные уполномоченному органу.</w:t>
      </w:r>
    </w:p>
    <w:bookmarkEnd w:id="1069"/>
    <w:bookmarkStart w:name="z1154" w:id="1070"/>
    <w:p>
      <w:pPr>
        <w:spacing w:after="0"/>
        <w:ind w:left="0"/>
        <w:jc w:val="both"/>
      </w:pPr>
      <w:r>
        <w:rPr>
          <w:rFonts w:ascii="Times New Roman"/>
          <w:b w:val="false"/>
          <w:i w:val="false"/>
          <w:color w:val="000000"/>
          <w:sz w:val="28"/>
        </w:rPr>
        <w:t>
      Территориальные подразделения уполномоченного органа осуществляют свою деятельность в пределах компетенции, установленной уполномоченным органом в соответствии с законодательством Республики Казахстан.</w:t>
      </w:r>
    </w:p>
    <w:bookmarkEnd w:id="1070"/>
    <w:bookmarkStart w:name="z1155" w:id="1071"/>
    <w:p>
      <w:pPr>
        <w:spacing w:after="0"/>
        <w:ind w:left="0"/>
        <w:jc w:val="both"/>
      </w:pPr>
      <w:r>
        <w:rPr>
          <w:rFonts w:ascii="Times New Roman"/>
          <w:b w:val="false"/>
          <w:i w:val="false"/>
          <w:color w:val="000000"/>
          <w:sz w:val="28"/>
        </w:rPr>
        <w:t>
      2. Уполномоченный орган:</w:t>
      </w:r>
    </w:p>
    <w:bookmarkEnd w:id="1071"/>
    <w:bookmarkStart w:name="z1156" w:id="1072"/>
    <w:p>
      <w:pPr>
        <w:spacing w:after="0"/>
        <w:ind w:left="0"/>
        <w:jc w:val="both"/>
      </w:pPr>
      <w:r>
        <w:rPr>
          <w:rFonts w:ascii="Times New Roman"/>
          <w:b w:val="false"/>
          <w:i w:val="false"/>
          <w:color w:val="000000"/>
          <w:sz w:val="28"/>
        </w:rPr>
        <w:t>
      1) разрабатывает и утверждает нормативные правовые акты Республики Казахстан в сфере государственной службы в соответствии с целью и задачами настоящего Закона и законодательством Республики Казахстан;</w:t>
      </w:r>
    </w:p>
    <w:bookmarkEnd w:id="1072"/>
    <w:bookmarkStart w:name="z1157" w:id="1073"/>
    <w:p>
      <w:pPr>
        <w:spacing w:after="0"/>
        <w:ind w:left="0"/>
        <w:jc w:val="both"/>
      </w:pPr>
      <w:r>
        <w:rPr>
          <w:rFonts w:ascii="Times New Roman"/>
          <w:b w:val="false"/>
          <w:i w:val="false"/>
          <w:color w:val="000000"/>
          <w:sz w:val="28"/>
        </w:rPr>
        <w:t>
      2) разрабатывает предложения по совершенствованию законодательства Республики Казахстан в сфере государственной службы, принимает нормативные правовые акты в пределах своей компетенции в порядке, установленном законодательством Республики Казахстан;</w:t>
      </w:r>
    </w:p>
    <w:bookmarkEnd w:id="1073"/>
    <w:bookmarkStart w:name="z1158" w:id="1074"/>
    <w:p>
      <w:pPr>
        <w:spacing w:after="0"/>
        <w:ind w:left="0"/>
        <w:jc w:val="both"/>
      </w:pPr>
      <w:r>
        <w:rPr>
          <w:rFonts w:ascii="Times New Roman"/>
          <w:b w:val="false"/>
          <w:i w:val="false"/>
          <w:color w:val="000000"/>
          <w:sz w:val="28"/>
        </w:rPr>
        <w:t>
      3) координирует и осуществляет методологическое руководство деятельностью служб управления персоналом (кадровых служб);</w:t>
      </w:r>
    </w:p>
    <w:bookmarkEnd w:id="1074"/>
    <w:bookmarkStart w:name="z1159" w:id="1075"/>
    <w:p>
      <w:pPr>
        <w:spacing w:after="0"/>
        <w:ind w:left="0"/>
        <w:jc w:val="both"/>
      </w:pPr>
      <w:r>
        <w:rPr>
          <w:rFonts w:ascii="Times New Roman"/>
          <w:b w:val="false"/>
          <w:i w:val="false"/>
          <w:color w:val="000000"/>
          <w:sz w:val="28"/>
        </w:rPr>
        <w:t>
      4) координирует и осуществляет методологическое руководство деятельностью уполномоченного по этике и служб профилактики правонарушений;</w:t>
      </w:r>
    </w:p>
    <w:bookmarkEnd w:id="1075"/>
    <w:bookmarkStart w:name="z1160" w:id="1076"/>
    <w:p>
      <w:pPr>
        <w:spacing w:after="0"/>
        <w:ind w:left="0"/>
        <w:jc w:val="both"/>
      </w:pPr>
      <w:r>
        <w:rPr>
          <w:rFonts w:ascii="Times New Roman"/>
          <w:b w:val="false"/>
          <w:i w:val="false"/>
          <w:color w:val="000000"/>
          <w:sz w:val="28"/>
        </w:rPr>
        <w:t>
      5) координирует деятельность государственных органов по вопросам подготовки, переподготовки и повышения квалификации государственных служащих, в том числе за рубежом;</w:t>
      </w:r>
    </w:p>
    <w:bookmarkEnd w:id="1076"/>
    <w:bookmarkStart w:name="z1161" w:id="1077"/>
    <w:p>
      <w:pPr>
        <w:spacing w:after="0"/>
        <w:ind w:left="0"/>
        <w:jc w:val="both"/>
      </w:pPr>
      <w:r>
        <w:rPr>
          <w:rFonts w:ascii="Times New Roman"/>
          <w:b w:val="false"/>
          <w:i w:val="false"/>
          <w:color w:val="000000"/>
          <w:sz w:val="28"/>
        </w:rPr>
        <w:t>
      6) координирует формирование и размещение государственного образовательного заказа по подготовке, переподготовке и повышению квалификации государственных служащих;</w:t>
      </w:r>
    </w:p>
    <w:bookmarkEnd w:id="1077"/>
    <w:bookmarkStart w:name="z1162" w:id="1078"/>
    <w:p>
      <w:pPr>
        <w:spacing w:after="0"/>
        <w:ind w:left="0"/>
        <w:jc w:val="both"/>
      </w:pPr>
      <w:r>
        <w:rPr>
          <w:rFonts w:ascii="Times New Roman"/>
          <w:b w:val="false"/>
          <w:i w:val="false"/>
          <w:color w:val="000000"/>
          <w:sz w:val="28"/>
        </w:rPr>
        <w:t>
      7) координирует деятельность государственных органов по вопросам проведения стажировок государственных служащих;</w:t>
      </w:r>
    </w:p>
    <w:bookmarkEnd w:id="1078"/>
    <w:bookmarkStart w:name="z1163" w:id="1079"/>
    <w:p>
      <w:pPr>
        <w:spacing w:after="0"/>
        <w:ind w:left="0"/>
        <w:jc w:val="both"/>
      </w:pPr>
      <w:r>
        <w:rPr>
          <w:rFonts w:ascii="Times New Roman"/>
          <w:b w:val="false"/>
          <w:i w:val="false"/>
          <w:color w:val="000000"/>
          <w:sz w:val="28"/>
        </w:rPr>
        <w:t>
      8) согласовывает проекты нормативных правовых актов, связанных с оплатой труда административных и политических государственных служащих, лимитами штатной численности государственных органов, их территориальных органов и подведомственных им государственных учреждений;</w:t>
      </w:r>
    </w:p>
    <w:bookmarkEnd w:id="1079"/>
    <w:bookmarkStart w:name="z1164" w:id="1080"/>
    <w:p>
      <w:pPr>
        <w:spacing w:after="0"/>
        <w:ind w:left="0"/>
        <w:jc w:val="both"/>
      </w:pPr>
      <w:r>
        <w:rPr>
          <w:rFonts w:ascii="Times New Roman"/>
          <w:b w:val="false"/>
          <w:i w:val="false"/>
          <w:color w:val="000000"/>
          <w:sz w:val="28"/>
        </w:rPr>
        <w:t>
      9) ведет мониторинг состояния кадрового состава политических, избранных и административных государственных служащих, политических, избираемых и административных государственных должностей, а также работников подведомственных организаций, включая обеспечение функционирования государственной цифровой кадровой системы;</w:t>
      </w:r>
    </w:p>
    <w:bookmarkEnd w:id="1080"/>
    <w:bookmarkStart w:name="z1165" w:id="1081"/>
    <w:p>
      <w:pPr>
        <w:spacing w:after="0"/>
        <w:ind w:left="0"/>
        <w:jc w:val="both"/>
      </w:pPr>
      <w:r>
        <w:rPr>
          <w:rFonts w:ascii="Times New Roman"/>
          <w:b w:val="false"/>
          <w:i w:val="false"/>
          <w:color w:val="000000"/>
          <w:sz w:val="28"/>
        </w:rPr>
        <w:t>
      10) осуществляет мониторинг кадрового делопроизводства в государственных юридических лицах и субъектах квазигосударственного сектора;</w:t>
      </w:r>
    </w:p>
    <w:bookmarkEnd w:id="1081"/>
    <w:bookmarkStart w:name="z1166" w:id="1082"/>
    <w:p>
      <w:pPr>
        <w:spacing w:after="0"/>
        <w:ind w:left="0"/>
        <w:jc w:val="both"/>
      </w:pPr>
      <w:r>
        <w:rPr>
          <w:rFonts w:ascii="Times New Roman"/>
          <w:b w:val="false"/>
          <w:i w:val="false"/>
          <w:color w:val="000000"/>
          <w:sz w:val="28"/>
        </w:rPr>
        <w:t>
      11) ведет мониторинг состояния кадрового состава контрактных служащих в государственных органах;</w:t>
      </w:r>
    </w:p>
    <w:bookmarkEnd w:id="1082"/>
    <w:bookmarkStart w:name="z1167" w:id="1083"/>
    <w:p>
      <w:pPr>
        <w:spacing w:after="0"/>
        <w:ind w:left="0"/>
        <w:jc w:val="both"/>
      </w:pPr>
      <w:r>
        <w:rPr>
          <w:rFonts w:ascii="Times New Roman"/>
          <w:b w:val="false"/>
          <w:i w:val="false"/>
          <w:color w:val="000000"/>
          <w:sz w:val="28"/>
        </w:rPr>
        <w:t>
      12) участвует в подготовке проектов международных договоров по вопросам государственной службы;</w:t>
      </w:r>
    </w:p>
    <w:bookmarkEnd w:id="1083"/>
    <w:bookmarkStart w:name="z1168" w:id="1084"/>
    <w:p>
      <w:pPr>
        <w:spacing w:after="0"/>
        <w:ind w:left="0"/>
        <w:jc w:val="both"/>
      </w:pPr>
      <w:r>
        <w:rPr>
          <w:rFonts w:ascii="Times New Roman"/>
          <w:b w:val="false"/>
          <w:i w:val="false"/>
          <w:color w:val="000000"/>
          <w:sz w:val="28"/>
        </w:rPr>
        <w:t>
      13) рассматривает жалобы физических и юридических лиц на действия (бездействие) и решения государственных органов или должностных лиц по вопросам нарушения законодательства Республики Казахстан в сфере государственной службы, а также соблюдения служебной этики;</w:t>
      </w:r>
    </w:p>
    <w:bookmarkEnd w:id="1084"/>
    <w:bookmarkStart w:name="z1169" w:id="1085"/>
    <w:p>
      <w:pPr>
        <w:spacing w:after="0"/>
        <w:ind w:left="0"/>
        <w:jc w:val="both"/>
      </w:pPr>
      <w:r>
        <w:rPr>
          <w:rFonts w:ascii="Times New Roman"/>
          <w:b w:val="false"/>
          <w:i w:val="false"/>
          <w:color w:val="000000"/>
          <w:sz w:val="28"/>
        </w:rPr>
        <w:t>
      14) осуществляет государственный контроль в соответствии с законодательством Республики Казахстан за соблюдением законодательства Республики Казахстан в сфере государственной службы государственными органами, за качеством оказания государственных услуг;</w:t>
      </w:r>
    </w:p>
    <w:bookmarkEnd w:id="1085"/>
    <w:bookmarkStart w:name="z1170" w:id="1086"/>
    <w:p>
      <w:pPr>
        <w:spacing w:after="0"/>
        <w:ind w:left="0"/>
        <w:jc w:val="both"/>
      </w:pPr>
      <w:r>
        <w:rPr>
          <w:rFonts w:ascii="Times New Roman"/>
          <w:b w:val="false"/>
          <w:i w:val="false"/>
          <w:color w:val="000000"/>
          <w:sz w:val="28"/>
        </w:rPr>
        <w:t>
      15) осуществляет мониторинг соблюдения режима рабочего времени государственными органами;</w:t>
      </w:r>
    </w:p>
    <w:bookmarkEnd w:id="1086"/>
    <w:bookmarkStart w:name="z1171" w:id="1087"/>
    <w:p>
      <w:pPr>
        <w:spacing w:after="0"/>
        <w:ind w:left="0"/>
        <w:jc w:val="both"/>
      </w:pPr>
      <w:r>
        <w:rPr>
          <w:rFonts w:ascii="Times New Roman"/>
          <w:b w:val="false"/>
          <w:i w:val="false"/>
          <w:color w:val="000000"/>
          <w:sz w:val="28"/>
        </w:rPr>
        <w:t>
      16) вносит предложения должностным лицам и государственным органам об отмене их решений, принятых с нарушением настоящего Закона и иных нормативных правовых актов Республики Казахстан;</w:t>
      </w:r>
    </w:p>
    <w:bookmarkEnd w:id="1087"/>
    <w:bookmarkStart w:name="z1172" w:id="1088"/>
    <w:p>
      <w:pPr>
        <w:spacing w:after="0"/>
        <w:ind w:left="0"/>
        <w:jc w:val="both"/>
      </w:pPr>
      <w:r>
        <w:rPr>
          <w:rFonts w:ascii="Times New Roman"/>
          <w:b w:val="false"/>
          <w:i w:val="false"/>
          <w:color w:val="000000"/>
          <w:sz w:val="28"/>
        </w:rPr>
        <w:t>
      17) вносит в государственные органы и должностным лицам в пределах своей компетенции обязательные к рассмотрению представления об устранении нарушений, выявленных по результатам проверки по вопросам государственной службы в соответствии с законодательством Республики Казахстан;</w:t>
      </w:r>
    </w:p>
    <w:bookmarkEnd w:id="1088"/>
    <w:bookmarkStart w:name="z1173" w:id="1089"/>
    <w:p>
      <w:pPr>
        <w:spacing w:after="0"/>
        <w:ind w:left="0"/>
        <w:jc w:val="both"/>
      </w:pPr>
      <w:r>
        <w:rPr>
          <w:rFonts w:ascii="Times New Roman"/>
          <w:b w:val="false"/>
          <w:i w:val="false"/>
          <w:color w:val="000000"/>
          <w:sz w:val="28"/>
        </w:rPr>
        <w:t>
      18) проводит мониторинг и анализ по вопросам дебюрократизации деятельности государственных органов, государственных юридических лиц и субъектов квазигосударственного сектора;</w:t>
      </w:r>
    </w:p>
    <w:bookmarkEnd w:id="1089"/>
    <w:bookmarkStart w:name="z1174" w:id="1090"/>
    <w:p>
      <w:pPr>
        <w:spacing w:after="0"/>
        <w:ind w:left="0"/>
        <w:jc w:val="both"/>
      </w:pPr>
      <w:r>
        <w:rPr>
          <w:rFonts w:ascii="Times New Roman"/>
          <w:b w:val="false"/>
          <w:i w:val="false"/>
          <w:color w:val="000000"/>
          <w:sz w:val="28"/>
        </w:rPr>
        <w:t>
      19) формирует Национальный доклад о состоянии государственной службы в Республике Казахстан в порядке и сроки, которые определяются Президентом Республики Казахстан;</w:t>
      </w:r>
    </w:p>
    <w:bookmarkEnd w:id="1090"/>
    <w:bookmarkStart w:name="z1175" w:id="1091"/>
    <w:p>
      <w:pPr>
        <w:spacing w:after="0"/>
        <w:ind w:left="0"/>
        <w:jc w:val="both"/>
      </w:pPr>
      <w:r>
        <w:rPr>
          <w:rFonts w:ascii="Times New Roman"/>
          <w:b w:val="false"/>
          <w:i w:val="false"/>
          <w:color w:val="000000"/>
          <w:sz w:val="28"/>
        </w:rPr>
        <w:t>
      20) формирует перечень приоритетных направлений подготовки специалистов для занятия низовых должностей в рамках образовательного гранта по согласованию с уполномоченным органом в области науки и высшего образования;</w:t>
      </w:r>
    </w:p>
    <w:bookmarkEnd w:id="1091"/>
    <w:bookmarkStart w:name="z1176" w:id="1092"/>
    <w:p>
      <w:pPr>
        <w:spacing w:after="0"/>
        <w:ind w:left="0"/>
        <w:jc w:val="both"/>
      </w:pPr>
      <w:r>
        <w:rPr>
          <w:rFonts w:ascii="Times New Roman"/>
          <w:b w:val="false"/>
          <w:i w:val="false"/>
          <w:color w:val="000000"/>
          <w:sz w:val="28"/>
        </w:rPr>
        <w:t>
      21) осуществляет иные функции, предусмотренные настоящим Законом, иными нормативными правовыми актами Республики Казахстан.</w:t>
      </w:r>
    </w:p>
    <w:bookmarkEnd w:id="1092"/>
    <w:bookmarkStart w:name="z1177" w:id="1093"/>
    <w:p>
      <w:pPr>
        <w:spacing w:after="0"/>
        <w:ind w:left="0"/>
        <w:jc w:val="both"/>
      </w:pPr>
      <w:r>
        <w:rPr>
          <w:rFonts w:ascii="Times New Roman"/>
          <w:b w:val="false"/>
          <w:i w:val="false"/>
          <w:color w:val="000000"/>
          <w:sz w:val="28"/>
        </w:rPr>
        <w:t>
      3. При уполномоченном органе действуют комиссия по этике уполномоченного органа, советы по этике в столице, областях и городах республиканского значения, положения о которых утверждаются Президентом Республики Казахстан по представлению уполномоченного органа.</w:t>
      </w:r>
    </w:p>
    <w:bookmarkEnd w:id="1093"/>
    <w:bookmarkStart w:name="z1178" w:id="1094"/>
    <w:p>
      <w:pPr>
        <w:spacing w:after="0"/>
        <w:ind w:left="0"/>
        <w:jc w:val="both"/>
      </w:pPr>
      <w:r>
        <w:rPr>
          <w:rFonts w:ascii="Times New Roman"/>
          <w:b w:val="false"/>
          <w:i w:val="false"/>
          <w:color w:val="000000"/>
          <w:sz w:val="28"/>
        </w:rPr>
        <w:t>
      4. Решения уполномоченного органа и его территориальных подразделений оформляются в форме приказов.</w:t>
      </w:r>
    </w:p>
    <w:bookmarkEnd w:id="1094"/>
    <w:p>
      <w:pPr>
        <w:spacing w:after="0"/>
        <w:ind w:left="0"/>
        <w:jc w:val="both"/>
      </w:pPr>
      <w:r>
        <w:rPr>
          <w:rFonts w:ascii="Times New Roman"/>
          <w:b/>
          <w:i w:val="false"/>
          <w:color w:val="000000"/>
          <w:sz w:val="28"/>
        </w:rPr>
        <w:t>Статья 76. Руководители государственных органов, акимы, руководители аппаратов</w:t>
      </w:r>
    </w:p>
    <w:bookmarkStart w:name="z1180" w:id="1095"/>
    <w:p>
      <w:pPr>
        <w:spacing w:after="0"/>
        <w:ind w:left="0"/>
        <w:jc w:val="both"/>
      </w:pPr>
      <w:r>
        <w:rPr>
          <w:rFonts w:ascii="Times New Roman"/>
          <w:b w:val="false"/>
          <w:i w:val="false"/>
          <w:color w:val="000000"/>
          <w:sz w:val="28"/>
        </w:rPr>
        <w:t>
      1. Государственные органы возглавляют руководители, назначаемые на должность и освобождаемые от должности в соответствии с законодательством Республики Казахстан.</w:t>
      </w:r>
    </w:p>
    <w:bookmarkEnd w:id="1095"/>
    <w:bookmarkStart w:name="z1181" w:id="1096"/>
    <w:p>
      <w:pPr>
        <w:spacing w:after="0"/>
        <w:ind w:left="0"/>
        <w:jc w:val="both"/>
      </w:pPr>
      <w:r>
        <w:rPr>
          <w:rFonts w:ascii="Times New Roman"/>
          <w:b w:val="false"/>
          <w:i w:val="false"/>
          <w:color w:val="000000"/>
          <w:sz w:val="28"/>
        </w:rPr>
        <w:t>
      Полномочия руководителей государственных органов определяются законами Республики Казахстан и иными нормативными правовыми актами Республики Казахстан, положениями о государственных органах.</w:t>
      </w:r>
    </w:p>
    <w:bookmarkEnd w:id="1096"/>
    <w:bookmarkStart w:name="z1182" w:id="1097"/>
    <w:p>
      <w:pPr>
        <w:spacing w:after="0"/>
        <w:ind w:left="0"/>
        <w:jc w:val="both"/>
      </w:pPr>
      <w:r>
        <w:rPr>
          <w:rFonts w:ascii="Times New Roman"/>
          <w:b w:val="false"/>
          <w:i w:val="false"/>
          <w:color w:val="000000"/>
          <w:sz w:val="28"/>
        </w:rPr>
        <w:t>
      2. Руководители центральных государственных органов, если иное не установлено законодательством Республики Казахстан, назначают на должности и освобождают от должностей:</w:t>
      </w:r>
    </w:p>
    <w:bookmarkEnd w:id="1097"/>
    <w:bookmarkStart w:name="z1183" w:id="1098"/>
    <w:p>
      <w:pPr>
        <w:spacing w:after="0"/>
        <w:ind w:left="0"/>
        <w:jc w:val="both"/>
      </w:pPr>
      <w:r>
        <w:rPr>
          <w:rFonts w:ascii="Times New Roman"/>
          <w:b w:val="false"/>
          <w:i w:val="false"/>
          <w:color w:val="000000"/>
          <w:sz w:val="28"/>
        </w:rPr>
        <w:t>
      1) заместителей руководителей, руководителей аппаратов центральных государственных органов;</w:t>
      </w:r>
    </w:p>
    <w:bookmarkEnd w:id="1098"/>
    <w:bookmarkStart w:name="z1184" w:id="1099"/>
    <w:p>
      <w:pPr>
        <w:spacing w:after="0"/>
        <w:ind w:left="0"/>
        <w:jc w:val="both"/>
      </w:pPr>
      <w:r>
        <w:rPr>
          <w:rFonts w:ascii="Times New Roman"/>
          <w:b w:val="false"/>
          <w:i w:val="false"/>
          <w:color w:val="000000"/>
          <w:sz w:val="28"/>
        </w:rPr>
        <w:t>
      2) руководителей ведомств центральных государственных органов;</w:t>
      </w:r>
    </w:p>
    <w:bookmarkEnd w:id="1099"/>
    <w:bookmarkStart w:name="z1185" w:id="1100"/>
    <w:p>
      <w:pPr>
        <w:spacing w:after="0"/>
        <w:ind w:left="0"/>
        <w:jc w:val="both"/>
      </w:pPr>
      <w:r>
        <w:rPr>
          <w:rFonts w:ascii="Times New Roman"/>
          <w:b w:val="false"/>
          <w:i w:val="false"/>
          <w:color w:val="000000"/>
          <w:sz w:val="28"/>
        </w:rPr>
        <w:t>
      3) руководителей территориальных подразделений центральных государственных органов (в столице, областях, городах республиканского значения);</w:t>
      </w:r>
    </w:p>
    <w:bookmarkEnd w:id="1100"/>
    <w:bookmarkStart w:name="z1186" w:id="1101"/>
    <w:p>
      <w:pPr>
        <w:spacing w:after="0"/>
        <w:ind w:left="0"/>
        <w:jc w:val="both"/>
      </w:pPr>
      <w:r>
        <w:rPr>
          <w:rFonts w:ascii="Times New Roman"/>
          <w:b w:val="false"/>
          <w:i w:val="false"/>
          <w:color w:val="000000"/>
          <w:sz w:val="28"/>
        </w:rPr>
        <w:t>
      4) руководителей подведомственных организаций центральных государственных органов.</w:t>
      </w:r>
    </w:p>
    <w:bookmarkEnd w:id="1101"/>
    <w:bookmarkStart w:name="z1187" w:id="1102"/>
    <w:p>
      <w:pPr>
        <w:spacing w:after="0"/>
        <w:ind w:left="0"/>
        <w:jc w:val="both"/>
      </w:pPr>
      <w:r>
        <w:rPr>
          <w:rFonts w:ascii="Times New Roman"/>
          <w:b w:val="false"/>
          <w:i w:val="false"/>
          <w:color w:val="000000"/>
          <w:sz w:val="28"/>
        </w:rPr>
        <w:t>
      3. Аппараты центральных государственных органов возглавляют руководители аппаратов.</w:t>
      </w:r>
    </w:p>
    <w:bookmarkEnd w:id="1102"/>
    <w:bookmarkStart w:name="z1188" w:id="1103"/>
    <w:p>
      <w:pPr>
        <w:spacing w:after="0"/>
        <w:ind w:left="0"/>
        <w:jc w:val="both"/>
      </w:pPr>
      <w:r>
        <w:rPr>
          <w:rFonts w:ascii="Times New Roman"/>
          <w:b w:val="false"/>
          <w:i w:val="false"/>
          <w:color w:val="000000"/>
          <w:sz w:val="28"/>
        </w:rPr>
        <w:t>
      Руководители аппаратов центральных государственных органов в порядке, установленном законодательством Республики Казахстан, назначают на должности и освобождают от должностей государственных служащих аппарата центрального государственного органа, за исключением государственных служащих, вопросы трудовых отношений которых в соответствии с законами Республики Казахстан отнесены к компетенции вышестоящих должностных лиц (органов).</w:t>
      </w:r>
    </w:p>
    <w:bookmarkEnd w:id="1103"/>
    <w:bookmarkStart w:name="z1189" w:id="1104"/>
    <w:p>
      <w:pPr>
        <w:spacing w:after="0"/>
        <w:ind w:left="0"/>
        <w:jc w:val="both"/>
      </w:pPr>
      <w:r>
        <w:rPr>
          <w:rFonts w:ascii="Times New Roman"/>
          <w:b w:val="false"/>
          <w:i w:val="false"/>
          <w:color w:val="000000"/>
          <w:sz w:val="28"/>
        </w:rPr>
        <w:t>
      Иные полномочия руководителей аппаратов центральных государственных органов определяются руководителями центральных государственных органов, положениями о центральных государственных органах и законодательством Республики Казахстан.</w:t>
      </w:r>
    </w:p>
    <w:bookmarkEnd w:id="1104"/>
    <w:bookmarkStart w:name="z1190" w:id="1105"/>
    <w:p>
      <w:pPr>
        <w:spacing w:after="0"/>
        <w:ind w:left="0"/>
        <w:jc w:val="both"/>
      </w:pPr>
      <w:r>
        <w:rPr>
          <w:rFonts w:ascii="Times New Roman"/>
          <w:b w:val="false"/>
          <w:i w:val="false"/>
          <w:color w:val="000000"/>
          <w:sz w:val="28"/>
        </w:rPr>
        <w:t>
      Для выполнения возложенных на него должностных обязанностей руководитель аппарата вправе принимать правовые акты индивидуального применения.</w:t>
      </w:r>
    </w:p>
    <w:bookmarkEnd w:id="1105"/>
    <w:bookmarkStart w:name="z1191" w:id="1106"/>
    <w:p>
      <w:pPr>
        <w:spacing w:after="0"/>
        <w:ind w:left="0"/>
        <w:jc w:val="both"/>
      </w:pPr>
      <w:r>
        <w:rPr>
          <w:rFonts w:ascii="Times New Roman"/>
          <w:b w:val="false"/>
          <w:i w:val="false"/>
          <w:color w:val="000000"/>
          <w:sz w:val="28"/>
        </w:rPr>
        <w:t>
      4. Руководители ведомств центральных государственных органов в порядке, установленном законодательством Республики Казахстан, назначают на должности и освобождают от должностей:</w:t>
      </w:r>
    </w:p>
    <w:bookmarkEnd w:id="1106"/>
    <w:bookmarkStart w:name="z1192" w:id="1107"/>
    <w:p>
      <w:pPr>
        <w:spacing w:after="0"/>
        <w:ind w:left="0"/>
        <w:jc w:val="both"/>
      </w:pPr>
      <w:r>
        <w:rPr>
          <w:rFonts w:ascii="Times New Roman"/>
          <w:b w:val="false"/>
          <w:i w:val="false"/>
          <w:color w:val="000000"/>
          <w:sz w:val="28"/>
        </w:rPr>
        <w:t>
      1) заместителей руководителей ведомств центральных государственных органов;</w:t>
      </w:r>
    </w:p>
    <w:bookmarkEnd w:id="1107"/>
    <w:bookmarkStart w:name="z1193" w:id="1108"/>
    <w:p>
      <w:pPr>
        <w:spacing w:after="0"/>
        <w:ind w:left="0"/>
        <w:jc w:val="both"/>
      </w:pPr>
      <w:r>
        <w:rPr>
          <w:rFonts w:ascii="Times New Roman"/>
          <w:b w:val="false"/>
          <w:i w:val="false"/>
          <w:color w:val="000000"/>
          <w:sz w:val="28"/>
        </w:rPr>
        <w:t>
      2) государственных служащих ведомств центральных государственных органов;</w:t>
      </w:r>
    </w:p>
    <w:bookmarkEnd w:id="1108"/>
    <w:bookmarkStart w:name="z1194" w:id="1109"/>
    <w:p>
      <w:pPr>
        <w:spacing w:after="0"/>
        <w:ind w:left="0"/>
        <w:jc w:val="both"/>
      </w:pPr>
      <w:r>
        <w:rPr>
          <w:rFonts w:ascii="Times New Roman"/>
          <w:b w:val="false"/>
          <w:i w:val="false"/>
          <w:color w:val="000000"/>
          <w:sz w:val="28"/>
        </w:rPr>
        <w:t>
      3) руководителей территориальных подразделений ведомств центральных государственных органов (в столице, областях, городах республиканского значения);</w:t>
      </w:r>
    </w:p>
    <w:bookmarkEnd w:id="1109"/>
    <w:bookmarkStart w:name="z1195" w:id="1110"/>
    <w:p>
      <w:pPr>
        <w:spacing w:after="0"/>
        <w:ind w:left="0"/>
        <w:jc w:val="both"/>
      </w:pPr>
      <w:r>
        <w:rPr>
          <w:rFonts w:ascii="Times New Roman"/>
          <w:b w:val="false"/>
          <w:i w:val="false"/>
          <w:color w:val="000000"/>
          <w:sz w:val="28"/>
        </w:rPr>
        <w:t>
      4) руководителей подведомственных организаций ведомств центральных государственных органов.</w:t>
      </w:r>
    </w:p>
    <w:bookmarkEnd w:id="1110"/>
    <w:bookmarkStart w:name="z1196" w:id="1111"/>
    <w:p>
      <w:pPr>
        <w:spacing w:after="0"/>
        <w:ind w:left="0"/>
        <w:jc w:val="both"/>
      </w:pPr>
      <w:r>
        <w:rPr>
          <w:rFonts w:ascii="Times New Roman"/>
          <w:b w:val="false"/>
          <w:i w:val="false"/>
          <w:color w:val="000000"/>
          <w:sz w:val="28"/>
        </w:rPr>
        <w:t>
      5. Руководители территориальных подразделений центральных государственных органов и их ведомств (в столице, областях, городах республиканского значения) в порядке, установленном законодательством Республики Казахстан, назначают на должности и освобождают от должностей:</w:t>
      </w:r>
    </w:p>
    <w:bookmarkEnd w:id="1111"/>
    <w:bookmarkStart w:name="z1197" w:id="1112"/>
    <w:p>
      <w:pPr>
        <w:spacing w:after="0"/>
        <w:ind w:left="0"/>
        <w:jc w:val="both"/>
      </w:pPr>
      <w:r>
        <w:rPr>
          <w:rFonts w:ascii="Times New Roman"/>
          <w:b w:val="false"/>
          <w:i w:val="false"/>
          <w:color w:val="000000"/>
          <w:sz w:val="28"/>
        </w:rPr>
        <w:t>
      1) заместителей руководителей территориальных подразделений центральных государственных органов и их ведомств;</w:t>
      </w:r>
    </w:p>
    <w:bookmarkEnd w:id="1112"/>
    <w:bookmarkStart w:name="z1198" w:id="1113"/>
    <w:p>
      <w:pPr>
        <w:spacing w:after="0"/>
        <w:ind w:left="0"/>
        <w:jc w:val="both"/>
      </w:pPr>
      <w:r>
        <w:rPr>
          <w:rFonts w:ascii="Times New Roman"/>
          <w:b w:val="false"/>
          <w:i w:val="false"/>
          <w:color w:val="000000"/>
          <w:sz w:val="28"/>
        </w:rPr>
        <w:t>
      2) государственных служащих территориальных подразделений центральных государственных органов и их ведомств (в столице, областях, городах республиканского значения);</w:t>
      </w:r>
    </w:p>
    <w:bookmarkEnd w:id="1113"/>
    <w:bookmarkStart w:name="z1199" w:id="1114"/>
    <w:p>
      <w:pPr>
        <w:spacing w:after="0"/>
        <w:ind w:left="0"/>
        <w:jc w:val="both"/>
      </w:pPr>
      <w:r>
        <w:rPr>
          <w:rFonts w:ascii="Times New Roman"/>
          <w:b w:val="false"/>
          <w:i w:val="false"/>
          <w:color w:val="000000"/>
          <w:sz w:val="28"/>
        </w:rPr>
        <w:t>
      3) руководителей территориальных подразделений (в районах, городах областного значения).</w:t>
      </w:r>
    </w:p>
    <w:bookmarkEnd w:id="1114"/>
    <w:bookmarkStart w:name="z1200" w:id="1115"/>
    <w:p>
      <w:pPr>
        <w:spacing w:after="0"/>
        <w:ind w:left="0"/>
        <w:jc w:val="both"/>
      </w:pPr>
      <w:r>
        <w:rPr>
          <w:rFonts w:ascii="Times New Roman"/>
          <w:b w:val="false"/>
          <w:i w:val="false"/>
          <w:color w:val="000000"/>
          <w:sz w:val="28"/>
        </w:rPr>
        <w:t xml:space="preserve">
      6. Акимы возглавляют акиматы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w:t>
      </w:r>
    </w:p>
    <w:bookmarkEnd w:id="1115"/>
    <w:bookmarkStart w:name="z1201" w:id="1116"/>
    <w:p>
      <w:pPr>
        <w:spacing w:after="0"/>
        <w:ind w:left="0"/>
        <w:jc w:val="both"/>
      </w:pPr>
      <w:r>
        <w:rPr>
          <w:rFonts w:ascii="Times New Roman"/>
          <w:b w:val="false"/>
          <w:i w:val="false"/>
          <w:color w:val="000000"/>
          <w:sz w:val="28"/>
        </w:rPr>
        <w:t>
      Полномочия акимов определяются законами Республики Казахстан и иными нормативными правовыми актами Республики Казахстан.</w:t>
      </w:r>
    </w:p>
    <w:bookmarkEnd w:id="1116"/>
    <w:bookmarkStart w:name="z1202" w:id="1117"/>
    <w:p>
      <w:pPr>
        <w:spacing w:after="0"/>
        <w:ind w:left="0"/>
        <w:jc w:val="both"/>
      </w:pPr>
      <w:r>
        <w:rPr>
          <w:rFonts w:ascii="Times New Roman"/>
          <w:b w:val="false"/>
          <w:i w:val="false"/>
          <w:color w:val="000000"/>
          <w:sz w:val="28"/>
        </w:rPr>
        <w:t>
      Акимы в порядке, установленном законодательством Республики Казахстан, назначают на должности и освобождают от должностей:</w:t>
      </w:r>
    </w:p>
    <w:bookmarkEnd w:id="1117"/>
    <w:bookmarkStart w:name="z1203" w:id="1118"/>
    <w:p>
      <w:pPr>
        <w:spacing w:after="0"/>
        <w:ind w:left="0"/>
        <w:jc w:val="both"/>
      </w:pPr>
      <w:r>
        <w:rPr>
          <w:rFonts w:ascii="Times New Roman"/>
          <w:b w:val="false"/>
          <w:i w:val="false"/>
          <w:color w:val="000000"/>
          <w:sz w:val="28"/>
        </w:rPr>
        <w:t>
      1) заместителей акимов, нижестоящих акимов, за исключением избранного государственного служащего, руководителей аппаратов;</w:t>
      </w:r>
    </w:p>
    <w:bookmarkEnd w:id="1118"/>
    <w:bookmarkStart w:name="z1204" w:id="1119"/>
    <w:p>
      <w:pPr>
        <w:spacing w:after="0"/>
        <w:ind w:left="0"/>
        <w:jc w:val="both"/>
      </w:pPr>
      <w:r>
        <w:rPr>
          <w:rFonts w:ascii="Times New Roman"/>
          <w:b w:val="false"/>
          <w:i w:val="false"/>
          <w:color w:val="000000"/>
          <w:sz w:val="28"/>
        </w:rPr>
        <w:t>
      2) руководителей исполнительных органов, финансируемых из местного бюджета;</w:t>
      </w:r>
    </w:p>
    <w:bookmarkEnd w:id="1119"/>
    <w:bookmarkStart w:name="z1205" w:id="1120"/>
    <w:p>
      <w:pPr>
        <w:spacing w:after="0"/>
        <w:ind w:left="0"/>
        <w:jc w:val="both"/>
      </w:pPr>
      <w:r>
        <w:rPr>
          <w:rFonts w:ascii="Times New Roman"/>
          <w:b w:val="false"/>
          <w:i w:val="false"/>
          <w:color w:val="000000"/>
          <w:sz w:val="28"/>
        </w:rPr>
        <w:t>
      3) руководителей подведомственных организаций.</w:t>
      </w:r>
    </w:p>
    <w:bookmarkEnd w:id="1120"/>
    <w:bookmarkStart w:name="z1206" w:id="1121"/>
    <w:p>
      <w:pPr>
        <w:spacing w:after="0"/>
        <w:ind w:left="0"/>
        <w:jc w:val="both"/>
      </w:pPr>
      <w:r>
        <w:rPr>
          <w:rFonts w:ascii="Times New Roman"/>
          <w:b w:val="false"/>
          <w:i w:val="false"/>
          <w:color w:val="000000"/>
          <w:sz w:val="28"/>
        </w:rPr>
        <w:t xml:space="preserve">
      7. Полномочия руководителей аппаратов акимов устанавливаются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w:t>
      </w:r>
    </w:p>
    <w:bookmarkEnd w:id="1121"/>
    <w:bookmarkStart w:name="z1207" w:id="1122"/>
    <w:p>
      <w:pPr>
        <w:spacing w:after="0"/>
        <w:ind w:left="0"/>
        <w:jc w:val="both"/>
      </w:pPr>
      <w:r>
        <w:rPr>
          <w:rFonts w:ascii="Times New Roman"/>
          <w:b w:val="false"/>
          <w:i w:val="false"/>
          <w:color w:val="000000"/>
          <w:sz w:val="28"/>
        </w:rPr>
        <w:t>
      8. Руководители исполнительных органов, финансируемых из местного бюджета, в порядке, установленном законодательством Республики Казахстан, назначают на должности и освобождают от должностей:</w:t>
      </w:r>
    </w:p>
    <w:bookmarkEnd w:id="1122"/>
    <w:bookmarkStart w:name="z1208" w:id="1123"/>
    <w:p>
      <w:pPr>
        <w:spacing w:after="0"/>
        <w:ind w:left="0"/>
        <w:jc w:val="both"/>
      </w:pPr>
      <w:r>
        <w:rPr>
          <w:rFonts w:ascii="Times New Roman"/>
          <w:b w:val="false"/>
          <w:i w:val="false"/>
          <w:color w:val="000000"/>
          <w:sz w:val="28"/>
        </w:rPr>
        <w:t>
      1) заместителей руководителей исполнительных органов, финансируемых из местного бюджета;</w:t>
      </w:r>
    </w:p>
    <w:bookmarkEnd w:id="1123"/>
    <w:bookmarkStart w:name="z1209" w:id="1124"/>
    <w:p>
      <w:pPr>
        <w:spacing w:after="0"/>
        <w:ind w:left="0"/>
        <w:jc w:val="both"/>
      </w:pPr>
      <w:r>
        <w:rPr>
          <w:rFonts w:ascii="Times New Roman"/>
          <w:b w:val="false"/>
          <w:i w:val="false"/>
          <w:color w:val="000000"/>
          <w:sz w:val="28"/>
        </w:rPr>
        <w:t>
      2) государственных служащих исполнительных органов, финансируемых из местного бюджета;</w:t>
      </w:r>
    </w:p>
    <w:bookmarkEnd w:id="1124"/>
    <w:bookmarkStart w:name="z1210" w:id="1125"/>
    <w:p>
      <w:pPr>
        <w:spacing w:after="0"/>
        <w:ind w:left="0"/>
        <w:jc w:val="both"/>
      </w:pPr>
      <w:r>
        <w:rPr>
          <w:rFonts w:ascii="Times New Roman"/>
          <w:b w:val="false"/>
          <w:i w:val="false"/>
          <w:color w:val="000000"/>
          <w:sz w:val="28"/>
        </w:rPr>
        <w:t>
      3) руководителей подведомственных организаций.</w:t>
      </w:r>
    </w:p>
    <w:bookmarkEnd w:id="1125"/>
    <w:bookmarkStart w:name="z1211" w:id="1126"/>
    <w:p>
      <w:pPr>
        <w:spacing w:after="0"/>
        <w:ind w:left="0"/>
        <w:jc w:val="both"/>
      </w:pPr>
      <w:r>
        <w:rPr>
          <w:rFonts w:ascii="Times New Roman"/>
          <w:b w:val="false"/>
          <w:i w:val="false"/>
          <w:color w:val="000000"/>
          <w:sz w:val="28"/>
        </w:rPr>
        <w:t>
      9. Руководители аппаратов, являющихся государственными органами, в порядке, установленном законодательством Республики Казахстан, назначают на должности и освобождают от должностей государственных служащих аппаратов, за исключением государственных служащих, вопросы трудовых отношений которых в соответствии с законами Республики Казахстан отнесены к компетенции вышестоящих должностных лиц (органов).</w:t>
      </w:r>
    </w:p>
    <w:bookmarkEnd w:id="1126"/>
    <w:bookmarkStart w:name="z1212" w:id="1127"/>
    <w:p>
      <w:pPr>
        <w:spacing w:after="0"/>
        <w:ind w:left="0"/>
        <w:jc w:val="both"/>
      </w:pPr>
      <w:r>
        <w:rPr>
          <w:rFonts w:ascii="Times New Roman"/>
          <w:b w:val="false"/>
          <w:i w:val="false"/>
          <w:color w:val="000000"/>
          <w:sz w:val="28"/>
        </w:rPr>
        <w:t>
      Иные полномочия руководителей аппаратов, являющихся государственными органами, определяются положениями о государственных органах и законодательством Республики Казахстан.</w:t>
      </w:r>
    </w:p>
    <w:bookmarkEnd w:id="1127"/>
    <w:bookmarkStart w:name="z1213" w:id="1128"/>
    <w:p>
      <w:pPr>
        <w:spacing w:after="0"/>
        <w:ind w:left="0"/>
        <w:jc w:val="both"/>
      </w:pPr>
      <w:r>
        <w:rPr>
          <w:rFonts w:ascii="Times New Roman"/>
          <w:b w:val="false"/>
          <w:i w:val="false"/>
          <w:color w:val="000000"/>
          <w:sz w:val="28"/>
        </w:rPr>
        <w:t>
      Для выполнения возложенных на них должностных обязанностей руководители аппаратов, являющихся государственными органами, вправе принимать правовые акты индивидуального применения.</w:t>
      </w:r>
    </w:p>
    <w:bookmarkEnd w:id="1128"/>
    <w:bookmarkStart w:name="z1214" w:id="1129"/>
    <w:p>
      <w:pPr>
        <w:spacing w:after="0"/>
        <w:ind w:left="0"/>
        <w:jc w:val="both"/>
      </w:pPr>
      <w:r>
        <w:rPr>
          <w:rFonts w:ascii="Times New Roman"/>
          <w:b w:val="false"/>
          <w:i w:val="false"/>
          <w:color w:val="000000"/>
          <w:sz w:val="28"/>
        </w:rPr>
        <w:t>
      10. Не допускается возложение на руководителей аппаратов, не относящихся к политическим государственным должностям, обязанностей политических государственных служащих, а также обязанностей руководителей аппаратов на политических государственных служащих.</w:t>
      </w:r>
    </w:p>
    <w:bookmarkEnd w:id="1129"/>
    <w:bookmarkStart w:name="z1215" w:id="1130"/>
    <w:p>
      <w:pPr>
        <w:spacing w:after="0"/>
        <w:ind w:left="0"/>
        <w:jc w:val="both"/>
      </w:pPr>
      <w:r>
        <w:rPr>
          <w:rFonts w:ascii="Times New Roman"/>
          <w:b w:val="false"/>
          <w:i w:val="false"/>
          <w:color w:val="000000"/>
          <w:sz w:val="28"/>
        </w:rPr>
        <w:t>
      11. Руководители государственных органов, акимы, руководители аппаратов несут персональную ответственность за организацию управления персоналом государственной службы.</w:t>
      </w:r>
    </w:p>
    <w:bookmarkEnd w:id="1130"/>
    <w:p>
      <w:pPr>
        <w:spacing w:after="0"/>
        <w:ind w:left="0"/>
        <w:jc w:val="both"/>
      </w:pPr>
      <w:r>
        <w:rPr>
          <w:rFonts w:ascii="Times New Roman"/>
          <w:b/>
          <w:i w:val="false"/>
          <w:color w:val="000000"/>
          <w:sz w:val="28"/>
        </w:rPr>
        <w:t>Статья 77. Служба управления персоналом (кадровая служба)</w:t>
      </w:r>
    </w:p>
    <w:bookmarkStart w:name="z1217" w:id="1131"/>
    <w:p>
      <w:pPr>
        <w:spacing w:after="0"/>
        <w:ind w:left="0"/>
        <w:jc w:val="both"/>
      </w:pPr>
      <w:r>
        <w:rPr>
          <w:rFonts w:ascii="Times New Roman"/>
          <w:b w:val="false"/>
          <w:i w:val="false"/>
          <w:color w:val="000000"/>
          <w:sz w:val="28"/>
        </w:rPr>
        <w:t>
      1. Служба управления персоналом (кадровая служба) в пределах своей компетенции:</w:t>
      </w:r>
    </w:p>
    <w:bookmarkEnd w:id="1131"/>
    <w:bookmarkStart w:name="z1218" w:id="1132"/>
    <w:p>
      <w:pPr>
        <w:spacing w:after="0"/>
        <w:ind w:left="0"/>
        <w:jc w:val="both"/>
      </w:pPr>
      <w:r>
        <w:rPr>
          <w:rFonts w:ascii="Times New Roman"/>
          <w:b w:val="false"/>
          <w:i w:val="false"/>
          <w:color w:val="000000"/>
          <w:sz w:val="28"/>
        </w:rPr>
        <w:t>
      1) координирует деятельность структурных подразделений государственного органа по исполнению законодательства Республики Казахстан в сфере государственной службы;</w:t>
      </w:r>
    </w:p>
    <w:bookmarkEnd w:id="1132"/>
    <w:bookmarkStart w:name="z1219" w:id="1133"/>
    <w:p>
      <w:pPr>
        <w:spacing w:after="0"/>
        <w:ind w:left="0"/>
        <w:jc w:val="both"/>
      </w:pPr>
      <w:r>
        <w:rPr>
          <w:rFonts w:ascii="Times New Roman"/>
          <w:b w:val="false"/>
          <w:i w:val="false"/>
          <w:color w:val="000000"/>
          <w:sz w:val="28"/>
        </w:rPr>
        <w:t>
      2) организует деятельность комиссий по кадровым вопросам;</w:t>
      </w:r>
    </w:p>
    <w:bookmarkEnd w:id="1133"/>
    <w:bookmarkStart w:name="z1220" w:id="1134"/>
    <w:p>
      <w:pPr>
        <w:spacing w:after="0"/>
        <w:ind w:left="0"/>
        <w:jc w:val="both"/>
      </w:pPr>
      <w:r>
        <w:rPr>
          <w:rFonts w:ascii="Times New Roman"/>
          <w:b w:val="false"/>
          <w:i w:val="false"/>
          <w:color w:val="000000"/>
          <w:sz w:val="28"/>
        </w:rPr>
        <w:t>
      3) обеспечивает соблюдение процедур проведения оценки деятельности государственных служащих, конкурсного отбора, продвижения по службе государственных служащих, увольнения (прекращения полномочий) государственных служащих;</w:t>
      </w:r>
    </w:p>
    <w:bookmarkEnd w:id="1134"/>
    <w:bookmarkStart w:name="z1221" w:id="1135"/>
    <w:p>
      <w:pPr>
        <w:spacing w:after="0"/>
        <w:ind w:left="0"/>
        <w:jc w:val="both"/>
      </w:pPr>
      <w:r>
        <w:rPr>
          <w:rFonts w:ascii="Times New Roman"/>
          <w:b w:val="false"/>
          <w:i w:val="false"/>
          <w:color w:val="000000"/>
          <w:sz w:val="28"/>
        </w:rPr>
        <w:t>
      4) организует отбор кандидатов, оформляет документы, связанные с прохождением государственными служащими государственной службы, осуществляет учет персональных данных государственных служащих, сведений о результатах оценки деятельности государственных служащих и прохождения обучения, в том числе в государственной цифровой кадровой системе;</w:t>
      </w:r>
    </w:p>
    <w:bookmarkEnd w:id="1135"/>
    <w:bookmarkStart w:name="z1222" w:id="1136"/>
    <w:p>
      <w:pPr>
        <w:spacing w:after="0"/>
        <w:ind w:left="0"/>
        <w:jc w:val="both"/>
      </w:pPr>
      <w:r>
        <w:rPr>
          <w:rFonts w:ascii="Times New Roman"/>
          <w:b w:val="false"/>
          <w:i w:val="false"/>
          <w:color w:val="000000"/>
          <w:sz w:val="28"/>
        </w:rPr>
        <w:t>
      5) организует отбор контрактных служащих и процесс заключения, расторжения с ними контракта, внесения изменений в него;</w:t>
      </w:r>
    </w:p>
    <w:bookmarkEnd w:id="1136"/>
    <w:bookmarkStart w:name="z1223" w:id="1137"/>
    <w:p>
      <w:pPr>
        <w:spacing w:after="0"/>
        <w:ind w:left="0"/>
        <w:jc w:val="both"/>
      </w:pPr>
      <w:r>
        <w:rPr>
          <w:rFonts w:ascii="Times New Roman"/>
          <w:b w:val="false"/>
          <w:i w:val="false"/>
          <w:color w:val="000000"/>
          <w:sz w:val="28"/>
        </w:rPr>
        <w:t>
      6) обеспечивает соблюдение ограничений, связанных с пребыванием на государственной службе;</w:t>
      </w:r>
    </w:p>
    <w:bookmarkEnd w:id="1137"/>
    <w:bookmarkStart w:name="z1224" w:id="1138"/>
    <w:p>
      <w:pPr>
        <w:spacing w:after="0"/>
        <w:ind w:left="0"/>
        <w:jc w:val="both"/>
      </w:pPr>
      <w:r>
        <w:rPr>
          <w:rFonts w:ascii="Times New Roman"/>
          <w:b w:val="false"/>
          <w:i w:val="false"/>
          <w:color w:val="000000"/>
          <w:sz w:val="28"/>
        </w:rPr>
        <w:t>
      7) организует стажировку, наставничество, ротацию, оценку деятельности государственного служащего, подготовку, переподготовку и повышение квалификации государственных служащих в соответствии с установленными сроками, разрабатывает порядок применения поощрений государственных служащих;</w:t>
      </w:r>
    </w:p>
    <w:bookmarkEnd w:id="1138"/>
    <w:bookmarkStart w:name="z1225" w:id="1139"/>
    <w:p>
      <w:pPr>
        <w:spacing w:after="0"/>
        <w:ind w:left="0"/>
        <w:jc w:val="both"/>
      </w:pPr>
      <w:r>
        <w:rPr>
          <w:rFonts w:ascii="Times New Roman"/>
          <w:b w:val="false"/>
          <w:i w:val="false"/>
          <w:color w:val="000000"/>
          <w:sz w:val="28"/>
        </w:rPr>
        <w:t>
      8) осуществляет кадровое планирование, а также взаимодействует с учебными заведениями по вопросам ранней профессиональной ориентации и подготовки персонала в порядке, определяемом уполномоченным органом;</w:t>
      </w:r>
    </w:p>
    <w:bookmarkEnd w:id="1139"/>
    <w:bookmarkStart w:name="z1226" w:id="1140"/>
    <w:p>
      <w:pPr>
        <w:spacing w:after="0"/>
        <w:ind w:left="0"/>
        <w:jc w:val="both"/>
      </w:pPr>
      <w:r>
        <w:rPr>
          <w:rFonts w:ascii="Times New Roman"/>
          <w:b w:val="false"/>
          <w:i w:val="false"/>
          <w:color w:val="000000"/>
          <w:sz w:val="28"/>
        </w:rPr>
        <w:t>
      9) осуществляет иные полномочия, установленные законодательством Республики Казахстан.</w:t>
      </w:r>
    </w:p>
    <w:bookmarkEnd w:id="1140"/>
    <w:bookmarkStart w:name="z1227" w:id="1141"/>
    <w:p>
      <w:pPr>
        <w:spacing w:after="0"/>
        <w:ind w:left="0"/>
        <w:jc w:val="both"/>
      </w:pPr>
      <w:r>
        <w:rPr>
          <w:rFonts w:ascii="Times New Roman"/>
          <w:b w:val="false"/>
          <w:i w:val="false"/>
          <w:color w:val="000000"/>
          <w:sz w:val="28"/>
        </w:rPr>
        <w:t>
      2. Служба управления персоналом (кадровая служба) организационно самостоятельна от других структурных подразделений государственного органа, непосредственно подчинена руководителю аппарата, а в государственном органе, осуществляющем руководство в сфере внешнеполитической деятельности или в котором не введена должность руководителя аппарата, – руководителю государственного органа.</w:t>
      </w:r>
    </w:p>
    <w:bookmarkEnd w:id="1141"/>
    <w:bookmarkStart w:name="z1228" w:id="1142"/>
    <w:p>
      <w:pPr>
        <w:spacing w:after="0"/>
        <w:ind w:left="0"/>
        <w:jc w:val="both"/>
      </w:pPr>
      <w:r>
        <w:rPr>
          <w:rFonts w:ascii="Times New Roman"/>
          <w:b w:val="false"/>
          <w:i w:val="false"/>
          <w:color w:val="000000"/>
          <w:sz w:val="28"/>
        </w:rPr>
        <w:t>
      3. Службу управления персоналом (кадровую службу) возглавляет руководитель службы управления персоналом (кадровой службы), который несет ответственность за организацию работы службы и обеспечение соблюдения требований к работе с персоналом в соответствии с настоящим Законом, актами Президента Республики Казахстан и Правительства Республики Казахстан, а также нормативными правовыми актами уполномоченного органа.</w:t>
      </w:r>
    </w:p>
    <w:bookmarkEnd w:id="1142"/>
    <w:bookmarkStart w:name="z1229" w:id="1143"/>
    <w:p>
      <w:pPr>
        <w:spacing w:after="0"/>
        <w:ind w:left="0"/>
        <w:jc w:val="both"/>
      </w:pPr>
      <w:r>
        <w:rPr>
          <w:rFonts w:ascii="Times New Roman"/>
          <w:b w:val="false"/>
          <w:i w:val="false"/>
          <w:color w:val="000000"/>
          <w:sz w:val="28"/>
        </w:rPr>
        <w:t>
      Для руководителя службы управления персоналом (кадровой службы) требуется наличие сертификата по управлению персоналом либо документа об образовании в сфере управления персоналом.</w:t>
      </w:r>
    </w:p>
    <w:bookmarkEnd w:id="1143"/>
    <w:bookmarkStart w:name="z1230" w:id="1144"/>
    <w:p>
      <w:pPr>
        <w:spacing w:after="0"/>
        <w:ind w:left="0"/>
        <w:jc w:val="both"/>
      </w:pPr>
      <w:r>
        <w:rPr>
          <w:rFonts w:ascii="Times New Roman"/>
          <w:b w:val="false"/>
          <w:i w:val="false"/>
          <w:color w:val="000000"/>
          <w:sz w:val="28"/>
        </w:rPr>
        <w:t>
      4. В столице, областях, городах республиканского значения, районах, городах областного значения допускается создание в соответствии с законодательством Республики Казахстан в сфере государственной службы единой службы управления персоналом (кадровой службы) для исполнительных органов, финансируемых из местных бюджетов соответствующих административно-территориальных единиц.</w:t>
      </w:r>
    </w:p>
    <w:bookmarkEnd w:id="1144"/>
    <w:bookmarkStart w:name="z1231" w:id="1145"/>
    <w:p>
      <w:pPr>
        <w:spacing w:after="0"/>
        <w:ind w:left="0"/>
        <w:jc w:val="both"/>
      </w:pPr>
      <w:r>
        <w:rPr>
          <w:rFonts w:ascii="Times New Roman"/>
          <w:b w:val="false"/>
          <w:i w:val="false"/>
          <w:color w:val="000000"/>
          <w:sz w:val="28"/>
        </w:rPr>
        <w:t>
      Единая служба управления персоналом (кадровая служба) столицы, областных, городов республиканского значения, районных, городов областного значения исполнительных органов, финансируемых из местных бюджетов, создается по решению должностного лица (органа), имеющего право назначения руководителей данных исполнительных органов.</w:t>
      </w:r>
    </w:p>
    <w:bookmarkEnd w:id="1145"/>
    <w:bookmarkStart w:name="z1232" w:id="1146"/>
    <w:p>
      <w:pPr>
        <w:spacing w:after="0"/>
        <w:ind w:left="0"/>
        <w:jc w:val="both"/>
      </w:pPr>
      <w:r>
        <w:rPr>
          <w:rFonts w:ascii="Times New Roman"/>
          <w:b w:val="false"/>
          <w:i w:val="false"/>
          <w:color w:val="000000"/>
          <w:sz w:val="28"/>
        </w:rPr>
        <w:t>
      5. По решению руководителя центрального государственного органа допускается создание единой службы управления персоналом (кадровой службы) для центрального государственного органа, его ведомств и территориальных подразделений.</w:t>
      </w:r>
    </w:p>
    <w:bookmarkEnd w:id="1146"/>
    <w:bookmarkStart w:name="z1233" w:id="1147"/>
    <w:p>
      <w:pPr>
        <w:spacing w:after="0"/>
        <w:ind w:left="0"/>
        <w:jc w:val="both"/>
      </w:pPr>
      <w:r>
        <w:rPr>
          <w:rFonts w:ascii="Times New Roman"/>
          <w:b w:val="false"/>
          <w:i w:val="false"/>
          <w:color w:val="000000"/>
          <w:sz w:val="28"/>
        </w:rPr>
        <w:t>
      По решению руководителя ведомства центрального государственного органа допускается создание единой службы управления персоналом (кадровой службы) для ведомства центрального государственного органа и его территориальных подразделений.</w:t>
      </w:r>
    </w:p>
    <w:bookmarkEnd w:id="1147"/>
    <w:bookmarkStart w:name="z1234" w:id="1148"/>
    <w:p>
      <w:pPr>
        <w:spacing w:after="0"/>
        <w:ind w:left="0"/>
        <w:jc w:val="both"/>
      </w:pPr>
      <w:r>
        <w:rPr>
          <w:rFonts w:ascii="Times New Roman"/>
          <w:b w:val="false"/>
          <w:i w:val="false"/>
          <w:color w:val="000000"/>
          <w:sz w:val="28"/>
        </w:rPr>
        <w:t>
      Для территориальных подразделений центрального государственного органа и его ведомства, районов, городов областного значения допускается создание единой службы управления персоналом (кадровой службы) в межрегиональном или областном территориальном подразделении центрального государственного органа и его ведомства. Единая служба управления персоналом (кадровая служба) территориальных подразделений районов, городов областного значения создается по решению руководителя межрегионального или областного территориального подразделения центрального государственного органа и его ведомства или вышестоящего органа.</w:t>
      </w:r>
    </w:p>
    <w:bookmarkEnd w:id="1148"/>
    <w:bookmarkStart w:name="z1235" w:id="1149"/>
    <w:p>
      <w:pPr>
        <w:spacing w:after="0"/>
        <w:ind w:left="0"/>
        <w:jc w:val="both"/>
      </w:pPr>
      <w:r>
        <w:rPr>
          <w:rFonts w:ascii="Times New Roman"/>
          <w:b w:val="false"/>
          <w:i w:val="false"/>
          <w:color w:val="000000"/>
          <w:sz w:val="28"/>
        </w:rPr>
        <w:t>
      6. Типовое положение о службе управления персоналом (кадровой службе) и правила организации деятельности службы управления персоналом (кадровой службы) утверждаются уполномоченным органом.</w:t>
      </w:r>
    </w:p>
    <w:bookmarkEnd w:id="1149"/>
    <w:p>
      <w:pPr>
        <w:spacing w:after="0"/>
        <w:ind w:left="0"/>
        <w:jc w:val="both"/>
      </w:pPr>
      <w:r>
        <w:rPr>
          <w:rFonts w:ascii="Times New Roman"/>
          <w:b/>
          <w:i w:val="false"/>
          <w:color w:val="000000"/>
          <w:sz w:val="28"/>
        </w:rPr>
        <w:t>Статья 78. Служба профилактики правонарушений. Уполномоченный по этике</w:t>
      </w:r>
    </w:p>
    <w:bookmarkStart w:name="z1237" w:id="1150"/>
    <w:p>
      <w:pPr>
        <w:spacing w:after="0"/>
        <w:ind w:left="0"/>
        <w:jc w:val="both"/>
      </w:pPr>
      <w:r>
        <w:rPr>
          <w:rFonts w:ascii="Times New Roman"/>
          <w:b w:val="false"/>
          <w:i w:val="false"/>
          <w:color w:val="000000"/>
          <w:sz w:val="28"/>
        </w:rPr>
        <w:t>
      1. Служба профилактики правонарушений создается в государственных органах с численностью не менее ста двадцати штатных единиц в целях координации деятельности структурных подразделений государственного органа по соблюдению законодательства Республики Казахстан в сфере государственной службы и о противодействии коррупции.</w:t>
      </w:r>
    </w:p>
    <w:bookmarkEnd w:id="1150"/>
    <w:bookmarkStart w:name="z1238" w:id="1151"/>
    <w:p>
      <w:pPr>
        <w:spacing w:after="0"/>
        <w:ind w:left="0"/>
        <w:jc w:val="both"/>
      </w:pPr>
      <w:r>
        <w:rPr>
          <w:rFonts w:ascii="Times New Roman"/>
          <w:b w:val="false"/>
          <w:i w:val="false"/>
          <w:color w:val="000000"/>
          <w:sz w:val="28"/>
        </w:rPr>
        <w:t>
      2. Служба профилактики правонарушений:</w:t>
      </w:r>
    </w:p>
    <w:bookmarkEnd w:id="1151"/>
    <w:bookmarkStart w:name="z1239" w:id="1152"/>
    <w:p>
      <w:pPr>
        <w:spacing w:after="0"/>
        <w:ind w:left="0"/>
        <w:jc w:val="both"/>
      </w:pPr>
      <w:r>
        <w:rPr>
          <w:rFonts w:ascii="Times New Roman"/>
          <w:b w:val="false"/>
          <w:i w:val="false"/>
          <w:color w:val="000000"/>
          <w:sz w:val="28"/>
        </w:rPr>
        <w:t>
      1) организует деятельность дисциплинарной комиссии;</w:t>
      </w:r>
    </w:p>
    <w:bookmarkEnd w:id="1152"/>
    <w:bookmarkStart w:name="z1240" w:id="1153"/>
    <w:p>
      <w:pPr>
        <w:spacing w:after="0"/>
        <w:ind w:left="0"/>
        <w:jc w:val="both"/>
      </w:pPr>
      <w:r>
        <w:rPr>
          <w:rFonts w:ascii="Times New Roman"/>
          <w:b w:val="false"/>
          <w:i w:val="false"/>
          <w:color w:val="000000"/>
          <w:sz w:val="28"/>
        </w:rPr>
        <w:t>
      2) обеспечивает соблюдение процедур проведения служебных расследований, привлечения государственных служащих к дисциплинарной ответственности;</w:t>
      </w:r>
    </w:p>
    <w:bookmarkEnd w:id="1153"/>
    <w:bookmarkStart w:name="z1241" w:id="1154"/>
    <w:p>
      <w:pPr>
        <w:spacing w:after="0"/>
        <w:ind w:left="0"/>
        <w:jc w:val="both"/>
      </w:pPr>
      <w:r>
        <w:rPr>
          <w:rFonts w:ascii="Times New Roman"/>
          <w:b w:val="false"/>
          <w:i w:val="false"/>
          <w:color w:val="000000"/>
          <w:sz w:val="28"/>
        </w:rPr>
        <w:t>
      3) осуществляет контроль и мониторинг за соблюдением государственными служащими служебной этики, в том числе в социальных сетях;</w:t>
      </w:r>
    </w:p>
    <w:bookmarkEnd w:id="1154"/>
    <w:bookmarkStart w:name="z1242" w:id="1155"/>
    <w:p>
      <w:pPr>
        <w:spacing w:after="0"/>
        <w:ind w:left="0"/>
        <w:jc w:val="both"/>
      </w:pPr>
      <w:r>
        <w:rPr>
          <w:rFonts w:ascii="Times New Roman"/>
          <w:b w:val="false"/>
          <w:i w:val="false"/>
          <w:color w:val="000000"/>
          <w:sz w:val="28"/>
        </w:rPr>
        <w:t>
      4) способствует соблюдению государственными служащими ограничений и запретов, установленных законами Республики Казахстан;</w:t>
      </w:r>
    </w:p>
    <w:bookmarkEnd w:id="1155"/>
    <w:bookmarkStart w:name="z1243" w:id="1156"/>
    <w:p>
      <w:pPr>
        <w:spacing w:after="0"/>
        <w:ind w:left="0"/>
        <w:jc w:val="both"/>
      </w:pPr>
      <w:r>
        <w:rPr>
          <w:rFonts w:ascii="Times New Roman"/>
          <w:b w:val="false"/>
          <w:i w:val="false"/>
          <w:color w:val="000000"/>
          <w:sz w:val="28"/>
        </w:rPr>
        <w:t>
      5) осуществляет представительство и защиту интересов государственных служащих в судах по вопросам незаконного вмешательства в их профессиональную деятельность, необоснованных обвинений, преследований и иных противоправных действий, совершенных в отношении них в связи с исполнением должностных обязанностей;</w:t>
      </w:r>
    </w:p>
    <w:bookmarkEnd w:id="1156"/>
    <w:bookmarkStart w:name="z1244" w:id="1157"/>
    <w:p>
      <w:pPr>
        <w:spacing w:after="0"/>
        <w:ind w:left="0"/>
        <w:jc w:val="both"/>
      </w:pPr>
      <w:r>
        <w:rPr>
          <w:rFonts w:ascii="Times New Roman"/>
          <w:b w:val="false"/>
          <w:i w:val="false"/>
          <w:color w:val="000000"/>
          <w:sz w:val="28"/>
        </w:rPr>
        <w:t>
      6) проводит анализ практики рассмотрения ответственности государственных служащих;</w:t>
      </w:r>
    </w:p>
    <w:bookmarkEnd w:id="1157"/>
    <w:bookmarkStart w:name="z1245" w:id="1158"/>
    <w:p>
      <w:pPr>
        <w:spacing w:after="0"/>
        <w:ind w:left="0"/>
        <w:jc w:val="both"/>
      </w:pPr>
      <w:r>
        <w:rPr>
          <w:rFonts w:ascii="Times New Roman"/>
          <w:b w:val="false"/>
          <w:i w:val="false"/>
          <w:color w:val="000000"/>
          <w:sz w:val="28"/>
        </w:rPr>
        <w:t>
      7) вносит предложения о привлечении к ответственности государственных служащих;</w:t>
      </w:r>
    </w:p>
    <w:bookmarkEnd w:id="1158"/>
    <w:bookmarkStart w:name="z1246" w:id="1159"/>
    <w:p>
      <w:pPr>
        <w:spacing w:after="0"/>
        <w:ind w:left="0"/>
        <w:jc w:val="both"/>
      </w:pPr>
      <w:r>
        <w:rPr>
          <w:rFonts w:ascii="Times New Roman"/>
          <w:b w:val="false"/>
          <w:i w:val="false"/>
          <w:color w:val="000000"/>
          <w:sz w:val="28"/>
        </w:rPr>
        <w:t>
      8) обеспечивает принятие мер правового воздействия, не связанных с дисциплинарными взысканиями;</w:t>
      </w:r>
    </w:p>
    <w:bookmarkEnd w:id="1159"/>
    <w:bookmarkStart w:name="z1247" w:id="1160"/>
    <w:p>
      <w:pPr>
        <w:spacing w:after="0"/>
        <w:ind w:left="0"/>
        <w:jc w:val="both"/>
      </w:pPr>
      <w:r>
        <w:rPr>
          <w:rFonts w:ascii="Times New Roman"/>
          <w:b w:val="false"/>
          <w:i w:val="false"/>
          <w:color w:val="000000"/>
          <w:sz w:val="28"/>
        </w:rPr>
        <w:t>
      9) осуществляет мониторинг соблюдения режима рабочего времени в государственном органе;</w:t>
      </w:r>
    </w:p>
    <w:bookmarkEnd w:id="1160"/>
    <w:bookmarkStart w:name="z1248" w:id="1161"/>
    <w:p>
      <w:pPr>
        <w:spacing w:after="0"/>
        <w:ind w:left="0"/>
        <w:jc w:val="both"/>
      </w:pPr>
      <w:r>
        <w:rPr>
          <w:rFonts w:ascii="Times New Roman"/>
          <w:b w:val="false"/>
          <w:i w:val="false"/>
          <w:color w:val="000000"/>
          <w:sz w:val="28"/>
        </w:rPr>
        <w:t>
      10) рассматривает жалобы физических и юридических лиц на действия (бездействие) должностных лиц по вопросам нарушения законодательства Республики Казахстан в сфере государственной службы и соблюдения служебной этики;</w:t>
      </w:r>
    </w:p>
    <w:bookmarkEnd w:id="1161"/>
    <w:bookmarkStart w:name="z1249" w:id="1162"/>
    <w:p>
      <w:pPr>
        <w:spacing w:after="0"/>
        <w:ind w:left="0"/>
        <w:jc w:val="both"/>
      </w:pPr>
      <w:r>
        <w:rPr>
          <w:rFonts w:ascii="Times New Roman"/>
          <w:b w:val="false"/>
          <w:i w:val="false"/>
          <w:color w:val="000000"/>
          <w:sz w:val="28"/>
        </w:rPr>
        <w:t>
      11) обеспечивает принятие мер по предупреждению коррупции;</w:t>
      </w:r>
    </w:p>
    <w:bookmarkEnd w:id="1162"/>
    <w:bookmarkStart w:name="z1250" w:id="1163"/>
    <w:p>
      <w:pPr>
        <w:spacing w:after="0"/>
        <w:ind w:left="0"/>
        <w:jc w:val="both"/>
      </w:pPr>
      <w:r>
        <w:rPr>
          <w:rFonts w:ascii="Times New Roman"/>
          <w:b w:val="false"/>
          <w:i w:val="false"/>
          <w:color w:val="000000"/>
          <w:sz w:val="28"/>
        </w:rPr>
        <w:t>
      12) осуществляет внутренний контроль за качеством государственных услуг;</w:t>
      </w:r>
    </w:p>
    <w:bookmarkEnd w:id="1163"/>
    <w:bookmarkStart w:name="z1251" w:id="1164"/>
    <w:p>
      <w:pPr>
        <w:spacing w:after="0"/>
        <w:ind w:left="0"/>
        <w:jc w:val="both"/>
      </w:pPr>
      <w:r>
        <w:rPr>
          <w:rFonts w:ascii="Times New Roman"/>
          <w:b w:val="false"/>
          <w:i w:val="false"/>
          <w:color w:val="000000"/>
          <w:sz w:val="28"/>
        </w:rPr>
        <w:t>
      13) осуществляет контроль за деятельностью подведомственных организаций государственного органа, координацию деятельности комплаенс-служб;</w:t>
      </w:r>
    </w:p>
    <w:bookmarkEnd w:id="1164"/>
    <w:bookmarkStart w:name="z1252" w:id="1165"/>
    <w:p>
      <w:pPr>
        <w:spacing w:after="0"/>
        <w:ind w:left="0"/>
        <w:jc w:val="both"/>
      </w:pPr>
      <w:r>
        <w:rPr>
          <w:rFonts w:ascii="Times New Roman"/>
          <w:b w:val="false"/>
          <w:i w:val="false"/>
          <w:color w:val="000000"/>
          <w:sz w:val="28"/>
        </w:rPr>
        <w:t>
      14) принимает меры по повышению правовой культуры государственных служащих, формированию корпоративной культуры, развитию благоприятного морально-психологического климата в государственном органе;</w:t>
      </w:r>
    </w:p>
    <w:bookmarkEnd w:id="1165"/>
    <w:bookmarkStart w:name="z1253" w:id="1166"/>
    <w:p>
      <w:pPr>
        <w:spacing w:after="0"/>
        <w:ind w:left="0"/>
        <w:jc w:val="both"/>
      </w:pPr>
      <w:r>
        <w:rPr>
          <w:rFonts w:ascii="Times New Roman"/>
          <w:b w:val="false"/>
          <w:i w:val="false"/>
          <w:color w:val="000000"/>
          <w:sz w:val="28"/>
        </w:rPr>
        <w:t>
      15) осуществляет иные полномочия, установленные законодательством Республики Казахстан.</w:t>
      </w:r>
    </w:p>
    <w:bookmarkEnd w:id="1166"/>
    <w:bookmarkStart w:name="z1254" w:id="1167"/>
    <w:p>
      <w:pPr>
        <w:spacing w:after="0"/>
        <w:ind w:left="0"/>
        <w:jc w:val="both"/>
      </w:pPr>
      <w:r>
        <w:rPr>
          <w:rFonts w:ascii="Times New Roman"/>
          <w:b w:val="false"/>
          <w:i w:val="false"/>
          <w:color w:val="000000"/>
          <w:sz w:val="28"/>
        </w:rPr>
        <w:t>
      3. Служба профилактики правонарушений имеет право на доступ к информации и материалам, необходимым для выполнения ее функций, в пределах, установленных законодательством Республики Казахстан.</w:t>
      </w:r>
    </w:p>
    <w:bookmarkEnd w:id="1167"/>
    <w:bookmarkStart w:name="z1255" w:id="1168"/>
    <w:p>
      <w:pPr>
        <w:spacing w:after="0"/>
        <w:ind w:left="0"/>
        <w:jc w:val="both"/>
      </w:pPr>
      <w:r>
        <w:rPr>
          <w:rFonts w:ascii="Times New Roman"/>
          <w:b w:val="false"/>
          <w:i w:val="false"/>
          <w:color w:val="000000"/>
          <w:sz w:val="28"/>
        </w:rPr>
        <w:t>
      4. Служба профилактики правонарушений организационно самостоятельна от других структурных подразделений государственного органа и непосредственно подчинена руководителю государственного органа.</w:t>
      </w:r>
    </w:p>
    <w:bookmarkEnd w:id="1168"/>
    <w:bookmarkStart w:name="z1256" w:id="1169"/>
    <w:p>
      <w:pPr>
        <w:spacing w:after="0"/>
        <w:ind w:left="0"/>
        <w:jc w:val="both"/>
      </w:pPr>
      <w:r>
        <w:rPr>
          <w:rFonts w:ascii="Times New Roman"/>
          <w:b w:val="false"/>
          <w:i w:val="false"/>
          <w:color w:val="000000"/>
          <w:sz w:val="28"/>
        </w:rPr>
        <w:t>
      5. Службу профилактики правонарушений центральных государственных органов, имеющих ведомства, территориальные подразделения, загранучреждения, а также аппаратов акимов столицы, областей, городов республиканского значения возглавляет уполномоченный по этике.</w:t>
      </w:r>
    </w:p>
    <w:bookmarkEnd w:id="1169"/>
    <w:bookmarkStart w:name="z1257" w:id="1170"/>
    <w:p>
      <w:pPr>
        <w:spacing w:after="0"/>
        <w:ind w:left="0"/>
        <w:jc w:val="both"/>
      </w:pPr>
      <w:r>
        <w:rPr>
          <w:rFonts w:ascii="Times New Roman"/>
          <w:b w:val="false"/>
          <w:i w:val="false"/>
          <w:color w:val="000000"/>
          <w:sz w:val="28"/>
        </w:rPr>
        <w:t>
      Службу профилактики правонарушений в государственных органах, не имеющих ведомств, территориальных подразделений ведомств, территориальных подразделениях центральных государственных органов, территориальных подразделениях ведомств центральных государственных органов, загранучреждениях, ревизионных комиссиях, аппаратах акимов городов областного значения, районов, районов в городах, аппаратах маслихатов возглавляет руководитель службы профилактики правонарушений.</w:t>
      </w:r>
    </w:p>
    <w:bookmarkEnd w:id="1170"/>
    <w:bookmarkStart w:name="z1258" w:id="1171"/>
    <w:p>
      <w:pPr>
        <w:spacing w:after="0"/>
        <w:ind w:left="0"/>
        <w:jc w:val="both"/>
      </w:pPr>
      <w:r>
        <w:rPr>
          <w:rFonts w:ascii="Times New Roman"/>
          <w:b w:val="false"/>
          <w:i w:val="false"/>
          <w:color w:val="000000"/>
          <w:sz w:val="28"/>
        </w:rPr>
        <w:t>
      Типовое положение о службе профилактики правонарушений и порядок организации деятельности службы профилактики правонарушений утверждаются уполномоченным органом.</w:t>
      </w:r>
    </w:p>
    <w:bookmarkEnd w:id="1171"/>
    <w:bookmarkStart w:name="z1259" w:id="1172"/>
    <w:p>
      <w:pPr>
        <w:spacing w:after="0"/>
        <w:ind w:left="0"/>
        <w:jc w:val="both"/>
      </w:pPr>
      <w:r>
        <w:rPr>
          <w:rFonts w:ascii="Times New Roman"/>
          <w:b w:val="false"/>
          <w:i w:val="false"/>
          <w:color w:val="000000"/>
          <w:sz w:val="28"/>
        </w:rPr>
        <w:t>
      6. По решению руководителя центрального государственного органа допускается создание единой службы профилактики правонарушений в центральном государственном органе, его ведомствах и территориальных подразделениях.</w:t>
      </w:r>
    </w:p>
    <w:bookmarkEnd w:id="1172"/>
    <w:bookmarkStart w:name="z1260" w:id="1173"/>
    <w:p>
      <w:pPr>
        <w:spacing w:after="0"/>
        <w:ind w:left="0"/>
        <w:jc w:val="both"/>
      </w:pPr>
      <w:r>
        <w:rPr>
          <w:rFonts w:ascii="Times New Roman"/>
          <w:b w:val="false"/>
          <w:i w:val="false"/>
          <w:color w:val="000000"/>
          <w:sz w:val="28"/>
        </w:rPr>
        <w:t>
      По решению руководителя ведомства центрального государственного органа допускается создание единой службы профилактики правонарушений в ведомстве центрального государственного органа и его территориальных подразделениях.</w:t>
      </w:r>
    </w:p>
    <w:bookmarkEnd w:id="1173"/>
    <w:bookmarkStart w:name="z1261" w:id="1174"/>
    <w:p>
      <w:pPr>
        <w:spacing w:after="0"/>
        <w:ind w:left="0"/>
        <w:jc w:val="both"/>
      </w:pPr>
      <w:r>
        <w:rPr>
          <w:rFonts w:ascii="Times New Roman"/>
          <w:b w:val="false"/>
          <w:i w:val="false"/>
          <w:color w:val="000000"/>
          <w:sz w:val="28"/>
        </w:rPr>
        <w:t>
      Для районных, городов областного значения территориальных подразделений центрального государственного органа и его ведомства допускается создание единой службы профилактики правонарушений в межрегиональном либо областном территориальном подразделении центрального государственного органа и его ведомства. Единая служба профилактики правонарушений территориальных подразделений районов, городов областного значения создается по решению руководителя межрегионального или областного территориального подразделения центрального государственного органа и его ведомства или вышестоящего органа.</w:t>
      </w:r>
    </w:p>
    <w:bookmarkEnd w:id="1174"/>
    <w:bookmarkStart w:name="z1262" w:id="1175"/>
    <w:p>
      <w:pPr>
        <w:spacing w:after="0"/>
        <w:ind w:left="0"/>
        <w:jc w:val="both"/>
      </w:pPr>
      <w:r>
        <w:rPr>
          <w:rFonts w:ascii="Times New Roman"/>
          <w:b w:val="false"/>
          <w:i w:val="false"/>
          <w:color w:val="000000"/>
          <w:sz w:val="28"/>
        </w:rPr>
        <w:t>
      В столице, областях, городах республиканского значения, районах и городах областного значения создается единая служба профилактики правонарушений для исполнительных органов, финансируемых из местных бюджетов соответствующих административно-территориальных единиц, по решению должностного лица (органа), уполномоченного на назначение руководителей данных исполнительных органов, в порядке, установленном законодательством Республики Казахстан в сфере государственной службы.</w:t>
      </w:r>
    </w:p>
    <w:bookmarkEnd w:id="1175"/>
    <w:bookmarkStart w:name="z1263" w:id="1176"/>
    <w:p>
      <w:pPr>
        <w:spacing w:after="0"/>
        <w:ind w:left="0"/>
        <w:jc w:val="both"/>
      </w:pPr>
      <w:r>
        <w:rPr>
          <w:rFonts w:ascii="Times New Roman"/>
          <w:b w:val="false"/>
          <w:i w:val="false"/>
          <w:color w:val="000000"/>
          <w:sz w:val="28"/>
        </w:rPr>
        <w:t>
      7. Уполномоченный по этике осуществляет обеспечение соблюдения служебной этики, профилактику нарушений законодательства Республики Казахстан в сфере государственной службы и о противодействии коррупции в соответствии с Положением об уполномоченном по этике.</w:t>
      </w:r>
    </w:p>
    <w:bookmarkEnd w:id="1176"/>
    <w:bookmarkStart w:name="z1264" w:id="1177"/>
    <w:p>
      <w:pPr>
        <w:spacing w:after="0"/>
        <w:ind w:left="0"/>
        <w:jc w:val="both"/>
      </w:pPr>
      <w:r>
        <w:rPr>
          <w:rFonts w:ascii="Times New Roman"/>
          <w:b w:val="false"/>
          <w:i w:val="false"/>
          <w:color w:val="000000"/>
          <w:sz w:val="28"/>
        </w:rPr>
        <w:t>
      Рекомендации и предложения уполномоченного по этике обязательны для рассмотрения государственными служащими, которым они адресованы.</w:t>
      </w:r>
    </w:p>
    <w:bookmarkEnd w:id="1177"/>
    <w:bookmarkStart w:name="z1265" w:id="1178"/>
    <w:p>
      <w:pPr>
        <w:spacing w:after="0"/>
        <w:ind w:left="0"/>
        <w:jc w:val="both"/>
      </w:pPr>
      <w:r>
        <w:rPr>
          <w:rFonts w:ascii="Times New Roman"/>
          <w:b w:val="false"/>
          <w:i w:val="false"/>
          <w:color w:val="000000"/>
          <w:sz w:val="28"/>
        </w:rPr>
        <w:t>
      8. Координация, методологическое обеспечение и оценка деятельности уполномоченных по этике осуществляются уполномоченным органом. Уполномоченный орган при необходимости может внести в государственный орган представление об освобождении уполномоченного по этике от занимаемой должности.</w:t>
      </w:r>
    </w:p>
    <w:bookmarkEnd w:id="1178"/>
    <w:bookmarkStart w:name="z1266" w:id="1179"/>
    <w:p>
      <w:pPr>
        <w:spacing w:after="0"/>
        <w:ind w:left="0"/>
        <w:jc w:val="both"/>
      </w:pPr>
      <w:r>
        <w:rPr>
          <w:rFonts w:ascii="Times New Roman"/>
          <w:b w:val="false"/>
          <w:i w:val="false"/>
          <w:color w:val="000000"/>
          <w:sz w:val="28"/>
        </w:rPr>
        <w:t>
      9. Положение об уполномоченном по этике утверждается Президентом Республики Казахстан по представлению уполномоченного органа.</w:t>
      </w:r>
    </w:p>
    <w:bookmarkEnd w:id="1179"/>
    <w:bookmarkStart w:name="z1267" w:id="1180"/>
    <w:p>
      <w:pPr>
        <w:spacing w:after="0"/>
        <w:ind w:left="0"/>
        <w:jc w:val="both"/>
      </w:pPr>
      <w:r>
        <w:rPr>
          <w:rFonts w:ascii="Times New Roman"/>
          <w:b w:val="false"/>
          <w:i w:val="false"/>
          <w:color w:val="000000"/>
          <w:sz w:val="28"/>
        </w:rPr>
        <w:t>
      10. На должность уполномоченного по этике назначается прикомандированный государственный служащий уполномоченного органа по согласованию с первым руководителем государственного органа.</w:t>
      </w:r>
    </w:p>
    <w:bookmarkEnd w:id="1180"/>
    <w:bookmarkStart w:name="z1268" w:id="1181"/>
    <w:p>
      <w:pPr>
        <w:spacing w:after="0"/>
        <w:ind w:left="0"/>
        <w:jc w:val="both"/>
      </w:pPr>
      <w:r>
        <w:rPr>
          <w:rFonts w:ascii="Times New Roman"/>
          <w:b w:val="false"/>
          <w:i w:val="false"/>
          <w:color w:val="000000"/>
          <w:sz w:val="28"/>
        </w:rPr>
        <w:t xml:space="preserve">
      За прикомандированным государственным служащим, назначенным на должность уполномоченного по этике, сохраняется статус представителя уполномоченного органа. </w:t>
      </w:r>
    </w:p>
    <w:bookmarkEnd w:id="1181"/>
    <w:bookmarkStart w:name="z1269" w:id="1182"/>
    <w:p>
      <w:pPr>
        <w:spacing w:after="0"/>
        <w:ind w:left="0"/>
        <w:jc w:val="both"/>
      </w:pPr>
      <w:r>
        <w:rPr>
          <w:rFonts w:ascii="Times New Roman"/>
          <w:b w:val="false"/>
          <w:i w:val="false"/>
          <w:color w:val="000000"/>
          <w:sz w:val="28"/>
        </w:rPr>
        <w:t xml:space="preserve">
      При невозможности прикомандирования государственного служащего по согласованию с уполномоченным органом на должность уполномоченного по этике могут быть назначены иные государственные служащие соответствующего государственного органа. </w:t>
      </w:r>
    </w:p>
    <w:bookmarkEnd w:id="1182"/>
    <w:bookmarkStart w:name="z1270" w:id="1183"/>
    <w:p>
      <w:pPr>
        <w:spacing w:after="0"/>
        <w:ind w:left="0"/>
        <w:jc w:val="both"/>
      </w:pPr>
      <w:r>
        <w:rPr>
          <w:rFonts w:ascii="Times New Roman"/>
          <w:b w:val="false"/>
          <w:i w:val="false"/>
          <w:color w:val="000000"/>
          <w:sz w:val="28"/>
        </w:rPr>
        <w:t>
      Занятие должности уполномоченного по этике осуществляется без проведения конкурса.</w:t>
      </w:r>
    </w:p>
    <w:bookmarkEnd w:id="1183"/>
    <w:bookmarkStart w:name="z1271" w:id="1184"/>
    <w:p>
      <w:pPr>
        <w:spacing w:after="0"/>
        <w:ind w:left="0"/>
        <w:jc w:val="both"/>
      </w:pPr>
      <w:r>
        <w:rPr>
          <w:rFonts w:ascii="Times New Roman"/>
          <w:b w:val="false"/>
          <w:i w:val="false"/>
          <w:color w:val="000000"/>
          <w:sz w:val="28"/>
        </w:rPr>
        <w:t>
      11. Заработная плата и иные выплаты, предусмотренные законодательством Республики Казахстан в сфере государственной службы, для прикомандированного государственного служащего, занимающего должность уполномоченного по этике, осуществляются за счет средств соответствующего государственного органа, в который он прикомандирован.</w:t>
      </w:r>
    </w:p>
    <w:bookmarkEnd w:id="1184"/>
    <w:bookmarkStart w:name="z1272" w:id="1185"/>
    <w:p>
      <w:pPr>
        <w:spacing w:after="0"/>
        <w:ind w:left="0"/>
        <w:jc w:val="both"/>
      </w:pPr>
      <w:r>
        <w:rPr>
          <w:rFonts w:ascii="Times New Roman"/>
          <w:b w:val="false"/>
          <w:i w:val="false"/>
          <w:color w:val="000000"/>
          <w:sz w:val="28"/>
        </w:rPr>
        <w:t xml:space="preserve">
      12. Дисциплинарная ответственность уполномоченного по этике рассматривается уполномоченным органом на основании сведений о совершении им дисциплинарного проступка, направленных соответствующим государственным органом для принятия соответствующего решения. </w:t>
      </w:r>
    </w:p>
    <w:bookmarkEnd w:id="1185"/>
    <w:bookmarkStart w:name="z1273" w:id="1186"/>
    <w:p>
      <w:pPr>
        <w:spacing w:after="0"/>
        <w:ind w:left="0"/>
        <w:jc w:val="both"/>
      </w:pPr>
      <w:r>
        <w:rPr>
          <w:rFonts w:ascii="Times New Roman"/>
          <w:b w:val="false"/>
          <w:i w:val="false"/>
          <w:color w:val="000000"/>
          <w:sz w:val="28"/>
        </w:rPr>
        <w:t>
      13. Государственный служащий, прикомандированный на должность уполномоченного по этике, может быть отозван уполномоченным органом с последующим назначением его на должность не ниже той, которую он занимал, на основаниях и в порядке, установленных законодательством Республики Казахстан.</w:t>
      </w:r>
    </w:p>
    <w:bookmarkEnd w:id="1186"/>
    <w:bookmarkStart w:name="z1274" w:id="1187"/>
    <w:p>
      <w:pPr>
        <w:spacing w:after="0"/>
        <w:ind w:left="0"/>
        <w:jc w:val="both"/>
      </w:pPr>
      <w:r>
        <w:rPr>
          <w:rFonts w:ascii="Times New Roman"/>
          <w:b w:val="false"/>
          <w:i w:val="false"/>
          <w:color w:val="000000"/>
          <w:sz w:val="28"/>
        </w:rPr>
        <w:t>
      В случае отсутствия должности, указанной в части первой настоящего пункта, соответствующей квалификации и профессиональной подготовке, отозванный государственный служащий назначается на иную вакантную должность в уполномоченном органе.</w:t>
      </w:r>
    </w:p>
    <w:bookmarkEnd w:id="1187"/>
    <w:bookmarkStart w:name="z1275" w:id="1188"/>
    <w:p>
      <w:pPr>
        <w:spacing w:after="0"/>
        <w:ind w:left="0"/>
        <w:jc w:val="both"/>
      </w:pPr>
      <w:r>
        <w:rPr>
          <w:rFonts w:ascii="Times New Roman"/>
          <w:b w:val="false"/>
          <w:i w:val="false"/>
          <w:color w:val="000000"/>
          <w:sz w:val="28"/>
        </w:rPr>
        <w:t>
      В случае отказа от назначения на должность государственный служащий подлежит увольнению.</w:t>
      </w:r>
    </w:p>
    <w:bookmarkEnd w:id="1188"/>
    <w:bookmarkStart w:name="z1276" w:id="1189"/>
    <w:p>
      <w:pPr>
        <w:spacing w:after="0"/>
        <w:ind w:left="0"/>
        <w:jc w:val="both"/>
      </w:pPr>
      <w:r>
        <w:rPr>
          <w:rFonts w:ascii="Times New Roman"/>
          <w:b w:val="false"/>
          <w:i w:val="false"/>
          <w:color w:val="000000"/>
          <w:sz w:val="28"/>
        </w:rPr>
        <w:t>
      14. Увольнение государственного служащего, прикомандированного в государственный орган для занятия должности уполномоченного по этике, осуществляется после его освобождения от должности (увольнения) и отзыва уполномоченным органом в порядке, предусмотренном настоящим Законом.</w:t>
      </w:r>
    </w:p>
    <w:bookmarkEnd w:id="1189"/>
    <w:bookmarkStart w:name="z1277" w:id="1190"/>
    <w:p>
      <w:pPr>
        <w:spacing w:after="0"/>
        <w:ind w:left="0"/>
        <w:jc w:val="both"/>
      </w:pPr>
      <w:r>
        <w:rPr>
          <w:rFonts w:ascii="Times New Roman"/>
          <w:b w:val="false"/>
          <w:i w:val="false"/>
          <w:color w:val="000000"/>
          <w:sz w:val="28"/>
        </w:rPr>
        <w:t>
      Увольнение уполномоченного по этике осуществляется по согласованию с уполномоченным органом или на основании его представления, а также в случаях отзыва уполномоченным органом прикомандированного государственного служащего в порядке, предусмотренном настоящим Законом.</w:t>
      </w:r>
    </w:p>
    <w:bookmarkEnd w:id="1190"/>
    <w:bookmarkStart w:name="z1278" w:id="1191"/>
    <w:p>
      <w:pPr>
        <w:spacing w:after="0"/>
        <w:ind w:left="0"/>
        <w:jc w:val="both"/>
      </w:pPr>
      <w:r>
        <w:rPr>
          <w:rFonts w:ascii="Times New Roman"/>
          <w:b w:val="false"/>
          <w:i w:val="false"/>
          <w:color w:val="000000"/>
          <w:sz w:val="28"/>
        </w:rPr>
        <w:t>
      15. Положение настоящей статьи не распространяется на Администрацию Президента Республики Казахстан, Аппарат Курултая Республики Казахстан, Аппарат Правительства Республики Казахстан, Аппарат Конституционного Суда Республики Казахстан, уполномоченный орган.</w:t>
      </w:r>
    </w:p>
    <w:bookmarkEnd w:id="1191"/>
    <w:bookmarkStart w:name="z1279" w:id="1192"/>
    <w:p>
      <w:pPr>
        <w:spacing w:after="0"/>
        <w:ind w:left="0"/>
        <w:jc w:val="left"/>
      </w:pPr>
      <w:r>
        <w:rPr>
          <w:rFonts w:ascii="Times New Roman"/>
          <w:b/>
          <w:i w:val="false"/>
          <w:color w:val="000000"/>
        </w:rPr>
        <w:t xml:space="preserve"> Глава 11. ГОСУДАРСТВЕННЫЙ КОНТРОЛЬ В СФЕРЕ ГОСУДАРСТВЕННОЙ СЛУЖБЫ. МОНИТОРИНГ И АНАЛИЗ ПРИЧИН НАРУШЕНИЙ ЗАКОНОДАТЕЛЬСТВА РЕСПУБЛИКИ КАЗАХСТАН В СФЕРЕ ГОСУДАРСТВЕННОЙ СЛУЖБЫ</w:t>
      </w:r>
    </w:p>
    <w:bookmarkEnd w:id="1192"/>
    <w:p>
      <w:pPr>
        <w:spacing w:after="0"/>
        <w:ind w:left="0"/>
        <w:jc w:val="both"/>
      </w:pPr>
      <w:r>
        <w:rPr>
          <w:rFonts w:ascii="Times New Roman"/>
          <w:b/>
          <w:i w:val="false"/>
          <w:color w:val="000000"/>
          <w:sz w:val="28"/>
        </w:rPr>
        <w:t>Статья 79. Государственный контроль за соблюдением законодательства Республики Казахстан в сфере государственной службы</w:t>
      </w:r>
    </w:p>
    <w:bookmarkStart w:name="z1281" w:id="1193"/>
    <w:p>
      <w:pPr>
        <w:spacing w:after="0"/>
        <w:ind w:left="0"/>
        <w:jc w:val="both"/>
      </w:pPr>
      <w:r>
        <w:rPr>
          <w:rFonts w:ascii="Times New Roman"/>
          <w:b w:val="false"/>
          <w:i w:val="false"/>
          <w:color w:val="000000"/>
          <w:sz w:val="28"/>
        </w:rPr>
        <w:t>
      1. Государственным контролем за соблюдением законодательства Республики Казахстан в сфере государственной службы является деятельность уполномоченного органа и его территориальных подразделений, направленная на обеспечение соблюдения государственными органами законодательства Республики Казахстан в сфере государственной службы.</w:t>
      </w:r>
    </w:p>
    <w:bookmarkEnd w:id="1193"/>
    <w:bookmarkStart w:name="z1282" w:id="1194"/>
    <w:p>
      <w:pPr>
        <w:spacing w:after="0"/>
        <w:ind w:left="0"/>
        <w:jc w:val="both"/>
      </w:pPr>
      <w:r>
        <w:rPr>
          <w:rFonts w:ascii="Times New Roman"/>
          <w:b w:val="false"/>
          <w:i w:val="false"/>
          <w:color w:val="000000"/>
          <w:sz w:val="28"/>
        </w:rPr>
        <w:t>
      2. Государственный контроль за соблюдением законодательства Республики Казахстан в сфере государственной службы осуществляется в форме проверки.</w:t>
      </w:r>
    </w:p>
    <w:bookmarkEnd w:id="1194"/>
    <w:p>
      <w:pPr>
        <w:spacing w:after="0"/>
        <w:ind w:left="0"/>
        <w:jc w:val="both"/>
      </w:pPr>
      <w:r>
        <w:rPr>
          <w:rFonts w:ascii="Times New Roman"/>
          <w:b/>
          <w:i w:val="false"/>
          <w:color w:val="000000"/>
          <w:sz w:val="28"/>
        </w:rPr>
        <w:t>Статья 80. Общие вопросы проверки</w:t>
      </w:r>
    </w:p>
    <w:bookmarkStart w:name="z1284" w:id="1195"/>
    <w:p>
      <w:pPr>
        <w:spacing w:after="0"/>
        <w:ind w:left="0"/>
        <w:jc w:val="both"/>
      </w:pPr>
      <w:r>
        <w:rPr>
          <w:rFonts w:ascii="Times New Roman"/>
          <w:b w:val="false"/>
          <w:i w:val="false"/>
          <w:color w:val="000000"/>
          <w:sz w:val="28"/>
        </w:rPr>
        <w:t>
      1. Проверка уполномоченным органом и его территориальными подразделениями проводится:</w:t>
      </w:r>
    </w:p>
    <w:bookmarkEnd w:id="1195"/>
    <w:bookmarkStart w:name="z1285" w:id="1196"/>
    <w:p>
      <w:pPr>
        <w:spacing w:after="0"/>
        <w:ind w:left="0"/>
        <w:jc w:val="both"/>
      </w:pPr>
      <w:r>
        <w:rPr>
          <w:rFonts w:ascii="Times New Roman"/>
          <w:b w:val="false"/>
          <w:i w:val="false"/>
          <w:color w:val="000000"/>
          <w:sz w:val="28"/>
        </w:rPr>
        <w:t>
      1) путем посещения проверяемого государственного органа;</w:t>
      </w:r>
    </w:p>
    <w:bookmarkEnd w:id="1196"/>
    <w:bookmarkStart w:name="z1286" w:id="1197"/>
    <w:p>
      <w:pPr>
        <w:spacing w:after="0"/>
        <w:ind w:left="0"/>
        <w:jc w:val="both"/>
      </w:pPr>
      <w:r>
        <w:rPr>
          <w:rFonts w:ascii="Times New Roman"/>
          <w:b w:val="false"/>
          <w:i w:val="false"/>
          <w:color w:val="000000"/>
          <w:sz w:val="28"/>
        </w:rPr>
        <w:t>
      2) без посещения проверяемого государственного органа с вызовом должностных лиц и запросом материалов, а также посредством цифровых систем государственных органов.</w:t>
      </w:r>
    </w:p>
    <w:bookmarkEnd w:id="1197"/>
    <w:bookmarkStart w:name="z1287" w:id="1198"/>
    <w:p>
      <w:pPr>
        <w:spacing w:after="0"/>
        <w:ind w:left="0"/>
        <w:jc w:val="both"/>
      </w:pPr>
      <w:r>
        <w:rPr>
          <w:rFonts w:ascii="Times New Roman"/>
          <w:b w:val="false"/>
          <w:i w:val="false"/>
          <w:color w:val="000000"/>
          <w:sz w:val="28"/>
        </w:rPr>
        <w:t>
      2. Предметом проверки является соблюдение законодательства Республики Казахстан в сфере государственной службы.</w:t>
      </w:r>
    </w:p>
    <w:bookmarkEnd w:id="1198"/>
    <w:bookmarkStart w:name="z1288" w:id="1199"/>
    <w:p>
      <w:pPr>
        <w:spacing w:after="0"/>
        <w:ind w:left="0"/>
        <w:jc w:val="both"/>
      </w:pPr>
      <w:r>
        <w:rPr>
          <w:rFonts w:ascii="Times New Roman"/>
          <w:b w:val="false"/>
          <w:i w:val="false"/>
          <w:color w:val="000000"/>
          <w:sz w:val="28"/>
        </w:rPr>
        <w:t>
      3. Субъектом государственного контроля в форме проверки признаются государственные органы.</w:t>
      </w:r>
    </w:p>
    <w:bookmarkEnd w:id="1199"/>
    <w:bookmarkStart w:name="z1289" w:id="1200"/>
    <w:p>
      <w:pPr>
        <w:spacing w:after="0"/>
        <w:ind w:left="0"/>
        <w:jc w:val="both"/>
      </w:pPr>
      <w:r>
        <w:rPr>
          <w:rFonts w:ascii="Times New Roman"/>
          <w:b w:val="false"/>
          <w:i w:val="false"/>
          <w:color w:val="000000"/>
          <w:sz w:val="28"/>
        </w:rPr>
        <w:t>
      4. Проверки деятельности центральных государственных органов, их ведомств проводятся должностными лицами уполномоченного органа.</w:t>
      </w:r>
    </w:p>
    <w:bookmarkEnd w:id="1200"/>
    <w:bookmarkStart w:name="z1290" w:id="1201"/>
    <w:p>
      <w:pPr>
        <w:spacing w:after="0"/>
        <w:ind w:left="0"/>
        <w:jc w:val="both"/>
      </w:pPr>
      <w:r>
        <w:rPr>
          <w:rFonts w:ascii="Times New Roman"/>
          <w:b w:val="false"/>
          <w:i w:val="false"/>
          <w:color w:val="000000"/>
          <w:sz w:val="28"/>
        </w:rPr>
        <w:t>
      Проверки деятельности исполнительных органов, финансируемых из местного бюджета, аппаратов маслихатов, ревизионных комиссий, территориальных подразделений центральных государственных органов и их ведомств проводятся должностными лицами территориальных подразделений уполномоченного органа в пределах их компетенции, а в случае необходимости – должностными лицами уполномоченного органа.</w:t>
      </w:r>
    </w:p>
    <w:bookmarkEnd w:id="1201"/>
    <w:bookmarkStart w:name="z1291" w:id="1202"/>
    <w:p>
      <w:pPr>
        <w:spacing w:after="0"/>
        <w:ind w:left="0"/>
        <w:jc w:val="both"/>
      </w:pPr>
      <w:r>
        <w:rPr>
          <w:rFonts w:ascii="Times New Roman"/>
          <w:b w:val="false"/>
          <w:i w:val="false"/>
          <w:color w:val="000000"/>
          <w:sz w:val="28"/>
        </w:rPr>
        <w:t>
      5. Проверки делятся на плановые и внеплановые.</w:t>
      </w:r>
    </w:p>
    <w:bookmarkEnd w:id="1202"/>
    <w:bookmarkStart w:name="z1292" w:id="1203"/>
    <w:p>
      <w:pPr>
        <w:spacing w:after="0"/>
        <w:ind w:left="0"/>
        <w:jc w:val="both"/>
      </w:pPr>
      <w:r>
        <w:rPr>
          <w:rFonts w:ascii="Times New Roman"/>
          <w:b w:val="false"/>
          <w:i w:val="false"/>
          <w:color w:val="000000"/>
          <w:sz w:val="28"/>
        </w:rPr>
        <w:t>
      6. Основанием для назначения плановой проверки является полугодовой план проверки субъектов государственного контроля, утвержденный первым руководителем уполномоченного органа до 20 декабря года, предшествующего году проведения плановых проверок, и до 20 июня текущего календарного года.</w:t>
      </w:r>
    </w:p>
    <w:bookmarkEnd w:id="1203"/>
    <w:bookmarkStart w:name="z1293" w:id="1204"/>
    <w:p>
      <w:pPr>
        <w:spacing w:after="0"/>
        <w:ind w:left="0"/>
        <w:jc w:val="both"/>
      </w:pPr>
      <w:r>
        <w:rPr>
          <w:rFonts w:ascii="Times New Roman"/>
          <w:b w:val="false"/>
          <w:i w:val="false"/>
          <w:color w:val="000000"/>
          <w:sz w:val="28"/>
        </w:rPr>
        <w:t xml:space="preserve">
      Плановой проверке подлежат в совокупности аппарат акима и исполнительные органы столицы, области, города республиканского значения, финансируемые из местного бюджета, а также центральный государственный орган, его ведомства и их территориальные подразделения. </w:t>
      </w:r>
    </w:p>
    <w:bookmarkEnd w:id="1204"/>
    <w:bookmarkStart w:name="z1294" w:id="1205"/>
    <w:p>
      <w:pPr>
        <w:spacing w:after="0"/>
        <w:ind w:left="0"/>
        <w:jc w:val="both"/>
      </w:pPr>
      <w:r>
        <w:rPr>
          <w:rFonts w:ascii="Times New Roman"/>
          <w:b w:val="false"/>
          <w:i w:val="false"/>
          <w:color w:val="000000"/>
          <w:sz w:val="28"/>
        </w:rPr>
        <w:t>
      Полугодовой план проверки субъектов государственного контроля размещается на интернет-ресурсе уполномоченного органа.</w:t>
      </w:r>
    </w:p>
    <w:bookmarkEnd w:id="1205"/>
    <w:bookmarkStart w:name="z1295" w:id="1206"/>
    <w:p>
      <w:pPr>
        <w:spacing w:after="0"/>
        <w:ind w:left="0"/>
        <w:jc w:val="both"/>
      </w:pPr>
      <w:r>
        <w:rPr>
          <w:rFonts w:ascii="Times New Roman"/>
          <w:b w:val="false"/>
          <w:i w:val="false"/>
          <w:color w:val="000000"/>
          <w:sz w:val="28"/>
        </w:rPr>
        <w:t>
      В полугодовой план проверки субъектов государственного контроля могут быть внесены изменения решением первого руководителя уполномоченного органа.</w:t>
      </w:r>
    </w:p>
    <w:bookmarkEnd w:id="1206"/>
    <w:bookmarkStart w:name="z1296" w:id="1207"/>
    <w:p>
      <w:pPr>
        <w:spacing w:after="0"/>
        <w:ind w:left="0"/>
        <w:jc w:val="both"/>
      </w:pPr>
      <w:r>
        <w:rPr>
          <w:rFonts w:ascii="Times New Roman"/>
          <w:b w:val="false"/>
          <w:i w:val="false"/>
          <w:color w:val="000000"/>
          <w:sz w:val="28"/>
        </w:rPr>
        <w:t>
      Плановая проверка в отношении субъекта государственного контроля не может проводиться более одного раза в год.</w:t>
      </w:r>
    </w:p>
    <w:bookmarkEnd w:id="1207"/>
    <w:bookmarkStart w:name="z1297" w:id="1208"/>
    <w:p>
      <w:pPr>
        <w:spacing w:after="0"/>
        <w:ind w:left="0"/>
        <w:jc w:val="both"/>
      </w:pPr>
      <w:r>
        <w:rPr>
          <w:rFonts w:ascii="Times New Roman"/>
          <w:b w:val="false"/>
          <w:i w:val="false"/>
          <w:color w:val="000000"/>
          <w:sz w:val="28"/>
        </w:rPr>
        <w:t>
      7. Для включения в полугодовой план проверки субъектов государственного контроля используются следующие источники информации:</w:t>
      </w:r>
    </w:p>
    <w:bookmarkEnd w:id="1208"/>
    <w:bookmarkStart w:name="z1298" w:id="1209"/>
    <w:p>
      <w:pPr>
        <w:spacing w:after="0"/>
        <w:ind w:left="0"/>
        <w:jc w:val="both"/>
      </w:pPr>
      <w:r>
        <w:rPr>
          <w:rFonts w:ascii="Times New Roman"/>
          <w:b w:val="false"/>
          <w:i w:val="false"/>
          <w:color w:val="000000"/>
          <w:sz w:val="28"/>
        </w:rPr>
        <w:t>
      1) результаты предыдущих проверок уполномоченного органа и (или) его территориальных подразделений, Администрации Президента Республики Казахстан;</w:t>
      </w:r>
    </w:p>
    <w:bookmarkEnd w:id="1209"/>
    <w:bookmarkStart w:name="z1299" w:id="1210"/>
    <w:p>
      <w:pPr>
        <w:spacing w:after="0"/>
        <w:ind w:left="0"/>
        <w:jc w:val="both"/>
      </w:pPr>
      <w:r>
        <w:rPr>
          <w:rFonts w:ascii="Times New Roman"/>
          <w:b w:val="false"/>
          <w:i w:val="false"/>
          <w:color w:val="000000"/>
          <w:sz w:val="28"/>
        </w:rPr>
        <w:t>
      2) результаты мониторинга отчетности и сведений, представляемых субъектами государственного контроля, в том числе посредством цифровых систем, проводимого уполномоченным органом и его территориальными подразделениями;</w:t>
      </w:r>
    </w:p>
    <w:bookmarkEnd w:id="1210"/>
    <w:bookmarkStart w:name="z1300" w:id="1211"/>
    <w:p>
      <w:pPr>
        <w:spacing w:after="0"/>
        <w:ind w:left="0"/>
        <w:jc w:val="both"/>
      </w:pPr>
      <w:r>
        <w:rPr>
          <w:rFonts w:ascii="Times New Roman"/>
          <w:b w:val="false"/>
          <w:i w:val="false"/>
          <w:color w:val="000000"/>
          <w:sz w:val="28"/>
        </w:rPr>
        <w:t>
      3) наличие происшествий, вызвавших общественный резонанс;</w:t>
      </w:r>
    </w:p>
    <w:bookmarkEnd w:id="1211"/>
    <w:bookmarkStart w:name="z1301" w:id="1212"/>
    <w:p>
      <w:pPr>
        <w:spacing w:after="0"/>
        <w:ind w:left="0"/>
        <w:jc w:val="both"/>
      </w:pPr>
      <w:r>
        <w:rPr>
          <w:rFonts w:ascii="Times New Roman"/>
          <w:b w:val="false"/>
          <w:i w:val="false"/>
          <w:color w:val="000000"/>
          <w:sz w:val="28"/>
        </w:rPr>
        <w:t>
      4) наличие обращений физических и юридических лиц в отношении субъектов государственного контроля на нарушение требований законодательства Республики Казахстан в сфере государственной службы;</w:t>
      </w:r>
    </w:p>
    <w:bookmarkEnd w:id="1212"/>
    <w:bookmarkStart w:name="z1302" w:id="1213"/>
    <w:p>
      <w:pPr>
        <w:spacing w:after="0"/>
        <w:ind w:left="0"/>
        <w:jc w:val="both"/>
      </w:pPr>
      <w:r>
        <w:rPr>
          <w:rFonts w:ascii="Times New Roman"/>
          <w:b w:val="false"/>
          <w:i w:val="false"/>
          <w:color w:val="000000"/>
          <w:sz w:val="28"/>
        </w:rPr>
        <w:t>
      5) анализ интернет-ресурсов субъектов государственного контроля, средств массовой информации на наличие материалов, вызвавших критику со стороны населения;</w:t>
      </w:r>
    </w:p>
    <w:bookmarkEnd w:id="1213"/>
    <w:bookmarkStart w:name="z1303" w:id="1214"/>
    <w:p>
      <w:pPr>
        <w:spacing w:after="0"/>
        <w:ind w:left="0"/>
        <w:jc w:val="both"/>
      </w:pPr>
      <w:r>
        <w:rPr>
          <w:rFonts w:ascii="Times New Roman"/>
          <w:b w:val="false"/>
          <w:i w:val="false"/>
          <w:color w:val="000000"/>
          <w:sz w:val="28"/>
        </w:rPr>
        <w:t>
      6) результаты анализа сведений, представляемых субъектами государственного контроля, а также получаемых из иных источников информации;</w:t>
      </w:r>
    </w:p>
    <w:bookmarkEnd w:id="1214"/>
    <w:bookmarkStart w:name="z1304" w:id="1215"/>
    <w:p>
      <w:pPr>
        <w:spacing w:after="0"/>
        <w:ind w:left="0"/>
        <w:jc w:val="both"/>
      </w:pPr>
      <w:r>
        <w:rPr>
          <w:rFonts w:ascii="Times New Roman"/>
          <w:b w:val="false"/>
          <w:i w:val="false"/>
          <w:color w:val="000000"/>
          <w:sz w:val="28"/>
        </w:rPr>
        <w:t>
      7) результаты проведения мониторинга и анализа причин нарушений законодательства Республики Казахстан в сфере государственной службы.</w:t>
      </w:r>
    </w:p>
    <w:bookmarkEnd w:id="1215"/>
    <w:bookmarkStart w:name="z1305" w:id="1216"/>
    <w:p>
      <w:pPr>
        <w:spacing w:after="0"/>
        <w:ind w:left="0"/>
        <w:jc w:val="both"/>
      </w:pPr>
      <w:r>
        <w:rPr>
          <w:rFonts w:ascii="Times New Roman"/>
          <w:b w:val="false"/>
          <w:i w:val="false"/>
          <w:color w:val="000000"/>
          <w:sz w:val="28"/>
        </w:rPr>
        <w:t>
      При включении в полугодовой план проверки субъектов государственного контроля не используются источники информации, ранее использованные в отношении конкретного субъекта государственного контроля, либо данные, по которым истек общий срок исковой давности в соответствии с законодательством Республики Казахстан.</w:t>
      </w:r>
    </w:p>
    <w:bookmarkEnd w:id="1216"/>
    <w:bookmarkStart w:name="z1306" w:id="1217"/>
    <w:p>
      <w:pPr>
        <w:spacing w:after="0"/>
        <w:ind w:left="0"/>
        <w:jc w:val="both"/>
      </w:pPr>
      <w:r>
        <w:rPr>
          <w:rFonts w:ascii="Times New Roman"/>
          <w:b w:val="false"/>
          <w:i w:val="false"/>
          <w:color w:val="000000"/>
          <w:sz w:val="28"/>
        </w:rPr>
        <w:t>
      8. Основаниями для внеплановой проверки являются:</w:t>
      </w:r>
    </w:p>
    <w:bookmarkEnd w:id="1217"/>
    <w:bookmarkStart w:name="z1307" w:id="1218"/>
    <w:p>
      <w:pPr>
        <w:spacing w:after="0"/>
        <w:ind w:left="0"/>
        <w:jc w:val="both"/>
      </w:pPr>
      <w:r>
        <w:rPr>
          <w:rFonts w:ascii="Times New Roman"/>
          <w:b w:val="false"/>
          <w:i w:val="false"/>
          <w:color w:val="000000"/>
          <w:sz w:val="28"/>
        </w:rPr>
        <w:t>
      1) обращения физических и юридических лиц на действия (бездействие) и решения субъектов государственного контроля по вопросам нарушения законодательства Республики Казахстан в сфере государственной службы;</w:t>
      </w:r>
    </w:p>
    <w:bookmarkEnd w:id="1218"/>
    <w:bookmarkStart w:name="z1308" w:id="1219"/>
    <w:p>
      <w:pPr>
        <w:spacing w:after="0"/>
        <w:ind w:left="0"/>
        <w:jc w:val="both"/>
      </w:pPr>
      <w:r>
        <w:rPr>
          <w:rFonts w:ascii="Times New Roman"/>
          <w:b w:val="false"/>
          <w:i w:val="false"/>
          <w:color w:val="000000"/>
          <w:sz w:val="28"/>
        </w:rPr>
        <w:t>
      2) обращения государственных органов по фактам нарушений требований законодательства Республики Казахстан в сфере государственной службы;</w:t>
      </w:r>
    </w:p>
    <w:bookmarkEnd w:id="1219"/>
    <w:bookmarkStart w:name="z1309" w:id="1220"/>
    <w:p>
      <w:pPr>
        <w:spacing w:after="0"/>
        <w:ind w:left="0"/>
        <w:jc w:val="both"/>
      </w:pPr>
      <w:r>
        <w:rPr>
          <w:rFonts w:ascii="Times New Roman"/>
          <w:b w:val="false"/>
          <w:i w:val="false"/>
          <w:color w:val="000000"/>
          <w:sz w:val="28"/>
        </w:rPr>
        <w:t>
      3) контроль исполнения представлений об устранении нарушений, выявленных по результатам проверки;</w:t>
      </w:r>
    </w:p>
    <w:bookmarkEnd w:id="1220"/>
    <w:bookmarkStart w:name="z1310" w:id="1221"/>
    <w:p>
      <w:pPr>
        <w:spacing w:after="0"/>
        <w:ind w:left="0"/>
        <w:jc w:val="both"/>
      </w:pPr>
      <w:r>
        <w:rPr>
          <w:rFonts w:ascii="Times New Roman"/>
          <w:b w:val="false"/>
          <w:i w:val="false"/>
          <w:color w:val="000000"/>
          <w:sz w:val="28"/>
        </w:rPr>
        <w:t>
      4) нарушения, выявленные по результатам проведения мониторинга и анализа причин нарушений законодательства Республики Казахстан в сфере государственной службы;</w:t>
      </w:r>
    </w:p>
    <w:bookmarkEnd w:id="1221"/>
    <w:bookmarkStart w:name="z1311" w:id="1222"/>
    <w:p>
      <w:pPr>
        <w:spacing w:after="0"/>
        <w:ind w:left="0"/>
        <w:jc w:val="both"/>
      </w:pPr>
      <w:r>
        <w:rPr>
          <w:rFonts w:ascii="Times New Roman"/>
          <w:b w:val="false"/>
          <w:i w:val="false"/>
          <w:color w:val="000000"/>
          <w:sz w:val="28"/>
        </w:rPr>
        <w:t>
      5) публикации в средствах массовой информации и сообщения о нарушениях законодательства Республики Казахстан в сфере государственной службы, изученные с запросом информации.</w:t>
      </w:r>
    </w:p>
    <w:bookmarkEnd w:id="1222"/>
    <w:bookmarkStart w:name="z1312" w:id="1223"/>
    <w:p>
      <w:pPr>
        <w:spacing w:after="0"/>
        <w:ind w:left="0"/>
        <w:jc w:val="both"/>
      </w:pPr>
      <w:r>
        <w:rPr>
          <w:rFonts w:ascii="Times New Roman"/>
          <w:b w:val="false"/>
          <w:i w:val="false"/>
          <w:color w:val="000000"/>
          <w:sz w:val="28"/>
        </w:rPr>
        <w:t xml:space="preserve">
      Под публикациями в средствах массовой информации о нарушениях законодательства Республики Казахстан в сфере государственной службы, изученных с запросом информации, предусмотренных </w:t>
      </w:r>
      <w:r>
        <w:rPr>
          <w:rFonts w:ascii="Times New Roman"/>
          <w:b w:val="false"/>
          <w:i w:val="false"/>
          <w:color w:val="000000"/>
          <w:sz w:val="28"/>
        </w:rPr>
        <w:t>подпунктом 5)</w:t>
      </w:r>
      <w:r>
        <w:rPr>
          <w:rFonts w:ascii="Times New Roman"/>
          <w:b w:val="false"/>
          <w:i w:val="false"/>
          <w:color w:val="000000"/>
          <w:sz w:val="28"/>
        </w:rPr>
        <w:t xml:space="preserve"> части первой настоящего пункта, понимаются публикации, содержащие сведения о возможных нарушениях законодательства Республики Казахстан в сфере государственной службы, в отношении которых проведены следующие действия для получения дополнительных данных:</w:t>
      </w:r>
    </w:p>
    <w:bookmarkEnd w:id="1223"/>
    <w:bookmarkStart w:name="z1313" w:id="1224"/>
    <w:p>
      <w:pPr>
        <w:spacing w:after="0"/>
        <w:ind w:left="0"/>
        <w:jc w:val="both"/>
      </w:pPr>
      <w:r>
        <w:rPr>
          <w:rFonts w:ascii="Times New Roman"/>
          <w:b w:val="false"/>
          <w:i w:val="false"/>
          <w:color w:val="000000"/>
          <w:sz w:val="28"/>
        </w:rPr>
        <w:t>
      1) направлен официальный запрос субъекту государственного контроля для представления документов и разъяснений по фактам, изложенным в публикации;</w:t>
      </w:r>
    </w:p>
    <w:bookmarkEnd w:id="1224"/>
    <w:bookmarkStart w:name="z1314" w:id="1225"/>
    <w:p>
      <w:pPr>
        <w:spacing w:after="0"/>
        <w:ind w:left="0"/>
        <w:jc w:val="both"/>
      </w:pPr>
      <w:r>
        <w:rPr>
          <w:rFonts w:ascii="Times New Roman"/>
          <w:b w:val="false"/>
          <w:i w:val="false"/>
          <w:color w:val="000000"/>
          <w:sz w:val="28"/>
        </w:rPr>
        <w:t>
      2) уполномоченным органом и его территориальным подразделением произведены изучение и оценка информации, полученной в ответ на запрос.</w:t>
      </w:r>
    </w:p>
    <w:bookmarkEnd w:id="1225"/>
    <w:bookmarkStart w:name="z1315" w:id="1226"/>
    <w:p>
      <w:pPr>
        <w:spacing w:after="0"/>
        <w:ind w:left="0"/>
        <w:jc w:val="both"/>
      </w:pPr>
      <w:r>
        <w:rPr>
          <w:rFonts w:ascii="Times New Roman"/>
          <w:b w:val="false"/>
          <w:i w:val="false"/>
          <w:color w:val="000000"/>
          <w:sz w:val="28"/>
        </w:rPr>
        <w:t>
      Публикации в средствах массовой информации о нарушениях законодательства Республики Казахстан в сфере государственной службы, изученные с запросом информации, служат основанием для проведения внеплановых проверок в случае, если информация подтверждается или вызывает обоснованные подозрения в нарушениях законодательства Республики Казахстан в сфере государственной службы.</w:t>
      </w:r>
    </w:p>
    <w:bookmarkEnd w:id="1226"/>
    <w:bookmarkStart w:name="z1316" w:id="1227"/>
    <w:p>
      <w:pPr>
        <w:spacing w:after="0"/>
        <w:ind w:left="0"/>
        <w:jc w:val="both"/>
      </w:pPr>
      <w:r>
        <w:rPr>
          <w:rFonts w:ascii="Times New Roman"/>
          <w:b w:val="false"/>
          <w:i w:val="false"/>
          <w:color w:val="000000"/>
          <w:sz w:val="28"/>
        </w:rPr>
        <w:t>
      9. Внеплановые проверки не проводятся в случаях анонимных обращений.</w:t>
      </w:r>
    </w:p>
    <w:bookmarkEnd w:id="1227"/>
    <w:p>
      <w:pPr>
        <w:spacing w:after="0"/>
        <w:ind w:left="0"/>
        <w:jc w:val="both"/>
      </w:pPr>
      <w:r>
        <w:rPr>
          <w:rFonts w:ascii="Times New Roman"/>
          <w:b/>
          <w:i w:val="false"/>
          <w:color w:val="000000"/>
          <w:sz w:val="28"/>
        </w:rPr>
        <w:t>Статья 81. Порядок проведения проверки</w:t>
      </w:r>
    </w:p>
    <w:bookmarkStart w:name="z1318" w:id="1228"/>
    <w:p>
      <w:pPr>
        <w:spacing w:after="0"/>
        <w:ind w:left="0"/>
        <w:jc w:val="both"/>
      </w:pPr>
      <w:r>
        <w:rPr>
          <w:rFonts w:ascii="Times New Roman"/>
          <w:b w:val="false"/>
          <w:i w:val="false"/>
          <w:color w:val="000000"/>
          <w:sz w:val="28"/>
        </w:rPr>
        <w:t>
      1. Началом проведения проверки считается направление уведомления субъекту государственного контроля о начале проверки посредством цифровых систем.</w:t>
      </w:r>
    </w:p>
    <w:bookmarkEnd w:id="1228"/>
    <w:bookmarkStart w:name="z1319" w:id="1229"/>
    <w:p>
      <w:pPr>
        <w:spacing w:after="0"/>
        <w:ind w:left="0"/>
        <w:jc w:val="both"/>
      </w:pPr>
      <w:r>
        <w:rPr>
          <w:rFonts w:ascii="Times New Roman"/>
          <w:b w:val="false"/>
          <w:i w:val="false"/>
          <w:color w:val="000000"/>
          <w:sz w:val="28"/>
        </w:rPr>
        <w:t>
      2. При прибытии к субъекту государственного контроля должностные лица уполномоченного органа, его территориального подразделения обязаны предъявить служебное удостоверение либо идентификационную карту.</w:t>
      </w:r>
    </w:p>
    <w:bookmarkEnd w:id="1229"/>
    <w:bookmarkStart w:name="z1320" w:id="1230"/>
    <w:p>
      <w:pPr>
        <w:spacing w:after="0"/>
        <w:ind w:left="0"/>
        <w:jc w:val="both"/>
      </w:pPr>
      <w:r>
        <w:rPr>
          <w:rFonts w:ascii="Times New Roman"/>
          <w:b w:val="false"/>
          <w:i w:val="false"/>
          <w:color w:val="000000"/>
          <w:sz w:val="28"/>
        </w:rPr>
        <w:t>
      3. Сроки проведения проверки устанавливаются с учетом объема предстоящих работ, а также поставленных задач и не должны превышать:</w:t>
      </w:r>
    </w:p>
    <w:bookmarkEnd w:id="1230"/>
    <w:bookmarkStart w:name="z1321" w:id="1231"/>
    <w:p>
      <w:pPr>
        <w:spacing w:after="0"/>
        <w:ind w:left="0"/>
        <w:jc w:val="both"/>
      </w:pPr>
      <w:r>
        <w:rPr>
          <w:rFonts w:ascii="Times New Roman"/>
          <w:b w:val="false"/>
          <w:i w:val="false"/>
          <w:color w:val="000000"/>
          <w:sz w:val="28"/>
        </w:rPr>
        <w:t>
      1) двадцать календарных дней со дня начала плановой проверки;</w:t>
      </w:r>
    </w:p>
    <w:bookmarkEnd w:id="1231"/>
    <w:bookmarkStart w:name="z1322" w:id="1232"/>
    <w:p>
      <w:pPr>
        <w:spacing w:after="0"/>
        <w:ind w:left="0"/>
        <w:jc w:val="both"/>
      </w:pPr>
      <w:r>
        <w:rPr>
          <w:rFonts w:ascii="Times New Roman"/>
          <w:b w:val="false"/>
          <w:i w:val="false"/>
          <w:color w:val="000000"/>
          <w:sz w:val="28"/>
        </w:rPr>
        <w:t>
      2) десять календарных дней со дня начала внеплановой проверки.</w:t>
      </w:r>
    </w:p>
    <w:bookmarkEnd w:id="1232"/>
    <w:bookmarkStart w:name="z1323" w:id="1233"/>
    <w:p>
      <w:pPr>
        <w:spacing w:after="0"/>
        <w:ind w:left="0"/>
        <w:jc w:val="both"/>
      </w:pPr>
      <w:r>
        <w:rPr>
          <w:rFonts w:ascii="Times New Roman"/>
          <w:b w:val="false"/>
          <w:i w:val="false"/>
          <w:color w:val="000000"/>
          <w:sz w:val="28"/>
        </w:rPr>
        <w:t>
      При необходимости решением уполномоченного органа, его территориального подразделения сроки проведения проверки продлеваются один раз на срок, не превышающий сроки, предусмотренные частью первой настоящего пункта.</w:t>
      </w:r>
    </w:p>
    <w:bookmarkEnd w:id="1233"/>
    <w:bookmarkStart w:name="z1324" w:id="1234"/>
    <w:p>
      <w:pPr>
        <w:spacing w:after="0"/>
        <w:ind w:left="0"/>
        <w:jc w:val="both"/>
      </w:pPr>
      <w:r>
        <w:rPr>
          <w:rFonts w:ascii="Times New Roman"/>
          <w:b w:val="false"/>
          <w:i w:val="false"/>
          <w:color w:val="000000"/>
          <w:sz w:val="28"/>
        </w:rPr>
        <w:t>
      При продлении сроков и (или) приостановлении (возобновлении) сроков проведения проверки уполномоченный орган, его территориальное подразделение уведомляют об этом субъект государственного контроля не позднее одного рабочего дня со дня принятия такого решения. При этом уведомление о продлении сроков проведения проверки направляется уполномоченным органом, его территориальным подразделением не позднее чем за один рабочий день до окончания сроков проверки посредством цифровых систем.</w:t>
      </w:r>
    </w:p>
    <w:bookmarkEnd w:id="1234"/>
    <w:bookmarkStart w:name="z1325" w:id="1235"/>
    <w:p>
      <w:pPr>
        <w:spacing w:after="0"/>
        <w:ind w:left="0"/>
        <w:jc w:val="both"/>
      </w:pPr>
      <w:r>
        <w:rPr>
          <w:rFonts w:ascii="Times New Roman"/>
          <w:b w:val="false"/>
          <w:i w:val="false"/>
          <w:color w:val="000000"/>
          <w:sz w:val="28"/>
        </w:rPr>
        <w:t>
      4. Состав проверяющих должностных лиц уполномоченного органа, его территориального подразделения может быть изменен решением уполномоченного органа, его территориального подразделения.</w:t>
      </w:r>
    </w:p>
    <w:bookmarkEnd w:id="1235"/>
    <w:bookmarkStart w:name="z1326" w:id="1236"/>
    <w:p>
      <w:pPr>
        <w:spacing w:after="0"/>
        <w:ind w:left="0"/>
        <w:jc w:val="both"/>
      </w:pPr>
      <w:r>
        <w:rPr>
          <w:rFonts w:ascii="Times New Roman"/>
          <w:b w:val="false"/>
          <w:i w:val="false"/>
          <w:color w:val="000000"/>
          <w:sz w:val="28"/>
        </w:rPr>
        <w:t>
      Уполномоченный орган, его территориальное подразделение при изменении состава проверяющих должностных лиц уполномоченного органа, его территориального подразделения уведомляют об этом субъект государственного контроля не позднее одного рабочего дня со дня принятия такого решения посредством цифровых систем.</w:t>
      </w:r>
    </w:p>
    <w:bookmarkEnd w:id="1236"/>
    <w:bookmarkStart w:name="z1327" w:id="1237"/>
    <w:p>
      <w:pPr>
        <w:spacing w:after="0"/>
        <w:ind w:left="0"/>
        <w:jc w:val="both"/>
      </w:pPr>
      <w:r>
        <w:rPr>
          <w:rFonts w:ascii="Times New Roman"/>
          <w:b w:val="false"/>
          <w:i w:val="false"/>
          <w:color w:val="000000"/>
          <w:sz w:val="28"/>
        </w:rPr>
        <w:t>
      5. Проверка приостанавливается в случаях:</w:t>
      </w:r>
    </w:p>
    <w:bookmarkEnd w:id="1237"/>
    <w:bookmarkStart w:name="z1328" w:id="1238"/>
    <w:p>
      <w:pPr>
        <w:spacing w:after="0"/>
        <w:ind w:left="0"/>
        <w:jc w:val="both"/>
      </w:pPr>
      <w:r>
        <w:rPr>
          <w:rFonts w:ascii="Times New Roman"/>
          <w:b w:val="false"/>
          <w:i w:val="false"/>
          <w:color w:val="000000"/>
          <w:sz w:val="28"/>
        </w:rPr>
        <w:t>
      1) направления в государственные органы, государственным юридическим лицам, должностным лицам и иным лицам запроса о представлении необходимых сведений, имеющих существенное значение в рамках проводимой проверки;</w:t>
      </w:r>
    </w:p>
    <w:bookmarkEnd w:id="1238"/>
    <w:bookmarkStart w:name="z1329" w:id="1239"/>
    <w:p>
      <w:pPr>
        <w:spacing w:after="0"/>
        <w:ind w:left="0"/>
        <w:jc w:val="both"/>
      </w:pPr>
      <w:r>
        <w:rPr>
          <w:rFonts w:ascii="Times New Roman"/>
          <w:b w:val="false"/>
          <w:i w:val="false"/>
          <w:color w:val="000000"/>
          <w:sz w:val="28"/>
        </w:rPr>
        <w:t>
      2) введения режима чрезвычайного положения,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и связанных с ними ограничений.</w:t>
      </w:r>
    </w:p>
    <w:bookmarkEnd w:id="1239"/>
    <w:bookmarkStart w:name="z1330" w:id="1240"/>
    <w:p>
      <w:pPr>
        <w:spacing w:after="0"/>
        <w:ind w:left="0"/>
        <w:jc w:val="both"/>
      </w:pPr>
      <w:r>
        <w:rPr>
          <w:rFonts w:ascii="Times New Roman"/>
          <w:b w:val="false"/>
          <w:i w:val="false"/>
          <w:color w:val="000000"/>
          <w:sz w:val="28"/>
        </w:rPr>
        <w:t>
      Исчисление срока проведения приостановленной проверки продолжается со дня ее возобновления.</w:t>
      </w:r>
    </w:p>
    <w:bookmarkEnd w:id="1240"/>
    <w:bookmarkStart w:name="z1331" w:id="1241"/>
    <w:p>
      <w:pPr>
        <w:spacing w:after="0"/>
        <w:ind w:left="0"/>
        <w:jc w:val="both"/>
      </w:pPr>
      <w:r>
        <w:rPr>
          <w:rFonts w:ascii="Times New Roman"/>
          <w:b w:val="false"/>
          <w:i w:val="false"/>
          <w:color w:val="000000"/>
          <w:sz w:val="28"/>
        </w:rPr>
        <w:t>
      Проведение проверки субъекта государственного контроля, по которому проверка была приостановлена и не возобновлена, не допускается.</w:t>
      </w:r>
    </w:p>
    <w:bookmarkEnd w:id="1241"/>
    <w:bookmarkStart w:name="z1332" w:id="1242"/>
    <w:p>
      <w:pPr>
        <w:spacing w:after="0"/>
        <w:ind w:left="0"/>
        <w:jc w:val="both"/>
      </w:pPr>
      <w:r>
        <w:rPr>
          <w:rFonts w:ascii="Times New Roman"/>
          <w:b w:val="false"/>
          <w:i w:val="false"/>
          <w:color w:val="000000"/>
          <w:sz w:val="28"/>
        </w:rPr>
        <w:t>
      6. По результатам проверки проверяющим должностным лицом уполномоченного органа, его территориального подразделения составляются:</w:t>
      </w:r>
    </w:p>
    <w:bookmarkEnd w:id="1242"/>
    <w:bookmarkStart w:name="z1333" w:id="1243"/>
    <w:p>
      <w:pPr>
        <w:spacing w:after="0"/>
        <w:ind w:left="0"/>
        <w:jc w:val="both"/>
      </w:pPr>
      <w:r>
        <w:rPr>
          <w:rFonts w:ascii="Times New Roman"/>
          <w:b w:val="false"/>
          <w:i w:val="false"/>
          <w:color w:val="000000"/>
          <w:sz w:val="28"/>
        </w:rPr>
        <w:t>
      1) справка о результатах проверки;</w:t>
      </w:r>
    </w:p>
    <w:bookmarkEnd w:id="1243"/>
    <w:bookmarkStart w:name="z1334" w:id="1244"/>
    <w:p>
      <w:pPr>
        <w:spacing w:after="0"/>
        <w:ind w:left="0"/>
        <w:jc w:val="both"/>
      </w:pPr>
      <w:r>
        <w:rPr>
          <w:rFonts w:ascii="Times New Roman"/>
          <w:b w:val="false"/>
          <w:i w:val="false"/>
          <w:color w:val="000000"/>
          <w:sz w:val="28"/>
        </w:rPr>
        <w:t>
      2) представление об устранении нарушений, выявленных по результатам проверки.</w:t>
      </w:r>
    </w:p>
    <w:bookmarkEnd w:id="1244"/>
    <w:bookmarkStart w:name="z1335" w:id="1245"/>
    <w:p>
      <w:pPr>
        <w:spacing w:after="0"/>
        <w:ind w:left="0"/>
        <w:jc w:val="both"/>
      </w:pPr>
      <w:r>
        <w:rPr>
          <w:rFonts w:ascii="Times New Roman"/>
          <w:b w:val="false"/>
          <w:i w:val="false"/>
          <w:color w:val="000000"/>
          <w:sz w:val="28"/>
        </w:rPr>
        <w:t>
      7. Датой завершения проверки считается день направления субъекту государственного контроля справки о результатах проверки.</w:t>
      </w:r>
    </w:p>
    <w:bookmarkEnd w:id="1245"/>
    <w:bookmarkStart w:name="z1336" w:id="1246"/>
    <w:p>
      <w:pPr>
        <w:spacing w:after="0"/>
        <w:ind w:left="0"/>
        <w:jc w:val="both"/>
      </w:pPr>
      <w:r>
        <w:rPr>
          <w:rFonts w:ascii="Times New Roman"/>
          <w:b w:val="false"/>
          <w:i w:val="false"/>
          <w:color w:val="000000"/>
          <w:sz w:val="28"/>
        </w:rPr>
        <w:t>
      Справка о результатах проверки составляется не позднее последнего дня срока проверки.</w:t>
      </w:r>
    </w:p>
    <w:bookmarkEnd w:id="1246"/>
    <w:bookmarkStart w:name="z1337" w:id="1247"/>
    <w:p>
      <w:pPr>
        <w:spacing w:after="0"/>
        <w:ind w:left="0"/>
        <w:jc w:val="both"/>
      </w:pPr>
      <w:r>
        <w:rPr>
          <w:rFonts w:ascii="Times New Roman"/>
          <w:b w:val="false"/>
          <w:i w:val="false"/>
          <w:color w:val="000000"/>
          <w:sz w:val="28"/>
        </w:rPr>
        <w:t>
      Первый экземпляр справки о результатах проверки на бумажном носителе под роспись или в электронной форме вручается субъекту государственного контроля (руководителю либо его уполномоченному лицу) для ознакомления.</w:t>
      </w:r>
    </w:p>
    <w:bookmarkEnd w:id="1247"/>
    <w:bookmarkStart w:name="z1338" w:id="1248"/>
    <w:p>
      <w:pPr>
        <w:spacing w:after="0"/>
        <w:ind w:left="0"/>
        <w:jc w:val="both"/>
      </w:pPr>
      <w:r>
        <w:rPr>
          <w:rFonts w:ascii="Times New Roman"/>
          <w:b w:val="false"/>
          <w:i w:val="false"/>
          <w:color w:val="000000"/>
          <w:sz w:val="28"/>
        </w:rPr>
        <w:t>
      Второй экземпляр справки о результатах проверки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w:t>
      </w:r>
    </w:p>
    <w:bookmarkEnd w:id="1248"/>
    <w:bookmarkStart w:name="z1339" w:id="1249"/>
    <w:p>
      <w:pPr>
        <w:spacing w:after="0"/>
        <w:ind w:left="0"/>
        <w:jc w:val="both"/>
      </w:pPr>
      <w:r>
        <w:rPr>
          <w:rFonts w:ascii="Times New Roman"/>
          <w:b w:val="false"/>
          <w:i w:val="false"/>
          <w:color w:val="000000"/>
          <w:sz w:val="28"/>
        </w:rPr>
        <w:t>
      Третий экземпляр справки о результатах проверки остается у уполномоченного органа, его территориального подразделения.</w:t>
      </w:r>
    </w:p>
    <w:bookmarkEnd w:id="1249"/>
    <w:bookmarkStart w:name="z1340" w:id="1250"/>
    <w:p>
      <w:pPr>
        <w:spacing w:after="0"/>
        <w:ind w:left="0"/>
        <w:jc w:val="both"/>
      </w:pPr>
      <w:r>
        <w:rPr>
          <w:rFonts w:ascii="Times New Roman"/>
          <w:b w:val="false"/>
          <w:i w:val="false"/>
          <w:color w:val="000000"/>
          <w:sz w:val="28"/>
        </w:rPr>
        <w:t>
      8. В случае наличия замечаний и (или) возражений по результатам проверки субъект государственного контроля в течение трех рабочих дней со дня получения справки о результатах проверки излагает замечания и (или) возражения в письменном виде.</w:t>
      </w:r>
    </w:p>
    <w:bookmarkEnd w:id="1250"/>
    <w:bookmarkStart w:name="z1341" w:id="1251"/>
    <w:p>
      <w:pPr>
        <w:spacing w:after="0"/>
        <w:ind w:left="0"/>
        <w:jc w:val="both"/>
      </w:pPr>
      <w:r>
        <w:rPr>
          <w:rFonts w:ascii="Times New Roman"/>
          <w:b w:val="false"/>
          <w:i w:val="false"/>
          <w:color w:val="000000"/>
          <w:sz w:val="28"/>
        </w:rPr>
        <w:t>
      Замечания и (или) возражения прилагаются к справке о результатах проверки, о чем делается соответствующая отметка проверяющим должностным лицом уполномоченного органа, его территориального подразделения.</w:t>
      </w:r>
    </w:p>
    <w:bookmarkEnd w:id="1251"/>
    <w:bookmarkStart w:name="z1342" w:id="1252"/>
    <w:p>
      <w:pPr>
        <w:spacing w:after="0"/>
        <w:ind w:left="0"/>
        <w:jc w:val="both"/>
      </w:pPr>
      <w:r>
        <w:rPr>
          <w:rFonts w:ascii="Times New Roman"/>
          <w:b w:val="false"/>
          <w:i w:val="false"/>
          <w:color w:val="000000"/>
          <w:sz w:val="28"/>
        </w:rPr>
        <w:t>
      9. В случае ликвидации или реорганизации субъекта государственного контроля назначенная проверка признается уполномоченным органом, его территориальным подразделением не проведенной, справка о результатах проверки не составляется.</w:t>
      </w:r>
    </w:p>
    <w:bookmarkEnd w:id="1252"/>
    <w:bookmarkStart w:name="z1343" w:id="1253"/>
    <w:p>
      <w:pPr>
        <w:spacing w:after="0"/>
        <w:ind w:left="0"/>
        <w:jc w:val="both"/>
      </w:pPr>
      <w:r>
        <w:rPr>
          <w:rFonts w:ascii="Times New Roman"/>
          <w:b w:val="false"/>
          <w:i w:val="false"/>
          <w:color w:val="000000"/>
          <w:sz w:val="28"/>
        </w:rPr>
        <w:t xml:space="preserve">
      10. Внеплановая проверка, назначенная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первой пункта 8 статьи 80 настоящего Закона, признается не проведенной в случае принятия отзыва обращения (сообщения), послужившего основанием для проведения внеплановой проверки. </w:t>
      </w:r>
    </w:p>
    <w:bookmarkEnd w:id="1253"/>
    <w:bookmarkStart w:name="z1344" w:id="1254"/>
    <w:p>
      <w:pPr>
        <w:spacing w:after="0"/>
        <w:ind w:left="0"/>
        <w:jc w:val="both"/>
      </w:pPr>
      <w:r>
        <w:rPr>
          <w:rFonts w:ascii="Times New Roman"/>
          <w:b w:val="false"/>
          <w:i w:val="false"/>
          <w:color w:val="000000"/>
          <w:sz w:val="28"/>
        </w:rPr>
        <w:t>
      В этом случае справка о результатах проверки не составляется, субъект государственного контроля уведомляется об этом не позднее одного рабочего дня со дня принятия такого решения посредством цифровых систем.</w:t>
      </w:r>
    </w:p>
    <w:bookmarkEnd w:id="1254"/>
    <w:bookmarkStart w:name="z1345" w:id="1255"/>
    <w:p>
      <w:pPr>
        <w:spacing w:after="0"/>
        <w:ind w:left="0"/>
        <w:jc w:val="both"/>
      </w:pPr>
      <w:r>
        <w:rPr>
          <w:rFonts w:ascii="Times New Roman"/>
          <w:b w:val="false"/>
          <w:i w:val="false"/>
          <w:color w:val="000000"/>
          <w:sz w:val="28"/>
        </w:rPr>
        <w:t>
      11. В случаях необходимости для исследования вопросов, требующих специальных знаний и навыков, получения консультаций уполномоченным органом, его территориальным подразделением к проведению проверки могут быть привлечены специалисты, эксперты и (или) консультанты государственных органов и подведомственных организаций, не заинтересованные в итогах проверки.</w:t>
      </w:r>
    </w:p>
    <w:bookmarkEnd w:id="1255"/>
    <w:bookmarkStart w:name="z1346" w:id="1256"/>
    <w:p>
      <w:pPr>
        <w:spacing w:after="0"/>
        <w:ind w:left="0"/>
        <w:jc w:val="both"/>
      </w:pPr>
      <w:r>
        <w:rPr>
          <w:rFonts w:ascii="Times New Roman"/>
          <w:b w:val="false"/>
          <w:i w:val="false"/>
          <w:color w:val="000000"/>
          <w:sz w:val="28"/>
        </w:rPr>
        <w:t>
      По требованию уполномоченного органа, его территориального подразделения субъекты государственного контроля обязаны выделять специалистов, экспертов и (или) консультантов для участия в проверке и даче заключения.</w:t>
      </w:r>
    </w:p>
    <w:bookmarkEnd w:id="1256"/>
    <w:bookmarkStart w:name="z1347" w:id="1257"/>
    <w:p>
      <w:pPr>
        <w:spacing w:after="0"/>
        <w:ind w:left="0"/>
        <w:jc w:val="both"/>
      </w:pPr>
      <w:r>
        <w:rPr>
          <w:rFonts w:ascii="Times New Roman"/>
          <w:b w:val="false"/>
          <w:i w:val="false"/>
          <w:color w:val="000000"/>
          <w:sz w:val="28"/>
        </w:rPr>
        <w:t>
      По вопросам, поставленным проверяющим должностным лицом уполномоченного органа, его территориального подразделения, специалист, эксперт и (или) консультант, привлеченные к проверке, составляют заключение, которое используется в ходе проверки и прилагается к справке о результатах проверки.</w:t>
      </w:r>
    </w:p>
    <w:bookmarkEnd w:id="1257"/>
    <w:bookmarkStart w:name="z1348" w:id="1258"/>
    <w:p>
      <w:pPr>
        <w:spacing w:after="0"/>
        <w:ind w:left="0"/>
        <w:jc w:val="both"/>
      </w:pPr>
      <w:r>
        <w:rPr>
          <w:rFonts w:ascii="Times New Roman"/>
          <w:b w:val="false"/>
          <w:i w:val="false"/>
          <w:color w:val="000000"/>
          <w:sz w:val="28"/>
        </w:rPr>
        <w:t>
      12. Должностные лица уполномоченного органа, его территориального подразделения при проведении проверки имеют право:</w:t>
      </w:r>
    </w:p>
    <w:bookmarkEnd w:id="1258"/>
    <w:bookmarkStart w:name="z1349" w:id="1259"/>
    <w:p>
      <w:pPr>
        <w:spacing w:after="0"/>
        <w:ind w:left="0"/>
        <w:jc w:val="both"/>
      </w:pPr>
      <w:r>
        <w:rPr>
          <w:rFonts w:ascii="Times New Roman"/>
          <w:b w:val="false"/>
          <w:i w:val="false"/>
          <w:color w:val="000000"/>
          <w:sz w:val="28"/>
        </w:rPr>
        <w:t>
      1) беспрепятственного доступа к территории и помещениям субъекта государственного контроля;</w:t>
      </w:r>
    </w:p>
    <w:bookmarkEnd w:id="1259"/>
    <w:bookmarkStart w:name="z1350" w:id="1260"/>
    <w:p>
      <w:pPr>
        <w:spacing w:after="0"/>
        <w:ind w:left="0"/>
        <w:jc w:val="both"/>
      </w:pPr>
      <w:r>
        <w:rPr>
          <w:rFonts w:ascii="Times New Roman"/>
          <w:b w:val="false"/>
          <w:i w:val="false"/>
          <w:color w:val="000000"/>
          <w:sz w:val="28"/>
        </w:rPr>
        <w:t>
      2) получать копии документов (сведений) на бумажных и электронных носителях для приобщения к справке о результатах проверки или представлению об устранении нарушений, выявленных по результатам проверки, а также доступ к автоматизированным базам данных (цифровым системам) в соответствии с предметом проверки;</w:t>
      </w:r>
    </w:p>
    <w:bookmarkEnd w:id="1260"/>
    <w:bookmarkStart w:name="z1351" w:id="1261"/>
    <w:p>
      <w:pPr>
        <w:spacing w:after="0"/>
        <w:ind w:left="0"/>
        <w:jc w:val="both"/>
      </w:pPr>
      <w:r>
        <w:rPr>
          <w:rFonts w:ascii="Times New Roman"/>
          <w:b w:val="false"/>
          <w:i w:val="false"/>
          <w:color w:val="000000"/>
          <w:sz w:val="28"/>
        </w:rPr>
        <w:t>
      3) осуществлять аудио-, фото- и видеосъемку;</w:t>
      </w:r>
    </w:p>
    <w:bookmarkEnd w:id="1261"/>
    <w:bookmarkStart w:name="z1352" w:id="1262"/>
    <w:p>
      <w:pPr>
        <w:spacing w:after="0"/>
        <w:ind w:left="0"/>
        <w:jc w:val="both"/>
      </w:pPr>
      <w:r>
        <w:rPr>
          <w:rFonts w:ascii="Times New Roman"/>
          <w:b w:val="false"/>
          <w:i w:val="false"/>
          <w:color w:val="000000"/>
          <w:sz w:val="28"/>
        </w:rPr>
        <w:t>
      4) использовать записи технических средств контроля, приборов наблюдения и фиксации, фото- и видеоаппаратуры, относящиеся к предмету проверки;</w:t>
      </w:r>
    </w:p>
    <w:bookmarkEnd w:id="1262"/>
    <w:bookmarkStart w:name="z1353" w:id="1263"/>
    <w:p>
      <w:pPr>
        <w:spacing w:after="0"/>
        <w:ind w:left="0"/>
        <w:jc w:val="both"/>
      </w:pPr>
      <w:r>
        <w:rPr>
          <w:rFonts w:ascii="Times New Roman"/>
          <w:b w:val="false"/>
          <w:i w:val="false"/>
          <w:color w:val="000000"/>
          <w:sz w:val="28"/>
        </w:rPr>
        <w:t>
      5) привлекать специалистов, экспертов и (или) консультантов.</w:t>
      </w:r>
    </w:p>
    <w:bookmarkEnd w:id="1263"/>
    <w:bookmarkStart w:name="z1354" w:id="1264"/>
    <w:p>
      <w:pPr>
        <w:spacing w:after="0"/>
        <w:ind w:left="0"/>
        <w:jc w:val="both"/>
      </w:pPr>
      <w:r>
        <w:rPr>
          <w:rFonts w:ascii="Times New Roman"/>
          <w:b w:val="false"/>
          <w:i w:val="false"/>
          <w:color w:val="000000"/>
          <w:sz w:val="28"/>
        </w:rPr>
        <w:t>
      13. Субъекты государственного контроля и их должностные лица при проведении проверки вправе:</w:t>
      </w:r>
    </w:p>
    <w:bookmarkEnd w:id="1264"/>
    <w:bookmarkStart w:name="z1355" w:id="1265"/>
    <w:p>
      <w:pPr>
        <w:spacing w:after="0"/>
        <w:ind w:left="0"/>
        <w:jc w:val="both"/>
      </w:pPr>
      <w:r>
        <w:rPr>
          <w:rFonts w:ascii="Times New Roman"/>
          <w:b w:val="false"/>
          <w:i w:val="false"/>
          <w:color w:val="000000"/>
          <w:sz w:val="28"/>
        </w:rPr>
        <w:t>
      1) не допускать к проверке проверяющих должностных лиц уполномоченного органа и его территориального подразделения, прибывших для проведения проверки, в случаях:</w:t>
      </w:r>
    </w:p>
    <w:bookmarkEnd w:id="1265"/>
    <w:bookmarkStart w:name="z1356" w:id="1266"/>
    <w:p>
      <w:pPr>
        <w:spacing w:after="0"/>
        <w:ind w:left="0"/>
        <w:jc w:val="both"/>
      </w:pPr>
      <w:r>
        <w:rPr>
          <w:rFonts w:ascii="Times New Roman"/>
          <w:b w:val="false"/>
          <w:i w:val="false"/>
          <w:color w:val="000000"/>
          <w:sz w:val="28"/>
        </w:rPr>
        <w:t>
      превышения либо истечения сроков проверки;</w:t>
      </w:r>
    </w:p>
    <w:bookmarkEnd w:id="1266"/>
    <w:bookmarkStart w:name="z1357" w:id="1267"/>
    <w:p>
      <w:pPr>
        <w:spacing w:after="0"/>
        <w:ind w:left="0"/>
        <w:jc w:val="both"/>
      </w:pPr>
      <w:r>
        <w:rPr>
          <w:rFonts w:ascii="Times New Roman"/>
          <w:b w:val="false"/>
          <w:i w:val="false"/>
          <w:color w:val="000000"/>
          <w:sz w:val="28"/>
        </w:rPr>
        <w:t>
      несоблюдения кратности проведения плановой проверки;</w:t>
      </w:r>
    </w:p>
    <w:bookmarkEnd w:id="1267"/>
    <w:bookmarkStart w:name="z1358" w:id="1268"/>
    <w:p>
      <w:pPr>
        <w:spacing w:after="0"/>
        <w:ind w:left="0"/>
        <w:jc w:val="both"/>
      </w:pPr>
      <w:r>
        <w:rPr>
          <w:rFonts w:ascii="Times New Roman"/>
          <w:b w:val="false"/>
          <w:i w:val="false"/>
          <w:color w:val="000000"/>
          <w:sz w:val="28"/>
        </w:rPr>
        <w:t>
      отсутствия уведомления и документов, предусмотренных настоящей статьей;</w:t>
      </w:r>
    </w:p>
    <w:bookmarkEnd w:id="1268"/>
    <w:bookmarkStart w:name="z1359" w:id="1269"/>
    <w:p>
      <w:pPr>
        <w:spacing w:after="0"/>
        <w:ind w:left="0"/>
        <w:jc w:val="both"/>
      </w:pPr>
      <w:r>
        <w:rPr>
          <w:rFonts w:ascii="Times New Roman"/>
          <w:b w:val="false"/>
          <w:i w:val="false"/>
          <w:color w:val="000000"/>
          <w:sz w:val="28"/>
        </w:rPr>
        <w:t>
      поручения проведения проверки лицам, не имеющим на то соответствующих должностных полномочий;</w:t>
      </w:r>
    </w:p>
    <w:bookmarkEnd w:id="1269"/>
    <w:bookmarkStart w:name="z1360" w:id="1270"/>
    <w:p>
      <w:pPr>
        <w:spacing w:after="0"/>
        <w:ind w:left="0"/>
        <w:jc w:val="both"/>
      </w:pPr>
      <w:r>
        <w:rPr>
          <w:rFonts w:ascii="Times New Roman"/>
          <w:b w:val="false"/>
          <w:i w:val="false"/>
          <w:color w:val="000000"/>
          <w:sz w:val="28"/>
        </w:rPr>
        <w:t>
      продления сроков проверки свыше срока, установленного настоящим Законом;</w:t>
      </w:r>
    </w:p>
    <w:bookmarkEnd w:id="1270"/>
    <w:bookmarkStart w:name="z1361" w:id="1271"/>
    <w:p>
      <w:pPr>
        <w:spacing w:after="0"/>
        <w:ind w:left="0"/>
        <w:jc w:val="both"/>
      </w:pPr>
      <w:r>
        <w:rPr>
          <w:rFonts w:ascii="Times New Roman"/>
          <w:b w:val="false"/>
          <w:i w:val="false"/>
          <w:color w:val="000000"/>
          <w:sz w:val="28"/>
        </w:rPr>
        <w:t>
      грубых нарушений требований проведения проверки, установленных настоящим Законом;</w:t>
      </w:r>
    </w:p>
    <w:bookmarkEnd w:id="1271"/>
    <w:bookmarkStart w:name="z1362" w:id="1272"/>
    <w:p>
      <w:pPr>
        <w:spacing w:after="0"/>
        <w:ind w:left="0"/>
        <w:jc w:val="both"/>
      </w:pPr>
      <w:r>
        <w:rPr>
          <w:rFonts w:ascii="Times New Roman"/>
          <w:b w:val="false"/>
          <w:i w:val="false"/>
          <w:color w:val="000000"/>
          <w:sz w:val="28"/>
        </w:rPr>
        <w:t>
      2) не представлять документы (сведения), если они не относятся к предмету проводимой проверки;</w:t>
      </w:r>
    </w:p>
    <w:bookmarkEnd w:id="1272"/>
    <w:bookmarkStart w:name="z1363" w:id="1273"/>
    <w:p>
      <w:pPr>
        <w:spacing w:after="0"/>
        <w:ind w:left="0"/>
        <w:jc w:val="both"/>
      </w:pPr>
      <w:r>
        <w:rPr>
          <w:rFonts w:ascii="Times New Roman"/>
          <w:b w:val="false"/>
          <w:i w:val="false"/>
          <w:color w:val="000000"/>
          <w:sz w:val="28"/>
        </w:rPr>
        <w:t>
      3) обжаловать результаты проверки (справку о результатах проверки, представление об устранении нарушений, выявленных по результатам проверки) и действия (бездействие) проверяющих должностных лиц уполномоченного органа, его территориального подразделения в порядке, установленном настоящим Законом и иными законами Республики Казахстан;</w:t>
      </w:r>
    </w:p>
    <w:bookmarkEnd w:id="1273"/>
    <w:bookmarkStart w:name="z1364" w:id="1274"/>
    <w:p>
      <w:pPr>
        <w:spacing w:after="0"/>
        <w:ind w:left="0"/>
        <w:jc w:val="both"/>
      </w:pPr>
      <w:r>
        <w:rPr>
          <w:rFonts w:ascii="Times New Roman"/>
          <w:b w:val="false"/>
          <w:i w:val="false"/>
          <w:color w:val="000000"/>
          <w:sz w:val="28"/>
        </w:rPr>
        <w:t>
      4) фиксировать процесс проведения проверки, а также отдельные действия проверяющего должностного лица уполномоченного органа, его территориального подразделения, проводимые им в рамках проверки, с помощью средств аудио- и видеотехники, не создавая препятствий деятельности проверяющего должностного лица.</w:t>
      </w:r>
    </w:p>
    <w:bookmarkEnd w:id="1274"/>
    <w:bookmarkStart w:name="z1365" w:id="1275"/>
    <w:p>
      <w:pPr>
        <w:spacing w:after="0"/>
        <w:ind w:left="0"/>
        <w:jc w:val="both"/>
      </w:pPr>
      <w:r>
        <w:rPr>
          <w:rFonts w:ascii="Times New Roman"/>
          <w:b w:val="false"/>
          <w:i w:val="false"/>
          <w:color w:val="000000"/>
          <w:sz w:val="28"/>
        </w:rPr>
        <w:t>
      14. Субъекты государственного контроля и их должностные лица при проведении проверок обязаны:</w:t>
      </w:r>
    </w:p>
    <w:bookmarkEnd w:id="1275"/>
    <w:bookmarkStart w:name="z1366" w:id="1276"/>
    <w:p>
      <w:pPr>
        <w:spacing w:after="0"/>
        <w:ind w:left="0"/>
        <w:jc w:val="both"/>
      </w:pPr>
      <w:r>
        <w:rPr>
          <w:rFonts w:ascii="Times New Roman"/>
          <w:b w:val="false"/>
          <w:i w:val="false"/>
          <w:color w:val="000000"/>
          <w:sz w:val="28"/>
        </w:rPr>
        <w:t>
      1) обеспечить беспрепятственный доступ проверяющих должностных лиц уполномоченного органа, его территориального подразделения к территории и помещениям проверяемого государственного органа;</w:t>
      </w:r>
    </w:p>
    <w:bookmarkEnd w:id="1276"/>
    <w:bookmarkStart w:name="z1367" w:id="1277"/>
    <w:p>
      <w:pPr>
        <w:spacing w:after="0"/>
        <w:ind w:left="0"/>
        <w:jc w:val="both"/>
      </w:pPr>
      <w:r>
        <w:rPr>
          <w:rFonts w:ascii="Times New Roman"/>
          <w:b w:val="false"/>
          <w:i w:val="false"/>
          <w:color w:val="000000"/>
          <w:sz w:val="28"/>
        </w:rPr>
        <w:t>
      2) явиться по вызову проверяющих должностных лиц уполномоченного органа, его территориального подразделения;</w:t>
      </w:r>
    </w:p>
    <w:bookmarkEnd w:id="1277"/>
    <w:bookmarkStart w:name="z1368" w:id="1278"/>
    <w:p>
      <w:pPr>
        <w:spacing w:after="0"/>
        <w:ind w:left="0"/>
        <w:jc w:val="both"/>
      </w:pPr>
      <w:r>
        <w:rPr>
          <w:rFonts w:ascii="Times New Roman"/>
          <w:b w:val="false"/>
          <w:i w:val="false"/>
          <w:color w:val="000000"/>
          <w:sz w:val="28"/>
        </w:rPr>
        <w:t>
      3) представлять проверяющим должностным лицам уполномоченного органа, его территориального подразделения документы (сведения) на бумажных и электронных носителях либо их копии для приобщения к справке о результатах проверки или представлению об устранении нарушений, выявленных по результатам проверки, а также доступ к автоматизированным базам данных (цифровым системам) в соответствии с предметом проверки;</w:t>
      </w:r>
    </w:p>
    <w:bookmarkEnd w:id="1278"/>
    <w:bookmarkStart w:name="z1369" w:id="1279"/>
    <w:p>
      <w:pPr>
        <w:spacing w:after="0"/>
        <w:ind w:left="0"/>
        <w:jc w:val="both"/>
      </w:pPr>
      <w:r>
        <w:rPr>
          <w:rFonts w:ascii="Times New Roman"/>
          <w:b w:val="false"/>
          <w:i w:val="false"/>
          <w:color w:val="000000"/>
          <w:sz w:val="28"/>
        </w:rPr>
        <w:t>
      4) не допускать внесения изменений и дополнений в проверяемые документы при проведении проверки.</w:t>
      </w:r>
    </w:p>
    <w:bookmarkEnd w:id="1279"/>
    <w:bookmarkStart w:name="z1370" w:id="1280"/>
    <w:p>
      <w:pPr>
        <w:spacing w:after="0"/>
        <w:ind w:left="0"/>
        <w:jc w:val="both"/>
      </w:pPr>
      <w:r>
        <w:rPr>
          <w:rFonts w:ascii="Times New Roman"/>
          <w:b w:val="false"/>
          <w:i w:val="false"/>
          <w:color w:val="000000"/>
          <w:sz w:val="28"/>
        </w:rPr>
        <w:t>
      15. Формы уведомлений о начале проверки, продлении сроков и (или) приостановлении (возобновлении) сроков проверки, изменении состава проверяющих должностных лиц уполномоченного органа, его территориального подразделения, справки о результатах проверки и представления об устранении нарушений, выявленных по результатам проверки, утверждаются уполномоченным органом.</w:t>
      </w:r>
    </w:p>
    <w:bookmarkEnd w:id="1280"/>
    <w:p>
      <w:pPr>
        <w:spacing w:after="0"/>
        <w:ind w:left="0"/>
        <w:jc w:val="both"/>
      </w:pPr>
      <w:r>
        <w:rPr>
          <w:rFonts w:ascii="Times New Roman"/>
          <w:b/>
          <w:i w:val="false"/>
          <w:color w:val="000000"/>
          <w:sz w:val="28"/>
        </w:rPr>
        <w:t>Статья 82. Меры, принимаемые должностными лицами уполномоченного органа, его территориального подразделения по фактам нарушений, выявленных при проведении проверки</w:t>
      </w:r>
    </w:p>
    <w:bookmarkStart w:name="z1372" w:id="1281"/>
    <w:p>
      <w:pPr>
        <w:spacing w:after="0"/>
        <w:ind w:left="0"/>
        <w:jc w:val="both"/>
      </w:pPr>
      <w:r>
        <w:rPr>
          <w:rFonts w:ascii="Times New Roman"/>
          <w:b w:val="false"/>
          <w:i w:val="false"/>
          <w:color w:val="000000"/>
          <w:sz w:val="28"/>
        </w:rPr>
        <w:t>
      1. При выявлении по результатам проверки нарушений законодательства Республики Казахстан в сфере государственной службы уполномоченным органом, его территориальным подразделением вносится субъекту государственного контроля или в его вышестоящий орган (вышестоящему должностному лицу) обязательное к рассмотрению представление об устранении нарушений, выявленных по результатам проверки, а также принимаются иные меры, предусмотренные законами Республики Казахстан.</w:t>
      </w:r>
    </w:p>
    <w:bookmarkEnd w:id="1281"/>
    <w:bookmarkStart w:name="z1373" w:id="1282"/>
    <w:p>
      <w:pPr>
        <w:spacing w:after="0"/>
        <w:ind w:left="0"/>
        <w:jc w:val="both"/>
      </w:pPr>
      <w:r>
        <w:rPr>
          <w:rFonts w:ascii="Times New Roman"/>
          <w:b w:val="false"/>
          <w:i w:val="false"/>
          <w:color w:val="000000"/>
          <w:sz w:val="28"/>
        </w:rPr>
        <w:t>
      Нарушение законодательства Республики Казахстан в сфере государственной службы может являться основанием для признания акта государственного органа (должностного лица) незаконным.</w:t>
      </w:r>
    </w:p>
    <w:bookmarkEnd w:id="1282"/>
    <w:bookmarkStart w:name="z1374" w:id="1283"/>
    <w:p>
      <w:pPr>
        <w:spacing w:after="0"/>
        <w:ind w:left="0"/>
        <w:jc w:val="both"/>
      </w:pPr>
      <w:r>
        <w:rPr>
          <w:rFonts w:ascii="Times New Roman"/>
          <w:b w:val="false"/>
          <w:i w:val="false"/>
          <w:color w:val="000000"/>
          <w:sz w:val="28"/>
        </w:rPr>
        <w:t>
      При этом акт государственного органа (должностного лица), соответствующий закону по существу, не может быть признан незаконным исключительно по формальным основаниям, если допущенные процедурные нарушения не повлияли на его законность и обоснованность.</w:t>
      </w:r>
    </w:p>
    <w:bookmarkEnd w:id="1283"/>
    <w:bookmarkStart w:name="z1375" w:id="1284"/>
    <w:p>
      <w:pPr>
        <w:spacing w:after="0"/>
        <w:ind w:left="0"/>
        <w:jc w:val="both"/>
      </w:pPr>
      <w:r>
        <w:rPr>
          <w:rFonts w:ascii="Times New Roman"/>
          <w:b w:val="false"/>
          <w:i w:val="false"/>
          <w:color w:val="000000"/>
          <w:sz w:val="28"/>
        </w:rPr>
        <w:t>
      Представление об устранении нарушений, выявленных по результатам проверки, вносится уполномоченным органом, его территориальным подразделением субъекту государственного контроля или в его вышестоящий орган (вышестоящему должностному лицу) не позднее пяти рабочих дней со дня составления справки о результатах проверки.</w:t>
      </w:r>
    </w:p>
    <w:bookmarkEnd w:id="1284"/>
    <w:bookmarkStart w:name="z1376" w:id="1285"/>
    <w:p>
      <w:pPr>
        <w:spacing w:after="0"/>
        <w:ind w:left="0"/>
        <w:jc w:val="both"/>
      </w:pPr>
      <w:r>
        <w:rPr>
          <w:rFonts w:ascii="Times New Roman"/>
          <w:b w:val="false"/>
          <w:i w:val="false"/>
          <w:color w:val="000000"/>
          <w:sz w:val="28"/>
        </w:rPr>
        <w:t>
      2. Представление об устранении нарушений, выявленных по результатам проверки, подлежит рассмотрению с принятием мер по устранению указанных в нем нарушений в течение тридцати календарных дней со дня, следующего за днем его вручения (получения).</w:t>
      </w:r>
    </w:p>
    <w:bookmarkEnd w:id="1285"/>
    <w:bookmarkStart w:name="z1377" w:id="1286"/>
    <w:p>
      <w:pPr>
        <w:spacing w:after="0"/>
        <w:ind w:left="0"/>
        <w:jc w:val="both"/>
      </w:pPr>
      <w:r>
        <w:rPr>
          <w:rFonts w:ascii="Times New Roman"/>
          <w:b w:val="false"/>
          <w:i w:val="false"/>
          <w:color w:val="000000"/>
          <w:sz w:val="28"/>
        </w:rPr>
        <w:t xml:space="preserve">
      3. Информация об итогах устранения нарушений, указанных в представлении об устранении нарушений, выявленных по результатам проверки, субъектом государственного контроля или его вышестоящим органом (вышестоящим должностным лицом) направляется в уполномоченный орган, его территориальное подразделение по истечении трех рабочих дней со дня истечения срока, указанного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p>
    <w:bookmarkEnd w:id="1286"/>
    <w:bookmarkStart w:name="z1378" w:id="1287"/>
    <w:p>
      <w:pPr>
        <w:spacing w:after="0"/>
        <w:ind w:left="0"/>
        <w:jc w:val="both"/>
      </w:pPr>
      <w:r>
        <w:rPr>
          <w:rFonts w:ascii="Times New Roman"/>
          <w:b w:val="false"/>
          <w:i w:val="false"/>
          <w:color w:val="000000"/>
          <w:sz w:val="28"/>
        </w:rPr>
        <w:t xml:space="preserve">
      В случае непредоставления или неполного предоставления субъектом государственного контроля или его вышестоящим органом (вышестоящим должностным лицом) в установленный срок информации об итогах устранения нарушений, указанных в представлении об устранении нарушений, выявленных по результатам проверки, уполномоченный орган, его территориальное подразделение назначают внеплановую проверку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части первой пункта 8 статьи 80 настоящего Закона.</w:t>
      </w:r>
    </w:p>
    <w:bookmarkEnd w:id="1287"/>
    <w:bookmarkStart w:name="z1379" w:id="1288"/>
    <w:p>
      <w:pPr>
        <w:spacing w:after="0"/>
        <w:ind w:left="0"/>
        <w:jc w:val="both"/>
      </w:pPr>
      <w:r>
        <w:rPr>
          <w:rFonts w:ascii="Times New Roman"/>
          <w:b w:val="false"/>
          <w:i w:val="false"/>
          <w:color w:val="000000"/>
          <w:sz w:val="28"/>
        </w:rPr>
        <w:t>
      4. Непринятие субъектом государственного контроля или его вышестоящим органом (вышестоящим должностным лицом) мер по устранению нарушений, указанных в представлении об устранении нарушений, выявленных по результатам проверки, влечет ответственность, установленную законами Республики Казахстан.</w:t>
      </w:r>
    </w:p>
    <w:bookmarkEnd w:id="1288"/>
    <w:bookmarkStart w:name="z1380" w:id="1289"/>
    <w:p>
      <w:pPr>
        <w:spacing w:after="0"/>
        <w:ind w:left="0"/>
        <w:jc w:val="both"/>
      </w:pPr>
      <w:r>
        <w:rPr>
          <w:rFonts w:ascii="Times New Roman"/>
          <w:b w:val="false"/>
          <w:i w:val="false"/>
          <w:color w:val="000000"/>
          <w:sz w:val="28"/>
        </w:rPr>
        <w:t>
      5. При обнаружении в действиях (бездействии) должностных лиц субъектов государственного контроля признаков уголовного либо административного правонарушения уполномоченным органом, его территориальными подразделениями принимаются меры по направлению материалов проверки в уполномоченные государственные органы.</w:t>
      </w:r>
    </w:p>
    <w:bookmarkEnd w:id="1289"/>
    <w:p>
      <w:pPr>
        <w:spacing w:after="0"/>
        <w:ind w:left="0"/>
        <w:jc w:val="both"/>
      </w:pPr>
      <w:r>
        <w:rPr>
          <w:rFonts w:ascii="Times New Roman"/>
          <w:b/>
          <w:i w:val="false"/>
          <w:color w:val="000000"/>
          <w:sz w:val="28"/>
        </w:rPr>
        <w:t>Статья 83. Недействительность проверки</w:t>
      </w:r>
    </w:p>
    <w:bookmarkStart w:name="z1382" w:id="1290"/>
    <w:p>
      <w:pPr>
        <w:spacing w:after="0"/>
        <w:ind w:left="0"/>
        <w:jc w:val="both"/>
      </w:pPr>
      <w:r>
        <w:rPr>
          <w:rFonts w:ascii="Times New Roman"/>
          <w:b w:val="false"/>
          <w:i w:val="false"/>
          <w:color w:val="000000"/>
          <w:sz w:val="28"/>
        </w:rPr>
        <w:t>
      1. Проверка признается недействительной уполномоченным органом или в порядке, установленном законами Республики Казахстан, если она проведена с грубым нарушением требований к проведению проверки, установленных настоящей статьей.</w:t>
      </w:r>
    </w:p>
    <w:bookmarkEnd w:id="1290"/>
    <w:bookmarkStart w:name="z1383" w:id="1291"/>
    <w:p>
      <w:pPr>
        <w:spacing w:after="0"/>
        <w:ind w:left="0"/>
        <w:jc w:val="both"/>
      </w:pPr>
      <w:r>
        <w:rPr>
          <w:rFonts w:ascii="Times New Roman"/>
          <w:b w:val="false"/>
          <w:i w:val="false"/>
          <w:color w:val="000000"/>
          <w:sz w:val="28"/>
        </w:rPr>
        <w:t>
      Признание проверки недействительной влечет недействительность справки о результатах проверки, представления об устранении нарушений, выявленных по результатам проверки.</w:t>
      </w:r>
    </w:p>
    <w:bookmarkEnd w:id="1291"/>
    <w:bookmarkStart w:name="z1384" w:id="1292"/>
    <w:p>
      <w:pPr>
        <w:spacing w:after="0"/>
        <w:ind w:left="0"/>
        <w:jc w:val="both"/>
      </w:pPr>
      <w:r>
        <w:rPr>
          <w:rFonts w:ascii="Times New Roman"/>
          <w:b w:val="false"/>
          <w:i w:val="false"/>
          <w:color w:val="000000"/>
          <w:sz w:val="28"/>
        </w:rPr>
        <w:t>
      2. К грубым нарушениям требований к проведению проверки относятся:</w:t>
      </w:r>
    </w:p>
    <w:bookmarkEnd w:id="1292"/>
    <w:bookmarkStart w:name="z1385" w:id="1293"/>
    <w:p>
      <w:pPr>
        <w:spacing w:after="0"/>
        <w:ind w:left="0"/>
        <w:jc w:val="both"/>
      </w:pPr>
      <w:r>
        <w:rPr>
          <w:rFonts w:ascii="Times New Roman"/>
          <w:b w:val="false"/>
          <w:i w:val="false"/>
          <w:color w:val="000000"/>
          <w:sz w:val="28"/>
        </w:rPr>
        <w:t>
      1) отсутствие оснований проведения проверки;</w:t>
      </w:r>
    </w:p>
    <w:bookmarkEnd w:id="1293"/>
    <w:bookmarkStart w:name="z1386" w:id="1294"/>
    <w:p>
      <w:pPr>
        <w:spacing w:after="0"/>
        <w:ind w:left="0"/>
        <w:jc w:val="both"/>
      </w:pPr>
      <w:r>
        <w:rPr>
          <w:rFonts w:ascii="Times New Roman"/>
          <w:b w:val="false"/>
          <w:i w:val="false"/>
          <w:color w:val="000000"/>
          <w:sz w:val="28"/>
        </w:rPr>
        <w:t>
      2) отсутствие уведомления о начале проверки;</w:t>
      </w:r>
    </w:p>
    <w:bookmarkEnd w:id="1294"/>
    <w:bookmarkStart w:name="z1387" w:id="1295"/>
    <w:p>
      <w:pPr>
        <w:spacing w:after="0"/>
        <w:ind w:left="0"/>
        <w:jc w:val="both"/>
      </w:pPr>
      <w:r>
        <w:rPr>
          <w:rFonts w:ascii="Times New Roman"/>
          <w:b w:val="false"/>
          <w:i w:val="false"/>
          <w:color w:val="000000"/>
          <w:sz w:val="28"/>
        </w:rPr>
        <w:t>
      3) назначение уполномоченным органом, его территориальным подразделением проверок по вопросам, не входящим в их компетенцию.</w:t>
      </w:r>
    </w:p>
    <w:bookmarkEnd w:id="1295"/>
    <w:bookmarkStart w:name="z1388" w:id="1296"/>
    <w:p>
      <w:pPr>
        <w:spacing w:after="0"/>
        <w:ind w:left="0"/>
        <w:jc w:val="both"/>
      </w:pPr>
      <w:r>
        <w:rPr>
          <w:rFonts w:ascii="Times New Roman"/>
          <w:b w:val="false"/>
          <w:i w:val="false"/>
          <w:color w:val="000000"/>
          <w:sz w:val="28"/>
        </w:rPr>
        <w:t>
      3. Субъект государственного контроля в течение десяти рабочих дней со дня получения справки о результатах проверки вправе обратиться в уполномоченный орган (к должностному лицу) с обращением о признании проверки, проведенной уполномоченным органом, его территориальным подразделением, недействительной.</w:t>
      </w:r>
    </w:p>
    <w:bookmarkEnd w:id="1296"/>
    <w:bookmarkStart w:name="z1389" w:id="1297"/>
    <w:p>
      <w:pPr>
        <w:spacing w:after="0"/>
        <w:ind w:left="0"/>
        <w:jc w:val="both"/>
      </w:pPr>
      <w:r>
        <w:rPr>
          <w:rFonts w:ascii="Times New Roman"/>
          <w:b w:val="false"/>
          <w:i w:val="false"/>
          <w:color w:val="000000"/>
          <w:sz w:val="28"/>
        </w:rPr>
        <w:t>
      Рассмотрение обращения субъекта государственного контроля осуществляется в течение пятнадцати рабочих дней со дня поступления обращения. Подача обращения субъектом государственного контроля не исключает принятия мер по устранению нарушений, выявленных по результатам проверки.</w:t>
      </w:r>
    </w:p>
    <w:bookmarkEnd w:id="1297"/>
    <w:bookmarkStart w:name="z1390" w:id="1298"/>
    <w:p>
      <w:pPr>
        <w:spacing w:after="0"/>
        <w:ind w:left="0"/>
        <w:jc w:val="both"/>
      </w:pPr>
      <w:r>
        <w:rPr>
          <w:rFonts w:ascii="Times New Roman"/>
          <w:b w:val="false"/>
          <w:i w:val="false"/>
          <w:color w:val="000000"/>
          <w:sz w:val="28"/>
        </w:rPr>
        <w:t>
      Отказ уполномоченного органа (должностного лица) в удовлетворении обращения субъекта государственного контроля может быть обжалован в суд.</w:t>
      </w:r>
    </w:p>
    <w:bookmarkEnd w:id="1298"/>
    <w:bookmarkStart w:name="z1391" w:id="1299"/>
    <w:p>
      <w:pPr>
        <w:spacing w:after="0"/>
        <w:ind w:left="0"/>
        <w:jc w:val="both"/>
      </w:pPr>
      <w:r>
        <w:rPr>
          <w:rFonts w:ascii="Times New Roman"/>
          <w:b w:val="false"/>
          <w:i w:val="false"/>
          <w:color w:val="000000"/>
          <w:sz w:val="28"/>
        </w:rPr>
        <w:t>
      4. В случае пропуска субъектом государственного контроля по уважительной причине установленного срока для обращения о признании проверки недействительной в уполномоченный орган этот срок может быть восстановлен уполномоченным органом.</w:t>
      </w:r>
    </w:p>
    <w:bookmarkEnd w:id="1299"/>
    <w:bookmarkStart w:name="z1392" w:id="1300"/>
    <w:p>
      <w:pPr>
        <w:spacing w:after="0"/>
        <w:ind w:left="0"/>
        <w:jc w:val="both"/>
      </w:pPr>
      <w:r>
        <w:rPr>
          <w:rFonts w:ascii="Times New Roman"/>
          <w:b w:val="false"/>
          <w:i w:val="false"/>
          <w:color w:val="000000"/>
          <w:sz w:val="28"/>
        </w:rPr>
        <w:t>
      В целях восстановления пропущенного срока в качестве уважительных признаются причины, лишающие субъекта государственного контроля возможности подать обращение.</w:t>
      </w:r>
    </w:p>
    <w:bookmarkEnd w:id="1300"/>
    <w:bookmarkStart w:name="z1393" w:id="1301"/>
    <w:p>
      <w:pPr>
        <w:spacing w:after="0"/>
        <w:ind w:left="0"/>
        <w:jc w:val="both"/>
      </w:pPr>
      <w:r>
        <w:rPr>
          <w:rFonts w:ascii="Times New Roman"/>
          <w:b w:val="false"/>
          <w:i w:val="false"/>
          <w:color w:val="000000"/>
          <w:sz w:val="28"/>
        </w:rPr>
        <w:t>
      Пропущенный для обращения о признании проверки недействительной в уполномоченный орган срок не является основанием для отказа в принятии обращения уполномоченным органом. Причина пропуска срока по обращению о признании проверки недействительной устанавливается при рассмотрении обращения и может являться одним из оснований для отказа в удовлетворении обращения.</w:t>
      </w:r>
    </w:p>
    <w:bookmarkEnd w:id="1301"/>
    <w:p>
      <w:pPr>
        <w:spacing w:after="0"/>
        <w:ind w:left="0"/>
        <w:jc w:val="both"/>
      </w:pPr>
      <w:r>
        <w:rPr>
          <w:rFonts w:ascii="Times New Roman"/>
          <w:b/>
          <w:i w:val="false"/>
          <w:color w:val="000000"/>
          <w:sz w:val="28"/>
        </w:rPr>
        <w:t>Статья 84. Мониторинг и анализ причин нарушений законодательства Республики Казахстан в сфере государственной службы</w:t>
      </w:r>
    </w:p>
    <w:bookmarkStart w:name="z1395" w:id="1302"/>
    <w:p>
      <w:pPr>
        <w:spacing w:after="0"/>
        <w:ind w:left="0"/>
        <w:jc w:val="both"/>
      </w:pPr>
      <w:r>
        <w:rPr>
          <w:rFonts w:ascii="Times New Roman"/>
          <w:b w:val="false"/>
          <w:i w:val="false"/>
          <w:color w:val="000000"/>
          <w:sz w:val="28"/>
        </w:rPr>
        <w:t>
      1. Мониторинг и анализ причин нарушений законодательства Республики Казахстан в сфере государственной службы (далее – мониторинг и анализ) включают меры, направленные на выявление, предупреждение и предотвращение нарушений законодательства Республики Казахстан в сфере государственной службы, в том числе режима рабочего времени государственных органов, а также на дебюрократизацию деятельности государственных органов и иных организаций, на которых распространяются требования законодательства Республики Казахстан в сфере государственной службы.</w:t>
      </w:r>
    </w:p>
    <w:bookmarkEnd w:id="1302"/>
    <w:bookmarkStart w:name="z1396" w:id="1303"/>
    <w:p>
      <w:pPr>
        <w:spacing w:after="0"/>
        <w:ind w:left="0"/>
        <w:jc w:val="both"/>
      </w:pPr>
      <w:r>
        <w:rPr>
          <w:rFonts w:ascii="Times New Roman"/>
          <w:b w:val="false"/>
          <w:i w:val="false"/>
          <w:color w:val="000000"/>
          <w:sz w:val="28"/>
        </w:rPr>
        <w:t>
      2. Задачами мониторинга и анализа являются:</w:t>
      </w:r>
    </w:p>
    <w:bookmarkEnd w:id="1303"/>
    <w:bookmarkStart w:name="z1397" w:id="1304"/>
    <w:p>
      <w:pPr>
        <w:spacing w:after="0"/>
        <w:ind w:left="0"/>
        <w:jc w:val="both"/>
      </w:pPr>
      <w:r>
        <w:rPr>
          <w:rFonts w:ascii="Times New Roman"/>
          <w:b w:val="false"/>
          <w:i w:val="false"/>
          <w:color w:val="000000"/>
          <w:sz w:val="28"/>
        </w:rPr>
        <w:t>
      1) соблюдение законодательства Республики Казахстан в сфере государственной службы, в том числе режима рабочего времени государственных органов, а также анализ процессов и изменений, которые способствуют или могут способствовать совершению нарушений;</w:t>
      </w:r>
    </w:p>
    <w:bookmarkEnd w:id="1304"/>
    <w:bookmarkStart w:name="z1398" w:id="1305"/>
    <w:p>
      <w:pPr>
        <w:spacing w:after="0"/>
        <w:ind w:left="0"/>
        <w:jc w:val="both"/>
      </w:pPr>
      <w:r>
        <w:rPr>
          <w:rFonts w:ascii="Times New Roman"/>
          <w:b w:val="false"/>
          <w:i w:val="false"/>
          <w:color w:val="000000"/>
          <w:sz w:val="28"/>
        </w:rPr>
        <w:t>
      2) сбор, учет, систематизация, обобщение и анализ информации о функционировании государственной службы для выявления нарушений законодательства Республики Казахстан в сфере государственной службы, а также причин и условий, способствующих их совершению;</w:t>
      </w:r>
    </w:p>
    <w:bookmarkEnd w:id="1305"/>
    <w:bookmarkStart w:name="z1399" w:id="1306"/>
    <w:p>
      <w:pPr>
        <w:spacing w:after="0"/>
        <w:ind w:left="0"/>
        <w:jc w:val="both"/>
      </w:pPr>
      <w:r>
        <w:rPr>
          <w:rFonts w:ascii="Times New Roman"/>
          <w:b w:val="false"/>
          <w:i w:val="false"/>
          <w:color w:val="000000"/>
          <w:sz w:val="28"/>
        </w:rPr>
        <w:t>
      3) содействие принятию управленческих решений, направленных на устранение причин и условий, способствующих нарушениям законодательства Республики Казахстан в сфере государственной службы.</w:t>
      </w:r>
    </w:p>
    <w:bookmarkEnd w:id="1306"/>
    <w:bookmarkStart w:name="z1400" w:id="1307"/>
    <w:p>
      <w:pPr>
        <w:spacing w:after="0"/>
        <w:ind w:left="0"/>
        <w:jc w:val="both"/>
      </w:pPr>
      <w:r>
        <w:rPr>
          <w:rFonts w:ascii="Times New Roman"/>
          <w:b w:val="false"/>
          <w:i w:val="false"/>
          <w:color w:val="000000"/>
          <w:sz w:val="28"/>
        </w:rPr>
        <w:t>
      3. Мониторинг и анализ осуществляются уполномоченным органом и его территориальным подразделением на основе изучения и анализа сведений, отраженных в цифровых системах, и данных, представляемых государственными органами и иными организациями, а также получаемых из иных источников информации о нарушениях законодательства Республики Казахстан в сфере государственной службы.</w:t>
      </w:r>
    </w:p>
    <w:bookmarkEnd w:id="1307"/>
    <w:bookmarkStart w:name="z1401" w:id="1308"/>
    <w:p>
      <w:pPr>
        <w:spacing w:after="0"/>
        <w:ind w:left="0"/>
        <w:jc w:val="both"/>
      </w:pPr>
      <w:r>
        <w:rPr>
          <w:rFonts w:ascii="Times New Roman"/>
          <w:b w:val="false"/>
          <w:i w:val="false"/>
          <w:color w:val="000000"/>
          <w:sz w:val="28"/>
        </w:rPr>
        <w:t>
      4. Мониторинг и анализ деятельности центральных государственных органов, их ведомств, иных организаций, на которых распространяются требования законодательства Республики Казахстан в сфере государственной службы, проводятся должностными лицами уполномоченного органа.</w:t>
      </w:r>
    </w:p>
    <w:bookmarkEnd w:id="1308"/>
    <w:bookmarkStart w:name="z1402" w:id="1309"/>
    <w:p>
      <w:pPr>
        <w:spacing w:after="0"/>
        <w:ind w:left="0"/>
        <w:jc w:val="both"/>
      </w:pPr>
      <w:r>
        <w:rPr>
          <w:rFonts w:ascii="Times New Roman"/>
          <w:b w:val="false"/>
          <w:i w:val="false"/>
          <w:color w:val="000000"/>
          <w:sz w:val="28"/>
        </w:rPr>
        <w:t>
      Мониторинг и анализ деятельности территориальных подразделений центральных государственных органов и их ведомств, аппаратов акимов и исполнительных органов столицы, областей, городов республиканского значения, городов областного значения, районов, финансируемых из местного бюджета, аппаратов маслихата, ревизионных комиссий, иных организаций, на которых распространяются требования законодательства Республики Казахстан в сфере государственной службы, проводятся должностными лицами территориальных подразделений уполномоченного органа, а в случае необходимости проводятся должностными лицами уполномоченного органа.</w:t>
      </w:r>
    </w:p>
    <w:bookmarkEnd w:id="1309"/>
    <w:bookmarkStart w:name="z1403" w:id="1310"/>
    <w:p>
      <w:pPr>
        <w:spacing w:after="0"/>
        <w:ind w:left="0"/>
        <w:jc w:val="both"/>
      </w:pPr>
      <w:r>
        <w:rPr>
          <w:rFonts w:ascii="Times New Roman"/>
          <w:b w:val="false"/>
          <w:i w:val="false"/>
          <w:color w:val="000000"/>
          <w:sz w:val="28"/>
        </w:rPr>
        <w:t>
      5. Мониторинг и анализ проводятся в форме дистанционного контроля и при необходимости с посещением субъекта мониторинга и анализа.</w:t>
      </w:r>
    </w:p>
    <w:bookmarkEnd w:id="1310"/>
    <w:bookmarkStart w:name="z1404" w:id="1311"/>
    <w:p>
      <w:pPr>
        <w:spacing w:after="0"/>
        <w:ind w:left="0"/>
        <w:jc w:val="both"/>
      </w:pPr>
      <w:r>
        <w:rPr>
          <w:rFonts w:ascii="Times New Roman"/>
          <w:b w:val="false"/>
          <w:i w:val="false"/>
          <w:color w:val="000000"/>
          <w:sz w:val="28"/>
        </w:rPr>
        <w:t>
      Дистанционный контроль проводится на постоянной основе посредством цифровых систем и данных, представляемых государственными органами и иными организациями.</w:t>
      </w:r>
    </w:p>
    <w:bookmarkEnd w:id="1311"/>
    <w:bookmarkStart w:name="z1405" w:id="1312"/>
    <w:p>
      <w:pPr>
        <w:spacing w:after="0"/>
        <w:ind w:left="0"/>
        <w:jc w:val="both"/>
      </w:pPr>
      <w:r>
        <w:rPr>
          <w:rFonts w:ascii="Times New Roman"/>
          <w:b w:val="false"/>
          <w:i w:val="false"/>
          <w:color w:val="000000"/>
          <w:sz w:val="28"/>
        </w:rPr>
        <w:t>
      Государственные органы, иные организации, на которые распространяются требования законодательства Республики Казахстан в сфере государственной службы, либо их уполномоченные представители при проведении мониторинга и анализа обеспечивают беспрепятственный доступ должностных лиц уполномоченного органа и его территориальных подразделений к территории и помещениям субъекта мониторинга и анализа, а также к автоматизированным базам данных (цифровым системам).</w:t>
      </w:r>
    </w:p>
    <w:bookmarkEnd w:id="1312"/>
    <w:bookmarkStart w:name="z1406" w:id="1313"/>
    <w:p>
      <w:pPr>
        <w:spacing w:after="0"/>
        <w:ind w:left="0"/>
        <w:jc w:val="both"/>
      </w:pPr>
      <w:r>
        <w:rPr>
          <w:rFonts w:ascii="Times New Roman"/>
          <w:b w:val="false"/>
          <w:i w:val="false"/>
          <w:color w:val="000000"/>
          <w:sz w:val="28"/>
        </w:rPr>
        <w:t>
      В ходе посещения должностные лица уполномоченного органа и его территориальных подразделений могут истребовать пояснения, а также использовать технические средства фиксации.</w:t>
      </w:r>
    </w:p>
    <w:bookmarkEnd w:id="1313"/>
    <w:bookmarkStart w:name="z1407" w:id="1314"/>
    <w:p>
      <w:pPr>
        <w:spacing w:after="0"/>
        <w:ind w:left="0"/>
        <w:jc w:val="both"/>
      </w:pPr>
      <w:r>
        <w:rPr>
          <w:rFonts w:ascii="Times New Roman"/>
          <w:b w:val="false"/>
          <w:i w:val="false"/>
          <w:color w:val="000000"/>
          <w:sz w:val="28"/>
        </w:rPr>
        <w:t xml:space="preserve">
      Факты нахождения государственных служащих на рабочем месте вне рабочего времени актируются должностными лицами уполномоченного органа и его территориальных подразделений. </w:t>
      </w:r>
    </w:p>
    <w:bookmarkEnd w:id="1314"/>
    <w:bookmarkStart w:name="z1408" w:id="1315"/>
    <w:p>
      <w:pPr>
        <w:spacing w:after="0"/>
        <w:ind w:left="0"/>
        <w:jc w:val="both"/>
      </w:pPr>
      <w:r>
        <w:rPr>
          <w:rFonts w:ascii="Times New Roman"/>
          <w:b w:val="false"/>
          <w:i w:val="false"/>
          <w:color w:val="000000"/>
          <w:sz w:val="28"/>
        </w:rPr>
        <w:t>
      При необходимости для проведения мониторинга и анализа с посещением субъекта мониторинга и анализа могут привлекаться уполномоченные по этике или руководитель службы профилактики правонарушений.</w:t>
      </w:r>
    </w:p>
    <w:bookmarkEnd w:id="1315"/>
    <w:bookmarkStart w:name="z1409" w:id="1316"/>
    <w:p>
      <w:pPr>
        <w:spacing w:after="0"/>
        <w:ind w:left="0"/>
        <w:jc w:val="both"/>
      </w:pPr>
      <w:r>
        <w:rPr>
          <w:rFonts w:ascii="Times New Roman"/>
          <w:b w:val="false"/>
          <w:i w:val="false"/>
          <w:color w:val="000000"/>
          <w:sz w:val="28"/>
        </w:rPr>
        <w:t>
      В случаях необходимости для исследования вопросов, требующих специальных знаний и навыков, получения консультаций уполномоченным органом, его территориальным подразделением к проведению мониторинга и анализа могут быть привлечены специалисты, эксперты и (или) консультанты.</w:t>
      </w:r>
    </w:p>
    <w:bookmarkEnd w:id="1316"/>
    <w:bookmarkStart w:name="z1410" w:id="1317"/>
    <w:p>
      <w:pPr>
        <w:spacing w:after="0"/>
        <w:ind w:left="0"/>
        <w:jc w:val="both"/>
      </w:pPr>
      <w:r>
        <w:rPr>
          <w:rFonts w:ascii="Times New Roman"/>
          <w:b w:val="false"/>
          <w:i w:val="false"/>
          <w:color w:val="000000"/>
          <w:sz w:val="28"/>
        </w:rPr>
        <w:t>
      6. По результатам мониторинга и анализа уполномоченным органом или его территориальным подразделением составляются справка о результатах мониторинга и анализа и заключение об устранении нарушений (при их наличии).</w:t>
      </w:r>
    </w:p>
    <w:bookmarkEnd w:id="1317"/>
    <w:bookmarkStart w:name="z1411" w:id="1318"/>
    <w:p>
      <w:pPr>
        <w:spacing w:after="0"/>
        <w:ind w:left="0"/>
        <w:jc w:val="both"/>
      </w:pPr>
      <w:r>
        <w:rPr>
          <w:rFonts w:ascii="Times New Roman"/>
          <w:b w:val="false"/>
          <w:i w:val="false"/>
          <w:color w:val="000000"/>
          <w:sz w:val="28"/>
        </w:rPr>
        <w:t>
      Заключение об устранении нарушений подлежит исполнению субъектами мониторинга и анализа в течение тридцати календарных дней со дня, следующего за днем его получения, с обязательным представлением в течение трех рабочих дней со дня истечения срока устранения нарушений в уполномоченный орган или его территориальное подразделение материалов, подтверждающих его исполнение.</w:t>
      </w:r>
    </w:p>
    <w:bookmarkEnd w:id="1318"/>
    <w:bookmarkStart w:name="z1412" w:id="1319"/>
    <w:p>
      <w:pPr>
        <w:spacing w:after="0"/>
        <w:ind w:left="0"/>
        <w:jc w:val="left"/>
      </w:pPr>
      <w:r>
        <w:rPr>
          <w:rFonts w:ascii="Times New Roman"/>
          <w:b/>
          <w:i w:val="false"/>
          <w:color w:val="000000"/>
        </w:rPr>
        <w:t xml:space="preserve"> Глава 12. СОДЕЙСТВИЕ В РЕАЛИЗАЦИИ ФУНКЦИЙ И ЗАДАЧ ГОСУДАРСТВА</w:t>
      </w:r>
    </w:p>
    <w:bookmarkEnd w:id="1319"/>
    <w:p>
      <w:pPr>
        <w:spacing w:after="0"/>
        <w:ind w:left="0"/>
        <w:jc w:val="both"/>
      </w:pPr>
      <w:r>
        <w:rPr>
          <w:rFonts w:ascii="Times New Roman"/>
          <w:b/>
          <w:i w:val="false"/>
          <w:color w:val="000000"/>
          <w:sz w:val="28"/>
        </w:rPr>
        <w:t>Статья 85. Лица, осуществляющие содействие в реализации функций и задач государственных органов</w:t>
      </w:r>
    </w:p>
    <w:bookmarkStart w:name="z1414" w:id="1320"/>
    <w:p>
      <w:pPr>
        <w:spacing w:after="0"/>
        <w:ind w:left="0"/>
        <w:jc w:val="both"/>
      </w:pPr>
      <w:r>
        <w:rPr>
          <w:rFonts w:ascii="Times New Roman"/>
          <w:b w:val="false"/>
          <w:i w:val="false"/>
          <w:color w:val="000000"/>
          <w:sz w:val="28"/>
        </w:rPr>
        <w:t>
      1. Лица, указанные в настоящем пункте, осуществляют содействие в реализации функций и задач государства.</w:t>
      </w:r>
    </w:p>
    <w:bookmarkEnd w:id="1320"/>
    <w:bookmarkStart w:name="z1415" w:id="1321"/>
    <w:p>
      <w:pPr>
        <w:spacing w:after="0"/>
        <w:ind w:left="0"/>
        <w:jc w:val="both"/>
      </w:pPr>
      <w:r>
        <w:rPr>
          <w:rFonts w:ascii="Times New Roman"/>
          <w:b w:val="false"/>
          <w:i w:val="false"/>
          <w:color w:val="000000"/>
          <w:sz w:val="28"/>
        </w:rPr>
        <w:t>
      К лицам, осуществляющим содействие в реализации функций и задач государства, относятся:</w:t>
      </w:r>
    </w:p>
    <w:bookmarkEnd w:id="1321"/>
    <w:bookmarkStart w:name="z1416" w:id="1322"/>
    <w:p>
      <w:pPr>
        <w:spacing w:after="0"/>
        <w:ind w:left="0"/>
        <w:jc w:val="both"/>
      </w:pPr>
      <w:r>
        <w:rPr>
          <w:rFonts w:ascii="Times New Roman"/>
          <w:b w:val="false"/>
          <w:i w:val="false"/>
          <w:color w:val="000000"/>
          <w:sz w:val="28"/>
        </w:rPr>
        <w:t>
      1) контрактные служащие;</w:t>
      </w:r>
    </w:p>
    <w:bookmarkEnd w:id="1322"/>
    <w:bookmarkStart w:name="z1417" w:id="1323"/>
    <w:p>
      <w:pPr>
        <w:spacing w:after="0"/>
        <w:ind w:left="0"/>
        <w:jc w:val="both"/>
      </w:pPr>
      <w:r>
        <w:rPr>
          <w:rFonts w:ascii="Times New Roman"/>
          <w:b w:val="false"/>
          <w:i w:val="false"/>
          <w:color w:val="000000"/>
          <w:sz w:val="28"/>
        </w:rPr>
        <w:t>
      2) иностранные работники;</w:t>
      </w:r>
    </w:p>
    <w:bookmarkEnd w:id="1323"/>
    <w:bookmarkStart w:name="z1418" w:id="1324"/>
    <w:p>
      <w:pPr>
        <w:spacing w:after="0"/>
        <w:ind w:left="0"/>
        <w:jc w:val="both"/>
      </w:pPr>
      <w:r>
        <w:rPr>
          <w:rFonts w:ascii="Times New Roman"/>
          <w:b w:val="false"/>
          <w:i w:val="false"/>
          <w:color w:val="000000"/>
          <w:sz w:val="28"/>
        </w:rPr>
        <w:t>
      3) лица, осуществляющие техническое обслуживание и обеспечение функционирования государственных органов;</w:t>
      </w:r>
    </w:p>
    <w:bookmarkEnd w:id="1324"/>
    <w:bookmarkStart w:name="z1419" w:id="1325"/>
    <w:p>
      <w:pPr>
        <w:spacing w:after="0"/>
        <w:ind w:left="0"/>
        <w:jc w:val="both"/>
      </w:pPr>
      <w:r>
        <w:rPr>
          <w:rFonts w:ascii="Times New Roman"/>
          <w:b w:val="false"/>
          <w:i w:val="false"/>
          <w:color w:val="000000"/>
          <w:sz w:val="28"/>
        </w:rPr>
        <w:t xml:space="preserve">
      4) лица, исполняющие управленческие функции в государственных юридических лицах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1325"/>
    <w:bookmarkStart w:name="z1420" w:id="1326"/>
    <w:p>
      <w:pPr>
        <w:spacing w:after="0"/>
        <w:ind w:left="0"/>
        <w:jc w:val="both"/>
      </w:pPr>
      <w:r>
        <w:rPr>
          <w:rFonts w:ascii="Times New Roman"/>
          <w:b w:val="false"/>
          <w:i w:val="false"/>
          <w:color w:val="000000"/>
          <w:sz w:val="28"/>
        </w:rPr>
        <w:t>
      2. Лица, осуществляющие содействие в реализации функций и задач государства, не могут занимать государственные должности.</w:t>
      </w:r>
    </w:p>
    <w:bookmarkEnd w:id="1326"/>
    <w:bookmarkStart w:name="z1421" w:id="1327"/>
    <w:p>
      <w:pPr>
        <w:spacing w:after="0"/>
        <w:ind w:left="0"/>
        <w:jc w:val="both"/>
      </w:pPr>
      <w:r>
        <w:rPr>
          <w:rFonts w:ascii="Times New Roman"/>
          <w:b w:val="false"/>
          <w:i w:val="false"/>
          <w:color w:val="000000"/>
          <w:sz w:val="28"/>
        </w:rPr>
        <w:t xml:space="preserve">
      На указанных лиц распространяются положения </w:t>
      </w:r>
      <w:r>
        <w:rPr>
          <w:rFonts w:ascii="Times New Roman"/>
          <w:b w:val="false"/>
          <w:i w:val="false"/>
          <w:color w:val="000000"/>
          <w:sz w:val="28"/>
        </w:rPr>
        <w:t>пункта 2</w:t>
      </w:r>
      <w:r>
        <w:rPr>
          <w:rFonts w:ascii="Times New Roman"/>
          <w:b w:val="false"/>
          <w:i w:val="false"/>
          <w:color w:val="000000"/>
          <w:sz w:val="28"/>
        </w:rPr>
        <w:t xml:space="preserve"> статьи 14 настоящего Закона в части недопущения совместной службы (работы) с близкими родственниками, супругами и (или) свойственниками.</w:t>
      </w:r>
    </w:p>
    <w:bookmarkEnd w:id="1327"/>
    <w:bookmarkStart w:name="z1422" w:id="1328"/>
    <w:p>
      <w:pPr>
        <w:spacing w:after="0"/>
        <w:ind w:left="0"/>
        <w:jc w:val="both"/>
      </w:pPr>
      <w:r>
        <w:rPr>
          <w:rFonts w:ascii="Times New Roman"/>
          <w:b w:val="false"/>
          <w:i w:val="false"/>
          <w:color w:val="000000"/>
          <w:sz w:val="28"/>
        </w:rPr>
        <w:t xml:space="preserve">
      3. Лица, осуществляющие содействие в реализации функций и задач государства, принимают на себя ограничения и обязанности по недопущению, предотвращению и урегулированию конфликта интересов,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1328"/>
    <w:bookmarkStart w:name="z1423" w:id="1329"/>
    <w:p>
      <w:pPr>
        <w:spacing w:after="0"/>
        <w:ind w:left="0"/>
        <w:jc w:val="both"/>
      </w:pPr>
      <w:r>
        <w:rPr>
          <w:rFonts w:ascii="Times New Roman"/>
          <w:b w:val="false"/>
          <w:i w:val="false"/>
          <w:color w:val="000000"/>
          <w:sz w:val="28"/>
        </w:rPr>
        <w:t>
      Указанные лица не вправе использовать в неслужебных целях средства материально-технического, финансового и информационного обеспечения, другое государственное имущество и служебную информацию, а также использовать служебное положение в целях, не связанных с осуществлением должностных полномочий.</w:t>
      </w:r>
    </w:p>
    <w:bookmarkEnd w:id="1329"/>
    <w:bookmarkStart w:name="z1424" w:id="1330"/>
    <w:p>
      <w:pPr>
        <w:spacing w:after="0"/>
        <w:ind w:left="0"/>
        <w:jc w:val="both"/>
      </w:pPr>
      <w:r>
        <w:rPr>
          <w:rFonts w:ascii="Times New Roman"/>
          <w:b w:val="false"/>
          <w:i w:val="false"/>
          <w:color w:val="000000"/>
          <w:sz w:val="28"/>
        </w:rPr>
        <w:t>
      Принятие ограничений фиксируется в письменном виде службой управления персоналом (кадровой службой) в течение тридцати календарных дней со дня приема на работу. Непринятие ограничений влечет отказ в приеме на работу либо увольнение.</w:t>
      </w:r>
    </w:p>
    <w:bookmarkEnd w:id="1330"/>
    <w:bookmarkStart w:name="z1425" w:id="1331"/>
    <w:p>
      <w:pPr>
        <w:spacing w:after="0"/>
        <w:ind w:left="0"/>
        <w:jc w:val="both"/>
      </w:pPr>
      <w:r>
        <w:rPr>
          <w:rFonts w:ascii="Times New Roman"/>
          <w:b w:val="false"/>
          <w:i w:val="false"/>
          <w:color w:val="000000"/>
          <w:sz w:val="28"/>
        </w:rPr>
        <w:t xml:space="preserve">
      4. На лиц, осуществляющих содействие в реализации функций и задач государства, распространяются положения </w:t>
      </w:r>
      <w:r>
        <w:rPr>
          <w:rFonts w:ascii="Times New Roman"/>
          <w:b w:val="false"/>
          <w:i w:val="false"/>
          <w:color w:val="000000"/>
          <w:sz w:val="28"/>
        </w:rPr>
        <w:t>Трудового кодекса</w:t>
      </w:r>
      <w:r>
        <w:rPr>
          <w:rFonts w:ascii="Times New Roman"/>
          <w:b w:val="false"/>
          <w:i w:val="false"/>
          <w:color w:val="000000"/>
          <w:sz w:val="28"/>
        </w:rPr>
        <w:t xml:space="preserve"> Республики Казахстан в части, не урегулированной настоящим Законом.</w:t>
      </w:r>
    </w:p>
    <w:bookmarkEnd w:id="1331"/>
    <w:bookmarkStart w:name="z1426" w:id="1332"/>
    <w:p>
      <w:pPr>
        <w:spacing w:after="0"/>
        <w:ind w:left="0"/>
        <w:jc w:val="both"/>
      </w:pPr>
      <w:r>
        <w:rPr>
          <w:rFonts w:ascii="Times New Roman"/>
          <w:b w:val="false"/>
          <w:i w:val="false"/>
          <w:color w:val="000000"/>
          <w:sz w:val="28"/>
        </w:rPr>
        <w:t>
      На лиц, исполняющих управленческие функции в государственных юридических лицах, распространяются положения настоящего Закона в части соблюдения требований служебной этики, предотвращения и урегулирования конфликта интересов, а также ответственности за совершение дисциплинарных проступков, дискредитирующих государственную службу.</w:t>
      </w:r>
    </w:p>
    <w:bookmarkEnd w:id="1332"/>
    <w:bookmarkStart w:name="z1427" w:id="1333"/>
    <w:p>
      <w:pPr>
        <w:spacing w:after="0"/>
        <w:ind w:left="0"/>
        <w:jc w:val="both"/>
      </w:pPr>
      <w:r>
        <w:rPr>
          <w:rFonts w:ascii="Times New Roman"/>
          <w:b w:val="false"/>
          <w:i w:val="false"/>
          <w:color w:val="000000"/>
          <w:sz w:val="28"/>
        </w:rPr>
        <w:t>
      Государственные органы устанавливают правила поведения контрактных служащих, иностранных работников, лиц, осуществляющих техническое обслуживание и обеспечение функционирования государственных органов.</w:t>
      </w:r>
    </w:p>
    <w:bookmarkEnd w:id="1333"/>
    <w:bookmarkStart w:name="z1428" w:id="1334"/>
    <w:p>
      <w:pPr>
        <w:spacing w:after="0"/>
        <w:ind w:left="0"/>
        <w:jc w:val="both"/>
      </w:pPr>
      <w:r>
        <w:rPr>
          <w:rFonts w:ascii="Times New Roman"/>
          <w:b w:val="false"/>
          <w:i w:val="false"/>
          <w:color w:val="000000"/>
          <w:sz w:val="28"/>
        </w:rPr>
        <w:t xml:space="preserve">
      5. Трудовые отношения с лицами, осуществляющими содействие в реализации функций и задач государства, могут быть прекращены в порядке, установленном трудовым законодательством Республики Казахстан, а также в случаях несоблюдения ограничений,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 совершения дисциплинарных проступков, дискредитирующих государственную службу, нарушения служебной этики.</w:t>
      </w:r>
    </w:p>
    <w:bookmarkEnd w:id="1334"/>
    <w:p>
      <w:pPr>
        <w:spacing w:after="0"/>
        <w:ind w:left="0"/>
        <w:jc w:val="both"/>
      </w:pPr>
      <w:r>
        <w:rPr>
          <w:rFonts w:ascii="Times New Roman"/>
          <w:b/>
          <w:i w:val="false"/>
          <w:color w:val="000000"/>
          <w:sz w:val="28"/>
        </w:rPr>
        <w:t>Статья 86. Контрактные служащие</w:t>
      </w:r>
    </w:p>
    <w:bookmarkStart w:name="z1430" w:id="1335"/>
    <w:p>
      <w:pPr>
        <w:spacing w:after="0"/>
        <w:ind w:left="0"/>
        <w:jc w:val="both"/>
      </w:pPr>
      <w:r>
        <w:rPr>
          <w:rFonts w:ascii="Times New Roman"/>
          <w:b w:val="false"/>
          <w:i w:val="false"/>
          <w:color w:val="000000"/>
          <w:sz w:val="28"/>
        </w:rPr>
        <w:t>
      1. Контрактные служащие могут привлекаться в государственные органы для реализации национальных и иных проектов.</w:t>
      </w:r>
    </w:p>
    <w:bookmarkEnd w:id="1335"/>
    <w:bookmarkStart w:name="z1431" w:id="1336"/>
    <w:p>
      <w:pPr>
        <w:spacing w:after="0"/>
        <w:ind w:left="0"/>
        <w:jc w:val="both"/>
      </w:pPr>
      <w:r>
        <w:rPr>
          <w:rFonts w:ascii="Times New Roman"/>
          <w:b w:val="false"/>
          <w:i w:val="false"/>
          <w:color w:val="000000"/>
          <w:sz w:val="28"/>
        </w:rPr>
        <w:t>
      Порядок привлечения контрактных служащих, виды проектов, по которым привлекаются контрактные служащие, вопросы условий оплаты труда и иные вопросы регулирования их деятельности определяются Правительством Республики Казахстан.</w:t>
      </w:r>
    </w:p>
    <w:bookmarkEnd w:id="1336"/>
    <w:bookmarkStart w:name="z1432" w:id="1337"/>
    <w:p>
      <w:pPr>
        <w:spacing w:after="0"/>
        <w:ind w:left="0"/>
        <w:jc w:val="both"/>
      </w:pPr>
      <w:r>
        <w:rPr>
          <w:rFonts w:ascii="Times New Roman"/>
          <w:b w:val="false"/>
          <w:i w:val="false"/>
          <w:color w:val="000000"/>
          <w:sz w:val="28"/>
        </w:rPr>
        <w:t xml:space="preserve">
      2. В качестве контрактных служащих не могут быть привлечены граждане Республики Казахстан, не соответствующие требованиям, предъявляемым при приеме на государственную службу,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21 настоящего Закона.</w:t>
      </w:r>
    </w:p>
    <w:bookmarkEnd w:id="1337"/>
    <w:bookmarkStart w:name="z1433" w:id="1338"/>
    <w:p>
      <w:pPr>
        <w:spacing w:after="0"/>
        <w:ind w:left="0"/>
        <w:jc w:val="both"/>
      </w:pPr>
      <w:r>
        <w:rPr>
          <w:rFonts w:ascii="Times New Roman"/>
          <w:b w:val="false"/>
          <w:i w:val="false"/>
          <w:color w:val="000000"/>
          <w:sz w:val="28"/>
        </w:rPr>
        <w:t>
      3. Граждане Республики Казахстан, привлекаемые в качестве контрактного служащего, должны соответствовать установленным квалификационным требованиям. Квалификационные требования контрактного служащего и алгоритм его взаимодействия с государственным органом утверждаются должностным лицом государственного органа, ответственным за реализацию национальных и иных проектов, по согласованию с уполномоченным органом.</w:t>
      </w:r>
    </w:p>
    <w:bookmarkEnd w:id="1338"/>
    <w:bookmarkStart w:name="z1434" w:id="1339"/>
    <w:p>
      <w:pPr>
        <w:spacing w:after="0"/>
        <w:ind w:left="0"/>
        <w:jc w:val="both"/>
      </w:pPr>
      <w:r>
        <w:rPr>
          <w:rFonts w:ascii="Times New Roman"/>
          <w:b w:val="false"/>
          <w:i w:val="false"/>
          <w:color w:val="000000"/>
          <w:sz w:val="28"/>
        </w:rPr>
        <w:t>
      4. Привлечение контрактного служащего осуществляется путем заключения контракта и издания акта работодателя по представлению должностного лица государственного органа, ответственного за реализацию национальных и иных проектов.</w:t>
      </w:r>
    </w:p>
    <w:bookmarkEnd w:id="1339"/>
    <w:bookmarkStart w:name="z1435" w:id="1340"/>
    <w:p>
      <w:pPr>
        <w:spacing w:after="0"/>
        <w:ind w:left="0"/>
        <w:jc w:val="both"/>
      </w:pPr>
      <w:r>
        <w:rPr>
          <w:rFonts w:ascii="Times New Roman"/>
          <w:b w:val="false"/>
          <w:i w:val="false"/>
          <w:color w:val="000000"/>
          <w:sz w:val="28"/>
        </w:rPr>
        <w:t>
      Срок контракта контрактного служащего государственного органа устанавливается на период выполнения поставленных задач, но не более одного календарного года с возможностью продления в течение периода реализации национальных и иных проектов.</w:t>
      </w:r>
    </w:p>
    <w:bookmarkEnd w:id="1340"/>
    <w:bookmarkStart w:name="z1436" w:id="1341"/>
    <w:p>
      <w:pPr>
        <w:spacing w:after="0"/>
        <w:ind w:left="0"/>
        <w:jc w:val="both"/>
      </w:pPr>
      <w:r>
        <w:rPr>
          <w:rFonts w:ascii="Times New Roman"/>
          <w:b w:val="false"/>
          <w:i w:val="false"/>
          <w:color w:val="000000"/>
          <w:sz w:val="28"/>
        </w:rPr>
        <w:t>
      5. График работы и иные индивидуальные условия труда контрактного служащего устанавливаются в контракте контрактного служащего государственного органа.</w:t>
      </w:r>
    </w:p>
    <w:bookmarkEnd w:id="1341"/>
    <w:bookmarkStart w:name="z1437" w:id="1342"/>
    <w:p>
      <w:pPr>
        <w:spacing w:after="0"/>
        <w:ind w:left="0"/>
        <w:jc w:val="both"/>
      </w:pPr>
      <w:r>
        <w:rPr>
          <w:rFonts w:ascii="Times New Roman"/>
          <w:b w:val="false"/>
          <w:i w:val="false"/>
          <w:color w:val="000000"/>
          <w:sz w:val="28"/>
        </w:rPr>
        <w:t>
      Условия оплаты труда контрактного служащего устанавливаются в контракте контрактного служащего с указанием временных (этапов реализации задач, проектов), количественных и (или) качественных показателей выполненного объема работы (поставленных задач).</w:t>
      </w:r>
    </w:p>
    <w:bookmarkEnd w:id="1342"/>
    <w:bookmarkStart w:name="z1438" w:id="1343"/>
    <w:p>
      <w:pPr>
        <w:spacing w:after="0"/>
        <w:ind w:left="0"/>
        <w:jc w:val="both"/>
      </w:pPr>
      <w:r>
        <w:rPr>
          <w:rFonts w:ascii="Times New Roman"/>
          <w:b w:val="false"/>
          <w:i w:val="false"/>
          <w:color w:val="000000"/>
          <w:sz w:val="28"/>
        </w:rPr>
        <w:t>
      Оплата труда контрактных служащих осуществляется за счет экономии средств, предусмотренных на содержание государственного органа либо реализацию национальных и иных проектов.</w:t>
      </w:r>
    </w:p>
    <w:bookmarkEnd w:id="1343"/>
    <w:bookmarkStart w:name="z1439" w:id="1344"/>
    <w:p>
      <w:pPr>
        <w:spacing w:after="0"/>
        <w:ind w:left="0"/>
        <w:jc w:val="both"/>
      </w:pPr>
      <w:r>
        <w:rPr>
          <w:rFonts w:ascii="Times New Roman"/>
          <w:b w:val="false"/>
          <w:i w:val="false"/>
          <w:color w:val="000000"/>
          <w:sz w:val="28"/>
        </w:rPr>
        <w:t>
      6. Контракт контрактного служащего государственного органа может быть расторгнут по соглашению сторон, иные условия расторжения контракта, а также внесение в него изменений и дополнений излагаются в контракте.</w:t>
      </w:r>
    </w:p>
    <w:bookmarkEnd w:id="1344"/>
    <w:bookmarkStart w:name="z1440" w:id="1345"/>
    <w:p>
      <w:pPr>
        <w:spacing w:after="0"/>
        <w:ind w:left="0"/>
        <w:jc w:val="both"/>
      </w:pPr>
      <w:r>
        <w:rPr>
          <w:rFonts w:ascii="Times New Roman"/>
          <w:b w:val="false"/>
          <w:i w:val="false"/>
          <w:color w:val="000000"/>
          <w:sz w:val="28"/>
        </w:rPr>
        <w:t>
      Споры между контрактным служащим и государственным органом разрешаются в порядке, установленном законодательством Республики Казахстан.</w:t>
      </w:r>
    </w:p>
    <w:bookmarkEnd w:id="1345"/>
    <w:p>
      <w:pPr>
        <w:spacing w:after="0"/>
        <w:ind w:left="0"/>
        <w:jc w:val="both"/>
      </w:pPr>
      <w:r>
        <w:rPr>
          <w:rFonts w:ascii="Times New Roman"/>
          <w:b/>
          <w:i w:val="false"/>
          <w:color w:val="000000"/>
          <w:sz w:val="28"/>
        </w:rPr>
        <w:t>Статья 87. Иностранные работники</w:t>
      </w:r>
    </w:p>
    <w:bookmarkStart w:name="z1442" w:id="1346"/>
    <w:p>
      <w:pPr>
        <w:spacing w:after="0"/>
        <w:ind w:left="0"/>
        <w:jc w:val="both"/>
      </w:pPr>
      <w:r>
        <w:rPr>
          <w:rFonts w:ascii="Times New Roman"/>
          <w:b w:val="false"/>
          <w:i w:val="false"/>
          <w:color w:val="000000"/>
          <w:sz w:val="28"/>
        </w:rPr>
        <w:t xml:space="preserve">
      1. Государственные органы по решению уполномоченной комиссии могут принять на работу иностранных работников в соответствии с трудовым законодательством Республики Казахстан. </w:t>
      </w:r>
    </w:p>
    <w:bookmarkEnd w:id="1346"/>
    <w:bookmarkStart w:name="z1443" w:id="1347"/>
    <w:p>
      <w:pPr>
        <w:spacing w:after="0"/>
        <w:ind w:left="0"/>
        <w:jc w:val="both"/>
      </w:pPr>
      <w:r>
        <w:rPr>
          <w:rFonts w:ascii="Times New Roman"/>
          <w:b w:val="false"/>
          <w:i w:val="false"/>
          <w:color w:val="000000"/>
          <w:sz w:val="28"/>
        </w:rPr>
        <w:t xml:space="preserve">
      Должности иностранных работников устанавливаются государственными органами по согласованию с уполномоченной комиссией. </w:t>
      </w:r>
    </w:p>
    <w:bookmarkEnd w:id="1347"/>
    <w:bookmarkStart w:name="z1444" w:id="1348"/>
    <w:p>
      <w:pPr>
        <w:spacing w:after="0"/>
        <w:ind w:left="0"/>
        <w:jc w:val="both"/>
      </w:pPr>
      <w:r>
        <w:rPr>
          <w:rFonts w:ascii="Times New Roman"/>
          <w:b w:val="false"/>
          <w:i w:val="false"/>
          <w:color w:val="000000"/>
          <w:sz w:val="28"/>
        </w:rPr>
        <w:t>
      Порядок привлечения иностранных работников в государственные органы определяется Правительством Республики Казахстан.</w:t>
      </w:r>
    </w:p>
    <w:bookmarkEnd w:id="1348"/>
    <w:bookmarkStart w:name="z1445" w:id="1349"/>
    <w:p>
      <w:pPr>
        <w:spacing w:after="0"/>
        <w:ind w:left="0"/>
        <w:jc w:val="both"/>
      </w:pPr>
      <w:r>
        <w:rPr>
          <w:rFonts w:ascii="Times New Roman"/>
          <w:b w:val="false"/>
          <w:i w:val="false"/>
          <w:color w:val="000000"/>
          <w:sz w:val="28"/>
        </w:rPr>
        <w:t>
      2. При приеме на работу в государственные органы иностранные работники подлежат обязательной специальной проверке органов национальной безопасности Республики Казахстан в порядке, определяемом органами национальной безопасности Республики Казахстан совместно с уполномоченным органом.</w:t>
      </w:r>
    </w:p>
    <w:bookmarkEnd w:id="1349"/>
    <w:p>
      <w:pPr>
        <w:spacing w:after="0"/>
        <w:ind w:left="0"/>
        <w:jc w:val="both"/>
      </w:pPr>
      <w:r>
        <w:rPr>
          <w:rFonts w:ascii="Times New Roman"/>
          <w:b/>
          <w:i w:val="false"/>
          <w:color w:val="000000"/>
          <w:sz w:val="28"/>
        </w:rPr>
        <w:t>Статья 88. Лица, осуществляющие техническое обслуживание и обеспечение функционирования государственных органов</w:t>
      </w:r>
    </w:p>
    <w:bookmarkStart w:name="z1447" w:id="1350"/>
    <w:p>
      <w:pPr>
        <w:spacing w:after="0"/>
        <w:ind w:left="0"/>
        <w:jc w:val="both"/>
      </w:pPr>
      <w:r>
        <w:rPr>
          <w:rFonts w:ascii="Times New Roman"/>
          <w:b w:val="false"/>
          <w:i w:val="false"/>
          <w:color w:val="000000"/>
          <w:sz w:val="28"/>
        </w:rPr>
        <w:t>
      1. В государственные органы могут привлекаться граждане Республики Казахстан для технического обслуживания и обеспечения функционирования государственных органов.</w:t>
      </w:r>
    </w:p>
    <w:bookmarkEnd w:id="1350"/>
    <w:bookmarkStart w:name="z1448" w:id="1351"/>
    <w:p>
      <w:pPr>
        <w:spacing w:after="0"/>
        <w:ind w:left="0"/>
        <w:jc w:val="both"/>
      </w:pPr>
      <w:r>
        <w:rPr>
          <w:rFonts w:ascii="Times New Roman"/>
          <w:b w:val="false"/>
          <w:i w:val="false"/>
          <w:color w:val="000000"/>
          <w:sz w:val="28"/>
        </w:rPr>
        <w:t>
      Порядок приема на работу, организации деятельности и увольнения лиц, осуществляющих техническое обслуживание и обеспечение функционирования государственных органов, определяется уполномоченным органом.</w:t>
      </w:r>
    </w:p>
    <w:bookmarkEnd w:id="1351"/>
    <w:bookmarkStart w:name="z1449" w:id="1352"/>
    <w:p>
      <w:pPr>
        <w:spacing w:after="0"/>
        <w:ind w:left="0"/>
        <w:jc w:val="both"/>
      </w:pPr>
      <w:r>
        <w:rPr>
          <w:rFonts w:ascii="Times New Roman"/>
          <w:b w:val="false"/>
          <w:i w:val="false"/>
          <w:color w:val="000000"/>
          <w:sz w:val="28"/>
        </w:rPr>
        <w:t>
      2. Предельная численность лиц, осуществляющих техническое обслуживание и обеспечение функционирования государственных органов, определяется уполномоченным государственным органом по труду по согласованию с уполномоченным органом.</w:t>
      </w:r>
    </w:p>
    <w:bookmarkEnd w:id="1352"/>
    <w:p>
      <w:pPr>
        <w:spacing w:after="0"/>
        <w:ind w:left="0"/>
        <w:jc w:val="both"/>
      </w:pPr>
      <w:r>
        <w:rPr>
          <w:rFonts w:ascii="Times New Roman"/>
          <w:b/>
          <w:i w:val="false"/>
          <w:color w:val="000000"/>
          <w:sz w:val="28"/>
        </w:rPr>
        <w:t>Статья 89. Лица, исполняющие управленческие функции в государственных юридических лицах</w:t>
      </w:r>
    </w:p>
    <w:bookmarkStart w:name="z1451" w:id="1353"/>
    <w:p>
      <w:pPr>
        <w:spacing w:after="0"/>
        <w:ind w:left="0"/>
        <w:jc w:val="both"/>
      </w:pPr>
      <w:r>
        <w:rPr>
          <w:rFonts w:ascii="Times New Roman"/>
          <w:b w:val="false"/>
          <w:i w:val="false"/>
          <w:color w:val="000000"/>
          <w:sz w:val="28"/>
        </w:rPr>
        <w:t xml:space="preserve">
      1. Прием лиц на должности, связанные с исполнением управленческих функций в государственных юридических лицах, осуществляется по конкурсу. </w:t>
      </w:r>
    </w:p>
    <w:bookmarkEnd w:id="1353"/>
    <w:bookmarkStart w:name="z1452" w:id="1354"/>
    <w:p>
      <w:pPr>
        <w:spacing w:after="0"/>
        <w:ind w:left="0"/>
        <w:jc w:val="both"/>
      </w:pPr>
      <w:r>
        <w:rPr>
          <w:rFonts w:ascii="Times New Roman"/>
          <w:b w:val="false"/>
          <w:i w:val="false"/>
          <w:color w:val="000000"/>
          <w:sz w:val="28"/>
        </w:rPr>
        <w:t>
      Порядок приема лиц на должности, связанные с исполнением управленческих функций в государственных юридических лицах, прохождения ими трудовой деятельности определяется уполномоченным органом по согласованию с Аппаратом Правительства Республики Казахстан, за исключением первых руководителей отдельных государственных юридических лиц образования и культуры, назначаемых на должность и освобождаемых от должности Президентом Республики Казахстан, а также первого руководителя государственной физкультурно-спортивной организации.</w:t>
      </w:r>
    </w:p>
    <w:bookmarkEnd w:id="1354"/>
    <w:bookmarkStart w:name="z1453" w:id="1355"/>
    <w:p>
      <w:pPr>
        <w:spacing w:after="0"/>
        <w:ind w:left="0"/>
        <w:jc w:val="both"/>
      </w:pPr>
      <w:r>
        <w:rPr>
          <w:rFonts w:ascii="Times New Roman"/>
          <w:b w:val="false"/>
          <w:i w:val="false"/>
          <w:color w:val="000000"/>
          <w:sz w:val="28"/>
        </w:rPr>
        <w:t>
      2. Граждане Республики Казахстан, претендующие на занятие должностей, связанных с исполнением управленческих функций в государственных юридических лицах, должны соответствовать квалификационным требованиям, утверждаемым уполномоченным органом по руководству соответствующей отраслью (сферой) государственного управления или местными исполнительными органами столицы, областей, городов республиканского значения, районов, городов областного значения или аппаратами акимов городов районного значения, сел, поселков, сельских округов по согласованию с уполномоченным органом или его территориальным подразделением на основе типовых квалификационных требований.</w:t>
      </w:r>
    </w:p>
    <w:bookmarkEnd w:id="1355"/>
    <w:bookmarkStart w:name="z1454" w:id="1356"/>
    <w:p>
      <w:pPr>
        <w:spacing w:after="0"/>
        <w:ind w:left="0"/>
        <w:jc w:val="both"/>
      </w:pPr>
      <w:r>
        <w:rPr>
          <w:rFonts w:ascii="Times New Roman"/>
          <w:b w:val="false"/>
          <w:i w:val="false"/>
          <w:color w:val="000000"/>
          <w:sz w:val="28"/>
        </w:rPr>
        <w:t>
      Типовые квалификационные требования к должностям, связанным с исполнением управленческих функций в государственных юридических лицах, за исключением государственных организаций образования, утверждаются уполномоченным органом.</w:t>
      </w:r>
    </w:p>
    <w:bookmarkEnd w:id="1356"/>
    <w:bookmarkStart w:name="z1455" w:id="1357"/>
    <w:p>
      <w:pPr>
        <w:spacing w:after="0"/>
        <w:ind w:left="0"/>
        <w:jc w:val="both"/>
      </w:pPr>
      <w:r>
        <w:rPr>
          <w:rFonts w:ascii="Times New Roman"/>
          <w:b w:val="false"/>
          <w:i w:val="false"/>
          <w:color w:val="000000"/>
          <w:sz w:val="28"/>
        </w:rPr>
        <w:t>
      Квалификационные требования к должностям, связанным с исполнением управленческих функций в государственных организациях образования, разрабатываются по форме, утверждаемой уполномоченным органом по согласованию с уполномоченным государственным органом по труду, и утверждаются уполномоченным органом в области образования.</w:t>
      </w:r>
    </w:p>
    <w:bookmarkEnd w:id="1357"/>
    <w:bookmarkStart w:name="z1456" w:id="1358"/>
    <w:p>
      <w:pPr>
        <w:spacing w:after="0"/>
        <w:ind w:left="0"/>
        <w:jc w:val="left"/>
      </w:pPr>
      <w:r>
        <w:rPr>
          <w:rFonts w:ascii="Times New Roman"/>
          <w:b/>
          <w:i w:val="false"/>
          <w:color w:val="000000"/>
        </w:rPr>
        <w:t xml:space="preserve"> Глава 13. ЗАКЛЮЧИТЕЛЬНЫЕ ПОЛОЖЕНИЯ</w:t>
      </w:r>
    </w:p>
    <w:bookmarkEnd w:id="1358"/>
    <w:p>
      <w:pPr>
        <w:spacing w:after="0"/>
        <w:ind w:left="0"/>
        <w:jc w:val="both"/>
      </w:pPr>
      <w:r>
        <w:rPr>
          <w:rFonts w:ascii="Times New Roman"/>
          <w:b/>
          <w:i w:val="false"/>
          <w:color w:val="000000"/>
          <w:sz w:val="28"/>
        </w:rPr>
        <w:t>Статья 90. Порядок введения в действие настоящего Закона</w:t>
      </w:r>
    </w:p>
    <w:bookmarkStart w:name="z1458" w:id="1359"/>
    <w:p>
      <w:pPr>
        <w:spacing w:after="0"/>
        <w:ind w:left="0"/>
        <w:jc w:val="both"/>
      </w:pPr>
      <w:r>
        <w:rPr>
          <w:rFonts w:ascii="Times New Roman"/>
          <w:b w:val="false"/>
          <w:i w:val="false"/>
          <w:color w:val="000000"/>
          <w:sz w:val="28"/>
        </w:rPr>
        <w:t xml:space="preserve">
      1. Настоящий Закон вводится в действие с 1 июля 2026 года, за исключением </w:t>
      </w:r>
      <w:r>
        <w:rPr>
          <w:rFonts w:ascii="Times New Roman"/>
          <w:b w:val="false"/>
          <w:i w:val="false"/>
          <w:color w:val="000000"/>
          <w:sz w:val="28"/>
        </w:rPr>
        <w:t>главы 4</w:t>
      </w:r>
      <w:r>
        <w:rPr>
          <w:rFonts w:ascii="Times New Roman"/>
          <w:b w:val="false"/>
          <w:i w:val="false"/>
          <w:color w:val="000000"/>
          <w:sz w:val="28"/>
        </w:rPr>
        <w:t xml:space="preserve">, </w:t>
      </w:r>
      <w:r>
        <w:rPr>
          <w:rFonts w:ascii="Times New Roman"/>
          <w:b w:val="false"/>
          <w:i w:val="false"/>
          <w:color w:val="000000"/>
          <w:sz w:val="28"/>
        </w:rPr>
        <w:t>подпункта 11)</w:t>
      </w:r>
      <w:r>
        <w:rPr>
          <w:rFonts w:ascii="Times New Roman"/>
          <w:b w:val="false"/>
          <w:i w:val="false"/>
          <w:color w:val="000000"/>
          <w:sz w:val="28"/>
        </w:rPr>
        <w:t xml:space="preserve"> части первой пункта 2 статьи 21, </w:t>
      </w:r>
      <w:r>
        <w:rPr>
          <w:rFonts w:ascii="Times New Roman"/>
          <w:b w:val="false"/>
          <w:i w:val="false"/>
          <w:color w:val="000000"/>
          <w:sz w:val="28"/>
        </w:rPr>
        <w:t>подпункта 27)</w:t>
      </w:r>
      <w:r>
        <w:rPr>
          <w:rFonts w:ascii="Times New Roman"/>
          <w:b w:val="false"/>
          <w:i w:val="false"/>
          <w:color w:val="000000"/>
          <w:sz w:val="28"/>
        </w:rPr>
        <w:t xml:space="preserve"> пункта 3 статьи 67 и </w:t>
      </w:r>
      <w:r>
        <w:rPr>
          <w:rFonts w:ascii="Times New Roman"/>
          <w:b w:val="false"/>
          <w:i w:val="false"/>
          <w:color w:val="000000"/>
          <w:sz w:val="28"/>
        </w:rPr>
        <w:t>пункта 29</w:t>
      </w:r>
      <w:r>
        <w:rPr>
          <w:rFonts w:ascii="Times New Roman"/>
          <w:b w:val="false"/>
          <w:i w:val="false"/>
          <w:color w:val="000000"/>
          <w:sz w:val="28"/>
        </w:rPr>
        <w:t xml:space="preserve"> статьи 68, которые вводятся в действие с 1 января 2027 года.</w:t>
      </w:r>
    </w:p>
    <w:bookmarkEnd w:id="1359"/>
    <w:bookmarkStart w:name="z1459" w:id="1360"/>
    <w:p>
      <w:pPr>
        <w:spacing w:after="0"/>
        <w:ind w:left="0"/>
        <w:jc w:val="both"/>
      </w:pPr>
      <w:r>
        <w:rPr>
          <w:rFonts w:ascii="Times New Roman"/>
          <w:b w:val="false"/>
          <w:i w:val="false"/>
          <w:color w:val="000000"/>
          <w:sz w:val="28"/>
        </w:rPr>
        <w:t xml:space="preserve">
      2. Приостановить до 1 января 2029 года, если иное не предусмотрено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действие:</w:t>
      </w:r>
    </w:p>
    <w:bookmarkEnd w:id="1360"/>
    <w:bookmarkStart w:name="z1460" w:id="136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35 настоящего Закона, установив, что в период приостановления данные пункты действуют в следующей редакции:</w:t>
      </w:r>
    </w:p>
    <w:bookmarkEnd w:id="1361"/>
    <w:bookmarkStart w:name="z1461" w:id="1362"/>
    <w:p>
      <w:pPr>
        <w:spacing w:after="0"/>
        <w:ind w:left="0"/>
        <w:jc w:val="both"/>
      </w:pPr>
      <w:r>
        <w:rPr>
          <w:rFonts w:ascii="Times New Roman"/>
          <w:b w:val="false"/>
          <w:i w:val="false"/>
          <w:color w:val="000000"/>
          <w:sz w:val="28"/>
        </w:rPr>
        <w:t>
      "2. Продвижение по государственной службе государственных служащих осуществляется с учетом их квалификации, компетенции, способностей, заслуг и добросовестного исполнения своих служебных обязанностей.</w:t>
      </w:r>
    </w:p>
    <w:bookmarkEnd w:id="1362"/>
    <w:bookmarkStart w:name="z1462" w:id="1363"/>
    <w:p>
      <w:pPr>
        <w:spacing w:after="0"/>
        <w:ind w:left="0"/>
        <w:jc w:val="both"/>
      </w:pPr>
      <w:r>
        <w:rPr>
          <w:rFonts w:ascii="Times New Roman"/>
          <w:b w:val="false"/>
          <w:i w:val="false"/>
          <w:color w:val="000000"/>
          <w:sz w:val="28"/>
        </w:rPr>
        <w:t>
      3. Продвижение по службе в порядке перевода, ротации, по результатам оценки деятельности, без проведения конкурса не допускается в течение шести месяцев со дня привлечения государственного служащего к дисциплинарной ответственности за совершение дисциплинарного проступка, дискредитирующего государственную службу, за нарушение норм служебной этики.</w:t>
      </w:r>
    </w:p>
    <w:bookmarkEnd w:id="1363"/>
    <w:bookmarkStart w:name="z1463" w:id="1364"/>
    <w:p>
      <w:pPr>
        <w:spacing w:after="0"/>
        <w:ind w:left="0"/>
        <w:jc w:val="both"/>
      </w:pPr>
      <w:r>
        <w:rPr>
          <w:rFonts w:ascii="Times New Roman"/>
          <w:b w:val="false"/>
          <w:i w:val="false"/>
          <w:color w:val="000000"/>
          <w:sz w:val="28"/>
        </w:rPr>
        <w:t>
      4. Временные правила изменения должностных уровней административных государственных служащих корпуса "Б" утверждаются Президентом Республики Казахстан по представлению уполномоченного органа по согласованию с Аппаратом Правительства Республики Казахстан.</w:t>
      </w:r>
    </w:p>
    <w:bookmarkEnd w:id="1364"/>
    <w:bookmarkStart w:name="z1464" w:id="1365"/>
    <w:p>
      <w:pPr>
        <w:spacing w:after="0"/>
        <w:ind w:left="0"/>
        <w:jc w:val="both"/>
      </w:pPr>
      <w:r>
        <w:rPr>
          <w:rFonts w:ascii="Times New Roman"/>
          <w:b w:val="false"/>
          <w:i w:val="false"/>
          <w:color w:val="000000"/>
          <w:sz w:val="28"/>
        </w:rPr>
        <w:t>
      5. Изменение должностных уровней административных государственных служащих корпуса "Б" осуществляется с учетом результатов комплексной оценки компетенций, проводимой в целях выявления потребности в дальнейшем профессиональном развитии и обучении.</w:t>
      </w:r>
    </w:p>
    <w:bookmarkEnd w:id="1365"/>
    <w:bookmarkStart w:name="z1465" w:id="1366"/>
    <w:p>
      <w:pPr>
        <w:spacing w:after="0"/>
        <w:ind w:left="0"/>
        <w:jc w:val="both"/>
      </w:pPr>
      <w:r>
        <w:rPr>
          <w:rFonts w:ascii="Times New Roman"/>
          <w:b w:val="false"/>
          <w:i w:val="false"/>
          <w:color w:val="000000"/>
          <w:sz w:val="28"/>
        </w:rPr>
        <w:t>
      Порядок проведения комплексной оценки компетенций административных государственных служащих корпуса "Б", а также перечень государственных должностей, подлежащих комплексной оценке, определяются во временных правилах изменения должностных уровней административных государственных служащих корпуса "Б".";</w:t>
      </w:r>
    </w:p>
    <w:bookmarkEnd w:id="1366"/>
    <w:bookmarkStart w:name="z1466" w:id="13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пункта 3</w:t>
      </w:r>
      <w:r>
        <w:rPr>
          <w:rFonts w:ascii="Times New Roman"/>
          <w:b w:val="false"/>
          <w:i w:val="false"/>
          <w:color w:val="000000"/>
          <w:sz w:val="28"/>
        </w:rPr>
        <w:t xml:space="preserve"> статьи 42 настоящего Закона, установив, что в период приостановления данный пункт действует в следующей редакции:</w:t>
      </w:r>
    </w:p>
    <w:bookmarkEnd w:id="1367"/>
    <w:bookmarkStart w:name="z1467" w:id="1368"/>
    <w:p>
      <w:pPr>
        <w:spacing w:after="0"/>
        <w:ind w:left="0"/>
        <w:jc w:val="both"/>
      </w:pPr>
      <w:r>
        <w:rPr>
          <w:rFonts w:ascii="Times New Roman"/>
          <w:b w:val="false"/>
          <w:i w:val="false"/>
          <w:color w:val="000000"/>
          <w:sz w:val="28"/>
        </w:rPr>
        <w:t xml:space="preserve">
      "3. Результаты оценки деятельности административных государственных служащих корпуса "Б" являются основаниями для принятия решений по выплате бонусов, поощрению, обучению, ротации, повышению или понижению в государственной должности либо увольнению. </w:t>
      </w:r>
    </w:p>
    <w:bookmarkEnd w:id="1368"/>
    <w:bookmarkStart w:name="z1468" w:id="1369"/>
    <w:p>
      <w:pPr>
        <w:spacing w:after="0"/>
        <w:ind w:left="0"/>
        <w:jc w:val="both"/>
      </w:pPr>
      <w:r>
        <w:rPr>
          <w:rFonts w:ascii="Times New Roman"/>
          <w:b w:val="false"/>
          <w:i w:val="false"/>
          <w:color w:val="000000"/>
          <w:sz w:val="28"/>
        </w:rPr>
        <w:t>
      Понижение в государственной должности осуществляется при наличии следующей вакантной нижестоящей государственной должности в государственном органе, за исключением временно вакантной государственной должности, и соответствии государственного служащего квалификационным требованиям. Понижение в государственной должности осуществляется без проведения конкурса.</w:t>
      </w:r>
    </w:p>
    <w:bookmarkEnd w:id="1369"/>
    <w:bookmarkStart w:name="z1469" w:id="1370"/>
    <w:p>
      <w:pPr>
        <w:spacing w:after="0"/>
        <w:ind w:left="0"/>
        <w:jc w:val="both"/>
      </w:pPr>
      <w:r>
        <w:rPr>
          <w:rFonts w:ascii="Times New Roman"/>
          <w:b w:val="false"/>
          <w:i w:val="false"/>
          <w:color w:val="000000"/>
          <w:sz w:val="28"/>
        </w:rPr>
        <w:t>
      В случае отказа административного государственного служащего от предложенной должности он подлежит увольнению.";</w:t>
      </w:r>
    </w:p>
    <w:bookmarkEnd w:id="1370"/>
    <w:bookmarkStart w:name="z1470" w:id="137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пунктов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43 настоящего Закона, установив, что в период приостановления данные пункты действуют в следующей редакции:</w:t>
      </w:r>
    </w:p>
    <w:bookmarkEnd w:id="1371"/>
    <w:bookmarkStart w:name="z1471" w:id="1372"/>
    <w:p>
      <w:pPr>
        <w:spacing w:after="0"/>
        <w:ind w:left="0"/>
        <w:jc w:val="both"/>
      </w:pPr>
      <w:r>
        <w:rPr>
          <w:rFonts w:ascii="Times New Roman"/>
          <w:b w:val="false"/>
          <w:i w:val="false"/>
          <w:color w:val="000000"/>
          <w:sz w:val="28"/>
        </w:rPr>
        <w:t>
      "3. По итогам аттестации аттестационная комиссия принимает одно из следующих решений:</w:t>
      </w:r>
    </w:p>
    <w:bookmarkEnd w:id="1372"/>
    <w:bookmarkStart w:name="z1472" w:id="1373"/>
    <w:p>
      <w:pPr>
        <w:spacing w:after="0"/>
        <w:ind w:left="0"/>
        <w:jc w:val="both"/>
      </w:pPr>
      <w:r>
        <w:rPr>
          <w:rFonts w:ascii="Times New Roman"/>
          <w:b w:val="false"/>
          <w:i w:val="false"/>
          <w:color w:val="000000"/>
          <w:sz w:val="28"/>
        </w:rPr>
        <w:t>
      1) соответствует занимаемой государственной должности и рекомендуется к повышению в должности;</w:t>
      </w:r>
    </w:p>
    <w:bookmarkEnd w:id="1373"/>
    <w:bookmarkStart w:name="z1473" w:id="1374"/>
    <w:p>
      <w:pPr>
        <w:spacing w:after="0"/>
        <w:ind w:left="0"/>
        <w:jc w:val="both"/>
      </w:pPr>
      <w:r>
        <w:rPr>
          <w:rFonts w:ascii="Times New Roman"/>
          <w:b w:val="false"/>
          <w:i w:val="false"/>
          <w:color w:val="000000"/>
          <w:sz w:val="28"/>
        </w:rPr>
        <w:t>
      2) соответствует занимаемой государственной должности;</w:t>
      </w:r>
    </w:p>
    <w:bookmarkEnd w:id="1374"/>
    <w:bookmarkStart w:name="z1474" w:id="1375"/>
    <w:p>
      <w:pPr>
        <w:spacing w:after="0"/>
        <w:ind w:left="0"/>
        <w:jc w:val="both"/>
      </w:pPr>
      <w:r>
        <w:rPr>
          <w:rFonts w:ascii="Times New Roman"/>
          <w:b w:val="false"/>
          <w:i w:val="false"/>
          <w:color w:val="000000"/>
          <w:sz w:val="28"/>
        </w:rPr>
        <w:t>
      3) не соответствует занимаемой государственной должности и рекомендуется к понижению в государственной должности;</w:t>
      </w:r>
    </w:p>
    <w:bookmarkEnd w:id="1375"/>
    <w:bookmarkStart w:name="z1475" w:id="1376"/>
    <w:p>
      <w:pPr>
        <w:spacing w:after="0"/>
        <w:ind w:left="0"/>
        <w:jc w:val="both"/>
      </w:pPr>
      <w:r>
        <w:rPr>
          <w:rFonts w:ascii="Times New Roman"/>
          <w:b w:val="false"/>
          <w:i w:val="false"/>
          <w:color w:val="000000"/>
          <w:sz w:val="28"/>
        </w:rPr>
        <w:t>
      4) не соответствует занимаемой государственной должности и рекомендуется к увольнению.";</w:t>
      </w:r>
    </w:p>
    <w:bookmarkEnd w:id="1376"/>
    <w:bookmarkStart w:name="z1476" w:id="1377"/>
    <w:p>
      <w:pPr>
        <w:spacing w:after="0"/>
        <w:ind w:left="0"/>
        <w:jc w:val="both"/>
      </w:pPr>
      <w:r>
        <w:rPr>
          <w:rFonts w:ascii="Times New Roman"/>
          <w:b w:val="false"/>
          <w:i w:val="false"/>
          <w:color w:val="000000"/>
          <w:sz w:val="28"/>
        </w:rPr>
        <w:t>
      "5. Административные государственные служащие, не прошедшие аттестацию и (или) отказавшиеся продолжить государственную службу в государственных органах, в том числе на нижестоящих государственных должностях, подлежат увольнению.";</w:t>
      </w:r>
    </w:p>
    <w:bookmarkEnd w:id="1377"/>
    <w:bookmarkStart w:name="z1477" w:id="1378"/>
    <w:p>
      <w:pPr>
        <w:spacing w:after="0"/>
        <w:ind w:left="0"/>
        <w:jc w:val="both"/>
      </w:pPr>
      <w:r>
        <w:rPr>
          <w:rFonts w:ascii="Times New Roman"/>
          <w:b w:val="false"/>
          <w:i w:val="false"/>
          <w:color w:val="000000"/>
          <w:sz w:val="28"/>
        </w:rPr>
        <w:t>
      "7. Решение аттестационной комиссии, принятое по итогам аттестации, является основанием для назначения государственного служащего на вышестоящую административную государственную должность или понижения государственного служащего в административной государственной должности либо увольнения.";</w:t>
      </w:r>
    </w:p>
    <w:bookmarkEnd w:id="1378"/>
    <w:bookmarkStart w:name="z1478" w:id="137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61 настоящего Закона, установив, что в период приостановления данные пункты действуют в следующей редакции:</w:t>
      </w:r>
    </w:p>
    <w:bookmarkEnd w:id="1379"/>
    <w:bookmarkStart w:name="z1479" w:id="1380"/>
    <w:p>
      <w:pPr>
        <w:spacing w:after="0"/>
        <w:ind w:left="0"/>
        <w:jc w:val="both"/>
      </w:pPr>
      <w:r>
        <w:rPr>
          <w:rFonts w:ascii="Times New Roman"/>
          <w:b w:val="false"/>
          <w:i w:val="false"/>
          <w:color w:val="000000"/>
          <w:sz w:val="28"/>
        </w:rPr>
        <w:t>
      "2. Дисциплинарные взыскания являются мерой дисциплинарной ответственности.</w:t>
      </w:r>
    </w:p>
    <w:bookmarkEnd w:id="1380"/>
    <w:bookmarkStart w:name="z1480" w:id="1381"/>
    <w:p>
      <w:pPr>
        <w:spacing w:after="0"/>
        <w:ind w:left="0"/>
        <w:jc w:val="both"/>
      </w:pPr>
      <w:r>
        <w:rPr>
          <w:rFonts w:ascii="Times New Roman"/>
          <w:b w:val="false"/>
          <w:i w:val="false"/>
          <w:color w:val="000000"/>
          <w:sz w:val="28"/>
        </w:rPr>
        <w:t>
      За совершение дисциплинарных проступков на государственных служащих налагаются следующие виды дисциплинарных взысканий:</w:t>
      </w:r>
    </w:p>
    <w:bookmarkEnd w:id="1381"/>
    <w:bookmarkStart w:name="z1481" w:id="1382"/>
    <w:p>
      <w:pPr>
        <w:spacing w:after="0"/>
        <w:ind w:left="0"/>
        <w:jc w:val="both"/>
      </w:pPr>
      <w:r>
        <w:rPr>
          <w:rFonts w:ascii="Times New Roman"/>
          <w:b w:val="false"/>
          <w:i w:val="false"/>
          <w:color w:val="000000"/>
          <w:sz w:val="28"/>
        </w:rPr>
        <w:t>
      1) замечание;</w:t>
      </w:r>
    </w:p>
    <w:bookmarkEnd w:id="1382"/>
    <w:bookmarkStart w:name="z1482" w:id="1383"/>
    <w:p>
      <w:pPr>
        <w:spacing w:after="0"/>
        <w:ind w:left="0"/>
        <w:jc w:val="both"/>
      </w:pPr>
      <w:r>
        <w:rPr>
          <w:rFonts w:ascii="Times New Roman"/>
          <w:b w:val="false"/>
          <w:i w:val="false"/>
          <w:color w:val="000000"/>
          <w:sz w:val="28"/>
        </w:rPr>
        <w:t>
      2) выговор;</w:t>
      </w:r>
    </w:p>
    <w:bookmarkEnd w:id="1383"/>
    <w:bookmarkStart w:name="z1483" w:id="1384"/>
    <w:p>
      <w:pPr>
        <w:spacing w:after="0"/>
        <w:ind w:left="0"/>
        <w:jc w:val="both"/>
      </w:pPr>
      <w:r>
        <w:rPr>
          <w:rFonts w:ascii="Times New Roman"/>
          <w:b w:val="false"/>
          <w:i w:val="false"/>
          <w:color w:val="000000"/>
          <w:sz w:val="28"/>
        </w:rPr>
        <w:t>
      3) строгий выговор;</w:t>
      </w:r>
    </w:p>
    <w:bookmarkEnd w:id="1384"/>
    <w:bookmarkStart w:name="z1484" w:id="1385"/>
    <w:p>
      <w:pPr>
        <w:spacing w:after="0"/>
        <w:ind w:left="0"/>
        <w:jc w:val="both"/>
      </w:pPr>
      <w:r>
        <w:rPr>
          <w:rFonts w:ascii="Times New Roman"/>
          <w:b w:val="false"/>
          <w:i w:val="false"/>
          <w:color w:val="000000"/>
          <w:sz w:val="28"/>
        </w:rPr>
        <w:t>
      4) предупреждение о неполном служебном соответствии;</w:t>
      </w:r>
    </w:p>
    <w:bookmarkEnd w:id="1385"/>
    <w:bookmarkStart w:name="z1485" w:id="1386"/>
    <w:p>
      <w:pPr>
        <w:spacing w:after="0"/>
        <w:ind w:left="0"/>
        <w:jc w:val="both"/>
      </w:pPr>
      <w:r>
        <w:rPr>
          <w:rFonts w:ascii="Times New Roman"/>
          <w:b w:val="false"/>
          <w:i w:val="false"/>
          <w:color w:val="000000"/>
          <w:sz w:val="28"/>
        </w:rPr>
        <w:t>
      5) понижение в государственной должности, за исключением избранных государственных служащих;</w:t>
      </w:r>
    </w:p>
    <w:bookmarkEnd w:id="1386"/>
    <w:bookmarkStart w:name="z1486" w:id="1387"/>
    <w:p>
      <w:pPr>
        <w:spacing w:after="0"/>
        <w:ind w:left="0"/>
        <w:jc w:val="both"/>
      </w:pPr>
      <w:r>
        <w:rPr>
          <w:rFonts w:ascii="Times New Roman"/>
          <w:b w:val="false"/>
          <w:i w:val="false"/>
          <w:color w:val="000000"/>
          <w:sz w:val="28"/>
        </w:rPr>
        <w:t>
      6) признание избранного государственного служащего не соответствующим занимаемой должности;</w:t>
      </w:r>
    </w:p>
    <w:bookmarkEnd w:id="1387"/>
    <w:bookmarkStart w:name="z1487" w:id="1388"/>
    <w:p>
      <w:pPr>
        <w:spacing w:after="0"/>
        <w:ind w:left="0"/>
        <w:jc w:val="both"/>
      </w:pPr>
      <w:r>
        <w:rPr>
          <w:rFonts w:ascii="Times New Roman"/>
          <w:b w:val="false"/>
          <w:i w:val="false"/>
          <w:color w:val="000000"/>
          <w:sz w:val="28"/>
        </w:rPr>
        <w:t>
      7) увольнение с занимаемой государственной должности, за исключением избранных государственных служащих.</w:t>
      </w:r>
    </w:p>
    <w:bookmarkEnd w:id="1388"/>
    <w:bookmarkStart w:name="z1488" w:id="1389"/>
    <w:p>
      <w:pPr>
        <w:spacing w:after="0"/>
        <w:ind w:left="0"/>
        <w:jc w:val="both"/>
      </w:pPr>
      <w:r>
        <w:rPr>
          <w:rFonts w:ascii="Times New Roman"/>
          <w:b w:val="false"/>
          <w:i w:val="false"/>
          <w:color w:val="000000"/>
          <w:sz w:val="28"/>
        </w:rPr>
        <w:t>
      Законами Республики Казахстан могут устанавливаться иные виды взысканий.</w:t>
      </w:r>
    </w:p>
    <w:bookmarkEnd w:id="1389"/>
    <w:bookmarkStart w:name="z1489" w:id="1390"/>
    <w:p>
      <w:pPr>
        <w:spacing w:after="0"/>
        <w:ind w:left="0"/>
        <w:jc w:val="both"/>
      </w:pPr>
      <w:r>
        <w:rPr>
          <w:rFonts w:ascii="Times New Roman"/>
          <w:b w:val="false"/>
          <w:i w:val="false"/>
          <w:color w:val="000000"/>
          <w:sz w:val="28"/>
        </w:rPr>
        <w:t>
      3. Дисциплинарное взыскание в виде понижения в государственной должности налагается при наличии следующей вакантной нижестоящей государственной должности в государственном органе, за исключением временно вакантной государственной должности, и соответствии государственного служащего квалификационным требованиям, установленным к такой государственной должности. Понижение в государственной должности осуществляется без проведения конкурса.</w:t>
      </w:r>
    </w:p>
    <w:bookmarkEnd w:id="1390"/>
    <w:bookmarkStart w:name="z1490" w:id="1391"/>
    <w:p>
      <w:pPr>
        <w:spacing w:after="0"/>
        <w:ind w:left="0"/>
        <w:jc w:val="both"/>
      </w:pPr>
      <w:r>
        <w:rPr>
          <w:rFonts w:ascii="Times New Roman"/>
          <w:b w:val="false"/>
          <w:i w:val="false"/>
          <w:color w:val="000000"/>
          <w:sz w:val="28"/>
        </w:rPr>
        <w:t>
      Дисциплинарное взыскание в виде увольнения с занимаемой государственной должности и признания избранного государственного служащего не соответствующим занимаемой должности налагается по основаниям, предусмотренным настоящим Законом.";</w:t>
      </w:r>
    </w:p>
    <w:bookmarkEnd w:id="1391"/>
    <w:bookmarkStart w:name="z1491" w:id="139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подпункта 4)</w:t>
      </w:r>
      <w:r>
        <w:rPr>
          <w:rFonts w:ascii="Times New Roman"/>
          <w:b w:val="false"/>
          <w:i w:val="false"/>
          <w:color w:val="000000"/>
          <w:sz w:val="28"/>
        </w:rPr>
        <w:t xml:space="preserve"> части первой пункта 4 статьи 64 настоящего Закона, установив, что в период приостановления данный подпункт действует в следующей редакции:</w:t>
      </w:r>
    </w:p>
    <w:bookmarkEnd w:id="1392"/>
    <w:bookmarkStart w:name="z1492" w:id="1393"/>
    <w:p>
      <w:pPr>
        <w:spacing w:after="0"/>
        <w:ind w:left="0"/>
        <w:jc w:val="both"/>
      </w:pPr>
      <w:r>
        <w:rPr>
          <w:rFonts w:ascii="Times New Roman"/>
          <w:b w:val="false"/>
          <w:i w:val="false"/>
          <w:color w:val="000000"/>
          <w:sz w:val="28"/>
        </w:rPr>
        <w:t>
      "4) шести месяцев со дня наложения дисциплинарного взыскания в виде предупреждения о неполном служебном соответствии, признания не соответствующим занимаемой должности.".</w:t>
      </w:r>
    </w:p>
    <w:bookmarkEnd w:id="1393"/>
    <w:bookmarkStart w:name="z1493" w:id="1394"/>
    <w:p>
      <w:pPr>
        <w:spacing w:after="0"/>
        <w:ind w:left="0"/>
        <w:jc w:val="both"/>
      </w:pPr>
      <w:r>
        <w:rPr>
          <w:rFonts w:ascii="Times New Roman"/>
          <w:b w:val="false"/>
          <w:i w:val="false"/>
          <w:color w:val="000000"/>
          <w:sz w:val="28"/>
        </w:rPr>
        <w:t xml:space="preserve">
      3. Установить, что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35, </w:t>
      </w:r>
      <w:r>
        <w:rPr>
          <w:rFonts w:ascii="Times New Roman"/>
          <w:b w:val="false"/>
          <w:i w:val="false"/>
          <w:color w:val="000000"/>
          <w:sz w:val="28"/>
        </w:rPr>
        <w:t>пункт 3</w:t>
      </w:r>
      <w:r>
        <w:rPr>
          <w:rFonts w:ascii="Times New Roman"/>
          <w:b w:val="false"/>
          <w:i w:val="false"/>
          <w:color w:val="000000"/>
          <w:sz w:val="28"/>
        </w:rPr>
        <w:t xml:space="preserve"> статьи 42,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43,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61 и </w:t>
      </w:r>
      <w:r>
        <w:rPr>
          <w:rFonts w:ascii="Times New Roman"/>
          <w:b w:val="false"/>
          <w:i w:val="false"/>
          <w:color w:val="000000"/>
          <w:sz w:val="28"/>
        </w:rPr>
        <w:t>подпункт 4)</w:t>
      </w:r>
      <w:r>
        <w:rPr>
          <w:rFonts w:ascii="Times New Roman"/>
          <w:b w:val="false"/>
          <w:i w:val="false"/>
          <w:color w:val="000000"/>
          <w:sz w:val="28"/>
        </w:rPr>
        <w:t xml:space="preserve"> части первой пункта 4 статьи 64 настоящего Закона действуют в пилотном режиме с 1 января 2027 года до 1 января 2029 года в отношении государственных органов, перечень которых определяется Президентом Республики Казахстан.</w:t>
      </w:r>
    </w:p>
    <w:bookmarkEnd w:id="1394"/>
    <w:bookmarkStart w:name="z1494" w:id="1395"/>
    <w:p>
      <w:pPr>
        <w:spacing w:after="0"/>
        <w:ind w:left="0"/>
        <w:jc w:val="both"/>
      </w:pPr>
      <w:r>
        <w:rPr>
          <w:rFonts w:ascii="Times New Roman"/>
          <w:b w:val="false"/>
          <w:i w:val="false"/>
          <w:color w:val="000000"/>
          <w:sz w:val="28"/>
        </w:rPr>
        <w:t xml:space="preserve">
      4. Требование </w:t>
      </w:r>
      <w:r>
        <w:rPr>
          <w:rFonts w:ascii="Times New Roman"/>
          <w:b w:val="false"/>
          <w:i w:val="false"/>
          <w:color w:val="000000"/>
          <w:sz w:val="28"/>
        </w:rPr>
        <w:t>пункта 3</w:t>
      </w:r>
      <w:r>
        <w:rPr>
          <w:rFonts w:ascii="Times New Roman"/>
          <w:b w:val="false"/>
          <w:i w:val="false"/>
          <w:color w:val="000000"/>
          <w:sz w:val="28"/>
        </w:rPr>
        <w:t xml:space="preserve"> статьи 27 настоящего Закона не распространяется на лиц, которые на момент введения в действие настоящего Закона занимают должности руководителей исполнительных органов столицы, областей и городов республиканского значения, финансируемых из местного бюджета, а также руководителей территориальных подразделений центральных государственных органов и их ведомств в столице, областях, городах республиканского значения.</w:t>
      </w:r>
    </w:p>
    <w:bookmarkEnd w:id="1395"/>
    <w:bookmarkStart w:name="z1495" w:id="1396"/>
    <w:p>
      <w:pPr>
        <w:spacing w:after="0"/>
        <w:ind w:left="0"/>
        <w:jc w:val="both"/>
      </w:pPr>
      <w:r>
        <w:rPr>
          <w:rFonts w:ascii="Times New Roman"/>
          <w:b w:val="false"/>
          <w:i w:val="false"/>
          <w:color w:val="000000"/>
          <w:sz w:val="28"/>
        </w:rPr>
        <w:t>
      Указанные лица с момента введения в действие настоящего Закона считаются занимающими административные государственные должности корпуса "А" и продолжают осуществлять свои должностные полномочия на соответствующих государственных должностях.</w:t>
      </w:r>
    </w:p>
    <w:bookmarkEnd w:id="1396"/>
    <w:bookmarkStart w:name="z1496" w:id="1397"/>
    <w:p>
      <w:pPr>
        <w:spacing w:after="0"/>
        <w:ind w:left="0"/>
        <w:jc w:val="both"/>
      </w:pPr>
      <w:r>
        <w:rPr>
          <w:rFonts w:ascii="Times New Roman"/>
          <w:b w:val="false"/>
          <w:i w:val="false"/>
          <w:color w:val="000000"/>
          <w:sz w:val="28"/>
        </w:rPr>
        <w:t xml:space="preserve">
      5.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w:t>
      </w:r>
    </w:p>
    <w:bookmarkEnd w:id="139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