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83b" w14:textId="4fa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стратегическом партнерстве в области производства и передачи зеленой энергии между Азербайджанской Республикой,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апреля 2026 года № 284-VIII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стратегическом партнерстве в области производства и передачи зеленой энергии между Азербайджанской Республикой, Республикой Казахстан и Республикой Узбекистан, совершенное в Баку 13 ноября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