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72f" w14:textId="0b88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Перу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апреля 2026 года № 280-VIII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Перу о взаимной правовой помощи по уголовным делам, совершенный в Астане 23 октября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