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a04e" w14:textId="a36a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Рамочного соглашения о партнерстве между Правительством Республики Казахстан с одной стороны и Международным Банком Реконструкции и Развития, Международной Финансовой Корпорацией и Многосторонним Агентством Гарантии Инвестиций с другой стороны по расширению сотрудничества в целях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2026 года № 275-VIII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Рамочное соглашение о партнерстве между Правительством Республики Казахстан с одной стороны и Международным Банком Реконструкции и Развития, Международной Финансовой Корпорацией и Многосторонним Агентством Гарантии Инвестиций с другой стороны по расширению сотрудничества в целях содействия устойчивому развитию и росту Республики Казахстан, совершенное в Астане 18 июня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