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042c" w14:textId="fd30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 и Протокола о внесении изменений и дополнений в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27 февраля 2026 года № 268-VIII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Республики, совершенный в Астане 1 декабря 2009 года, и Протокол о внесении изменений и дополнений в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года, совершенный в Бишкеке 4 декабря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Стороны,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духе добрососедства и взаимовыгодного сотрудничества,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области, подписанного 4 июля 2006 года в городе Астана,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национальных законодательствах Сторон,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Кыргызская Сторона предоставляет Казахстанской Стороне, а Казахстанская Сторона принимает во временное пользование сроком на 49 лет на условиях аренды земельные участки, расположенные на территории Иссык-Кульского района Иссык-Кульской области Кыргызской Республики и указанные 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28 марта 2002 года № 117, о предоставлении земельного участка площадью 17,5 гектаров, в том числе: земельные участки 15,3 гектаров основная зона; 2,2 гектара парко-пляжная зона, для строительства санатория "Казахстан";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24 февраля 2005 года №88, о предоставлении земельного участка площадью 17,4 гектаров, в том числе: земельные участки 15,26 гектаров основная зона; 2,14 гектаров парко-пляжная зона, для строительства пансионата Казахского Государственного Университета имени Аль-Фараби;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государственной администрации Иссык-Кульского района от 14 ноября 2003 года № 402, о предоставлении земельного участка, площадью 9,2 гектаров, в том числе: земельные участки 3,2 гектаров основная зона, 6,0 гектаров парко-пляжная зона, для строительства дома отдыха "Самал";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Постановлении Совета Министров Киргизской ССР от 2 апреля 1962 года № 154, о предоставлении земельного участка площадью 5,0 гектаров, а также 9,7 гектаров согласно Актам на земельный участок от 18 августа 1998 года № 737 за пансионатом "Автомобилист Казахстан" закреплен земельный участок площадью 14,7 гектаров, в том числе: земельные участки 10,47 гектаров - основная зона; 3,24 гектара – парко-пляжная зона.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пансионаты, санатории и дом отдыха именуются в дальнейшем как "Объекты".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участки, указанные в пункте 1 настоящей статьи, считаются Кыргызской Стороной переданными, а Казахстанской Стороной принятыми по факту их использования на день подписания настоящего Договора.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исчисления временного пользования земельными участками, указанными в пункте 1 настоящей статьи начинается со дня подписания настоящего Договора.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Сторона обязуется выплачивать Кыргызской Стороне арендную плату в размере земельного налога, который исчисляется в соответствии с налоговым законодательством Кыргызской Республики для резидентов Кыргызской Республики.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арендной платы уплачивается в течении года, двумя равными долями, первый платеж до 31 июля, второй платеж до 31 января начиная со дня подписания настоящего Договора.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арендная плата может быть уплачена досрочно.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Арендная плата перечисляется на расчетный счет, определяемый Правительством Кыргызской Республики.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деятельность курортно-рекреационных Объектов в соответствии с законодательством Кыргызской Республики;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использование земельных участков и Объектов в строгом соответствии с целевым назначением для функционирования курортно-рекреационных объектов;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исполнение обязательств предусмотренных в Соглашении между Правительством Кыргызской Республики и Правительством Республики Казахстан об урегулировании прав собственности Республики Казахстан на объекты курортно- рекреационного хозяйства, расположенные на территории Иссык-Кульской области, подписанного 4 июля 2006 года в городе Астана.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уплату арендной платы в соответствии со статьей 2 настоящего Договора;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уплату Объектами налогов, сборов и иных платежей, предусмотренных законодательством Кыргызской Республики;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строительство зданий/сооружений в парко - пляжной зоне Объектов;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предпринять необходимые меры к тому, чтобы никакие действия (бездействия) не ухудшали состояние земельных участков и окружающей среды;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экологического, биологического, химического и иных видов загрязнения на территории Объектов выше допустимых пределов, установленных законодательством Кыргызской Республики;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озеленение и поддержание надлежащего вида территории Объектов, в порядке определенном законодательством Кыргызской Республики;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местному населению проход к парко-пляжной зоне озера Иссык-Куль в соответствии с законодательством Кыргызской Республики;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режим эколого-экономической системы Иссык- Куль, предусмотренный Законом Кыргызской Республики "Об устойчивом развитии эколого-экономической системы "Иссык-Куль";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истечении срока договора аренды временного пользования земельными участками, предусмотренного статьей 1 настоящего Договора, вернуть земельные участки в состоянии, обусловленном Договором с учетом нормального износа;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производить отчуждение права срочного (временного) пользования на земельный участок, передачу земельных участков в залог, субаренду, а также осуществлять иные предусмотренные законодательством Кыргызской Республики гражданско-правовые сделки прямо или косвенно направленные на отчуждение;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соблюдать условия и принимаемые обязательства, предусмотренные в настоящем договоре;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соблюдать законодательство Кыргызской Республики (о градостроительстве, об экологии, о труде и т.д.).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гарантируют, что на день заключения настоящего Договора, а также в течение срока его действия, они не будут иметь каких-либо обязательств перед третьей стороной в отношении земельных участков указанных в статье 1 настоящего Договора.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обязуется вернуть Кыргызской Стороне земельные участки, используемые Объектами и превышающими размеры, указанные в статье 1 настоящего Договора, в течении 3 месяцев со дня вступления настоящего Договора в силу.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Стороны достигнут договоренности об отчуждении Объектов, Кыргызская Сторона имеет преимущественное право приобретения Объектов.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Договор сохраняет свою юридическую силу и в случае смены собственника на курортно-рекреационные Объекты.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Казахстанская Сторона в случае принятия каких-либо действий, которые могут повлечь за собой смену собственника на Объекты, указанные в статье 1 настоящего Договора, уведомляет третью Сторону об обременении указанных Объектов.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нарушении условий предусмотренных статьей 3 настоящего Договора, за исключением ее подпунктов 4) и 5), Казахстанская Сторона выплачивает штраф в соответствии с нормами, установленными законодательством Кыргызской Республики.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статьи 2 и подпункта 4) статьи 3 настоящего Договора начисляется пеня в размере 0,09 процентов от суммы неуплаченной арендной платы за каждый просроченный день.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штрафа не освобождает Казахстанскую Сторону от выполнения условий предусмотренных статьей 3 настоящего Договора.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подпункта 5) статьи 3 настоящего Договора Казахстанская Сторона уплачивает финансовые санкции в размере и порядке, предусмотренным законодательством Кыргызской Республики.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возместит ущерб, нанесенный арендованным земельным участкам, указанным в статье 1 настоящего Договора по ее вине, за исключением чрезвычайных ситуаций и стихийных бедствий, являющихся следствием влияния непреодолимой силы (наводнения, землетрясения, войны и т.д.).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обязуется: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предпринимать каких либо действий по изъятию в свою собственность Объектов, указанных в статье 1 настоящего Договора, за исключением случаев экспроприации и национализации в соответствии с законодательством Кыргызской Республики;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соответствии с законодательством Кыргызской Республики освободить от уплаты налоговых и таможенных платежей технологическое оборудование, ввозимое в качестве вклада в уставные капиталы либо эксплуатируемое в Объектах по предназначению.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течении одного месяца со дня подписания настоящего Договора передаст Казахстанской Стороне планы земельных участков с указанием границ и географических координат земельных участков, указанных в пункте 1 статьи 1 настоящего Договора.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освобождаются от ответственности за неисполнение или ненадлежащее исполнение обязательств по Договору, если это явилось следствием форс-мажорных обстоятельств, то есть обстоятельств непреодолимой силы (стихийное бедствие или иные обстоятельства, которые невозможно предусмотреть или предотвратить), влекущих неисполнение или ненадлежащее исполнение условий Договора.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по толкованию, применению положений настоящего Договора решаются Сторонами путем переговоров и консультаций.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 достижения мирного разрешения спора, спор будет рассматриваться в экономическом суде СНГ с применением законодательства Кыргызской Республики.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Сторон, в настоящий Договор могут вноситься изменения и дополнения, за исключением срока аренды земельных участков, указанных в статье 1 настоящего Договора, которые оформляются отдельными Протоколами, являющимся неотъемлемой частью настоящего Договора и которые вступают в силу в порядке, предусмотренном статьей 10 настоящего Договора.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достижения договоренности о продлении сроков аренды земельных участков, между Сторонами будет заключен отдельный Договор.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 даты подписания в части, не противоречащей законодательствам государств Сторон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до истечения срока временного пользования земельными участками на условиях аренды, установленного в статье 1 настоящего Договора, и не ограничивается сроками исполнения обязательств, предусмотренных в настоящем Договоре.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 декабря 2009 года в двух подлинных экземплярах на русском языке, причем оба текста имеют одинаковую силу.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Договор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Кабинет Министров Кыргызской Республики, именуемые в дальнейшем Сторонами,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имеющихся имущественных вопросов между двумя государствами,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от 4 июля 2006 года (далее - Соглашение) и Договора между Правительством Республики Казахстан и Правительством Кыргызской Республики о предоставлении в аренду земельных участков в Иссык-Кульском районе Иссык-Кульской области Кыргызской Республики от 1 декабря 2009 года (далее - Договор),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доведения курортно-рекреационных объектов, указанных в статье 1 Соглашения, до уровня не менее 3-х и 4-х звездочных отелей,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"Объекты" дополнить словами ", а по отдельности "Объект".";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"Иссык-Кульской области, подписанным 4 июля 2006 года в городе Астане" заменить словами "Иссык-Кульской области Кыргызской Республики, подписанным 4 июля 2006 года в городе Астане (далее - Соглашение)";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целью реализации обязательств, предусмотренных в пункте 2 статьи 1 Соглашения, Казахстанская Сторона имеет право привлекать на Объект/Объекты инвестора/инвесторов с сохранением права собственности Казахстанской Стороны на Объект/Объекты, в том числе на будущие новые объекты капитального строительства;";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 производить отчуждение права срочного (временного) пользования на земельные участки, передачу земельных участков в залог, а также не осуществлять иные предусмотренные законодательством Кыргызской Республики гражданско-правовые сделки, прямо или косвенно направленные на отчуждение;";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слова "и которые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Договора" исключить;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"Действие настоящего Договора до истечения срока временного пользования земельными участками, установленного в статье 1 настоящего Договора, прекращается: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в отношении всех Объектов, в случае полного прекращения действия Соглашения в отношении Объектов;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 в отношении отдельного Объекта или нескольких Объектов, если действие Соглашения в отношении этого Объекта или этих Объектов прекращается в соответствии с условиями Соглашения. В таком случае положения настоящего Договора продолжают действовать на Объект или Объекты, в отношении которого или которых не прекращено действие Соглашения.".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Бишкек 4 декабря 2024 года в двух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Протокола, Стороны обращаются к тексту на русском языке.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Кабинет Министров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