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0733" w14:textId="5ae0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Французской Республики о реадмиссии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февраля 2026 года № 262-VIII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Французской Республики о реадмиссии лиц, совершенное в Париже 5 ноября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